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c3e9" w14:textId="8ccc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дистрибьютордан сатып алынатын дәрілік заттар мен медициналық бұйымдардың тізбесін айқындау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20 тамыздағы № ҚР ДСМ-88 бұйрығы. Қазақстан Республикасының Әділет министрлігінде 2021 жылғы 24 тамызда № 24078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7-бабының</w:t>
      </w:r>
      <w:r>
        <w:rPr>
          <w:rFonts w:ascii="Times New Roman"/>
          <w:b w:val="false"/>
          <w:i w:val="false"/>
          <w:color w:val="000000"/>
          <w:sz w:val="28"/>
        </w:rPr>
        <w:t xml:space="preserve"> 15)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17.11.2021 </w:t>
      </w:r>
      <w:r>
        <w:rPr>
          <w:rFonts w:ascii="Times New Roman"/>
          <w:b w:val="false"/>
          <w:i w:val="false"/>
          <w:color w:val="000000"/>
          <w:sz w:val="28"/>
        </w:rPr>
        <w:t>№ ҚР ДСМ-117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1 - қосымшаға</w:t>
      </w:r>
      <w:r>
        <w:rPr>
          <w:rFonts w:ascii="Times New Roman"/>
          <w:b w:val="false"/>
          <w:i w:val="false"/>
          <w:color w:val="000000"/>
          <w:sz w:val="28"/>
        </w:rPr>
        <w:t xml:space="preserve"> сәйкес Бірыңғай дистрибьютордан сатып алынатын дәрілік заттардың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2 - қосымшаға</w:t>
      </w:r>
      <w:r>
        <w:rPr>
          <w:rFonts w:ascii="Times New Roman"/>
          <w:b w:val="false"/>
          <w:i w:val="false"/>
          <w:color w:val="000000"/>
          <w:sz w:val="28"/>
        </w:rPr>
        <w:t xml:space="preserve"> сәйкес Бірыңғай дистрибьютордан сатып алынатын медициналық бұйымдардың тізбесі айқындалсын.</w:t>
      </w:r>
    </w:p>
    <w:bookmarkEnd w:id="3"/>
    <w:bookmarkStart w:name="z5" w:id="4"/>
    <w:p>
      <w:pPr>
        <w:spacing w:after="0"/>
        <w:ind w:left="0"/>
        <w:jc w:val="both"/>
      </w:pPr>
      <w:r>
        <w:rPr>
          <w:rFonts w:ascii="Times New Roman"/>
          <w:b w:val="false"/>
          <w:i w:val="false"/>
          <w:color w:val="000000"/>
          <w:sz w:val="28"/>
        </w:rPr>
        <w:t xml:space="preserve">
      2. "2021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 медициналық бұйымдардың тізімін бекіту туралы" Қазақстан Республикасы Денсаулық сақтау министрінің 2020 жылғы 28 шiлдедегi № ҚР ДСМ - 90/2020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21023 болып тіркелген).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ДСМ-88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Бірыңғай дистрибьютордан сатып алынатын дәрілік заттардың тізбесі</w:t>
      </w:r>
    </w:p>
    <w:bookmarkEnd w:id="11"/>
    <w:p>
      <w:pPr>
        <w:spacing w:after="0"/>
        <w:ind w:left="0"/>
        <w:jc w:val="both"/>
      </w:pPr>
      <w:r>
        <w:rPr>
          <w:rFonts w:ascii="Times New Roman"/>
          <w:b w:val="false"/>
          <w:i w:val="false"/>
          <w:color w:val="ff0000"/>
          <w:sz w:val="28"/>
        </w:rPr>
        <w:t xml:space="preserve">
      Ескерту. Тізбеге өзгеріс енгізілді – ҚР Денсаулық сақтау министрінің 26.03.2022 </w:t>
      </w:r>
      <w:r>
        <w:rPr>
          <w:rFonts w:ascii="Times New Roman"/>
          <w:b w:val="false"/>
          <w:i w:val="false"/>
          <w:color w:val="ff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16.08.2022 </w:t>
      </w:r>
      <w:r>
        <w:rPr>
          <w:rFonts w:ascii="Times New Roman"/>
          <w:b w:val="false"/>
          <w:i w:val="false"/>
          <w:color w:val="ff0000"/>
          <w:sz w:val="28"/>
        </w:rPr>
        <w:t>№ ҚР ДСМ-83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17.02.2023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 (халықаралық патенттелмеген атауы немесе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 дана (ампула, таблетка, капсула, құты, шөлмек, контейнер, жиынтық, жұп, қаптама, жинақ, литр, шприц,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дайындау үшін лиофилизирленген ұнтақ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лиофилизат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Висмута субцитраты (Висмута трикалия дицитраты)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40 мг/мл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66.66 мг/мл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(эмульсия)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8 мг/4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по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по 1000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Комбинациядағы макрогол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дайындайтын ұнтақ, 64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дайындайтын ұнтақ 10,7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дайындайтын ұнтақ 18,9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дайындайтын ұнтақ 20,5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қабықшамен қапталған, шығуы ұзартылған таблеткалар 1.2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түйіршіктер 2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суспензия 1 г/100 мл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суспензия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(панкреатин)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(панкреатин)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шағынмикросфералар бар ішекте еритін қабықтағы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(панкреатин)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шағынтаблеткасы бар, ішекте еритін қабықшамен қапталған капсула 25000 ӘБ/ құрамында 300 мг шағынмикросферасы бар ішекте еритін қабықшадағы капсула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 әрекет ететін 0,5 бірлік қадамымен 50 картриджге 1 шприц-қалам есебінен жиынтықта шприц-қаламы бар 3 мл картридждердегі 100 бірлік/мл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50 картриджге 1 шприц-қаламы есебінен жиынтықта шприц-қаламсаптарыбар 3 мл картридждердегі 100 бірлік/мл ерітінді. Оны картридждерде емес, толтырылған шприц - қаламсаптарда жеткізуге болады, бұл жағдайда инсулинге шприц - қаламсаптар қажет емес, қысқа әрекет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 әсер ететін құтыдағы 100 бірлік/мл ерітінді,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бірлік қадамымен 50 картриджге 1 шприц-қалам есебінен жиынтықта шприц-қаламы бар 3 мл картридждердегі 100 бірлік/мл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50 картриджге 1 шприц-қаламы есебінен жиынтықта шприц-қаламсабыссптары бар 3 мл картридждердегі 100 бірлік/мл ерітінді. Оны картридждерде емес, толтырылған шприц-қаламды жеткізуге болады, бұл жағдайда инсулинге шприц - қалам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иньекцияға арналған ерітінді 100 ӘБ/мл,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толтырылған шприц-қалам тері астына енгізуге арналған ерітінді 100 ӘБ/мл, 3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құтыда 100 бірлік/мл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ӘБ қадамы мен 1 шприц-қалам 50 картридж есебінен шприц- қалам жиынтығында тері астына енгізуге арналған ерітінді 100 ӘБ/мл,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шприц-қаламы бар 3 мл-ден 100 бірлік/мл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рекомбинантты инсулині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әсер ететін 0,5 бірлік қадамымен 50 картриджге 1 шприц-қаламы есебінен жиынтықта шприц-қаламы бар 3 мл картридждердегі 100 бірлік/мл суспензия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рекомбинантты инсулині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50 картриджге 1 шприц-қаламы есебінен жиынтықта шприц-қаламы бар 3 мл картридждердегі 100 бірлік/мл суспензия. Оны картридждерде емес, толтырылған шприц - қаламсаптарда жеткізуге болады, бұл жағдайда тәуліктік әсер (орташа) ететін инсулинге шприц - қалам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рекомбинантты инсулині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100 бірлік/мл суспензия 10 мл, тәуліктік әсер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фазалы адам инсулині гендік-инженерлік (30/70)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1 бірлік қадамымен 50 картриджге 1 шприц-қаламы есебінен жиынтықта шприц-қаламы бар 3 мл картридждердегі 100 бірлік/мл суспензия. Оны картридждерде емес, толтырылған шприц - қаламында жеткізуге болады, бұл жағдайда инсулинге шприц - қалам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фазалы адам инсулині гендік-инженерлік (30/70)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құтыдағы 100 ӘБ/мл суспензия,10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орташа әсер ететін инсулинмен біріктірілген екі фазалы инсулин лизпро (әсер ету ұзақтығы 25/75 қысқа және орташа инсулин аналогтарының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ерітінді / суспензия 100 бірлік/мл картридждердегі 3 мл жиынтықта 50 картриджге 1 бірлік қадаммен 1 шприц-қаламы есебінен шприц-қаламы бар 100 бірлік / мл, Оны картридждерде емес, толтырылған шприц - қаламда жеткізуге болады, бұл жағдайда инсулинге шприц-қалам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орташа әсер ететін инсулинмен біріктірілген екі фазалы инсулин лизпро (әсер ету ұзақтығы 50/50 қысқа және орташа инсулин аналогтарының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ерітінді / суспензия 100 бірлік/мл картридждердегі 3 мл жиынтықта 50 картриджге 1 бірлік қадаммен 1 шприц-қалам есебінен шприц-қаламы бар 100 бірлік / мл. Оны картридждерде емес, толтырылған шприц - қаламды жеткізуге болады, бұл жағдайда инсулинге шприц-қалам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 ұзақтығы орташа инсулинмен біріктірілімде (әсер ету ұзақтығы қысқа және орташа инсулин аналогтарының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1 бірлік қадамымен 50 картриджге 1 шприц-қалам есебінен жиынтықта шприц-қаламы бар 3 мл картридждердегі 100 бірлік/мл суспензия. Оны картридждерде емес, толтырылған шприц - қаламды жеткізуге болады, бұл жағдайда инсулинге шприц - қалам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ӘБ/мл 1,5 мл картридж шприц-қалам орнатылған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A10AЕ04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50 картриджге 1 шприц-қаламы есебінен жиынтықта шприц-қаламы бар 3 мл картридждердегі 100 бірлік/мл ерітінді. Оны картридждерде емес, толтырылған шприц - қаламды жеткізуге болады, бұл жағдайда инсулинге шприц – қалам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бірлік қадамымен 50 картриджге 1 шприц-қаламы есебінен жиынтықта шприц-қаламы бар 3 мл картридждердегі 100 бірлік/мл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50 картриджге 1 шприц-қалам есебінен жиынтықта шприц-қаламы бар 3 мл картридждердегі 100 бірлік/мл ерітінді. Оны картридждерде емес, толтырылған шприц - қаламды жеткізуге болады, бұл жағдайда инсулинге шприц – қалам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 алдын ала толтырылған шприц-қалам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мг/мл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0,75 мг/0,5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 мг/0,5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мг/мл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майлы ерітінді 0,125% 10мл/ тамшы дәрі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тамшы дәрі 2800 ХБ/мл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тамшы дәрі 100 мг/мл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Пиридоксина гидрохлориды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Нандролон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дәрежесіне қарамастан 1 және 3 типтегі Гоше ауруы кезінде қолдануға болатын инфузияға арналған 400 ӘБ ерітіндіні дайындауға арналған лиофилизат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3,5 мл инфузия үшін ерітінді дайындауға арналған концентрат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мг инфузия үшін ерітінді дайындауға арналған концентрат дайындауға лиофилизат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ӘБ/ мл 5 млинфузия үшін ерітінді дайындауға арналған концентрат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 мл инфузия үшін ерітінді дайындауға арналған концентрат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жастағы балаларда қолдануға болатын 6 мг/3 мл инъекцияға арналған ерітіндіні дайындау үшін концентрат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5 мл инфузия үшін ерітінді дайындауға арналған концентрат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анти-Ха ХБ/0,4 мл шприцтегі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анти-Ха ХБ/0,6 мл шприцтегі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анти-Ха ХБ/0,8 мл шприцтегі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ХБ анти-Ха/0,3 мл алдын ала толтырылған шприцтердегі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 ХБ анти-Ха/0,4 мл шприцтегі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 ХБ анти-Ха/0,6 мл алдын ала толтырылған шприцтердегі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 ХБ анти-Ха/0,8 мл алдын ала толтырылған шприцтердегі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инфузия жасайтын ерітіндіні дайындауға арналған лиофилизирленген ұнтақ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тері астына енгізуге арналған ерітінді 2,5 мг /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ерітнді 10 000 КИЕ/мл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және тромбин бар гемостатикалық ссорғыш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тромбин бар, мөлшері 2,5*3,0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және тромбин бар гемостатикалық ссорғыш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тромбин бар, мөлшері 4,8*4,8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және тромбин бар гемостатикалық ссорғыш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тромбин бар, мөлшері 9,5*4,8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гемофилияның ингибиторлық нысаны бар балалар жасындағы пациенттер үшін VIII плазмалық қанның ұю факторы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Жарамдылықтың барлық мерзімі ішінде 25˚С дейін температура кезінде сақтау мүмкіндігі бар, оның ішінде иммундық толеранттылықты индукциялау әдісімен гемофилияның ингибиторлық нысанын емдеу үшін, құрамында альбумин, сахароза және полиэтиленгликоль жоқ, қос вирустық инактивациядан өткен,соның ішінде сольвент-детергент әдісімен еріткіші және енгізуге арналған жинағы бар құтыдағы венаішіне енгізу үшін ерітінді дайындауға арналған лиофилизат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ауруын емдеуде көрсетілімі бар, қолдану жасы шектеусіз VIII плазмалық қанның ұю факторы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жастағы балаларда (12 жасқа дейін) қолдануды шектей отырып, Виллебранд ауруын емдеуге көрсетілімі жоқ VIII плазмалық қанның ұю факторы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ауруын емдеуге көрсетілімі жоқ VIII плазмалық қанның ұю факторы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жасқа дейінгі балаларғ а қолдану мүмкіндігі бар VIII рекомбинантты қанның ұю факторы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лиофилизирленген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рекомбинантты қанның ұю факторы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лиофилизирленгенн ұнтақ / инъекцияға арналған ерітінді дайындау үшін лиофилизат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Антиингибиторлық коагулянтты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лиофилизат 500 ӘБ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Антиингибиторлық коагулянтты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лиофилизат 1000 ӘБ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IX плазмалық ұю факторы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немесе еріткішпен жиынтықта венаішіне енгізуге арналған лиофилизат (инъекцияға арналған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IX ұю факторы рекомбинантты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лиофилизирленген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жастағы балаларда (6 жасқа дейін) қолдануды шектей отырып, Виллебранд ауруын емдеу көрсетілімі бар VIII плазмалық қанның ұю факторы)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VIIа ұю факторы (Эптаког альфа (белсендірілген)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1 мг және (немесе) 1,2 мг лиофилизат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факторы VIIа (Эптаког альфа (активированный))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лиофилизат 2 мг және (немесе) 2,4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 мл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ұнтақ, 250 мкг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 мг/0,4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105 мг/0,7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ерітінді150 мг/1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қолдануға арналған темір (III) препараттары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анемиясын емдеуге емдік көрсетілімі бар венаішіне енгізуге арналған 100 мг/2 мл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қолдануға арналған темір (III) препараттары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жасөспірімдерде анемияны емдеуге емдік көрсетілімі бар бұлшықет ішіне енгізуге арналған 100 мг/2 мл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темір (II) сульфаты + аскорбин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320 мг/60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 сульфаты гептагидрат + аскорбин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лактация кезеңінде қолдану мүмкіндігі бар пайдалануға дайын шприцтердегі инъекцияға арналған 2000 ХБ /0,5 мл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 шприцтердегі инъекцияға арналған ерітінді 2000 ХБ /0,5 Биосимиляр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лактация кезеңінде қолдану мүмкіндігі бар пайдалануға дайын шприцтердегі инъекцияға арналған ерітінді 40000 ХБ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 шприцтердегі инъекцияға арналған ерітінді 40000 ХБ /1,0 мл биосимиляр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2 000 ХБ /0,3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ертінді 2000 ХБ /0,6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ертінді 40000 ХБ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ертінді 20 мкг, алдын ала толтырылған шприцтерде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 30 мкг инъекцияға арналған ерітінді 0,3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инъекцияға арналған 500 мкг ерітінді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және тері астына инъекцияға арналған ерітінді 50мкг / 0,3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контейнері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контейнері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Сукцинилденген желатин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 500,0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қышқылдарының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80: 20 қатынасында зәйтүн және соя майларының қоспасы, электролиттері бар амин қышқылдарының ерітіндісі, декстроза ерітіндісі, жалпы калориясы 1800 ккал 1 500 мл үш секциялы контейнер бар инфузияға арналған эмульсия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қышқылдарының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80: 20 қатынасында зәйтүн және соя майларының қоспасы, электролиттері бар амин қышқылдарының ерітіндісі, декстроза ерітіндісі, жалпы калориясы 910 ккал 1 500 мл үш секциялы контейнер бар инфузияға арналған эмульсия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 / контейнер/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 / контейнер/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40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ерітінді / концентрат 4%,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0,18 %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аэрозоль/спрей 1,25 мг/1 доза, 300 доз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 инфузия үшін ерітінді дайындауға арналған концентрат 20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3,75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1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және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инфузоматқа арналған жалғағыш түтігі бар жиынтықтағы инфузияға арналған ерітінді 10 мг /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1,25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 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 10мг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 мг/5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Азилсартанмедоксомил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Азилсартанмедоксомил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суспензия дайындайтын түйіршіктер 100 000 ӘБ/мл 7,5 г/50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жақпамай/крем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крем/жақпамай 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30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0,05% 30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0,05% 15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30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Атоcибан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0,9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Атоcибан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7,5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инъекцияға арналған май ерітіндісі 300 мг/3 мл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артериялық гипертензиясы бар пациенттерді емдеу көрсетілімі бар 20 мг таблетка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инъекцияға арналған ерітінді дайындауға арналған лиофилизирленген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26.03.2022 </w:t>
            </w:r>
            <w:r>
              <w:rPr>
                <w:rFonts w:ascii="Times New Roman"/>
                <w:b w:val="false"/>
                <w:i w:val="false"/>
                <w:color w:val="ff0000"/>
                <w:sz w:val="20"/>
              </w:rPr>
              <w:t>№ ҚР ДСМ-28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26.03.2022 </w:t>
            </w:r>
            <w:r>
              <w:rPr>
                <w:rFonts w:ascii="Times New Roman"/>
                <w:b w:val="false"/>
                <w:i w:val="false"/>
                <w:color w:val="ff0000"/>
                <w:sz w:val="20"/>
              </w:rPr>
              <w:t>№ ҚР ДСМ-28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26.03.2022 </w:t>
            </w:r>
            <w:r>
              <w:rPr>
                <w:rFonts w:ascii="Times New Roman"/>
                <w:b w:val="false"/>
                <w:i w:val="false"/>
                <w:color w:val="ff0000"/>
                <w:sz w:val="20"/>
              </w:rPr>
              <w:t>№ ҚР ДСМ-28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пероралды лиофилизат 60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пероралды лиофилизат 120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пероралды лиофилизат 240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ӘБ/мл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ерітінді/вена ішіне және бұлшықет ішіне енгізуге арналған ерітінді 100 мкг / 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0,1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микросфералар/лиофилизат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мг ұзақ босап шығатын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инъекцияға арналған 90 мг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инъекцияға арналған 120 мг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(микрокристалды) 2,5%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девотироксині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девотироксині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девотироксині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девотироксині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девотироксині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девотироксині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 үшін ерітінді дайындауға арналған лиофилизат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250 мкг/мл 2,4 мл картриджде шприц-қалам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 /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1 000 000 ӘБ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ауыз арқылы қолданылатын суспензия дайындауға арналған ұнтақ 156,25 мг/5 мл немесе 156 мг /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200мг/28,5мг/5мл 70мл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суспензияны дайындауға арналған ұнтақ 457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мг/5мл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 үшін түйіршіктер/ұнтақ 100 мг/5мл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 ұнтақ 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ұнтақ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шөлмек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және бұлшықет ішіне инъекцияға арналған ерітінді дайындауға арналған лиофилизат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және циластатин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240 мг/5 мл 80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175 мг/5 мл, 20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суспензия дайындауға арналған ұнтақ 100мг/5мл 20мл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суспензия дайындауға арналған ұнтақ 200мг/5мл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200мг/5мл 15 мл ауыз арқылы қолданылатын суспензия дайындауға арналған ұнтақ, түйіршіктер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суспензия дайындауға арналған ұнтақ 200мг/5мл 37,5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мг капсуладағы ингаляцияға арналған ұнтақ (әрбір 56 капсулаға 1 ингалятор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4%,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мг/2 мл немесе инъекцияға арналған ерітінді дайындауға арналған ұнтақ 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200 мг/100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шөлмек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200 мг/100 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ерітінді500 мг/100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400 мг/250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шөлмек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 лиофилизат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1 000 000 ӘБ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0,5%,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дайындайтын пакеттердегі түйіршіктер, 3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дисперсия дайындауға арналған концентратты дайындайтын ұнтақ 50 мг/венаішіне енгізу үшін ерітінді дайындауға арналған концентрат (липидті кешен), 50 мг/10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200 мг/100 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шөлмек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10 мг/мл, 150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40 мг/мл, 105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0,15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10% ерітніді,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мг/5 мл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20мл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және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Этамбутол және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мг/400 мг/275 мг/75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құрылғысы бар ішке қабылдауға арналған ерітінді 10 мг / мл (50 мг/5 мл) 200 мл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w:t>
            </w:r>
          </w:p>
          <w:p>
            <w:pPr>
              <w:spacing w:after="20"/>
              <w:ind w:left="20"/>
              <w:jc w:val="both"/>
            </w:pPr>
            <w:r>
              <w:rPr>
                <w:rFonts w:ascii="Times New Roman"/>
                <w:b w:val="false"/>
                <w:i w:val="false"/>
                <w:color w:val="000000"/>
                <w:sz w:val="20"/>
              </w:rPr>
              <w:t>
5 мг/мл 240 мл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w:t>
            </w:r>
          </w:p>
          <w:p>
            <w:pPr>
              <w:spacing w:after="20"/>
              <w:ind w:left="20"/>
              <w:jc w:val="both"/>
            </w:pPr>
            <w:r>
              <w:rPr>
                <w:rFonts w:ascii="Times New Roman"/>
                <w:b w:val="false"/>
                <w:i w:val="false"/>
                <w:color w:val="000000"/>
                <w:sz w:val="20"/>
              </w:rPr>
              <w:t>
20 мг/мл, 240 мл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w:t>
            </w:r>
          </w:p>
          <w:p>
            <w:pPr>
              <w:spacing w:after="20"/>
              <w:ind w:left="20"/>
              <w:jc w:val="both"/>
            </w:pPr>
            <w:r>
              <w:rPr>
                <w:rFonts w:ascii="Times New Roman"/>
                <w:b w:val="false"/>
                <w:i w:val="false"/>
                <w:color w:val="000000"/>
                <w:sz w:val="20"/>
              </w:rPr>
              <w:t>
20 мг/мл, 240 мл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және Ледипасвир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мг/90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және Эмтрицитабин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және Эмтрицитабин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және Эмтрицитабин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және Эфавиренз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және Рилпивирин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және Рилпивирин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және Рилпивирин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мг/25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60 мл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және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және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және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және Кобицистат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және Кобицистат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мг/150 мг таблетка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және Кобицистат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мг/150 мг таблетка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таблетка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таблетка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препараттың әрбір бірлігімен қосымша 1 Даклатасвир таблеткасы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Дифтерияға қарсы сарысу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анатоксині мен гипериммундауға ұшыраған жылқылардың қанынан алынған препарат. Сарысу мөлдір немесе аздап бозарған сұйықтық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сарысу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немесе сәл сары түсті мөлдір немесе әлсіз бозарған сұйықтық. Шығарылу түрі-5 немесе 10 мл ампулалар немесе құтылар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17.02.2023 </w:t>
            </w:r>
            <w:r>
              <w:rPr>
                <w:rFonts w:ascii="Times New Roman"/>
                <w:b w:val="false"/>
                <w:i w:val="false"/>
                <w:color w:val="ff0000"/>
                <w:sz w:val="20"/>
              </w:rPr>
              <w:t>№ 25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(венаішіне енгізу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инфузия үшін 10%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(венаішіне енгізу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Обаның алдын алуға арналған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иммуноглобулин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 вирусымен гипериммундалған жылқылардың қан сарысуынан немесе донорлар сарысуынан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жасушасыз көкжөтел компоненті бар адсорбцияланған көкжөтел-дифтерия-сіреспе вакцинасы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жасушасыз көкжөтел-дифтерия-сіреспе сұйық, 1 дозалы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Обаның алдын алуға арналған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оба микробының вакциналық штаммының кептірілген тірі культурасы. Шығарылу түрі-10 дозадан құты. Вакцинаға дозалар санына сәйкес еріткіш пен скарификаторлар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 инфекциясына қарсы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пневмококтың 13 серотипі бар, коньюгирленген адсорбцияланған белсенділігі жойылған сұйық полисахаридті вакцина. Шығару түрі - 1 дозада. Вакцина шығару жөніндегі өндіріс ДДҰ сертификатталуға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 инфекциясына қарсы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пневмококктың 10 серотипі бар полисахаридті конъюгацияланған адсорбцияланған белсенділігі жойылған сұйық вакцина, бұлшықет ішіне енгізуге арналған суспензия 0,5 мл / доза. Вакцина шығару жөніндегі өндіріс ДДҰ сертификатталуға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Дифтериялық анатоксинмен біріктірілген сіреспе анатоксині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антигендер азайтылған тазартылған дифтерия-сіреспе анатоксині, сұйық, инъекцияға арналған суспензия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Кальметт-Герен бактериялары (БЦЖ) (туберкулезді тірі әлсіреген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лиофильді кептірілген. Шығарылу түрі-тері астына енгізуге арналған 20 дозадан ампула немесе құты. Вакцина шығару жөніндегі өндіріс ДДҰ сертификатталуға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сүзегіне қарсы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Ви-антигенмен байытылған, құтыдағы немесе құтыдағы вакцина 1; 5 немесе 10 дозадан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энцефалитінің инактивтендірілген тұтас вирусына қарсы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0,25 мл/доза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профилактикасына арналған вакцияна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ересектерге арналған инактивтендірілген вакцина, штаммдардың құрамы алдағы эпидемиологиялық маусымда тұмау вирусының айналымын ескеріле отырып, ДДҰ ұсынымдарына сәйкес келуі тиіс. Шприцте инъекцияға арналған суспензия 1 доза /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гепатитіне қарсы инактивтендірілген вакцина, вакцина шығару өндірісін ДДҰ терең саралады.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құтыдағы/шприцтегі инъекцияға арналған суспензия 1 доза/0,5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вирустық гепатитіне (ВВГ) қарсы рекомбинантты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бұлшықет ішіне енгізуге арналған суспензия, құтыда 1,0 мл немесе 2 балалар дозасы шығарылады. Вакцина шығару өндірісі Дүниежүзілік денсаулық сақтау ұйымымен (бұдан әрі - ДДҰ) сертификатталуға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эпидемиялық паротитке және қызамыққа қарсы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паротит және қызамық вирустарының тірі аттенуирленген штаммдарынан тұратын лиофилизацияланған вакцина. Шығарылу түрі-еріткішпен жиынтықта 1 дозадан құты. Вакцинаны шығару өндірісін ДДҰ сертификаттады.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 типті полиомиелитті оральді қосвалентті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иммунологиялық типтегі полиомиелит вирустарының аттенуирленген штаммдары бар, тамызғышы бар құтыда немесе пластмасса тамшуыр- құтыда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вакцина, концентрацияланған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жойылған қойылтылған культуралды антирабиялық вакцина, ампуладағы немесе құтыдағы лиофилизат/лиофилизирленген ұнтақ 1 егу дозасы бойынша. Вакцинаның әрбір ампуласына немесе құтыға еріткіш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жойылған полиомиелитке қарсы вакцинамен және B типті гемофильді инфекцияға қарсы вакцинаменн біріктірілген дифтерия-сіреспе-жасушасыз көкжөтел вакцинасы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вакциналар құрамында: жасушасыз көкжөтел компоненті бар дифтерия-сіреспе, белсенділігі жойылған полиомиелит, B типті гемофильді инфекция, 1 дозадан.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гепатитіне қарсы рекомбинантты вакцинамен, белсенділігі жойылған полиомиелитке қарсы вакцинамен және B типті гемофильді инфекцияға қарсы вакцинамен біріктірілген дифтерия-сіреспе-жасушасыз көкжөтел вакцинасы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вакциналардың құрамында: жасушасыз көкжөтел компоненті бар дифтерия-сіреспе,В вирустық гепатиті, белсенділігі жойылған полиомиелит, B типті гемофильді инфекция, 1 дозадан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JO4AK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ұнтақ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дайындауға арналған ұнтақ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инъекциямен инфузия үшін ерітінді дайындауға арналған ұнтақ/лиофилизат,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7,5 мг/0,15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10 мг/0,2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12,5 мг/0,25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15 мг/0,3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17,5 мг/0,35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20 мг/0,4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22,5 мг/0,45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25 мг/0,50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30 мг/0,60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концентрат,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100 мг/ инъекцияға арналған ерітінді дайындауға арналған лиофилизирленген ұнтақ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1000 мг/ инъекцияға арналған ерітінді дайындауға арналған лиофилизирленген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лиофилизирленген ұнтақ,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лиофилизирленген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(құрамында ПВХ жоқ жүйемен жиынтықта)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 мг /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(құрамында поливинилхлорид (бұдан әрі - ПВХ) жоқ жүйемен жиынтықта)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мг/50 мл (құрамында ПВХ жоқ жүйемен жиынтықта)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 /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 мг/1,5 мл, жиынтығында еріткіші бар 4,5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 инфузия үшін ерітінді дайындауға арналған концентрат, 2 мг/мл, 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(пегилденген)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5 мл / инъекция үшін ерітінді дайындауға арналған лиофилизирленген ұнтақ,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 / 25 мл/инъекция үшін ерітінді дайындауға арналған лиофилизирленген ұнтақ,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немесе инъекцияға арналған ерітінді, 10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 /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10мг / мл-ден 15 мл/инъекцияға арналған ерітінді 150мг /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10мг/мл-ден 45 мл-ден құтыда/, инъекцияға арналған ерітінді 450мг/45мл-ден құтыда 45 мл-ден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ұнтақ/ лиофилизат 50 мг / инфузиялық ерітінді дайындауға арналған концентрат 5 мг / 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инфузияға арналған ертіндіні дайындау үшін 10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инфузияға арналған ертіндіні дайындау үшін 10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инъекциясына арналған ерітінді 1400 мг/11,7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 мг/мл, 5мл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дайындау үшін лиофилизат 440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(100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ұнтақ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420 мг/14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лиофилизирленген ұнтақ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лиофилизирленген ұнтақ 160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1000 мг/40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инфузияға арналған ерітінді / инфузия үшін ерітінді дайындауға арналған концентрат 25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50мл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400мг/20 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және бұлшықет ішіне енгізу үшін ерітінді дайындауға арналған лиофилизат 5000 ХБ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және инфузия үшін ерітінді дайындауға арналған лиофилизат, 750 ХБ / 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лиофилизирленген ұнтақ/ лиофилизат,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және тері астына енгізу үшін ерітінді дайындауға арналған лиофилизат, 3,5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L01ВС07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L01ХЕ38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дайындау үшін лиофилизирленген ұнтақ, 11,25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 ететін имплантат 3,6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аппликатор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тері астына енгізуге арналған имплантат, 10,8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аппликатор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лиофилизат 3,75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ұзақ әсер ететін суспензия дайындауға арналған лиофилизат 11,25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инъекцияға арналған ерітінді 250 мг/5 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инъекцияға арналған ерітінді дайындауға арналған лиофилизирленген ұнтақ,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инъекцияға арналған ерітінді дайындауға арналған лиофилизирленген ұнтақ,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венаішіне енгізу үшін ерітінді дайындауға арналған лиофилизат, 33,6 млн. ХБ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шприцке 6 мг/0,6 мл тері астына енгізуге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 млн ХБ /0,5мл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Интерферон-альфа 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ерітінді дайындауға арналған лиофилизирленген ұнтақ/құтыларды / ампулаларда инъекцияға арналған ерітінді 3 млн. ХБ аспайтын доза; шприц-тюбиктегі, шприц-қаламсабыдағы ықтимал доза 3 млн. ХБ артық немесе тең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44 мкг/0,5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 бұлшықет ішіне енгізуге арналған ерітінді дайындауға арналған лиофилизат 30 мкг (6 млн. ХБ)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еріткіші бар жиынтықтағы лиофилизат, 0,3 мг (9,6 млн. ХБ)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 альфа 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180 мкг/0,5 мл бір рет қолдануға арналған құтыда/шприц-тюбиктерде 0,5 мл. Препараттың әрбір бірлігімен 200 мг рибавириннің 42 таблеткасы/капсуласы қосымша ұсынылады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шприц-тюбик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вакцинасы (Бактерии живые Кальметта-Герена)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еріткішпен интравезикальді енгізу үшін суспензия дайындауға арналған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63 мкг/0,5 мл и 94 мкг/0,5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125 мкг/0,5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Антитимоциттік иммуноглобулин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мг таблетка (ағзалар</w:t>
            </w:r>
          </w:p>
          <w:p>
            <w:pPr>
              <w:spacing w:after="20"/>
              <w:ind w:left="20"/>
              <w:jc w:val="both"/>
            </w:pPr>
            <w:r>
              <w:rPr>
                <w:rFonts w:ascii="Times New Roman"/>
                <w:b w:val="false"/>
                <w:i w:val="false"/>
                <w:color w:val="000000"/>
                <w:sz w:val="20"/>
              </w:rPr>
              <w:t>
мен тіндерді ауыстырғандар,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капсула (ағзалар мен тіндерді ауыстырғандар,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мг таблетка (ағзалар мен тіндерді ауыстырғандар,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дайындауға арналған ұнтақ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300мг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жиынтығында еріткіші бар инъекция үшін ерітінді дайындауға арналған лиофилизирленген ұнтақ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 алдын ала толтырылған шприц-қаламы инъекцияға арналған ерітінді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әйелдерде қолдану мүмкіндігімен венаішіне енгізу үшін ерітінді дайындауға арналған концентрат дайындауға арналған лиофилизирленген ұнтақ,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концентрат дайындауға арналған лиофилизирленген ұнтақ, 100 мг, биосимиляр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 0,4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инъекцияға арналған 45 мг/0,5 мл ерітінді (препараттың әрбір бірлігімен қосымша препараттың 1 бірлігі тегін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90 мг/1 мл (препараттың әрбір бірлігімен қосымша препараттың 1 бірлігі тегін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130 мг (препараттың әрбір бірлігімен қосымша препараттың 1 бірлігі тегін ұсынылады)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 мг/мл,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 мг/ 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егуге арналған ерітінді 162 мг/0,9 мл (әрбір 8 инъекцияға 4 тегін)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капсула (ағзалар мен тіндерді ауыстырып-салған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капсула (ағзалар мен тіндерді ауыстырып-салған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капсула (ағзалар мен тіндерді ауыстырып-салған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100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 ұзақ әсер ететін капсула (ағзалар мен тіндерді ауыстырып-салған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 ұзақ әсер ететін капсула (ағзалар мен тіндерді ауыстырып-салған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капсула (ағзалар мен тіндерді ауыстырып-салған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ұзақ әсер ететін капсула (ағзалар мен тіндерді ауыстырып-салған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26.03.2022 </w:t>
            </w:r>
            <w:r>
              <w:rPr>
                <w:rFonts w:ascii="Times New Roman"/>
                <w:b w:val="false"/>
                <w:i w:val="false"/>
                <w:color w:val="ff0000"/>
                <w:sz w:val="20"/>
              </w:rPr>
              <w:t>№ ҚР ДСМ-28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267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және бұлшықет ішіне енгізу үшін ерітінді дайындауға арналған лиофилизат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қолдануға арналған суспензия 100мг/5мл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лиофилизирленген ұнтақ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Рокурония бромиді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10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ботулиндік токсин кешені-гемаглютин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ерітінді дайындауға арналған лиофилизат 500 ӘБ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26.03.2022 </w:t>
            </w:r>
            <w:r>
              <w:rPr>
                <w:rFonts w:ascii="Times New Roman"/>
                <w:b w:val="false"/>
                <w:i w:val="false"/>
                <w:color w:val="ff0000"/>
                <w:sz w:val="20"/>
              </w:rPr>
              <w:t>№ ҚР ДСМ-28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 / 5 мл/венаішіне енгізу үшін ерітінді дайындауға арналған лиофилизирленген ұнтақ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жидкость/раствор для ингаляций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шөлмек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тиопенталы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ерітінді500 мг/10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эмульсия 10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эмульсия 10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мл немесе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ерітінді2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терапиялық жүйе 25 мкг/ч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терапиялық система50мкг/ч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терапиялық жүйе 75 мкг/ч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мг/1мл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ерітінді100 мг/2мл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ерітінді50 %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120 мг/5 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250 мг/5 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 80 мг,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 250мг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мг/мл-ден аспайтын кемінде 90 мл-ден ауыз арқылы қолдануға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бақыланатын таблетка 400мг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түйіршіктер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түйіршіктер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тамшылар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шәрбәт 150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қолдануға арналған ерітінді 100 мг/мл 300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және Карбидопа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250/25мг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0.375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0,75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100 мг/мл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 мг/мл,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 үшін суспензия дайындауға арналған ұнтақ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 үшін суспензия дайындауға арналған ұнтақ 37,5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ұзақ әсерлі суспензия 75 мг/0,75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ұзақ әсерлі суспензия 100 мг/1,0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ұзақ әсерлі суспензия 150 мг/1,5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ұзақ әсерлі суспензия 350 мг/1,75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ұзақ әсерлі суспензия 525 мг/2,625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венаішіне қолдануға арналған ерітінді 5мг/мл 2мл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N05АН04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ампулада 0,05%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Пиридостигмина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 ететін суспензия дайындауға арналған ұнтақ, 380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мөлшерленген спрей 50 мкг/доза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небулайзерге арналған ерітінді 5мг/мл объем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100 мкг/доза 200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150мкг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300мкг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25/50 мкг 120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25/125 мкг 120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25/250 мкг 120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мкг/100 мкг 60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мкг/250 мкг 60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мкг/500 мкг 60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мөлшерленген 4,5/80 мкг/доза 120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мөлшерленген 4,5 /160 мкг/доза 120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ұнтақ 4,5/80 мкг/доза 60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баллон/ингалятор/ингаляторы бар жиынтықтағы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ұнтақ 4,5/80 мкг/доза 120доза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баллон/ингалятор/ингаляторы бар жиынтықтағы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4,5/160 мкг 60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баллон/ингалятор/кингаляторы бар жиынтықтағы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4,5/160 мкг 120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баллон/ингалятор/ингаляторы бар жиынтықтағы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9/320 мкг 60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баллон/ингалятор/ингаляторы бар жиынтықтағы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және Флутиказон фуроаты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дозаланған, 92 мкг/22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және Ипратропия бромиді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аэрозоль 200доза (10мл)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және Ипратропия бромиді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500 мкг/250 мкг/мл,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және Умеклидиния бромиді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дозаланған, 22 мкг/55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доза, деммен жұту арқылы белсендірілген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баллончик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аэрозоль 250 мкг/доза, 200 доза, белсендірілген ингаляция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баллончик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супензия дозаланған 0,25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супензия дозаланған 0,5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125 мкг/доза, 60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50 мкг/доза, 120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250 мкг/доза, 120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80 мкг/доза 60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160 мкг/доза 60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мкг кем емес жеткізілетін дозамен ингалятормен жиынтықта ингаляцияға арналған ұнтағы бар капсулалар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 ингаляторы бар ингаляцияға арналған ерітінді, 2,5 мкг/ингаляция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2,4%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R03АL06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Олодатерол и тиотропия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ингалятормен жиынтықта ингаляцияға арналған ерітінді 2,5 мкг+2,5 мкг / 1 ингаляция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 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100 мл шәрбат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фосфолипидтер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 үшін суспензия дайындауға арналған жиынтықта 1,2 мл еріткіші бар лиофилизирленген ұнтақ 45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фосфолипидтер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 үшін суспензия дайындауға арналған лиофилизат еріткіші бар жиынтықта лиофилизат, 2,4 мл шприцтегі еріткіш 45 мг / мл 108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фосфолипидтер (Порактант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енгізуге арналған суспензия 80 мг/мл,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фосфолипидтер + екі қаныққан фосфатидилхолин (DSPC) + еркін май қышқылдары (FFA) + триглицеридтер (TG)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интратрахеальді енгізуге арналған суспензия 25 мг/мл,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кемінде 25%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8 мл кемінде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10 мл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ар 0,5%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-тамшылатқыш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аллергендер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теріішіне енгізуге арналған ерітінді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300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100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ампуладағы венаішіне енгізуге арналған ерітінді 400 мг /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фолинаты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/венаішіне және бұлшықет ішіне енгізуге арналған ерітінді дайындауға арналған лиофилизат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фолинаты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фолинаты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мөлдір сұйықтық немесе сәл бозаңданатын, тұнбасы мен бөгде қоспалары жоқ 0,1 мл құрамында 2 туберкулин бірлігі (ТБ) бар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ерітінді350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тамырішіне енгізуге арналған 300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тамырішіне енгізуге арналған 300 мг/мл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тамырішіне енгізуге арналған 370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тамырішіне енгізуге арналған 370 мг/мл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ерітінді1 ммоль/мл 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1 ммоль/мл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еітінді дайындауға арналған лиофилизацияланған ұнтақ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5,8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11,3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Тетракозактид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үшін ерітінді дайындауға арналған ұнтақ 1 000 000 ӘБ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интратекальді енгізуге арналған ерітінді 2,4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Голодирсен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Фенитоин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 дәрі 15000 ХБ/мл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10000 ӘБ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50 мг/мл, 5 мл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диуретиктармен комбинацияда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мг/0,625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диуретиктармен комбинацияда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ерітінді дайындауға арналған ұнтақ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L01EL02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дайындауға арналған концентрат 1200 мг/20мл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дайындауға арналған концентрат 840 мг/14мл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энцефалитінің инактивтендірілген тұтас вирусына қарсы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лиофилизат 0,5 мл/доза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папилломавирусына қарсы Вакцина (6, 11, 16, 18 типтері)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 (1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мг/1,0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автоинжектор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1800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Даролутамид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дайындауға арналған концентрат,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дайындауға арналған концентрат,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М01АЕ01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 / 4мл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М01АЕ01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800 мг / 8мл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2,3мг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Иммуноглобулинге Анти-D (Rh)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1500 ХБ (300 мкг)/2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Иммуноглобулинге Анти-D (Rh)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 / 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Иммуноглобулинге Анти-D (Rh)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 / 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тамақтануға арналған аралас препараттар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тамақтануға арналған аралас препараттар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300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тамақтануға арналған аралас препараттар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тенофовира дизопроксил и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50мг/300мг/300мг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300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қолдануға арналған ерітінді, 5 мг /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және велпатасвир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Тигециклин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дайындауға арналған лиофилизат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дайындауға арналған ұнтақ 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45 мг/0.5 мл ерітінді (препараттың әрбір бірлігімен қосымша 1 препарат бірлігі тегін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VII, IX және Х қан ұю факторы біріктірілген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дайындауға арналған лиофилизирленген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қан ұю факторы жоғары  біріктірілген қан ұю факторы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ертіндімен инфузияға арналған ерітінді дайындауға арналған лиофилизат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70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50 мг/мл, 10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50 мг/мл, 20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50 мг/мл, 5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еріткішпен жиынтықта ұзақ әсер ететін тері астына енгізуге арналған суспензия дайындауға арналған ұнтақ 2 мг / 0.65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алафенамид және рилпивирин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200мг/28,04мг/27,5мг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Таблеткаға мыналар жатады: таблетка, қабықпен қапталған таблетка, үлбірлі қабықпен қапталған таблетка, ішекте еритін қабықпен қапталған таблетка, ұсақталатын таблетка, соруға арналған таблетка, көпіршитін таблетка, ұзақ әсер ететін таблетка;</w:t>
      </w:r>
    </w:p>
    <w:p>
      <w:pPr>
        <w:spacing w:after="0"/>
        <w:ind w:left="0"/>
        <w:jc w:val="both"/>
      </w:pPr>
      <w:r>
        <w:rPr>
          <w:rFonts w:ascii="Times New Roman"/>
          <w:b w:val="false"/>
          <w:i w:val="false"/>
          <w:color w:val="000000"/>
          <w:sz w:val="28"/>
        </w:rPr>
        <w:t>
      Ұзақ әсер ететін таблеткаға: ұзақ әсер ететін таблетка, таблетка ретард, ұзақ уақыт босап шығатын таблетка, модицикацияланып босап шығатын таблетка, әсер етуі ұзаққа созылатын таблетка, баяу босап шығатын таблетка, босап шығуы бақыланатын таблетка жатады;</w:t>
      </w:r>
    </w:p>
    <w:p>
      <w:pPr>
        <w:spacing w:after="0"/>
        <w:ind w:left="0"/>
        <w:jc w:val="both"/>
      </w:pPr>
      <w:r>
        <w:rPr>
          <w:rFonts w:ascii="Times New Roman"/>
          <w:b w:val="false"/>
          <w:i w:val="false"/>
          <w:color w:val="000000"/>
          <w:sz w:val="28"/>
        </w:rPr>
        <w:t>
      Капсулаға: капсула, қатты капсула, ішекте еритін капсула, әсер етуі ұзаққа созылатын капсула жатады;</w:t>
      </w:r>
    </w:p>
    <w:p>
      <w:pPr>
        <w:spacing w:after="0"/>
        <w:ind w:left="0"/>
        <w:jc w:val="both"/>
      </w:pPr>
      <w:r>
        <w:rPr>
          <w:rFonts w:ascii="Times New Roman"/>
          <w:b w:val="false"/>
          <w:i w:val="false"/>
          <w:color w:val="000000"/>
          <w:sz w:val="28"/>
        </w:rPr>
        <w:t>
      Әсер етуі ұзаққа созылатын капсулаға: әсер етуі ұзаққа созылатын капсула, ұзақ уақыт босап шығатын капсула, капсула ретард, модификацияланып босап шығатын капсула, ұзақ уақыт босап шығатын капсула, баяу босап шығатын капсула, босап шығуы бақыланатын капсула жатады.</w:t>
      </w:r>
    </w:p>
    <w:p>
      <w:pPr>
        <w:spacing w:after="0"/>
        <w:ind w:left="0"/>
        <w:jc w:val="both"/>
      </w:pPr>
      <w:r>
        <w:rPr>
          <w:rFonts w:ascii="Times New Roman"/>
          <w:b w:val="false"/>
          <w:i w:val="false"/>
          <w:color w:val="000000"/>
          <w:sz w:val="28"/>
        </w:rPr>
        <w:t>
      ** жекелеген аурулар кезінде қолдану үшін</w:t>
      </w:r>
    </w:p>
    <w:p>
      <w:pPr>
        <w:spacing w:after="0"/>
        <w:ind w:left="0"/>
        <w:jc w:val="both"/>
      </w:pPr>
      <w:r>
        <w:rPr>
          <w:rFonts w:ascii="Times New Roman"/>
          <w:b w:val="false"/>
          <w:i w:val="false"/>
          <w:color w:val="000000"/>
          <w:sz w:val="28"/>
        </w:rPr>
        <w:t>
      *** жеткізу медициналық ұйымдардың қажеттілігіне қарай шығарылу нысанында жүзеге асырылады</w:t>
      </w:r>
    </w:p>
    <w:p>
      <w:pPr>
        <w:spacing w:after="0"/>
        <w:ind w:left="0"/>
        <w:jc w:val="both"/>
      </w:pPr>
      <w:r>
        <w:rPr>
          <w:rFonts w:ascii="Times New Roman"/>
          <w:b w:val="false"/>
          <w:i w:val="false"/>
          <w:color w:val="000000"/>
          <w:sz w:val="28"/>
        </w:rPr>
        <w:t>
      **** сатып алу медициналық ұйымдардың қажеттілігіне сәйкес дәрілік нысанда және Қазақстан Республикасында тіркелген дәрілік заттарды дозасында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ДСМ-88 бұйрығына</w:t>
            </w:r>
            <w:r>
              <w:br/>
            </w:r>
            <w:r>
              <w:rPr>
                <w:rFonts w:ascii="Times New Roman"/>
                <w:b w:val="false"/>
                <w:i w:val="false"/>
                <w:color w:val="000000"/>
                <w:sz w:val="20"/>
              </w:rPr>
              <w:t>2-қосымша</w:t>
            </w:r>
          </w:p>
        </w:tc>
      </w:tr>
    </w:tbl>
    <w:bookmarkStart w:name="z15" w:id="12"/>
    <w:p>
      <w:pPr>
        <w:spacing w:after="0"/>
        <w:ind w:left="0"/>
        <w:jc w:val="left"/>
      </w:pPr>
      <w:r>
        <w:rPr>
          <w:rFonts w:ascii="Times New Roman"/>
          <w:b/>
          <w:i w:val="false"/>
          <w:color w:val="000000"/>
        </w:rPr>
        <w:t xml:space="preserve"> Бірыңғай дистрибьютордан сатып алынатын медициналық бұйымдардың тізбесі</w:t>
      </w:r>
    </w:p>
    <w:bookmarkEnd w:id="12"/>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27.12.2024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ұзындығы 12,7 мм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ұзындығы 6 мм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ұзындығы 5 мм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ұзындығы 8 мм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ұзындығы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ұзындығы 9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инсулинді помпаға жиынтық (көлемі 1,8 мл Резервуар + инфузиялық жиынтық канюля ұзындығы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жаңадан анықталған пациенттер мен істен шыққан помпалары бар пациенттер үшін әрбір 12 жиынтыққа бір помпа тегін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инсулинді помпаға жиынтық (көлемі 3 мл Резервуар + инфузиялық жиынтық канюля ұзындығы 9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жаңадан анықталған пациенттер мен істен шыққан помпалары бар пациенттер үшін әрбір 12 жиынтыққа бір помпа тегін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помпаларға резервуар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помпаларға резервуар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тест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Кодталуымен қандағы триглицеридтерді анықтауға арналған тест жолақтары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тест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тест жолақтар + Глюкометр электрохимиялық, кодталмаған, қан алуға арналған дербес аспаппен және бір жолғы ланцетамен жиынтытықталған, футляры бар/ 10 қаптамаға + глюкозаның бақылау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 денелеріне арналған Тест жолақтары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туба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Нәжісқабылдағыш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дренаждалатын илео/колостомды нәжісқабылдағыш қорғану пастасы бар жиынтықта (10 нәжісқабылдағыш есебінен 1 паста тюбик 60г.)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Таңбаланған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базалық жиынтық,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 – 1 дана. 2. Аспаптық үстелге арналған жайма 80 см х 145 см – 1 дана. 3. жабысқақ жиегі бар жайма 75 см х 90 см – 2 дана. 4. жабысқақ жиегі бар жайма 170 см х 175 см – 1 дана. 5. жабысқақ жиегі бар жайма 150 см х 240 см – 1 дана. 6. жабысқақ лента 10 см х 50 см – 1. 7. қағаз салфетка 33 см х 33 см –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бахилалар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 см х 1,8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5,0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7,5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10,0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К3 гематологиялық зерттеулерге арналған капиллярсыз вакуумдық пробиркалар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зерттеулерге арналған капиллярсыз вакуумдық пробиркалар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зерттеулерге арналған вакуумдық шыны пробиркалар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зерттеулеріне арналған капилляры бар капилярлық қанды алуға арналған вакуумдық пробиркалар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К3 гематологиялық зерттеулерге арналған капилляры бар капилярлық қанды алуға арналған вакуумдық пробиркалар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15 см х 300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 см х 300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 см х 300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0,5 л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иісі бар мөлдір түссіз сұйықтық түрінде қолдануға дайын ерітінді. Құрамында этил спирті – 20 %, белсенді заттар ретінде алкилдиметилбензиламмоний хлориді - 0,3% , қолдың терісіне күтім жасауға арналған функционалдық қоспалар бар. Құрал бүріккіш құрылғысы бар көлемі 0,5 л полимерлік құтыда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0,3 л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Дозаторы бар 0,3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Үстел шынтақ дозаторы бар тік бұрышты 1,0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0,09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Дозаторы бар 0,09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0,09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Дозаторы бар 0,09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0,09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Дозаторы бар 0,09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0,3 л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иісі бар мөлдір түссіз сұйықтық түрінде қолдануға дайын ерітінді. Құрамында этил спирті – 20 %, белсенді заттар ретінде алкилдиметилбензиламмоний хлориді - 0,3% , қолдың терісіне күтім жасауға арналған функционалдық қоспалар бар. Құрал бүріккіш құрылғысы бар көлемі 0,3 л полимерлік құтыда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0,3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Дозаторы бар 0,3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0,5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Дозаторы бар 0,5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0,5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Дозаторы бар 0,5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Үстел шынтақ дозаторы бар тік бұрышты 1,0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 иісі бар түссіз мөлдір сұйықтық түрінде қолдануға дайын ерітінді. Белсенді заттар ретінде құрамында 60±1% изопропил спирті және 10±1% Н-пропил спирті, қолдың терісіне күтім жасайтын функционалдық қоспалар бар. Құрал көлемі 1,0 л полимерлі бөтелкелерде тікбұрышты үстелде тұратын шынтақ дозаторы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Дозаторсыз тікбұрышты 1,0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Дозаторсыз тікбұрышты 1,0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Дозаторсыз тікбұрышты 1,0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Эйрлесс мөлшерлегіші бар цилиндрлік 1,0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Эйрлесс мөлшерлегіші бар цилиндрлік 1,0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Эйрлесс мөлшерлегіші бар цилиндрлік 1,0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бітеуіш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апирогенді, уытты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қорғаныс жиынтығы: 1. Капюшоны бар қорғаныш комбинезон(өлшемдері: 46(M)-64(XXXXXL), бойы 158-188, оның ішінде өлшемі 54 (XXL) және Бойы (176) әдепкі бойынша); 2. Бахилалар; 3. Сүзетін маска; 4. Қорғаныш көзілдірігі; 5. Бір рет қолданылатын салфетка; 6. Латексті қолғаптар (өлшемдері: S (6,5) - XL (9,5), оның ішінде өлшемі М(7) әдепкі бойынша); 7. Резеңке қолғап (нитрилді және/немесе винилді, өлшемдері: S (6,5) - XL (9,5), оның ішінде өлшемі М(7) әдепкі бойынша); 8. Медициналық бұйымды медициналық қолдану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қос қанатты Куско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бір рет қолданылатын, өлшемі L, полистиролдан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қос қанатты Куско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бір рет қолданылатын, мөлшері S, полистиролдан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қос қанатты Куско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мөлшері М, полистиролдан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10, ұзындығы 40,0 см, диаметрі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12, ұзындығы 40,0 см, диаметрі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14, ұзындығы 40,0 см, диаметрі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16, ұзындығы 40,0 см, диаметрі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18, ұзындығы 40,0 см, диаметрі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20, ұзындығы 40,0 см, диаметрі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6 ұзындығы 40,0 см диаметрі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8 ұзындығы 40,0 см диаметрі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10, ұзындығы 85 см, диаметрі 3,3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12, ұзындығы 85 см, диаметрі 4,0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14, ұзындығы 85 см, диаметрі 4,7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16, ұзындығы 85 см, диаметрі 5,3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18, ұзындығы 85 см, диаметрі 6,0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20, ұзындығы 85 см, диаметрі 6,7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22, ұзындығы 85 см, диаметрі 7,3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6, ұзындығы 85 см, диаметрі 2,0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8, ұзындығы 85 см, диаметрі 2,7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Урогенитальды зонд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қан алу сәтінде ине мен пробирканы бекіту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(цервикалды щетка, цитощетка)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40,0 см, диаметрі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40,0 см, диаметрі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40,0 см, диаметрі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40,0 см, диаметрі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40,0 см, диаметрі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40,0 см, диаметрі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40,0 см, диаметрі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40,0 см, диаметрі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52,0 см, диаметрі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52,0 см, диаметрі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52,0 см, диаметрі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52,0 см, диаметрі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52,0 см, диаметрі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катетер,өлшемі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52,0 см, диаметрі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52,0 см, диаметрі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52,0 см, диаметрі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0,6 мм,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мм,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 мм,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СН4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СН4, ұзындығы 38,0 см, диаметрі 1,3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СН5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 5, ұзындығы 38,0 см, диаметрі 1,7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CH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 6, ұзындығы 38,0 см, диаметрі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CH8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 8, ұзындығы 38,0 см, диаметрі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18,0 см, диаметрі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18,0 см, диаметрі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18,0 см, диаметрі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18,0 см, диаметрі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18,0 см, диаметрі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18,0 см, диаметрі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18,0 см, диаметрі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18,0 см, диаметрі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оториноларингологиялық операцияларға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қойылатын жайма 190 см х 160 см -1 дана. 2. тоқыма емес материалдан жасалған жабысқақ жиегі бар жайма 90 см х 80 см - 1 дана 3. тоқыма емес материалдан жасалған жайма 160 см х100 см, ойығы 7 см х 40 см және жабысқақ жиегі 1 дана. 4. аспаптарға арналған үстелді жабу үшін су өткізбейтін Мейо қапшығы, тоқыма емес материалдан жасалған 145 см х 80 см-1 дана, 5. тоқыма емес материалдан жасалған операциялық жабысқақ таспа 10 см х 50 см-1 дана. 6. сіңіргіш қағаз салфетка 22 см х 23 см - 4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 қолданылатын , стерильдіжиынтық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салфетка 30 см x 30 см-5 дана. 2. жаңа туған нәрестеге арналған жайма 100 см х100 см-2 дана 3. ылғал өткізбейтін төсеніш 60 см x 60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шарлы операцияға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55х65 см қалта-қабылдағыш, тығыздығы 40 г / м ш. - 1 дана.</w:t>
            </w:r>
          </w:p>
          <w:p>
            <w:pPr>
              <w:spacing w:after="20"/>
              <w:ind w:left="20"/>
              <w:jc w:val="both"/>
            </w:pPr>
            <w:r>
              <w:rPr>
                <w:rFonts w:ascii="Times New Roman"/>
                <w:b w:val="false"/>
                <w:i w:val="false"/>
                <w:color w:val="000000"/>
                <w:sz w:val="20"/>
              </w:rPr>
              <w:t>
2. Диаметрі 60см полиэтиленнен жасалған қорғаныш қап - 1 дана.</w:t>
            </w:r>
          </w:p>
          <w:p>
            <w:pPr>
              <w:spacing w:after="20"/>
              <w:ind w:left="20"/>
              <w:jc w:val="both"/>
            </w:pPr>
            <w:r>
              <w:rPr>
                <w:rFonts w:ascii="Times New Roman"/>
                <w:b w:val="false"/>
                <w:i w:val="false"/>
                <w:color w:val="000000"/>
                <w:sz w:val="20"/>
              </w:rPr>
              <w:t>
3. Жайма 140 х 160см, жабысқақ ойығы бар 30х40 см, тығыздығы 40 г/м ш. - 1 дана.</w:t>
            </w:r>
          </w:p>
          <w:p>
            <w:pPr>
              <w:spacing w:after="20"/>
              <w:ind w:left="20"/>
              <w:jc w:val="both"/>
            </w:pPr>
            <w:r>
              <w:rPr>
                <w:rFonts w:ascii="Times New Roman"/>
                <w:b w:val="false"/>
                <w:i w:val="false"/>
                <w:color w:val="000000"/>
                <w:sz w:val="20"/>
              </w:rPr>
              <w:t>
4. Жабысқақ жиегі бар 160х210 см жайма, тығыздығы 40 г / м ш. - 1 дана.</w:t>
            </w:r>
          </w:p>
          <w:p>
            <w:pPr>
              <w:spacing w:after="20"/>
              <w:ind w:left="20"/>
              <w:jc w:val="both"/>
            </w:pPr>
            <w:r>
              <w:rPr>
                <w:rFonts w:ascii="Times New Roman"/>
                <w:b w:val="false"/>
                <w:i w:val="false"/>
                <w:color w:val="000000"/>
                <w:sz w:val="20"/>
              </w:rPr>
              <w:t>
5 Сіңіргіш қағаз салфетка 22 х 23см-4 дана .</w:t>
            </w:r>
          </w:p>
          <w:p>
            <w:pPr>
              <w:spacing w:after="20"/>
              <w:ind w:left="20"/>
              <w:jc w:val="both"/>
            </w:pPr>
            <w:r>
              <w:rPr>
                <w:rFonts w:ascii="Times New Roman"/>
                <w:b w:val="false"/>
                <w:i w:val="false"/>
                <w:color w:val="000000"/>
                <w:sz w:val="20"/>
              </w:rPr>
              <w:t>
6.Операциялық таспа 5х50 см, тығыздығы 40 г / м ш. - 2 дана.</w:t>
            </w:r>
          </w:p>
          <w:p>
            <w:pPr>
              <w:spacing w:after="20"/>
              <w:ind w:left="20"/>
              <w:jc w:val="both"/>
            </w:pPr>
            <w:r>
              <w:rPr>
                <w:rFonts w:ascii="Times New Roman"/>
                <w:b w:val="false"/>
                <w:i w:val="false"/>
                <w:color w:val="000000"/>
                <w:sz w:val="20"/>
              </w:rPr>
              <w:t>
7.40х80 см жабысқақ жиегі бар бастың операциясына арналған жайма, тығыздығы 40 г/м шаршы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 қолданылатын стерильді акушерлік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төсеніш 60 см х 60 см, тығыздығы 50 г/м ш. м. 2. ламинатталған жайма 1,4 м х 0,8 м, тығыздығы 25 г / м ш. 3. салфетка 0,8 м х 0,7 м, тығыздығы 25 г / м ш. - 1 дана. 4. босанатын әйелге арналған жейде тығыздығы 25 г/м ш. - 1 дана, 5. ұзын бахилалардың тығыздығы 25 г / м кв. - 1 жұп.6. қалпақ берет тығыздығы 18 г / м ш. - 1 дана. 7. қағаз салфетка 0,2 м х 0,2 м – 3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 қолданылатын стерильді акушерлік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төсеніш 60см х 60см-1шт. 2. Тоқыма емес материалдан жасалған жайма 140см х 80см-1шт. 3. Тоқыма емес материалдан жасалған салфетка 80см х 70см-2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 қолданылатын стерильді акушерлік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төсеніш 60см х 60см-1шт. 2. Мата емес материалдан жасалған жайма 140см х 80см-1шт. 3. Босанатын әйелге арналған жейде-1 дана . 4. Мата емес материалдан жасалған Салфетка 80см х 70см-2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мата емес материалдан жасалған босанатын әйелдерге арналған акушерлік төсек-орын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140*80 см – 1 дана. 2. Астына төселетін салфетка 70*80 см - 2 дана.3. Жаялық – сіңіргіш 60*60 см – 1 дана. 4. Босанатын әйелге арналған жейде-1 дана 5. Клип – берет қалпақшасы-1 дана. 6. Сіңіргіш Салфетка 20*20 см – 2 дана.7. Тоқыма емес материалдан жасалған қысқа бахила-1 жұп. 8. Үш қабатты медициналық маска-1 дана 9. Сіңіргіш төсем-2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өрісті шектеуге арналған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0,7 м х 0,8 м жаялық, тығыздығы 42 грамм/ш. м. - 1 дана; 2. жабысқақ жиегі 2,0 м х 1,4 м жаялық, тығыздығы 42 грамм/ш. м. - 1 дана;3. көп қабатты жаялық 0,6 м х 0,6 м, тығыздығы 50 грамм/ш. м. – 1 дана;4. салфетка 0,8 м х 0,7 м, тығыздығы 25 грамм/ш. м. – 1 дана 5. жайма 2,0 м х 1,4 м алаң 25 г / 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операциялық өрісті шектеуге арналған бір рет қолданылатын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200 см х 140 см парақ-2 дана .</w:t>
            </w:r>
          </w:p>
          <w:p>
            <w:pPr>
              <w:spacing w:after="20"/>
              <w:ind w:left="20"/>
              <w:jc w:val="both"/>
            </w:pPr>
            <w:r>
              <w:rPr>
                <w:rFonts w:ascii="Times New Roman"/>
                <w:b w:val="false"/>
                <w:i w:val="false"/>
                <w:color w:val="000000"/>
                <w:sz w:val="20"/>
              </w:rPr>
              <w:t>
2. Жайма 80см х 140см шеті жабысқақ - 2шт.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операциялық өрісті шектеуге арналған бір рет қолданылатын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200 см х 140 см парақ-2 дана .</w:t>
            </w:r>
          </w:p>
          <w:p>
            <w:pPr>
              <w:spacing w:after="20"/>
              <w:ind w:left="20"/>
              <w:jc w:val="both"/>
            </w:pPr>
            <w:r>
              <w:rPr>
                <w:rFonts w:ascii="Times New Roman"/>
                <w:b w:val="false"/>
                <w:i w:val="false"/>
                <w:color w:val="000000"/>
                <w:sz w:val="20"/>
              </w:rPr>
              <w:t>
2. Жабысқақ жиегі бар 80см х 70см салфетка-2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қойылатын жайма 150 см х 190 см – 1 дана. 2. тоқыма емес материалдан жасалған сіңіргіш салфетка 30 см х 40 см-4 дана 3. құрамдастырылған аспаптық үстелге арналған Мейо қапы 80 см х 145 см-1 дана. 4. операциялық жабысқақ таспа 10 см х 50 см-1 дана. 5. жабысқақ жиегі бар жайма 75 см х 90 см – 2 дана. 6. жабысқақ жиегі бар жайма 175 см х 180 см-1 дана. 7. жабысқақ жиегі бар жайма 150 см х 250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Аспаптарға арналған үстелді жабуға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құрамдастырылған аспаптық үстелге арналған Мейо қапы 80 см х 145 см-1 дана – 2. жабысқақ жиегі 35 см х 40 см қалта-1 дана.3. жабысқақ жиегі 20 см х 40 см қалта-1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операциясына арналған бір рет қолданылатын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см х 180 см, ойығы 20 см х 30 см, инциз үлдірі және сұйықтық жинауға арналған қап, операциялық өріс аймағының айналасында қосымша сіңіргіш қабаты бар жайма – 1 дана, 2. құрамдастырылған аспаптық үстелге арналған Майо қапы 80 см х 145 см-1 дана 3. мата емес материалдан жасалған сіңіргіш салфетка 30 см х 40 см-4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 бір рет қолданылатын стенттеуге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 190 см – 1 дана емес матадан жасалған науқасқа арналған төсек.</w:t>
            </w:r>
          </w:p>
          <w:p>
            <w:pPr>
              <w:spacing w:after="20"/>
              <w:ind w:left="20"/>
              <w:jc w:val="both"/>
            </w:pPr>
            <w:r>
              <w:rPr>
                <w:rFonts w:ascii="Times New Roman"/>
                <w:b w:val="false"/>
                <w:i w:val="false"/>
                <w:color w:val="000000"/>
                <w:sz w:val="20"/>
              </w:rPr>
              <w:t>
2. халат, матадан жасалмаған материал-2 дана.</w:t>
            </w:r>
          </w:p>
          <w:p>
            <w:pPr>
              <w:spacing w:after="20"/>
              <w:ind w:left="20"/>
              <w:jc w:val="both"/>
            </w:pPr>
            <w:r>
              <w:rPr>
                <w:rFonts w:ascii="Times New Roman"/>
                <w:b w:val="false"/>
                <w:i w:val="false"/>
                <w:color w:val="000000"/>
                <w:sz w:val="20"/>
              </w:rPr>
              <w:t>
3. 40 × 50 см тоқыма емес материалдан жасалған сіңіргіш салфетка – 2 дана.</w:t>
            </w:r>
          </w:p>
          <w:p>
            <w:pPr>
              <w:spacing w:after="20"/>
              <w:ind w:left="20"/>
              <w:jc w:val="both"/>
            </w:pPr>
            <w:r>
              <w:rPr>
                <w:rFonts w:ascii="Times New Roman"/>
                <w:b w:val="false"/>
                <w:i w:val="false"/>
                <w:color w:val="000000"/>
                <w:sz w:val="20"/>
              </w:rPr>
              <w:t>
4. 110 × 110 см тоқыма емес материалдан жасалған құрылғыға арналған жабын-1 дана.</w:t>
            </w:r>
          </w:p>
          <w:p>
            <w:pPr>
              <w:spacing w:after="20"/>
              <w:ind w:left="20"/>
              <w:jc w:val="both"/>
            </w:pPr>
            <w:r>
              <w:rPr>
                <w:rFonts w:ascii="Times New Roman"/>
                <w:b w:val="false"/>
                <w:i w:val="false"/>
                <w:color w:val="000000"/>
                <w:sz w:val="20"/>
              </w:rPr>
              <w:t>
5. Екі саңылауы бар, мөлдір үлдірлі жиегі бар ангиографиялық жайма мата емес материалдан және 190 × 320 см – 1 дана полиэтиленнен жасалған.</w:t>
            </w:r>
          </w:p>
          <w:p>
            <w:pPr>
              <w:spacing w:after="20"/>
              <w:ind w:left="20"/>
              <w:jc w:val="both"/>
            </w:pPr>
            <w:r>
              <w:rPr>
                <w:rFonts w:ascii="Times New Roman"/>
                <w:b w:val="false"/>
                <w:i w:val="false"/>
                <w:color w:val="000000"/>
                <w:sz w:val="20"/>
              </w:rPr>
              <w:t>
6. Дәке тампондары дәкеден жасалған (10 × 10 см) - 30 дана.</w:t>
            </w:r>
          </w:p>
          <w:p>
            <w:pPr>
              <w:spacing w:after="20"/>
              <w:ind w:left="20"/>
              <w:jc w:val="both"/>
            </w:pPr>
            <w:r>
              <w:rPr>
                <w:rFonts w:ascii="Times New Roman"/>
                <w:b w:val="false"/>
                <w:i w:val="false"/>
                <w:color w:val="000000"/>
                <w:sz w:val="20"/>
              </w:rPr>
              <w:t>
7. Скальпель № 11, пластиктен жасалған және металл қорытпасы-1 дана.</w:t>
            </w:r>
          </w:p>
          <w:p>
            <w:pPr>
              <w:spacing w:after="20"/>
              <w:ind w:left="20"/>
              <w:jc w:val="both"/>
            </w:pPr>
            <w:r>
              <w:rPr>
                <w:rFonts w:ascii="Times New Roman"/>
                <w:b w:val="false"/>
                <w:i w:val="false"/>
                <w:color w:val="000000"/>
                <w:sz w:val="20"/>
              </w:rPr>
              <w:t>
8. 18G функционалды инесі пластиктен және 7 см металл қорытпасынан жасалған-1 дана.</w:t>
            </w:r>
          </w:p>
          <w:p>
            <w:pPr>
              <w:spacing w:after="20"/>
              <w:ind w:left="20"/>
              <w:jc w:val="both"/>
            </w:pPr>
            <w:r>
              <w:rPr>
                <w:rFonts w:ascii="Times New Roman"/>
                <w:b w:val="false"/>
                <w:i w:val="false"/>
                <w:color w:val="000000"/>
                <w:sz w:val="20"/>
              </w:rPr>
              <w:t>
9. 20 G интродьюсері 10 см – 1 дана тоқыма емес материалдан жасалған.</w:t>
            </w:r>
          </w:p>
          <w:p>
            <w:pPr>
              <w:spacing w:after="20"/>
              <w:ind w:left="20"/>
              <w:jc w:val="both"/>
            </w:pPr>
            <w:r>
              <w:rPr>
                <w:rFonts w:ascii="Times New Roman"/>
                <w:b w:val="false"/>
                <w:i w:val="false"/>
                <w:color w:val="000000"/>
                <w:sz w:val="20"/>
              </w:rPr>
              <w:t>
10. Торк-құрылғы (ротатор), пластиктен жасалған – 1 дана.</w:t>
            </w:r>
          </w:p>
          <w:p>
            <w:pPr>
              <w:spacing w:after="20"/>
              <w:ind w:left="20"/>
              <w:jc w:val="both"/>
            </w:pPr>
            <w:r>
              <w:rPr>
                <w:rFonts w:ascii="Times New Roman"/>
                <w:b w:val="false"/>
                <w:i w:val="false"/>
                <w:color w:val="000000"/>
                <w:sz w:val="20"/>
              </w:rPr>
              <w:t>
11. Y-коннектор, пластиктен жасалған және металл қорытпасы-1 дана.</w:t>
            </w:r>
          </w:p>
          <w:p>
            <w:pPr>
              <w:spacing w:after="20"/>
              <w:ind w:left="20"/>
              <w:jc w:val="both"/>
            </w:pPr>
            <w:r>
              <w:rPr>
                <w:rFonts w:ascii="Times New Roman"/>
                <w:b w:val="false"/>
                <w:i w:val="false"/>
                <w:color w:val="000000"/>
                <w:sz w:val="20"/>
              </w:rPr>
              <w:t>
12. Ra RH OFF (1000 psi) үш жақты құлыптау краны, пластиктен жасалған-1 дана.</w:t>
            </w:r>
          </w:p>
          <w:p>
            <w:pPr>
              <w:spacing w:after="20"/>
              <w:ind w:left="20"/>
              <w:jc w:val="both"/>
            </w:pPr>
            <w:r>
              <w:rPr>
                <w:rFonts w:ascii="Times New Roman"/>
                <w:b w:val="false"/>
                <w:i w:val="false"/>
                <w:color w:val="000000"/>
                <w:sz w:val="20"/>
              </w:rPr>
              <w:t>
13. Үш жақты манифольд, RA RH OFF (1100 psi), пластиктен жасалған – 1 дана.</w:t>
            </w:r>
          </w:p>
          <w:p>
            <w:pPr>
              <w:spacing w:after="20"/>
              <w:ind w:left="20"/>
              <w:jc w:val="both"/>
            </w:pPr>
            <w:r>
              <w:rPr>
                <w:rFonts w:ascii="Times New Roman"/>
                <w:b w:val="false"/>
                <w:i w:val="false"/>
                <w:color w:val="000000"/>
                <w:sz w:val="20"/>
              </w:rPr>
              <w:t>
14. Жоғары қысымды ra/FLL желісі 125cm (1000 psi) пластиктен жасалған – 2 дана.</w:t>
            </w:r>
          </w:p>
          <w:p>
            <w:pPr>
              <w:spacing w:after="20"/>
              <w:ind w:left="20"/>
              <w:jc w:val="both"/>
            </w:pPr>
            <w:r>
              <w:rPr>
                <w:rFonts w:ascii="Times New Roman"/>
                <w:b w:val="false"/>
                <w:i w:val="false"/>
                <w:color w:val="000000"/>
                <w:sz w:val="20"/>
              </w:rPr>
              <w:t>
15. Екі клапанды (30 psi) 150 см көктамыр ішіне құюға арналған жиынтық, пластиктен жасалған – 1 дана.</w:t>
            </w:r>
          </w:p>
          <w:p>
            <w:pPr>
              <w:spacing w:after="20"/>
              <w:ind w:left="20"/>
              <w:jc w:val="both"/>
            </w:pPr>
            <w:r>
              <w:rPr>
                <w:rFonts w:ascii="Times New Roman"/>
                <w:b w:val="false"/>
                <w:i w:val="false"/>
                <w:color w:val="000000"/>
                <w:sz w:val="20"/>
              </w:rPr>
              <w:t>
16. 150 см – 1 дана пластиктен жасалған ортаның контрастына арналған жиынтық.</w:t>
            </w:r>
          </w:p>
          <w:p>
            <w:pPr>
              <w:spacing w:after="20"/>
              <w:ind w:left="20"/>
              <w:jc w:val="both"/>
            </w:pPr>
            <w:r>
              <w:rPr>
                <w:rFonts w:ascii="Times New Roman"/>
                <w:b w:val="false"/>
                <w:i w:val="false"/>
                <w:color w:val="000000"/>
                <w:sz w:val="20"/>
              </w:rPr>
              <w:t>
17. Шприц 2,5 сс ML, пластиктен жасалған-1 дана.</w:t>
            </w:r>
          </w:p>
          <w:p>
            <w:pPr>
              <w:spacing w:after="20"/>
              <w:ind w:left="20"/>
              <w:jc w:val="both"/>
            </w:pPr>
            <w:r>
              <w:rPr>
                <w:rFonts w:ascii="Times New Roman"/>
                <w:b w:val="false"/>
                <w:i w:val="false"/>
                <w:color w:val="000000"/>
                <w:sz w:val="20"/>
              </w:rPr>
              <w:t>
18. Шприц 10 сс ML, пластиктен жасалған-1 дана.</w:t>
            </w:r>
          </w:p>
          <w:p>
            <w:pPr>
              <w:spacing w:after="20"/>
              <w:ind w:left="20"/>
              <w:jc w:val="both"/>
            </w:pPr>
            <w:r>
              <w:rPr>
                <w:rFonts w:ascii="Times New Roman"/>
                <w:b w:val="false"/>
                <w:i w:val="false"/>
                <w:color w:val="000000"/>
                <w:sz w:val="20"/>
              </w:rPr>
              <w:t>
19. Шприц 10 сс MLL, пластиктен жасалған-1 дана.</w:t>
            </w:r>
          </w:p>
          <w:p>
            <w:pPr>
              <w:spacing w:after="20"/>
              <w:ind w:left="20"/>
              <w:jc w:val="both"/>
            </w:pPr>
            <w:r>
              <w:rPr>
                <w:rFonts w:ascii="Times New Roman"/>
                <w:b w:val="false"/>
                <w:i w:val="false"/>
                <w:color w:val="000000"/>
                <w:sz w:val="20"/>
              </w:rPr>
              <w:t>
20. Шприц 20 сс MLL, пластиктен жасалған-1 дана.</w:t>
            </w:r>
          </w:p>
          <w:p>
            <w:pPr>
              <w:spacing w:after="20"/>
              <w:ind w:left="20"/>
              <w:jc w:val="both"/>
            </w:pPr>
            <w:r>
              <w:rPr>
                <w:rFonts w:ascii="Times New Roman"/>
                <w:b w:val="false"/>
                <w:i w:val="false"/>
                <w:color w:val="000000"/>
                <w:sz w:val="20"/>
              </w:rPr>
              <w:t>
21. Ине 20 G 1 ½ (4 см) (сары), пластиктен жасалған және металл қорытпасы-1 дана.</w:t>
            </w:r>
          </w:p>
          <w:p>
            <w:pPr>
              <w:spacing w:after="20"/>
              <w:ind w:left="20"/>
              <w:jc w:val="both"/>
            </w:pPr>
            <w:r>
              <w:rPr>
                <w:rFonts w:ascii="Times New Roman"/>
                <w:b w:val="false"/>
                <w:i w:val="false"/>
                <w:color w:val="000000"/>
                <w:sz w:val="20"/>
              </w:rPr>
              <w:t>
22. Ине 21 G 1 ½ (4 см) (жасыл), пластиктен жасалған және металл қорытпасы-1 дана.</w:t>
            </w:r>
          </w:p>
          <w:p>
            <w:pPr>
              <w:spacing w:after="20"/>
              <w:ind w:left="20"/>
              <w:jc w:val="both"/>
            </w:pPr>
            <w:r>
              <w:rPr>
                <w:rFonts w:ascii="Times New Roman"/>
                <w:b w:val="false"/>
                <w:i w:val="false"/>
                <w:color w:val="000000"/>
                <w:sz w:val="20"/>
              </w:rPr>
              <w:t>
23. 120 мл стакан, пластиктен жасалған – 1 дана.</w:t>
            </w:r>
          </w:p>
          <w:p>
            <w:pPr>
              <w:spacing w:after="20"/>
              <w:ind w:left="20"/>
              <w:jc w:val="both"/>
            </w:pPr>
            <w:r>
              <w:rPr>
                <w:rFonts w:ascii="Times New Roman"/>
                <w:b w:val="false"/>
                <w:i w:val="false"/>
                <w:color w:val="000000"/>
                <w:sz w:val="20"/>
              </w:rPr>
              <w:t>
24. Тостаған 250мл (диаметрі 10 см), пластиктен жасалған – 1 дана.</w:t>
            </w:r>
          </w:p>
          <w:p>
            <w:pPr>
              <w:spacing w:after="20"/>
              <w:ind w:left="20"/>
              <w:jc w:val="both"/>
            </w:pPr>
            <w:r>
              <w:rPr>
                <w:rFonts w:ascii="Times New Roman"/>
                <w:b w:val="false"/>
                <w:i w:val="false"/>
                <w:color w:val="000000"/>
                <w:sz w:val="20"/>
              </w:rPr>
              <w:t>
25. Тостаған 5000мл (диаметрі 28 см), пластиктен жасалған – 1 дана.</w:t>
            </w:r>
          </w:p>
          <w:p>
            <w:pPr>
              <w:spacing w:after="20"/>
              <w:ind w:left="20"/>
              <w:jc w:val="both"/>
            </w:pPr>
            <w:r>
              <w:rPr>
                <w:rFonts w:ascii="Times New Roman"/>
                <w:b w:val="false"/>
                <w:i w:val="false"/>
                <w:color w:val="000000"/>
                <w:sz w:val="20"/>
              </w:rPr>
              <w:t>
26. Қашықтан басқару пультінің корпусы 15 × 30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бас операциясына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см х 80 см тоқыма емес материалдан жасалған аспаптық үстелге арналған қап-1 дана – 2. тоқыма емес материалдан жасалған жайма 250 см х 180 см, жабысқақ ойығы 70 см х 10 см – 1 дана, 3. тоқыма емес материалдан жасалған операциялық жайма 160 см х 100 см-1 дана. 4. жабысқақ жиегі 80 см х 40 см салфетка-1 дана, 5. тоқыма емес материалдан жасалған операциялық жабысқақ лента 50 см х 10 см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күшейтілген қорғауға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ламинатталған алжапқыш-1 дана.2. тоқыма емес материалдан жасалған комбинезон-1 дана. 3. тоқыма емес материалдан жасалған үш қабатты маска-1 дана. 4. тоқыма емес материалдан жасалған ұзын бахилалар-1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оториноларингологиялық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190 см х 160 см – 1 дана.2. жабысқақ жиегі бар тоқыма емес материалдан жасалған кесіндісі 7 см х 40 см 160 см х 100 см операциялық жайма – 1 дана 3. жабысқақ жиегі бар тоқыма емес материалдан жасалған операциялық жайма 175 см х 160 см – 1 дана. 4. жабысқақ жиегі бар тоқыма емес материалдан жасалған 80 см х 75 см салфетка-1 дана, 5. тоқыма емес материалдан жасалған 10 см х 50 см операциялық жабысқақ таспа – 2 дана, 6. қағаздан сіңіретін 22 см х 23 см салфетка-1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неонатологқа арналған бір рет қолданылатын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Саңылауы 4,5 см х 7,2 см ламинатталған жайма 80 см х 60 см - 1 дана. 2. Ламинатталған жайма 80 см х 60 см-1 дана. 3. Қағаз салфетка 20 см х 20 см-4 дана. 4. Медициналық халат (S, M, L, XL) - 1 дана . 5. Телпек-берет-1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жараларды өңдеуге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Латексті қолғаптар-1 жұп 2. дәке шарлары – тампондар) - 5 дана 3. мата емес материалдан жасалған салфеткалар көлемі 7 см х 7 см-2 дана. 4. пластикалық пинцет-1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кесарь тілігі операциясына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Кесарь тілігіне арналған жайма 140 см х 240 см, бұрғышы және сұйықтыққа арналған қалтасы бар - 1 дана. 2. Аспаптық үстелге ламинатталған жайма 140 см х 200 см-1 дана . 3. Сіңіргіш жаялық 60 см х 90 см-1 дана. 4. Қағаз Салфетка 20 см х 20 см-4 дана. 5. Аспаптық үстелге арналған Мейо корпусы 140 см х 80 см-1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операцияларға арналған бір рет қолданылатын ,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тоқыма емес материалдан жасалған жайма 170 см х 260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тігістерді шешуге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Латексті қолғаптар-1 жұп 2. тігістерді алуға арналған пышақ (скальпель №12) - 1 дана 3. мата емес материалдан жасалған салфеткалар көлемі 7 см х 7 см-2 дана. 4. пластикалық пинцет-1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Абортқа арналған, стерильді, бір рет қолданылатын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160 см х 190 см-1 дана – 2. тоқыма емес материалдан жасалған үш қабатты сіңіргіш төсеніш 60 см х 60 см-1 дана 3. сіңіргіш қағаз салфеткасы 22 см х 23 см-4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түсікке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190см, алаңы 40г/м ш. - 1 дана.</w:t>
            </w:r>
          </w:p>
          <w:p>
            <w:pPr>
              <w:spacing w:after="20"/>
              <w:ind w:left="20"/>
              <w:jc w:val="both"/>
            </w:pPr>
            <w:r>
              <w:rPr>
                <w:rFonts w:ascii="Times New Roman"/>
                <w:b w:val="false"/>
                <w:i w:val="false"/>
                <w:color w:val="000000"/>
                <w:sz w:val="20"/>
              </w:rPr>
              <w:t>
2. Үш қабатты сіңіргіш төсеніш-жаялық 60 х 60см, алаң 240 г / м ш. - 1 дана.</w:t>
            </w:r>
          </w:p>
          <w:p>
            <w:pPr>
              <w:spacing w:after="20"/>
              <w:ind w:left="20"/>
              <w:jc w:val="both"/>
            </w:pPr>
            <w:r>
              <w:rPr>
                <w:rFonts w:ascii="Times New Roman"/>
                <w:b w:val="false"/>
                <w:i w:val="false"/>
                <w:color w:val="000000"/>
                <w:sz w:val="20"/>
              </w:rPr>
              <w:t>
3. Сіңіргіш қағаз Салфетка 22 х 23см-4 дана .</w:t>
            </w:r>
          </w:p>
          <w:p>
            <w:pPr>
              <w:spacing w:after="20"/>
              <w:ind w:left="20"/>
              <w:jc w:val="both"/>
            </w:pPr>
            <w:r>
              <w:rPr>
                <w:rFonts w:ascii="Times New Roman"/>
                <w:b w:val="false"/>
                <w:i w:val="false"/>
                <w:color w:val="000000"/>
                <w:sz w:val="20"/>
              </w:rPr>
              <w:t>
4. Босанатын әйелге арналған жейде өлшемі L, көлемі 25 г/м шаршы метр-1 дана .</w:t>
            </w:r>
          </w:p>
          <w:p>
            <w:pPr>
              <w:spacing w:after="20"/>
              <w:ind w:left="20"/>
              <w:jc w:val="both"/>
            </w:pPr>
            <w:r>
              <w:rPr>
                <w:rFonts w:ascii="Times New Roman"/>
                <w:b w:val="false"/>
                <w:i w:val="false"/>
                <w:color w:val="000000"/>
                <w:sz w:val="20"/>
              </w:rPr>
              <w:t>
5. Әйелдердің гигиеналық төсемі-2 дана .</w:t>
            </w:r>
          </w:p>
          <w:p>
            <w:pPr>
              <w:spacing w:after="20"/>
              <w:ind w:left="20"/>
              <w:jc w:val="both"/>
            </w:pPr>
            <w:r>
              <w:rPr>
                <w:rFonts w:ascii="Times New Roman"/>
                <w:b w:val="false"/>
                <w:i w:val="false"/>
                <w:color w:val="000000"/>
                <w:sz w:val="20"/>
              </w:rPr>
              <w:t>
6. Қалпақ клип-берет, ПЛ. 18 г/м ш. - 1 дана.</w:t>
            </w:r>
          </w:p>
          <w:p>
            <w:pPr>
              <w:spacing w:after="20"/>
              <w:ind w:left="20"/>
              <w:jc w:val="both"/>
            </w:pPr>
            <w:r>
              <w:rPr>
                <w:rFonts w:ascii="Times New Roman"/>
                <w:b w:val="false"/>
                <w:i w:val="false"/>
                <w:color w:val="000000"/>
                <w:sz w:val="20"/>
              </w:rPr>
              <w:t>
7. Ұзын бахилалар 31,5 / 41,5 х 50см алаңы 40 г / м ш.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операцияларға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см х 120 см, диаметрі 10 см х 20 см саңылауы бар, айналасында жабысқақ жиегі және операциялық өріс аймағының айналасында қосымша сіңіргіш қабаты бар жайма – 1 дана. 2. құрамдастырылған аспаптық үстелге арналған Майо қапы 80 см х 145 см-1 дана 3. сіңіргіш қағаз салфетка 25 см х 25 см-4 дана 4. ұзын бахилалар 120 см х 70 см-2 дана. 5. операциялық үстелге қойылатын жайма 180 см х 140 см-1 дана, 6. операциялық жабысқақ таспа 5 см х 50 см – 2 дана.7. 60 см х 60 см сіңіргіш төсеніш-1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операцияларға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х 240см жайма, айналасында жабысқақ жиегі бар диаметрі 8см, саңылауы 9 х 13см, операциялық өріс аймағының айналасында қосымша сіңіргіш қабаты бар, ішіне бахилалары және сұйықтықты жинауға және бұруға арналған ішіне салынған қалтасы бар, алаңы 54 г/м ш. - 1 дана.</w:t>
            </w:r>
          </w:p>
          <w:p>
            <w:pPr>
              <w:spacing w:after="20"/>
              <w:ind w:left="20"/>
              <w:jc w:val="both"/>
            </w:pPr>
            <w:r>
              <w:rPr>
                <w:rFonts w:ascii="Times New Roman"/>
                <w:b w:val="false"/>
                <w:i w:val="false"/>
                <w:color w:val="000000"/>
                <w:sz w:val="20"/>
              </w:rPr>
              <w:t>
2.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3. Сіңіргіш қағаз Салфетка 25 х 25см-4 дана .</w:t>
            </w:r>
          </w:p>
          <w:p>
            <w:pPr>
              <w:spacing w:after="20"/>
              <w:ind w:left="20"/>
              <w:jc w:val="both"/>
            </w:pPr>
            <w:r>
              <w:rPr>
                <w:rFonts w:ascii="Times New Roman"/>
                <w:b w:val="false"/>
                <w:i w:val="false"/>
                <w:color w:val="000000"/>
                <w:sz w:val="20"/>
              </w:rPr>
              <w:t>
4. Операциялық үстелге арналған жайма 160 х 200см, алаңы 40 г / м ш. - 1 дана.</w:t>
            </w:r>
          </w:p>
          <w:p>
            <w:pPr>
              <w:spacing w:after="20"/>
              <w:ind w:left="20"/>
              <w:jc w:val="both"/>
            </w:pPr>
            <w:r>
              <w:rPr>
                <w:rFonts w:ascii="Times New Roman"/>
                <w:b w:val="false"/>
                <w:i w:val="false"/>
                <w:color w:val="000000"/>
                <w:sz w:val="20"/>
              </w:rPr>
              <w:t>
5. Жабысқақ лента 5 х 50см, пл. 40 г/м ш. - 2 дана.</w:t>
            </w:r>
          </w:p>
          <w:p>
            <w:pPr>
              <w:spacing w:after="20"/>
              <w:ind w:left="20"/>
              <w:jc w:val="both"/>
            </w:pPr>
            <w:r>
              <w:rPr>
                <w:rFonts w:ascii="Times New Roman"/>
                <w:b w:val="false"/>
                <w:i w:val="false"/>
                <w:color w:val="000000"/>
                <w:sz w:val="20"/>
              </w:rPr>
              <w:t>
6. Сіңіргіш төсеніш 60 х 90см, алаңы 240 г / 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Кардиоваскулярлық операцияларға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қойылатын жайма 150 см х 190 см – 1 дана. 2. тоқыма емес материалдан жасалған сіңіргіш салфетка 30 см х 40 см-4 дана 3. Майо үстелінің сырты 80 см х 145 см-2 дана. 4. операциялық жабысқақ таспа 9 см х 50 см-2 дана.5. бахилы 25 см х 40 см-1 жұп 6. ойығы 20 см х 100 см 175 см х 260 см жайма – 1 дана 7. 300/225 см х 370 см, саңылауы 33 см х 38 см, екі жағынан да 3 қалтасы бар кіріктірілген инциз пленкасы бар кардио төсек-1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ламинэктомияға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190 см х 160 см – 1 дана.2. ламинэктомияға арналған жайма 160 см х 300 см тоқыма емес материалдан ойығы 20 см х 30 см инциз үлдірімен – 1 дана 3. жабысқақ жиегі бар тоқыма емес материалдан жасалған 80 см х 90 см салфетка-4 дана – 4. 22 см х 23 см қағаз сіңіргіш салфетка-3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липосакцияға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жабысқақ жиегі бар жайма 90 см х 80 см-2 дана. 2. тоқыма емес материалдан жасалған жабысқақ жиегі бар жайма 160 см х 150 см – 1 дана, 3. тоқыма емес материалдан жасалған жабысқақ жиегі бар жайма 160 см х 120 см – 1 дана. 4. сіңіргіш салфетка 45 см х 45 см-1 дана.5. тоқыма емес материалдан жасалған ұзын бахилалар 120 см х 75 см-1 жұп 6. жабысқақ таспа 50 см х 10 см-2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см х 320 см, саңылауы 11 см х 22 см, жабысқақ жиектері бар, операциялық өріс аймағының айналасындағы сіңіргіш қабаты бар жайма – 1 дана. 2. аспаптық үстелге қойылатын жайма 150 см х 190 см-1 дана 3. тоқыма емес материалдан жасалған сүлгі 30 см х 40 см-2 дана. 4. құрамдастырылған аспаптық үстелге арналған Мейо қапы 80 см х 145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омыртқаға операция жасауға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160 см × 110 см – 2 дана. 2. тоқыма емес материалдан жасалған жайма 300 см × 160 см, тесігі 7 см х 18 см, инциз үлдірі бар жайма – 1 дана 3. сіңіргіш қағаз салфеткасы 22 см × 23 см –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2. Жабысқақ жиегі бар жайма 160 х 240см, алаңы 40 г / м ш. - 1 дана.</w:t>
            </w:r>
          </w:p>
          <w:p>
            <w:pPr>
              <w:spacing w:after="20"/>
              <w:ind w:left="20"/>
              <w:jc w:val="both"/>
            </w:pPr>
            <w:r>
              <w:rPr>
                <w:rFonts w:ascii="Times New Roman"/>
                <w:b w:val="false"/>
                <w:i w:val="false"/>
                <w:color w:val="000000"/>
                <w:sz w:val="20"/>
              </w:rPr>
              <w:t>
3. Жабысқақ жиегі бар жайма 160 х 180см, алаңы 40 г/м ш. - 1 дана.</w:t>
            </w:r>
          </w:p>
          <w:p>
            <w:pPr>
              <w:spacing w:after="20"/>
              <w:ind w:left="20"/>
              <w:jc w:val="both"/>
            </w:pPr>
            <w:r>
              <w:rPr>
                <w:rFonts w:ascii="Times New Roman"/>
                <w:b w:val="false"/>
                <w:i w:val="false"/>
                <w:color w:val="000000"/>
                <w:sz w:val="20"/>
              </w:rPr>
              <w:t>
4. Жабысқақ жиегі 80 х 100см жайма, алаңы 40 г/м ш. - 1 дана.</w:t>
            </w:r>
          </w:p>
          <w:p>
            <w:pPr>
              <w:spacing w:after="20"/>
              <w:ind w:left="20"/>
              <w:jc w:val="both"/>
            </w:pPr>
            <w:r>
              <w:rPr>
                <w:rFonts w:ascii="Times New Roman"/>
                <w:b w:val="false"/>
                <w:i w:val="false"/>
                <w:color w:val="000000"/>
                <w:sz w:val="20"/>
              </w:rPr>
              <w:t>
5. Операциялық таспа 10 х 50см, алаңы 40 г/м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операцияларына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см х 120 см, диаметрі 10 см болатын саңылауы бар, айналасында жабысқақ жиегі және операциялық өріс аймағының айналасында қосымша сіңіргіш қабаты бар жайма – 1 дана. 2. құрамдастырылған аспаптық үстелге арналған Мейо қапы 80 см х 145 см-1 дана 3. сіңіргіш қағаз салфетка 25 см х 25 см-4 дана 4. операциялық үстелге қойылатын жайма 180 см х 140 см-1 дана, 5. операциялық жабысқақ таспа 5 см х 50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операцияларына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жайма 180 см х 140 см-1 дана. 2. жайма 70 см х 90 см, жабысқақ жиегі бар – 1 дана 3. 150 см х 125 см U-тәрізді ойығы 7 см х 40 см және айналасындағы жабысқақ қабаты бар жайма – 1 дана. 4. құрамдастырылған аспаптық үстелге арналған Майо қапы 80 см х 145 см-1 дана. 5. сіңіргіш қағаз салфетка 25 см х 25 см-4 дана, 6. операциялық үстелге қойылатын жайма 180 см х 140 см-1 дана, 7. операциялық жабысқақ таспа 5 см х 50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операцияларға арналған бір рет қолданылатын ,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аспаптық үстелге арналған жайма 80 см х 145 см-1 дана 3. жабысқақ жайма 75 см х 75 см-1 дана.4. жабысқақ жайма 200 см х 200 см-1 дана.5. жайма 125 см х 150 см жабысқақ тілігі 7 см х 40 см – 1 дана. 6. операциялық жабысқақ таспа 10 см х 50 см-2 дана.7. қағаз салфетка 33 см х 33 см-4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жарты шарлы операцияға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жабысқақ жиегі бар қалта – қабылдағыш 55 см × 65 см-1 дана. 2. қорғаныш тысы диаметрі 60 см, тоқыма емес материалдан жасалған-1 дана 3. тоқыма емес материалдан жасалған жайма 160 см × 140 см, жабысқақ ойығы 30 см х 40 см-1 дана. 4 жабысқақ жиегі бар жайма, тоқыма емес материалдан жасалған жайма 210 см × 160 см – 1 дана. 5. мата емес материалдан жасалған сіңіргіш салфетка 22 см × 23 см –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операцияларға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см х 150 см сопақша саңылауы 10 см х 20 см айналасындағы жабысқақ қабаты бар жайма – 1 дана. 2. аспаптық үстелге арналған Майо қапы 145 см х 80 см-1 дана. 3. ұзын бахилалар 120 см х 70 см-2 дана. 4. қоқыс 60 см х 60 см-1 дана – 5. сіңіргіш салфетка 30 см х 40 см-4 дана 6. операциялық жабысқақ таспа 5 см х 60 см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операцияларға арналған бір рет қолданылатын ,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аяққа арналған қорғаныш жабыны бар жайма 150 см х 200 см-1 дана 3. жабысқақ таспа 10 см х 50 см-1 дана.4. қағаз салфетка 33 см х 33 см-4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артроскопиясына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Артроскопияға арналған диаметрі 7 см резеңкелі саңылауы бар 200 см х 300 см жайма, пл. 54 г/м. ш. – 1 дана 2. Аспаптық үстелге құрамдастырылған Майо қапы 80 см х 145 см, 30 г/м. ш. алаңы-1 дана 3. Бахила 33 см х 55 см, алаңы 40 г / м.ш. – 1 дана 4. Жайма 100 см х 80 см, алаңы 40 г / м. ш. – 1 дана 5. Операциялық жабысқақ таспа 10 см х 50 см-2 дана. 6. Бауға арналған қап 15 см х 240 см, алаңы 30 г/м. ш., картон ұстағышы бар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артроскопиясына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жайма 150х190 см-1 дана.</w:t>
            </w:r>
          </w:p>
          <w:p>
            <w:pPr>
              <w:spacing w:after="20"/>
              <w:ind w:left="20"/>
              <w:jc w:val="both"/>
            </w:pPr>
            <w:r>
              <w:rPr>
                <w:rFonts w:ascii="Times New Roman"/>
                <w:b w:val="false"/>
                <w:i w:val="false"/>
                <w:color w:val="000000"/>
                <w:sz w:val="20"/>
              </w:rPr>
              <w:t>
2. Тоқыма емес материалдан жасалған сүлгі 30х40 см-2 дана.</w:t>
            </w:r>
          </w:p>
          <w:p>
            <w:pPr>
              <w:spacing w:after="20"/>
              <w:ind w:left="20"/>
              <w:jc w:val="both"/>
            </w:pPr>
            <w:r>
              <w:rPr>
                <w:rFonts w:ascii="Times New Roman"/>
                <w:b w:val="false"/>
                <w:i w:val="false"/>
                <w:color w:val="000000"/>
                <w:sz w:val="20"/>
              </w:rPr>
              <w:t>
3. Құрамдастырылған аспаптық үстелге арналған Майо қапы 80х145 см-1 дана.</w:t>
            </w:r>
          </w:p>
          <w:p>
            <w:pPr>
              <w:spacing w:after="20"/>
              <w:ind w:left="20"/>
              <w:jc w:val="both"/>
            </w:pPr>
            <w:r>
              <w:rPr>
                <w:rFonts w:ascii="Times New Roman"/>
                <w:b w:val="false"/>
                <w:i w:val="false"/>
                <w:color w:val="000000"/>
                <w:sz w:val="20"/>
              </w:rPr>
              <w:t>
4. Жабысқақ таспа 10х50 см-1 дана.</w:t>
            </w:r>
          </w:p>
          <w:p>
            <w:pPr>
              <w:spacing w:after="20"/>
              <w:ind w:left="20"/>
              <w:jc w:val="both"/>
            </w:pPr>
            <w:r>
              <w:rPr>
                <w:rFonts w:ascii="Times New Roman"/>
                <w:b w:val="false"/>
                <w:i w:val="false"/>
                <w:color w:val="000000"/>
                <w:sz w:val="20"/>
              </w:rPr>
              <w:t>
5. Жайма 150х180 см - 1 дана;</w:t>
            </w:r>
          </w:p>
          <w:p>
            <w:pPr>
              <w:spacing w:after="20"/>
              <w:ind w:left="20"/>
              <w:jc w:val="both"/>
            </w:pPr>
            <w:r>
              <w:rPr>
                <w:rFonts w:ascii="Times New Roman"/>
                <w:b w:val="false"/>
                <w:i w:val="false"/>
                <w:color w:val="000000"/>
                <w:sz w:val="20"/>
              </w:rPr>
              <w:t>
6. Бахила 33х55см-1шт.</w:t>
            </w:r>
          </w:p>
          <w:p>
            <w:pPr>
              <w:spacing w:after="20"/>
              <w:ind w:left="20"/>
              <w:jc w:val="both"/>
            </w:pPr>
            <w:r>
              <w:rPr>
                <w:rFonts w:ascii="Times New Roman"/>
                <w:b w:val="false"/>
                <w:i w:val="false"/>
                <w:color w:val="000000"/>
                <w:sz w:val="20"/>
              </w:rPr>
              <w:t>
7. Тізе буынының артроскопиясына арналған жайма 225х320 см, диаметрі 6 см резеңкелі манжеттері, сұйықтық жинауға арналған біріктірілген қабылдау қаптары және 7 см манжеті және шығу тесігі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операциялық бір рет қолданылатын иық артроскопиясы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240х180 см U-тәрізді ойығы 20х60 см және айналасындағы жабысқақ қабаты бар жайма-1 дана.</w:t>
            </w:r>
          </w:p>
          <w:p>
            <w:pPr>
              <w:spacing w:after="20"/>
              <w:ind w:left="20"/>
              <w:jc w:val="both"/>
            </w:pPr>
            <w:r>
              <w:rPr>
                <w:rFonts w:ascii="Times New Roman"/>
                <w:b w:val="false"/>
                <w:i w:val="false"/>
                <w:color w:val="000000"/>
                <w:sz w:val="20"/>
              </w:rPr>
              <w:t>
2. Жабысқақ жиегі бар жайма 180х140 см-1 дана.</w:t>
            </w:r>
          </w:p>
          <w:p>
            <w:pPr>
              <w:spacing w:after="20"/>
              <w:ind w:left="20"/>
              <w:jc w:val="both"/>
            </w:pPr>
            <w:r>
              <w:rPr>
                <w:rFonts w:ascii="Times New Roman"/>
                <w:b w:val="false"/>
                <w:i w:val="false"/>
                <w:color w:val="000000"/>
                <w:sz w:val="20"/>
              </w:rPr>
              <w:t>
3. Құрамдастырылған аспаптық үстелге арналған Майо қапы 80х145 см-1 дана.</w:t>
            </w:r>
          </w:p>
          <w:p>
            <w:pPr>
              <w:spacing w:after="20"/>
              <w:ind w:left="20"/>
              <w:jc w:val="both"/>
            </w:pPr>
            <w:r>
              <w:rPr>
                <w:rFonts w:ascii="Times New Roman"/>
                <w:b w:val="false"/>
                <w:i w:val="false"/>
                <w:color w:val="000000"/>
                <w:sz w:val="20"/>
              </w:rPr>
              <w:t>
4. Қолдың қақпағы 80х20 см-1 дана.</w:t>
            </w:r>
          </w:p>
          <w:p>
            <w:pPr>
              <w:spacing w:after="20"/>
              <w:ind w:left="20"/>
              <w:jc w:val="both"/>
            </w:pPr>
            <w:r>
              <w:rPr>
                <w:rFonts w:ascii="Times New Roman"/>
                <w:b w:val="false"/>
                <w:i w:val="false"/>
                <w:color w:val="000000"/>
                <w:sz w:val="20"/>
              </w:rPr>
              <w:t>
5. Сіңіргіш қағаз Салфетка 25х25 см-4 дана –</w:t>
            </w:r>
          </w:p>
          <w:p>
            <w:pPr>
              <w:spacing w:after="20"/>
              <w:ind w:left="20"/>
              <w:jc w:val="both"/>
            </w:pPr>
            <w:r>
              <w:rPr>
                <w:rFonts w:ascii="Times New Roman"/>
                <w:b w:val="false"/>
                <w:i w:val="false"/>
                <w:color w:val="000000"/>
                <w:sz w:val="20"/>
              </w:rPr>
              <w:t>
6. Операциялық жабысқақ таспа 2,5 х 30 см - 1 дана.</w:t>
            </w:r>
          </w:p>
          <w:p>
            <w:pPr>
              <w:spacing w:after="20"/>
              <w:ind w:left="20"/>
              <w:jc w:val="both"/>
            </w:pPr>
            <w:r>
              <w:rPr>
                <w:rFonts w:ascii="Times New Roman"/>
                <w:b w:val="false"/>
                <w:i w:val="false"/>
                <w:color w:val="000000"/>
                <w:sz w:val="20"/>
              </w:rPr>
              <w:t>
7. Операциялық үстелге 180х140 см жайма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арналған сіңіргіш екі қабатты жайма 140 см х 190 см, алаң 54 г / м ш. – 1 дана 2. Аспаптық үстелге құрамдастырылған Майо қапы 80 см х 145 см, алаңы 30 г / м ш. – 1 дана 3. Операциялық үлкен ақжайма 220 см х 320 см резеңкелі саңылауы 5 см және 7 см, сіңіргіш аймағы, бұрғышы және сұйықтық жинауға арналған қалтасы бар, 54 г/м ш. 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жайма 120 см х 140 см-1 дана. 2. ұзын бахилалар 120 см х 70 см-1 жұп 3. жайма 180 см х 120 см, ортасында орналасқан бұтарасы тұсындағы саңылауы 9 см х 15 см, аяққа арналған бүйірден ойықтары бар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Цистокопияға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Ұзын бахила 70 х 120см, пл. 40 г / м ш. - 1 жұп 2. Операциялық үстелге арналған жайма 110 х 160см, алаңы 40 г/м ш. - 1 дана. 3. Диаметрі 7 см жабысқақ саңылауы бар 45 х 70см салфетка, 40 г/м шаршы метр алаң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мата емес материалдан жасалған төсек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 тысы 80 см х 70 см-1 дана. 2. жайма 200 см х 160 см-1 дана.3. көрпе тысы 200 см х 160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бір рет қолданылатын төсек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 тысы 60 см х 60 см-1 дана. 2. жайма 210 см х 160 см-1 дана.3. матрасқап 210 см х 90 см-1 дана. 4. көрпе тысы 210 см х 140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имплантацияға арналған стоматологиялық мата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100 см × 160 см тоқылмаған материалдан жасалған, сопақша саңылауы 7 см х 10 см-1 дана. 2. мата емес материалдан жасалған сіңіргіш салфетка 80 см × 70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Пародонтологиялық операцияларға арналған, бір рет қолданылатын, стерильді, тоқыма емес материалдан жасалған стоматологиялық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45 х 65см сопақша саңылауы 7 х 10см, пл. 40 г/м ш. - 1 дана.</w:t>
            </w:r>
          </w:p>
          <w:p>
            <w:pPr>
              <w:spacing w:after="20"/>
              <w:ind w:left="20"/>
              <w:jc w:val="both"/>
            </w:pPr>
            <w:r>
              <w:rPr>
                <w:rFonts w:ascii="Times New Roman"/>
                <w:b w:val="false"/>
                <w:i w:val="false"/>
                <w:color w:val="000000"/>
                <w:sz w:val="20"/>
              </w:rPr>
              <w:t>
2. Сіңіргіш салфетка 50 х 80см, пл. 40 г/м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жаңа туған нәрестеге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1.тоқыма емес материалдан жасалған салфетка 80 см х 90 см-2 дана.2. тоқыма емес материалдан жасалған сіңіргіш төсеніш 60 см х 60 см-1 дана 3. полимерден сәйкестендіру үшін білезік-1 дана 4. полимерден жасалған кіндік қысқышы-1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Краниотомияға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50 см х 50 см жайма - 4 дана. 2. краниотомияға арналған жайма 230 см x 290 см, инциз үлдірмен, қаппен және 30 см x 20 см бұрумен - 1 дана, 3. операциялық үстелге арналған жайма 150 см x 190 см, сіңіргіш аймағы 75 см x 190 см - 1 дана. 4. операциялық жабысқақ таспа 9 см x 49 см-1 дана.5. сүлгі 19 см x 25 см-2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тоқыма емес материалдан жасалған нейрохирургияға (Краниотомияға) арналған операциялық жабындар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Диаметрі 12,2 см жабысқақ жиегі бар 140 см х 220 см жайма-1 дана.</w:t>
            </w:r>
          </w:p>
          <w:p>
            <w:pPr>
              <w:spacing w:after="20"/>
              <w:ind w:left="20"/>
              <w:jc w:val="both"/>
            </w:pPr>
            <w:r>
              <w:rPr>
                <w:rFonts w:ascii="Times New Roman"/>
                <w:b w:val="false"/>
                <w:i w:val="false"/>
                <w:color w:val="000000"/>
                <w:sz w:val="20"/>
              </w:rPr>
              <w:t>
2. Жайма 120 см х 140 см-1 дана.</w:t>
            </w:r>
          </w:p>
          <w:p>
            <w:pPr>
              <w:spacing w:after="20"/>
              <w:ind w:left="20"/>
              <w:jc w:val="both"/>
            </w:pPr>
            <w:r>
              <w:rPr>
                <w:rFonts w:ascii="Times New Roman"/>
                <w:b w:val="false"/>
                <w:i w:val="false"/>
                <w:color w:val="000000"/>
                <w:sz w:val="20"/>
              </w:rPr>
              <w:t>
3. Сіңіргіш жаялық 60 см х 60 см-1 дана.</w:t>
            </w:r>
          </w:p>
          <w:p>
            <w:pPr>
              <w:spacing w:after="20"/>
              <w:ind w:left="20"/>
              <w:jc w:val="both"/>
            </w:pPr>
            <w:r>
              <w:rPr>
                <w:rFonts w:ascii="Times New Roman"/>
                <w:b w:val="false"/>
                <w:i w:val="false"/>
                <w:color w:val="000000"/>
                <w:sz w:val="20"/>
              </w:rPr>
              <w:t>
4. Аспаптық үстелге 80 см х 70 см ламинатталған жайма-1 дана.</w:t>
            </w:r>
          </w:p>
          <w:p>
            <w:pPr>
              <w:spacing w:after="20"/>
              <w:ind w:left="20"/>
              <w:jc w:val="both"/>
            </w:pPr>
            <w:r>
              <w:rPr>
                <w:rFonts w:ascii="Times New Roman"/>
                <w:b w:val="false"/>
                <w:i w:val="false"/>
                <w:color w:val="000000"/>
                <w:sz w:val="20"/>
              </w:rPr>
              <w:t>
5. Аспаптық үстелге арналған Мейо корпусы 140 см х 80 см-1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тоқыма емес материалдан жасалған нейрохирургияға арналған операциялық жабындар жиынтығы (омыртқаға)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7 см х 18 см 140 см х 220 см жайма - 1 дана.</w:t>
            </w:r>
          </w:p>
          <w:p>
            <w:pPr>
              <w:spacing w:after="20"/>
              <w:ind w:left="20"/>
              <w:jc w:val="both"/>
            </w:pPr>
            <w:r>
              <w:rPr>
                <w:rFonts w:ascii="Times New Roman"/>
                <w:b w:val="false"/>
                <w:i w:val="false"/>
                <w:color w:val="000000"/>
                <w:sz w:val="20"/>
              </w:rPr>
              <w:t>
2. Жайма 140 см х 220 см-1 дана.</w:t>
            </w:r>
          </w:p>
          <w:p>
            <w:pPr>
              <w:spacing w:after="20"/>
              <w:ind w:left="20"/>
              <w:jc w:val="both"/>
            </w:pPr>
            <w:r>
              <w:rPr>
                <w:rFonts w:ascii="Times New Roman"/>
                <w:b w:val="false"/>
                <w:i w:val="false"/>
                <w:color w:val="000000"/>
                <w:sz w:val="20"/>
              </w:rPr>
              <w:t>
3. Аспаптық үстелге 70 см х 80 см ламинатталған жайма-1 дана.</w:t>
            </w:r>
          </w:p>
          <w:p>
            <w:pPr>
              <w:spacing w:after="20"/>
              <w:ind w:left="20"/>
              <w:jc w:val="both"/>
            </w:pPr>
            <w:r>
              <w:rPr>
                <w:rFonts w:ascii="Times New Roman"/>
                <w:b w:val="false"/>
                <w:i w:val="false"/>
                <w:color w:val="000000"/>
                <w:sz w:val="20"/>
              </w:rPr>
              <w:t>
4. Аспаптық үстелге арналған Майо қапы 140 см х 80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 пайдаланылатын стерильді тоқыма емес материалдан жасалған операциялық жабындар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см х 100 см қалталы және жабысқақ саңылауы бар жайма – 1 дана. 2. Ламинатталған Салфетка 70 см х 80 см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 пайдаланылатын стерильді тоқыма емес материалдан жасалған операциялық жабындар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саңылауы 4,5 см х 7,2 см жайма 120 см х 100 см - 1 дана.</w:t>
            </w:r>
          </w:p>
          <w:p>
            <w:pPr>
              <w:spacing w:after="20"/>
              <w:ind w:left="20"/>
              <w:jc w:val="both"/>
            </w:pPr>
            <w:r>
              <w:rPr>
                <w:rFonts w:ascii="Times New Roman"/>
                <w:b w:val="false"/>
                <w:i w:val="false"/>
                <w:color w:val="000000"/>
                <w:sz w:val="20"/>
              </w:rPr>
              <w:t>
2. 140 см х 80 см жабысқақ жиегі бар пациентке жайма-1 дана .</w:t>
            </w:r>
          </w:p>
          <w:p>
            <w:pPr>
              <w:spacing w:after="20"/>
              <w:ind w:left="20"/>
              <w:jc w:val="both"/>
            </w:pPr>
            <w:r>
              <w:rPr>
                <w:rFonts w:ascii="Times New Roman"/>
                <w:b w:val="false"/>
                <w:i w:val="false"/>
                <w:color w:val="000000"/>
                <w:sz w:val="20"/>
              </w:rPr>
              <w:t>
3. Аспаптық үстелге арналған Майо корпусы 140 см х 80 см-1 дана .</w:t>
            </w:r>
          </w:p>
          <w:p>
            <w:pPr>
              <w:spacing w:after="20"/>
              <w:ind w:left="20"/>
              <w:jc w:val="both"/>
            </w:pPr>
            <w:r>
              <w:rPr>
                <w:rFonts w:ascii="Times New Roman"/>
                <w:b w:val="false"/>
                <w:i w:val="false"/>
                <w:color w:val="000000"/>
                <w:sz w:val="20"/>
              </w:rPr>
              <w:t>
4. Бөрік-берет-1 дана.</w:t>
            </w:r>
          </w:p>
          <w:p>
            <w:pPr>
              <w:spacing w:after="20"/>
              <w:ind w:left="20"/>
              <w:jc w:val="both"/>
            </w:pPr>
            <w:r>
              <w:rPr>
                <w:rFonts w:ascii="Times New Roman"/>
                <w:b w:val="false"/>
                <w:i w:val="false"/>
                <w:color w:val="000000"/>
                <w:sz w:val="20"/>
              </w:rPr>
              <w:t>
5. Қағаз салфетка 20 см х 20 см-4 дана.</w:t>
            </w:r>
          </w:p>
          <w:p>
            <w:pPr>
              <w:spacing w:after="20"/>
              <w:ind w:left="20"/>
              <w:jc w:val="both"/>
            </w:pPr>
            <w:r>
              <w:rPr>
                <w:rFonts w:ascii="Times New Roman"/>
                <w:b w:val="false"/>
                <w:i w:val="false"/>
                <w:color w:val="000000"/>
                <w:sz w:val="20"/>
              </w:rPr>
              <w:t>
6. Сіңіргіш жаялық 60 см х 60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150 см х 190 см жайма-1 дана 2. 30 см х 40 см сіңіретін мата емес материалдан жасалған салфетка -2 дана, 3. құрамдастырылған аспаптық үстелге арналған Майо қапы 80 см х 145 см-1 дана. 4. жабысқақ таспа 9 см х 50 см-1 дана . 5. жайма 75 см х 90 см, жабысқақ жиегі бар - 1 дана. 6. жайма 150 см х 180 см, жабысқақ шеті бар - 1 дана.7. жайма 225 см х 260 см, ойығы 10 см х 100 см - 1 дана, 8. 175 см х 270 см жайма, 45 см х 65 см ойығы бар шынтақшаға жабылған жайма - 1 дана, 9. бахила 33 см х 110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 күшейтуге арналған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алжапқыштың тығыздығы 35 грамм/ш. м. – 1 дана; 2. жең тығыздығы 42 грамм/ш. 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балалар хирургиясына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 – 1 ретінде. 2. аспаптық үстелдегі жайма ретінде 80 см х 145 см – 1. 3. аяқ жаймасы 170 см х 175 см, саңылауы – 1 ретінде. 4. анестезиядағы жайма 155 см х 260 см тесігі бар – 1 ретінде. 5. салфетка 33 см х 33 см-4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 операцияларға арналған бір рет қолданылатын ,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аспаптық үстелге арналған жайма 80 см х 145 см-1 дана 3. жайма 75 см х 90 см-1 дана.4. екі тілігі және аяққа арналған қорғаныш жабыны бар 260 см х 320 см жайма-1 дана, 5. жабысқақ таспа 2 см х 33 см-2 дана.6. жабысқақ таспа 10 см х 50 см-1 дана.7. қағаз салфетка 33 см х 33 см-4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халат тығыздығы 25 грамм/ш. м. - 1 дана ; 2. пилотка-қалпақ тығыздығы 42 грамм/ш. м. – 1 дана;3. ұзын бахилалар тығыздығы 42 грамм / ш. м. - 1 жұп – 4. үш қабатты медициналық маска-1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халат-1 дана.</w:t>
            </w:r>
          </w:p>
          <w:p>
            <w:pPr>
              <w:spacing w:after="20"/>
              <w:ind w:left="20"/>
              <w:jc w:val="both"/>
            </w:pPr>
            <w:r>
              <w:rPr>
                <w:rFonts w:ascii="Times New Roman"/>
                <w:b w:val="false"/>
                <w:i w:val="false"/>
                <w:color w:val="000000"/>
                <w:sz w:val="20"/>
              </w:rPr>
              <w:t>
2. Телпек берет-1 дана.</w:t>
            </w:r>
          </w:p>
          <w:p>
            <w:pPr>
              <w:spacing w:after="20"/>
              <w:ind w:left="20"/>
              <w:jc w:val="both"/>
            </w:pPr>
            <w:r>
              <w:rPr>
                <w:rFonts w:ascii="Times New Roman"/>
                <w:b w:val="false"/>
                <w:i w:val="false"/>
                <w:color w:val="000000"/>
                <w:sz w:val="20"/>
              </w:rPr>
              <w:t>
3. Бахилалар-1 жұп</w:t>
            </w:r>
          </w:p>
          <w:p>
            <w:pPr>
              <w:spacing w:after="20"/>
              <w:ind w:left="20"/>
              <w:jc w:val="both"/>
            </w:pPr>
            <w:r>
              <w:rPr>
                <w:rFonts w:ascii="Times New Roman"/>
                <w:b w:val="false"/>
                <w:i w:val="false"/>
                <w:color w:val="000000"/>
                <w:sz w:val="20"/>
              </w:rPr>
              <w:t>
4. маска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халат-1 дана.</w:t>
            </w:r>
          </w:p>
          <w:p>
            <w:pPr>
              <w:spacing w:after="20"/>
              <w:ind w:left="20"/>
              <w:jc w:val="both"/>
            </w:pPr>
            <w:r>
              <w:rPr>
                <w:rFonts w:ascii="Times New Roman"/>
                <w:b w:val="false"/>
                <w:i w:val="false"/>
                <w:color w:val="000000"/>
                <w:sz w:val="20"/>
              </w:rPr>
              <w:t>
2. Пилотка-қалпақ-1 дана.</w:t>
            </w:r>
          </w:p>
          <w:p>
            <w:pPr>
              <w:spacing w:after="20"/>
              <w:ind w:left="20"/>
              <w:jc w:val="both"/>
            </w:pPr>
            <w:r>
              <w:rPr>
                <w:rFonts w:ascii="Times New Roman"/>
                <w:b w:val="false"/>
                <w:i w:val="false"/>
                <w:color w:val="000000"/>
                <w:sz w:val="20"/>
              </w:rPr>
              <w:t>
3. Бахилалар-1 жұп</w:t>
            </w:r>
          </w:p>
          <w:p>
            <w:pPr>
              <w:spacing w:after="20"/>
              <w:ind w:left="20"/>
              <w:jc w:val="both"/>
            </w:pPr>
            <w:r>
              <w:rPr>
                <w:rFonts w:ascii="Times New Roman"/>
                <w:b w:val="false"/>
                <w:i w:val="false"/>
                <w:color w:val="000000"/>
                <w:sz w:val="20"/>
              </w:rPr>
              <w:t>
4. Алжапқыш-1 дана.</w:t>
            </w:r>
          </w:p>
          <w:p>
            <w:pPr>
              <w:spacing w:after="20"/>
              <w:ind w:left="20"/>
              <w:jc w:val="both"/>
            </w:pPr>
            <w:r>
              <w:rPr>
                <w:rFonts w:ascii="Times New Roman"/>
                <w:b w:val="false"/>
                <w:i w:val="false"/>
                <w:color w:val="000000"/>
                <w:sz w:val="20"/>
              </w:rPr>
              <w:t>
5. маска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(ұзындығы 110 – нан 140 см-ге дейін) тығыздығы 28 және 40 грамм/ш.м-1 дана 2. Қалпақ-қалпақ тығыздығы 40 грамм/ш.м – 1 дана, 3. Медициналық үш қабатты маска тығыздығы 20 грамм/ш.м – 1 дана 4. Алжапқыш-1 дана.5. Тоқыма емес материалдан жасалған ұзын бахилалар тығыздығы 28 және 40 грамм/кв. м-1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киім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костюм (жейде, шалбар) тығыздығы 42 грамм/ш. м.– 1 дана;2. ұзын бахилалар тығыздығы 42 грамм/ш. м. - 1 жұп – 3. үш қабатты медициналық маска - 1 дана;4. пилотка-қалпақ тығыздығы 42 грамм/ш. м. - 1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операциялық өрісті шектеуге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жайма, 160*200 см, тығыздығы 40 грамм/ш. м. - 2 дана 2. Жабысқақ жиегі бар салфетка, 80*70 см, тығыздығы 40 грамм/ш. м.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кардиоваскулярлық операцияларға арналған іш киім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2. Торакальды жайма 200/300 х 330см( операциялық араласу аймағы 32 х 40см), алаңы 54 г/м ш. - 1 дана.</w:t>
            </w:r>
          </w:p>
          <w:p>
            <w:pPr>
              <w:spacing w:after="20"/>
              <w:ind w:left="20"/>
              <w:jc w:val="both"/>
            </w:pPr>
            <w:r>
              <w:rPr>
                <w:rFonts w:ascii="Times New Roman"/>
                <w:b w:val="false"/>
                <w:i w:val="false"/>
                <w:color w:val="000000"/>
                <w:sz w:val="20"/>
              </w:rPr>
              <w:t>
3. Жабысқақ жиегі 80 х 90см жайма, алаңы 40 г / м ш. - 2 дана.</w:t>
            </w:r>
          </w:p>
          <w:p>
            <w:pPr>
              <w:spacing w:after="20"/>
              <w:ind w:left="20"/>
              <w:jc w:val="both"/>
            </w:pPr>
            <w:r>
              <w:rPr>
                <w:rFonts w:ascii="Times New Roman"/>
                <w:b w:val="false"/>
                <w:i w:val="false"/>
                <w:color w:val="000000"/>
                <w:sz w:val="20"/>
              </w:rPr>
              <w:t>
4. Перинді жабыны бар жайма 200 х 260см, ойығы 20 х 105см, алаңы 54 г/м ш. - 1 дана.</w:t>
            </w:r>
          </w:p>
          <w:p>
            <w:pPr>
              <w:spacing w:after="20"/>
              <w:ind w:left="20"/>
              <w:jc w:val="both"/>
            </w:pPr>
            <w:r>
              <w:rPr>
                <w:rFonts w:ascii="Times New Roman"/>
                <w:b w:val="false"/>
                <w:i w:val="false"/>
                <w:color w:val="000000"/>
                <w:sz w:val="20"/>
              </w:rPr>
              <w:t>
5. Орамал 30 х 40см, алаңы 40 г / м ш. - 6 дана.</w:t>
            </w:r>
          </w:p>
          <w:p>
            <w:pPr>
              <w:spacing w:after="20"/>
              <w:ind w:left="20"/>
              <w:jc w:val="both"/>
            </w:pPr>
            <w:r>
              <w:rPr>
                <w:rFonts w:ascii="Times New Roman"/>
                <w:b w:val="false"/>
                <w:i w:val="false"/>
                <w:color w:val="000000"/>
                <w:sz w:val="20"/>
              </w:rPr>
              <w:t>
6. Операциялық таспа 10 х 50см, алаңы 40 г/м ш. - 3 дана.</w:t>
            </w:r>
          </w:p>
          <w:p>
            <w:pPr>
              <w:spacing w:after="20"/>
              <w:ind w:left="20"/>
              <w:jc w:val="both"/>
            </w:pPr>
            <w:r>
              <w:rPr>
                <w:rFonts w:ascii="Times New Roman"/>
                <w:b w:val="false"/>
                <w:i w:val="false"/>
                <w:color w:val="000000"/>
                <w:sz w:val="20"/>
              </w:rPr>
              <w:t>
7. 2 х 30см бау ұстағыш-2 дана.</w:t>
            </w:r>
          </w:p>
          <w:p>
            <w:pPr>
              <w:spacing w:after="20"/>
              <w:ind w:left="20"/>
              <w:jc w:val="both"/>
            </w:pPr>
            <w:r>
              <w:rPr>
                <w:rFonts w:ascii="Times New Roman"/>
                <w:b w:val="false"/>
                <w:i w:val="false"/>
                <w:color w:val="000000"/>
                <w:sz w:val="20"/>
              </w:rPr>
              <w:t>
8. Ұзын бахилалар 31,5 / 41,5 х 50см, алаңы 40 г / м ш. - 1 жұп</w:t>
            </w:r>
          </w:p>
          <w:p>
            <w:pPr>
              <w:spacing w:after="20"/>
              <w:ind w:left="20"/>
              <w:jc w:val="both"/>
            </w:pPr>
            <w:r>
              <w:rPr>
                <w:rFonts w:ascii="Times New Roman"/>
                <w:b w:val="false"/>
                <w:i w:val="false"/>
                <w:color w:val="000000"/>
                <w:sz w:val="20"/>
              </w:rPr>
              <w:t>
9. Полиэтиленді бахилалар-1 жұп</w:t>
            </w:r>
          </w:p>
          <w:p>
            <w:pPr>
              <w:spacing w:after="20"/>
              <w:ind w:left="20"/>
              <w:jc w:val="both"/>
            </w:pPr>
            <w:r>
              <w:rPr>
                <w:rFonts w:ascii="Times New Roman"/>
                <w:b w:val="false"/>
                <w:i w:val="false"/>
                <w:color w:val="000000"/>
                <w:sz w:val="20"/>
              </w:rPr>
              <w:t>
10. Операциялық үстелге арналған жайма 160 х 240см, алаңы 40 г / м ш. - 1 дана.</w:t>
            </w:r>
          </w:p>
          <w:p>
            <w:pPr>
              <w:spacing w:after="20"/>
              <w:ind w:left="20"/>
              <w:jc w:val="both"/>
            </w:pPr>
            <w:r>
              <w:rPr>
                <w:rFonts w:ascii="Times New Roman"/>
                <w:b w:val="false"/>
                <w:i w:val="false"/>
                <w:color w:val="000000"/>
                <w:sz w:val="20"/>
              </w:rPr>
              <w:t>
11. Операциялық үстелге арналған жайма 160 х 190см, алаңы 40 г / м ш. - 1 дана.</w:t>
            </w:r>
          </w:p>
          <w:p>
            <w:pPr>
              <w:spacing w:after="20"/>
              <w:ind w:left="20"/>
              <w:jc w:val="both"/>
            </w:pPr>
            <w:r>
              <w:rPr>
                <w:rFonts w:ascii="Times New Roman"/>
                <w:b w:val="false"/>
                <w:i w:val="false"/>
                <w:color w:val="000000"/>
                <w:sz w:val="20"/>
              </w:rPr>
              <w:t>
12. Дефибрилляторға арналған қап 33 х 38см, көлемі 30 г/м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қаптама, өлшемі 145*80 см, саны-1 дана, тоқылмаған материалдан жасалған; 2. Операциялық жайма, көлемі 190*160 см, саны-1 дана, тоқылмаған материалдан жасалған; 3. Лапароскопияға арналған жайма, өлшемі 280*180 см, тесігі бар, жабысқақ бекіткіші бар екі қалтасы, инциционды үлдір және түтіктерге арналған саңылаулары бар тоқыма емес материалдан жасалған қосымша ендірмелері бар, саны – 1 дана, тоқыма емес материалдан жасалған; 4. Сіңіргіш Салфетка, өлшемі 21*23 см, саны – 4 дана, қағаздан жасалған; 5. Операциялық таспа, өлшемі 50*10 см, саны – 2 дана, жабысқақ фиксациясы бар тоқыма емес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мойынға операция жасауға арналған хирургиялық киім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Аралас аспаптық үстелге арналған қап 80 x 145см, алаңы 30 г / м ш. - 1 дана.</w:t>
            </w:r>
          </w:p>
          <w:p>
            <w:pPr>
              <w:spacing w:after="20"/>
              <w:ind w:left="20"/>
              <w:jc w:val="both"/>
            </w:pPr>
            <w:r>
              <w:rPr>
                <w:rFonts w:ascii="Times New Roman"/>
                <w:b w:val="false"/>
                <w:i w:val="false"/>
                <w:color w:val="000000"/>
                <w:sz w:val="20"/>
              </w:rPr>
              <w:t>
2. Жайма 180 x 250см ойығы 10 x 70см, жабысқақ жиегі бар, алаңы 40 г / м ш. - 1 дана.</w:t>
            </w:r>
          </w:p>
          <w:p>
            <w:pPr>
              <w:spacing w:after="20"/>
              <w:ind w:left="20"/>
              <w:jc w:val="both"/>
            </w:pPr>
            <w:r>
              <w:rPr>
                <w:rFonts w:ascii="Times New Roman"/>
                <w:b w:val="false"/>
                <w:i w:val="false"/>
                <w:color w:val="000000"/>
                <w:sz w:val="20"/>
              </w:rPr>
              <w:t>
3. Операциялық жайма 100 x 160см, алаңы 40 г / м ш. - 1 дана.</w:t>
            </w:r>
          </w:p>
          <w:p>
            <w:pPr>
              <w:spacing w:after="20"/>
              <w:ind w:left="20"/>
              <w:jc w:val="both"/>
            </w:pPr>
            <w:r>
              <w:rPr>
                <w:rFonts w:ascii="Times New Roman"/>
                <w:b w:val="false"/>
                <w:i w:val="false"/>
                <w:color w:val="000000"/>
                <w:sz w:val="20"/>
              </w:rPr>
              <w:t>
4. Жабысқақ жиегі 40 x 80см салфетка, 40 г/м шаршы метр алаң-1 дана.</w:t>
            </w:r>
          </w:p>
          <w:p>
            <w:pPr>
              <w:spacing w:after="20"/>
              <w:ind w:left="20"/>
              <w:jc w:val="both"/>
            </w:pPr>
            <w:r>
              <w:rPr>
                <w:rFonts w:ascii="Times New Roman"/>
                <w:b w:val="false"/>
                <w:i w:val="false"/>
                <w:color w:val="000000"/>
                <w:sz w:val="20"/>
              </w:rPr>
              <w:t>
5. Операциялық таспа 10 x 50см, алаңы 40 г/м ш. - 2 дана.</w:t>
            </w:r>
          </w:p>
          <w:p>
            <w:pPr>
              <w:spacing w:after="20"/>
              <w:ind w:left="20"/>
              <w:jc w:val="both"/>
            </w:pPr>
            <w:r>
              <w:rPr>
                <w:rFonts w:ascii="Times New Roman"/>
                <w:b w:val="false"/>
                <w:i w:val="false"/>
                <w:color w:val="000000"/>
                <w:sz w:val="20"/>
              </w:rPr>
              <w:t>
6. Сіңіргіш салфетка 30 x 40см, пл. 40 г/м Ш. - 4 дана.</w:t>
            </w:r>
          </w:p>
          <w:p>
            <w:pPr>
              <w:spacing w:after="20"/>
              <w:ind w:left="20"/>
              <w:jc w:val="both"/>
            </w:pPr>
            <w:r>
              <w:rPr>
                <w:rFonts w:ascii="Times New Roman"/>
                <w:b w:val="false"/>
                <w:i w:val="false"/>
                <w:color w:val="000000"/>
                <w:sz w:val="20"/>
              </w:rPr>
              <w:t>
7. Операциялық үстелге арналған жайма 160 x 200см, алаңы 40 г / м ш. - 1 дана.</w:t>
            </w:r>
          </w:p>
          <w:p>
            <w:pPr>
              <w:spacing w:after="20"/>
              <w:ind w:left="20"/>
              <w:jc w:val="both"/>
            </w:pPr>
            <w:r>
              <w:rPr>
                <w:rFonts w:ascii="Times New Roman"/>
                <w:b w:val="false"/>
                <w:i w:val="false"/>
                <w:color w:val="000000"/>
                <w:sz w:val="20"/>
              </w:rPr>
              <w:t>
8. Басын жабуға арналған жайма 80 x 140см, алаңы 40 г / 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 үшін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қаптама, өлшемі 145*80 см, саны-1 дана, тоқылмаған материалдан жасалған;</w:t>
            </w:r>
          </w:p>
          <w:p>
            <w:pPr>
              <w:spacing w:after="20"/>
              <w:ind w:left="20"/>
              <w:jc w:val="both"/>
            </w:pPr>
            <w:r>
              <w:rPr>
                <w:rFonts w:ascii="Times New Roman"/>
                <w:b w:val="false"/>
                <w:i w:val="false"/>
                <w:color w:val="000000"/>
                <w:sz w:val="20"/>
              </w:rPr>
              <w:t>
2. Операциялық жайма, көлемі 190*160 см, саны-1 дана, тоқылмаған материалдан жасалған;</w:t>
            </w:r>
          </w:p>
          <w:p>
            <w:pPr>
              <w:spacing w:after="20"/>
              <w:ind w:left="20"/>
              <w:jc w:val="both"/>
            </w:pPr>
            <w:r>
              <w:rPr>
                <w:rFonts w:ascii="Times New Roman"/>
                <w:b w:val="false"/>
                <w:i w:val="false"/>
                <w:color w:val="000000"/>
                <w:sz w:val="20"/>
              </w:rPr>
              <w:t>
3. Ангиографияға арналған жайма, өлшемі 300 * 180 см, екі саңылауы бар, саны-1 дана, тоқылмаған материалдан жасалған;</w:t>
            </w:r>
          </w:p>
          <w:p>
            <w:pPr>
              <w:spacing w:after="20"/>
              <w:ind w:left="20"/>
              <w:jc w:val="both"/>
            </w:pPr>
            <w:r>
              <w:rPr>
                <w:rFonts w:ascii="Times New Roman"/>
                <w:b w:val="false"/>
                <w:i w:val="false"/>
                <w:color w:val="000000"/>
                <w:sz w:val="20"/>
              </w:rPr>
              <w:t>
4. Екі саңылауы бар түтіктерге арналған бекіткіш, саны-1 дана, тоқыма емес материалдан жасалған;</w:t>
            </w:r>
          </w:p>
          <w:p>
            <w:pPr>
              <w:spacing w:after="20"/>
              <w:ind w:left="20"/>
              <w:jc w:val="both"/>
            </w:pPr>
            <w:r>
              <w:rPr>
                <w:rFonts w:ascii="Times New Roman"/>
                <w:b w:val="false"/>
                <w:i w:val="false"/>
                <w:color w:val="000000"/>
                <w:sz w:val="20"/>
              </w:rPr>
              <w:t>
5. Сіңіргіш Салфетка, өлшемі 21*23 см, саны – 2 дана, қағаздан жасалған;</w:t>
            </w:r>
          </w:p>
          <w:p>
            <w:pPr>
              <w:spacing w:after="20"/>
              <w:ind w:left="20"/>
              <w:jc w:val="both"/>
            </w:pPr>
            <w:r>
              <w:rPr>
                <w:rFonts w:ascii="Times New Roman"/>
                <w:b w:val="false"/>
                <w:i w:val="false"/>
                <w:color w:val="000000"/>
                <w:sz w:val="20"/>
              </w:rPr>
              <w:t>
6. Операциялық таспа, өлшемі 50*10 см, саны – 1 дана, жабысқақ фиксациясы бар тоқыма емес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үстелдің тысы 145*80см-1 дана . 2.Операциялық жайма 100*80см-1 дана 3. Қауырсын жабыны бар жайма, өлшемі 230*180 см және ойығы 20*100 см, саны - 1 дана.4. Тесігі және қабылдағыш қалтасы бар торакалды жайма, өлшемі 330*300/200 см - 1 дана, 5. Қабылдағыш қалта 50*75/20см-1 дана. 6. Операциялық таспа, өлшемі 50*10 - 1 дана 7.Аяқ киім 1 жұп. 8. Жайма 180 * 250см ойығы бар,жабысқақ жиегі-1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қаптама, өлшемі 145*80 см, саны-1 дана, тоқылмаған материалдан жасалған; 2. Операциялық үлкен жайма, көлемі 190*160 см, саны – 1 дана, тоқыма емес материалдан жасалған; 3. Операциялық шағын жайма, көлемі 120*160 см, саны - 1 дана, тоқылмаған материалдан жасалған; 4. Операциялық жайма, өлшемі 250*160 см, тесігі, қалтасы, бұрғышы және инционды үлдірі бар, саны - 1 дана, тоқыма емес материалдан жасалған;5. Сіңіргіш Салфетка, өлшемі 21*23 см, саны - 4 дана, қағаздан жасалған; 6. Операциялық таспа, өлшемі 50*10 см, саны - 2 дана, жабысқақ фиксациясы бар тоқыма емес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Жамбасқа операция жасауға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1.Аспаптық үстелге арналған қаптама, өлшемі 145*80 см, саны-1 дана, тоқылмаған материалдан жасалған; 2. Жабысқақ жиегі бар жайма, өлшемі 180*160 см, саны-1 дана, тоқылмаған материалдан жасалған; 3. Жабысқақ жиегі бар жайма, өлшемі 240*160 см, саны - 1 дана, тоқылмаған материалдан жасалған; 4. Ойығы бар жайма, өлшемі 250*180 см, саны - 1 дана, тоқыма емес материалдан жасалған; 5. Жабысқақ жиегі бар ылғал өткізбейтін жайма, өлшемі 90*80 см, саны - 2 дана, тоқыма емес материалдан жасалған; 6. Операциялық үстелге арналған жайма, өлшемі 190*160 см, саны-1 дана, тоқылмаған материалдан жасалған; 7. Операциялық таспа, өлшемі 50*10 см, саны - 3 дана, полимерлер мен қағаздан жасалған; 8. Бахила-шұлық, өлшемі 120*34 см, саны-1 дана,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астына төселетін салфетка 30 см х 40 см-1 дана .</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(S) - 1 дана.</w:t>
            </w:r>
          </w:p>
          <w:p>
            <w:pPr>
              <w:spacing w:after="20"/>
              <w:ind w:left="20"/>
              <w:jc w:val="both"/>
            </w:pPr>
            <w:r>
              <w:rPr>
                <w:rFonts w:ascii="Times New Roman"/>
                <w:b w:val="false"/>
                <w:i w:val="false"/>
                <w:color w:val="000000"/>
                <w:sz w:val="20"/>
              </w:rPr>
              <w:t>
4. Латексті қолғап-1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астына төселетін салфетка 30 см х 40 см-1 дана .</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(М) - 1 дана.</w:t>
            </w:r>
          </w:p>
          <w:p>
            <w:pPr>
              <w:spacing w:after="20"/>
              <w:ind w:left="20"/>
              <w:jc w:val="both"/>
            </w:pPr>
            <w:r>
              <w:rPr>
                <w:rFonts w:ascii="Times New Roman"/>
                <w:b w:val="false"/>
                <w:i w:val="false"/>
                <w:color w:val="000000"/>
                <w:sz w:val="20"/>
              </w:rPr>
              <w:t>
4. Латексті қолғап-1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астына төселетін салфетка 30 см х 40 см-1 дана .</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(L) - 1 дана.</w:t>
            </w:r>
          </w:p>
          <w:p>
            <w:pPr>
              <w:spacing w:after="20"/>
              <w:ind w:left="20"/>
              <w:jc w:val="both"/>
            </w:pPr>
            <w:r>
              <w:rPr>
                <w:rFonts w:ascii="Times New Roman"/>
                <w:b w:val="false"/>
                <w:i w:val="false"/>
                <w:color w:val="000000"/>
                <w:sz w:val="20"/>
              </w:rPr>
              <w:t>
4. Латексті қолғап-1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 см х 80 см астына төселетін салфетка-1 дана.</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(S) - 1 дана.</w:t>
            </w:r>
          </w:p>
          <w:p>
            <w:pPr>
              <w:spacing w:after="20"/>
              <w:ind w:left="20"/>
              <w:jc w:val="both"/>
            </w:pPr>
            <w:r>
              <w:rPr>
                <w:rFonts w:ascii="Times New Roman"/>
                <w:b w:val="false"/>
                <w:i w:val="false"/>
                <w:color w:val="000000"/>
                <w:sz w:val="20"/>
              </w:rPr>
              <w:t>
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 см х 80 см астына төселетін салфетка-1 дана.</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(М) - 1 дана.</w:t>
            </w:r>
          </w:p>
          <w:p>
            <w:pPr>
              <w:spacing w:after="20"/>
              <w:ind w:left="20"/>
              <w:jc w:val="both"/>
            </w:pPr>
            <w:r>
              <w:rPr>
                <w:rFonts w:ascii="Times New Roman"/>
                <w:b w:val="false"/>
                <w:i w:val="false"/>
                <w:color w:val="000000"/>
                <w:sz w:val="20"/>
              </w:rPr>
              <w:t>
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 см х 80 см астына төселетін салфетка-1 дана.</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 L) - 1 дана.</w:t>
            </w:r>
          </w:p>
          <w:p>
            <w:pPr>
              <w:spacing w:after="20"/>
              <w:ind w:left="20"/>
              <w:jc w:val="both"/>
            </w:pPr>
            <w:r>
              <w:rPr>
                <w:rFonts w:ascii="Times New Roman"/>
                <w:b w:val="false"/>
                <w:i w:val="false"/>
                <w:color w:val="000000"/>
                <w:sz w:val="20"/>
              </w:rPr>
              <w:t>
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S - 1 дана. 2. Диагностикалық медициналық қолғаптар-1 жұп. 3. Эйр қалақшасы-1 дана.4. Астына төселетін салфетка 70*40 см – 1 дана. 5. Сіңіргіш Салфетка 20*20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M-1 дана. 2. Диагностикалық медициналық қолғаптар-1 жұп. 3. Эйр қалақшасы-1 дана.4. Астына төселетін салфетка 70*40 см – 1 дана. 5. Сіңіргіш Салфетка 20*20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L-1 дана.2. Диагностикалық медициналық қолғаптар-1 жұп. 3. Эйр қалақшасы-1 дана.4. Астына төселетін салфетка 70*40 см – 1 дана. 5. Сіңіргіш салфетка 20*20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Төсеме Салфетка 70 см х 80 см-1 дана. 2. Эйер қалақшасы - цитощетка-1 дана.3. бір рет қолданылатын Куско айнасы - S, - 1 дана.4. Латекс қолғап-1 жұп. 5. қысқа бахила - 1 жұп.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Төсеме Салфетка 70 см х 80 см-1 дана. 2. Эйер қалақшасы - цитощетка-1 дана.3. бір рет қолданылатын Куско айнасы - М, - 1 дана.4. Латекс қолғап-1 жұп. 5. қысқа бахила - 1 жұп.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Төсеме Салфетка 70 см х 80 см-1 дана. 2. Эйер қалақшасы - цитощетка-1 дана.3. Бір рет қолданылатын Куско айнасы - L, - 1 дана. 4. Латекс қолғап-1 жұп. 5. қысқа бахила - 1 жұп.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- 3 дана; 2. қалпақ – 1 дана, 3. бахилалар –2 жұп; 4. офтальмологиялық салфетка - 1 дана; 5. операциялық жайма-1 дана; 6. сіңіргіш жайма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офтальмологиялық іш киім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190см, алаңы 40 г/м ш. - 1 дана.</w:t>
            </w:r>
          </w:p>
          <w:p>
            <w:pPr>
              <w:spacing w:after="20"/>
              <w:ind w:left="20"/>
              <w:jc w:val="both"/>
            </w:pPr>
            <w:r>
              <w:rPr>
                <w:rFonts w:ascii="Times New Roman"/>
                <w:b w:val="false"/>
                <w:i w:val="false"/>
                <w:color w:val="000000"/>
                <w:sz w:val="20"/>
              </w:rPr>
              <w:t>
2. Екі шаршы ойығы бар офтальмологияға арналған операциялық жайма 160 х 200см 10 х 10см инциз үлдірімен және фиксаторлары бар екі қабылдағыш қалтасымен, алаңы 40 г/м ш.-1 дана.</w:t>
            </w:r>
          </w:p>
          <w:p>
            <w:pPr>
              <w:spacing w:after="20"/>
              <w:ind w:left="20"/>
              <w:jc w:val="both"/>
            </w:pPr>
            <w:r>
              <w:rPr>
                <w:rFonts w:ascii="Times New Roman"/>
                <w:b w:val="false"/>
                <w:i w:val="false"/>
                <w:color w:val="000000"/>
                <w:sz w:val="20"/>
              </w:rPr>
              <w:t>
3. Қағаздан жасалған сіңіргіш Салфетка 22 х 23см-2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офтальмологиялық іш киім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190см, алаңы 40 г/м ш. - 1 дана.</w:t>
            </w:r>
          </w:p>
          <w:p>
            <w:pPr>
              <w:spacing w:after="20"/>
              <w:ind w:left="20"/>
              <w:jc w:val="both"/>
            </w:pPr>
            <w:r>
              <w:rPr>
                <w:rFonts w:ascii="Times New Roman"/>
                <w:b w:val="false"/>
                <w:i w:val="false"/>
                <w:color w:val="000000"/>
                <w:sz w:val="20"/>
              </w:rPr>
              <w:t>
2. Екі шаршы ойығы бар офтальмологияға арналған операциялық жайма 160 х 200см 10 х 10см инциз үлдірімен және фиксаторлары бар екі қабылдағыш қалтасымен, алаңы 40 г/м ш.-1 дана.</w:t>
            </w:r>
          </w:p>
          <w:p>
            <w:pPr>
              <w:spacing w:after="20"/>
              <w:ind w:left="20"/>
              <w:jc w:val="both"/>
            </w:pPr>
            <w:r>
              <w:rPr>
                <w:rFonts w:ascii="Times New Roman"/>
                <w:b w:val="false"/>
                <w:i w:val="false"/>
                <w:color w:val="000000"/>
                <w:sz w:val="20"/>
              </w:rPr>
              <w:t>
3. 22 х 23см қағаздан жасалған сіңіргіш салфетка-2 дана.</w:t>
            </w:r>
          </w:p>
          <w:p>
            <w:pPr>
              <w:spacing w:after="20"/>
              <w:ind w:left="20"/>
              <w:jc w:val="both"/>
            </w:pPr>
            <w:r>
              <w:rPr>
                <w:rFonts w:ascii="Times New Roman"/>
                <w:b w:val="false"/>
                <w:i w:val="false"/>
                <w:color w:val="000000"/>
                <w:sz w:val="20"/>
              </w:rPr>
              <w:t>
4. Аспаптық үстелге арналған жайма 160 х190см, алаңы 30 г/м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кеңейтуге арналған стерилді таяқшалар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бір рет қолданылатын таяқшалар кемінде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жинауға арналған шығыс материалдарының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625hs; көлемі 250 мл, стерильді 4% натрий цитратының ерітіндісі; физиологиялық ерітіндімен толықтыруға бейімделген, стерильді, бір рет қолданылатын плазма жинауға арналған Контейнер (бір камералы). Плазманы жинауға арналған стерильді, бір рет қолданылатын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қапты плазма жинауға арналған шығыс материалдарының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625hs; көлемі 250 мл, стерильді 4% натрий цитраты ерітіндісі; физиологиялық ерітіндімен толықтыруға бейімделген, стерильді, бір рет қолданылатын плазма жинауға арналған Контейнер (екі камералы). Плазманы жинауға арналған стерильді, бір рет қолданылатын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қапты плазма жинауға арналған шығыс материалдарының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625hs; көлемі 250 мл, стерильді 4% натрий цитраты ерітіндісі; физиологиялық ерітіндімен толықтыруға бейімделген, стерильді, бір рет қолданылатын плазма жинауға арналған Контейнер (үш камералы). Плазманы жинауға арналған стерильді, бір рет қолданылатын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әмбебап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1.Аспаптық үстелге арналған қап, өлшемі 145 *80, саны-1 дана.2. Жабысқақ жиегі бар жайма көлемі 90*80см-2 дана 3. Операциялық жайма өлшемі 160*190см-1 дана. 4. Мөлшері 12 * 12см салфетка-4 дана . 5. Жабысқақ жиегі бар жайма көлемі 240*160см-1 дана. 6. Операциялық таспа, өлшемі 50*10см-1 дана.7. Жабысқақ жиегі бар жайма, өлшемі 160*180см-1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хирургиясына арналған іш киім жиынтығы,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200 см х 140 см жайма-1 дана .</w:t>
            </w:r>
          </w:p>
          <w:p>
            <w:pPr>
              <w:spacing w:after="20"/>
              <w:ind w:left="20"/>
              <w:jc w:val="both"/>
            </w:pPr>
            <w:r>
              <w:rPr>
                <w:rFonts w:ascii="Times New Roman"/>
                <w:b w:val="false"/>
                <w:i w:val="false"/>
                <w:color w:val="000000"/>
                <w:sz w:val="20"/>
              </w:rPr>
              <w:t>
2. 200 см х 140 см U пішінді ойығы бар хирургиялық жайма 20 см х 60 см жабысқақ шеттері бар - 1 дана.</w:t>
            </w:r>
          </w:p>
          <w:p>
            <w:pPr>
              <w:spacing w:after="20"/>
              <w:ind w:left="20"/>
              <w:jc w:val="both"/>
            </w:pPr>
            <w:r>
              <w:rPr>
                <w:rFonts w:ascii="Times New Roman"/>
                <w:b w:val="false"/>
                <w:i w:val="false"/>
                <w:color w:val="000000"/>
                <w:sz w:val="20"/>
              </w:rPr>
              <w:t>
3. Операциялық үстелге 200 см х 140 см жайма-1 дана .</w:t>
            </w:r>
          </w:p>
          <w:p>
            <w:pPr>
              <w:spacing w:after="20"/>
              <w:ind w:left="20"/>
              <w:jc w:val="both"/>
            </w:pPr>
            <w:r>
              <w:rPr>
                <w:rFonts w:ascii="Times New Roman"/>
                <w:b w:val="false"/>
                <w:i w:val="false"/>
                <w:color w:val="000000"/>
                <w:sz w:val="20"/>
              </w:rPr>
              <w:t>
4. Қол / аяқ қапы 30 см х 70 см-1 дана.</w:t>
            </w:r>
          </w:p>
          <w:p>
            <w:pPr>
              <w:spacing w:after="20"/>
              <w:ind w:left="20"/>
              <w:jc w:val="both"/>
            </w:pPr>
            <w:r>
              <w:rPr>
                <w:rFonts w:ascii="Times New Roman"/>
                <w:b w:val="false"/>
                <w:i w:val="false"/>
                <w:color w:val="000000"/>
                <w:sz w:val="20"/>
              </w:rPr>
              <w:t>
5. Жабысқақ таспа 4 см х 50 см-1 дана .</w:t>
            </w:r>
          </w:p>
          <w:p>
            <w:pPr>
              <w:spacing w:after="20"/>
              <w:ind w:left="20"/>
              <w:jc w:val="both"/>
            </w:pPr>
            <w:r>
              <w:rPr>
                <w:rFonts w:ascii="Times New Roman"/>
                <w:b w:val="false"/>
                <w:i w:val="false"/>
                <w:color w:val="000000"/>
                <w:sz w:val="20"/>
              </w:rPr>
              <w:t>
6. Аспаптық үстелге арналған Мейо корпусы 140 см х 80 см-1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тоқыма емес материалдан жасалған травматологияға арналған операциялық жабындар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200 см х 140 см жайма-1 дана .</w:t>
            </w:r>
          </w:p>
          <w:p>
            <w:pPr>
              <w:spacing w:after="20"/>
              <w:ind w:left="20"/>
              <w:jc w:val="both"/>
            </w:pPr>
            <w:r>
              <w:rPr>
                <w:rFonts w:ascii="Times New Roman"/>
                <w:b w:val="false"/>
                <w:i w:val="false"/>
                <w:color w:val="000000"/>
                <w:sz w:val="20"/>
              </w:rPr>
              <w:t>
2. 200 см х 140 см U пішінді ойығы бар хирургиялық жайма 20 см х 60 см жабысқақ шеттері бар - 1 дана.</w:t>
            </w:r>
          </w:p>
          <w:p>
            <w:pPr>
              <w:spacing w:after="20"/>
              <w:ind w:left="20"/>
              <w:jc w:val="both"/>
            </w:pPr>
            <w:r>
              <w:rPr>
                <w:rFonts w:ascii="Times New Roman"/>
                <w:b w:val="false"/>
                <w:i w:val="false"/>
                <w:color w:val="000000"/>
                <w:sz w:val="20"/>
              </w:rPr>
              <w:t>
3. Операциялық үстелге 200 см х 140 см жайма-1 дана .</w:t>
            </w:r>
          </w:p>
          <w:p>
            <w:pPr>
              <w:spacing w:after="20"/>
              <w:ind w:left="20"/>
              <w:jc w:val="both"/>
            </w:pPr>
            <w:r>
              <w:rPr>
                <w:rFonts w:ascii="Times New Roman"/>
                <w:b w:val="false"/>
                <w:i w:val="false"/>
                <w:color w:val="000000"/>
                <w:sz w:val="20"/>
              </w:rPr>
              <w:t>
4. Қол / аяқ қапы 30 см х 70 см-1 дана.</w:t>
            </w:r>
          </w:p>
          <w:p>
            <w:pPr>
              <w:spacing w:after="20"/>
              <w:ind w:left="20"/>
              <w:jc w:val="both"/>
            </w:pPr>
            <w:r>
              <w:rPr>
                <w:rFonts w:ascii="Times New Roman"/>
                <w:b w:val="false"/>
                <w:i w:val="false"/>
                <w:color w:val="000000"/>
                <w:sz w:val="20"/>
              </w:rPr>
              <w:t>
5. Жабысқақ таспа 4 см х 50 см-1 дана .</w:t>
            </w:r>
          </w:p>
          <w:p>
            <w:pPr>
              <w:spacing w:after="20"/>
              <w:ind w:left="20"/>
              <w:jc w:val="both"/>
            </w:pPr>
            <w:r>
              <w:rPr>
                <w:rFonts w:ascii="Times New Roman"/>
                <w:b w:val="false"/>
                <w:i w:val="false"/>
                <w:color w:val="000000"/>
                <w:sz w:val="20"/>
              </w:rPr>
              <w:t>
6. Аспаптық үстелге арналған Мейо корпусы 140 см х 80 см-1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қасықсыз жинауға арналған, стерильді емес , көлемі 60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емес , бір рет қолданылатын, көлемі 60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емес , көлемі 60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контейнері, қасығы бар, стерильді емес , бір рет қолданылатын, көлемі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полимерлік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мл; полимерлі ине; полимерлі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 мен тромбоциттерді эритроциттерден шығаруға арналған сүзгісі бар екі камералы қан компоненттеріне арналған полимерлі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Контейнер-көлемі кемінде 400 мл қан компоненттеріне арналған ыдыстан тұрады. - 2 дана. - полимер ине - 2 дана. – лейкоциттер мен тромбоциттерді эритроциттерден жоюға арналған сүзгі - 1 дана. – микро ұйығыштарға арналған сүзгі-1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 мен тромбоциттерді эритроциттерден жоюға арналған сүзгісі бар бір камералы қан компоненттеріне арналған полимерлі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мыналардан тұрады: - көлемі кемінде 400 мл қан компоненттеріне арналған сыйымдылық. - 1 дана. – полимерлік ине - 1 дана. – лейкоциттер мен тромбоциттерді эритроциттерден жоюға арналған сүзгі-1 дана. - микросомдарға арналған сүзгі-1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компоненттеріне арналған "CPDA-1"гемоконсервант ерітіндісі бар екі камералы полимерлік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ерітіндісі бар сыйымдылық; қанның бірінші порциясына арналған сыйымдылық; вакуумдық түтікке арналған Адаптер; 16G донорлық ине; ине протекторы; полимерлі магистральдар; магистральдарға арналған қысқыштар.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гемоконсервант ерітіндісі бар бір камералы қан мен оның компоненттеріне арналған полимерлі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ерітіндісі бар сыйымдылық; қанның бірінші порциясына арналған сыйымдылық; вакуумдық түтікке арналған Адаптер; 16G донорлық ине; ине протекторы; полимерлі магистральдар; магистральдарға арналған қысқыштар.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компоненттеріне арналған "CPD" гемоконсервант ерітіндісі, "SAGM" ресуспендирлейтін ерітіндісі және жаңа алынған қаннан лейкоциттерді жоюға арналған сүзгісі бар төрт камералы полимер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 ерітіндісі бар сыйымдылық; SAGM ерітіндісі бар сыйымдылық; қан компоненттеріне арналған сыйымдылық; жаңа алынған қан үшін лейкоциттік сүзгі; қанның бірінші порциясына арналған сыйымдылық; вакуумдық пробиркаға арналған Адаптер; 16G донорлық ине; ине протекторы; полимерлі магистральдар; магистральдарға арналған қысқыштар.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бір емдік дозасын 4 бірлікке бөлуге арналған полимерлік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450 мл (4 дана); полимерлі ине; полимерлі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Плазмаға арналған сүзгісі бар полимерлі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450 мл сыйымдылық-1 дана; Plasmaflex плазмасына арналған сүзгі - 1 дана; полимерлік ине-1 дана; полимерлік магистральдар; қысқыш.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қасықсыз жинауға арналған, стерильді, көлемі 60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көлемі 60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көлемі 60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бір рет қолданылатын көлемі 60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биосынамаға арналған контейнер,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жасалған. Тегіс түбі бар. Бұрандалы қақпақ контейнердің шетіне мықтап сәйкес келеді, бұл тығыздықты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биосынамаға арналған контейнер,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жасалған. Тегіс түбі бар. Бұрандалы қақпақ контейнердің шетіне мықтап сәйкес келеді, бұл тығыздықты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 операция жасау үшін тоқылмаған матадан жасалған стерильді, бір рет қолданылатын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Құралдар үстеліне біріктірілген қаптама,145 х 80 см тоқылмаған матадан дайындалған - 1 дана</w:t>
            </w:r>
          </w:p>
          <w:p>
            <w:pPr>
              <w:spacing w:after="20"/>
              <w:ind w:left="20"/>
              <w:jc w:val="both"/>
            </w:pPr>
            <w:r>
              <w:rPr>
                <w:rFonts w:ascii="Times New Roman"/>
                <w:b w:val="false"/>
                <w:i w:val="false"/>
                <w:color w:val="000000"/>
                <w:sz w:val="20"/>
              </w:rPr>
              <w:t>
2. Операциялық үстелге ақжайма, 160 х 190 см тоқылмаған матадан дайындалған-1 дана</w:t>
            </w:r>
          </w:p>
          <w:p>
            <w:pPr>
              <w:spacing w:after="20"/>
              <w:ind w:left="20"/>
              <w:jc w:val="both"/>
            </w:pPr>
            <w:r>
              <w:rPr>
                <w:rFonts w:ascii="Times New Roman"/>
                <w:b w:val="false"/>
                <w:i w:val="false"/>
                <w:color w:val="000000"/>
                <w:sz w:val="20"/>
              </w:rPr>
              <w:t>
3. Ақжайма 160 х 190 см тоқылмаған матадан дайындалған-1дана.</w:t>
            </w:r>
          </w:p>
          <w:p>
            <w:pPr>
              <w:spacing w:after="20"/>
              <w:ind w:left="20"/>
              <w:jc w:val="both"/>
            </w:pPr>
            <w:r>
              <w:rPr>
                <w:rFonts w:ascii="Times New Roman"/>
                <w:b w:val="false"/>
                <w:i w:val="false"/>
                <w:color w:val="000000"/>
                <w:sz w:val="20"/>
              </w:rPr>
              <w:t>
4. Дефибрилляторға арналған қап, 35 х 30 см тоқылмаған матадан дайындалған-1дана</w:t>
            </w:r>
          </w:p>
          <w:p>
            <w:pPr>
              <w:spacing w:after="20"/>
              <w:ind w:left="20"/>
              <w:jc w:val="both"/>
            </w:pPr>
            <w:r>
              <w:rPr>
                <w:rFonts w:ascii="Times New Roman"/>
                <w:b w:val="false"/>
                <w:i w:val="false"/>
                <w:color w:val="000000"/>
                <w:sz w:val="20"/>
              </w:rPr>
              <w:t>
5. Торакальді ақжайма тесігі 40 х 32 см, инцизионды үлбірі бар 330х300/200 см, тоқылмаған материалдан дайындалған - 1 дана</w:t>
            </w:r>
          </w:p>
          <w:p>
            <w:pPr>
              <w:spacing w:after="20"/>
              <w:ind w:left="20"/>
              <w:jc w:val="both"/>
            </w:pPr>
            <w:r>
              <w:rPr>
                <w:rFonts w:ascii="Times New Roman"/>
                <w:b w:val="false"/>
                <w:i w:val="false"/>
                <w:color w:val="000000"/>
                <w:sz w:val="20"/>
              </w:rPr>
              <w:t>
6. Бауға арналған ұстатқыш 30 х 3 см - 2 дана</w:t>
            </w:r>
          </w:p>
          <w:p>
            <w:pPr>
              <w:spacing w:after="20"/>
              <w:ind w:left="20"/>
              <w:jc w:val="both"/>
            </w:pPr>
            <w:r>
              <w:rPr>
                <w:rFonts w:ascii="Times New Roman"/>
                <w:b w:val="false"/>
                <w:i w:val="false"/>
                <w:color w:val="000000"/>
                <w:sz w:val="20"/>
              </w:rPr>
              <w:t>
7. Операциялық лента, 50 х 10 см тоқылмаған матадан дайындалған - 2 дана</w:t>
            </w:r>
          </w:p>
          <w:p>
            <w:pPr>
              <w:spacing w:after="20"/>
              <w:ind w:left="20"/>
              <w:jc w:val="both"/>
            </w:pPr>
            <w:r>
              <w:rPr>
                <w:rFonts w:ascii="Times New Roman"/>
                <w:b w:val="false"/>
                <w:i w:val="false"/>
                <w:color w:val="000000"/>
                <w:sz w:val="20"/>
              </w:rPr>
              <w:t>
8. Гениталий үшін адгезивті қабатпен жабынды 70х80 см қаптама - 1 дана</w:t>
            </w:r>
          </w:p>
          <w:p>
            <w:pPr>
              <w:spacing w:after="20"/>
              <w:ind w:left="20"/>
              <w:jc w:val="both"/>
            </w:pPr>
            <w:r>
              <w:rPr>
                <w:rFonts w:ascii="Times New Roman"/>
                <w:b w:val="false"/>
                <w:i w:val="false"/>
                <w:color w:val="000000"/>
                <w:sz w:val="20"/>
              </w:rPr>
              <w:t>
9. Сіңіргіш қағаз сүрткі 22 х 23 см - 4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қышқыл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литрлік канистрде 5 литр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негізгі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литрлік канистрде 6 литр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 смх10м гипоаллергенді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5смх5м гипоаллергенді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1,25смх5м гипоаллергенді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негізіндегі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қағаз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3,0смх5м тоқыма емес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3,0смх5м гипоаллергенді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гипоаллергенді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1,25смх10м тоқыма емес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 смх5м гипоаллергенді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5смх5м тоқыма емес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2,5смх10м тоқыма емес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1,25смх5м тоқыма емес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1,25смх10м гипоаллергенді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2,5смх5м тоқыма емес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3,0смх5м жібек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жібек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тоқыма емес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пластмасса Фолькман қасығы (урогенитальды зонд),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қасық-бұл бір рет қолданылатын құрал, ол тұтқадан тұрады, оның қарама-қарсы ұштарында әртүрлі мөлшердегі қасықтар түрінде екі жұмыс бөлігі орналастырылған. Өндіріс материалы-тығыздығы жоғары полиэтилен түйіршіктері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Фолькман қасығы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резинкеде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үш қабатты медициналық маскалар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20 грамм/шаршы метр, байланатын (ересектер)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медициналық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көмір сүзгісі бар резеңке жолақтарда, тығыздығы 20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резеңкедегі үш қабатты медициналық маскалар, балаларға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20 грамм/ш. м, резеңке жолақтардағы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медициналық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 матадан жасалмаған үш қабатты бір рет қолданылатын , стерильді емес . Өлшемдері: - ұзындығы (175±20) мм; - Ені (100±20) мм; - резеңкенің ұзындығы (140±20)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қабатты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хирургиялық, төрт қабатты, сұйықтыққа қарсы, туберкулезге қарсы (Лонцет үлдірі) Max Protection FFP1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S; 2. Цитологиялық зерттеуге материал алу үшін Эйру бойынша бір рет қолданылатын гинекологиялық полимерлік қалақша; 3. тоқыма емес материалдан жасалған бір рет қолданылатын адсорбциялайтын төсем (салфетка); 4. қарауға арналған, опаланбаған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M; 2. Цитологиялық зерттеуге материал алу үшін Эйру бойынша бір рет қолданылатын гинекологиялық полимерлік қалақша; 3. тоқыма емес материалдан жасалған бір рет қолданылатын адсорбциялайтын төсем (салфетка); 4. қарауға арналған, опаланбаған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L; 2. Цитологиялық зерттеуге материал алу үшін Эйру бойынша бір рет қолданылатын гинекологиялық полимерлік қалақша; 3. тоқыма емес материалдан жасалған бір рет қолданылатын адсорбцияланатын төсем (салфетка). 4. қарауға арналған, опаланбаған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S; 2. жинақтың 100 данасына бір көмескі жарығы бар Цитологиялық зерттеуге материал алуға арналған Эйр бойынша бір рет қолданылатын гинекологиялық полимерлік қалақша; 3. адсорбциялайтын төсем (салфетка); 4. қарауға арналған, опаланбаған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M; 2. жинақтың 100 данасына бір көмескі жарығы бар Цитологиялық зерттеуге материал алуға арналған Эйр бойынша бір рет қолданылатын гинекологиялық полимерлік қалақша; 3. адсорбциялайтын төсем (салфетка); 4. қарауға арналған, опаланбаған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L; 2. жинақтың 100 данасына бір көмескі жарығы бар Цитологиялық зерттеуге материал алуға арналған Эйр бойынша бір рет қолданылатын гинекологиялық полимерлік қалақша; 3. адсорбциялайтын төсем (салфетка); 4. қарауға арналған, опаланбаған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немесе стандартты тромбоциттерді жинауға арналған бір рет қолданылатын жүйе,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түтікке адаптері бар 50мл донор желісінің сынамаларын жинауға арналған Контейнер; инъекцияға арналған порты және "Luer" типті коннекторы бар донор желісі;</w:t>
            </w:r>
          </w:p>
          <w:p>
            <w:pPr>
              <w:spacing w:after="20"/>
              <w:ind w:left="20"/>
              <w:jc w:val="both"/>
            </w:pPr>
            <w:r>
              <w:rPr>
                <w:rFonts w:ascii="Times New Roman"/>
                <w:b w:val="false"/>
                <w:i w:val="false"/>
                <w:color w:val="000000"/>
                <w:sz w:val="20"/>
              </w:rPr>
              <w:t>
бір сорғының адаптері (антикоагулянт);</w:t>
            </w:r>
          </w:p>
          <w:p>
            <w:pPr>
              <w:spacing w:after="20"/>
              <w:ind w:left="20"/>
              <w:jc w:val="both"/>
            </w:pPr>
            <w:r>
              <w:rPr>
                <w:rFonts w:ascii="Times New Roman"/>
                <w:b w:val="false"/>
                <w:i w:val="false"/>
                <w:color w:val="000000"/>
                <w:sz w:val="20"/>
              </w:rPr>
              <w:t>
"Spike" типті коннекторы бар антикоагулянт желісі;</w:t>
            </w:r>
          </w:p>
          <w:p>
            <w:pPr>
              <w:spacing w:after="20"/>
              <w:ind w:left="20"/>
              <w:jc w:val="both"/>
            </w:pPr>
            <w:r>
              <w:rPr>
                <w:rFonts w:ascii="Times New Roman"/>
                <w:b w:val="false"/>
                <w:i w:val="false"/>
                <w:color w:val="000000"/>
                <w:sz w:val="20"/>
              </w:rPr>
              <w:t>
қан сүзгісі камерасы-170мкм;</w:t>
            </w:r>
          </w:p>
          <w:p>
            <w:pPr>
              <w:spacing w:after="20"/>
              <w:ind w:left="20"/>
              <w:jc w:val="both"/>
            </w:pPr>
            <w:r>
              <w:rPr>
                <w:rFonts w:ascii="Times New Roman"/>
                <w:b w:val="false"/>
                <w:i w:val="false"/>
                <w:color w:val="000000"/>
                <w:sz w:val="20"/>
              </w:rPr>
              <w:t>
қызыл сырғымалы қысқышы бар донор қысымының мониторы (DPM сүзгісі) 0,2 мкм -1 дана; Қос сорғы адаптері;</w:t>
            </w:r>
          </w:p>
          <w:p>
            <w:pPr>
              <w:spacing w:after="20"/>
              <w:ind w:left="20"/>
              <w:jc w:val="both"/>
            </w:pPr>
            <w:r>
              <w:rPr>
                <w:rFonts w:ascii="Times New Roman"/>
                <w:b w:val="false"/>
                <w:i w:val="false"/>
                <w:color w:val="000000"/>
                <w:sz w:val="20"/>
              </w:rPr>
              <w:t>
"Latham" типті қоңырау, 225мл; плазма жинауға арналған контейнер (қап), 1000мл; жүйе қысымының мониторы (spm сүзгісі) 0,2 мкм -1 дана; қызыл сырғымалы қысқышы бар; тромбоциттерге арналған бастапқы (резервтік) контейнер, 600мл; "Luer" типті коннекторы және 0,2 мкм біріктірілген екі бактериялық сүзгісі бар ресуспендиялық ерітіндіні беру желісі; лейкоциттерді жоюға арналған сүзгі, LRFXL; сары сырғымалы қысқышы бар ауаны шығаруға арналған Контейнер (қап), 90мл; тромбоциттерді 7 күнге дейін (СРР) сақтауға арналған контейнерлер (қаптар), 1000мл-2 дана; ауа жинауға арналған Контейнер (қап)/ОТП, 1000мл; "Syslock" типті сақтандырғышы бар 16G донор инесі"; храпова қысқышы - 2 дана; антикоагулянт тамшылатқышы; бактериалды сүзгі, 0,2 мкм; сырғымалы қысқышы бар тромбоциттер сынамаларын алуға арналған ампулалар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СОЭ анықтауға арналған вакуумдық түтік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мен калий оксалаты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ACD/CPDA жүйесі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және калий оксалаты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негізгі жиынтық,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2. Жабысқақ жиегі 80 х 90см жайма, алаңы 40 г / м ш. - 2 дана.</w:t>
            </w:r>
          </w:p>
          <w:p>
            <w:pPr>
              <w:spacing w:after="20"/>
              <w:ind w:left="20"/>
              <w:jc w:val="both"/>
            </w:pPr>
            <w:r>
              <w:rPr>
                <w:rFonts w:ascii="Times New Roman"/>
                <w:b w:val="false"/>
                <w:i w:val="false"/>
                <w:color w:val="000000"/>
                <w:sz w:val="20"/>
              </w:rPr>
              <w:t>
3. Операциялық үстелге арналған жайма 160 х 190см, алаңы 40 г / м ш. - 1 дана.</w:t>
            </w:r>
          </w:p>
          <w:p>
            <w:pPr>
              <w:spacing w:after="20"/>
              <w:ind w:left="20"/>
              <w:jc w:val="both"/>
            </w:pPr>
            <w:r>
              <w:rPr>
                <w:rFonts w:ascii="Times New Roman"/>
                <w:b w:val="false"/>
                <w:i w:val="false"/>
                <w:color w:val="000000"/>
                <w:sz w:val="20"/>
              </w:rPr>
              <w:t>
4. 33 х 33см қағаз салфеткалар-4 дана .</w:t>
            </w:r>
          </w:p>
          <w:p>
            <w:pPr>
              <w:spacing w:after="20"/>
              <w:ind w:left="20"/>
              <w:jc w:val="both"/>
            </w:pPr>
            <w:r>
              <w:rPr>
                <w:rFonts w:ascii="Times New Roman"/>
                <w:b w:val="false"/>
                <w:i w:val="false"/>
                <w:color w:val="000000"/>
                <w:sz w:val="20"/>
              </w:rPr>
              <w:t>
5. Жабысқақ жиегі бар жайма 160 х 180см, алаңы 40 г/м ш. - 1 дана.</w:t>
            </w:r>
          </w:p>
          <w:p>
            <w:pPr>
              <w:spacing w:after="20"/>
              <w:ind w:left="20"/>
              <w:jc w:val="both"/>
            </w:pPr>
            <w:r>
              <w:rPr>
                <w:rFonts w:ascii="Times New Roman"/>
                <w:b w:val="false"/>
                <w:i w:val="false"/>
                <w:color w:val="000000"/>
                <w:sz w:val="20"/>
              </w:rPr>
              <w:t>
6. Жабысқақ жиегі бар жайма 160 х 240см, алаңы 40 г / м ш. - 1 дана.</w:t>
            </w:r>
          </w:p>
          <w:p>
            <w:pPr>
              <w:spacing w:after="20"/>
              <w:ind w:left="20"/>
              <w:jc w:val="both"/>
            </w:pPr>
            <w:r>
              <w:rPr>
                <w:rFonts w:ascii="Times New Roman"/>
                <w:b w:val="false"/>
                <w:i w:val="false"/>
                <w:color w:val="000000"/>
                <w:sz w:val="20"/>
              </w:rPr>
              <w:t>
7. Операциялық таспа 10 х 50см, алаңы 40 г/м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анықтауға арналған экспресс-тест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Тест-жолақ-1 дана.2. Кассета - 1 дана 3. Пробиркадағы 2 мл үлгідегі буферлік сұйылтқыш – 1 дана 4. Үлгінің буферлік сұйылтқышына арналған Пробирка – 1 дана, 5. Кассетаға арналған мөрленген пластик пакет-1 дана.6. Жапсырмасы бар барлық жинақтауыштарды орауға арналған картон қорап-1 дана.7. Үлгідегі буферлі сұйылтқышы бар пробиркаға арналған мөрленетін пластик пакет-1 дана.8. Үлгіні жинауға арналған Пакет-1 дана.9. ID стикер – 1 дана 10. Қазақ және орыс тілдерінде қолдану жөніндегі Нұсқаулық-1 дана 11. Құрғатқыш, 1г-1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бір рет қолданылатын стерильді емес жаялық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60х60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7-7,5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8-8,5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7-7,5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8-8,5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 анатомиялық пішіндегі ұзын манжеті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 анатомиялық пішіндегі ұзын манжеті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анатомиялық пішіндегі ұзын манжеті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анатомиялық пішіндегі ұзын манжеті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пішіндегі ұзын манжеті бар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пішіндегі ұзын манжеті бар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 анатомиялық пішіндегі ұзын манжеті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8,5 анатомиялық пішіндегі ұзын манжеті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пішіндегі ұзын манжеті бар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Пилотка-қалпақ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медициналық 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негіздегі медициналық 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медициналық 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19мм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негіздегі медициналық 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19мм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Қатайтатын жолақтары бар катетерлерді бекітуге және орнатуға арналған таңғыш,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нығайтатын жолақтары бар катетерлерді бекітуге және орнатуға арналған, стерильді, бір рет қолданылатын өлшемі: 7 х 8,5 см (тік бұрышты пішінді)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Қатайтатын жолақтары бар катетерлерді бекітуге және орнатуға арналған таңғыш,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нығайтатын жолақтары бар катетерлерді бекітуге және орнатуға арналған, стерильді, бір рет қолданылатын мөлшері: 8,5 х 10,5 см (сопақша пішінді)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таңғыш,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көлемі 6 х 7см;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таңғыш,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мөлшері 6,5 х 8,5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көлемі 6см х 10см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көлемі 5см х 7,2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15см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20см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25см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35см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 негізіндегі операциядан кейінгі жабысқақ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адгезивті, стерильді, бір рет қолданылатын өлшемі 9см х 35см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 негізіндегі операциядан кейінгі жабысқақ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жабысқақ, стерильді, бір рет қолданылатын мөлшері 6см х 10см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 негізіндегі операциядан кейінгі жабысқақ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адгезивті, стерильді, бір рет қолданылатын өлшемі 9см х 25см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сіңіргіш төсеніш-жаялық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 90 см стерильді емес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сіңіргіш төсеніш-жаялық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 90 см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сіңіргіш төсеніш-жаялық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 60 см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жайма, 2 тесік, өлшемі 300*180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140*80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200*140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үлкен стерильді жайма 190*160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 / м2 спанлейс (вискоза + политилен) типті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140*80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 см, жабысқақ қабаты бар тесігі бар стерильді сіңіргіш жайма қалта және бекіткіш, мөлшері 120*120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шағын стерильді жайма, мөлшері 120*160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 см, жабысқақ қабаты бар тесігі бар стерильді сіңіргіш жайма қалта және бекіткіш, мөлшері 120*120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240*160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200*140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тығыздығы 40 грамм/шаршы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Саңылауы бар және қабылдағыш қалтасы бар стерильді, торакалды жайма, өлшемі 330*300/200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СМС (Спанбонд Мелтблаун Спанбонд)түріндегі тоқыма емес материалдан дайындалады.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28*32 см қалтасы, бұрғышы және инционды үлдірі бар стерильді операциялық 250*160 см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шағын стерильді жайма, мөлшері 120*160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 * 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210*160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 * 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160*180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140*110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160*180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жайма өлшемі 100 * 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140*110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90*80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жайма, өлшемі 250*180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90*80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 * 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сызығы бар, қауырсын жабыны бар стерильді жайма, мөлшері 230*180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28*32 см қалтасы, бұрғышы және инционды үлдірі бар стерильді операциялық 250*160 см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бар лапаротомияға арналған стерильді жайма өлшемі 32*28 см, инционды үлдір, велкро (қалта) өлшемдері 280*180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70*80 см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240*160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210*160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210*160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бар лапаротомияға арналған стерильді жайма өлшемі 32*28 см, инционды үлдір, велкро (қалта) өлшемдері 280*180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Саңылауы бар және қабылдағыш қалтасы бар стерильді, торакалды жайма, өлшемі 330*300/200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жайма, 2 тесік, өлшемі 300*180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160 * 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жайма өлшемі 100 * 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 * 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200*140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сызығы бар, қауырсын жабыны бар стерильді жайма, мөлшері 230*180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160 * 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70*80 см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жайма, өлшемі 250*180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үлкен стерильді жайма 190*160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140*80 см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200х160 см, тығыздығы 28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200х160 см, тығыздығы 40 г /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80 см х 140 см стерильді емес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140 см х 200 см стерильді емес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бір рет қолданылатын стерильді емес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60 см х 60 см стерильді емес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80см х 200см, пл. 40г/ш. м, бір рет пайдаланылатын тоқыма емес материалдан жасалған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160см х 200см, пл. 40г/ш. м, бір рет пайдаланылатын тоқыма емес материалдан жасалған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160см х 200см, пл. 28г/ш. м, бір рет пайдаланылатын тоқыма емес материалдан жасалған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80см х 200см, пл. 28г/ш. м, бір рет пайдаланылатын тоқыма емес материалдан жасалған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Пижама(өлшемдері 42 (XS) -64 (XXXXXL), бойы 152-188, оның ішінде өлшемі 56 (XXXL) және өсуі (182) әдепкі бойынша), 2.Обаға қарсы халат (өлшемдері 42(XS)-64 (XXXXXL), бойы 152-188, оның ішінде өлшемі 56 (XXXL) және Бойы (182) әдепкі бойынша), 3.Орамал, 4.Капюшон, 5.Қорғаныш көзілдірік, 6. Шұлық, 7. Резеңке немесе ПВХ етік (өлшемдері: 36-47, оның 42 әдепкі өлшемі), 8. Мақта-дәке таңғыш (маска), 9.Жеңқаптар, 10.Алжапқыш ұзын, 11.Резеңке қолғап-2 жұп (Латексті және нитрилді және/немесе винилді, өлшемдері: S(6,5) - XL (9,5), оның ішінде өлшемі М(7) әдепкі бойынша),12.Сүлгі, 13.Плащ матасынан жасалған тұтқасы бар Пакет немесе сөмке; 14.Медициналық бұйымды медициналық қолдану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кеңейтілген іш киім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180 х 320см, тесігі 25 х 30см, айналасында жабысқақ жиегі және қалталары бар, алаңы 40 г/м ш. - 1 дана.</w:t>
            </w:r>
          </w:p>
          <w:p>
            <w:pPr>
              <w:spacing w:after="20"/>
              <w:ind w:left="20"/>
              <w:jc w:val="both"/>
            </w:pPr>
            <w:r>
              <w:rPr>
                <w:rFonts w:ascii="Times New Roman"/>
                <w:b w:val="false"/>
                <w:i w:val="false"/>
                <w:color w:val="000000"/>
                <w:sz w:val="20"/>
              </w:rPr>
              <w:t>
2. Хирургиялық Салфетка 30 х 40см, пл. 40 г/м ш. - 5 дана.</w:t>
            </w:r>
          </w:p>
          <w:p>
            <w:pPr>
              <w:spacing w:after="20"/>
              <w:ind w:left="20"/>
              <w:jc w:val="both"/>
            </w:pPr>
            <w:r>
              <w:rPr>
                <w:rFonts w:ascii="Times New Roman"/>
                <w:b w:val="false"/>
                <w:i w:val="false"/>
                <w:color w:val="000000"/>
                <w:sz w:val="20"/>
              </w:rPr>
              <w:t>
3. Жабдыққа арналған қаптама 15 х 200см, 30 г/м алаң-1 дана .</w:t>
            </w:r>
          </w:p>
          <w:p>
            <w:pPr>
              <w:spacing w:after="20"/>
              <w:ind w:left="20"/>
              <w:jc w:val="both"/>
            </w:pPr>
            <w:r>
              <w:rPr>
                <w:rFonts w:ascii="Times New Roman"/>
                <w:b w:val="false"/>
                <w:i w:val="false"/>
                <w:color w:val="000000"/>
                <w:sz w:val="20"/>
              </w:rPr>
              <w:t>
4. Операциялық үстелге арналған жайма 140 х 180см, алаңы 40 г/м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мата емес материалдан жасалған салфеткалар, өлшемдері: 70*40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пл. 28 г /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70х70см бір рет қолданылатын стерильді тоқыма емес материалдан, тығыздығы 40 г/ш.м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70х70см, бір рет қолданылатын стерильді тоқыма емес материалдан, тығыздығы 28 г/ш.м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40х80см, 40г/ш. м, бір рет пайдаланылатын стерильді емес матадан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40х70см, 40г/ш. м, бір рет пайдаланылатын стерильді емес матадан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материалдан жасалған стерильді 0,8*0,7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тығыздығы 28 грамм/ш. м, хирургиялық операциялар жүргізу кезінде операциялық үстел мен пациентті жабу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материалдан жасалған стерильді 0,8*0,7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тығыздығы 40 грамм/ш. м, хирургиялық операциялар жүргізу кезінде операциялық үстел мен пациентті жабу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стерильді емес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тығыз. 28 г /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40*30 см стерильді емес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тығыз.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40*30 см стерильді емес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тығыз.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стерильді емес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г/м СМС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спирті бар инъекцияға дейін және одан кейін теріні өңдеуге арналған спиртті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65х30м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спирті бар инъекцияға дейін және одан кейін теріні өңдеуге арналған спиртті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65х56мм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зәр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бір рет қолданылатын, көлемі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бір рет қолданылатын стерильді инфузиялық ерітінділерді құюға арналған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21Gх1 1/2" (0.8х38мм)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G инесі бар тесілу тереңдігі 1,2 мм бір рет қолданылатын ауыртпайтын Автоматты стерильденген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тереңдігі 1,8 мм 21 G инесі бар бір рет қолданылатын ауыртпайтын Автоматты стерильденген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тереңдігі 1,8 мм 26 G инесі бар бір рет қолданылатын ауыртпайтын Автоматты стерильденген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 инесі бар тесілу тереңдігі 2,4 мм бір рет қолданылатын ауыртпайтын Автоматты стерильденген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 инесі бар тесілу тереңдігі 2,8 мм бір рет қолданылатын ауыртпайтын Автоматты стерильденген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Скарификатор найза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скарификаторлар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жақша,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апирогенді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операцияларға арналған әмбебап жиынтық, бір рет қолданылатын стерильді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аспаптық үстелге арналған жайма 80 см х 145 см-1 дана 3. жабысқақ жиегі 75 см х 90 см жайма-2 дана.4. жайма 75 см х 90 см-1 дана.5. жабысқақ жиегі 170 см х 175 см жайма-1 дана, 6. жабысқақ жиегі 150 см х 240 см жайма-1 дана, 7. жабысқақ таспа 10 см х 50 см-1 дана.8. қағаз салфетка 33 см х 33 см –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40 г / м.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28 г / м.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40 г / м.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28 г / м.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30 грамм/ш. м., мөлшері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тығыздық 30 грамм / ш. м., мөлшері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30 грамм/ш. м., мөлшері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30 грамм/ш. м., өлшемі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материалдың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материалдың өлшемі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материалдың өлшемі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 стандартты және ұзақ емшаралар үшін өлшемі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шаршы метр стандартты және ұзақ емшаралар үшін L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 стандартты және ұзақ емшаралар үшін S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 стандартты және ұзақ емшаралар үшін өлшемі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бір рет қолданылатын матадан жасалмаған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XL өлшеміндегі 4 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бір рет қолданылатын матадан жасалмаған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L өлшеміндегі 4 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бір рет қолданылатын матадан жасалмаған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өлшемі м 4 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бір рет қолданылатын матадан жасалмаған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s өлшеміндегі 4 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стерильді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L өлшемді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матадан жасалмаған хирургиялық халат, бір рет қолданылатын стерильді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матадан жасалмаған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ХХL өлшемді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матадан жасалмаған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ХL өлшемді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белдігі бар, тоқыма емес ішінара ламинатталған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М өлшемді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хирургиялық маска, төрт қабатты (клапаны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Дайындау материалдары: тоқылмаған мата СС (спанбонд+спанбонд); тоқылмаған материал Мелтблаун (FFP1 стандартына сәйкес келеді); тоқылмаған тығыз материал (РР); қос көк түсті сым; резеңке;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төрт қабатты хирургиялық маска (клапансыз)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w:t>
            </w:r>
          </w:p>
          <w:p>
            <w:pPr>
              <w:spacing w:after="20"/>
              <w:ind w:left="20"/>
              <w:jc w:val="both"/>
            </w:pPr>
            <w:r>
              <w:rPr>
                <w:rFonts w:ascii="Times New Roman"/>
                <w:b w:val="false"/>
                <w:i w:val="false"/>
                <w:color w:val="000000"/>
                <w:sz w:val="20"/>
              </w:rPr>
              <w:t>
Құрамында латекс жоқ. Құрамында шыны талшықсыз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w:t>
            </w:r>
          </w:p>
          <w:p>
            <w:pPr>
              <w:spacing w:after="20"/>
              <w:ind w:left="20"/>
              <w:jc w:val="both"/>
            </w:pPr>
            <w:r>
              <w:rPr>
                <w:rFonts w:ascii="Times New Roman"/>
                <w:b w:val="false"/>
                <w:i w:val="false"/>
                <w:color w:val="000000"/>
                <w:sz w:val="20"/>
              </w:rPr>
              <w:t>
Дайындау материалдары: тоқылмаған мата СС (спанбонд+спанбонд); тоқылмаған материал Мелтблаун (FFP1 стандартына сәйкес келеді); тоқылмаған тығыз материал (РР); қос көк түсті сым; резинка; пластмасса клапан.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төрт қабатты хирургиялық маска (клапаны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w:t>
            </w:r>
          </w:p>
          <w:p>
            <w:pPr>
              <w:spacing w:after="20"/>
              <w:ind w:left="20"/>
              <w:jc w:val="both"/>
            </w:pPr>
            <w:r>
              <w:rPr>
                <w:rFonts w:ascii="Times New Roman"/>
                <w:b w:val="false"/>
                <w:i w:val="false"/>
                <w:color w:val="000000"/>
                <w:sz w:val="20"/>
              </w:rPr>
              <w:t>
Дайындау материалдары: тоқылмаған мата СС (спанбонд+спанбонд); тоқылмаған материал Мелтблаун (FFP3 стандартына сәйкес келеді); тоқылмаған тығыз материал (РР); қос көк түсті сым; резинка; пластмасса клапан.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бір рет қолданылатын хирургиялық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түрде "үйрек тұмсығы"түрінде төрт қабатты респиратор болып табылады. масканың жоғарғы бөлігінде материалға сым салынған, резеңкелі жолақтар масканың шетіне жабыстырылған. Құрамында латекс жоқ. Құрамында шыны талшықсыз сүзгі элементі бар. Дайындау материалдары: тоқылмаған мата СС (спанбонд+спанбонд) (полипропилен); алюминий сым (наносник сымы); Полиэтилен үлдірі (полиэтилен); РЕТ (Полиэтилентерефталат) (полиуретан) ; тоқылмаған мата мелтблаун (N95 стандартына сәйкес келеді) (полиэфир,); созылғыш лента (резеңке).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резеңке жолақтардағы үш қабатты медициналық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тікбұрышты пішінді, өнімнің ортасында орналасқан үш көлденең қатпарлар бет маскасын ыңғайлы орналастыруға арналған. Мұрынға арналған бекітілген бекіткіш бар. Бекіту резеңке жолақтарда құлақ ілмектері түрінде жасалады.</w:t>
            </w:r>
          </w:p>
          <w:p>
            <w:pPr>
              <w:spacing w:after="20"/>
              <w:ind w:left="20"/>
              <w:jc w:val="both"/>
            </w:pPr>
            <w:r>
              <w:rPr>
                <w:rFonts w:ascii="Times New Roman"/>
                <w:b w:val="false"/>
                <w:i w:val="false"/>
                <w:color w:val="000000"/>
                <w:sz w:val="20"/>
              </w:rPr>
              <w:t>
масканың мөлшері 14,5 см х 9 см, масканың баланың бетіне тығыз орналасуын қамтамасыз етеді. маска гипоаллергенді, құрамында латекс, оптикалық талшық, жасанды хош иістер жоқ. бір рет қолданылатын пайдалану үшін.</w:t>
            </w:r>
          </w:p>
          <w:p>
            <w:pPr>
              <w:spacing w:after="20"/>
              <w:ind w:left="20"/>
              <w:jc w:val="both"/>
            </w:pPr>
            <w:r>
              <w:rPr>
                <w:rFonts w:ascii="Times New Roman"/>
                <w:b w:val="false"/>
                <w:i w:val="false"/>
                <w:color w:val="000000"/>
                <w:sz w:val="20"/>
              </w:rPr>
              <w:t>
Өндіріс материалдары: сүзгі қабатынан тұрады - тоқыма емес материалдардың екі сыртқы қабаттары арасында орналасқан Meltblown (MB) немесе SMS (spunbond+meltblown+spunbond).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w:t>
            </w:r>
          </w:p>
          <w:p>
            <w:pPr>
              <w:spacing w:after="20"/>
              <w:ind w:left="20"/>
              <w:jc w:val="both"/>
            </w:pPr>
            <w:r>
              <w:rPr>
                <w:rFonts w:ascii="Times New Roman"/>
                <w:b w:val="false"/>
                <w:i w:val="false"/>
                <w:color w:val="000000"/>
                <w:sz w:val="20"/>
              </w:rPr>
              <w:t>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(FFP2 стандартына сәйкес келеді); қос көк түсті сым; резинка;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w:t>
            </w:r>
          </w:p>
          <w:p>
            <w:pPr>
              <w:spacing w:after="20"/>
              <w:ind w:left="20"/>
              <w:jc w:val="both"/>
            </w:pPr>
            <w:r>
              <w:rPr>
                <w:rFonts w:ascii="Times New Roman"/>
                <w:b w:val="false"/>
                <w:i w:val="false"/>
                <w:color w:val="000000"/>
                <w:sz w:val="20"/>
              </w:rPr>
              <w:t>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(FFP2 стандартына сәйкес келеді); қос көк түсті сым; резеңке жолақ; пластмасса клапан.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w:t>
            </w:r>
          </w:p>
          <w:p>
            <w:pPr>
              <w:spacing w:after="20"/>
              <w:ind w:left="20"/>
              <w:jc w:val="both"/>
            </w:pPr>
            <w:r>
              <w:rPr>
                <w:rFonts w:ascii="Times New Roman"/>
                <w:b w:val="false"/>
                <w:i w:val="false"/>
                <w:color w:val="000000"/>
                <w:sz w:val="20"/>
              </w:rPr>
              <w:t>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(FFP3 стандартына сәйкес келеді); қос көк түсті сым; резеңке.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w:t>
            </w:r>
          </w:p>
          <w:p>
            <w:pPr>
              <w:spacing w:after="20"/>
              <w:ind w:left="20"/>
              <w:jc w:val="both"/>
            </w:pPr>
            <w:r>
              <w:rPr>
                <w:rFonts w:ascii="Times New Roman"/>
                <w:b w:val="false"/>
                <w:i w:val="false"/>
                <w:color w:val="000000"/>
                <w:sz w:val="20"/>
              </w:rPr>
              <w:t>
Құрамында латекс жоқ. Құрамында шыны талшықсыз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w:t>
            </w:r>
          </w:p>
          <w:p>
            <w:pPr>
              <w:spacing w:after="20"/>
              <w:ind w:left="20"/>
              <w:jc w:val="both"/>
            </w:pPr>
            <w:r>
              <w:rPr>
                <w:rFonts w:ascii="Times New Roman"/>
                <w:b w:val="false"/>
                <w:i w:val="false"/>
                <w:color w:val="000000"/>
                <w:sz w:val="20"/>
              </w:rPr>
              <w:t>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(FFP3 стандартына сәйкес келеді); қос көк түсті сым; резеңке жолақ; пластмасса клапан.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кабельдерін, түтіктерді қорғауға арналған бір рет қолданылатын стерильді қап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 кіріске бекітуге арналған көлемі 13 см х 250 см қосалқы жолақтары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тұтқасына арналған бір рет қолданылатын стерильді қап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ленталары бар 25 см х 80 см жұмсақ үш қабатты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қалпақ-қалпақ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алаңы 40 г / м.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қалпақ-қалпақ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жасалмаған материалдан 28 г / м.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бөрік-берет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15*450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5*25,0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2,5*112,5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5*25,7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7,5*87,5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10*37,5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 *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 *112,5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 *75,0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қалақша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пластик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қалақша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қалақша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100 дана қалақшаға бір жарықдиодты жарығы бар пластик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жатыр мойны шпателі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Эйра цервикальды Шпатель бір цилиндрлік тұтқадан тұрады, оның қарама-қарсы ұштарында әртүрлі пішіндегі екі шпатель орналасқан. Ұзын және тар ұшы жатыр мойны каналының жұтқыншақ бетінен материал алу үшін қолданылады, екіншісі - төменгі және кең - жатыр мойнының бетінен материал алу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қорғаудың 1 деңгейлі (ең төменгі) жеке қорғаныш құралдарының жиынтығы (ЖҚҚ)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рет қолданылатын медициналық қалпақ. 2) Респиратор (N95 немесе FFP3) немесе қауіп дәрежесіне байланысты бір рет қолданылатын медициналық маска. 3) ұзын жеңді және арқасына байлаулы тоқыма емес материалдан жасалған бір рет қолданылатын халат. 4) Нитрилді/латекс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қорғаудың 2 деңгейлі (орташа) жеке қорғаныш құралдарының жиынтығы (ЖҚҚ)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рет қолданылатын медициналық қалпақ. 2) N95 немесе FFP2 респираторы. 3) ұзын жеңді және арқасына байлаулы тоқыма емес материалдан жасалған бір рет қолданылатын халат немесе капюшоны бар бір рет қолданылатын қорғаныш комбинезон. 4) Егер халат (комбинезон) сұйықтықтарға төзімді болмаса, алжапқыш қажет. 5) Нитрилді/Латексті қолғаптар. 6) қорғаныс көзілдірігі немесе бетке арналған қорғаныс қалқаны. 7) су өткізбейтін материалдан жасалған ауысымдық жұмыс аяқ киімі.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қорғаудың 3 деңгейлі (ең жоғары) жеке қорғаныш құралдарының жиынтығы (ЖҚҚ)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рет қолданылатын медициналық қалпақ.</w:t>
            </w:r>
          </w:p>
          <w:p>
            <w:pPr>
              <w:spacing w:after="20"/>
              <w:ind w:left="20"/>
              <w:jc w:val="both"/>
            </w:pPr>
            <w:r>
              <w:rPr>
                <w:rFonts w:ascii="Times New Roman"/>
                <w:b w:val="false"/>
                <w:i w:val="false"/>
                <w:color w:val="000000"/>
                <w:sz w:val="20"/>
              </w:rPr>
              <w:t>
2) мәжбүрлі ауа сүзгіші (PAPR) немесе қауіп дәрежесіне байланысты N95, FFP2, N99, FFP3 типті респираторлар.</w:t>
            </w:r>
          </w:p>
          <w:p>
            <w:pPr>
              <w:spacing w:after="20"/>
              <w:ind w:left="20"/>
              <w:jc w:val="both"/>
            </w:pPr>
            <w:r>
              <w:rPr>
                <w:rFonts w:ascii="Times New Roman"/>
                <w:b w:val="false"/>
                <w:i w:val="false"/>
                <w:color w:val="000000"/>
                <w:sz w:val="20"/>
              </w:rPr>
              <w:t>
3) капюшоны бар бір рет қолданылатын суға төзімді қорғаныш комбинезоны немесе ұзын жеңді және арқасына байланған матадан жасалмаған материалдан жасалған бір рет қолданылатын халат.</w:t>
            </w:r>
          </w:p>
          <w:p>
            <w:pPr>
              <w:spacing w:after="20"/>
              <w:ind w:left="20"/>
              <w:jc w:val="both"/>
            </w:pPr>
            <w:r>
              <w:rPr>
                <w:rFonts w:ascii="Times New Roman"/>
                <w:b w:val="false"/>
                <w:i w:val="false"/>
                <w:color w:val="000000"/>
                <w:sz w:val="20"/>
              </w:rPr>
              <w:t>
4) Егер халат (комбинезон) сұйықтықтарға төзімді болмаса, биологиялық сұйықтықтардың шашырау қаупі кезінде алжапқыш қажет.</w:t>
            </w:r>
          </w:p>
          <w:p>
            <w:pPr>
              <w:spacing w:after="20"/>
              <w:ind w:left="20"/>
              <w:jc w:val="both"/>
            </w:pPr>
            <w:r>
              <w:rPr>
                <w:rFonts w:ascii="Times New Roman"/>
                <w:b w:val="false"/>
                <w:i w:val="false"/>
                <w:color w:val="000000"/>
                <w:sz w:val="20"/>
              </w:rPr>
              <w:t>
5) Нитрилді/Латексті қолғаптар.</w:t>
            </w:r>
          </w:p>
          <w:p>
            <w:pPr>
              <w:spacing w:after="20"/>
              <w:ind w:left="20"/>
              <w:jc w:val="both"/>
            </w:pPr>
            <w:r>
              <w:rPr>
                <w:rFonts w:ascii="Times New Roman"/>
                <w:b w:val="false"/>
                <w:i w:val="false"/>
                <w:color w:val="000000"/>
                <w:sz w:val="20"/>
              </w:rPr>
              <w:t>
6) қорғаныс көзілдірігі немесе бетке арналған қорғаныс қалқаны.</w:t>
            </w:r>
          </w:p>
          <w:p>
            <w:pPr>
              <w:spacing w:after="20"/>
              <w:ind w:left="20"/>
              <w:jc w:val="both"/>
            </w:pPr>
            <w:r>
              <w:rPr>
                <w:rFonts w:ascii="Times New Roman"/>
                <w:b w:val="false"/>
                <w:i w:val="false"/>
                <w:color w:val="000000"/>
                <w:sz w:val="20"/>
              </w:rPr>
              <w:t>
7) су өткізбейтін материалдан жасалған ауысымдық жұмыс аяқ киімі.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плазмасындағы патогендер мен лейкоциттерді инактивациялауға арналған шығыс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сыйымдылық-1 дана; - Amotosalen НCL ерітіндісі бар сыйымдылық, 15 мл-1 дана; - адсорбциялайтын құрылғысы бар сыйымдылық (CAD) -1 дана; – плазманы сақтауға арналған сыйымдылық - 3 дана; – сынама алушы - 1 дана; - үшайырық-1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көлемді донордың тромбоциттеріндегі патогендер мен лейкоциттерді инактивациялауға арналған Шығыс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 - 1 дана; - Amotosalen НCL ерітіндісі бар сыйымдылық, 17,5 мл-1 дана; - адсорбциялайтын құрылғысы бар сыйымдылық (CAD) -1 дана; – тромбоциттерді сақтауға арналған сыйымдылық - 2 дана; - қысқыш - 5 дана; - үшайырық – 1 дана; - сынама алғыш – 3 дана; - сүзгі-1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донордың тромбоциттеріндегі патогендер мен лейкоциттерді инактивациялауға арналған Шығыс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сәулелендіруге арналған сыйымдылық-1 дана; - Amotosalen НCL ерітіндісі бар сыйымдылық, 15 мл-1 дана; - адсорбциялайтын құрылғысы бар сыйымдылық (CAD) -1 дана; – тромбоциттерді сақтауға арналған сыйымдылық - 1 дана; - қысқыш - 1 дана; - сынама алғыш-2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тромбоциттеріндегі патогендер мен лейкоциттерді сақтауға арналған екі қаппен инактивациялауға арналған шығыс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 - 1 дана; -Amotosalen НCL ерітіндісі бар сыйымдылық, 17,5 мл - 1 дана; - адсорбциялайтын құрылғысы бар сыйымдылық (CAD) -1 дана; - тромбоциттерді сақтауға арналған сыйымдылық – 2 дана; - сынама іріктегіш – 3 дана; - қысқыш - 5 дана; - үшайырық - 1 дана; – сүзгі-1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триглицеридтерді анықтауға арналған тест жолақтары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Капилярлық қандағы триглицеридтердің концентрациясын анықтауға арналған тест-жолақтар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холестеринді анықтауға арналған тест жолақтары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Капилярлық қандағы жалпы холестериннің концентрациясын анықтауға арналған тест-жолақтар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HbA1c сынағы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c HbA1c 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аскорбин қышқылының, билирубиннің, қанның, глюкозаның, кетондардың, лейкоциттердің, нитриттердің, рН, ақуыздың, үлес салмағының, уробилиногеннің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билирубин, қан, глюкоза, кетондар, рН, ақуыз, уробилиноген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қан, кетондар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кетондар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 креатинин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 несептегі глюкоза, кетондар, аскорбин қышқылы құрамын ішінара сандық және көзбен шолып анықтау,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аскорбин қышқылының, билирубиннің, қанның, глюкозаның, кетондардың, лейкоциттердің, нитриттердің, рН, ақуыздың, үлес салмағының, уробилиногеннің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қан, кетондар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глюкоза, рН, ақуыз, қан, кетондар, билирубин, лейкоциттер, нитриттер, үлес салмағы, уробилиноген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глюкоза, рН, ақуыз, қан, кетондар, билирубин, нитриттер, үлес салмағы, уробилиноген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ақуыз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кетондар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зарарсыздандырылған операциялық-таңу бұйымдарының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см ілмегі бар рентгенконтрасты жіппен абдоминальді дәке спонж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қан компоненттерін және қан алмастырғыштарды құюға арналған жүйелер, инфузиялық және трансфузиялық терапияға арналған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18gх1 1/2 " (1. 2х38мм)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сулу ақ нестерильный бір рет қолданылатын қолдануға, мөлшері XL.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s мөлшері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l өлшемі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өлшемі М.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l өлшемі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сулу ақ нестерильный бір рет қолданылатын қолдануға, мөлшері XL.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өлшемі М.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s мөлшері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L.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L.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М.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М.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S.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S.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XL өлшемі тығыздығы 28 г/м СМС (Спанбонд Мелтблаун Спанбонд) түріндегі мата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мөлшері XL.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мөлшері XXL.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мөлшері XXL.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L - 5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S-10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жіптерсіз дәке тампоны M - 10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- 5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M-5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- 5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- 10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 - 10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- 10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үш қабатты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жоғары сапалы материалдан жасалған матадан жасалған үш қабатты әртүрлі түсі бар маска: ақшыл, көгілдір, ақ немесе басқа түсті немесе өрнекті. Массасы 10 г аспауы керек, бетінің тығыздығы кемінде 100 г/м2 болуы керек. маскалардың өлшемдері және олардың рұқсат етілген ауытқулары: ені, см (9,5±0,5), ұзындығы, см (17,5±0,5). Өнімнің ортасында орналасқан үш бүктеме бет маскасын ыңғайлы орналастыруға арналған. Оның бекітілуін және қорғалуын жақсарту үшін кіріктірілген мұрын бекіткіші және құлақ артына бекітілген резеңкеліжолақтарға дөңгелек бекіткіштер бар. Бір рет қолданылатын маскалар арасында ең жоғары ауа өткізгіштігі бар. Сүзудің максималды деңгейін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43 дюйм (шамамен 110 см) катетерден (түтіктен), проксимальды катетер қосқышынан, алынбалы инені және политетрафторэтиленнен жасалған жұмсақ каннуладан (6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каннула ұзындығы 6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43 дюйм (110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6 мм, 9 мм; катетердің ұшы 15-тен 30 градусқа дейін қисайған.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23 дюйм (шамамен 60 см) катетерден (түтіктен), проксимальды катетер қосқышынан, алынбалы инені және политетрафторэтиленнен жасалған жұмсақ каннуладан (6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каннюла ұзындығы 6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23 дюйм (60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6 мм; катетердің ұшы 15-тен 30 градусқа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43 дюйм (шамамен 110 см) катетерден (түтіктен), проксимальды катетер қосқышынан, алынбалы инені және политетрафторэтиленнен жасалған жұмсақ каннуладан (9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каннула ұзындығы 9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43 дюйм (110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6 мм, 9 мм; катетердің ұшы 15-тен 30 градусқа дейін қисайған.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23 дюйм (шамамен 60 см) катетерден (түтіктен), проксимальды катетер қосқышынан, алынбалы инені және политетрафторэтиленнен жасалған жұмсақ каннуладан (9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каннула ұзындығы 9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23 дюйм (60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9 мм; катетердің ұшы 15-тен 30 градусқа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қолғаптар (ұзын манжеттері бар) Латексті тегіс опаланбаған стерильді, өлшемдері 6.0; 6,5; 7,0; 7,5; 8,0; 8,5; 9,0 қаптамада 1 жұп, қорапта 50 жұп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қолғаптар (ұзын манжеттері бар) Латексті тегіс опаланбаған стерильді, өлшемдері 6.0; 6,5; 7,0; 7,5; 8,0; 8,5; 9,0 қаптамада 1 жұп, қорапта 50 жұп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жиынтық (құлақ, тамақ, мұрын),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 қолданылатын, стерильді жиынтықтың мынадай құрамы болады: 1. Операциялық жайма 160х190/210 немесе 200х180 см – 1 дана.2. Операциялық жайма 160х100 / 150х125 см жабысқақ, ойығы 7х40 см – 1 дана 3. Жабысқақ жиегі бар операциялық жайма 175х160 см-1 дана. 4. Жабысқақ жиегі бар Салфетка 80х70/75 см – 1 дана. 5. Жабысқақ операциялық таспа 10х50 см – 2 дана.6. Сіңіргіш Салфетка 22х23 / 30х30 см – 1 дана. Жиынтық тығыздығы 40 г/м2 СМС (спанбонд Мельтблаун Спанбонд), СМС (Спанбонд Мелтблаун Мелтблаун Спанбонд) және тығыздығы 68 г/м2 Спанлэйс үлгісіндегі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скринингтік зерттеулерге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 см тоқылмаған материалдан жасалған - 1 дана.</w:t>
            </w:r>
          </w:p>
          <w:p>
            <w:pPr>
              <w:spacing w:after="20"/>
              <w:ind w:left="20"/>
              <w:jc w:val="both"/>
            </w:pPr>
            <w:r>
              <w:rPr>
                <w:rFonts w:ascii="Times New Roman"/>
                <w:b w:val="false"/>
                <w:i w:val="false"/>
                <w:color w:val="000000"/>
                <w:sz w:val="20"/>
              </w:rPr>
              <w:t>
2. Зонд полимерден жасалған-1 дана.</w:t>
            </w:r>
          </w:p>
          <w:p>
            <w:pPr>
              <w:spacing w:after="20"/>
              <w:ind w:left="20"/>
              <w:jc w:val="both"/>
            </w:pPr>
            <w:r>
              <w:rPr>
                <w:rFonts w:ascii="Times New Roman"/>
                <w:b w:val="false"/>
                <w:i w:val="false"/>
                <w:color w:val="000000"/>
                <w:sz w:val="20"/>
              </w:rPr>
              <w:t>
3. Үш қабатты маска тоқыма емес материалдан жасалған-1 дана.</w:t>
            </w:r>
          </w:p>
          <w:p>
            <w:pPr>
              <w:spacing w:after="20"/>
              <w:ind w:left="20"/>
              <w:jc w:val="both"/>
            </w:pPr>
            <w:r>
              <w:rPr>
                <w:rFonts w:ascii="Times New Roman"/>
                <w:b w:val="false"/>
                <w:i w:val="false"/>
                <w:color w:val="000000"/>
                <w:sz w:val="20"/>
              </w:rPr>
              <w:t>
4. Алжапқыш ламинатталған материалдан жасалған-1 дана.</w:t>
            </w:r>
          </w:p>
          <w:p>
            <w:pPr>
              <w:spacing w:after="20"/>
              <w:ind w:left="20"/>
              <w:jc w:val="both"/>
            </w:pPr>
            <w:r>
              <w:rPr>
                <w:rFonts w:ascii="Times New Roman"/>
                <w:b w:val="false"/>
                <w:i w:val="false"/>
                <w:color w:val="000000"/>
                <w:sz w:val="20"/>
              </w:rPr>
              <w:t>
5. Диагностикалық қолғаптар, латекстен жасалған-1 жұп</w:t>
            </w:r>
          </w:p>
          <w:p>
            <w:pPr>
              <w:spacing w:after="20"/>
              <w:ind w:left="20"/>
              <w:jc w:val="both"/>
            </w:pPr>
            <w:r>
              <w:rPr>
                <w:rFonts w:ascii="Times New Roman"/>
                <w:b w:val="false"/>
                <w:i w:val="false"/>
                <w:color w:val="000000"/>
                <w:sz w:val="20"/>
              </w:rPr>
              <w:t>
6. Тығын полимерден жасалған-1 дана.</w:t>
            </w:r>
          </w:p>
          <w:p>
            <w:pPr>
              <w:spacing w:after="20"/>
              <w:ind w:left="20"/>
              <w:jc w:val="both"/>
            </w:pPr>
            <w:r>
              <w:rPr>
                <w:rFonts w:ascii="Times New Roman"/>
                <w:b w:val="false"/>
                <w:i w:val="false"/>
                <w:color w:val="000000"/>
                <w:sz w:val="20"/>
              </w:rPr>
              <w:t>
7. Науа полимерден жасалған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кардиохирургияға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Өлшемі 6,5 - 2 жұп қолғап; 2. Өлшемі 7 - 2 жұп қолғап, өлшемі 7,5-4 жұп қолғап; 3. Өлшемі 8 - 3 жұп қолғап; 4. № 11 Скальпель металдар қорытпасынан жасалған - 2 дана ; 5. № 15 Скальпель металдар қорытпасынан жасалған - 2 дана ; 6. № 22 Скальпель металдар қорытпасынан жасалған - 2 дана; 7. Тостаған 250 мл полимерден жасалған - 2 дана; 8. Тостаған 500 мл полимерден жасалған - 2 дана; 9. Бүйрек тәрізді науа 700 см3 полимерден жасалған-2 дана; 10. Түтік ұстағыш полимерден жасалған-1 дана; 11. 9 х 35 см қорғаныш үлдірі - 2 дана; 12. Ине есептегіші полимерден жасалған-1 дана.; 13. Ұштықты тазартқыш целлюлозадан жасалған-1 дана; 14. Коагулятор тұтқасы - 1 дана; 15. Шприц 50 мл полимерден жасалған-1 дана ; 16. Шприц-ирригация 50 мл полимерден дайындалған-1 дана ; 17. Сору полимерден жасалған-1 дана; 18. Операциялық таспа 10х50 см - 2 дана; 19. Күшейтілген қорғаныс халаты L - 2 дана матадан жасалмаған материалдан жасалған; 20. Күшейтілген қорғаныс халаты ХL-3 дана мата емес материалдан жасалған; 21. Стандартты халат тоқыма емес материалдан жасалған ХL-1 дана; 22. Сіңіргіш сүлгі-10 дана; 23. Жабысқақ жиегі бар бір рет қолданылатын жайма 75 х 100 см мата емес материалдан жасалған - 2 дана; 24. Жабысқақ жиегі бар бір рет қолданылатын жайма 90 х 160 см тоқылмаған материалдан жасалған - 3 дана; 25. 160 х 190 см тоқыма емес материалдан жасалған үстелдегі қорғаныс жабыны - 1 дана; 26. 160 х 250 см тоқыма емес материалдан жасалған үстелдегі қорғаныс жабыны - 1 дана; 27. Жабысқақ жиегі бар бір рет қолданылатын салфетка 100 х 100 см тоқылмаған материалдан жасалған - 6 дана; 28. Бахилалар тоқылмаған материалдан жасалған -1 жұп; 29. Кардиохирургиялық жайма мата емес материалдан жасалған 274 х 320 см-1 дана; 30. Қалдықтарға арналған қап, полиэтиленнен жасалған-3 дана; 31. Полиэтиленнен жасалған диаметрге арналған қаптама-2 дана; 32. Сіңіргіш салфеткалар 10 х 10 см - 60 дана; 33. Рентгенконтрасты салфеткалар 45 х 45 см - 40 дана; 34. Рентгенконтрасты салфеткалар 30 х 30 см - 20 дана; 35. Тік бұрышты науа полимерден жасалған-2 дана; 36. Фолейдің екі жақты катетері 16 Fr латекстен, каучуктан, силиконнан жасалған-1 дана; 37. Полимерден жасалған аспирациялық түтік 350 мл-1 дана; 38. Полимерден жасалған дренаж банкі 2300 мл-1 дана; 39. 500 мл полимерден несеп қабылдағыш-1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пробирка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пробирка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қан алу сәтінде ине мен пробирканы бекіту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Қолдануы әртүрлі 3 қабатты стерильденбеген медициналық маскалар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өлшемдері: ені-9,5 см, ұзындығы-17,5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ені: 7,0 ± 0,5 см ұзындығы: 12,0 ± 0,5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үш қабатты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маскалардың өлшемдері және олардың рұқсат етілген ауытқулары: ені, см (9,5±0,5), ұзындығы, см (17,5±0,5).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қарау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0,8 м х 0,7 м пл. 25 г/м ш. – 1 дана.</w:t>
            </w:r>
          </w:p>
          <w:p>
            <w:pPr>
              <w:spacing w:after="20"/>
              <w:ind w:left="20"/>
              <w:jc w:val="both"/>
            </w:pPr>
            <w:r>
              <w:rPr>
                <w:rFonts w:ascii="Times New Roman"/>
                <w:b w:val="false"/>
                <w:i w:val="false"/>
                <w:color w:val="000000"/>
                <w:sz w:val="20"/>
              </w:rPr>
              <w:t>
2. Ұзын бахилалар пл. 25 г / м ш. - 1 жұп</w:t>
            </w:r>
          </w:p>
          <w:p>
            <w:pPr>
              <w:spacing w:after="20"/>
              <w:ind w:left="20"/>
              <w:jc w:val="both"/>
            </w:pPr>
            <w:r>
              <w:rPr>
                <w:rFonts w:ascii="Times New Roman"/>
                <w:b w:val="false"/>
                <w:i w:val="false"/>
                <w:color w:val="000000"/>
                <w:sz w:val="20"/>
              </w:rPr>
              <w:t>
3. Үш қабатты медициналық маска-1 дана .</w:t>
            </w:r>
          </w:p>
          <w:p>
            <w:pPr>
              <w:spacing w:after="20"/>
              <w:ind w:left="20"/>
              <w:jc w:val="both"/>
            </w:pPr>
            <w:r>
              <w:rPr>
                <w:rFonts w:ascii="Times New Roman"/>
                <w:b w:val="false"/>
                <w:i w:val="false"/>
                <w:color w:val="000000"/>
                <w:sz w:val="20"/>
              </w:rPr>
              <w:t>
4. Бөрік берет алаңы 18 г / м ш. - 1 дана .</w:t>
            </w:r>
          </w:p>
          <w:p>
            <w:pPr>
              <w:spacing w:after="20"/>
              <w:ind w:left="20"/>
              <w:jc w:val="both"/>
            </w:pPr>
            <w:r>
              <w:rPr>
                <w:rFonts w:ascii="Times New Roman"/>
                <w:b w:val="false"/>
                <w:i w:val="false"/>
                <w:color w:val="000000"/>
                <w:sz w:val="20"/>
              </w:rPr>
              <w:t>
5. Бір рет қолданылатын Куско айнасы (S, M, L) - 1 дана.</w:t>
            </w:r>
          </w:p>
          <w:p>
            <w:pPr>
              <w:spacing w:after="20"/>
              <w:ind w:left="20"/>
              <w:jc w:val="both"/>
            </w:pPr>
            <w:r>
              <w:rPr>
                <w:rFonts w:ascii="Times New Roman"/>
                <w:b w:val="false"/>
                <w:i w:val="false"/>
                <w:color w:val="000000"/>
                <w:sz w:val="20"/>
              </w:rPr>
              <w:t>
6. Латексті қолғап-1 жұп</w:t>
            </w:r>
          </w:p>
          <w:p>
            <w:pPr>
              <w:spacing w:after="20"/>
              <w:ind w:left="20"/>
              <w:jc w:val="both"/>
            </w:pPr>
            <w:r>
              <w:rPr>
                <w:rFonts w:ascii="Times New Roman"/>
                <w:b w:val="false"/>
                <w:i w:val="false"/>
                <w:color w:val="000000"/>
                <w:sz w:val="20"/>
              </w:rPr>
              <w:t>
7. Эйер қалақшасы - Фолькман қасығы-1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 қолданылатын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размерами 80 х 70см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стерильденбеген бір рет қолданылатын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материалы-тоқыма емес мата SMS (spunbond + meltblown+spunbond). Өнім стерильді емес және пайдалануға дайын. Номиналды өлшемдерден шекті ауытқулар ± 10 мм.тек бір рет қолдануға арналған. Көлемі 160см х 200см, алаңы 40г / 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стерильденбеген бір рет қолданылатын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материалы-тоқыма емес мата SMS (spunbond + meltblown+spunbond). Өнім стерильді емес және пайдалануға дайын. Номиналды өлшемдерден шекті ауытқулар ± 10 мм.тек бір рет қолдануға арналған. Көлемі 80см х 140см, алаңы 28г / 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стерильденбеген бір рет қолданылатын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материалы-тоқыма емес мата SMS (spunbond + meltblown+spunbond). Өнім стерильді емес және пайдалануға дайын. Номиналды өлшемдерден шекті ауытқулар ± 10 мм.тек бір рет қолдануға арналған. Көлемі 160см х 200см, алаңы 28г / 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Струмэктомияға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қойылатын жайма 150 см х 190 см – 1 дана. 2. Сіңіргіш Салфетка 30 см х 40 см-4 дана 3. Құрамдастырылған аспаптық үстелдің тысы 80 см х 145 см-1 дана. 4. 225 см х 240 см, ойығы 20 см х 20 см айналасында жабысқақ жиегі бар және операциялық өріс аймағының айналасында қосымша сіңіргіш қабаты бар жайма – 1 дана, 5. 150 см х 260 см ойығы 20 см х 60 см, айналасындағы жабысқақ жиегі және операциялық өріс аймағының айналасындағы қосымша сіңіргіш қабаты бар жайма-1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нұсқадағы бір рет қолданылатын стерильді мата емес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40х80 см стерильді бір рет пайдаланылатын мата емес матадан жасалған салфетка, көлемі 28 г/ш.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80см х 140см, тығыздығы 40 г/ш. м, бір рет пайдаланылатын стерильді мата емес материалдан жасалған жабысқақ жиегі бар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140х200 см, бір рет пайдаланылатын стерильді мата емес материалдан жасалған жайма, 28 г/ш.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80х140 см, бір рет пайдаланылатын стерильді мата емес материалдан жасалған жайма, 28 г/ш.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140см х 200см, тығыздығы 25 г/ш. м, бір рет қолданылатын стерильді ламинатталған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маска бір рет қолданылатын , төрт қабатты FFP1 NR әртүрлі нұсқаларда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сұйықтыққа қарсы маска, төрт қабатты FFP1 NR (клапаны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маска бір рет қолданылатын , төрт қабатты FFP1 NR әртүрлі нұсқаларда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сұйықтыққа қарсы маска, төрт қабатты FFP1 NR (клапансыз)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әртүрлі нұсқадағы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бір рет қолданылатын көлемі 120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әртүрлі нұсқадағы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көлемі 120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Фолькман қасығы,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қасық-бұл тұтқадан тұратын бір рет қолданылатын құрал, оның қарама-қарсы ұштарында әртүрлі мөлшердегі қасықтар түрінде екі жұмыс бөлігі орналастырылған. Өндіріс материалы-тығыздығы жоғары полиэтилен түйіршіктері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 үш компонентті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жасалған және поршеньден, тығыздағыш резеңке сақинадан және цилиндрден тұрады. Үшбұрышты қайрайтын ине жұқа силикон қабатымен жабылған. Көлемі 1мл (100 IU), модификациялары: алмалы-салмалы 30gx1/2 инесімен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мм-ден аспайтын x 12,7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мм-ден аспайтын x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мм-ден аспайтын x 8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0,05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0,05 мл, өздігінен бұзылатын поршеннің қайта қозғалуын бұғаттайтын құрылғымен жабдықталған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0,1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0,1 мл, өздігінен бұзылатын поршеннің қайта қозғалуын бұғаттайтын құрылғымен жабдықталған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бұзылатын, көлемі 0,5 мл поршеньді қайта жылжыту құрылғысымен жабдықталған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1,0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 мл, өздігінен бұзылатын поршеннің қайта қозғалуын бұғаттайтын құрылғымен жабдықталған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 креатинин құрамын жартылай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билирубин, қан, глюкоза, кетондар, рН, ақуыз, уробилиноген құрамын жартылай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М-1 рентгенконтрасты жіпсіз дәке тампон.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S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см ілмегі бар рентгенконтрасты пластинасы бар абдоминальді дәке спонж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L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w:t>
            </w:r>
          </w:p>
          <w:p>
            <w:pPr>
              <w:spacing w:after="20"/>
              <w:ind w:left="20"/>
              <w:jc w:val="both"/>
            </w:pPr>
            <w:r>
              <w:rPr>
                <w:rFonts w:ascii="Times New Roman"/>
                <w:b w:val="false"/>
                <w:i w:val="false"/>
                <w:color w:val="000000"/>
                <w:sz w:val="20"/>
              </w:rPr>
              <w:t>
40х40мм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xml:space="preserve">
Жүзінің өлшемі: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xml:space="preserve">
Жүзінің өлшемі: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xml:space="preserve">
Жүзінің өлшемі: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xml:space="preserve">
Жүзінің өлшемі: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xml:space="preserve">
Жүзінің өлшемі: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xml:space="preserve">
Жүзінің өлшемі: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xml:space="preserve">
Жүзінің өлшемі: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xml:space="preserve">
Жүзінің өлшемі: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xml:space="preserve">
Жүзінің өлшемі: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материалдан жасалған қысқа жеңді бір рет қолданылатын стерильді хирургиялық костюм (жейде, шалбар) өлшемі: 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конструктивті түрде қысқа жеңді көйлек және байланатын шалбар болып табылады.</w:t>
            </w:r>
          </w:p>
          <w:p>
            <w:pPr>
              <w:spacing w:after="20"/>
              <w:ind w:left="20"/>
              <w:jc w:val="both"/>
            </w:pPr>
            <w:r>
              <w:rPr>
                <w:rFonts w:ascii="Times New Roman"/>
                <w:b w:val="false"/>
                <w:i w:val="false"/>
                <w:color w:val="000000"/>
                <w:sz w:val="20"/>
              </w:rPr>
              <w:t>
Мойнындағы V тәрізді ойығы көйлекті кию жылдамдығы мен жайлылығын қамтамасыз етеді.</w:t>
            </w:r>
          </w:p>
          <w:p>
            <w:pPr>
              <w:spacing w:after="20"/>
              <w:ind w:left="20"/>
              <w:jc w:val="both"/>
            </w:pPr>
            <w:r>
              <w:rPr>
                <w:rFonts w:ascii="Times New Roman"/>
                <w:b w:val="false"/>
                <w:i w:val="false"/>
                <w:color w:val="000000"/>
                <w:sz w:val="20"/>
              </w:rPr>
              <w:t>
Кию кезінде ыңғайлылықтың жоғарылауы мақта функционалдығына сәйкес келетін дайындау материалы – вуденпалпты қолдану есебінен қамтамасыз етіледі.</w:t>
            </w:r>
          </w:p>
          <w:p>
            <w:pPr>
              <w:spacing w:after="20"/>
              <w:ind w:left="20"/>
              <w:jc w:val="both"/>
            </w:pPr>
            <w:r>
              <w:rPr>
                <w:rFonts w:ascii="Times New Roman"/>
                <w:b w:val="false"/>
                <w:i w:val="false"/>
                <w:color w:val="000000"/>
                <w:sz w:val="20"/>
              </w:rPr>
              <w:t>
Дайындау материалы - тоқылмаған мата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материалдан жасалған қысқа жеңді бір рет қолданылатын стерильді хирургиялық костюм (жейде, шалбар) өлшемі: 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конструктивті түрде қысқа жеңді көйлек және байланатын шалбар болып табылады.</w:t>
            </w:r>
          </w:p>
          <w:p>
            <w:pPr>
              <w:spacing w:after="20"/>
              <w:ind w:left="20"/>
              <w:jc w:val="both"/>
            </w:pPr>
            <w:r>
              <w:rPr>
                <w:rFonts w:ascii="Times New Roman"/>
                <w:b w:val="false"/>
                <w:i w:val="false"/>
                <w:color w:val="000000"/>
                <w:sz w:val="20"/>
              </w:rPr>
              <w:t>
Мойнындағы V тәрізді ойығы көйлекті кию жылдамдығы мен жайлылығын қамтамасыз етеді.</w:t>
            </w:r>
          </w:p>
          <w:p>
            <w:pPr>
              <w:spacing w:after="20"/>
              <w:ind w:left="20"/>
              <w:jc w:val="both"/>
            </w:pPr>
            <w:r>
              <w:rPr>
                <w:rFonts w:ascii="Times New Roman"/>
                <w:b w:val="false"/>
                <w:i w:val="false"/>
                <w:color w:val="000000"/>
                <w:sz w:val="20"/>
              </w:rPr>
              <w:t>
Кию кезінде ыңғайлылықтың жоғарылауы мақта функционалдығына сәйкес келетін дайындау материалы – вуденпалпты қолдану есебінен қамтамасыз етіледі.</w:t>
            </w:r>
          </w:p>
          <w:p>
            <w:pPr>
              <w:spacing w:after="20"/>
              <w:ind w:left="20"/>
              <w:jc w:val="both"/>
            </w:pPr>
            <w:r>
              <w:rPr>
                <w:rFonts w:ascii="Times New Roman"/>
                <w:b w:val="false"/>
                <w:i w:val="false"/>
                <w:color w:val="000000"/>
                <w:sz w:val="20"/>
              </w:rPr>
              <w:t>
Дайындау материалы - тоқылмаған мата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қысқа жеңді бір рет қолданылатын стерильді хирургиялық костюм (жейде, шалбар)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конструктивті түрде қысқа жеңді көйлек және байланатын шалбар болып табылады.</w:t>
            </w:r>
          </w:p>
          <w:p>
            <w:pPr>
              <w:spacing w:after="20"/>
              <w:ind w:left="20"/>
              <w:jc w:val="both"/>
            </w:pPr>
            <w:r>
              <w:rPr>
                <w:rFonts w:ascii="Times New Roman"/>
                <w:b w:val="false"/>
                <w:i w:val="false"/>
                <w:color w:val="000000"/>
                <w:sz w:val="20"/>
              </w:rPr>
              <w:t>
Мойнындағы V тәрізді ойығы көйлекті кию жылдамдығы мен жайлылығын қамтамасыз етеді.</w:t>
            </w:r>
          </w:p>
          <w:p>
            <w:pPr>
              <w:spacing w:after="20"/>
              <w:ind w:left="20"/>
              <w:jc w:val="both"/>
            </w:pPr>
            <w:r>
              <w:rPr>
                <w:rFonts w:ascii="Times New Roman"/>
                <w:b w:val="false"/>
                <w:i w:val="false"/>
                <w:color w:val="000000"/>
                <w:sz w:val="20"/>
              </w:rPr>
              <w:t>
Кию кезінде ыңғайлылықтың жоғарылауы мақта функционалдығына сәйкес келетін дайындау материалы – вуденпалпты қолдану есебінен қамтамасыз етіледі.</w:t>
            </w:r>
          </w:p>
          <w:p>
            <w:pPr>
              <w:spacing w:after="20"/>
              <w:ind w:left="20"/>
              <w:jc w:val="both"/>
            </w:pPr>
            <w:r>
              <w:rPr>
                <w:rFonts w:ascii="Times New Roman"/>
                <w:b w:val="false"/>
                <w:i w:val="false"/>
                <w:color w:val="000000"/>
                <w:sz w:val="20"/>
              </w:rPr>
              <w:t>
Дайындау материалы - тоқылмаған мата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қысқа жеңді бір рет қолданылатын стерильді хирургиялық костюм (жейде, шалбар) өлшемі: 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конструктивті түрде қысқа жеңді көйлек және байланатын шалбар болып табылады.</w:t>
            </w:r>
          </w:p>
          <w:p>
            <w:pPr>
              <w:spacing w:after="20"/>
              <w:ind w:left="20"/>
              <w:jc w:val="both"/>
            </w:pPr>
            <w:r>
              <w:rPr>
                <w:rFonts w:ascii="Times New Roman"/>
                <w:b w:val="false"/>
                <w:i w:val="false"/>
                <w:color w:val="000000"/>
                <w:sz w:val="20"/>
              </w:rPr>
              <w:t>
Мойнындағы V тәрізді ойығы көйлекті кию жылдамдығы мен жайлылығын қамтамасыз етеді.</w:t>
            </w:r>
          </w:p>
          <w:p>
            <w:pPr>
              <w:spacing w:after="20"/>
              <w:ind w:left="20"/>
              <w:jc w:val="both"/>
            </w:pPr>
            <w:r>
              <w:rPr>
                <w:rFonts w:ascii="Times New Roman"/>
                <w:b w:val="false"/>
                <w:i w:val="false"/>
                <w:color w:val="000000"/>
                <w:sz w:val="20"/>
              </w:rPr>
              <w:t>
Кию кезінде ыңғайлылықтың жоғарылауы мақта функционалдығына сәйкес келетін дайындау материалы – вуденпалпты қолдану есебінен қамтамасыз етіледі.</w:t>
            </w:r>
          </w:p>
          <w:p>
            <w:pPr>
              <w:spacing w:after="20"/>
              <w:ind w:left="20"/>
              <w:jc w:val="both"/>
            </w:pPr>
            <w:r>
              <w:rPr>
                <w:rFonts w:ascii="Times New Roman"/>
                <w:b w:val="false"/>
                <w:i w:val="false"/>
                <w:color w:val="000000"/>
                <w:sz w:val="20"/>
              </w:rPr>
              <w:t>
Дайындау материалы - тоқылмаған мата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қысқа жеңді бір рет қолданылатын стерильді хирургиялық костюм (жейде, шалбар) өлшемі: 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конструктивті түрде қысқа жеңді көйлек және байланатын шалбар болып табылады.</w:t>
            </w:r>
          </w:p>
          <w:p>
            <w:pPr>
              <w:spacing w:after="20"/>
              <w:ind w:left="20"/>
              <w:jc w:val="both"/>
            </w:pPr>
            <w:r>
              <w:rPr>
                <w:rFonts w:ascii="Times New Roman"/>
                <w:b w:val="false"/>
                <w:i w:val="false"/>
                <w:color w:val="000000"/>
                <w:sz w:val="20"/>
              </w:rPr>
              <w:t>
Мойнындағы V тәрізді ойығы көйлекті кию жылдамдығы мен жайлылығын қамтамасыз етеді.</w:t>
            </w:r>
          </w:p>
          <w:p>
            <w:pPr>
              <w:spacing w:after="20"/>
              <w:ind w:left="20"/>
              <w:jc w:val="both"/>
            </w:pPr>
            <w:r>
              <w:rPr>
                <w:rFonts w:ascii="Times New Roman"/>
                <w:b w:val="false"/>
                <w:i w:val="false"/>
                <w:color w:val="000000"/>
                <w:sz w:val="20"/>
              </w:rPr>
              <w:t>
Кию кезінде ыңғайлылықтың жоғарылауы мақта функционалдығына сәйкес келетін дайындау материалы – вуденпалпты қолдану есебінен қамтамасыз етіледі.</w:t>
            </w:r>
          </w:p>
          <w:p>
            <w:pPr>
              <w:spacing w:after="20"/>
              <w:ind w:left="20"/>
              <w:jc w:val="both"/>
            </w:pPr>
            <w:r>
              <w:rPr>
                <w:rFonts w:ascii="Times New Roman"/>
                <w:b w:val="false"/>
                <w:i w:val="false"/>
                <w:color w:val="000000"/>
                <w:sz w:val="20"/>
              </w:rPr>
              <w:t>
Дайындау материалы - тоқылмаған мата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қорғаныс бахилалары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бахилалары, ауд. 70 г/м кв – 1 жұп.</w:t>
            </w:r>
          </w:p>
          <w:p>
            <w:pPr>
              <w:spacing w:after="20"/>
              <w:ind w:left="20"/>
              <w:jc w:val="both"/>
            </w:pPr>
            <w:r>
              <w:rPr>
                <w:rFonts w:ascii="Times New Roman"/>
                <w:b w:val="false"/>
                <w:i w:val="false"/>
                <w:color w:val="000000"/>
                <w:sz w:val="20"/>
              </w:rPr>
              <w:t>
Cозылмалы резеңкесі бар. Биіктігі 50 см.</w:t>
            </w:r>
          </w:p>
          <w:p>
            <w:pPr>
              <w:spacing w:after="20"/>
              <w:ind w:left="20"/>
              <w:jc w:val="both"/>
            </w:pPr>
            <w:r>
              <w:rPr>
                <w:rFonts w:ascii="Times New Roman"/>
                <w:b w:val="false"/>
                <w:i w:val="false"/>
                <w:color w:val="000000"/>
                <w:sz w:val="20"/>
              </w:rPr>
              <w:t>
Дайындау материалы: тоқылмаған материал. Сыртқы қабаты ламинатталған, антистатикалық, химиялық және биологиялық сұйықтықтарға тұрақты. Ішкі қабаты ауа өткізгіш, гипоаллергенді, ылғал сіңіргіш. Созылу мен жыртылуға төзімді. Су және жарық өткізбейтін қасиеті бар. Құрамында латекс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үш компонентті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23Gx1 1/4” (0.6х32мм) инесі бар бір рет қолданылатын стерильді 2мл шприц </w:t>
            </w:r>
          </w:p>
          <w:p>
            <w:pPr>
              <w:spacing w:after="20"/>
              <w:ind w:left="20"/>
              <w:jc w:val="both"/>
            </w:pPr>
            <w:r>
              <w:rPr>
                <w:rFonts w:ascii="Times New Roman"/>
                <w:b w:val="false"/>
                <w:i w:val="false"/>
                <w:color w:val="000000"/>
                <w:sz w:val="20"/>
              </w:rPr>
              <w:t xml:space="preserve">
Құрамы: </w:t>
            </w:r>
          </w:p>
          <w:p>
            <w:pPr>
              <w:spacing w:after="20"/>
              <w:ind w:left="20"/>
              <w:jc w:val="both"/>
            </w:pPr>
            <w:r>
              <w:rPr>
                <w:rFonts w:ascii="Times New Roman"/>
                <w:b w:val="false"/>
                <w:i w:val="false"/>
                <w:color w:val="000000"/>
                <w:sz w:val="20"/>
              </w:rPr>
              <w:t>
Инъекциялық ине, ине қалпақшасы, цилиндр, өзек, поршень (тығыздағыш).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үш компонентті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23Gx1 1/4” (0.6х32мм) инесі бар бір рет қолданылатын стерильді 2,5 мл шприц </w:t>
            </w:r>
          </w:p>
          <w:p>
            <w:pPr>
              <w:spacing w:after="20"/>
              <w:ind w:left="20"/>
              <w:jc w:val="both"/>
            </w:pPr>
            <w:r>
              <w:rPr>
                <w:rFonts w:ascii="Times New Roman"/>
                <w:b w:val="false"/>
                <w:i w:val="false"/>
                <w:color w:val="000000"/>
                <w:sz w:val="20"/>
              </w:rPr>
              <w:t xml:space="preserve">
Құрамы: </w:t>
            </w:r>
          </w:p>
          <w:p>
            <w:pPr>
              <w:spacing w:after="20"/>
              <w:ind w:left="20"/>
              <w:jc w:val="both"/>
            </w:pPr>
            <w:r>
              <w:rPr>
                <w:rFonts w:ascii="Times New Roman"/>
                <w:b w:val="false"/>
                <w:i w:val="false"/>
                <w:color w:val="000000"/>
                <w:sz w:val="20"/>
              </w:rPr>
              <w:t>
Инъекциялық ине, ине қалпақшасы, цилиндр, өзек, поршень (тығыздағыш).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үш компонентті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22Gx1 1/2” (0.7х38мм) инесі бар бір рет қолданылатын стерильді 5мл шприц </w:t>
            </w:r>
          </w:p>
          <w:p>
            <w:pPr>
              <w:spacing w:after="20"/>
              <w:ind w:left="20"/>
              <w:jc w:val="both"/>
            </w:pPr>
            <w:r>
              <w:rPr>
                <w:rFonts w:ascii="Times New Roman"/>
                <w:b w:val="false"/>
                <w:i w:val="false"/>
                <w:color w:val="000000"/>
                <w:sz w:val="20"/>
              </w:rPr>
              <w:t xml:space="preserve">
Құрамы: </w:t>
            </w:r>
          </w:p>
          <w:p>
            <w:pPr>
              <w:spacing w:after="20"/>
              <w:ind w:left="20"/>
              <w:jc w:val="both"/>
            </w:pPr>
            <w:r>
              <w:rPr>
                <w:rFonts w:ascii="Times New Roman"/>
                <w:b w:val="false"/>
                <w:i w:val="false"/>
                <w:color w:val="000000"/>
                <w:sz w:val="20"/>
              </w:rPr>
              <w:t>
Инъекциялық ине, ине қалпақшасы, цилиндр, өзек, поршень (тығыздағыш).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үш компонентті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21Gx1 1/2” (0.8х38мм) инесі бар бір рет қолданылатын стерильді 10мл шприц </w:t>
            </w:r>
          </w:p>
          <w:p>
            <w:pPr>
              <w:spacing w:after="20"/>
              <w:ind w:left="20"/>
              <w:jc w:val="both"/>
            </w:pPr>
            <w:r>
              <w:rPr>
                <w:rFonts w:ascii="Times New Roman"/>
                <w:b w:val="false"/>
                <w:i w:val="false"/>
                <w:color w:val="000000"/>
                <w:sz w:val="20"/>
              </w:rPr>
              <w:t xml:space="preserve">
Құрамы: </w:t>
            </w:r>
          </w:p>
          <w:p>
            <w:pPr>
              <w:spacing w:after="20"/>
              <w:ind w:left="20"/>
              <w:jc w:val="both"/>
            </w:pPr>
            <w:r>
              <w:rPr>
                <w:rFonts w:ascii="Times New Roman"/>
                <w:b w:val="false"/>
                <w:i w:val="false"/>
                <w:color w:val="000000"/>
                <w:sz w:val="20"/>
              </w:rPr>
              <w:t>
Инъекциялық ине, ине қалпақшасы, цилиндр, өзек, поршень (тығыздағыш).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үш компонентті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21Gx1 1/2” (0.8х38мм) инесі бар бір рет қолданылатын стерильді 20мл шприц</w:t>
            </w:r>
          </w:p>
          <w:p>
            <w:pPr>
              <w:spacing w:after="20"/>
              <w:ind w:left="20"/>
              <w:jc w:val="both"/>
            </w:pPr>
            <w:r>
              <w:rPr>
                <w:rFonts w:ascii="Times New Roman"/>
                <w:b w:val="false"/>
                <w:i w:val="false"/>
                <w:color w:val="000000"/>
                <w:sz w:val="20"/>
              </w:rPr>
              <w:t xml:space="preserve">
Құрамы: </w:t>
            </w:r>
          </w:p>
          <w:p>
            <w:pPr>
              <w:spacing w:after="20"/>
              <w:ind w:left="20"/>
              <w:jc w:val="both"/>
            </w:pPr>
            <w:r>
              <w:rPr>
                <w:rFonts w:ascii="Times New Roman"/>
                <w:b w:val="false"/>
                <w:i w:val="false"/>
                <w:color w:val="000000"/>
                <w:sz w:val="20"/>
              </w:rPr>
              <w:t>
Инъекциялық ине, ине қалпақшасы, цилиндр, өзек, поршень (тығыздағыш).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2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2 (мл) полимерлі материалдан жасалады.</w:t>
            </w:r>
          </w:p>
          <w:p>
            <w:pPr>
              <w:spacing w:after="20"/>
              <w:ind w:left="20"/>
              <w:jc w:val="both"/>
            </w:pPr>
            <w:r>
              <w:rPr>
                <w:rFonts w:ascii="Times New Roman"/>
                <w:b w:val="false"/>
                <w:i w:val="false"/>
                <w:color w:val="000000"/>
                <w:sz w:val="20"/>
              </w:rPr>
              <w:t xml:space="preserve">
Шприцтер 23G x 1” (0,6мм х 25 мм) </w:t>
            </w:r>
          </w:p>
          <w:p>
            <w:pPr>
              <w:spacing w:after="20"/>
              <w:ind w:left="20"/>
              <w:jc w:val="both"/>
            </w:pPr>
            <w:r>
              <w:rPr>
                <w:rFonts w:ascii="Times New Roman"/>
                <w:b w:val="false"/>
                <w:i w:val="false"/>
                <w:color w:val="000000"/>
                <w:sz w:val="20"/>
              </w:rPr>
              <w:t>
тиісті өлшемдегі инелермен жабдықталған. Инелер тот баспайтын болаттан жасалған, сақтандыру қалпақшасымен жабдықталған.</w:t>
            </w:r>
          </w:p>
          <w:p>
            <w:pPr>
              <w:spacing w:after="20"/>
              <w:ind w:left="20"/>
              <w:jc w:val="both"/>
            </w:pPr>
            <w:r>
              <w:rPr>
                <w:rFonts w:ascii="Times New Roman"/>
                <w:b w:val="false"/>
                <w:i w:val="false"/>
                <w:color w:val="000000"/>
                <w:sz w:val="20"/>
              </w:rPr>
              <w:t>
Бұйымды стерилдеу этилен оксидін қолдана отырып, газ әдісімен жүзеге асырылады.</w:t>
            </w:r>
          </w:p>
          <w:p>
            <w:pPr>
              <w:spacing w:after="20"/>
              <w:ind w:left="20"/>
              <w:jc w:val="both"/>
            </w:pPr>
            <w:r>
              <w:rPr>
                <w:rFonts w:ascii="Times New Roman"/>
                <w:b w:val="false"/>
                <w:i w:val="false"/>
                <w:color w:val="000000"/>
                <w:sz w:val="20"/>
              </w:rPr>
              <w:t>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5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5 (мл) полимерлі материалдан жасалады.</w:t>
            </w:r>
          </w:p>
          <w:p>
            <w:pPr>
              <w:spacing w:after="20"/>
              <w:ind w:left="20"/>
              <w:jc w:val="both"/>
            </w:pPr>
            <w:r>
              <w:rPr>
                <w:rFonts w:ascii="Times New Roman"/>
                <w:b w:val="false"/>
                <w:i w:val="false"/>
                <w:color w:val="000000"/>
                <w:sz w:val="20"/>
              </w:rPr>
              <w:t>
Шприцтер 22G x 1½” (0,7 мм х 40 мм) тиісті өлшемдегі инелермен жабдықталған. Инелер тот баспайтын болаттан жасалған, сақтандыру қалпақшасымен жабдықталған.</w:t>
            </w:r>
          </w:p>
          <w:p>
            <w:pPr>
              <w:spacing w:after="20"/>
              <w:ind w:left="20"/>
              <w:jc w:val="both"/>
            </w:pPr>
            <w:r>
              <w:rPr>
                <w:rFonts w:ascii="Times New Roman"/>
                <w:b w:val="false"/>
                <w:i w:val="false"/>
                <w:color w:val="000000"/>
                <w:sz w:val="20"/>
              </w:rPr>
              <w:t>
Бұйымды стерилдеу этилен оксидін қолдана отырып, газ әдісімен жүзеге асырылады.</w:t>
            </w:r>
          </w:p>
          <w:p>
            <w:pPr>
              <w:spacing w:after="20"/>
              <w:ind w:left="20"/>
              <w:jc w:val="both"/>
            </w:pPr>
            <w:r>
              <w:rPr>
                <w:rFonts w:ascii="Times New Roman"/>
                <w:b w:val="false"/>
                <w:i w:val="false"/>
                <w:color w:val="000000"/>
                <w:sz w:val="20"/>
              </w:rPr>
              <w:t xml:space="preserve">
Бұйым стерильді түрде, пайдалануға дайын жеке қаптамада жеткізіледі.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10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10 (мл) полимерлі материалдан жасалады.</w:t>
            </w:r>
          </w:p>
          <w:p>
            <w:pPr>
              <w:spacing w:after="20"/>
              <w:ind w:left="20"/>
              <w:jc w:val="both"/>
            </w:pPr>
            <w:r>
              <w:rPr>
                <w:rFonts w:ascii="Times New Roman"/>
                <w:b w:val="false"/>
                <w:i w:val="false"/>
                <w:color w:val="000000"/>
                <w:sz w:val="20"/>
              </w:rPr>
              <w:t>
Шприцтер 21G x 1½” (0,8 мм х 40 мм) тиісті өлшемдегі инелермен жабдықталған. Инелер тот баспайтын болаттан жасалған, сақтандыру қалпақшасымен жабдықталған.</w:t>
            </w:r>
          </w:p>
          <w:p>
            <w:pPr>
              <w:spacing w:after="20"/>
              <w:ind w:left="20"/>
              <w:jc w:val="both"/>
            </w:pPr>
            <w:r>
              <w:rPr>
                <w:rFonts w:ascii="Times New Roman"/>
                <w:b w:val="false"/>
                <w:i w:val="false"/>
                <w:color w:val="000000"/>
                <w:sz w:val="20"/>
              </w:rPr>
              <w:t>
Бұйымды стерилдеу этилен оксидін қолдана отырып, газ әдісімен жүзеге асырылады.</w:t>
            </w:r>
          </w:p>
          <w:p>
            <w:pPr>
              <w:spacing w:after="20"/>
              <w:ind w:left="20"/>
              <w:jc w:val="both"/>
            </w:pPr>
            <w:r>
              <w:rPr>
                <w:rFonts w:ascii="Times New Roman"/>
                <w:b w:val="false"/>
                <w:i w:val="false"/>
                <w:color w:val="000000"/>
                <w:sz w:val="20"/>
              </w:rPr>
              <w:t xml:space="preserve">
Бұйым стерильді түрде, пайдалануға дайын жеке қаптамада жеткізіледі.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20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20 (мл) полимерлі материалдан жасалады.</w:t>
            </w:r>
          </w:p>
          <w:p>
            <w:pPr>
              <w:spacing w:after="20"/>
              <w:ind w:left="20"/>
              <w:jc w:val="both"/>
            </w:pPr>
            <w:r>
              <w:rPr>
                <w:rFonts w:ascii="Times New Roman"/>
                <w:b w:val="false"/>
                <w:i w:val="false"/>
                <w:color w:val="000000"/>
                <w:sz w:val="20"/>
              </w:rPr>
              <w:t>
Шприцтер 20G x 1½” (0,9 мм х 40 мм) тиісті өлшемдегі инелермен жабдықталған. Инелер тот баспайтын болаттан жасалған, сақтандыру қалпақшасымен жабдықталған.</w:t>
            </w:r>
          </w:p>
          <w:p>
            <w:pPr>
              <w:spacing w:after="20"/>
              <w:ind w:left="20"/>
              <w:jc w:val="both"/>
            </w:pPr>
            <w:r>
              <w:rPr>
                <w:rFonts w:ascii="Times New Roman"/>
                <w:b w:val="false"/>
                <w:i w:val="false"/>
                <w:color w:val="000000"/>
                <w:sz w:val="20"/>
              </w:rPr>
              <w:t>
Бұйымды стерилдеу этилен оксидін қолдана отырып, газ әдісімен жүзеге асырылады.</w:t>
            </w:r>
          </w:p>
          <w:p>
            <w:pPr>
              <w:spacing w:after="20"/>
              <w:ind w:left="20"/>
              <w:jc w:val="both"/>
            </w:pPr>
            <w:r>
              <w:rPr>
                <w:rFonts w:ascii="Times New Roman"/>
                <w:b w:val="false"/>
                <w:i w:val="false"/>
                <w:color w:val="000000"/>
                <w:sz w:val="20"/>
              </w:rPr>
              <w:t>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1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1 (мл) полимерлі материалдан жасалады.</w:t>
            </w:r>
          </w:p>
          <w:p>
            <w:pPr>
              <w:spacing w:after="20"/>
              <w:ind w:left="20"/>
              <w:jc w:val="both"/>
            </w:pPr>
            <w:r>
              <w:rPr>
                <w:rFonts w:ascii="Times New Roman"/>
                <w:b w:val="false"/>
                <w:i w:val="false"/>
                <w:color w:val="000000"/>
                <w:sz w:val="20"/>
              </w:rPr>
              <w:t xml:space="preserve">
Шприцтер 27G x 1½” (0,4 мм х 13 мм) тиісті өлшемдегі инелермен жабдықталған. Инелер тот баспайтын болаттан жасалған, өздігінен тығыздалатын қалпақшамен жабдықталған.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2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2 (мл) полимерлі материалдан жасалады.</w:t>
            </w:r>
          </w:p>
          <w:p>
            <w:pPr>
              <w:spacing w:after="20"/>
              <w:ind w:left="20"/>
              <w:jc w:val="both"/>
            </w:pPr>
            <w:r>
              <w:rPr>
                <w:rFonts w:ascii="Times New Roman"/>
                <w:b w:val="false"/>
                <w:i w:val="false"/>
                <w:color w:val="000000"/>
                <w:sz w:val="20"/>
              </w:rPr>
              <w:t xml:space="preserve">
Шприцтер 23G x 1” (0,6мм х 25 мм) </w:t>
            </w:r>
          </w:p>
          <w:p>
            <w:pPr>
              <w:spacing w:after="20"/>
              <w:ind w:left="20"/>
              <w:jc w:val="both"/>
            </w:pPr>
            <w:r>
              <w:rPr>
                <w:rFonts w:ascii="Times New Roman"/>
                <w:b w:val="false"/>
                <w:i w:val="false"/>
                <w:color w:val="000000"/>
                <w:sz w:val="20"/>
              </w:rPr>
              <w:t>
тиісті өлшемдегі инелермен жабдықталған. Инелер тот баспайтын болаттан жасалған, өздігінен тығыздалатын қалпақшамен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2.5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2.5 (мл) полимерлі материалдан жасалады.</w:t>
            </w:r>
          </w:p>
          <w:p>
            <w:pPr>
              <w:spacing w:after="20"/>
              <w:ind w:left="20"/>
              <w:jc w:val="both"/>
            </w:pPr>
            <w:r>
              <w:rPr>
                <w:rFonts w:ascii="Times New Roman"/>
                <w:b w:val="false"/>
                <w:i w:val="false"/>
                <w:color w:val="000000"/>
                <w:sz w:val="20"/>
              </w:rPr>
              <w:t xml:space="preserve">
Шприцтер 23G x 1” (0,6мм х 25 мм) </w:t>
            </w:r>
          </w:p>
          <w:p>
            <w:pPr>
              <w:spacing w:after="20"/>
              <w:ind w:left="20"/>
              <w:jc w:val="both"/>
            </w:pPr>
            <w:r>
              <w:rPr>
                <w:rFonts w:ascii="Times New Roman"/>
                <w:b w:val="false"/>
                <w:i w:val="false"/>
                <w:color w:val="000000"/>
                <w:sz w:val="20"/>
              </w:rPr>
              <w:t>
тиісті өлшемдегі инелермен жабдықталған. Инелер тот баспайтын болаттан жасалған, өздігінен тығыздалатын қалпақшамен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5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5 (мл) полимерлі материалдан жасалады.</w:t>
            </w:r>
          </w:p>
          <w:p>
            <w:pPr>
              <w:spacing w:after="20"/>
              <w:ind w:left="20"/>
              <w:jc w:val="both"/>
            </w:pPr>
            <w:r>
              <w:rPr>
                <w:rFonts w:ascii="Times New Roman"/>
                <w:b w:val="false"/>
                <w:i w:val="false"/>
                <w:color w:val="000000"/>
                <w:sz w:val="20"/>
              </w:rPr>
              <w:t>
Шприцтер 22G x 1½” (0,7 мм х 40 мм) тиісті өлшемдегі инелермен жабдықталған. Инелер тот баспайтын болаттан жасалған, өздігінен тығыздалатын қалпақшамен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10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10 (мл) полимерлі материалдан жасалады.</w:t>
            </w:r>
          </w:p>
          <w:p>
            <w:pPr>
              <w:spacing w:after="20"/>
              <w:ind w:left="20"/>
              <w:jc w:val="both"/>
            </w:pPr>
            <w:r>
              <w:rPr>
                <w:rFonts w:ascii="Times New Roman"/>
                <w:b w:val="false"/>
                <w:i w:val="false"/>
                <w:color w:val="000000"/>
                <w:sz w:val="20"/>
              </w:rPr>
              <w:t xml:space="preserve">
Шприцтер 21G x 1½” (0,8 мм х 40 мм) тиісті өлшемдегі инелермен жабдықталған. </w:t>
            </w:r>
          </w:p>
          <w:p>
            <w:pPr>
              <w:spacing w:after="20"/>
              <w:ind w:left="20"/>
              <w:jc w:val="both"/>
            </w:pPr>
            <w:r>
              <w:rPr>
                <w:rFonts w:ascii="Times New Roman"/>
                <w:b w:val="false"/>
                <w:i w:val="false"/>
                <w:color w:val="000000"/>
                <w:sz w:val="20"/>
              </w:rPr>
              <w:t>
Инелер тот баспайтын болаттан жасалған, өздігінен тығыздалатын қалпақшамен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20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20 (мл) полимерлі материалдан жасалады.</w:t>
            </w:r>
          </w:p>
          <w:p>
            <w:pPr>
              <w:spacing w:after="20"/>
              <w:ind w:left="20"/>
              <w:jc w:val="both"/>
            </w:pPr>
            <w:r>
              <w:rPr>
                <w:rFonts w:ascii="Times New Roman"/>
                <w:b w:val="false"/>
                <w:i w:val="false"/>
                <w:color w:val="000000"/>
                <w:sz w:val="20"/>
              </w:rPr>
              <w:t xml:space="preserve">
Шприцтер 20G x 1½” (0,9 мм х 40 мм) тиісті өлшемдегі инелермен жабдықталған. </w:t>
            </w:r>
          </w:p>
          <w:p>
            <w:pPr>
              <w:spacing w:after="20"/>
              <w:ind w:left="20"/>
              <w:jc w:val="both"/>
            </w:pPr>
            <w:r>
              <w:rPr>
                <w:rFonts w:ascii="Times New Roman"/>
                <w:b w:val="false"/>
                <w:i w:val="false"/>
                <w:color w:val="000000"/>
                <w:sz w:val="20"/>
              </w:rPr>
              <w:t xml:space="preserve">
Инелер тот баспайтын болаттан жасалған, өздігінен тығыздалатын қалпақшамен жабдықталған.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30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30 (мл) полимерлі материалдан жасалады.</w:t>
            </w:r>
          </w:p>
          <w:p>
            <w:pPr>
              <w:spacing w:after="20"/>
              <w:ind w:left="20"/>
              <w:jc w:val="both"/>
            </w:pPr>
            <w:r>
              <w:rPr>
                <w:rFonts w:ascii="Times New Roman"/>
                <w:b w:val="false"/>
                <w:i w:val="false"/>
                <w:color w:val="000000"/>
                <w:sz w:val="20"/>
              </w:rPr>
              <w:t xml:space="preserve">
Шприцтер 20G x 1½” (0,9 мм х 40 мм) тиісті өлшемдегі инелермен жабдықталған. </w:t>
            </w:r>
          </w:p>
          <w:p>
            <w:pPr>
              <w:spacing w:after="20"/>
              <w:ind w:left="20"/>
              <w:jc w:val="both"/>
            </w:pPr>
            <w:r>
              <w:rPr>
                <w:rFonts w:ascii="Times New Roman"/>
                <w:b w:val="false"/>
                <w:i w:val="false"/>
                <w:color w:val="000000"/>
                <w:sz w:val="20"/>
              </w:rPr>
              <w:t>
Инелер тот баспайтын болаттан жасалған, өздігінен тығыздалатын қалпақшамен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50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50 (мл) полимерлі материалдан жасалады.</w:t>
            </w:r>
          </w:p>
          <w:p>
            <w:pPr>
              <w:spacing w:after="20"/>
              <w:ind w:left="20"/>
              <w:jc w:val="both"/>
            </w:pPr>
            <w:r>
              <w:rPr>
                <w:rFonts w:ascii="Times New Roman"/>
                <w:b w:val="false"/>
                <w:i w:val="false"/>
                <w:color w:val="000000"/>
                <w:sz w:val="20"/>
              </w:rPr>
              <w:t xml:space="preserve">
Шприцтер 19G x 1½” (1,1 мм х 40 мм) тиісті өлшемдегі инелермен жабдықталған. </w:t>
            </w:r>
          </w:p>
          <w:p>
            <w:pPr>
              <w:spacing w:after="20"/>
              <w:ind w:left="20"/>
              <w:jc w:val="both"/>
            </w:pPr>
            <w:r>
              <w:rPr>
                <w:rFonts w:ascii="Times New Roman"/>
                <w:b w:val="false"/>
                <w:i w:val="false"/>
                <w:color w:val="000000"/>
                <w:sz w:val="20"/>
              </w:rPr>
              <w:t>
Инелер тот баспайтын болаттан жасалған, өздігінен тығыздалатын қалпақшамен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60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60 (мл) полимерлі материалдан жасалады.</w:t>
            </w:r>
          </w:p>
          <w:p>
            <w:pPr>
              <w:spacing w:after="20"/>
              <w:ind w:left="20"/>
              <w:jc w:val="both"/>
            </w:pPr>
            <w:r>
              <w:rPr>
                <w:rFonts w:ascii="Times New Roman"/>
                <w:b w:val="false"/>
                <w:i w:val="false"/>
                <w:color w:val="000000"/>
                <w:sz w:val="20"/>
              </w:rPr>
              <w:t>
Өздігінен тығыздалатын қалпақшамен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3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3 (мл) полимерлі материалдан жасалады.</w:t>
            </w:r>
          </w:p>
          <w:p>
            <w:pPr>
              <w:spacing w:after="20"/>
              <w:ind w:left="20"/>
              <w:jc w:val="both"/>
            </w:pPr>
            <w:r>
              <w:rPr>
                <w:rFonts w:ascii="Times New Roman"/>
                <w:b w:val="false"/>
                <w:i w:val="false"/>
                <w:color w:val="000000"/>
                <w:sz w:val="20"/>
              </w:rPr>
              <w:t>
Шприцтер 23G x 1¼” (0,6 мм х 30 мм) тиісті өлшемдегі инелермен жабдықталған. Инелер тот баспайтын болаттан жасалған, сақтандыру қалпақшасымен жабдықталған.</w:t>
            </w:r>
          </w:p>
          <w:p>
            <w:pPr>
              <w:spacing w:after="20"/>
              <w:ind w:left="20"/>
              <w:jc w:val="both"/>
            </w:pPr>
            <w:r>
              <w:rPr>
                <w:rFonts w:ascii="Times New Roman"/>
                <w:b w:val="false"/>
                <w:i w:val="false"/>
                <w:color w:val="000000"/>
                <w:sz w:val="20"/>
              </w:rPr>
              <w:t>
Бұйымды стерилдеу этилен оксидін қолдана отырып, газ әдісімен жүзеге асырылады.</w:t>
            </w:r>
          </w:p>
          <w:p>
            <w:pPr>
              <w:spacing w:after="20"/>
              <w:ind w:left="20"/>
              <w:jc w:val="both"/>
            </w:pPr>
            <w:r>
              <w:rPr>
                <w:rFonts w:ascii="Times New Roman"/>
                <w:b w:val="false"/>
                <w:i w:val="false"/>
                <w:color w:val="000000"/>
                <w:sz w:val="20"/>
              </w:rPr>
              <w:t>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жарығы бар, қынаптық Куско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Қынаптық канал мен жатыр мойнын визуалды тексеру үшін қолданылатын үйрек тұмсығы тәрізді қосжармалы қынаптық айна. Ол қынапқа жабық түрде енгізіледі, содан кейін айна жармасы бір-бірінен алшақтатылып, автоматты ысырмамен бекітіледі. Айна ашасының өлшемін өзгерту </w:t>
            </w:r>
          </w:p>
          <w:p>
            <w:pPr>
              <w:spacing w:after="20"/>
              <w:ind w:left="20"/>
              <w:jc w:val="both"/>
            </w:pPr>
            <w:r>
              <w:rPr>
                <w:rFonts w:ascii="Times New Roman"/>
                <w:b w:val="false"/>
                <w:i w:val="false"/>
                <w:color w:val="000000"/>
                <w:sz w:val="20"/>
              </w:rPr>
              <w:t>
арнайы сырғытпаның көмегімен жүзеге асырылады, ол автоматты түрде ысырмамен бекітіледі.</w:t>
            </w:r>
          </w:p>
          <w:p>
            <w:pPr>
              <w:spacing w:after="20"/>
              <w:ind w:left="20"/>
              <w:jc w:val="both"/>
            </w:pPr>
            <w:r>
              <w:rPr>
                <w:rFonts w:ascii="Times New Roman"/>
                <w:b w:val="false"/>
                <w:i w:val="false"/>
                <w:color w:val="000000"/>
                <w:sz w:val="20"/>
              </w:rPr>
              <w:t>
Бұйымның жоғарғы және төменгі жармасы полистиролдан, ал бекіткіш (ысырма) полиэтиленнен жасалған. Бұйым өлшемі: S Тұтқасы бар бұйым толық тексеру үшін 3 сілтілі батареядан қуат алатын қосу/өшіру батырмасы бар, бекітілген, кіріктірілген жарықдиодты жарық көзімен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жарығы бар, қынаптық Куско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Қынаптық канал мен жатыр мойнын визуалды тексеру үшін қолданылатын үйрек тұмсығы тәрізді қосжармалы қынаптық айна. Ол қынапқа жабық түрде енгізіледі, содан кейін айна жармасы бір-бірінен алшақтатылып, автоматты ысырмамен бекітіледі. Айна ашасының өлшемін өзгерту </w:t>
            </w:r>
          </w:p>
          <w:p>
            <w:pPr>
              <w:spacing w:after="20"/>
              <w:ind w:left="20"/>
              <w:jc w:val="both"/>
            </w:pPr>
            <w:r>
              <w:rPr>
                <w:rFonts w:ascii="Times New Roman"/>
                <w:b w:val="false"/>
                <w:i w:val="false"/>
                <w:color w:val="000000"/>
                <w:sz w:val="20"/>
              </w:rPr>
              <w:t>
арнайы сырғытпаның көмегімен жүзеге асырылады, ол автоматты түрде ысырмамен бекітіледі.</w:t>
            </w:r>
          </w:p>
          <w:p>
            <w:pPr>
              <w:spacing w:after="20"/>
              <w:ind w:left="20"/>
              <w:jc w:val="both"/>
            </w:pPr>
            <w:r>
              <w:rPr>
                <w:rFonts w:ascii="Times New Roman"/>
                <w:b w:val="false"/>
                <w:i w:val="false"/>
                <w:color w:val="000000"/>
                <w:sz w:val="20"/>
              </w:rPr>
              <w:t>
Бұйымның жоғарғы және төменгі жармасы полистиролдан, ал бекіткіш (ысырма) полиэтиленнен жасалған. Бұйым өлшемі: М Тұтқасы бар бұйым толық тексеру үшін 3 сілтілі батареядан қуат алатын қосу/өшіру батырмасы бар, бекітілген, кіріктірілген жарықдиодты жарық көзімен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жарығы бар, қынаптық Куско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Қынаптық канал мен жатыр мойнын визуалды тексеру үшін қолданылатын үйрек тұмсығы тәрізді қосжармалы қынаптық айна. Ол қынапқа жабық түрде енгізіледі, содан кейін айна жармасы бір-бірінен алшақтатылып, автоматты ысырмамен бекітіледі. Айна ашасының өлшемін өзгерту </w:t>
            </w:r>
          </w:p>
          <w:p>
            <w:pPr>
              <w:spacing w:after="20"/>
              <w:ind w:left="20"/>
              <w:jc w:val="both"/>
            </w:pPr>
            <w:r>
              <w:rPr>
                <w:rFonts w:ascii="Times New Roman"/>
                <w:b w:val="false"/>
                <w:i w:val="false"/>
                <w:color w:val="000000"/>
                <w:sz w:val="20"/>
              </w:rPr>
              <w:t>
арнайы сырғытпаның көмегімен жүзеге асырылады, ол автоматты түрде ысырмамен бекітіледі.</w:t>
            </w:r>
          </w:p>
          <w:p>
            <w:pPr>
              <w:spacing w:after="20"/>
              <w:ind w:left="20"/>
              <w:jc w:val="both"/>
            </w:pPr>
            <w:r>
              <w:rPr>
                <w:rFonts w:ascii="Times New Roman"/>
                <w:b w:val="false"/>
                <w:i w:val="false"/>
                <w:color w:val="000000"/>
                <w:sz w:val="20"/>
              </w:rPr>
              <w:t>
Бұйымның жоғарғы және төменгі жармасы полистиролдан, ал бекіткіш (ысырма) полиэтиленнен жасалған. Бұйым өлшемі: L Тұтқасы бар бұйым толық тексеру үшін 3 сілтілі батареядан қуат алатын қосу/өшіру батырмасы бар, бекітілген, кіріктірілген жарықдиодты жарық көзімен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қабылдауға арналған, стерильді, бір рет қолданылатын стоматологиялық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Үш қабатты резеңкелі маска – 1 дана 2. 80 см х 70 см байланатын хирургиялық жамылғы – 1 дана </w:t>
            </w:r>
          </w:p>
          <w:p>
            <w:pPr>
              <w:spacing w:after="20"/>
              <w:ind w:left="20"/>
              <w:jc w:val="both"/>
            </w:pPr>
            <w:r>
              <w:rPr>
                <w:rFonts w:ascii="Times New Roman"/>
                <w:b w:val="false"/>
                <w:i w:val="false"/>
                <w:color w:val="000000"/>
                <w:sz w:val="20"/>
              </w:rPr>
              <w:t>
3. Стомалогиялық креслоға арналған 20 см х 19 см жастықша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оториноларингологиялық аспаптар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Үш қабатты маска, тоқылмаған материалдан жасалған – 1 дана. </w:t>
            </w:r>
          </w:p>
          <w:p>
            <w:pPr>
              <w:spacing w:after="20"/>
              <w:ind w:left="20"/>
              <w:jc w:val="both"/>
            </w:pPr>
            <w:r>
              <w:rPr>
                <w:rFonts w:ascii="Times New Roman"/>
                <w:b w:val="false"/>
                <w:i w:val="false"/>
                <w:color w:val="000000"/>
                <w:sz w:val="20"/>
              </w:rPr>
              <w:t xml:space="preserve">
2. Құлаққа арналған шүңгіме, полимерден жасалған – 2 дана </w:t>
            </w:r>
          </w:p>
          <w:p>
            <w:pPr>
              <w:spacing w:after="20"/>
              <w:ind w:left="20"/>
              <w:jc w:val="both"/>
            </w:pPr>
            <w:r>
              <w:rPr>
                <w:rFonts w:ascii="Times New Roman"/>
                <w:b w:val="false"/>
                <w:i w:val="false"/>
                <w:color w:val="000000"/>
                <w:sz w:val="20"/>
              </w:rPr>
              <w:t xml:space="preserve">
3. Тілге арналған қалақша, полимерден жасалған –1 дана </w:t>
            </w:r>
          </w:p>
          <w:p>
            <w:pPr>
              <w:spacing w:after="20"/>
              <w:ind w:left="20"/>
              <w:jc w:val="both"/>
            </w:pPr>
            <w:r>
              <w:rPr>
                <w:rFonts w:ascii="Times New Roman"/>
                <w:b w:val="false"/>
                <w:i w:val="false"/>
                <w:color w:val="000000"/>
                <w:sz w:val="20"/>
              </w:rPr>
              <w:t>
4. Мұрынға арналған айна, полимерден жасалған – 1 дана</w:t>
            </w:r>
          </w:p>
          <w:p>
            <w:pPr>
              <w:spacing w:after="20"/>
              <w:ind w:left="20"/>
              <w:jc w:val="both"/>
            </w:pPr>
            <w:r>
              <w:rPr>
                <w:rFonts w:ascii="Times New Roman"/>
                <w:b w:val="false"/>
                <w:i w:val="false"/>
                <w:color w:val="000000"/>
                <w:sz w:val="20"/>
              </w:rPr>
              <w:t xml:space="preserve">
5. Пинцет, полимерден жасалған – 1 дана </w:t>
            </w:r>
          </w:p>
          <w:p>
            <w:pPr>
              <w:spacing w:after="20"/>
              <w:ind w:left="20"/>
              <w:jc w:val="both"/>
            </w:pPr>
            <w:r>
              <w:rPr>
                <w:rFonts w:ascii="Times New Roman"/>
                <w:b w:val="false"/>
                <w:i w:val="false"/>
                <w:color w:val="000000"/>
                <w:sz w:val="20"/>
              </w:rPr>
              <w:t>
6. Диагностикалық қолғаптар, латекстен жасалған – 1 жұп 7. Астауша, полимерден жасалған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 және ортопедияға арналған (жамбасқа жасалатын операция үшін) стерильді, бір рет қолданылатын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Хирургиялық аспаптар үстеліне арналған 140 см х 80 см қаптама – 1 дана. </w:t>
            </w:r>
          </w:p>
          <w:p>
            <w:pPr>
              <w:spacing w:after="20"/>
              <w:ind w:left="20"/>
              <w:jc w:val="both"/>
            </w:pPr>
            <w:r>
              <w:rPr>
                <w:rFonts w:ascii="Times New Roman"/>
                <w:b w:val="false"/>
                <w:i w:val="false"/>
                <w:color w:val="000000"/>
                <w:sz w:val="20"/>
              </w:rPr>
              <w:t xml:space="preserve">
2. Жабысқақ жиегі бар 180 см х 170 см кіші операциялық жайма – 1 дана. </w:t>
            </w:r>
          </w:p>
          <w:p>
            <w:pPr>
              <w:spacing w:after="20"/>
              <w:ind w:left="20"/>
              <w:jc w:val="both"/>
            </w:pPr>
            <w:r>
              <w:rPr>
                <w:rFonts w:ascii="Times New Roman"/>
                <w:b w:val="false"/>
                <w:i w:val="false"/>
                <w:color w:val="000000"/>
                <w:sz w:val="20"/>
              </w:rPr>
              <w:t>
3. Жабысқақ жиегі бар 240 см х 180 см үлкен операциялық жайма – 1 дана.</w:t>
            </w:r>
          </w:p>
          <w:p>
            <w:pPr>
              <w:spacing w:after="20"/>
              <w:ind w:left="20"/>
              <w:jc w:val="both"/>
            </w:pPr>
            <w:r>
              <w:rPr>
                <w:rFonts w:ascii="Times New Roman"/>
                <w:b w:val="false"/>
                <w:i w:val="false"/>
                <w:color w:val="000000"/>
                <w:sz w:val="20"/>
              </w:rPr>
              <w:t>
4. 100*20 см ойығы бар және жабысқақ жиегі бар 250 см х 180 см үлкен операциялық жайма – 1 дана.</w:t>
            </w:r>
          </w:p>
          <w:p>
            <w:pPr>
              <w:spacing w:after="20"/>
              <w:ind w:left="20"/>
              <w:jc w:val="both"/>
            </w:pPr>
            <w:r>
              <w:rPr>
                <w:rFonts w:ascii="Times New Roman"/>
                <w:b w:val="false"/>
                <w:i w:val="false"/>
                <w:color w:val="000000"/>
                <w:sz w:val="20"/>
              </w:rPr>
              <w:t>
5. 90 см х 70 см кіші операциялық жайма – 2 дана.</w:t>
            </w:r>
          </w:p>
          <w:p>
            <w:pPr>
              <w:spacing w:after="20"/>
              <w:ind w:left="20"/>
              <w:jc w:val="both"/>
            </w:pPr>
            <w:r>
              <w:rPr>
                <w:rFonts w:ascii="Times New Roman"/>
                <w:b w:val="false"/>
                <w:i w:val="false"/>
                <w:color w:val="000000"/>
                <w:sz w:val="20"/>
              </w:rPr>
              <w:t>
6. 200 см х 180 см үлкен операциялық жайма – 1 дана.</w:t>
            </w:r>
          </w:p>
          <w:p>
            <w:pPr>
              <w:spacing w:after="20"/>
              <w:ind w:left="20"/>
              <w:jc w:val="both"/>
            </w:pPr>
            <w:r>
              <w:rPr>
                <w:rFonts w:ascii="Times New Roman"/>
                <w:b w:val="false"/>
                <w:i w:val="false"/>
                <w:color w:val="000000"/>
                <w:sz w:val="20"/>
              </w:rPr>
              <w:t>
7. Бахилалар 120 см х 34 см – 1 дана. 8.Операциялық таспа 50 см х 5 см – 3 дана.</w:t>
            </w:r>
          </w:p>
          <w:p>
            <w:pPr>
              <w:spacing w:after="20"/>
              <w:ind w:left="20"/>
              <w:jc w:val="both"/>
            </w:pPr>
            <w:r>
              <w:rPr>
                <w:rFonts w:ascii="Times New Roman"/>
                <w:b w:val="false"/>
                <w:i w:val="false"/>
                <w:color w:val="000000"/>
                <w:sz w:val="20"/>
              </w:rPr>
              <w:t xml:space="preserve">
9. Хирургиялық салфетка 40 см х 30 см – 4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(стоматология) арналған, стерильді, бір рет қолданылатын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қосалқы жолақтары бар полиэтиленнен жасалады және өлшемі 6 х 165 см. Қаптама стоматологиялық құрал-жабдықтарды қорғауға және жабуға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(хирургия) арналған, стерильді, бір рет қолданылатын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қосалқы жолақтары бар полиэтиленнен жасалады және өлшемі 10 х 220 см. Қаптама хирургиялық құрал-жабдықтарды қорғауға және жабуға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қорғау экраны бар, стерильді емес, бір рет қолданылатын бауда, бетке арналған медициналық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 көзге арналған қорғау экраны бар, үш қабатты, пішіні тікбұрышты, тоқылмаған спанбонд материалынан жасалған екі сыртқы қабаттың арасында орналасқан сүзгі қабатынан метблаун/көміртекті сүзгі) тұрады. Маска ортасында бүктелген материал түріндегі үш тығыздық бар. Масканың жоғарғы бөлігіне жартылай қатты бекіткіш (металл сым) салынған. Маска созылмалы құлақ ілмектері (резеңкелер) немесе байлаулар арқасында бетке бекітіледі. Бетперде өлшемі: ұзындығы 17,5 см, ені 9,5 см.</w:t>
            </w:r>
          </w:p>
          <w:p>
            <w:pPr>
              <w:spacing w:after="20"/>
              <w:ind w:left="20"/>
              <w:jc w:val="both"/>
            </w:pPr>
            <w:r>
              <w:rPr>
                <w:rFonts w:ascii="Times New Roman"/>
                <w:b w:val="false"/>
                <w:i w:val="false"/>
                <w:color w:val="000000"/>
                <w:sz w:val="20"/>
              </w:rPr>
              <w:t>
Қосымша масканың жоғарғы жағындағы бүйірлеріне мөлдір полимерден жасалған қорғаныс экраны бекітілген.</w:t>
            </w:r>
          </w:p>
          <w:p>
            <w:pPr>
              <w:spacing w:after="20"/>
              <w:ind w:left="20"/>
              <w:jc w:val="both"/>
            </w:pPr>
            <w:r>
              <w:rPr>
                <w:rFonts w:ascii="Times New Roman"/>
                <w:b w:val="false"/>
                <w:i w:val="false"/>
                <w:color w:val="000000"/>
                <w:sz w:val="20"/>
              </w:rPr>
              <w:t xml:space="preserve">
Бактерияларды сүзу тиімділігі: 98%-дан кем емес. </w:t>
            </w:r>
          </w:p>
          <w:p>
            <w:pPr>
              <w:spacing w:after="20"/>
              <w:ind w:left="20"/>
              <w:jc w:val="both"/>
            </w:pPr>
            <w:r>
              <w:rPr>
                <w:rFonts w:ascii="Times New Roman"/>
                <w:b w:val="false"/>
                <w:i w:val="false"/>
                <w:color w:val="000000"/>
                <w:sz w:val="20"/>
              </w:rPr>
              <w:t>
II типті маскаларға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катетеризациялауға арналған стерильді, бір рет қолданылатын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 жабыны (стандартты) 50 см х 50 см - 1 дана.</w:t>
            </w:r>
          </w:p>
          <w:p>
            <w:pPr>
              <w:spacing w:after="20"/>
              <w:ind w:left="20"/>
              <w:jc w:val="both"/>
            </w:pPr>
            <w:r>
              <w:rPr>
                <w:rFonts w:ascii="Times New Roman"/>
                <w:b w:val="false"/>
                <w:i w:val="false"/>
                <w:color w:val="000000"/>
                <w:sz w:val="20"/>
              </w:rPr>
              <w:t>
2. Үстел жабыны (стандартты) 60 см х 60 см- 1 дана.</w:t>
            </w:r>
          </w:p>
          <w:p>
            <w:pPr>
              <w:spacing w:after="20"/>
              <w:ind w:left="20"/>
              <w:jc w:val="both"/>
            </w:pPr>
            <w:r>
              <w:rPr>
                <w:rFonts w:ascii="Times New Roman"/>
                <w:b w:val="false"/>
                <w:i w:val="false"/>
                <w:color w:val="000000"/>
                <w:sz w:val="20"/>
              </w:rPr>
              <w:t>
3. Рентген-контрастылы жіппен хирургиялық дәке сүрткілер 7,5 см х 7,5 см - 2 дана.</w:t>
            </w:r>
          </w:p>
          <w:p>
            <w:pPr>
              <w:spacing w:after="20"/>
              <w:ind w:left="20"/>
              <w:jc w:val="both"/>
            </w:pPr>
            <w:r>
              <w:rPr>
                <w:rFonts w:ascii="Times New Roman"/>
                <w:b w:val="false"/>
                <w:i w:val="false"/>
                <w:color w:val="000000"/>
                <w:sz w:val="20"/>
              </w:rPr>
              <w:t>
4. Рентген-контрастылы жіпсіз дөңгелек, дәке тампондар, диаметрі:5 см - 4 дана.</w:t>
            </w:r>
          </w:p>
          <w:p>
            <w:pPr>
              <w:spacing w:after="20"/>
              <w:ind w:left="20"/>
              <w:jc w:val="both"/>
            </w:pPr>
            <w:r>
              <w:rPr>
                <w:rFonts w:ascii="Times New Roman"/>
                <w:b w:val="false"/>
                <w:i w:val="false"/>
                <w:color w:val="000000"/>
                <w:sz w:val="20"/>
              </w:rPr>
              <w:t>
5. Пластикалық пинцет- 2 дана.</w:t>
            </w:r>
          </w:p>
          <w:p>
            <w:pPr>
              <w:spacing w:after="20"/>
              <w:ind w:left="20"/>
              <w:jc w:val="both"/>
            </w:pPr>
            <w:r>
              <w:rPr>
                <w:rFonts w:ascii="Times New Roman"/>
                <w:b w:val="false"/>
                <w:i w:val="false"/>
                <w:color w:val="000000"/>
                <w:sz w:val="20"/>
              </w:rPr>
              <w:t>
6. Бөліктерге бөлінген, пластикалық кювета, көлемі: 1000 мл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Таңуға арналған стерильді, бір рет қолданылатын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Көгілдір, жасыл түсті анатомиялық пинцет, ұзындығы: 13 см - 2 дана.</w:t>
            </w:r>
          </w:p>
          <w:p>
            <w:pPr>
              <w:spacing w:after="20"/>
              <w:ind w:left="20"/>
              <w:jc w:val="both"/>
            </w:pPr>
            <w:r>
              <w:rPr>
                <w:rFonts w:ascii="Times New Roman"/>
                <w:b w:val="false"/>
                <w:i w:val="false"/>
                <w:color w:val="000000"/>
                <w:sz w:val="20"/>
              </w:rPr>
              <w:t>
2. Тоқылмаған материалдан немесе медициналық дәкеден жасалған таңғыш сүрткілер 7,5 см х 7,5 см - 2 дана.</w:t>
            </w:r>
          </w:p>
          <w:p>
            <w:pPr>
              <w:spacing w:after="20"/>
              <w:ind w:left="20"/>
              <w:jc w:val="both"/>
            </w:pPr>
            <w:r>
              <w:rPr>
                <w:rFonts w:ascii="Times New Roman"/>
                <w:b w:val="false"/>
                <w:i w:val="false"/>
                <w:color w:val="000000"/>
                <w:sz w:val="20"/>
              </w:rPr>
              <w:t>
3. Дәке тупферлер, өлшемі: дөңгелек диаметрі 5 см - 6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Катетерлеуге арналған стерильді, бір рет қолданылатын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қабатты сүрткі 50 см х 50 см - 1 дана.</w:t>
            </w:r>
          </w:p>
          <w:p>
            <w:pPr>
              <w:spacing w:after="20"/>
              <w:ind w:left="20"/>
              <w:jc w:val="both"/>
            </w:pPr>
            <w:r>
              <w:rPr>
                <w:rFonts w:ascii="Times New Roman"/>
                <w:b w:val="false"/>
                <w:i w:val="false"/>
                <w:color w:val="000000"/>
                <w:sz w:val="20"/>
              </w:rPr>
              <w:t>
2. 5 см тесігі бар екі қабатты сүрткі, 50 см х 50 см - 1 дана.</w:t>
            </w:r>
          </w:p>
          <w:p>
            <w:pPr>
              <w:spacing w:after="20"/>
              <w:ind w:left="20"/>
              <w:jc w:val="both"/>
            </w:pPr>
            <w:r>
              <w:rPr>
                <w:rFonts w:ascii="Times New Roman"/>
                <w:b w:val="false"/>
                <w:i w:val="false"/>
                <w:color w:val="000000"/>
                <w:sz w:val="20"/>
              </w:rPr>
              <w:t>
3. Ілмектік түймелері бар тістеуіктер, ұзындығы: 19 см - 1 дана.</w:t>
            </w:r>
          </w:p>
          <w:p>
            <w:pPr>
              <w:spacing w:after="20"/>
              <w:ind w:left="20"/>
              <w:jc w:val="both"/>
            </w:pPr>
            <w:r>
              <w:rPr>
                <w:rFonts w:ascii="Times New Roman"/>
                <w:b w:val="false"/>
                <w:i w:val="false"/>
                <w:color w:val="000000"/>
                <w:sz w:val="20"/>
              </w:rPr>
              <w:t>
4. Диагностикалық, тексеру, латекс, опаланбаған қолғаптар, өлшемі: размер L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аумақты дезинфекциялауға арналған стерильді, бір рет қолданылатын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1.Рентген-контрастылы жіпсіз дәке тупферлері, өлшемі: дөңгелек диаметрі 5 см - 5 дана.</w:t>
            </w:r>
          </w:p>
          <w:p>
            <w:pPr>
              <w:spacing w:after="20"/>
              <w:ind w:left="20"/>
              <w:jc w:val="both"/>
            </w:pPr>
            <w:r>
              <w:rPr>
                <w:rFonts w:ascii="Times New Roman"/>
                <w:b w:val="false"/>
                <w:i w:val="false"/>
                <w:color w:val="000000"/>
                <w:sz w:val="20"/>
              </w:rPr>
              <w:t>
2. Қысқыш, 1 дана.</w:t>
            </w:r>
          </w:p>
          <w:p>
            <w:pPr>
              <w:spacing w:after="20"/>
              <w:ind w:left="20"/>
              <w:jc w:val="both"/>
            </w:pPr>
            <w:r>
              <w:rPr>
                <w:rFonts w:ascii="Times New Roman"/>
                <w:b w:val="false"/>
                <w:i w:val="false"/>
                <w:color w:val="000000"/>
                <w:sz w:val="20"/>
              </w:rPr>
              <w:t>
3. Диагностикалық, тексеру, латекс, опаланбаған қолғаптар, өлшемі: М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алып тастауға арналған стерильді, бір рет қолданылатын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Дәке тупферлер, өлшемі: дөңгелек диаметрі 5 см - 6 дана.</w:t>
            </w:r>
          </w:p>
          <w:p>
            <w:pPr>
              <w:spacing w:after="20"/>
              <w:ind w:left="20"/>
              <w:jc w:val="both"/>
            </w:pPr>
            <w:r>
              <w:rPr>
                <w:rFonts w:ascii="Times New Roman"/>
                <w:b w:val="false"/>
                <w:i w:val="false"/>
                <w:color w:val="000000"/>
                <w:sz w:val="20"/>
              </w:rPr>
              <w:t>
2.Тігістерді алуға арналған пышақ – 1 дана.</w:t>
            </w:r>
          </w:p>
          <w:p>
            <w:pPr>
              <w:spacing w:after="20"/>
              <w:ind w:left="20"/>
              <w:jc w:val="both"/>
            </w:pPr>
            <w:r>
              <w:rPr>
                <w:rFonts w:ascii="Times New Roman"/>
                <w:b w:val="false"/>
                <w:i w:val="false"/>
                <w:color w:val="000000"/>
                <w:sz w:val="20"/>
              </w:rPr>
              <w:t>
3. Анатомиялық пинцет, ұзындығы: 13 см - 1 дана.</w:t>
            </w:r>
          </w:p>
          <w:p>
            <w:pPr>
              <w:spacing w:after="20"/>
              <w:ind w:left="20"/>
              <w:jc w:val="both"/>
            </w:pPr>
            <w:r>
              <w:rPr>
                <w:rFonts w:ascii="Times New Roman"/>
                <w:b w:val="false"/>
                <w:i w:val="false"/>
                <w:color w:val="000000"/>
                <w:sz w:val="20"/>
              </w:rPr>
              <w:t>
4. Диагностикалық, тексеру, латекс, опаланбаған қолғаптар, өлшемі: L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веналарды катетерлеуге арналған стерильді, бір рет қолданылатын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Аспаптар үстеліне арналған жабынды (күшейтілген) ) 75 см х 90 см – 1 дана.</w:t>
            </w:r>
          </w:p>
          <w:p>
            <w:pPr>
              <w:spacing w:after="20"/>
              <w:ind w:left="20"/>
              <w:jc w:val="both"/>
            </w:pPr>
            <w:r>
              <w:rPr>
                <w:rFonts w:ascii="Times New Roman"/>
                <w:b w:val="false"/>
                <w:i w:val="false"/>
                <w:color w:val="000000"/>
                <w:sz w:val="20"/>
              </w:rPr>
              <w:t>
2. Сіңіретін сүрткі33 см х 33 см - 1 дана.</w:t>
            </w:r>
          </w:p>
          <w:p>
            <w:pPr>
              <w:spacing w:after="20"/>
              <w:ind w:left="20"/>
              <w:jc w:val="both"/>
            </w:pPr>
            <w:r>
              <w:rPr>
                <w:rFonts w:ascii="Times New Roman"/>
                <w:b w:val="false"/>
                <w:i w:val="false"/>
                <w:color w:val="000000"/>
                <w:sz w:val="20"/>
              </w:rPr>
              <w:t>
3. Пластикалық қысқыш – 1 дана.</w:t>
            </w:r>
          </w:p>
          <w:p>
            <w:pPr>
              <w:spacing w:after="20"/>
              <w:ind w:left="20"/>
              <w:jc w:val="both"/>
            </w:pPr>
            <w:r>
              <w:rPr>
                <w:rFonts w:ascii="Times New Roman"/>
                <w:b w:val="false"/>
                <w:i w:val="false"/>
                <w:color w:val="000000"/>
                <w:sz w:val="20"/>
              </w:rPr>
              <w:t>
4. Рентгенконтрастылы жіпсіз, мақтасыз дөңгелек тампондар, диаметрі: 5 см - 5 дана.</w:t>
            </w:r>
          </w:p>
          <w:p>
            <w:pPr>
              <w:spacing w:after="20"/>
              <w:ind w:left="20"/>
              <w:jc w:val="both"/>
            </w:pPr>
            <w:r>
              <w:rPr>
                <w:rFonts w:ascii="Times New Roman"/>
                <w:b w:val="false"/>
                <w:i w:val="false"/>
                <w:color w:val="000000"/>
                <w:sz w:val="20"/>
              </w:rPr>
              <w:t>
5. 10 см тесігі бар, адгезивті жиегімен/жиексіз (күшейтілген) төсеніш, 75 см х 90 см - 1 дана.</w:t>
            </w:r>
          </w:p>
          <w:p>
            <w:pPr>
              <w:spacing w:after="20"/>
              <w:ind w:left="20"/>
              <w:jc w:val="both"/>
            </w:pPr>
            <w:r>
              <w:rPr>
                <w:rFonts w:ascii="Times New Roman"/>
                <w:b w:val="false"/>
                <w:i w:val="false"/>
                <w:color w:val="000000"/>
                <w:sz w:val="20"/>
              </w:rPr>
              <w:t>
6. Жергілікті анестезияға арналған ине, өлшемі: 22G - 1 дана.</w:t>
            </w:r>
          </w:p>
          <w:p>
            <w:pPr>
              <w:spacing w:after="20"/>
              <w:ind w:left="20"/>
              <w:jc w:val="both"/>
            </w:pPr>
            <w:r>
              <w:rPr>
                <w:rFonts w:ascii="Times New Roman"/>
                <w:b w:val="false"/>
                <w:i w:val="false"/>
                <w:color w:val="000000"/>
                <w:sz w:val="20"/>
              </w:rPr>
              <w:t>
7. Инъекциялық ине, өлшемі: 18G - 1 дана.</w:t>
            </w:r>
          </w:p>
          <w:p>
            <w:pPr>
              <w:spacing w:after="20"/>
              <w:ind w:left="20"/>
              <w:jc w:val="both"/>
            </w:pPr>
            <w:r>
              <w:rPr>
                <w:rFonts w:ascii="Times New Roman"/>
                <w:b w:val="false"/>
                <w:i w:val="false"/>
                <w:color w:val="000000"/>
                <w:sz w:val="20"/>
              </w:rPr>
              <w:t>
8. Инъекциялық шприц, көлемі: 10 мл - 1 дана.</w:t>
            </w:r>
          </w:p>
          <w:p>
            <w:pPr>
              <w:spacing w:after="20"/>
              <w:ind w:left="20"/>
              <w:jc w:val="both"/>
            </w:pPr>
            <w:r>
              <w:rPr>
                <w:rFonts w:ascii="Times New Roman"/>
                <w:b w:val="false"/>
                <w:i w:val="false"/>
                <w:color w:val="000000"/>
                <w:sz w:val="20"/>
              </w:rPr>
              <w:t>
Инъекциялық шприц, көлемі: 20 мл - 1 дана.</w:t>
            </w:r>
          </w:p>
          <w:p>
            <w:pPr>
              <w:spacing w:after="20"/>
              <w:ind w:left="20"/>
              <w:jc w:val="both"/>
            </w:pPr>
            <w:r>
              <w:rPr>
                <w:rFonts w:ascii="Times New Roman"/>
                <w:b w:val="false"/>
                <w:i w:val="false"/>
                <w:color w:val="000000"/>
                <w:sz w:val="20"/>
              </w:rPr>
              <w:t>
10. Сабы бар скальпель, өлшемі: №23 - 1 дана.</w:t>
            </w:r>
          </w:p>
          <w:p>
            <w:pPr>
              <w:spacing w:after="20"/>
              <w:ind w:left="20"/>
              <w:jc w:val="both"/>
            </w:pPr>
            <w:r>
              <w:rPr>
                <w:rFonts w:ascii="Times New Roman"/>
                <w:b w:val="false"/>
                <w:i w:val="false"/>
                <w:color w:val="000000"/>
                <w:sz w:val="20"/>
              </w:rPr>
              <w:t>
11. Градуирленген астауша, пластикалық, көлемі: 60-250 мл - 1 дана.</w:t>
            </w:r>
          </w:p>
          <w:p>
            <w:pPr>
              <w:spacing w:after="20"/>
              <w:ind w:left="20"/>
              <w:jc w:val="both"/>
            </w:pPr>
            <w:r>
              <w:rPr>
                <w:rFonts w:ascii="Times New Roman"/>
                <w:b w:val="false"/>
                <w:i w:val="false"/>
                <w:color w:val="000000"/>
                <w:sz w:val="20"/>
              </w:rPr>
              <w:t>
12. Болат ине ұстағыш - 1 дана.</w:t>
            </w:r>
          </w:p>
          <w:p>
            <w:pPr>
              <w:spacing w:after="20"/>
              <w:ind w:left="20"/>
              <w:jc w:val="both"/>
            </w:pPr>
            <w:r>
              <w:rPr>
                <w:rFonts w:ascii="Times New Roman"/>
                <w:b w:val="false"/>
                <w:i w:val="false"/>
                <w:color w:val="000000"/>
                <w:sz w:val="20"/>
              </w:rPr>
              <w:t>
13. Хирургиялық қайшы - 1 дана.</w:t>
            </w:r>
          </w:p>
          <w:p>
            <w:pPr>
              <w:spacing w:after="20"/>
              <w:ind w:left="20"/>
              <w:jc w:val="both"/>
            </w:pPr>
            <w:r>
              <w:rPr>
                <w:rFonts w:ascii="Times New Roman"/>
                <w:b w:val="false"/>
                <w:i w:val="false"/>
                <w:color w:val="000000"/>
                <w:sz w:val="20"/>
              </w:rPr>
              <w:t>
14. Металл қысқыш (артерияға арналған - 1 дана.</w:t>
            </w:r>
          </w:p>
          <w:p>
            <w:pPr>
              <w:spacing w:after="20"/>
              <w:ind w:left="20"/>
              <w:jc w:val="both"/>
            </w:pPr>
            <w:r>
              <w:rPr>
                <w:rFonts w:ascii="Times New Roman"/>
                <w:b w:val="false"/>
                <w:i w:val="false"/>
                <w:color w:val="000000"/>
                <w:sz w:val="20"/>
              </w:rPr>
              <w:t>
15. Сүрткі 5 см х 5 см - 5 дана.</w:t>
            </w:r>
          </w:p>
          <w:p>
            <w:pPr>
              <w:spacing w:after="20"/>
              <w:ind w:left="20"/>
              <w:jc w:val="both"/>
            </w:pPr>
            <w:r>
              <w:rPr>
                <w:rFonts w:ascii="Times New Roman"/>
                <w:b w:val="false"/>
                <w:i w:val="false"/>
                <w:color w:val="000000"/>
                <w:sz w:val="20"/>
              </w:rPr>
              <w:t>
16. Сүрткі 7,5 см х 7,5 см 6 дана.</w:t>
            </w:r>
          </w:p>
          <w:p>
            <w:pPr>
              <w:spacing w:after="20"/>
              <w:ind w:left="20"/>
              <w:jc w:val="both"/>
            </w:pPr>
            <w:r>
              <w:rPr>
                <w:rFonts w:ascii="Times New Roman"/>
                <w:b w:val="false"/>
                <w:i w:val="false"/>
                <w:color w:val="000000"/>
                <w:sz w:val="20"/>
              </w:rPr>
              <w:t>
17. Таңғыш үлбір адгезивті, мөлдір, бекітетін 10 см х 15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анестезияға арналған стерильді, бір рет қолданылатын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Аспаптар үстеліне арналған жабын (стандартты) 75 см х 90 см - 1 дана.</w:t>
            </w:r>
          </w:p>
          <w:p>
            <w:pPr>
              <w:spacing w:after="20"/>
              <w:ind w:left="20"/>
              <w:jc w:val="both"/>
            </w:pPr>
            <w:r>
              <w:rPr>
                <w:rFonts w:ascii="Times New Roman"/>
                <w:b w:val="false"/>
                <w:i w:val="false"/>
                <w:color w:val="000000"/>
                <w:sz w:val="20"/>
              </w:rPr>
              <w:t>
2. Жабысқақ жолағы бар жабын 50 см х 50 см - 1 дана.</w:t>
            </w:r>
          </w:p>
          <w:p>
            <w:pPr>
              <w:spacing w:after="20"/>
              <w:ind w:left="20"/>
              <w:jc w:val="both"/>
            </w:pPr>
            <w:r>
              <w:rPr>
                <w:rFonts w:ascii="Times New Roman"/>
                <w:b w:val="false"/>
                <w:i w:val="false"/>
                <w:color w:val="000000"/>
                <w:sz w:val="20"/>
              </w:rPr>
              <w:t>
3. Сіңіретін сүрткілер 33 см х 33 см - 1 дана.</w:t>
            </w:r>
          </w:p>
          <w:p>
            <w:pPr>
              <w:spacing w:after="20"/>
              <w:ind w:left="20"/>
              <w:jc w:val="both"/>
            </w:pPr>
            <w:r>
              <w:rPr>
                <w:rFonts w:ascii="Times New Roman"/>
                <w:b w:val="false"/>
                <w:i w:val="false"/>
                <w:color w:val="000000"/>
                <w:sz w:val="20"/>
              </w:rPr>
              <w:t>
4. Тоқылмаған матадан жасалған сүрткілер 7,5 см х 7,5 см см - 4 дана.</w:t>
            </w:r>
          </w:p>
          <w:p>
            <w:pPr>
              <w:spacing w:after="20"/>
              <w:ind w:left="20"/>
              <w:jc w:val="both"/>
            </w:pPr>
            <w:r>
              <w:rPr>
                <w:rFonts w:ascii="Times New Roman"/>
                <w:b w:val="false"/>
                <w:i w:val="false"/>
                <w:color w:val="000000"/>
                <w:sz w:val="20"/>
              </w:rPr>
              <w:t>
5. Тоқылмаған материалдан жасалған тампондар, диаметрі: 5 см - 5 дана.</w:t>
            </w:r>
          </w:p>
          <w:p>
            <w:pPr>
              <w:spacing w:after="20"/>
              <w:ind w:left="20"/>
              <w:jc w:val="both"/>
            </w:pPr>
            <w:r>
              <w:rPr>
                <w:rFonts w:ascii="Times New Roman"/>
                <w:b w:val="false"/>
                <w:i w:val="false"/>
                <w:color w:val="000000"/>
                <w:sz w:val="20"/>
              </w:rPr>
              <w:t>
6. Жарақаттамайтын ине, өлшемі: 22G – 1 дана.</w:t>
            </w:r>
          </w:p>
          <w:p>
            <w:pPr>
              <w:spacing w:after="20"/>
              <w:ind w:left="20"/>
              <w:jc w:val="both"/>
            </w:pPr>
            <w:r>
              <w:rPr>
                <w:rFonts w:ascii="Times New Roman"/>
                <w:b w:val="false"/>
                <w:i w:val="false"/>
                <w:color w:val="000000"/>
                <w:sz w:val="20"/>
              </w:rPr>
              <w:t>
7. Пластик шприц көлемі: 5 мл - 1 дана.</w:t>
            </w:r>
          </w:p>
          <w:p>
            <w:pPr>
              <w:spacing w:after="20"/>
              <w:ind w:left="20"/>
              <w:jc w:val="both"/>
            </w:pPr>
            <w:r>
              <w:rPr>
                <w:rFonts w:ascii="Times New Roman"/>
                <w:b w:val="false"/>
                <w:i w:val="false"/>
                <w:color w:val="000000"/>
                <w:sz w:val="20"/>
              </w:rPr>
              <w:t>
8. Пластик қысқыш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сарысуындағы/плазмасындағы және жаңа алынған қанындағы В (HBsAg) гепатиті вирусының беткі антигенін иммунохроматографиялық анықтауға арналған керек-жарақтары бар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адамның жаңа алынған қанындағы, сарысуындағы немесе плазмасындағы В (HBsAg) гепатиті вирусының беткі антигенін анықтауға арналған.</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99-100 %-ды, арнайлылығы бойынша 99-100 %-ды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C (HCV) гепатитінің вирусына антиденелерді иммунохроматографиялық анықтауға арналған керек-жарақтары бар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C (HCV) гепатитінің вирусына антиденелерді иммунохроматографиялық анықтауға арналған реагенттер жинағы - C гепатитіне антиденелерді сапалы анықтауға арналған тікелей байланыстыратын тез иммунохроматографиялық тест.</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99-100 %-ды, арнайлылығы бойынша 99-100 %-ды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 және АИТВ 2 (HIV 1&amp;2) экспресс 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Тест-жинақ 1 және 2-типтегі адам иммунитеті тапшылығы вирустарына (АИТВ 1/2) антиденелерді анықтауға арналған бір кезеңдік иммунохроматографиялық әдіс болып табылады.</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100 %-ды, арнайлылығы бойынша 98-100 %-ды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тұмауының экспресс тесті (қосарлы тест) (мұрын жағындысы, тамақтан алынған жағынды немесе мұрын-жұтқыншақ жағындысы үлгілерінде А және Б тұмауы вирусының антигенін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тұмауының экспресс тесті А және Б тұмауы вирусының антигенін анықтауға арналған сапалы иммунохроматографиялық талдау болып табылады.</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(20 дана).</w:t>
            </w:r>
          </w:p>
          <w:p>
            <w:pPr>
              <w:spacing w:after="20"/>
              <w:ind w:left="20"/>
              <w:jc w:val="both"/>
            </w:pPr>
            <w:r>
              <w:rPr>
                <w:rFonts w:ascii="Times New Roman"/>
                <w:b w:val="false"/>
                <w:i w:val="false"/>
                <w:color w:val="000000"/>
                <w:sz w:val="20"/>
              </w:rPr>
              <w:t>
2. Экстракцияға арналған</w:t>
            </w:r>
          </w:p>
          <w:p>
            <w:pPr>
              <w:spacing w:after="20"/>
              <w:ind w:left="20"/>
              <w:jc w:val="both"/>
            </w:pPr>
            <w:r>
              <w:rPr>
                <w:rFonts w:ascii="Times New Roman"/>
                <w:b w:val="false"/>
                <w:i w:val="false"/>
                <w:color w:val="000000"/>
                <w:sz w:val="20"/>
              </w:rPr>
              <w:t>
буферлік ерітінді – 10 мл, 1 фл.).</w:t>
            </w:r>
          </w:p>
          <w:p>
            <w:pPr>
              <w:spacing w:after="20"/>
              <w:ind w:left="20"/>
              <w:jc w:val="both"/>
            </w:pPr>
            <w:r>
              <w:rPr>
                <w:rFonts w:ascii="Times New Roman"/>
                <w:b w:val="false"/>
                <w:i w:val="false"/>
                <w:color w:val="000000"/>
                <w:sz w:val="20"/>
              </w:rPr>
              <w:t>
3. Мақта тампон – (20 дана). 4. Бөлініске арналған бір реттік пробирка – (20 дана).</w:t>
            </w:r>
          </w:p>
          <w:p>
            <w:pPr>
              <w:spacing w:after="20"/>
              <w:ind w:left="20"/>
              <w:jc w:val="both"/>
            </w:pPr>
            <w:r>
              <w:rPr>
                <w:rFonts w:ascii="Times New Roman"/>
                <w:b w:val="false"/>
                <w:i w:val="false"/>
                <w:color w:val="000000"/>
                <w:sz w:val="20"/>
              </w:rPr>
              <w:t>
 5. Бөлініске арналған пробиркаға пластикалық ұштық – (20 дана). 6. Пробиркаларға арналған штатив – (1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 Мононуклеоз экспресс тесті (адамның жаңа алынған қанында, сарысуында немесе плазмасында инфекциялы мононкулеозды сапалы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 мононуклеоз" экспресс тесті жаңа алынған қанда, сарысуда немесе плазмада Эпштейн-Барр вирусына қарсы антиденелерді анықтауға арналған сапалы мембрандық иммунохроматограиялық талдау болып табылады.</w:t>
            </w:r>
          </w:p>
          <w:p>
            <w:pPr>
              <w:spacing w:after="20"/>
              <w:ind w:left="20"/>
              <w:jc w:val="both"/>
            </w:pPr>
            <w:r>
              <w:rPr>
                <w:rFonts w:ascii="Times New Roman"/>
                <w:b w:val="false"/>
                <w:i w:val="false"/>
                <w:color w:val="000000"/>
                <w:sz w:val="20"/>
              </w:rPr>
              <w:t>
Жиынтығы: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(5 мл, 1 фл.).</w:t>
            </w:r>
          </w:p>
          <w:p>
            <w:pPr>
              <w:spacing w:after="20"/>
              <w:ind w:left="20"/>
              <w:jc w:val="both"/>
            </w:pPr>
            <w:r>
              <w:rPr>
                <w:rFonts w:ascii="Times New Roman"/>
                <w:b w:val="false"/>
                <w:i w:val="false"/>
                <w:color w:val="000000"/>
                <w:sz w:val="20"/>
              </w:rPr>
              <w:t>
Тестің сезгіштігі мен арнайлылығы сезгіштігі бойынша 99%-ды, арнайлылығы бойынша 99%-ды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экспресс тесті.</w:t>
            </w:r>
          </w:p>
          <w:p>
            <w:pPr>
              <w:spacing w:after="20"/>
              <w:ind w:left="20"/>
              <w:jc w:val="both"/>
            </w:pPr>
            <w:r>
              <w:rPr>
                <w:rFonts w:ascii="Times New Roman"/>
                <w:b w:val="false"/>
                <w:i w:val="false"/>
                <w:color w:val="000000"/>
                <w:sz w:val="20"/>
              </w:rPr>
              <w:t>
(жаңа алынған қанда HRP-II Plasmodium</w:t>
            </w:r>
          </w:p>
          <w:p>
            <w:pPr>
              <w:spacing w:after="20"/>
              <w:ind w:left="20"/>
              <w:jc w:val="both"/>
            </w:pPr>
            <w:r>
              <w:rPr>
                <w:rFonts w:ascii="Times New Roman"/>
                <w:b w:val="false"/>
                <w:i w:val="false"/>
                <w:color w:val="000000"/>
                <w:sz w:val="20"/>
              </w:rPr>
              <w:t>
falciparum ақуызын сапалы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экспресс тесті.</w:t>
            </w:r>
          </w:p>
          <w:p>
            <w:pPr>
              <w:spacing w:after="20"/>
              <w:ind w:left="20"/>
              <w:jc w:val="both"/>
            </w:pPr>
            <w:r>
              <w:rPr>
                <w:rFonts w:ascii="Times New Roman"/>
                <w:b w:val="false"/>
                <w:i w:val="false"/>
                <w:color w:val="000000"/>
                <w:sz w:val="20"/>
              </w:rPr>
              <w:t>
жаңа алынған қанда HRP-II Plasmodium</w:t>
            </w:r>
          </w:p>
          <w:p>
            <w:pPr>
              <w:spacing w:after="20"/>
              <w:ind w:left="20"/>
              <w:jc w:val="both"/>
            </w:pPr>
            <w:r>
              <w:rPr>
                <w:rFonts w:ascii="Times New Roman"/>
                <w:b w:val="false"/>
                <w:i w:val="false"/>
                <w:color w:val="000000"/>
                <w:sz w:val="20"/>
              </w:rPr>
              <w:t>
falciparum ақуызын сапалы анықтауға арналған сапалы мембрандық иммунохроматограиялық талдау болып табылады.</w:t>
            </w:r>
          </w:p>
          <w:p>
            <w:pPr>
              <w:spacing w:after="20"/>
              <w:ind w:left="20"/>
              <w:jc w:val="both"/>
            </w:pPr>
            <w:r>
              <w:rPr>
                <w:rFonts w:ascii="Times New Roman"/>
                <w:b w:val="false"/>
                <w:i w:val="false"/>
                <w:color w:val="000000"/>
                <w:sz w:val="20"/>
              </w:rPr>
              <w:t>
Жиынтығы: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Тестің сезгіштігі мен арнайлылығы сезгіштігі бойынша 99,9%-ды, арнайлылығы бойынша 99,9%-ды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РСВ экспресс тесті (мұрын жағындысы немесе мұрыннан шығатын бөліністер үлгілерінде респираторлық-синцитиалдық вирус антигенін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"РСВ" экспресс тесті респираторлық-синцитиалдық вирус РСВ) антигенін анықтауға арналған сапалы талдау болып табылады.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Экстракцияға арналған</w:t>
            </w:r>
          </w:p>
          <w:p>
            <w:pPr>
              <w:spacing w:after="20"/>
              <w:ind w:left="20"/>
              <w:jc w:val="both"/>
            </w:pPr>
            <w:r>
              <w:rPr>
                <w:rFonts w:ascii="Times New Roman"/>
                <w:b w:val="false"/>
                <w:i w:val="false"/>
                <w:color w:val="000000"/>
                <w:sz w:val="20"/>
              </w:rPr>
              <w:t>
буферлік ерітінді – 10 мл, 1 фл.).</w:t>
            </w:r>
          </w:p>
          <w:p>
            <w:pPr>
              <w:spacing w:after="20"/>
              <w:ind w:left="20"/>
              <w:jc w:val="both"/>
            </w:pPr>
            <w:r>
              <w:rPr>
                <w:rFonts w:ascii="Times New Roman"/>
                <w:b w:val="false"/>
                <w:i w:val="false"/>
                <w:color w:val="000000"/>
                <w:sz w:val="20"/>
              </w:rPr>
              <w:t>
3. Мақта тампон – (25 дана). 4. Бөлініске арналған бір реттік пробирка – (25 дана).</w:t>
            </w:r>
          </w:p>
          <w:p>
            <w:pPr>
              <w:spacing w:after="20"/>
              <w:ind w:left="20"/>
              <w:jc w:val="both"/>
            </w:pPr>
            <w:r>
              <w:rPr>
                <w:rFonts w:ascii="Times New Roman"/>
                <w:b w:val="false"/>
                <w:i w:val="false"/>
                <w:color w:val="000000"/>
                <w:sz w:val="20"/>
              </w:rPr>
              <w:t>
5. Бөлініске арналған пробиркаға пластикалық ұштық – (25 дана). 6. Пробиркаларға арналған штатив – (1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 А экспресс тесті (адам тамағының жағындысы үлгілерінде А тобындағы Стрептококк антигенін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 А экспресс тесті адам тамағының жағындысы үлгілерінде А тобындағы Стрептококк антигенін анықтауға арналған сапалы мембрандық иммунохроматограиялық талдау болып табылады.</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Мақта тампон – (25 дана). 3. Бөлініске арналған бір реттік пробирка – (25 дана).</w:t>
            </w:r>
          </w:p>
          <w:p>
            <w:pPr>
              <w:spacing w:after="20"/>
              <w:ind w:left="20"/>
              <w:jc w:val="both"/>
            </w:pPr>
            <w:r>
              <w:rPr>
                <w:rFonts w:ascii="Times New Roman"/>
                <w:b w:val="false"/>
                <w:i w:val="false"/>
                <w:color w:val="000000"/>
                <w:sz w:val="20"/>
              </w:rPr>
              <w:t>
 4. Бөлініске арналған пробиркаға пластикалық ұштық – (25 дана). 5. Пробиркаларға арналған штатив – (1 дана). 6. Оң бақылау – (0,5 мл, 1 фл.)</w:t>
            </w:r>
          </w:p>
          <w:p>
            <w:pPr>
              <w:spacing w:after="20"/>
              <w:ind w:left="20"/>
              <w:jc w:val="both"/>
            </w:pPr>
            <w:r>
              <w:rPr>
                <w:rFonts w:ascii="Times New Roman"/>
                <w:b w:val="false"/>
                <w:i w:val="false"/>
                <w:color w:val="000000"/>
                <w:sz w:val="20"/>
              </w:rPr>
              <w:t xml:space="preserve">
 7. Теріс бақылау – (0,5 мл, 1 фл.). </w:t>
            </w:r>
          </w:p>
          <w:p>
            <w:pPr>
              <w:spacing w:after="20"/>
              <w:ind w:left="20"/>
              <w:jc w:val="both"/>
            </w:pPr>
            <w:r>
              <w:rPr>
                <w:rFonts w:ascii="Times New Roman"/>
                <w:b w:val="false"/>
                <w:i w:val="false"/>
                <w:color w:val="000000"/>
                <w:sz w:val="20"/>
              </w:rPr>
              <w:t>
8. Бөлініске арналған № 1 реагент – (10 мл, 1 фл.)</w:t>
            </w:r>
          </w:p>
          <w:p>
            <w:pPr>
              <w:spacing w:after="20"/>
              <w:ind w:left="20"/>
              <w:jc w:val="both"/>
            </w:pPr>
            <w:r>
              <w:rPr>
                <w:rFonts w:ascii="Times New Roman"/>
                <w:b w:val="false"/>
                <w:i w:val="false"/>
                <w:color w:val="000000"/>
                <w:sz w:val="20"/>
              </w:rPr>
              <w:t>
. 9. Бөлініске арналған №2 реагент – (10 мл, 1 фл.)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 В экспресс тесті (адамның урогенитальді жағындысы үлгілерінде Б тобындағы Стрептококк антигенін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 В экспресс тесті адамның урогенитальді жағындысы үлгілерінде Б тобындағы Стрептококк антигенін анықтауға арналған сапалы мембрандық иммунохроматограиялық талдау болып табылады.</w:t>
            </w:r>
          </w:p>
          <w:p>
            <w:pPr>
              <w:spacing w:after="20"/>
              <w:ind w:left="20"/>
              <w:jc w:val="both"/>
            </w:pPr>
            <w:r>
              <w:rPr>
                <w:rFonts w:ascii="Times New Roman"/>
                <w:b w:val="false"/>
                <w:i w:val="false"/>
                <w:color w:val="000000"/>
                <w:sz w:val="20"/>
              </w:rPr>
              <w:t>
Жиынтығы: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Мақта тампон – (25 дана). 3. Бөлініске арналған бір реттік пробирка – (25 дана).</w:t>
            </w:r>
          </w:p>
          <w:p>
            <w:pPr>
              <w:spacing w:after="20"/>
              <w:ind w:left="20"/>
              <w:jc w:val="both"/>
            </w:pPr>
            <w:r>
              <w:rPr>
                <w:rFonts w:ascii="Times New Roman"/>
                <w:b w:val="false"/>
                <w:i w:val="false"/>
                <w:color w:val="000000"/>
                <w:sz w:val="20"/>
              </w:rPr>
              <w:t>
 4. Бөлініске арналған пробиркаға пластикалық ұштық – (25 дана). 5. Пробиркаларға арналған штатив – (1 дана). 6. Бөлініске арналған № 1 реагент – (10 мл, 1 фл.)</w:t>
            </w:r>
          </w:p>
          <w:p>
            <w:pPr>
              <w:spacing w:after="20"/>
              <w:ind w:left="20"/>
              <w:jc w:val="both"/>
            </w:pPr>
            <w:r>
              <w:rPr>
                <w:rFonts w:ascii="Times New Roman"/>
                <w:b w:val="false"/>
                <w:i w:val="false"/>
                <w:color w:val="000000"/>
                <w:sz w:val="20"/>
              </w:rPr>
              <w:t>
. 7. Бөлініске арналған №2 реагент – (10 мл, 1 фл.)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Токсин А/В экспресс тесті (қосалқы тест)</w:t>
            </w:r>
          </w:p>
          <w:p>
            <w:pPr>
              <w:spacing w:after="20"/>
              <w:ind w:left="20"/>
              <w:jc w:val="both"/>
            </w:pPr>
            <w:r>
              <w:rPr>
                <w:rFonts w:ascii="Times New Roman"/>
                <w:b w:val="false"/>
                <w:i w:val="false"/>
                <w:color w:val="000000"/>
                <w:sz w:val="20"/>
              </w:rPr>
              <w:t>
(адамның нәжісінде А және Б</w:t>
            </w:r>
          </w:p>
          <w:p>
            <w:pPr>
              <w:spacing w:after="20"/>
              <w:ind w:left="20"/>
              <w:jc w:val="both"/>
            </w:pPr>
            <w:r>
              <w:rPr>
                <w:rFonts w:ascii="Times New Roman"/>
                <w:b w:val="false"/>
                <w:i w:val="false"/>
                <w:color w:val="000000"/>
                <w:sz w:val="20"/>
              </w:rPr>
              <w:t>
Clostridium difficile антигендерін сапалы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"Токсин А/В" экспресс тесті</w:t>
            </w:r>
          </w:p>
          <w:p>
            <w:pPr>
              <w:spacing w:after="20"/>
              <w:ind w:left="20"/>
              <w:jc w:val="both"/>
            </w:pPr>
            <w:r>
              <w:rPr>
                <w:rFonts w:ascii="Times New Roman"/>
                <w:b w:val="false"/>
                <w:i w:val="false"/>
                <w:color w:val="000000"/>
                <w:sz w:val="20"/>
              </w:rPr>
              <w:t>
адамның нәжісінде А және Б</w:t>
            </w:r>
          </w:p>
          <w:p>
            <w:pPr>
              <w:spacing w:after="20"/>
              <w:ind w:left="20"/>
              <w:jc w:val="both"/>
            </w:pPr>
            <w:r>
              <w:rPr>
                <w:rFonts w:ascii="Times New Roman"/>
                <w:b w:val="false"/>
                <w:i w:val="false"/>
                <w:color w:val="000000"/>
                <w:sz w:val="20"/>
              </w:rPr>
              <w:t>
Clostridium difficile антигендерін сапалы анықтауға арналған сапалы мембрандық иммунохроматограиялық талдау болып табылады.</w:t>
            </w:r>
          </w:p>
          <w:p>
            <w:pPr>
              <w:spacing w:after="20"/>
              <w:ind w:left="20"/>
              <w:jc w:val="both"/>
            </w:pPr>
            <w:r>
              <w:rPr>
                <w:rFonts w:ascii="Times New Roman"/>
                <w:b w:val="false"/>
                <w:i w:val="false"/>
                <w:color w:val="000000"/>
                <w:sz w:val="20"/>
              </w:rPr>
              <w:t>
Жиынтығы: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Экстракцияға арналған буфері бар үлгілерді алуға арналған, флакондар – (2 мл, 25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экспресс тесті сарысуда немесе плазмада және жаңа алынған қанда антиденелерді анықтауға арналған ("Хелико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 АТ" экспресс тесті H. Pylori антиденелерді анықтауға арналған сапалы талдау болып табылады.</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Тестің сезгіштігі мен арнайлылығы сезгіштігі бойынша 99%-ды, арнайлылығы бойынша 99%-ды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 экспресс тесті (жатыр мойнынан алынатын әйелдер жағындыларында, ерлердің уретралды жағындыларында немесе ерлер зәрінің үлгілерінде Chlamydia сапалы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 экспресс тесті Chlamydia анықтауға арналған сапалы иммунохроматограиялық талдау болып табылады.</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Экстракциға арналған реагент 1 – (10 мл, 1 фл.);</w:t>
            </w:r>
          </w:p>
          <w:p>
            <w:pPr>
              <w:spacing w:after="20"/>
              <w:ind w:left="20"/>
              <w:jc w:val="both"/>
            </w:pPr>
            <w:r>
              <w:rPr>
                <w:rFonts w:ascii="Times New Roman"/>
                <w:b w:val="false"/>
                <w:i w:val="false"/>
                <w:color w:val="000000"/>
                <w:sz w:val="20"/>
              </w:rPr>
              <w:t>
 3. Экстракциға арналған реагент 2 – (10 мл, 1 фл.);</w:t>
            </w:r>
          </w:p>
          <w:p>
            <w:pPr>
              <w:spacing w:after="20"/>
              <w:ind w:left="20"/>
              <w:jc w:val="both"/>
            </w:pPr>
            <w:r>
              <w:rPr>
                <w:rFonts w:ascii="Times New Roman"/>
                <w:b w:val="false"/>
                <w:i w:val="false"/>
                <w:color w:val="000000"/>
                <w:sz w:val="20"/>
              </w:rPr>
              <w:t>
4. Мақта тампон – (25 дана). 5. Бөлініске арналған бір реттік пробирка – (25 дана).</w:t>
            </w:r>
          </w:p>
          <w:p>
            <w:pPr>
              <w:spacing w:after="20"/>
              <w:ind w:left="20"/>
              <w:jc w:val="both"/>
            </w:pPr>
            <w:r>
              <w:rPr>
                <w:rFonts w:ascii="Times New Roman"/>
                <w:b w:val="false"/>
                <w:i w:val="false"/>
                <w:color w:val="000000"/>
                <w:sz w:val="20"/>
              </w:rPr>
              <w:t>
 6. Бөлініске арналған пробиркаға пластикалық ұштық – (25 дана). 7. Пробиркаларға арналған штатив – (1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СРБ экспресс тесті (адамның жаңа алынған қанында, сарысуында немесе плазмасында С-реактивті ақуызын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"СРБ" экспресс тесті С-реактивті ақуызын анықтауға арналған сапалы иммунохроматограиялық талдау болып табылады.</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(25 дана);</w:t>
            </w:r>
          </w:p>
          <w:p>
            <w:pPr>
              <w:spacing w:after="20"/>
              <w:ind w:left="20"/>
              <w:jc w:val="both"/>
            </w:pPr>
            <w:r>
              <w:rPr>
                <w:rFonts w:ascii="Times New Roman"/>
                <w:b w:val="false"/>
                <w:i w:val="false"/>
                <w:color w:val="000000"/>
                <w:sz w:val="20"/>
              </w:rPr>
              <w:t>
3. Буферлік ерітінді – (1 мл, 25 фл.);</w:t>
            </w:r>
          </w:p>
          <w:p>
            <w:pPr>
              <w:spacing w:after="20"/>
              <w:ind w:left="20"/>
              <w:jc w:val="both"/>
            </w:pPr>
            <w:r>
              <w:rPr>
                <w:rFonts w:ascii="Times New Roman"/>
                <w:b w:val="false"/>
                <w:i w:val="false"/>
                <w:color w:val="000000"/>
                <w:sz w:val="20"/>
              </w:rPr>
              <w:t>
4. Полиэтиленді капилляр – (25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w:t>
            </w:r>
          </w:p>
          <w:p>
            <w:pPr>
              <w:spacing w:after="20"/>
              <w:ind w:left="20"/>
              <w:jc w:val="both"/>
            </w:pPr>
            <w:r>
              <w:rPr>
                <w:rFonts w:ascii="Times New Roman"/>
                <w:b w:val="false"/>
                <w:i w:val="false"/>
                <w:color w:val="000000"/>
                <w:sz w:val="20"/>
              </w:rPr>
              <w:t>
Анықтаудың төменгі шегі</w:t>
            </w:r>
          </w:p>
          <w:p>
            <w:pPr>
              <w:spacing w:after="20"/>
              <w:ind w:left="20"/>
              <w:jc w:val="both"/>
            </w:pPr>
            <w:r>
              <w:rPr>
                <w:rFonts w:ascii="Times New Roman"/>
                <w:b w:val="false"/>
                <w:i w:val="false"/>
                <w:color w:val="000000"/>
                <w:sz w:val="20"/>
              </w:rPr>
              <w:t>
10 мкг/мл.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Миоглобин/Тропонин I экспресс тесті (адамның жаңа алынған қанында, сарысуында немесе плазмасында миоглобинді, креатинкиназаны-МВ,</w:t>
            </w:r>
          </w:p>
          <w:p>
            <w:pPr>
              <w:spacing w:after="20"/>
              <w:ind w:left="20"/>
              <w:jc w:val="both"/>
            </w:pPr>
            <w:r>
              <w:rPr>
                <w:rFonts w:ascii="Times New Roman"/>
                <w:b w:val="false"/>
                <w:i w:val="false"/>
                <w:color w:val="000000"/>
                <w:sz w:val="20"/>
              </w:rPr>
              <w:t>
 I Тропонинді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Миоглобин/Тропонин I экспресс тесті миоглобинді, креатинкиназаны-МВ,</w:t>
            </w:r>
          </w:p>
          <w:p>
            <w:pPr>
              <w:spacing w:after="20"/>
              <w:ind w:left="20"/>
              <w:jc w:val="both"/>
            </w:pPr>
            <w:r>
              <w:rPr>
                <w:rFonts w:ascii="Times New Roman"/>
                <w:b w:val="false"/>
                <w:i w:val="false"/>
                <w:color w:val="000000"/>
                <w:sz w:val="20"/>
              </w:rPr>
              <w:t>
I Тропонинді анықтауға арналған сапалы иммунохроматограиялық талдау болып табылады.</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w:t>
            </w:r>
          </w:p>
          <w:p>
            <w:pPr>
              <w:spacing w:after="20"/>
              <w:ind w:left="20"/>
              <w:jc w:val="both"/>
            </w:pPr>
            <w:r>
              <w:rPr>
                <w:rFonts w:ascii="Times New Roman"/>
                <w:b w:val="false"/>
                <w:i w:val="false"/>
                <w:color w:val="000000"/>
                <w:sz w:val="20"/>
              </w:rPr>
              <w:t>
Миоглобин үшін анықтаудың төменгі шегі</w:t>
            </w:r>
          </w:p>
          <w:p>
            <w:pPr>
              <w:spacing w:after="20"/>
              <w:ind w:left="20"/>
              <w:jc w:val="both"/>
            </w:pPr>
            <w:r>
              <w:rPr>
                <w:rFonts w:ascii="Times New Roman"/>
                <w:b w:val="false"/>
                <w:i w:val="false"/>
                <w:color w:val="000000"/>
                <w:sz w:val="20"/>
              </w:rPr>
              <w:t>
50 нг/мл;</w:t>
            </w:r>
          </w:p>
          <w:p>
            <w:pPr>
              <w:spacing w:after="20"/>
              <w:ind w:left="20"/>
              <w:jc w:val="both"/>
            </w:pPr>
            <w:r>
              <w:rPr>
                <w:rFonts w:ascii="Times New Roman"/>
                <w:b w:val="false"/>
                <w:i w:val="false"/>
                <w:color w:val="000000"/>
                <w:sz w:val="20"/>
              </w:rPr>
              <w:t>
Креатинкиназа үшін 5 нг/мл, тропонин үшін 0.5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"Креатинкиназа МВ" экспресс тесті (адамның жаңа алынған қанында, сарысуында немесе плазмасында креатинкиназаны-МВ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"Креатинкиназа МВ" экспресс тесті креатинкиназаны-МВ анықтауға арналған бір кезеңдік сапалы иммунохроматографиялық әдіс болып табылады.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99,9%-ды, арнайлылығы бойынша 99,9%-ды құрайды.</w:t>
            </w:r>
          </w:p>
          <w:p>
            <w:pPr>
              <w:spacing w:after="20"/>
              <w:ind w:left="20"/>
              <w:jc w:val="both"/>
            </w:pPr>
            <w:r>
              <w:rPr>
                <w:rFonts w:ascii="Times New Roman"/>
                <w:b w:val="false"/>
                <w:i w:val="false"/>
                <w:color w:val="000000"/>
                <w:sz w:val="20"/>
              </w:rPr>
              <w:t>
Анықтаудың төменгі шегі 5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w:t>
            </w:r>
          </w:p>
          <w:p>
            <w:pPr>
              <w:spacing w:after="20"/>
              <w:ind w:left="20"/>
              <w:jc w:val="both"/>
            </w:pPr>
            <w:r>
              <w:rPr>
                <w:rFonts w:ascii="Times New Roman"/>
                <w:b w:val="false"/>
                <w:i w:val="false"/>
                <w:color w:val="000000"/>
                <w:sz w:val="20"/>
              </w:rPr>
              <w:t>
әр түрлі жинақтаудағы зәрде бірден бастап он төртке дейін есірткі заттарын (AMP, BAR, BUP, BZO, CLO, COC, COT, EDDP, FYL, FLU, HMO, K2, KET, 6-MAM, MDMA, MDPV, MET, MOR , MPD, MQL, MTD, OPI, OXY,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–Наркотест өндірушілері жинақтайтын әр түрлі жинақтаудағы хроматографиялық тест-жолақтарды қамтиды:</w:t>
            </w:r>
          </w:p>
          <w:p>
            <w:pPr>
              <w:spacing w:after="20"/>
              <w:ind w:left="20"/>
              <w:jc w:val="both"/>
            </w:pPr>
            <w:r>
              <w:rPr>
                <w:rFonts w:ascii="Times New Roman"/>
                <w:b w:val="false"/>
                <w:i w:val="false"/>
                <w:color w:val="000000"/>
                <w:sz w:val="20"/>
              </w:rPr>
              <w:t>
1,2,3 (АМР, OPI/МОR, ТНС).</w:t>
            </w:r>
          </w:p>
          <w:p>
            <w:pPr>
              <w:spacing w:after="20"/>
              <w:ind w:left="20"/>
              <w:jc w:val="both"/>
            </w:pPr>
            <w:r>
              <w:rPr>
                <w:rFonts w:ascii="Times New Roman"/>
                <w:b w:val="false"/>
                <w:i w:val="false"/>
                <w:color w:val="000000"/>
                <w:sz w:val="20"/>
              </w:rPr>
              <w:t>
Тест-жолақтар құрылғыға салынған және құрғатқышы бар ламинатталған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w:t>
            </w:r>
          </w:p>
          <w:p>
            <w:pPr>
              <w:spacing w:after="20"/>
              <w:ind w:left="20"/>
              <w:jc w:val="both"/>
            </w:pPr>
            <w:r>
              <w:rPr>
                <w:rFonts w:ascii="Times New Roman"/>
                <w:b w:val="false"/>
                <w:i w:val="false"/>
                <w:color w:val="000000"/>
                <w:sz w:val="20"/>
              </w:rPr>
              <w:t>
(ең аз анықталатын концентрация) нг/мл құрайды: амфетaмин 40;50;300;1000нг/мл, , опиат</w:t>
            </w:r>
          </w:p>
          <w:p>
            <w:pPr>
              <w:spacing w:after="20"/>
              <w:ind w:left="20"/>
              <w:jc w:val="both"/>
            </w:pPr>
            <w:r>
              <w:rPr>
                <w:rFonts w:ascii="Times New Roman"/>
                <w:b w:val="false"/>
                <w:i w:val="false"/>
                <w:color w:val="000000"/>
                <w:sz w:val="20"/>
              </w:rPr>
              <w:t>
25;40;50;100;300;1000;2000нг/мл,,</w:t>
            </w:r>
          </w:p>
          <w:p>
            <w:pPr>
              <w:spacing w:after="20"/>
              <w:ind w:left="20"/>
              <w:jc w:val="both"/>
            </w:pPr>
            <w:r>
              <w:rPr>
                <w:rFonts w:ascii="Times New Roman"/>
                <w:b w:val="false"/>
                <w:i w:val="false"/>
                <w:color w:val="000000"/>
                <w:sz w:val="20"/>
              </w:rPr>
              <w:t>
марихуана 12:30:50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w:t>
            </w:r>
          </w:p>
          <w:p>
            <w:pPr>
              <w:spacing w:after="20"/>
              <w:ind w:left="20"/>
              <w:jc w:val="both"/>
            </w:pPr>
            <w:r>
              <w:rPr>
                <w:rFonts w:ascii="Times New Roman"/>
                <w:b w:val="false"/>
                <w:i w:val="false"/>
                <w:color w:val="000000"/>
                <w:sz w:val="20"/>
              </w:rPr>
              <w:t>
әр түрлі жинақтаудағы зәрде бірден бастап он төртке дейін есірткі заттарын (AMP, BAR, BUP, BZO, CLO, COC, COT, EDDP, FYL, FLU, HMO, K2, KET, 6-MAM, MDMA, MDPV, MET, MOR , MPD, MQL, MTD, OPI, OXY,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–Наркотест өндірушілері жинақтайтын әр түрлі жинақтаудағы хроматографиялық тест-жолақтарды қамтиды:</w:t>
            </w:r>
          </w:p>
          <w:p>
            <w:pPr>
              <w:spacing w:after="20"/>
              <w:ind w:left="20"/>
              <w:jc w:val="both"/>
            </w:pPr>
            <w:r>
              <w:rPr>
                <w:rFonts w:ascii="Times New Roman"/>
                <w:b w:val="false"/>
                <w:i w:val="false"/>
                <w:color w:val="000000"/>
                <w:sz w:val="20"/>
              </w:rPr>
              <w:t>
1,2,3,4,5,6 (АМР,OPI/МОR, ТНС, COC,TML,КЕТ).</w:t>
            </w:r>
          </w:p>
          <w:p>
            <w:pPr>
              <w:spacing w:after="20"/>
              <w:ind w:left="20"/>
              <w:jc w:val="both"/>
            </w:pPr>
            <w:r>
              <w:rPr>
                <w:rFonts w:ascii="Times New Roman"/>
                <w:b w:val="false"/>
                <w:i w:val="false"/>
                <w:color w:val="000000"/>
                <w:sz w:val="20"/>
              </w:rPr>
              <w:t>
Тест-жолақтар құрылғыға салынған және құрғатқышы бар ламинатталған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w:t>
            </w:r>
          </w:p>
          <w:p>
            <w:pPr>
              <w:spacing w:after="20"/>
              <w:ind w:left="20"/>
              <w:jc w:val="both"/>
            </w:pPr>
            <w:r>
              <w:rPr>
                <w:rFonts w:ascii="Times New Roman"/>
                <w:b w:val="false"/>
                <w:i w:val="false"/>
                <w:color w:val="000000"/>
                <w:sz w:val="20"/>
              </w:rPr>
              <w:t>
(ең аз анықталатын концентрация) нг/мл құрайды:</w:t>
            </w:r>
          </w:p>
          <w:p>
            <w:pPr>
              <w:spacing w:after="20"/>
              <w:ind w:left="20"/>
              <w:jc w:val="both"/>
            </w:pPr>
            <w:r>
              <w:rPr>
                <w:rFonts w:ascii="Times New Roman"/>
                <w:b w:val="false"/>
                <w:i w:val="false"/>
                <w:color w:val="000000"/>
                <w:sz w:val="20"/>
              </w:rPr>
              <w:t>
амфетaмин 40;50;300;1000нг/мл, кокаин 20;30;50;100;300нг/мл,, кетамин 50;100;300;1000нг/мл, 6- , метадон 200;300нг/мл, марихуана 12:30:50нг/мл, опиат</w:t>
            </w:r>
          </w:p>
          <w:p>
            <w:pPr>
              <w:spacing w:after="20"/>
              <w:ind w:left="20"/>
              <w:jc w:val="both"/>
            </w:pPr>
            <w:r>
              <w:rPr>
                <w:rFonts w:ascii="Times New Roman"/>
                <w:b w:val="false"/>
                <w:i w:val="false"/>
                <w:color w:val="000000"/>
                <w:sz w:val="20"/>
              </w:rPr>
              <w:t>
25;40;50;100;300;1000;2000нг/мл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w:t>
            </w:r>
          </w:p>
          <w:p>
            <w:pPr>
              <w:spacing w:after="20"/>
              <w:ind w:left="20"/>
              <w:jc w:val="both"/>
            </w:pPr>
            <w:r>
              <w:rPr>
                <w:rFonts w:ascii="Times New Roman"/>
                <w:b w:val="false"/>
                <w:i w:val="false"/>
                <w:color w:val="000000"/>
                <w:sz w:val="20"/>
              </w:rPr>
              <w:t>
әр түрлі жинақтаудағы зәрде бірден бастап он төртке дейін есірткі заттарын (AMP, BAR, BUP, BZO, CLO, COC, COT, EDDP, FYL, FLU, HMO, K2, KET, 6-MAM, MDMA, MDPV, MET, MOR , MPD, MQL, MTD, OPI, OXY,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–Наркотест өндірушілері жинақтайтын әр түрлі жинақтаудағы хроматографиялық тест-жолақтарды қамтиды:</w:t>
            </w:r>
          </w:p>
          <w:p>
            <w:pPr>
              <w:spacing w:after="20"/>
              <w:ind w:left="20"/>
              <w:jc w:val="both"/>
            </w:pPr>
            <w:r>
              <w:rPr>
                <w:rFonts w:ascii="Times New Roman"/>
                <w:b w:val="false"/>
                <w:i w:val="false"/>
                <w:color w:val="000000"/>
                <w:sz w:val="20"/>
              </w:rPr>
              <w:t>
1,2,3,4,5,6,7,8,9,10,11,12 (АМР, OPI/МОR, ТНС, COC, TML, КЕТ, BAR, BUP, BZO, MET, EDDP, MDMA)</w:t>
            </w:r>
          </w:p>
          <w:p>
            <w:pPr>
              <w:spacing w:after="20"/>
              <w:ind w:left="20"/>
              <w:jc w:val="both"/>
            </w:pPr>
            <w:r>
              <w:rPr>
                <w:rFonts w:ascii="Times New Roman"/>
                <w:b w:val="false"/>
                <w:i w:val="false"/>
                <w:color w:val="000000"/>
                <w:sz w:val="20"/>
              </w:rPr>
              <w:t>
Тест-жолақтар құрылғыға салынған және құрғатқышы бар ламинатталған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w:t>
            </w:r>
          </w:p>
          <w:p>
            <w:pPr>
              <w:spacing w:after="20"/>
              <w:ind w:left="20"/>
              <w:jc w:val="both"/>
            </w:pPr>
            <w:r>
              <w:rPr>
                <w:rFonts w:ascii="Times New Roman"/>
                <w:b w:val="false"/>
                <w:i w:val="false"/>
                <w:color w:val="000000"/>
                <w:sz w:val="20"/>
              </w:rPr>
              <w:t>
(ең аз анықталатын концентрация) нг/мл құрайды:</w:t>
            </w:r>
          </w:p>
          <w:p>
            <w:pPr>
              <w:spacing w:after="20"/>
              <w:ind w:left="20"/>
              <w:jc w:val="both"/>
            </w:pPr>
            <w:r>
              <w:rPr>
                <w:rFonts w:ascii="Times New Roman"/>
                <w:b w:val="false"/>
                <w:i w:val="false"/>
                <w:color w:val="000000"/>
                <w:sz w:val="20"/>
              </w:rPr>
              <w:t>
амфетaмин 40;50;300;1000нг/мл, барбитурат 50;300нг/мл, бензодиазепин 10;50;100;300 нг/мл, бупренорфин 5;10нг/мл, кокаин 20;30;50;100;300нг/мл, метамфетамин 40;50;300:500;1000</w:t>
            </w:r>
          </w:p>
          <w:p>
            <w:pPr>
              <w:spacing w:after="20"/>
              <w:ind w:left="20"/>
              <w:jc w:val="both"/>
            </w:pPr>
            <w:r>
              <w:rPr>
                <w:rFonts w:ascii="Times New Roman"/>
                <w:b w:val="false"/>
                <w:i w:val="false"/>
                <w:color w:val="000000"/>
                <w:sz w:val="20"/>
              </w:rPr>
              <w:t>
нг/мл, метадон 200;300нг/мл, марихуана 12:30:50нг/мл, МДМА (экстази) 20;40;50;500нг/мл;100нг/мл, опиат</w:t>
            </w:r>
          </w:p>
          <w:p>
            <w:pPr>
              <w:spacing w:after="20"/>
              <w:ind w:left="20"/>
              <w:jc w:val="both"/>
            </w:pPr>
            <w:r>
              <w:rPr>
                <w:rFonts w:ascii="Times New Roman"/>
                <w:b w:val="false"/>
                <w:i w:val="false"/>
                <w:color w:val="000000"/>
                <w:sz w:val="20"/>
              </w:rPr>
              <w:t>
25;40;50;100;300;1000;2000нг/мл трамадол 30;100;200нг/мл, метадон метаболиты 100;300нг/мл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экспресс-тесті</w:t>
            </w:r>
          </w:p>
          <w:p>
            <w:pPr>
              <w:spacing w:after="20"/>
              <w:ind w:left="20"/>
              <w:jc w:val="both"/>
            </w:pPr>
            <w:r>
              <w:rPr>
                <w:rFonts w:ascii="Times New Roman"/>
                <w:b w:val="false"/>
                <w:i w:val="false"/>
                <w:color w:val="000000"/>
                <w:sz w:val="20"/>
              </w:rPr>
              <w:t>
SARS-CoV-2-ге IgG/IgM антиденелерін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экспресс-тесті</w:t>
            </w:r>
          </w:p>
          <w:p>
            <w:pPr>
              <w:spacing w:after="20"/>
              <w:ind w:left="20"/>
              <w:jc w:val="both"/>
            </w:pPr>
            <w:r>
              <w:rPr>
                <w:rFonts w:ascii="Times New Roman"/>
                <w:b w:val="false"/>
                <w:i w:val="false"/>
                <w:color w:val="000000"/>
                <w:sz w:val="20"/>
              </w:rPr>
              <w:t>
SARS-CoV-2-ге IgG/IgM антиденелерін анықтауға арналған – бұл адамның сарысуында және плазмасында (SARS-CoV-2) ауыр жіті респираторлық синдромы кезіндегі коронавирусқа IgG и IgM антиденелерін тез, сапалы анықтауға арналған иммунохроматографиялық талдау.</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Иммуносорбент – ылғал сіңіргішпен (силикагель) бірге фольгаға оралған пластикалық кассета– 25 дана;</w:t>
            </w:r>
          </w:p>
          <w:p>
            <w:pPr>
              <w:spacing w:after="20"/>
              <w:ind w:left="20"/>
              <w:jc w:val="both"/>
            </w:pPr>
            <w:r>
              <w:rPr>
                <w:rFonts w:ascii="Times New Roman"/>
                <w:b w:val="false"/>
                <w:i w:val="false"/>
                <w:color w:val="000000"/>
                <w:sz w:val="20"/>
              </w:rPr>
              <w:t>
2. Пластикалық құтыдағы буферлік ерітінді - 5мл± 0,01 мл (1флакон);</w:t>
            </w:r>
          </w:p>
          <w:p>
            <w:pPr>
              <w:spacing w:after="20"/>
              <w:ind w:left="20"/>
              <w:jc w:val="both"/>
            </w:pPr>
            <w:r>
              <w:rPr>
                <w:rFonts w:ascii="Times New Roman"/>
                <w:b w:val="false"/>
                <w:i w:val="false"/>
                <w:color w:val="000000"/>
                <w:sz w:val="20"/>
              </w:rPr>
              <w:t>
3. Бір реттік полиэтиленді пипетка – 25 дана.</w:t>
            </w:r>
          </w:p>
          <w:p>
            <w:pPr>
              <w:spacing w:after="20"/>
              <w:ind w:left="20"/>
              <w:jc w:val="both"/>
            </w:pPr>
            <w:r>
              <w:rPr>
                <w:rFonts w:ascii="Times New Roman"/>
                <w:b w:val="false"/>
                <w:i w:val="false"/>
                <w:color w:val="000000"/>
                <w:sz w:val="20"/>
              </w:rPr>
              <w:t>
4.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 плазмада және жаңа алынған қанда кардиальді тропонинді анықтауға арналған жинақ ("Тропонин"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"Тропонин" экспресс-тесті тропонинді анықтауға арналған сапалы, бір кезеңдік иммунохроматографиялық әдіс болып табылады.</w:t>
            </w:r>
          </w:p>
          <w:p>
            <w:pPr>
              <w:spacing w:after="20"/>
              <w:ind w:left="20"/>
              <w:jc w:val="both"/>
            </w:pPr>
            <w:r>
              <w:rPr>
                <w:rFonts w:ascii="Times New Roman"/>
                <w:b w:val="false"/>
                <w:i w:val="false"/>
                <w:color w:val="000000"/>
                <w:sz w:val="20"/>
              </w:rPr>
              <w:t>
Жиынтығы: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99,9%-ды, арнайлылығы бойынша 99,9%-ды құрайды.</w:t>
            </w:r>
          </w:p>
          <w:p>
            <w:pPr>
              <w:spacing w:after="20"/>
              <w:ind w:left="20"/>
              <w:jc w:val="both"/>
            </w:pPr>
            <w:r>
              <w:rPr>
                <w:rFonts w:ascii="Times New Roman"/>
                <w:b w:val="false"/>
                <w:i w:val="false"/>
                <w:color w:val="000000"/>
                <w:sz w:val="20"/>
              </w:rPr>
              <w:t>
Анықтаудың төменгі шегі 0,5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қан құю жүйесі, өлшемі 18Gх1 1/2" (1.2х38мм)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қалпағы, ыдысқа (ауа өткізгішпен) ине, ауа өткізгіштің бітеуіші, тамшы, сүзгі торабы, түтік (түтіктің ұзындығы 150 см), роликті қысқыш, инъекциялық торап, коннектор, инъекциялық ине.</w:t>
            </w:r>
          </w:p>
          <w:p>
            <w:pPr>
              <w:spacing w:after="20"/>
              <w:ind w:left="20"/>
              <w:jc w:val="both"/>
            </w:pPr>
            <w:r>
              <w:rPr>
                <w:rFonts w:ascii="Times New Roman"/>
                <w:b w:val="false"/>
                <w:i w:val="false"/>
                <w:color w:val="000000"/>
                <w:sz w:val="20"/>
              </w:rPr>
              <w:t>
Дайындау материалы: инъекциялық ине, ABS-пластик сополимер акрилонитрил-бутадиен-стирол, поливинилхлорид – PVC, HDPE, ауа өткізгіш сүзгіші, пластмассадан жасалған сүзгіш элемент (қанға арналған сүзгіш), латексті резеңке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30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Контейнерлер 30 мл дейін аралық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60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Контейнерлер 60 мл дейін аралық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100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Контейнерлер 100 мл дейін аралық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120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Контейнерлер 120 мл дейін аралық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Контейнерлер 125 мл дейін аралық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200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400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65х30мм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200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65х30мм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400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65х56мм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200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65х56мм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400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60х100мм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200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60х100мм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400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глюкозаның концентрациясын анықтауға арналған кодтауы бар тест-жолақтар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Капиллярлық қандағы глюкоза, холестерин және триглицеридтер концентрациясының Экспресс-анализаторымен бірлесіп пайдаланылады. Пайдаланылатын үлгі: Жаңа алынған капиллярлық қан. Ең төменгі көлемі: 1 мкл Гематокрит диапазонында: 35-50% Өлшеу ауқымы: 100-600 мг / дл (0,6-33,3 ммоль / л) Сезгіштік: Ең аз өлшенетін көлем: 130 мг / дл Дәлдігі: гексокиназаны плазмамен қолдану негізінде референттік әдіспен салыстырғанда жүйенің орташа қатесі &lt; 10 % құрайды; Қайталануы: орташа қателік &lt; 5%; орташа вариация коэффициенті = 3,8% Жаңғыртылу: орташа қателігі &lt; 5%; орташа вариация коэффициенті = 3,5%.</w:t>
            </w:r>
          </w:p>
          <w:p>
            <w:pPr>
              <w:spacing w:after="20"/>
              <w:ind w:left="20"/>
              <w:jc w:val="both"/>
            </w:pPr>
            <w:r>
              <w:rPr>
                <w:rFonts w:ascii="Times New Roman"/>
                <w:b w:val="false"/>
                <w:i w:val="false"/>
                <w:color w:val="000000"/>
                <w:sz w:val="20"/>
              </w:rPr>
              <w:t>
Оқуға арналған орташа уақыт: 5 сек.</w:t>
            </w:r>
          </w:p>
          <w:p>
            <w:pPr>
              <w:spacing w:after="20"/>
              <w:ind w:left="20"/>
              <w:jc w:val="both"/>
            </w:pPr>
            <w:r>
              <w:rPr>
                <w:rFonts w:ascii="Times New Roman"/>
                <w:b w:val="false"/>
                <w:i w:val="false"/>
                <w:color w:val="000000"/>
                <w:sz w:val="20"/>
              </w:rPr>
              <w:t>
Тест-жолақтарды пайдалану үшін температуралық диапазон: 10-40⁰ С. Бірінші ашқаннан кейін сақтау мерзімі: 90 күн Жарамдылық мерзімі: 24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жалпы холестерин концентрациясын анықтауға арналған тест-жолақтар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жалпы холестерин концентрациясын өлшеуге, өзін-өзі бақылауға арналған. Капиллярлық қандағы глюкоза, холестерин және триглицеридтер концентрациясының Экспресс-анализаторымен бірлесіп пайдаланылады. Пайдаланылатын үлгі: Жаңа алынған капиллярлық қан. Гематокрит диапазонында: 35-50% Өлшеу ауқымы: 130-400 мг / дл (3,3-10,3 ммоль / л).</w:t>
            </w:r>
          </w:p>
          <w:p>
            <w:pPr>
              <w:spacing w:after="20"/>
              <w:ind w:left="20"/>
              <w:jc w:val="both"/>
            </w:pPr>
            <w:r>
              <w:rPr>
                <w:rFonts w:ascii="Times New Roman"/>
                <w:b w:val="false"/>
                <w:i w:val="false"/>
                <w:color w:val="000000"/>
                <w:sz w:val="20"/>
              </w:rPr>
              <w:t>
Сезімталдық: Ең аз өлшенетін көлем: 130 мг / дл.</w:t>
            </w:r>
          </w:p>
          <w:p>
            <w:pPr>
              <w:spacing w:after="20"/>
              <w:ind w:left="20"/>
              <w:jc w:val="both"/>
            </w:pPr>
            <w:r>
              <w:rPr>
                <w:rFonts w:ascii="Times New Roman"/>
                <w:b w:val="false"/>
                <w:i w:val="false"/>
                <w:color w:val="000000"/>
                <w:sz w:val="20"/>
              </w:rPr>
              <w:t>
Дәлдік: Chap-PAP референттік әдісімен салыстырғанда жүйенің орташа қатесі &lt; 10%; Қайталануы: орташа қателік &lt; 5%; орташа вариация коэффициенті = 2,14% Жаңғыртылу: орташа қателігі &lt; 5%; орташа вариация коэффициенті = 3,95%.</w:t>
            </w:r>
          </w:p>
          <w:p>
            <w:pPr>
              <w:spacing w:after="20"/>
              <w:ind w:left="20"/>
              <w:jc w:val="both"/>
            </w:pPr>
            <w:r>
              <w:rPr>
                <w:rFonts w:ascii="Times New Roman"/>
                <w:b w:val="false"/>
                <w:i w:val="false"/>
                <w:color w:val="000000"/>
                <w:sz w:val="20"/>
              </w:rPr>
              <w:t>
Оқу үшін орташа уақыт: 30 сек. жуық. Тест-жолақтарды пайдалану үшін температуралық диапазон: 10-40⁰ С Бірінші ашқаннан кейін сақтау мерзімі: 90 күн Жарамдылық мерзімі: 24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триглицеридтер концентрациясын анықтауға арналған тест-жолақтар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триглицерид концентрациясын өлшеуге, өзін-өзі бақылауға арналған. Капиллярлық қандағы глюкоза, холестерин және триглицеридтер концентрациясының Экспресс-анализаторымен бірлесіп пайдаланылады. Пайдаланылатын үлгі: Жаңа алынған капиллярлық қан. Гематокрит 35-50 диапазонында% Өлшеу ауқымы: 50-500 мг / дл (0,56-5,6 ммоль / л) Сезгіштік: Ең аз өлшенетін көлем: 50 мг / дл Дәлдік: GPO референттік әдісімен салыстырғанда жүйенің орташа қатесі &lt; 10%; Қайталануы: орташа қателік &lt; 5%; орташа вариация коэффициенті = 4,66% Жаңғыртылу: орташа қателігі &lt; 5%; орташа вариация коэффициенті = 4,62% Оқу үшін орташа уақыт: 30 сек. жуық. Тест-жолақтарды пайдалану үшін температуралық диапазон: 10-40⁰ С Бірінші ашқаннан кейін сақтау мерзімі: 90 күн. Жарамдылық мерзімі: 24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концентрациясын анықтауға арналған тест-жолақтар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Капиллярлық қандағы глюкоза, холестерин және триглицеридтер концентрациясының Экспресс-анализаторымен бірлесіп пайдаланылады. Пайдаланылатын үлгі: Жаңа алынған капиллярлық қан. Ең төменгі көлемі: 1 мкл Гематокрит диапазонында: 35-50%. Өлшеу ауқымы: 20-600 мг / дл (1,1-33,3 ммоль/л). Сезгіштігі: Ең аз өлшенетін көлем: 130 мг / дл Дәлдігі: гексокиназаны плазмамен пайдалану негізінде референттік әдіспен салыстырғанда жүйенің орташа қатесі &lt; 10 % құрайды; Қайталануы: орташа қателік &lt; 5%; орташа вариация коэффициенті = 3,8% Жаңғыртылу: орташа қателігі &lt; 5%; орташа вариация коэффициенті = 3,5% Оқуға арналған орташа уақыт: 5 секунд. Тест-жолақтарды пайдалану үшін температуралық диапазон: 10-40° С. Бірінші ашқаннан кейін сақтау мерзімі: 90 күн Жарамдылық мерзімі: 24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 анализаторындағы гликирленген гемоглобинді анықтауға арналған тест адамның жаңа алынған қанындағы гликирленген гемоглобинді (HbA1c) сандық анықтауға арналған. Медицина қызметкерлері ғана пайдалана алады.</w:t>
            </w:r>
          </w:p>
          <w:p>
            <w:pPr>
              <w:spacing w:after="20"/>
              <w:ind w:left="20"/>
              <w:jc w:val="both"/>
            </w:pPr>
            <w:r>
              <w:rPr>
                <w:rFonts w:ascii="Times New Roman"/>
                <w:b w:val="false"/>
                <w:i w:val="false"/>
                <w:color w:val="000000"/>
                <w:sz w:val="20"/>
              </w:rPr>
              <w:t>
Өлшеу диапазоны</w:t>
            </w:r>
          </w:p>
          <w:p>
            <w:pPr>
              <w:spacing w:after="20"/>
              <w:ind w:left="20"/>
              <w:jc w:val="both"/>
            </w:pPr>
            <w:r>
              <w:rPr>
                <w:rFonts w:ascii="Times New Roman"/>
                <w:b w:val="false"/>
                <w:i w:val="false"/>
                <w:color w:val="000000"/>
                <w:sz w:val="20"/>
              </w:rPr>
              <w:t>
4.0 ~ 15.0% (20 ~ 140 ммоль/моль).</w:t>
            </w:r>
          </w:p>
          <w:p>
            <w:pPr>
              <w:spacing w:after="20"/>
              <w:ind w:left="20"/>
              <w:jc w:val="both"/>
            </w:pPr>
            <w:r>
              <w:rPr>
                <w:rFonts w:ascii="Times New Roman"/>
                <w:b w:val="false"/>
                <w:i w:val="false"/>
                <w:color w:val="000000"/>
                <w:sz w:val="20"/>
              </w:rPr>
              <w:t>
Сипаттама: бір тест бір тест өткізуге барлық қажеттіні қамтыған. Біріктірілген сынама алу құрылғысында капиллярлық түтік бар, ол үлгі материалдарымен толтырылуы тиіс, ал реакциялық контейнерде оптикалық тығыздықты өлшеу өлшеуге арналған оптикалық оқу орны бар.</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xml:space="preserve">
Компонент Саны / тест </w:t>
            </w:r>
          </w:p>
          <w:p>
            <w:pPr>
              <w:spacing w:after="20"/>
              <w:ind w:left="20"/>
              <w:jc w:val="both"/>
            </w:pPr>
            <w:r>
              <w:rPr>
                <w:rFonts w:ascii="Times New Roman"/>
                <w:b w:val="false"/>
                <w:i w:val="false"/>
                <w:color w:val="000000"/>
                <w:sz w:val="20"/>
              </w:rPr>
              <w:t>
Протеаза ≥ 320 бірлік</w:t>
            </w:r>
          </w:p>
          <w:p>
            <w:pPr>
              <w:spacing w:after="20"/>
              <w:ind w:left="20"/>
              <w:jc w:val="both"/>
            </w:pPr>
            <w:r>
              <w:rPr>
                <w:rFonts w:ascii="Times New Roman"/>
                <w:b w:val="false"/>
                <w:i w:val="false"/>
                <w:color w:val="000000"/>
                <w:sz w:val="20"/>
              </w:rPr>
              <w:t>
Пероксидаза (желкек) ≥ 2 бірлік</w:t>
            </w:r>
          </w:p>
          <w:p>
            <w:pPr>
              <w:spacing w:after="20"/>
              <w:ind w:left="20"/>
              <w:jc w:val="both"/>
            </w:pPr>
            <w:r>
              <w:rPr>
                <w:rFonts w:ascii="Times New Roman"/>
                <w:b w:val="false"/>
                <w:i w:val="false"/>
                <w:color w:val="000000"/>
                <w:sz w:val="20"/>
              </w:rPr>
              <w:t>
Фруктозиламин қышқылды оксидаза ≥ 0,8 бірлік</w:t>
            </w:r>
          </w:p>
          <w:p>
            <w:pPr>
              <w:spacing w:after="20"/>
              <w:ind w:left="20"/>
              <w:jc w:val="both"/>
            </w:pPr>
            <w:r>
              <w:rPr>
                <w:rFonts w:ascii="Times New Roman"/>
                <w:b w:val="false"/>
                <w:i w:val="false"/>
                <w:color w:val="000000"/>
                <w:sz w:val="20"/>
              </w:rPr>
              <w:t>
Хромоген ≥ 0,002 мг</w:t>
            </w:r>
          </w:p>
          <w:p>
            <w:pPr>
              <w:spacing w:after="20"/>
              <w:ind w:left="20"/>
              <w:jc w:val="both"/>
            </w:pPr>
            <w:r>
              <w:rPr>
                <w:rFonts w:ascii="Times New Roman"/>
                <w:b w:val="false"/>
                <w:i w:val="false"/>
                <w:color w:val="000000"/>
                <w:sz w:val="20"/>
              </w:rPr>
              <w:t>
Буферлік ерітінді, беткі-белсенді заттар, толтырғыштар мен консерванттар ≥ 39,2 мг</w:t>
            </w:r>
          </w:p>
          <w:p>
            <w:pPr>
              <w:spacing w:after="20"/>
              <w:ind w:left="20"/>
              <w:jc w:val="both"/>
            </w:pPr>
            <w:r>
              <w:rPr>
                <w:rFonts w:ascii="Times New Roman"/>
                <w:b w:val="false"/>
                <w:i w:val="false"/>
                <w:color w:val="000000"/>
                <w:sz w:val="20"/>
              </w:rPr>
              <w:t>
Жиынтық қаптама.</w:t>
            </w:r>
          </w:p>
          <w:p>
            <w:pPr>
              <w:spacing w:after="20"/>
              <w:ind w:left="20"/>
              <w:jc w:val="both"/>
            </w:pPr>
            <w:r>
              <w:rPr>
                <w:rFonts w:ascii="Times New Roman"/>
                <w:b w:val="false"/>
                <w:i w:val="false"/>
                <w:color w:val="000000"/>
                <w:sz w:val="20"/>
              </w:rPr>
              <w:t>
1, 10 немесе 25 HbA1c 1 х тесті. Қосымша ішкі парақша. Науқасқа арналған ақпарат.</w:t>
            </w:r>
          </w:p>
          <w:p>
            <w:pPr>
              <w:spacing w:after="20"/>
              <w:ind w:left="20"/>
              <w:jc w:val="both"/>
            </w:pPr>
            <w:r>
              <w:rPr>
                <w:rFonts w:ascii="Times New Roman"/>
                <w:b w:val="false"/>
                <w:i w:val="false"/>
                <w:color w:val="000000"/>
                <w:sz w:val="20"/>
              </w:rPr>
              <w:t>
Сақтау және пайдалану шарттары</w:t>
            </w:r>
          </w:p>
          <w:p>
            <w:pPr>
              <w:spacing w:after="20"/>
              <w:ind w:left="20"/>
              <w:jc w:val="both"/>
            </w:pPr>
            <w:r>
              <w:rPr>
                <w:rFonts w:ascii="Times New Roman"/>
                <w:b w:val="false"/>
                <w:i w:val="false"/>
                <w:color w:val="000000"/>
                <w:sz w:val="20"/>
              </w:rPr>
              <w:t>
1. Сақтау температурасы +2 °C ~ +8 °C. Тест тоңазытқышта +2 °C ~ +8 °C температурада сақтау кезінде қаптамада көрсетілген жарамдылық мерзімі аяқталғанға дейін тұрақты.</w:t>
            </w:r>
          </w:p>
          <w:p>
            <w:pPr>
              <w:spacing w:after="20"/>
              <w:ind w:left="20"/>
              <w:jc w:val="both"/>
            </w:pPr>
            <w:r>
              <w:rPr>
                <w:rFonts w:ascii="Times New Roman"/>
                <w:b w:val="false"/>
                <w:i w:val="false"/>
                <w:color w:val="000000"/>
                <w:sz w:val="20"/>
              </w:rPr>
              <w:t>
2. Пайдаланылар алдындағы тестінің жұмыс температурасы +18 °C ~ +32 °C.</w:t>
            </w:r>
          </w:p>
          <w:p>
            <w:pPr>
              <w:spacing w:after="20"/>
              <w:ind w:left="20"/>
              <w:jc w:val="both"/>
            </w:pPr>
            <w:r>
              <w:rPr>
                <w:rFonts w:ascii="Times New Roman"/>
                <w:b w:val="false"/>
                <w:i w:val="false"/>
                <w:color w:val="000000"/>
                <w:sz w:val="20"/>
              </w:rPr>
              <w:t>
Жарамдылық мерзімі - өндірілген күннен бастап 12 ай (қаптаманы және штрих-кодты қараңыз).</w:t>
            </w:r>
          </w:p>
          <w:p>
            <w:pPr>
              <w:spacing w:after="20"/>
              <w:ind w:left="20"/>
              <w:jc w:val="both"/>
            </w:pPr>
            <w:r>
              <w:rPr>
                <w:rFonts w:ascii="Times New Roman"/>
                <w:b w:val="false"/>
                <w:i w:val="false"/>
                <w:color w:val="000000"/>
                <w:sz w:val="20"/>
              </w:rPr>
              <w:t>
Жиынтық қаптаманы ашқаннан кейінгі сақтау мерзімі (№1, №10 және №25) – 2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70-тен 99,8 %-ға дейін изопропил спиртін сіңірген спиртті сүрткілер. Спанлейс (вискоза + полиэфир) типтегі оқылмаған матадан жасалған. </w:t>
            </w:r>
          </w:p>
          <w:p>
            <w:pPr>
              <w:spacing w:after="20"/>
              <w:ind w:left="20"/>
              <w:jc w:val="both"/>
            </w:pPr>
            <w:r>
              <w:rPr>
                <w:rFonts w:ascii="Times New Roman"/>
                <w:b w:val="false"/>
                <w:i w:val="false"/>
                <w:color w:val="000000"/>
                <w:sz w:val="20"/>
              </w:rPr>
              <w:t>
200 данадан қаптамада жеткізіледі. Өлшемі: 40х40мм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70-тен 99,8 %-ға дейін изопропил спиртін сіңірген спиртті сүрткілер. Спанлейс (вискоза + полиэфир) типтегі оқылмаған матадан жасалған. </w:t>
            </w:r>
          </w:p>
          <w:p>
            <w:pPr>
              <w:spacing w:after="20"/>
              <w:ind w:left="20"/>
              <w:jc w:val="both"/>
            </w:pPr>
            <w:r>
              <w:rPr>
                <w:rFonts w:ascii="Times New Roman"/>
                <w:b w:val="false"/>
                <w:i w:val="false"/>
                <w:color w:val="000000"/>
                <w:sz w:val="20"/>
              </w:rPr>
              <w:t>
400 данадан қаптамада жеткізіледі. Өлшемі: 40х40мм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70-тен 99,8 %-ға дейін изопропил спиртін сіңірген спиртті сүрткілер. Спанлейс (вискоза + полиэфир) типтегі оқылмаған матадан жасалған. </w:t>
            </w:r>
          </w:p>
          <w:p>
            <w:pPr>
              <w:spacing w:after="20"/>
              <w:ind w:left="20"/>
              <w:jc w:val="both"/>
            </w:pPr>
            <w:r>
              <w:rPr>
                <w:rFonts w:ascii="Times New Roman"/>
                <w:b w:val="false"/>
                <w:i w:val="false"/>
                <w:color w:val="000000"/>
                <w:sz w:val="20"/>
              </w:rPr>
              <w:t>
200 данадан қаптамада жеткізіледі. Өлшемі: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70-тен 99,8 %-ға дейін изопропил спиртін сіңірген спиртті сүрткілер. Спанлейс (вискоза + полиэфир) типтегі оқылмаған матадан жасалған. </w:t>
            </w:r>
          </w:p>
          <w:p>
            <w:pPr>
              <w:spacing w:after="20"/>
              <w:ind w:left="20"/>
              <w:jc w:val="both"/>
            </w:pPr>
            <w:r>
              <w:rPr>
                <w:rFonts w:ascii="Times New Roman"/>
                <w:b w:val="false"/>
                <w:i w:val="false"/>
                <w:color w:val="000000"/>
                <w:sz w:val="20"/>
              </w:rPr>
              <w:t>
400 данадан қаптамада жеткізіледі. Өлшемі: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бір реттік стерильді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және (тығыздағыш).</w:t>
            </w:r>
          </w:p>
          <w:p>
            <w:pPr>
              <w:spacing w:after="20"/>
              <w:ind w:left="20"/>
              <w:jc w:val="both"/>
            </w:pPr>
            <w:r>
              <w:rPr>
                <w:rFonts w:ascii="Times New Roman"/>
                <w:b w:val="false"/>
                <w:i w:val="false"/>
                <w:color w:val="000000"/>
                <w:sz w:val="20"/>
              </w:rPr>
              <w:t xml:space="preserve">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 </w:t>
            </w:r>
          </w:p>
          <w:p>
            <w:pPr>
              <w:spacing w:after="20"/>
              <w:ind w:left="20"/>
              <w:jc w:val="both"/>
            </w:pPr>
            <w:r>
              <w:rPr>
                <w:rFonts w:ascii="Times New Roman"/>
                <w:b w:val="false"/>
                <w:i w:val="false"/>
                <w:color w:val="000000"/>
                <w:sz w:val="20"/>
              </w:rPr>
              <w:t>
Өлшемі 23gx1 1/4" (0.6х32мм) инесі бар үш компонентті бір реттік стерильді 2 мл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бір реттік стерильді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және (тығыздағыш).</w:t>
            </w:r>
          </w:p>
          <w:p>
            <w:pPr>
              <w:spacing w:after="20"/>
              <w:ind w:left="20"/>
              <w:jc w:val="both"/>
            </w:pPr>
            <w:r>
              <w:rPr>
                <w:rFonts w:ascii="Times New Roman"/>
                <w:b w:val="false"/>
                <w:i w:val="false"/>
                <w:color w:val="000000"/>
                <w:sz w:val="20"/>
              </w:rPr>
              <w:t xml:space="preserve">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 </w:t>
            </w:r>
          </w:p>
          <w:p>
            <w:pPr>
              <w:spacing w:after="20"/>
              <w:ind w:left="20"/>
              <w:jc w:val="both"/>
            </w:pPr>
            <w:r>
              <w:rPr>
                <w:rFonts w:ascii="Times New Roman"/>
                <w:b w:val="false"/>
                <w:i w:val="false"/>
                <w:color w:val="000000"/>
                <w:sz w:val="20"/>
              </w:rPr>
              <w:t>
Өлшемі 22Gx1 1/2” (0.7х38мм) инесі бар үш компонентті бір реттік стерильді 5 мл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бір реттік стерильді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және (тығыздағыш).</w:t>
            </w:r>
          </w:p>
          <w:p>
            <w:pPr>
              <w:spacing w:after="20"/>
              <w:ind w:left="20"/>
              <w:jc w:val="both"/>
            </w:pPr>
            <w:r>
              <w:rPr>
                <w:rFonts w:ascii="Times New Roman"/>
                <w:b w:val="false"/>
                <w:i w:val="false"/>
                <w:color w:val="000000"/>
                <w:sz w:val="20"/>
              </w:rPr>
              <w:t xml:space="preserve">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 </w:t>
            </w:r>
          </w:p>
          <w:p>
            <w:pPr>
              <w:spacing w:after="20"/>
              <w:ind w:left="20"/>
              <w:jc w:val="both"/>
            </w:pPr>
            <w:r>
              <w:rPr>
                <w:rFonts w:ascii="Times New Roman"/>
                <w:b w:val="false"/>
                <w:i w:val="false"/>
                <w:color w:val="000000"/>
                <w:sz w:val="20"/>
              </w:rPr>
              <w:t>
Өлшемі 21Gx1 1/2” (0.8х38мм) инесі бар үш компонентті бір реттік стерильді 10 мл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бір реттік стерильді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және (тығыздағыш).</w:t>
            </w:r>
          </w:p>
          <w:p>
            <w:pPr>
              <w:spacing w:after="20"/>
              <w:ind w:left="20"/>
              <w:jc w:val="both"/>
            </w:pPr>
            <w:r>
              <w:rPr>
                <w:rFonts w:ascii="Times New Roman"/>
                <w:b w:val="false"/>
                <w:i w:val="false"/>
                <w:color w:val="000000"/>
                <w:sz w:val="20"/>
              </w:rPr>
              <w:t xml:space="preserve">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 </w:t>
            </w:r>
          </w:p>
          <w:p>
            <w:pPr>
              <w:spacing w:after="20"/>
              <w:ind w:left="20"/>
              <w:jc w:val="both"/>
            </w:pPr>
            <w:r>
              <w:rPr>
                <w:rFonts w:ascii="Times New Roman"/>
                <w:b w:val="false"/>
                <w:i w:val="false"/>
                <w:color w:val="000000"/>
                <w:sz w:val="20"/>
              </w:rPr>
              <w:t>
Өлшемі 21Gx1 1/2”(0.8х38мм) инесі бар үш компонентті бір реттік стерильді 20 мл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1500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2100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3000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1500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2100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3000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ересектер үшін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1500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ересектер үшін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2100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ересектер үшін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3000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өлшемі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Поливинилхлоридті созылғыш материалдан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қатерінсіз ең жақсы дренажды қамтамасыз етеді. Сақтау мерзімі - 5 жыл, стерильді, бір рет пайдалануға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өлшемі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Поливинилхлоридті созылғыш материалдан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қатерінсіз ең жақсы дренажды қамтамасыз етеді. Сақтау мерзімі - 5 жыл, стерильді, бір рет пайдалануға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өлшемі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Поливинилхлоридті созылғыш материалдан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қатерінсіз ең жақсы дренажды қамтамасыз етеді. Сақтау мерзімі - 5 жыл, стерильді, бір рет пайдалануға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өлшемі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Поливинилхлоридті созылғыш материалдан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қатерінсіз ең жақсы дренажды қамтамасыз етеді. Сақтау мерзімі - 5 жыл, стерильді, бір рет пайдалануға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өлшемі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созылғыш материалдан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 шар тәрізді дөңгелек урологиялық катетер, өлшемі СН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мақсатты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 шар тәрізді дөңгелек урологиялық катетер, өлшемі СН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мақсатты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өлшемі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мақсатты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өлшемі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мақсатты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өлшемі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мақсатты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стерильді ұзартқыш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ұзартқыш емдеу-профилактикалық мекемелері жағдайында шприцті дозатордың көмегімен дәрілік заттарды көктамыр ішіне құюға арналған, әр түрлі көздерден инфузиялық ем жүргізуді, сондай-ақ оларды бақылау үдерісін жеңілдетеді. Медициналық мақсаттағы ПВХ жасалған мөлдір түтіктен тұрады, номиналды ұзындығы 1500 мм, есептік қысымы, мПА - төмен қысымды 0,4 (У1), жоғары қысымды 6,5 (У2) артық емес. FLL коннекторы және MLL коннекторы.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стерильді ұзартқыш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ұзартқыш емдеу-профилактикалық мекемелері жағдайында шприцті дозатордың көмегімен дәрілік заттарды көктамыр ішіне құюға арналған, әр түрлі көздерден инфузиялық ем жүргізуді, сондай-ақ оларды бақылау үдерісін жеңілдетеді. Медициналық мақсаттағы ПВХ жасалған мөлдір түтіктен тұрады, номиналды ұзындығы 2500 мм, есептік қысымы, мПА - төмен қысымды 0,4 (У1), жоғары қысымды 6,5 (У2) артық емес. FLL коннекторы және MLL коннекторы.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сайынғы диурезді анықтауға арналған сыйымдылығы 250 мл, көлемі 2000 мл несепқабылдағыш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сайынғы диурезді анықтауға арналған камера дифференциалды шкаламен және сұйықты төгетін бөлек клапанмен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сайынғы диурезді анықтауға арналған сыйымдылығы 500 мл, көлемі 2000 мл несепқабылдағыш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сайынғы диурезді анықтауға арналған камера дифференциалды шкаламен және сұйықты төгетін бөлек клапанмен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w:t>
            </w:r>
          </w:p>
          <w:p>
            <w:pPr>
              <w:spacing w:after="20"/>
              <w:ind w:left="20"/>
              <w:jc w:val="both"/>
            </w:pPr>
            <w:r>
              <w:rPr>
                <w:rFonts w:ascii="Times New Roman"/>
                <w:b w:val="false"/>
                <w:i w:val="false"/>
                <w:color w:val="000000"/>
                <w:sz w:val="20"/>
              </w:rPr>
              <w:t>
Катетерлер мынадай атаумен шығарылады: Фолей катетері 3 жүрісті, стандартты, бір рет қолданылатын, стерильді баллонды силикондалған. Өлшемдері: 16Fr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w:t>
            </w:r>
          </w:p>
          <w:p>
            <w:pPr>
              <w:spacing w:after="20"/>
              <w:ind w:left="20"/>
              <w:jc w:val="both"/>
            </w:pPr>
            <w:r>
              <w:rPr>
                <w:rFonts w:ascii="Times New Roman"/>
                <w:b w:val="false"/>
                <w:i w:val="false"/>
                <w:color w:val="000000"/>
                <w:sz w:val="20"/>
              </w:rPr>
              <w:t>
Катетерлер мынадай атаумен шығарылады: Фолей катетері 3 жүрісті, стандартты, бір рет қолданылатын, стерильді баллонды силикондалған. Өлшемдері: 18Fr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w:t>
            </w:r>
          </w:p>
          <w:p>
            <w:pPr>
              <w:spacing w:after="20"/>
              <w:ind w:left="20"/>
              <w:jc w:val="both"/>
            </w:pPr>
            <w:r>
              <w:rPr>
                <w:rFonts w:ascii="Times New Roman"/>
                <w:b w:val="false"/>
                <w:i w:val="false"/>
                <w:color w:val="000000"/>
                <w:sz w:val="20"/>
              </w:rPr>
              <w:t>
Катетерлер мынадай атаумен шығарылады: Фолей катетері 3 жүрісті, стандартты, бір рет қолданылатын, стерильді баллонды силикондалған. Өлшемдері: 20 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w:t>
            </w:r>
          </w:p>
          <w:p>
            <w:pPr>
              <w:spacing w:after="20"/>
              <w:ind w:left="20"/>
              <w:jc w:val="both"/>
            </w:pPr>
            <w:r>
              <w:rPr>
                <w:rFonts w:ascii="Times New Roman"/>
                <w:b w:val="false"/>
                <w:i w:val="false"/>
                <w:color w:val="000000"/>
                <w:sz w:val="20"/>
              </w:rPr>
              <w:t>
Катетерлер мынадай атаумен шығарылады: Фолей катетері 3 жүрісті, стандартты, бір рет қолданылатын, стерильді баллонды силикондалған. Өлшемдері: 22Fr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w:t>
            </w:r>
          </w:p>
          <w:p>
            <w:pPr>
              <w:spacing w:after="20"/>
              <w:ind w:left="20"/>
              <w:jc w:val="both"/>
            </w:pPr>
            <w:r>
              <w:rPr>
                <w:rFonts w:ascii="Times New Roman"/>
                <w:b w:val="false"/>
                <w:i w:val="false"/>
                <w:color w:val="000000"/>
                <w:sz w:val="20"/>
              </w:rPr>
              <w:t>
Катетерлер мынадай атаумен шығарылады: Фолей катетері 3 жүрісті, стандартты, бір рет қолданылатын, стерильді баллонды силикондалған. Өлшемдері: 24Fr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w:t>
            </w:r>
          </w:p>
          <w:p>
            <w:pPr>
              <w:spacing w:after="20"/>
              <w:ind w:left="20"/>
              <w:jc w:val="both"/>
            </w:pPr>
            <w:r>
              <w:rPr>
                <w:rFonts w:ascii="Times New Roman"/>
                <w:b w:val="false"/>
                <w:i w:val="false"/>
                <w:color w:val="000000"/>
                <w:sz w:val="20"/>
              </w:rPr>
              <w:t>
Катетерлер мынадай атаумен шығарылады: Фолей катетері 3 жүрісті, стандартты, бір рет қолданылатын, стерильді баллонды силикондалған. Өлшемдері: 26Fr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компоненттеріне арналған "CPDA-1" гемоконсервант ерітіндісі бар үш камералы полимерлік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Полимерлі контейнер донордан 450 мл қан алуға, қанды компоненттерге фракциялауға, эритроциттік масса, плазма алуға, сондай-ақ оларды құюға, тасымалдауға және сақтауға арналған. Контейнер DEHP немесе ТОТМ пластификаторы бар ПВХ үлбірінен жасалған және ПВХ түтіктерінен дайындалған магистральдармен өзара байланысқан үш ыдыстан тұрады. 100 мл-ге CPDA-1 гемоконсервант ерітіндісінің құрамы: Декстроза моногидраты 3,19 г; Лимон қышқылы моногидраты 0,327 г; Бір алмастырылған натрий фосфор қышқылы 2-сулы 0,251 г; Натрий цитрат дигидраты 2,63 г; Аденин 0,0275 г; Инъекцияға арналған су 100 мл-ге дейін. Өнім стерильді (зарарсыздандыру әдісі булы), апирогенді. Бір рет пайдалануға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"CPDА-1" гемоконсервант ерітіндісі бар төрт камералы полимерлік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контейнер донордан 450 мл қан алуға, қанды компоненттерге фракциялауға, эритроциттік масса, плазма алуға, сондай-ақ оларды құюға, тасымалдауға және сақтауға арналған. Контейнер DEHP немесе ТОТМ пластификаторы бар ПВХ үлбірінен жасалған және ПВХ түтіктерінен дайындалған магистральдармен өзара байланысқан төрт ыдыстан тұрады. 100 мл-ге CPDA-1 гемоконсервант ерітіндісінің құрамы: Декстроза моногидраты 3,19 г; Лимон қышқылы моногидраты 0,327 г; Бір алмастырылған натрий фосфор қышқылы 2-сулы 0,251 г; Натрий цитрат дигидраты 2,63 г; Аденин 0,0275 г; Инъекцияға арналған су 100 мл-ге дейін. Өнім стерильді (зарарсыздандыру әдісі булы), апирогенді.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T&amp;B орындалу нұсқасындағы үш камералы полимерлік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контейнер донордан 450 мл қан алуға, қанды компоненттерге фракциялауға, ресуспензиялайтын "SAGM" ерітіндісінде эритроциттік масса мен эритроконцентратты консервілеуге және ресуспензиялауға, сондай-ақ қан компоненттерін сақтауға, тасымалдауға және құюға арналған.</w:t>
            </w:r>
          </w:p>
          <w:p>
            <w:pPr>
              <w:spacing w:after="20"/>
              <w:ind w:left="20"/>
              <w:jc w:val="both"/>
            </w:pPr>
            <w:r>
              <w:rPr>
                <w:rFonts w:ascii="Times New Roman"/>
                <w:b w:val="false"/>
                <w:i w:val="false"/>
                <w:color w:val="000000"/>
                <w:sz w:val="20"/>
              </w:rPr>
              <w:t>
Контейнер DEHP немесе ТОТМ пластификаторы бар ПВХ үлбірінен жасалған және ПВХ түтіктерінен дайындалған магистральдармен өзара байланысқан үш ыдыстан тұрады. 100 мл CPD гемоконсервант ерітіндісінің құрамы: Декстроза моногидраты 2,55 г; Лимон қышқылы моногидраты 0,327 г; Бір алмастырылған натрий фосфор қышқылы 2-сулы 0,251 г; Натрий цитрат дигидраты 2,63 г; Инъекцияға арналған су 100 мл-ге дейін. 100 мл SAGM ерітіндісінің құрамы: Аденин 0,017 г; Декстроза моногидраты 0,9 г; Маннитол 0,525 г; Натрий хлориді 0,877 г; Инъекцияға арналған су 100 мл-ге дейін. Өнім стерильді (зарарсыздандыру әдісі булы), апирогенді.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T&amp;B орындалу нұсқасындағы төрт камералы полимерлік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контейнер донордан 450 мл қан алуға, қанды компоненттерге фракциялауға, ресуспензиялайтын "SAGM" ерітіндісінде эритроциттік масса мен эритроконцентратты консервілеуге және ресуспензиялауға, сондай-ақ қан компоненттерін сақтауға, тасымалдауға және құюға арналған.</w:t>
            </w:r>
          </w:p>
          <w:p>
            <w:pPr>
              <w:spacing w:after="20"/>
              <w:ind w:left="20"/>
              <w:jc w:val="both"/>
            </w:pPr>
            <w:r>
              <w:rPr>
                <w:rFonts w:ascii="Times New Roman"/>
                <w:b w:val="false"/>
                <w:i w:val="false"/>
                <w:color w:val="000000"/>
                <w:sz w:val="20"/>
              </w:rPr>
              <w:t>
Контейнер DEHP немесе ТОТМ пластификаторы бар ПВХ үлбірінен жасалған және ПВХ түтіктерінен дайындалған магистральдармен өзара байланысқан төрт ыдыстан тұрады. 100 мл CPD гемоконсервант ерітіндісінің құрамы: Декстроза моногидраты 2,55 г; Лимон қышқылы моногидраты 0,327 г; Бір алмастырылған натрий фосфор қышқылы 2-сулы 0,251 г; Натрий цитрат дигидраты 2,63 г; Инъекцияға арналған су 100 мл-ге дейін. 100 мл SAGM ерітіндісінің құрамы: Аденин 0,017 г; Декстроза моногидраты 0,9 г; Маннитол 0,525 г; Натрий хлориді 0,877 г; Инъекцияға арналған су 100 мл-ге дейін. Өнім стерильді (зарарсыздандыру әдісі булы), апирогенді.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сіңіп кететін, стерильді, бір рет қолданылатын, боялған (күлгін) жіп. Бұйымның өлшемі: USP (метрлік): 1 (4),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сіңіп кететін, өрілген, боялған, 100% полигликолид негізінде,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жеке дара немесе тот баспайтын болаттан жасалған инелермен бірге жеткізіледі. Тігіс материалы Еуропалық Фармакопеяның стерильді өрілген синтетикалық сіңіп кететін хирургиялық тігіс материалдарының талаптарына сәйкес келеді, тек қана тігіс материалының кейбір түрлері үшін қалыңдығы шамалы артықтау болады. Өнімнің өлшемі: USP (метрлік): 1 (4),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сіңіп кететін, стерильді, бір рет қолданылатын, боялған (күлгін) жіп. Бұйымның өлшемі: USP (метрлік): 2 (5),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сіңіп кететін, өрілген, боялған, 100% полигликолид негізінде,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жеке дара немесе тот баспайтын болаттан жасалған инелермен бірге жеткізіледі. Тігіс материалы Еуропалық Фармакопеяның стерильді өрілген синтетикалық сіңіп кететін хирургиялық тігіс материалдарының талаптарына сәйкес келеді, тек қана тігіс материалының кейбір түрлері үшін қалыңдығы шамалы артықтау болады. Өнімнің өлшемі: USP (метрлік): 2 (5),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5/0 (метрлік EP 1 )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5/0 (метрлік EP 1 )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5/0 (метрлік EP 1 )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5/0 (метрлік EP 1 )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4/0 (метрлік EP 1,5 )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4/0 (метрлік EP 1,5 )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4/0 (метрлік EP 1,5 )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4/0 (метрлік EP 1,5 )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3/0 (метрлік EP 2 )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3/0 (метрлік EP 2 )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3/0 (метрлік EP 2 )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3/0 (метрлік EP 2 )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2/0 (метрлік EP 3 )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2/0 (метрлік EP 3 )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0 (метрлік EP 3,5 )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0 (метрлік EP 3,5 )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1 (метрлік EP 4 )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1 (метрлік EP 4 )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1 (метрлік EP 4 )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5/0 (метрлік EP 4 )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 (метрлік EP 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 (метрлік EP 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3/4 (метрлік EP 6 )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3/4 ( метрлік EP 6 )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2/0 (метрлік EP 3 )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2/0 ( метрлік EP 3 )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0 (метрлік EP 3,5 )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0 (метрлік EP 3,5 )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1 (метрлік EP 4 )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1 (метрлік EP 4 )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1 (метрлік EP 4 )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1 (метрлік EP 4 )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 (метрлік EP 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 (метрлік EP 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3/4 (метрлік EP 6 )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3/4 ( метрлік EP 6 )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2/0 (метрлік EP 3 )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2/0 ( метрлік EP 3 )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0 (метрлік EP 3,5)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0 (метрлік EP 3,5)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1 (метрлік EP 4)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1 (метрлік EP 4 )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1 (метрлік EP 4)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1 (метрлік EP 4 )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 (метрлік EP 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 (метрлік EP 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3/4 (метрлік EP 6)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3/4 (метрлік EP 6)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5/0 (метрлік EP 1)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5/0 (метрлік EP 1)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5/0 (метрлік EP 1)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5/0 (метрлік EP 1)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4/0 (метрлік EP 1,5)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4/0 (метрлік EP 1,5)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4/0 (метрлік EP 1)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4/0 (метрлік EP 1,5)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3/0 (метрлік EP 2)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3/0 (метрлік EP 2)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3/0 (метрлік EP 2)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3/0 (метрлік EP 2)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2/0 (метрлік EP 3)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2/0 (метрлік EP 3)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2/0 (метрлік EP 3)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2/0 (метрлік EP 3)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0 (метрлік EP 3,5)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0 (метрлік EP 3,5)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0 (метрлік EP 3,5)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0 (метрлік EP 3,5)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1 (метрлік EP 4)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1 (метрлік EP 4)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1 (метрлік EP 4)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1 (метрлік EP 4)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2 (метрлік EP 5)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 (метрлік EP 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2 (метрлік EP 5)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 (метрлік EP 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3/4 (метрлік EP 6)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3/4 (метрлік EP 6)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3/4 (метрлік EP 6)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3/4 (метрлік EP 6)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3/0 (метрлік EP 2)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3/0 (метрлік EP 2)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3/0 (метрлік EP 2)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3/0 (метрлік EP 2)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2/0 (метрлік EP 3)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2/0 (метрлік EP 3)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2/0 (метрлік EP 3)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2/0 (метрлік EP 3)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0 (метрлік EP 3,5)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0 (метрлік EP 3,5)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0 (метрлік EP 3,5)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0 (метрлік EP 3,5)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1 (метрлік EP 4)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1 (метрлік EP 4)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1 (метрлік EP 4)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1 (метрлік EP 4)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2 (метрлік EP 5)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 (метрлік EP 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2 (метрлік EP 5)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 (метрлік EP 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3/4 (метрлік EP 6)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3/4 (метрлік EP 6)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3/4 (метрлік EP 6)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3/4 (метрлік EP 6)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3/0 (метрлік EP 2)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3/0 (метрлік EP 2)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3/0 (метрлік EP 2)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3/0 (метрлік EP 2)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2/0 (метрлік EP 3)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2/0 (метрлік EP 3)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2/0 (метрлік EP 3)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2/0 (метрлік EP 3)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0 (метрлік EP 3,5)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0 (метрлік EP 3,5)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0 (метрлік EP 3,5)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0 (метрлік EP 3,5)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1 (метрлік EP 4)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1 (метрлік EP 4)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1 (метрлік EP 4)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1 (метрлік EP 4)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2 (метрлік EP 5)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 (метрлік EP 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2 (метрлік EP 5)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 (метрлік EP 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3/4 (метрлік EP 6)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3/4 (метрлік EP 6)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3/4 (метрлік EP 6)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3/4 (метрлік EP 6)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5/0 (метрлік EP 1)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5/0 (метрлік EP 1)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4/0 (метрлік EP 1,5)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4/0 (метрлік EP 1,5)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3/0 (метрлік EP 2)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3/0 (метрлік EP 2)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2/0 (метрлік EP 3)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2/0 (метрлік EP 3)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0 (метрлік EP 3,5)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0 (метрлік EP 3,5)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1 (метрлік EP 4)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1 (метрлік EP 4)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2 (метрлік EP 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2 (метрлік EP 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3/4 (метрлік EP 6)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3/4 (метрлік EP 6)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2/0 (метрлік EP 3)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2/0 (метрлік EP 3)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0 (метрлік EP 3,5)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0 (метрлік EP 3,5)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1 (метрлік EP 4)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1 (метрлік EP 4)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2 (метрлік EP 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2 (метрлік EP 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3/4 (метрлік EP 6)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3/4 (метрлік EP 6)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5/0 (1,5),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5/0 (1,5),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4/0 (2),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4/0 (2),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3/0 (3),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3/0 (3),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2/0 (3,5),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2/0 (3,5),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0 (4),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1 (5),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2 (6),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5/0 (1,5), жіптің ұзындығы: 75 см., </w:t>
            </w:r>
          </w:p>
          <w:p>
            <w:pPr>
              <w:spacing w:after="20"/>
              <w:ind w:left="20"/>
              <w:jc w:val="both"/>
            </w:pPr>
            <w:r>
              <w:rPr>
                <w:rFonts w:ascii="Times New Roman"/>
                <w:b w:val="false"/>
                <w:i w:val="false"/>
                <w:color w:val="000000"/>
                <w:sz w:val="20"/>
              </w:rPr>
              <w:t>
шаншитын бір инемен, ине өлшемі 15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5/0 (1,5), жіптің ұзындығы: 75 см., шаншитын бір инемен, ине өлшемі 15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5/0 (1,5), жіптің ұзындығы: 75 см., </w:t>
            </w:r>
          </w:p>
          <w:p>
            <w:pPr>
              <w:spacing w:after="20"/>
              <w:ind w:left="20"/>
              <w:jc w:val="both"/>
            </w:pPr>
            <w:r>
              <w:rPr>
                <w:rFonts w:ascii="Times New Roman"/>
                <w:b w:val="false"/>
                <w:i w:val="false"/>
                <w:color w:val="000000"/>
                <w:sz w:val="20"/>
              </w:rPr>
              <w:t>
шаншитын бір инемен, ине өлшемі 17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5/0 (1,5), жіптің ұзындығы: 75 см., шаншитын бір инемен, ине өлшемі 17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5/0 (1,5), жіптің ұзындығы: 75 см., </w:t>
            </w:r>
          </w:p>
          <w:p>
            <w:pPr>
              <w:spacing w:after="20"/>
              <w:ind w:left="20"/>
              <w:jc w:val="both"/>
            </w:pPr>
            <w:r>
              <w:rPr>
                <w:rFonts w:ascii="Times New Roman"/>
                <w:b w:val="false"/>
                <w:i w:val="false"/>
                <w:color w:val="000000"/>
                <w:sz w:val="20"/>
              </w:rPr>
              <w:t>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5/0 (1,5), жіптің ұзындығы: 75 см.,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4/0 (2), жіптің ұзындығы: 75 см., </w:t>
            </w:r>
          </w:p>
          <w:p>
            <w:pPr>
              <w:spacing w:after="20"/>
              <w:ind w:left="20"/>
              <w:jc w:val="both"/>
            </w:pPr>
            <w:r>
              <w:rPr>
                <w:rFonts w:ascii="Times New Roman"/>
                <w:b w:val="false"/>
                <w:i w:val="false"/>
                <w:color w:val="000000"/>
                <w:sz w:val="20"/>
              </w:rPr>
              <w:t>
шаншитын бір инемен, ине өлшемі 18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4/0 (2), жіптің ұзындығы: 75 см., шаншитын бір инемен, ине өлшемі 18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4/0 (2), жіптің ұзындығы: 75 см., </w:t>
            </w:r>
          </w:p>
          <w:p>
            <w:pPr>
              <w:spacing w:after="20"/>
              <w:ind w:left="20"/>
              <w:jc w:val="both"/>
            </w:pPr>
            <w:r>
              <w:rPr>
                <w:rFonts w:ascii="Times New Roman"/>
                <w:b w:val="false"/>
                <w:i w:val="false"/>
                <w:color w:val="000000"/>
                <w:sz w:val="20"/>
              </w:rPr>
              <w:t>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4/0 (2), жіптің ұзындығы: 75 см.,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4/0 (2), жіптің ұзындығы: 75 см., </w:t>
            </w:r>
          </w:p>
          <w:p>
            <w:pPr>
              <w:spacing w:after="20"/>
              <w:ind w:left="20"/>
              <w:jc w:val="both"/>
            </w:pPr>
            <w:r>
              <w:rPr>
                <w:rFonts w:ascii="Times New Roman"/>
                <w:b w:val="false"/>
                <w:i w:val="false"/>
                <w:color w:val="000000"/>
                <w:sz w:val="20"/>
              </w:rPr>
              <w:t>
шаншитын бір инемен, ине өлшемі 26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4/0 (2), жіптің ұзындығы: 75 см., шаншитын бір инемен, ине өлшемі 26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3/0 (3), жіптің ұзындығы: 75 см., </w:t>
            </w:r>
          </w:p>
          <w:p>
            <w:pPr>
              <w:spacing w:after="20"/>
              <w:ind w:left="20"/>
              <w:jc w:val="both"/>
            </w:pPr>
            <w:r>
              <w:rPr>
                <w:rFonts w:ascii="Times New Roman"/>
                <w:b w:val="false"/>
                <w:i w:val="false"/>
                <w:color w:val="000000"/>
                <w:sz w:val="20"/>
              </w:rPr>
              <w:t>
шаншитын бір инемен, ине өлшемі 18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3/0 (3), жіптің ұзындығы: 75 см., шаншитын бір инемен, ине өлшемі 18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3/0 (3), жіптің ұзындығы: 75 см., </w:t>
            </w:r>
          </w:p>
          <w:p>
            <w:pPr>
              <w:spacing w:after="20"/>
              <w:ind w:left="20"/>
              <w:jc w:val="both"/>
            </w:pPr>
            <w:r>
              <w:rPr>
                <w:rFonts w:ascii="Times New Roman"/>
                <w:b w:val="false"/>
                <w:i w:val="false"/>
                <w:color w:val="000000"/>
                <w:sz w:val="20"/>
              </w:rPr>
              <w:t>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3/0 (3), жіптің ұзындығы: 75 см.,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3/0 (3), жіптің ұзындығы: 75 см., </w:t>
            </w:r>
          </w:p>
          <w:p>
            <w:pPr>
              <w:spacing w:after="20"/>
              <w:ind w:left="20"/>
              <w:jc w:val="both"/>
            </w:pPr>
            <w:r>
              <w:rPr>
                <w:rFonts w:ascii="Times New Roman"/>
                <w:b w:val="false"/>
                <w:i w:val="false"/>
                <w:color w:val="000000"/>
                <w:sz w:val="20"/>
              </w:rPr>
              <w:t>
шаншитын бір инемен, ине өлшемі 25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3/0 (3), жіптің ұзындығы: 75 см., шаншитын бір инемен, ине өлшемі 25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3/0 (3), жіптің ұзындығы: 75 см., </w:t>
            </w:r>
          </w:p>
          <w:p>
            <w:pPr>
              <w:spacing w:after="20"/>
              <w:ind w:left="20"/>
              <w:jc w:val="both"/>
            </w:pPr>
            <w:r>
              <w:rPr>
                <w:rFonts w:ascii="Times New Roman"/>
                <w:b w:val="false"/>
                <w:i w:val="false"/>
                <w:color w:val="000000"/>
                <w:sz w:val="20"/>
              </w:rPr>
              <w:t>
шаншитын бір инемен, ине өлшемі 30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3/0 (3), жіптің ұзындығы: 75 см., шаншитын бір инемен, ине өлшемі 30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2/0 (3,5), жіптің ұзындығы: 75 см., </w:t>
            </w:r>
          </w:p>
          <w:p>
            <w:pPr>
              <w:spacing w:after="20"/>
              <w:ind w:left="20"/>
              <w:jc w:val="both"/>
            </w:pPr>
            <w:r>
              <w:rPr>
                <w:rFonts w:ascii="Times New Roman"/>
                <w:b w:val="false"/>
                <w:i w:val="false"/>
                <w:color w:val="000000"/>
                <w:sz w:val="20"/>
              </w:rPr>
              <w:t>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2/0 (3,5), жіптің ұзындығы: 75 см.,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2/0 (3,5), жіптің ұзындығы: 75 см., </w:t>
            </w:r>
          </w:p>
          <w:p>
            <w:pPr>
              <w:spacing w:after="20"/>
              <w:ind w:left="20"/>
              <w:jc w:val="both"/>
            </w:pPr>
            <w:r>
              <w:rPr>
                <w:rFonts w:ascii="Times New Roman"/>
                <w:b w:val="false"/>
                <w:i w:val="false"/>
                <w:color w:val="000000"/>
                <w:sz w:val="20"/>
              </w:rPr>
              <w:t>
шаншитын бір инемен, ине өлшемі 25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2/0 (3,5), жіптің ұзындығы: 75 см., шаншитын бір инемен, ине өлшемі 25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2/0 (3,5), жіптің ұзындығы: 75 см., </w:t>
            </w:r>
          </w:p>
          <w:p>
            <w:pPr>
              <w:spacing w:after="20"/>
              <w:ind w:left="20"/>
              <w:jc w:val="both"/>
            </w:pPr>
            <w:r>
              <w:rPr>
                <w:rFonts w:ascii="Times New Roman"/>
                <w:b w:val="false"/>
                <w:i w:val="false"/>
                <w:color w:val="000000"/>
                <w:sz w:val="20"/>
              </w:rPr>
              <w:t>
шаншитын бір инемен, ине өлшемі 30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2/0 (3,5), жіптің ұзындығы: 75 см., шаншитын бір инемен, ине өлшемі 30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2/0 (3,5), жіптің ұзындығы: 75 см., </w:t>
            </w:r>
          </w:p>
          <w:p>
            <w:pPr>
              <w:spacing w:after="20"/>
              <w:ind w:left="20"/>
              <w:jc w:val="both"/>
            </w:pPr>
            <w:r>
              <w:rPr>
                <w:rFonts w:ascii="Times New Roman"/>
                <w:b w:val="false"/>
                <w:i w:val="false"/>
                <w:color w:val="000000"/>
                <w:sz w:val="20"/>
              </w:rPr>
              <w:t>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2/0 (3,5), жіптің ұзындығы: 75 см.,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2/0 (3,5), жіптің ұзындығы: 75 см., </w:t>
            </w:r>
          </w:p>
          <w:p>
            <w:pPr>
              <w:spacing w:after="20"/>
              <w:ind w:left="20"/>
              <w:jc w:val="both"/>
            </w:pPr>
            <w:r>
              <w:rPr>
                <w:rFonts w:ascii="Times New Roman"/>
                <w:b w:val="false"/>
                <w:i w:val="false"/>
                <w:color w:val="000000"/>
                <w:sz w:val="20"/>
              </w:rPr>
              <w:t>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2/0 (3,5), жіптің ұзындығы: 75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0 (4), жіптің ұзындығы: 75 см., </w:t>
            </w:r>
          </w:p>
          <w:p>
            <w:pPr>
              <w:spacing w:after="20"/>
              <w:ind w:left="20"/>
              <w:jc w:val="both"/>
            </w:pPr>
            <w:r>
              <w:rPr>
                <w:rFonts w:ascii="Times New Roman"/>
                <w:b w:val="false"/>
                <w:i w:val="false"/>
                <w:color w:val="000000"/>
                <w:sz w:val="20"/>
              </w:rPr>
              <w:t>
шаншитын бір инемен, ине өлшемі 30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75 см., шаншитын бір инемен, ине өлшемі 30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0 (4), жіптің ұзындығы: 75 см., </w:t>
            </w:r>
          </w:p>
          <w:p>
            <w:pPr>
              <w:spacing w:after="20"/>
              <w:ind w:left="20"/>
              <w:jc w:val="both"/>
            </w:pPr>
            <w:r>
              <w:rPr>
                <w:rFonts w:ascii="Times New Roman"/>
                <w:b w:val="false"/>
                <w:i w:val="false"/>
                <w:color w:val="000000"/>
                <w:sz w:val="20"/>
              </w:rPr>
              <w:t>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75 см.,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Бұйымның өлшемі: USP (метрлік): 0 (4), жіптің ұзындығы: 75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75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Бұйымның өлшемі: USP (метрлік): 0 (4), жіптің ұзындығы: 90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90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Бұйымның өлшемі: USP (метрлік): 0 (4), жіптің ұзындығы: 75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75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Бұйымның өлшемі: USP (метрлік): 0 (4), жіптің ұзындығы: 90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90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1 (5), жіптің ұзындығы: 75 см., </w:t>
            </w:r>
          </w:p>
          <w:p>
            <w:pPr>
              <w:spacing w:after="20"/>
              <w:ind w:left="20"/>
              <w:jc w:val="both"/>
            </w:pPr>
            <w:r>
              <w:rPr>
                <w:rFonts w:ascii="Times New Roman"/>
                <w:b w:val="false"/>
                <w:i w:val="false"/>
                <w:color w:val="000000"/>
                <w:sz w:val="20"/>
              </w:rPr>
              <w:t>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75 см.,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1 (5), жіптің ұзындығы: 90 см., </w:t>
            </w:r>
          </w:p>
          <w:p>
            <w:pPr>
              <w:spacing w:after="20"/>
              <w:ind w:left="20"/>
              <w:jc w:val="both"/>
            </w:pPr>
            <w:r>
              <w:rPr>
                <w:rFonts w:ascii="Times New Roman"/>
                <w:b w:val="false"/>
                <w:i w:val="false"/>
                <w:color w:val="000000"/>
                <w:sz w:val="20"/>
              </w:rPr>
              <w:t>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90 см.,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1 (5), жіптің ұзындығы: 75 см., </w:t>
            </w:r>
          </w:p>
          <w:p>
            <w:pPr>
              <w:spacing w:after="20"/>
              <w:ind w:left="20"/>
              <w:jc w:val="both"/>
            </w:pPr>
            <w:r>
              <w:rPr>
                <w:rFonts w:ascii="Times New Roman"/>
                <w:b w:val="false"/>
                <w:i w:val="false"/>
                <w:color w:val="000000"/>
                <w:sz w:val="20"/>
              </w:rPr>
              <w:t>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75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1 (5), жіптің ұзындығы: 90 см., </w:t>
            </w:r>
          </w:p>
          <w:p>
            <w:pPr>
              <w:spacing w:after="20"/>
              <w:ind w:left="20"/>
              <w:jc w:val="both"/>
            </w:pPr>
            <w:r>
              <w:rPr>
                <w:rFonts w:ascii="Times New Roman"/>
                <w:b w:val="false"/>
                <w:i w:val="false"/>
                <w:color w:val="000000"/>
                <w:sz w:val="20"/>
              </w:rPr>
              <w:t>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90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1 (5), жіптің ұзындығы: 75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75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Бұйымның өлшемі: USP (метрлік): 1 (5), жіптің ұзындығы: 90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90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1 (5), жіптің ұзындығы: 75 см.,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75 см.,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1 (5), жіптің ұзындығы: 90 см.,</w:t>
            </w:r>
          </w:p>
          <w:p>
            <w:pPr>
              <w:spacing w:after="20"/>
              <w:ind w:left="20"/>
              <w:jc w:val="both"/>
            </w:pPr>
            <w:r>
              <w:rPr>
                <w:rFonts w:ascii="Times New Roman"/>
                <w:b w:val="false"/>
                <w:i w:val="false"/>
                <w:color w:val="000000"/>
                <w:sz w:val="20"/>
              </w:rPr>
              <w:t>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90 см.,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2 (6), жіптің ұзындығы: 75 см., </w:t>
            </w:r>
          </w:p>
          <w:p>
            <w:pPr>
              <w:spacing w:after="20"/>
              <w:ind w:left="20"/>
              <w:jc w:val="both"/>
            </w:pPr>
            <w:r>
              <w:rPr>
                <w:rFonts w:ascii="Times New Roman"/>
                <w:b w:val="false"/>
                <w:i w:val="false"/>
                <w:color w:val="000000"/>
                <w:sz w:val="20"/>
              </w:rPr>
              <w:t>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75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2 (6), жіптің ұзындығы: 90 см., </w:t>
            </w:r>
          </w:p>
          <w:p>
            <w:pPr>
              <w:spacing w:after="20"/>
              <w:ind w:left="20"/>
              <w:jc w:val="both"/>
            </w:pPr>
            <w:r>
              <w:rPr>
                <w:rFonts w:ascii="Times New Roman"/>
                <w:b w:val="false"/>
                <w:i w:val="false"/>
                <w:color w:val="000000"/>
                <w:sz w:val="20"/>
              </w:rPr>
              <w:t>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90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2 (6), жіптің ұзындығы: 75 см., </w:t>
            </w:r>
          </w:p>
          <w:p>
            <w:pPr>
              <w:spacing w:after="20"/>
              <w:ind w:left="20"/>
              <w:jc w:val="both"/>
            </w:pPr>
            <w:r>
              <w:rPr>
                <w:rFonts w:ascii="Times New Roman"/>
                <w:b w:val="false"/>
                <w:i w:val="false"/>
                <w:color w:val="000000"/>
                <w:sz w:val="20"/>
              </w:rPr>
              <w:t>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75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2 (6), жіптің ұзындығы: 90 см.,</w:t>
            </w:r>
          </w:p>
          <w:p>
            <w:pPr>
              <w:spacing w:after="20"/>
              <w:ind w:left="20"/>
              <w:jc w:val="both"/>
            </w:pPr>
            <w:r>
              <w:rPr>
                <w:rFonts w:ascii="Times New Roman"/>
                <w:b w:val="false"/>
                <w:i w:val="false"/>
                <w:color w:val="000000"/>
                <w:sz w:val="20"/>
              </w:rPr>
              <w:t>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90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2 (6), жіптің ұзындығы: 75 см., </w:t>
            </w:r>
          </w:p>
          <w:p>
            <w:pPr>
              <w:spacing w:after="20"/>
              <w:ind w:left="20"/>
              <w:jc w:val="both"/>
            </w:pPr>
            <w:r>
              <w:rPr>
                <w:rFonts w:ascii="Times New Roman"/>
                <w:b w:val="false"/>
                <w:i w:val="false"/>
                <w:color w:val="000000"/>
                <w:sz w:val="20"/>
              </w:rPr>
              <w:t>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75 см.,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2 (6), жіптің ұзындығы: 90 см.,</w:t>
            </w:r>
          </w:p>
          <w:p>
            <w:pPr>
              <w:spacing w:after="20"/>
              <w:ind w:left="20"/>
              <w:jc w:val="both"/>
            </w:pPr>
            <w:r>
              <w:rPr>
                <w:rFonts w:ascii="Times New Roman"/>
                <w:b w:val="false"/>
                <w:i w:val="false"/>
                <w:color w:val="000000"/>
                <w:sz w:val="20"/>
              </w:rPr>
              <w:t>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90 см.,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2 (6), жіптің ұзындығы: 90 см.,</w:t>
            </w:r>
          </w:p>
          <w:p>
            <w:pPr>
              <w:spacing w:after="20"/>
              <w:ind w:left="20"/>
              <w:jc w:val="both"/>
            </w:pPr>
            <w:r>
              <w:rPr>
                <w:rFonts w:ascii="Times New Roman"/>
                <w:b w:val="false"/>
                <w:i w:val="false"/>
                <w:color w:val="000000"/>
                <w:sz w:val="20"/>
              </w:rPr>
              <w:t>
шаншитын бір инемен, ине өлшемі 50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90 см., шаншитын бір инемен, ине өлшемі 50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75 см.,</w:t>
            </w:r>
          </w:p>
          <w:p>
            <w:pPr>
              <w:spacing w:after="20"/>
              <w:ind w:left="20"/>
              <w:jc w:val="both"/>
            </w:pPr>
            <w:r>
              <w:rPr>
                <w:rFonts w:ascii="Times New Roman"/>
                <w:b w:val="false"/>
                <w:i w:val="false"/>
                <w:color w:val="000000"/>
                <w:sz w:val="20"/>
              </w:rPr>
              <w:t>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75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90 см.,</w:t>
            </w:r>
          </w:p>
          <w:p>
            <w:pPr>
              <w:spacing w:after="20"/>
              <w:ind w:left="20"/>
              <w:jc w:val="both"/>
            </w:pPr>
            <w:r>
              <w:rPr>
                <w:rFonts w:ascii="Times New Roman"/>
                <w:b w:val="false"/>
                <w:i w:val="false"/>
                <w:color w:val="000000"/>
                <w:sz w:val="20"/>
              </w:rPr>
              <w:t>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90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75 см.,</w:t>
            </w:r>
          </w:p>
          <w:p>
            <w:pPr>
              <w:spacing w:after="20"/>
              <w:ind w:left="20"/>
              <w:jc w:val="both"/>
            </w:pPr>
            <w:r>
              <w:rPr>
                <w:rFonts w:ascii="Times New Roman"/>
                <w:b w:val="false"/>
                <w:i w:val="false"/>
                <w:color w:val="000000"/>
                <w:sz w:val="20"/>
              </w:rPr>
              <w:t>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75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90 см.,</w:t>
            </w:r>
          </w:p>
          <w:p>
            <w:pPr>
              <w:spacing w:after="20"/>
              <w:ind w:left="20"/>
              <w:jc w:val="both"/>
            </w:pPr>
            <w:r>
              <w:rPr>
                <w:rFonts w:ascii="Times New Roman"/>
                <w:b w:val="false"/>
                <w:i w:val="false"/>
                <w:color w:val="000000"/>
                <w:sz w:val="20"/>
              </w:rPr>
              <w:t>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90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75 см.,</w:t>
            </w:r>
          </w:p>
          <w:p>
            <w:pPr>
              <w:spacing w:after="20"/>
              <w:ind w:left="20"/>
              <w:jc w:val="both"/>
            </w:pPr>
            <w:r>
              <w:rPr>
                <w:rFonts w:ascii="Times New Roman"/>
                <w:b w:val="false"/>
                <w:i w:val="false"/>
                <w:color w:val="000000"/>
                <w:sz w:val="20"/>
              </w:rPr>
              <w:t>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75 см.,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90 см.,</w:t>
            </w:r>
          </w:p>
          <w:p>
            <w:pPr>
              <w:spacing w:after="20"/>
              <w:ind w:left="20"/>
              <w:jc w:val="both"/>
            </w:pPr>
            <w:r>
              <w:rPr>
                <w:rFonts w:ascii="Times New Roman"/>
                <w:b w:val="false"/>
                <w:i w:val="false"/>
                <w:color w:val="000000"/>
                <w:sz w:val="20"/>
              </w:rPr>
              <w:t>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90 см.,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90 см.,</w:t>
            </w:r>
          </w:p>
          <w:p>
            <w:pPr>
              <w:spacing w:after="20"/>
              <w:ind w:left="20"/>
              <w:jc w:val="both"/>
            </w:pPr>
            <w:r>
              <w:rPr>
                <w:rFonts w:ascii="Times New Roman"/>
                <w:b w:val="false"/>
                <w:i w:val="false"/>
                <w:color w:val="000000"/>
                <w:sz w:val="20"/>
              </w:rPr>
              <w:t>
шаншитын бір инемен, ине өлшемі 50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90 см., шаншитын бір инемен, ине өлшемі 50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4.0, Бұраманың ұзындығы 12,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4.5, Бұраманың ұзындығы 12,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4.0, Бұраманың ұзындығы 14,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4.5, Бұраманың ұзындығы 14,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4.0, Бұраманың ұзындығы 16,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4.5, Бұраманың ұзындығы 16,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4.0, Бұраманың ұзындығы 12,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4.5, Бұраманың ұзындығы 12,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4.0, Бұраманың ұзындығы 14,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4.5, Бұраманың ұзындығы 14,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4.0, Бұраманың ұзындығы 16,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4.5, Бұраманың ұзындығы 16,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Өлшемі 12,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Өлшемі 12,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Өлшемі 12,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Өлшемі 12,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 Өлшемі 12,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Өлшемі 14,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Өлшемі 14,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Өлшемі 14,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Өлшемі 14,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 Өлшемі 14,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Өлшемі 16,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Өлшемі 16,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Өлшемі 16,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Өлшемі 16,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 Өлшемі 16,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Өлшемі 12,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Өлшемі 12,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Өлшемі 12,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Өлшемі 12,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 Өлшемі 12,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Өлшемі 14,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Өлшемі 14,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Өлшемі 14,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Өлшемі 14,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 Өлшемі 14,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Өлшемі 16,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Өлшемі 16,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Өлшемі 16,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Өлшемі 16,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 Өлшемі 16,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Вертебропластикаға арналған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катетер (10 мм), төсемше, бұрғы, ине, труба қадасы, цемент толтырғыштың қадасы,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Вертебропластикаға арналған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катетер (15 мм), төсемше, бұрғы, ине, труба қадасы, цемент толтырғыштың қадасы,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Вертебропластикаға арналған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катетер (20 мм), төсемше, бұрғы, ине, труба қадасы, цемент толтырғыштың қадасы,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130,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140,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145,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155,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165,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175,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205,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125,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130,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135,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140,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145,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180,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200,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220,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10,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11,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12,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13,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14,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16,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18,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10,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11,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10,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13,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14,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16,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18,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10,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11,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12,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13,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14,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16,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18,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10,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11,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12,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13,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14,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16,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18,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10,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11,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12,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13,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14,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16,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18,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Диаметрі 10,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Диаметрі 11,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Диаметрі 12,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Диаметрі 13,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Диаметрі 14,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Диаметрі 16,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Диаметрі 18,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XS,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S,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М,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L,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XL,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XS,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S,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М,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L,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 Өлшемі XL,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XS,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S,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М,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L,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ХL,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XS,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S,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М,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L,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XL,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XS,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S,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М,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L,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 Өлшемі XL,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XS,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S,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М,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L,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ХL,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XS,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S,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М,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L,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XL,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XS,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S,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М,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L,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 Өлшемі XL,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XS,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S,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М,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L,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ХL,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XS,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S,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М,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L,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XL,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XS,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S,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М,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L,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 Өлшемі XL,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XS,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S,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М,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L,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ХL,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3.5, Материалы Титан, Типі Кеуекті;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4.5, Материалы Титан, Типі Кеуекті;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3.5, Материалы Титан, Типі Тi жабыны бар Кортикалды;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4.0, Материалы Титан, Типі Тi жабыны бар Кортикалды;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4.5, Материалы Титан, Типі Тi жабыны бар Кортикалды;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5.0, Материалы Титан, Типі Тi жабыны бар Кортикалды;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5.5, Материалы Титан, Типі Тi жабыны бар Кортикалды;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6.0, Материалы Титан, Типі Тi жабыны бар Кортикалды;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6.5, Материалы Титан, Типі Тi жабыны бар Кортикалды;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Дербестендірілген жүйе, эндопротездеу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Дербестендірілген, Өлшемі Дербестендірілген, Жабыны Дербестендірілген, Материалы Кобалтхроммолибден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Дербестендірілген жүйе, эндопротездеу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Дербестендірілген, Өлшемі Дербестендірілген, Жабыны Дербестендірілген,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Дербестендірілген жүйе, эндопротездеу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Дербестендірілген, Өлшемі Дербестендірілген, Жабыны Дербестендірілген, Материалы UHWMPE Тот баспайтын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Дербестендірілген жүйе, эндопротездеу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Дербестендірілген, Өлшемі Дербестендірілген, Жабыны Дербестендірілген, Материалы X Line UHWMPWЕ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отоларингологиялық депрессоры (Лор-шпатель)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Тілдің отоларингологиялық депрессоры (бұдан әрі – Лор-шпатель) полимерлі, стерильді, бір рет қолданылатын, иілген, екіжақты. </w:t>
            </w:r>
          </w:p>
          <w:p>
            <w:pPr>
              <w:spacing w:after="20"/>
              <w:ind w:left="20"/>
              <w:jc w:val="both"/>
            </w:pPr>
            <w:r>
              <w:rPr>
                <w:rFonts w:ascii="Times New Roman"/>
                <w:b w:val="false"/>
                <w:i w:val="false"/>
                <w:color w:val="000000"/>
                <w:sz w:val="20"/>
              </w:rPr>
              <w:t xml:space="preserve">
Полипропиленнен мөлдір және әртүрлі түстерде жасалады: ақ, қызыл, көгілдір, сары, жасыл, қызғылт және күлгін. Өлшемдері: ұзындығы – 155 мм; ені – 18 мм/12 мм; қалыңдығы – 2,5 мм. Лор шпателінің қисық пішіні 27º, беті өте тегіс, шеттері дөңгеленген. Иілген формасы ауыз қуысының көрінуін арттыру арқылы ауыз қуысын тексеруді жеңілдетеді, өйткені шпателді ұстап тұрған тексеруші медициналық қызметкердің саусағы тікелей шпательмен тексергеннен қарағанда төмен және ауыз қуысын жасырмайды. Ұштарының ені әртүрлі, лор шпателінің кең бөлігі ересек адамның ауыз қуысын, ал тар бөлігі баланың ауыз қуысын тексеруге арналған. Қолғап киген дәрігердің қолында ыңғайлы ұстау мен сенімді бекітуді қамтамасыз ету үшін екі жағында сопақ ойықтар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Сұйылтылмаған көктамыр қаны плазмасын зерттеуге арналған бөлгіш гелі бар және К2 ЭДТА стерильді вакуумды пробирка көлемі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1,2-2,0 мг ЭДТА концентрациясында антикоагулянт-этилендиаминтетрацет қышқылының қос калий тұзы жағылған. Антикоагулянт тромбоциттердің агрегациясын болдырмауға мүмкіндік береді (микротромбтардың пайда болуы). Қоспа – К2 ЭДТА. Пробирканың түбінде бөлу гелі бар, ол центрифугалау процесінде плазма мен пішінді қан элементтері арасында тұрақты тосқауыл жасайды. Бұйым бір рет қолдануға арналған стерильді. Қақпақтың түсі ашық күлгін. Пробирка мөлшері – 13х75 мм. Пробирка көлемі –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Сұйылтылмаған көктамыр қаны плазмасын зерттеуге арналған бөлгіш гелі бар және К2 ЭДТА стерильді вакуумды пробирка көлемі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1,2-2,0 мг ЭДТА концентрациясында антикоагулянт-этилендиаминтетрацет қышқылының қос калий тұзы жағылған. Антикоагулянт тромбоциттердің агрегациясын болдырмауға мүмкіндік береді (микротромбтардың пайда болуы). Қоспа – К2 ЭДТА. Пробирканың түбінде бөлу гелі бар, ол центрифугалау процесінде плазма мен пішінді қан элементтері арасында тұрақты тосқауыл жасайды. Бұйым бір рет қолдануға арналған стерильді. Қақпақтың түсі ашық күлгін. Пробирка мөлшері – 13х100 мм. Пробирка көлемі –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Сұйылтылмаған көктамыр қаны плазмасын зерттеуге арналған бөлгіш гелі бар және К2 ЭДТА стерильді вакуумды пробирка көлемі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1,2-2,0 мг ЭДТА концентрациясында антикоагулянт-этилендиаминтетрацет қышқылының қос калий тұзы жағылған. Антикоагулянт тромбоциттердің агрегациясын болдырмауға мүмкіндік береді (микротромбтардың пайда болуы). Қоспа – К2 ЭДТА. Пробирканың түбінде бөлу гелі бар, ол центрифугалау процесінде плазма мен пішінді қан элементтері арасында тұрақты тосқауыл жасайды. Бұйым бір рет қолдануға арналған стерильді. Қақпақтың түсі ашық күлгін. Пробирка мөлшері – 16х100 мм. Пробирка көлемі –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Сұйылтылмаған көктамыр қаны плазмасын зерттеуге арналған бөлгіш гелі бар және К2 ЭДТА стерильді вакуумды пробирка көлемі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1,2-2,0 мг ЭДТА концентрациясында антикоагулянт-этилендиаминтетрацет қышқылының қос калий тұзы жағылған. Антикоагулянт тромбоциттердің агрегациясын болдырмауға мүмкіндік береді (микротромбтардың пайда болуы). Қоспа – К2 ЭДТА. Пробирканың түбінде бөлу гелі бар, ол центрифугалау процесінде плазма мен пішінді қан элементтері арасында тұрақты тосқауыл жасайды. Бұйым бір рет қолдануға арналған стерильді. Қақпақтың түсі ашық күлгін. Пробирка мөлшері – 16х120 мм. Пробирка көлемі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литий гепарині бар стерильді вакуумды пробирка көлемі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литий гепарині. Қақпақтың түсі жасыл. Пробирка мөлшері – 13х75 мм. Пробирка көлемі –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литий гепарині бар стерильді вакуумды пробирка көлемі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литий гепарині. Қақпақтың түсі жасыл. Пробирка мөлшері – 13х75 мм. Пробирка көлемі –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литий гепарині бар стерильді вакуумды пробирка көлемі 6,2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литий гепарині. Қақпақтың түсі жасыл. Пробирка мөлшері – 13х100 мм. Пробирка көлемі – 6,2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литий гепарині бар стерильді вакуумды пробирка көлемі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литий гепарині. Қақпақтың түсі жасыл. Пробирка мөлшері – 16х100 мм. Пробирка көлемі –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Гепаринделген плазманы зерттеуге арналған бөлгіш гелі және литий гепарині бар стерильді вакуумды пробирка көлемі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Пробиркаларда толтырғыш - бөлетін гель бар. Центрифугалау кезінде гель пробирканың түбінен көтеріліп, тосқауыл жасайды.</w:t>
            </w:r>
          </w:p>
          <w:p>
            <w:pPr>
              <w:spacing w:after="20"/>
              <w:ind w:left="20"/>
              <w:jc w:val="both"/>
            </w:pPr>
            <w:r>
              <w:rPr>
                <w:rFonts w:ascii="Times New Roman"/>
                <w:b w:val="false"/>
                <w:i w:val="false"/>
                <w:color w:val="000000"/>
                <w:sz w:val="20"/>
              </w:rPr>
              <w:t xml:space="preserve">
Бұйым бір рет қолдануға арналған стерильді. Қоспа – литий гепарині. Қақпақтың түсі жасыл. Пробирка мөлшері – 13х75 мм. Пробирка көлемі – 3,5 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Гепаринделген плазманы зерттеуге арналған бөлгіш гелі және литий гепарині бар стерильді вакуумды пробирка көлемі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Пробиркаларда толтырғыш - бөлетін гель бар. Центрифугалау кезінде гель пробирканың түбінен көтеріліп, тосқауыл жасайды.</w:t>
            </w:r>
          </w:p>
          <w:p>
            <w:pPr>
              <w:spacing w:after="20"/>
              <w:ind w:left="20"/>
              <w:jc w:val="both"/>
            </w:pPr>
            <w:r>
              <w:rPr>
                <w:rFonts w:ascii="Times New Roman"/>
                <w:b w:val="false"/>
                <w:i w:val="false"/>
                <w:color w:val="000000"/>
                <w:sz w:val="20"/>
              </w:rPr>
              <w:t xml:space="preserve">
Бұйым бір рет қолдануға арналған стерильді. Қоспа – литий гепарині. Қақпақтың түсі жасыл. Пробирка мөлшері – 13х100 мм. Пробирка көлемі – 5,0 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Гепаринделген плазманы зерттеуге арналған бөлгіш гелі және литий гепарині бар стерильді вакуумды пробирка көлемі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Пробиркаларда толтырғыш - бөлетін гель бар. Центрифугалау кезінде гель пробирканың түбінен көтеріліп, тосқауыл жасайды.</w:t>
            </w:r>
          </w:p>
          <w:p>
            <w:pPr>
              <w:spacing w:after="20"/>
              <w:ind w:left="20"/>
              <w:jc w:val="both"/>
            </w:pPr>
            <w:r>
              <w:rPr>
                <w:rFonts w:ascii="Times New Roman"/>
                <w:b w:val="false"/>
                <w:i w:val="false"/>
                <w:color w:val="000000"/>
                <w:sz w:val="20"/>
              </w:rPr>
              <w:t xml:space="preserve">
Бұйым бір рет қолдануға арналған стерильді. Қоспа – литий гепарині. Қақпақтың түсі жасыл. Пробирка мөлшері – 16х100 мм. Пробирка көлемі – 8,2 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гепаринделген плазмасын зерттеуге арналған натрий гепарині бар стерильді вакуумды пробирка көлемі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натрий гепарині. Қақпақтың түсі жасыл. Пробирка мөлшері – 13х75 мм. Пробирка көлемі –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цитрат плазмасының үлгісін зерттеуге арналған 0,109 М (9:1) натрий цитраты бар стерильді вакуумды пробирка көлемі 1,8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Пробиркада 0.109 моль/л антикоагулянт (3.2%) натрий цитрат ерітіндісі бар. Барлық коагулометриялық сынақтар цитрат плазмасына негізделген. Қан мен реагенттің қатынасы 9:1. Бұйым бір рет қолдануға арналған стерильді. Қоспа – натрий цитраты. Қақпақтың түсі ашық көк. Пробирка мөлшері – 13х75 мм. Пробирка көлемі – 1,8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цитрат плазмасының үлгісін зерттеуге арналған 0,109 М (9:1) натрий цитраты бар стерильді вакуумды пробирка көлемі 2,7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Пробиркада 0.109 моль/л антикоагулянт (3.2%) натрий цитрат ерітіндісі бар. Барлық коагулометриялық сынақтар цитрат плазмасына негізделген. Қан мен реагенттің қатынасы 9:1. Бұйым бір рет қолдануға арналған стерильді. Қоспа – натрий цитраты. Қақпақтың түсі ашық көк. Пробирка мөлшері – 13х75 мм. Пробирка көлемі – 2,7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цитрат плазмасының үлгісін зерттеуге арналған 0,129 М (9:1) натрий цитраты бар стерильді вакуумды пробирка көлемі 3,15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Пробиркада 0.129 моль/л антикоагулянт (3.8%) натрий цитрат ерітіндісі бар. Барлық коагулометриялық сынақтар цитрат плазмасына негізделген. Қан мен реагенттің қатынасы 9:1. Бұйым бір рет қолдануға арналған стерильді. Қоспа – натрий цитраты. Қақпақтың түсі ашық көк. Пробирка мөлшері – 13х75 мм. Пробирка көлемі – 3,15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цитрат плазмасының үлгісін зерттеуге арналған 0,129 М (9:1) натрий цитраты бар стерильді вакуумды пробирка көлемі 4,5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Пробиркада 0.129 моль/л антикоагулянт (3.8%) натрий цитрат ерітіндісі бар. Барлық коагулометриялық сынақтар цитрат плазмасына негізделген. Қан мен реагенттің қатынасы 9:1. Бұйым бір рет қолдануға арналған стерильді. Қоспа – натрий цитраты. Қақпақтың түсі ашық көк. Пробирка мөлшері – 13х100 мм. Пробирка көлемі – 4,5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ЭТЖ анықтау үшін тұтас қанды зерттеуге арналған 0,129 М (4:1) натрий цитраты бар стерильді вакуумды пробирка көлемі 1,6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Пробиркада 0.129 моль/л антикоагулянт (3.8%) натрий цитрат ерітіндісі бар. Қан мен реагенттің қатынасы 4:1. Бұйым бір рет қолдануға арналған стерильді. Қоспа – натрий цитраты. Қақпақтың түсі қара. Пробирка мөлшері – 13х75 мм. Пробирка көлемі – 1,6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13х75 мм. Пробирка көлемі –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3,1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13х75 мм. Пробирка көлемі – 3,1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4,1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13х75 мм. Пробирка көлемі – 4,1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13х100 мм. Пробирка көлемі –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6,1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13х100 мм. Пробирка көлемі – 6,1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16х100 мм. Пробирка көлемі –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16х120 мм. Пробирка көлемі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16х120 мм. Пробирка көлемі –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қанның сарысуын зерттеуге арналған бөлгіш гелі және ұю активаторы бар стерильді вакуумды пробирка көлемі 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олефинолигомерлі бөлгіш гель бар. Центрифугалау кезінде гель мен қан жасушаларының тығыздығының айырмашылығына байланысты бөлгіш гель пробирканың түбінен көтеріліп, қан ұйығышы мен сарысу арасындағы шекараға қарай жоғары қарай жылжиды, сарысуды қан жасушаларынан бөліп, берік тосқауыл жасайды. Қоспа – кремний диоксиді (SiO2). Бұйым бір рет қолдануға арналған стерильді. Қақпақтың түсі сары. Пробирка мөлшері – 13х75 мм. Пробирка көлемі – 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қанның сарысуын зерттеуге арналған бөлгіш гелі және ұю активаторы бар стерильді вакуумды пробирка көлемі 3,6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олефинолигомерлі бөлгіш гель бар. Центрифугалау кезінде гель мен қан жасушаларының тығыздығының айырмашылығына байланысты бөлгіш гель пробирканың түбінен көтеріліп, қан ұйығышы мен сарысу арасындағы шекараға қарай жоғары қарай жылжиды, сарысуды қан жасушаларынан бөліп, берік тосқауыл жасайды. Қоспа – кремний диоксиді (SiO2). Бұйым бір рет қолдануға арналған стерильді. Қақпақтың түсі сары. Пробирка мөлшері – 13х75 мм. Пробирка көлемі – 3,6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қанның сарысуын зерттеуге арналған бөлгіш гелі және ұю активаторы бар стерильді вакуумды пробирка көлемі 5,1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олефинолигомерлі бөлгіш гель бар. Центрифугалау кезінде гель мен қан жасушаларының тығыздығының айырмашылығына байланысты бөлгіш гель пробирканың түбінен көтеріліп, қан ұйығышы мен сарысу арасындағы шекараға қарай жоғары қарай жылжиды, сарысуды қан жасушаларынан бөліп, берік тосқауыл жасайды. Қоспа – кремний диоксиді (SiO2). Бұйым бір рет қолдануға арналған стерильді. Қақпақтың түсі сары. Пробирка мөлшері – 13х100 мм. Пробирка көлемі – 5,1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қанның сарысуын зерттеуге арналған бөлгіш гелі және ұю активаторы бар стерильді вакуумды пробирка көлемі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олефинолигомерлі бөлгіш гель бар. Центрифугалау кезінде гель мен қан жасушаларының тығыздығының айырмашылығына байланысты бөлгіш гель пробирканың түбінен көтеріліп, қан ұйығышы мен сарысу арасындағы шекараға қарай жоғары қарай жылжиды, сарысуды қан жасушаларынан бөліп, берік тосқауыл жасайды. Қоспа – кремний диоксиді (SiO2). Бұйым бір рет қолдануға арналған стерильді. Қақпақтың түсі сары. Пробирка мөлшері – 16х100 мм. Пробирка көлемі –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қанның сарысуын зерттеуге арналған бөлгіш гелі және ұю активаторы бар стерильді вакуумды пробирка көлемі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олефинолигомерлі бөлгіш гель бар. Центрифугалау кезінде гель мен қан жасушаларының тығыздығының айырмашылығына байланысты бөлгіш гель пробирканың түбінен көтеріліп, қан ұйығышы мен сарысу арасындағы шекараға қарай жоғары қарай жылжиды, сарысуды қан жасушаларынан бөліп, берік тосқауыл жасайды. Қоспа – кремний диоксиді (SiO2). Бұйым бір рет қолдануға арналған стерильді. Қақпақтың түсі сары. Пробирка мөлшері – 16х120 мм. Пробирка көлемі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анықтауға арналған кремнеземі бар стерильді вакуумды пробирка көлемі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Қоспа – кремнезем. Бұйым бір рет қолдануға арналған стерильді. Қақпақтың түсі қызғылт. Пробирка мөлшері – 13х75 мм. Пробирка көлемі –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анықтауға арналған кремнеземі бар стерильді вакуумды пробирка көлемі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Қоспа – кремнезем. Бұйым бір рет қолдануға арналған стерильді. Қақпақтың түсі қызғылт. Пробирка мөлшері – 13х100 мм. Пробирка көлемі –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22G ИГПСС екі жақты ине жинақтары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22G ИГПСС екі жақты ине жинағына мыналар кіреді: 1) бір рет қолданылатын стерильді медициналық екі жақты ине (стандартты екі жақты ине) өлшемі 22Gх1 1/2" (0,7x38 мм), түсі қара - 1 дана; 2) ине ұстағыш - 1 дана; 3) гемостатикалық пластырь - 1 дана; 4) спиртті сүрткі - 2 дана.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21G ИГПСС екі жақты ине жинақтары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22G ИГПСС екі жақты ине жинағына мыналар кіреді: 1) бір рет қолданылатын стерильді медициналық екі жақты ине (стандартты екі жақты ине) өлшемі 22Gх1 1/2" (0,8x38 мм), түсі қара - 1 дана; 2) ине ұстағыш - 1 дана; 3) гемостатикалық пластырь - 1 дана; 4) спиртті сүрткі - 2 дана.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Консерванты бар зәрді микробиологиялық талдауға арналған стерильді вакуумды пробирка көлемі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үш негізгі бөліктен тұрады: пробирка, қақпақ және резеңке тығын. Пробиркалардағы вакуум зерттелетін үлгінің қажетті көлемін алуды қамтамасыз етеді. 1) Вакуумды пластик пробиркалар жеңіл, мөлдір, уытты емес медициналық полиэтилентерефталаттан (ПЭТ) жасалған, ол ерекше беріктігімен ерекшеленеді және газ алмасуға жақсы кедергі келтіреді. 2) Тік ойықтары бар қақпақтар полиэтиленнен жасалған, герметиканы және қауіпсіздікті қамтамасыз етеді, тығынның ішкі бетімен жанасудан қорғайды. 3) Резеңке тығындар хлорбутилкаучуктан жасалған, гемо-репеллентпен қапталған. Вакуумды жүйенің тығыздығын қамтамасыз етеді. Бөлме температурасында 48 сағатқа дейін үлгінің бактериялық тұрақтылығын сақтайды. Консервант - № 3. Қақпақ зәйтүн түсті. Пробирка мөлшері – 13х75 мм. Пробирка көлемі – 4,0 мл. Бұйым бір рет қолдануға арналған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Консерванты бар зәрді микробиологиялық талдауға арналған стерильді вакуумды пробирка көлемі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үш негізгі бөліктен тұрады: пробирка, қақпақ және резеңке тығын. Пробиркалардағы вакуум зерттелетін үлгінің қажетті көлемін алуды қамтамасыз етеді. 1) Вакуумды пластик пробиркалар жеңіл, мөлдір, уытты емес медициналық полиэтилентерефталаттан (ПЭТ) жасалған, ол ерекше беріктігімен ерекшеленеді және газ алмасуға жақсы кедергі келтіреді. 2) Тік ойықтары бар қақпақтар полиэтиленнен жасалған, герметиканы және қауіпсіздікті қамтамасыз етеді, тығынның ішкі бетімен жанасудан қорғайды. 3) Резеңке тығындар хлорбутилкаучуктан жасалған, гемо-репеллентпен қапталған. Вакуумды жүйенің тығыздығын қамтамасыз етеді. Бөлме температурасында 48 сағатқа дейін үлгінің бактериялық тұрақтылығын сақтайды. Консервант - № 3. Қақпақ зәйтүн түсті. Пробирка мөлшері – 13х100 мм. Пробирка көлемі – 6,0 мл. Бұйым бір рет қолдануға арналған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Қырып алу әдісімен ішек құртын анықтауға арналған пробирка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Қырып алу әдісімен ішек құртын анықтауға арналған пробирка пробирканың өзінен, қақпағынан, бір ұшында мақта тампоны бар таяқшадан тұрады. Пробиркалар пластик материалдан (полипропилен, полиэтилентерефталат) жасалған. Дөңгелек немесе конус түбі бар цилиндр пішінді пробирка. Пробирка типі 16х100. Пробирка резеңке тығынмен немесе бұрама қақпақпен тығындалған. Пробиркалардың ішінде 1% натрий гидрокарбонаты (NaHCO3) немесе 2 мл көлемінде 50% глицерин бар ерітінді. S өлшемді таяқшасы бар мақта тампоны: диаметрі 5 мм, мақта тампонының ұзындығы 15 мм, жалпы ұзындығы 150 мм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зәрді талдауға арналған стерильді вакуумды пробирка, көлемі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үш негізгі бөліктен тұрады: пробирка, қақпақ және резеңке тығын. Пробиркалардағы вакуум зерттелетін үлгінің қажетті көлемін алуды қамтамасыз етеді. 1) Вакуумды пластик пробиркалар жеңіл, мөлдір, уытты емес медициналық полиэтилентерефталаттан (ПЭТ) жасалған, ол ерекше беріктігімен ерекшеленеді және газ алмасуға жақсы кедергі келтіреді. 2) Тік ойықтары бар қақпақтар полиэтиленнен жасалған, герметиканы және қауіпсіздікті қамтамасыз етеді, тығынның ішкі бетімен жанасудан қорғайды. 3) Резеңке тығындар хлорбутилкаучуктан жасалған, гемо-репеллентпен қапталған. Вакуумды жүйенің тығыздығын қамтамасыз етеді. Қақпақтың түсі сары. Пробирка мөлшері – 16х100 мм. Пробирка көлемі – 10,0 мл. Бұйым бір рет қолдануға арналған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зәрді талдауға арналған стерильді вакуумды пробирка, көлемі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үш негізгі бөліктен тұрады: түтік, қақпақ және резеңке тығын. Пробиркалардағы вакуум зерттелетін үлгінің қажетті көлемін алуды қамтамасыз етеді. 1) Вакуумды пластик пробиркалар жеңіл, мөлдір, уытты емес медициналық полиэтилентерефталаттан (ПЭТ) жасалған, ол ерекше беріктігімен ерекшеленеді және газ алмасуға жақсы кедергі келтіреді. 2) Тік ойықтары бар қақпақтар полиэтиленнен жасалған, герметиканы және қауіпсіздікті қамтамасыз етеді, тығынның ішкі бетімен жанасудан қорғайды. 3) Резеңке тығындар хлорбутилкаучуктан жасалған, гемо-репеллентпен қапталған. Вакуумды жүйенің тығыздығын қамтамасыз етеді. Қақпақтың түсі сары. Пробирка мөлшері – 16х120 мм. Пробирка көлемі – 12,0 мл. Бұйым бір рет қолдануға арналған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Консерванты бар зәрді микробиологиялық талдауға арналған стерильді вакуумды пробирка көлемі 9,5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үш негізгі бөліктен тұрады: пробирка, қақпақ және резеңке тығын. Пробиркалардағы вакуум зерттелетін үлгінің қажетті көлемін алуды қамтамасыз етеді. 1) Вакуумды пластик пробиркалар жеңіл, мөлдір, уытты емес медициналық полиэтилентерефталаттан (ПЭТ) жасалған, ол ерекше беріктігімен ерекшеленеді және газ алмасуға жақсы кедергі келтіреді. 2) Тік ойықтары бар қақпақтар полиэтиленнен жасалған, герметиканы және қауіпсіздікті қамтамасыз етеді, тығынның ішкі бетімен жанасудан қорғайды. 3) Резеңке тығындар хлорбутилкаучуктан жасалған, гемо-репеллентпен қапталған. Вакуумды жүйенің тығыздығын қамтамасыз етеді. Бөлме температурасында 48 сағатқа дейін үлгінің бактериялық тұрақтылығын сақтайды. Консервант - № 3. Қақпақ зәйтүн түсті. Пробирка мөлшері – 16х100 мм. Пробирка көлемі – 9,5 мл. Бұйым бір рет қолдануға арналған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зертханалық зерттеу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Зәрді зертханалық зерттеу жинағы: 1) Мөлдір жолағы бар тәуліктік зәрді жинауға арналған контейнер, визуалды бақылауға арналған өлшеу шкаласы, көлемі 3000 мл - 1 дана; </w:t>
            </w:r>
          </w:p>
          <w:p>
            <w:pPr>
              <w:spacing w:after="20"/>
              <w:ind w:left="20"/>
              <w:jc w:val="both"/>
            </w:pPr>
            <w:r>
              <w:rPr>
                <w:rFonts w:ascii="Times New Roman"/>
                <w:b w:val="false"/>
                <w:i w:val="false"/>
                <w:color w:val="000000"/>
                <w:sz w:val="20"/>
              </w:rPr>
              <w:t>
2) № 1 тұрақтандырғыш - 1 құты; 3) зәрді жинауға және контейнерге тасымалдауға арналған бір реттік ыдыс - 10 дана; 4) зәрді контактісіз тасымалдауға арналған ендірілген құрылғысы бар контейнер көлемі 120 мл -1 дана; 5) зәрді жалпы талдауға арналған стерильді вакуумды пробиркалар, 10,0 мл - 1 дана; 6) консерванты бар зәрді микробиологиялық талдауға арналған стерильді вакуумды пробиркалар көлемі 9,5 мл - 1 дана. Мөлдір жолағы бар күнделікті зәрді жинауға арналған контейнер, визуалды бақылауға арналған өлшеу шкаласы екі бөліктен тұрады: ендірілген зәр шығару құрылғысы бар контейнер мен қақпақ. Контейнер мен қақпақ полипропиленнен жасалған, 3000 мл-ге дейін өлшемделген. Бұрандалы қақпақ контейнердің тығыздығын қамтамасыз етеді, бұл тәуліктік зәрді қауіпсіз жинауға мүмкіндік береді. Контактісіз зәр тасымалдау ендірілген құрылғысы бар контейнер екі бөліктен тұрады: зәр алу үшін ендірілген құрылғысы бар контейнер және қақпақ. Контейнер мен қақпақ полипропиленнен жасалған, 100 мл-ге дейін өлшемделген. Бұрандалы қақпақ сары түске боялған және контейнердің тығыздығын қамтамасыз етеді, бұл жалпы талдау үшін зәрді қауіпсіз жинауға және тасымалдауға мүмкіндік береді. Қақпақта вакуумдық пробиркаға арналған тесік бар, пробирка қақпағын тесуге арналған резеңке мембранасы бар ендірілген ине бар. Контейнердің толық көлемі 120 мл, бір рет қолдануға арналған. Зәрді жалпы талдауға арналған стерильді вакуумды пробиркалар зәрді жинауға, тасымалдауға, жалпы және микробиологиялық талдауға арналған. Пробиркалар үш негізгі бөліктен тұрады: пробирка, қақпақ және резеңке тығын. Пробиркалар, мөлдір, уытты емес медициналық полиэтилентерефталаттан жасалған. Тік ойықтары бар қақпақтар полипропиленнен жасалған. Жалпы зәр талдауына арналған қақпақтардың түсі сары, микробиологиялық зәр талдауына арналған қақпақтардың түсі зәйтүн. Резеңке тығындар хлорбутилкаучуктан жасалған. Үлгінің бактериялық тұрақтылығын бөлме температурасында 48 сағатқа дейін сақтайды. Бұйым стерильді. Зәрді микробиологиялық талдауға арналған стерильді вакуумды пробиркалар құрамында консервант пен реагент қатынасында № 3 консервант-бор қышқылы бар: 1 мл зәр көлеміне 20 мг бор қышқылы. Бөлме температурасында 48 сағатқа дейін үлгінің бактериялық тұрақтылығын сақтайды. Пробирка мөлшері-16х100 мм. номиналды көлемі - 9,5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 21G-100 бір реттік көктамырдан қан алуға арналған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 21G-100 бір реттік көктамырдан қан алуға арналған жинақтарға: 1) көктамырдан қанды, қан плазмасын, қан сарысуын алуға және сақтауға арналған бір реттік стерильді вакуумды пробиркалар, көлемі 6,0 мл (қанның ұю активаторымен), қақпағының түсі қызыл - 100 дана; 2) бір рет қолданылатын стерильді медициналық екі жақты ине (стандартты екі жақты ине) өлшемі 21Gх1 1/2" (0, 8x38 мм), түсі жасыл - 100 дана; 3) ине ұстағыш - 100 дана; 4) гемостатикалық пластырь - 100 дана; 5) спиртті сүрткілер - 200 дана. Вакуумды пробирка өлшемі 13х100 мм полиэтилентерефталаттан жасалған пробирканың өзінен, полиэтиленнен жасалған қауіпсіз қақпақтан, геморепеллентпен қапталған тығыннан тұрады. Пробирканың ішкі қабырғалары кремний диоксидімен қапталған, ол қанның ұю уақытын азайтады және тромбтың тартылуын күшейтеді, ал алынған сарысудың көлемін арттырады.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стерильді емес.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 Бұйым стерильді,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АГ5 21G-100 бір реттік көктамырдан қан алуға арналған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АГ5 21G-100 бір реттік көктамырдан қан алуға арналған жинақтарға: 1) көктамырдан қанды, қан плазмасын, қан сарысуын алуға және сақтауға арналған бір реттік стерильді вакуумды пробиркалар, көлемі 5,0 мл қанның ұю активаторымен және қан сарысуын бөлуге арналған гельмен бірге, қақпағының түсі қызыл - 100 дана; 2) бір рет қолданылатын стерильді медициналық екі жақты ине (стандартты екі жақты ине) өлшемі 21Gх1 1/2" (0, 8x38 мм), түсі жасыл - 100 дана; 3) ине ұстағыш - 100 дана; 4) гемостатикалық пластырь - 100 дана; 5) спиртті сүрткілер - 200 дана. Вакуумды пробирка өлшемі 13х100 мм полиэтилентерефталаттан жасалған пробирканың өзінен, полиэтиленнен жасалған қауіпсіз қақпақтан, геморепеллентпен қапталған тығыннан тұрады. Пробирканың ішкі қабырғалары кремний диоксидімен қапталған,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 бөлгіш гелі бар. Бұйым бір рет қолданылатын стерильді.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стерильді емес.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 Бұйым стерильді,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 21G-100 КБУ бір реттік көктамырдан қан алуға арналған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 21G-100 КБУ бір реттік көктамырдан қан алуға арналған жинақтарға: 1) көктамырдан қанды, қан плазмасын, қан сарысуын алуға және сақтауға арналған бір реттік стерильді вакуумды пробиркалар, көлемі 6,0 мл қанның ұю активаторымен, қақпағының түсі қызыл - 100 дана; 2) бір рет қолданылатын стерильді медициналық екі жақты ине (стандартты екі жақты ине) өлшемі 21Gх1 1/2" (0, 8x38 мм), түсі жасыл - 100 дана; 3) ине ұстағыш - 100 дана; 4) гемостатикалық пластырь - 100 дана; 5) спиртті сүрткілер - 200 дана. 6) КБУ - 1 дана. Вакуумды пробирка өлшемі 13х100 мм полиэтилентерефталаттан жасалған пробирканың өзінен, полиэтиленнен жасалған қауіпсіз қақпақтан, геморепеллентпен қапталған тығыннан тұрады. Пробирканың ішкі қабырғалары кремний диоксидімен қапталған, ол қанның ұю уақытын азайтады және тромбтың тартылуын күшейтеді, ал алынған сарысудың көлемін арттырады. Бұйым бір рет қолданылатын стерильді.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стерильді емес.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 Бұйым стерильді,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АГ5 21G-100 КБУ бір реттік көктамырдан қан алуға арналған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АГ5 21G-100 КБУ бір реттік көктамырдан қан алуға арналған жинақтарға: 1) көктамырдан қанды, қан плазмасын, қан сарысуын алуға және сақтауға арналған бір реттік стерильді вакуумды пробиркалар, көлемі 5,0 мл қанның ұю активаторымен және қан сарысуын бөлуге арналған гельмен бірге, қақпағының түсі қызыл - 100 дана; 2) бір рет қолданылатын стерильді медициналық екі жақты ине (стандартты екі жақты ине) өлшемі 21Gх1 1/2" (0, 8x38 мм), түсі жасыл - 100 дана; 3) ине ұстағыш - 100 дана; 4) гемостатикалық пластырь - 100 дана; 5) спиртті сүрткілер - 200 дана. 6) КБУ - 1 дана. Вакуумды пробирка өлшемі 13х100 мм полиэтилентерефталаттан жасалған пробирканың өзінен, полиэтиленнен жасалған қауіпсіз қақпақтан, геморепеллентпен қапталған тығыннан тұрады. Пробирканың ішкі қабырғалары кремний диоксидімен қапталған, ол қанның ұю уақытын азайтады және тромбтың тартылуын күшейтеді, ал алынған сарысудың көлемін арттырады.</w:t>
            </w:r>
          </w:p>
          <w:p>
            <w:pPr>
              <w:spacing w:after="20"/>
              <w:ind w:left="20"/>
              <w:jc w:val="both"/>
            </w:pPr>
            <w:r>
              <w:rPr>
                <w:rFonts w:ascii="Times New Roman"/>
                <w:b w:val="false"/>
                <w:i w:val="false"/>
                <w:color w:val="000000"/>
                <w:sz w:val="20"/>
              </w:rPr>
              <w:t>
Пробирканың түбінде жоғары сапалы олефинолигомер бөлгіш гелі бар. Бұйым бір рет қолданылатын стерильді.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стерильді емес.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 Бұйым стерильді,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литий гепарині бар стерильді вакуумды пробирка көлемі 9,1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литий гепарині. Қақпақтың түсі жасыл. Пробирка мөлшері – 16х100 мм. Пробирка көлемі – 9,1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натрий гепарині бар стерильді вакуумды пробирка көлемі 9,2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натрий гепарині. Қақпақтың түсі жасыл. Пробирка мөлшері – 16х100 мм. Пробирка көлемі – 9,2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 үшін бір рет қолданылатын цилиндр-бекіткіш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 қолданылатын цилиндр-бекіткіш (бұдан әрі - цилиндр-бекіткіш) - полипропиленнен (ПП) жасалған және көктамырдан қан алу кезінде екі жақты ине мен пробирканы бекітуге арналған боялмаған, мөлдір немесе мөлдір құрылғы. Цилиндр-бекіткіш сенімді бекітілу үшін екі жақты инені қатты бекітуге және қайтадана қолдануға жол бермейтін арнайы "ілгегі" бар. Цилиндр бекіткіш цилиндрдің өзінен, вакуумды пробиркадан және екі жақты инеден тұратын қан алу жүйесінің құрамдас бөлігі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К2 ЭДТА антикоагулянты бар. Бұйым стерильді, бір рет қолданылады. Түсті кодтау стандартталған түсті сәйкестендіру жүйесіне сәйкес келеді. Рantone бояғыштары 258. Номиналды көлемі - 2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К2 ЭДТА антикоагулянты бар. Бұйым стерильді, бір рет қолданылады. Түсті кодтау стандартталған түсті сәйкестендіру жүйесіне сәйкес келеді. Рantone бояғыштары 258. Номиналды көлемі - 8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UBKU тұрақтандырғышы бар арнайы К3 ЭДТА антикоагулянты бар. Бұйым стерильді, бір рет қолданылады. Түсті кодтау стандартталған түсті сәйкестендіру жүйесіне сәйкес келеді. Рantone бояғыштары 258. Номиналды көлемі – 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UBKU тұрақтандырғышы бар арнайы К3 ЭДТА антикоагулянты бар. Бұйым стерильді, бір рет қолданылады. Түсті кодтау стандартталған түсті сәйкестендіру жүйесіне сәйкес келеді. Рantone бояғыштары 258. Номиналды көлемі –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UBKU тұрақтандырғышы бар арнайы К3 ЭДТА антикоагулянты бар. Бұйым стерильді, бір рет қолданылады. Түсті кодтау стандартталған түсті сәйкестендіру жүйесіне сәйкес келеді. Рantone бояғыштары 258. Номиналды көлемі –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UBKU тұрақтандырғышы бар арнайы К3 ЭДТА антикоагулянты бар. Бұйым стерильді, бір рет қолданылады. Түсті кодтау стандартталған түсті сәйкестендіру жүйесіне сәйкес келеді. Рantone бояғыштары 258. Номиналды көлемі – 8,0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UBKU тұрақтандырғышы бар арнайы К3 ЭДТА антикоагулянты бар. Бұйым стерильді, бір рет қолданылады. Түсті кодтау стандартталған түсті сәйкестендіру жүйесіне сәйкес келеді. Рantone бояғыштары 258. Номиналды көлемі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ұюына үдеткіш пен толтырғыш қосылған SiO2 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сарысуын алуға, сақтауға, тасымалдауға арналған вакуумды контейнерде коагуляция үшін арнайы SB "үдеткіш" құрамы бар SiO₂ реагенті бар. Құрамында қан ұйындысынан сарысуды бөлуге арналған OG толтырғышы (олефинолигомер гелі) бар. Коагуляция уақытын азайтады, тромбтың тартылуын күшейтеді, сонымен бірге биохимиялық зерттеулерге адгезияны және зертханааралық-салыстырмалы сынақтарды өткізуді болдырмайды. Бұйым стерильді, бір рет қолданылады. Түсті кодтау стандартталған түсті сәйкестендіру жүйесіне сәйкес келеді. Рantone бояғыштары 100. Номиналды көлемі –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ұюына үдеткіш пен толтырғыш қосылған SiO2 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сарысуын алуға, сақтауға, тасымалдауға арналған вакуумды контейнерде коагуляция үшін арнайы SB "үдеткіш" құрамы бар SiO₂ реагенті бар. Құрамында қан ұйындысынан сарысуды бөлуге арналған OG толтырғышы (олефинолигомер гелі) бар. Коагуляция уақытын азайтады, тромбтың тартылуын күшейтеді, сонымен бірге биохимиялық зерттеулерге адгезияны және зертханааралық-салыстырмалы сынақтарды өткізуді болдырмайды. Бұйым стерильді, бір рет қолданылады. Түсті кодтау стандартталған түсті сәйкестендіру жүйесіне сәйкес келеді. Рantone бояғыштары 100. Номиналды көлемі – 8,0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пробиркалар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пробиркалар жеңіл, мөлдір, медициналық уытты емес полиэтилентерефталаттан жасалған, ол ерекше беріктігімен ерекшеленеді және газ алмасуға жақсы кедергі келтіреді. Тік ойықтары бар қақпақтар полиэтиленнен жасалған, герметикалықты және қауіпсіздікті қамтамасыз етеді. Биоматериалды тасымалдаушы пробиркалар стерильді. Биосынамаларды тасымалдаушы пробиркалар өздігінен қолдануға дайын. Қан алуға арналмаған. Тасымалдаушы пробиркалар үш негізгі бөліктен тұрады: пробирка, қақпақ және резеңке тығын. Өлшемі 13х75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құйғы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13х50 мм өз ағынымен қан алуға арналған құйғы – бұл капиллярлық қан алуға арналған полипропилен стерильді емес құйғы. Құйғы мөлдір және құрамында қоспалар жоқ. Капиллярлық қанды пункция орнынан микропробиркаға жинау үшін қолданылады. Әдіс принципі – өз ағынымен қан тамшыларын жинау. Құйғыда қиғаштап кесілген дөңгелек тұмсық бар. Оңай бекіту үшін құйғыда бұдырлы тұтқа бар. Микропробирканың қақпағына салынған құйғының шеті тесілген жерге бекітіледі. Қан тамшылары құйғыға және микропробирканың қабырғаларына еркін ағып кетеді. Егер қанды бірнеше микропробиркаларға жинау қажет болса, олардың әрқайсысы өз құйғысын қажет етеді. Пайдаланылған құйғыны жою үшін контейнерге тасталады.</w:t>
            </w:r>
          </w:p>
          <w:p>
            <w:pPr>
              <w:spacing w:after="20"/>
              <w:ind w:left="20"/>
              <w:jc w:val="both"/>
            </w:pPr>
            <w:r>
              <w:rPr>
                <w:rFonts w:ascii="Times New Roman"/>
                <w:b w:val="false"/>
                <w:i w:val="false"/>
                <w:color w:val="000000"/>
                <w:sz w:val="20"/>
              </w:rPr>
              <w:t>
Құйғыны бастапқы микропробиркамен бірге қолдануға болады, бұл қан сынамаларын қайталама микропробиркаларға құюға мүмкіндік береді, педиатриядағы капиллярлық қан алу үшін, қанның аз мөлшері үшін тиімді, барлық автоматты анализаторларда бастапқы микропробиркаларға сынама алу үшін қолдануға болады. Тек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қаламдарға арналған бір рет қолданылатын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0,33мм (29G), ұзындығы 12,0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7,5 см х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7,5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10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10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10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7,5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10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10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10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7,5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7,5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Бір рет пайдалану үшін. Герметикалық қаптама № 200 (40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10 (2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50 (10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220 (40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стерильді дәке тампондары рентгенконтрастылы жіппен, ағартылған медициналық мақта дәкеден жасалған. Олар жоғары сіңімділік қабілетке ие. Шеңбер (доп) пішінге оралған. </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10 (2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20 (4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30 см х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200 (40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30 см х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10 (2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30 см х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20 (4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40 см х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200 (40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40 см х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10 (2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40 см х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20 (4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стерильді емес дәке тампондары өлшемі 9,5 см х 18,5 см . </w:t>
            </w:r>
          </w:p>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сіңіргіштік қабілетке ие, жанама әсерлері жоқ және терімен байланысқан кезде 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w:t>
            </w:r>
          </w:p>
          <w:p>
            <w:pPr>
              <w:spacing w:after="20"/>
              <w:ind w:left="20"/>
              <w:jc w:val="both"/>
            </w:pPr>
            <w:r>
              <w:rPr>
                <w:rFonts w:ascii="Times New Roman"/>
                <w:b w:val="false"/>
                <w:i w:val="false"/>
                <w:color w:val="000000"/>
                <w:sz w:val="20"/>
              </w:rPr>
              <w:t>
Тұтынушылық (бастапқы) қаптама жеке: шеттері термиялық тәсілмен дәнекерленген үлбірлі қабықшада немесе үлбір мен қағаздан жасалған аралас қаптамада 5 немесе 10 данадан тұратын тампондар.</w:t>
            </w:r>
          </w:p>
          <w:p>
            <w:pPr>
              <w:spacing w:after="20"/>
              <w:ind w:left="20"/>
              <w:jc w:val="both"/>
            </w:pPr>
            <w:r>
              <w:rPr>
                <w:rFonts w:ascii="Times New Roman"/>
                <w:b w:val="false"/>
                <w:i w:val="false"/>
                <w:color w:val="000000"/>
                <w:sz w:val="20"/>
              </w:rPr>
              <w:t xml:space="preserve">
Екінші қаптама. № 10 (2 бастапқы қаптама №5) термиялық тәсілмен дәнекерленген полимерлі пакетте. Сақтау мерзімі 5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стерильді емес дәке тампондары өлшемі 9,5 см х 18,5 см . </w:t>
            </w:r>
          </w:p>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сіңіргіштік қабілетке ие, жанама әсерлері жоқ және терімен байланысқан кезде 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w:t>
            </w:r>
          </w:p>
          <w:p>
            <w:pPr>
              <w:spacing w:after="20"/>
              <w:ind w:left="20"/>
              <w:jc w:val="both"/>
            </w:pPr>
            <w:r>
              <w:rPr>
                <w:rFonts w:ascii="Times New Roman"/>
                <w:b w:val="false"/>
                <w:i w:val="false"/>
                <w:color w:val="000000"/>
                <w:sz w:val="20"/>
              </w:rPr>
              <w:t>
Тұтынушылық (бастапқы) қаптама жеке: шеттері термиялық тәсілмен дәнекерленген үлбірлі қабықшада немесе үлбір мен қағаздан жасалған аралас қаптамада 5 немесе 10 данадан тұратын тампондар.</w:t>
            </w:r>
          </w:p>
          <w:p>
            <w:pPr>
              <w:spacing w:after="20"/>
              <w:ind w:left="20"/>
              <w:jc w:val="both"/>
            </w:pPr>
            <w:r>
              <w:rPr>
                <w:rFonts w:ascii="Times New Roman"/>
                <w:b w:val="false"/>
                <w:i w:val="false"/>
                <w:color w:val="000000"/>
                <w:sz w:val="20"/>
              </w:rPr>
              <w:t xml:space="preserve">
Екінші қаптама. № 20 (4 бастапқы қаптама №5 немесе 2 бастапқы қаптама №10) термиялық тәсілмен дәнекерленген полимерлі пакетте. Сақтау мерзімі 5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стерильді емес дәке тампондары өлшемі 9,5 см х 18,5 см . </w:t>
            </w:r>
          </w:p>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сіңіргіштік қабілетке ие, жанама әсерлері жоқ және терімен байланысқан кезде 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w:t>
            </w:r>
          </w:p>
          <w:p>
            <w:pPr>
              <w:spacing w:after="20"/>
              <w:ind w:left="20"/>
              <w:jc w:val="both"/>
            </w:pPr>
            <w:r>
              <w:rPr>
                <w:rFonts w:ascii="Times New Roman"/>
                <w:b w:val="false"/>
                <w:i w:val="false"/>
                <w:color w:val="000000"/>
                <w:sz w:val="20"/>
              </w:rPr>
              <w:t>
Тұтынушылық (бастапқы) қаптама жеке: шеттері термиялық тәсілмен дәнекерленген үлбірлі қабықшада немесе үлбір мен қағаздан жасалған аралас қаптамада 5 немесе 10 данадан тұратын тампондар.</w:t>
            </w:r>
          </w:p>
          <w:p>
            <w:pPr>
              <w:spacing w:after="20"/>
              <w:ind w:left="20"/>
              <w:jc w:val="both"/>
            </w:pPr>
            <w:r>
              <w:rPr>
                <w:rFonts w:ascii="Times New Roman"/>
                <w:b w:val="false"/>
                <w:i w:val="false"/>
                <w:color w:val="000000"/>
                <w:sz w:val="20"/>
              </w:rPr>
              <w:t xml:space="preserve">
Екінші қаптама. № 50 (10 бастапқы қаптама №5 немесе 5 бастапқы қаптама №10) термиялық тәсілмен дәнекерленген полимерлі пакетте. Сақтау мерзімі 5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стерильді емес дәке тампондары өлшемі 9,5 см х 18,5 см . </w:t>
            </w:r>
          </w:p>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сіңіргіштік қабілетке ие, жанама әсерлері жоқ және терімен байланысқан кезде 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w:t>
            </w:r>
          </w:p>
          <w:p>
            <w:pPr>
              <w:spacing w:after="20"/>
              <w:ind w:left="20"/>
              <w:jc w:val="both"/>
            </w:pPr>
            <w:r>
              <w:rPr>
                <w:rFonts w:ascii="Times New Roman"/>
                <w:b w:val="false"/>
                <w:i w:val="false"/>
                <w:color w:val="000000"/>
                <w:sz w:val="20"/>
              </w:rPr>
              <w:t>
Тұтынушылық (бастапқы) қаптама жеке: шеттері термиялық тәсілмен дәнекерленген үлбірлі қабықшада немесе үлбір мен қағаздан жасалған аралас қаптамада 5 немесе 10 данадан тұратын тампондар.</w:t>
            </w:r>
          </w:p>
          <w:p>
            <w:pPr>
              <w:spacing w:after="20"/>
              <w:ind w:left="20"/>
              <w:jc w:val="both"/>
            </w:pPr>
            <w:r>
              <w:rPr>
                <w:rFonts w:ascii="Times New Roman"/>
                <w:b w:val="false"/>
                <w:i w:val="false"/>
                <w:color w:val="000000"/>
                <w:sz w:val="20"/>
              </w:rPr>
              <w:t xml:space="preserve">
Екінші қаптама. № 100 (20 бастапқы қаптама №5 немесе 10 бастапқы қаптама №10) термиялық тәсілмен дәнекерленген полимерлі пакетте. Сақтау мерзімі 5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стерильді емес дәке тампондары өлшемі 9,5 см х 18,5 см . </w:t>
            </w:r>
          </w:p>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сіңіргіштік қабілетке ие, жанама әсерлері жоқ және терімен байланысқан кезде 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w:t>
            </w:r>
          </w:p>
          <w:p>
            <w:pPr>
              <w:spacing w:after="20"/>
              <w:ind w:left="20"/>
              <w:jc w:val="both"/>
            </w:pPr>
            <w:r>
              <w:rPr>
                <w:rFonts w:ascii="Times New Roman"/>
                <w:b w:val="false"/>
                <w:i w:val="false"/>
                <w:color w:val="000000"/>
                <w:sz w:val="20"/>
              </w:rPr>
              <w:t>
Тұтынушылық (бастапқы) қаптама жеке: шеттері термиялық тәсілмен дәнекерленген үлбірлі қабықшада немесе үлбір мен қағаздан жасалған аралас қаптамада 5 немесе 10 данадан тұратын тампондар.</w:t>
            </w:r>
          </w:p>
          <w:p>
            <w:pPr>
              <w:spacing w:after="20"/>
              <w:ind w:left="20"/>
              <w:jc w:val="both"/>
            </w:pPr>
            <w:r>
              <w:rPr>
                <w:rFonts w:ascii="Times New Roman"/>
                <w:b w:val="false"/>
                <w:i w:val="false"/>
                <w:color w:val="000000"/>
                <w:sz w:val="20"/>
              </w:rPr>
              <w:t xml:space="preserve">
Екінші қаптама. № 200 (40 бастапқы қаптама №5 немесе 20 бастапқы қаптама №10) термиялық тәсілмен дәнекерленген полимерлі пакетте. Сақтау мерзімі 5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қан кетуді тоқтатуға арналған стерильді бір рет қолданылатын баллон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Жатырдан қан кетуді тоқтатуға арналған стерильді бір рет қолданылатын баллон (1) Пластикалық бір реттік шприц 60 мл – 2 дана; </w:t>
            </w:r>
          </w:p>
          <w:p>
            <w:pPr>
              <w:spacing w:after="20"/>
              <w:ind w:left="20"/>
              <w:jc w:val="both"/>
            </w:pPr>
            <w:r>
              <w:rPr>
                <w:rFonts w:ascii="Times New Roman"/>
                <w:b w:val="false"/>
                <w:i w:val="false"/>
                <w:color w:val="000000"/>
                <w:sz w:val="20"/>
              </w:rPr>
              <w:t xml:space="preserve">
2) Баллон, 50 мл – 1 дана; </w:t>
            </w:r>
          </w:p>
          <w:p>
            <w:pPr>
              <w:spacing w:after="20"/>
              <w:ind w:left="20"/>
              <w:jc w:val="both"/>
            </w:pPr>
            <w:r>
              <w:rPr>
                <w:rFonts w:ascii="Times New Roman"/>
                <w:b w:val="false"/>
                <w:i w:val="false"/>
                <w:color w:val="000000"/>
                <w:sz w:val="20"/>
              </w:rPr>
              <w:t xml:space="preserve">
3) Ұзартқыш түтік, 55см – 1 дана; </w:t>
            </w:r>
          </w:p>
          <w:p>
            <w:pPr>
              <w:spacing w:after="20"/>
              <w:ind w:left="20"/>
              <w:jc w:val="both"/>
            </w:pPr>
            <w:r>
              <w:rPr>
                <w:rFonts w:ascii="Times New Roman"/>
                <w:b w:val="false"/>
                <w:i w:val="false"/>
                <w:color w:val="000000"/>
                <w:sz w:val="20"/>
              </w:rPr>
              <w:t>
4) Бір жақты клапаны бар екі жақты және үш жақты бекіткіш шүмек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2,8 мм 21G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2,8 мм 21G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26G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26G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2,4 мм 21G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2,4 мм 21G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21G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21G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ПАП-тестке арналған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ПАП-тестке арналған стерильді бір рет қолданылатын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стерильді, бір рет қолданылатын құралдар (ағаш 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терапиялық ағаш шпателі жапырақты ағаш тұқымдарынан дайындалған.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стерильді, бір рет қолданылатын құралдар (пластик 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терапиялық пластик шпательдер AБС пластиктен дайындалған.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стерильді, бір рет қолданылатын құралдар (жарық диодты қондырмасы бар пластик 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терапиялық пластик шпательдер АБС пластиктен дайындалған. Жарық диодты қондырмасы бар стерильді, бір рет қолданылатын терапиялық пластик шпательге арналған жарық диодты қондырма бұйымның әрбір 200 данасына қоса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мүшелерін зерттеуге арналған стерильді бір рет қолданылатын құралдар (Фолькман қасығы)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Фолькман қасығы полимерлі қасық тәрізді зонд. Фолькман қасығының ұштары дөңгелек пішінді, бірақ әртүрлі манипуляцияларды орындау кезінде қажет әртүрлі ұзындықтарға 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ланцет (скарификатор) (найза)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тот баспайтын болаттан жасалған өткір ұшы бар ланцет-найза жеке қаптамада, зауыттық топтық қорапта 200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ланцет (скарификатор)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полимерлі материалдан жасалған өткір ұшы бар ланцет-ине 2 топтық полиэтилен пакетте 100 данадан, зауыттық топтық қорапта 200 данадан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стерилдеу индикаторы, класс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 стерилдеу индикаторы, класс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Формальдегидті бақылау индикаторы, класс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оксидін бақылау индикаторы, класс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стерилдеу индикаторы (интеграторы), класс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стерилдеу индикаторы (эмуляторы), 134ºС-7 мин, класс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стерилдеу индикаторы (эмуляторы), 134ºС-3,5 мин, класс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стерилдеу индикаторы (эмуляторы) тегістелген, 134ºС-3,5 мин, класс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 мл,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110 мл,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1000 мл,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Изотоникалық ерітінді (Дилюент) (жабық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Изотоникалық ерітінді (Дилюент) (жабық жүйе) канистрде 20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Лизирлеуші ерітінді (жабық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Лизирлеуші ерітінді (жабық жүйе) канистрде 500 милилитр.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Лизирлеуші ерітінді (жабық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Лизирлеуші ерітінді (жабық жүйе) канистрде 1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Лизирлеуші ерітінді (жабық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Лизирлеуші ерітінді (жабық жүйе) канистрде 200 милилитр.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анализатордың тазартқыш ерітіндісі (жабық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анализатордың тазартқыш ерітіндісі (жабық жүйе) канистрде 50 милилитр.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В гепатитінің вирусына (HBsAg) антиденелерді иммунохроматографиялық анықтауға арналған реагенттер жинағы керек-жарақтарымен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Сарысудағы, плазмадағы және адамның жаңа алынған қанындағы В гепатиті вирусына (HBsAg) антиденелерді иммунохроматографиялық анықтауға арналған реагенттер жинағы керек-жарақтарымен – бұл В гепатиті вирусына қарсы антиденелерді анықтауға арналған бір кезеңдік экспресс-тест. </w:t>
            </w:r>
          </w:p>
          <w:p>
            <w:pPr>
              <w:spacing w:after="20"/>
              <w:ind w:left="20"/>
              <w:jc w:val="both"/>
            </w:pPr>
            <w:r>
              <w:rPr>
                <w:rFonts w:ascii="Times New Roman"/>
                <w:b w:val="false"/>
                <w:i w:val="false"/>
                <w:color w:val="000000"/>
                <w:sz w:val="20"/>
              </w:rPr>
              <w:t>
Жиынтық.</w:t>
            </w:r>
          </w:p>
          <w:p>
            <w:pPr>
              <w:spacing w:after="20"/>
              <w:ind w:left="20"/>
              <w:jc w:val="both"/>
            </w:pPr>
            <w:r>
              <w:rPr>
                <w:rFonts w:ascii="Times New Roman"/>
                <w:b w:val="false"/>
                <w:i w:val="false"/>
                <w:color w:val="000000"/>
                <w:sz w:val="20"/>
              </w:rPr>
              <w:t xml:space="preserve">
1. Кептіргіш пен тамшуыры бар алюминий фольгадан жасалған жеке вакуумдық қаптамаға оралған тест-кассета – 25 тест </w:t>
            </w:r>
          </w:p>
          <w:p>
            <w:pPr>
              <w:spacing w:after="20"/>
              <w:ind w:left="20"/>
              <w:jc w:val="both"/>
            </w:pPr>
            <w:r>
              <w:rPr>
                <w:rFonts w:ascii="Times New Roman"/>
                <w:b w:val="false"/>
                <w:i w:val="false"/>
                <w:color w:val="000000"/>
                <w:sz w:val="20"/>
              </w:rPr>
              <w:t>
2. Буферлік ерітінді 5 мл – 1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Кетондардың болуын визуалды анықтауға арналған тест-жолақ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Кетондардың болуын визуалды анықтауға арналған тест-жолақ, құты №100.</w:t>
            </w:r>
          </w:p>
          <w:p>
            <w:pPr>
              <w:spacing w:after="20"/>
              <w:ind w:left="20"/>
              <w:jc w:val="both"/>
            </w:pPr>
            <w:r>
              <w:rPr>
                <w:rFonts w:ascii="Times New Roman"/>
                <w:b w:val="false"/>
                <w:i w:val="false"/>
                <w:color w:val="000000"/>
                <w:sz w:val="20"/>
              </w:rPr>
              <w:t>
Тест-жолақ несеп үлгілерін пайдалана отырып, in vitro диагностикалық құралы ретінде қолдануға арналған. </w:t>
            </w:r>
          </w:p>
          <w:p>
            <w:pPr>
              <w:spacing w:after="20"/>
              <w:ind w:left="20"/>
              <w:jc w:val="both"/>
            </w:pPr>
            <w:r>
              <w:rPr>
                <w:rFonts w:ascii="Times New Roman"/>
                <w:b w:val="false"/>
                <w:i w:val="false"/>
                <w:color w:val="000000"/>
                <w:sz w:val="20"/>
              </w:rPr>
              <w:t xml:space="preserve">
Тест-жолақ пластиктен жасалған тұғырға бекітілген реагенттің қатты фазалы учаскелерін қамтиды және құрғақ реагент форматында беріледі. </w:t>
            </w:r>
          </w:p>
          <w:p>
            <w:pPr>
              <w:spacing w:after="20"/>
              <w:ind w:left="20"/>
              <w:jc w:val="both"/>
            </w:pPr>
            <w:r>
              <w:rPr>
                <w:rFonts w:ascii="Times New Roman"/>
                <w:b w:val="false"/>
                <w:i w:val="false"/>
                <w:color w:val="000000"/>
                <w:sz w:val="20"/>
              </w:rPr>
              <w:t>
100 жолақты сіңдіруге арналған құрғақ салмақ негізіндегі реагенттің болу құрамы:</w:t>
            </w:r>
          </w:p>
          <w:p>
            <w:pPr>
              <w:spacing w:after="20"/>
              <w:ind w:left="20"/>
              <w:jc w:val="both"/>
            </w:pPr>
            <w:r>
              <w:rPr>
                <w:rFonts w:ascii="Times New Roman"/>
                <w:b w:val="false"/>
                <w:i w:val="false"/>
                <w:color w:val="000000"/>
                <w:sz w:val="20"/>
              </w:rPr>
              <w:t>
Кетондар Натрий нитропруссиді 20.0 мг Магний сульфаты 246.5 мг.</w:t>
            </w:r>
          </w:p>
          <w:p>
            <w:pPr>
              <w:spacing w:after="20"/>
              <w:ind w:left="20"/>
              <w:jc w:val="both"/>
            </w:pPr>
            <w:r>
              <w:rPr>
                <w:rFonts w:ascii="Times New Roman"/>
                <w:b w:val="false"/>
                <w:i w:val="false"/>
                <w:color w:val="000000"/>
                <w:sz w:val="20"/>
              </w:rPr>
              <w:t>
Жиынтық қаптама: Несеп тест-жолақтары пластикалық құтыда 100 данадан.</w:t>
            </w:r>
          </w:p>
          <w:p>
            <w:pPr>
              <w:spacing w:after="20"/>
              <w:ind w:left="20"/>
              <w:jc w:val="both"/>
            </w:pPr>
            <w:r>
              <w:rPr>
                <w:rFonts w:ascii="Times New Roman"/>
                <w:b w:val="false"/>
                <w:i w:val="false"/>
                <w:color w:val="000000"/>
                <w:sz w:val="20"/>
              </w:rPr>
              <w:t>
Әрбір құтыға ылғал сіңіретін элемент – силикагель салынған.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Коронарлық және шеткері интервенциялық емшараларға арналған стирильді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қолғаптар № 6.5- 1 дана;</w:t>
            </w:r>
          </w:p>
          <w:p>
            <w:pPr>
              <w:spacing w:after="20"/>
              <w:ind w:left="20"/>
              <w:jc w:val="both"/>
            </w:pPr>
            <w:r>
              <w:rPr>
                <w:rFonts w:ascii="Times New Roman"/>
                <w:b w:val="false"/>
                <w:i w:val="false"/>
                <w:color w:val="000000"/>
                <w:sz w:val="20"/>
              </w:rPr>
              <w:t>
2. Хирургиялық қолғаптар № 8 - 1 дана; 3. Хирургиялық скальпель №11 - 1 дана; 4. Тостаған 60 мл - 2 дана; 5. Өткізгішті сақтауға арналған тостаған 2500 мл - 1 дана; 6. Тостаған 250 мл - 1 дана; 7. J диагностикалық өткізгіші, иілген, бір жақты, иілгіш, диаметрі 0,035", ұзындығы 150 см - 1 дана; 8. Ине 21G - 1 дана; 9. Ине 18G - 1 дана; 10. Шприц 20 мл Luer Lock - 1 дана; 11. Шприц 20 мл Luer - 2 дана; 12. Қолға арналған сүлгі 40×60 см - 2 дана; 13. Халат XL - 2 дана; 14.Жайма 137×150 см - 1 дана; 15. Төрт тесігі бар ангиографиялық жайма 280×330 см - 1 дана; 16.Аппаратқа арналған жабын 100×100 см – 1 дана; 17. Аппаратқа арналған жабын R 65 - 1 дана; 18. Салфетка 10×10 см - 50 дана; 19.Жүретін манифольд 3 - 1 дана; 20.Сұйықтық пен қалдықтарға арналған қапшық 50×60 см - 1 дана; 21. Уақытша кардиостимуляцияға арналған электродтар - 4 дана; 22.Ұзартылған инфузиялық желі 500 psi, 120 см - 1 дана; 23. Ұзартылған инфузиялық желі 1200 psi, 90 см - 1 шт; 24. Медициналық қысқыш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Стенттеуге арналған стерильді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алаңды өңдеуге арналған сорғыш-стик - 1 дана;</w:t>
            </w:r>
          </w:p>
          <w:p>
            <w:pPr>
              <w:spacing w:after="20"/>
              <w:ind w:left="20"/>
              <w:jc w:val="both"/>
            </w:pPr>
            <w:r>
              <w:rPr>
                <w:rFonts w:ascii="Times New Roman"/>
                <w:b w:val="false"/>
                <w:i w:val="false"/>
                <w:color w:val="000000"/>
                <w:sz w:val="20"/>
              </w:rPr>
              <w:t>
2. Тостаған 250 мл, межеленген - 1 дана;</w:t>
            </w:r>
          </w:p>
          <w:p>
            <w:pPr>
              <w:spacing w:after="20"/>
              <w:ind w:left="20"/>
              <w:jc w:val="both"/>
            </w:pPr>
            <w:r>
              <w:rPr>
                <w:rFonts w:ascii="Times New Roman"/>
                <w:b w:val="false"/>
                <w:i w:val="false"/>
                <w:color w:val="000000"/>
                <w:sz w:val="20"/>
              </w:rPr>
              <w:t>
3. Тостаған 500 мл, межеленген - 1 дана;</w:t>
            </w:r>
          </w:p>
          <w:p>
            <w:pPr>
              <w:spacing w:after="20"/>
              <w:ind w:left="20"/>
              <w:jc w:val="both"/>
            </w:pPr>
            <w:r>
              <w:rPr>
                <w:rFonts w:ascii="Times New Roman"/>
                <w:b w:val="false"/>
                <w:i w:val="false"/>
                <w:color w:val="000000"/>
                <w:sz w:val="20"/>
              </w:rPr>
              <w:t>
4. Тостаған 60 мл - 1 дана;</w:t>
            </w:r>
          </w:p>
          <w:p>
            <w:pPr>
              <w:spacing w:after="20"/>
              <w:ind w:left="20"/>
              <w:jc w:val="both"/>
            </w:pPr>
            <w:r>
              <w:rPr>
                <w:rFonts w:ascii="Times New Roman"/>
                <w:b w:val="false"/>
                <w:i w:val="false"/>
                <w:color w:val="000000"/>
                <w:sz w:val="20"/>
              </w:rPr>
              <w:t>
5. Инелерді есептегіш - 1 дана;</w:t>
            </w:r>
          </w:p>
          <w:p>
            <w:pPr>
              <w:spacing w:after="20"/>
              <w:ind w:left="20"/>
              <w:jc w:val="both"/>
            </w:pPr>
            <w:r>
              <w:rPr>
                <w:rFonts w:ascii="Times New Roman"/>
                <w:b w:val="false"/>
                <w:i w:val="false"/>
                <w:color w:val="000000"/>
                <w:sz w:val="20"/>
              </w:rPr>
              <w:t>
6. Ине 21G - 1 дана;</w:t>
            </w:r>
          </w:p>
          <w:p>
            <w:pPr>
              <w:spacing w:after="20"/>
              <w:ind w:left="20"/>
              <w:jc w:val="both"/>
            </w:pPr>
            <w:r>
              <w:rPr>
                <w:rFonts w:ascii="Times New Roman"/>
                <w:b w:val="false"/>
                <w:i w:val="false"/>
                <w:color w:val="000000"/>
                <w:sz w:val="20"/>
              </w:rPr>
              <w:t>
7. не 27G - 1 дана;</w:t>
            </w:r>
          </w:p>
          <w:p>
            <w:pPr>
              <w:spacing w:after="20"/>
              <w:ind w:left="20"/>
              <w:jc w:val="both"/>
            </w:pPr>
            <w:r>
              <w:rPr>
                <w:rFonts w:ascii="Times New Roman"/>
                <w:b w:val="false"/>
                <w:i w:val="false"/>
                <w:color w:val="000000"/>
                <w:sz w:val="20"/>
              </w:rPr>
              <w:t>
8. Шприц 10 мл, Luer Lock - 1 дана;</w:t>
            </w:r>
          </w:p>
          <w:p>
            <w:pPr>
              <w:spacing w:after="20"/>
              <w:ind w:left="20"/>
              <w:jc w:val="both"/>
            </w:pPr>
            <w:r>
              <w:rPr>
                <w:rFonts w:ascii="Times New Roman"/>
                <w:b w:val="false"/>
                <w:i w:val="false"/>
                <w:color w:val="000000"/>
                <w:sz w:val="20"/>
              </w:rPr>
              <w:t>
9. Үстелге арналған жабын 137×150 см - 1 дана;</w:t>
            </w:r>
          </w:p>
          <w:p>
            <w:pPr>
              <w:spacing w:after="20"/>
              <w:ind w:left="20"/>
              <w:jc w:val="both"/>
            </w:pPr>
            <w:r>
              <w:rPr>
                <w:rFonts w:ascii="Times New Roman"/>
                <w:b w:val="false"/>
                <w:i w:val="false"/>
                <w:color w:val="000000"/>
                <w:sz w:val="20"/>
              </w:rPr>
              <w:t>
10. Халат XL - 3 дана;</w:t>
            </w:r>
          </w:p>
          <w:p>
            <w:pPr>
              <w:spacing w:after="20"/>
              <w:ind w:left="20"/>
              <w:jc w:val="both"/>
            </w:pPr>
            <w:r>
              <w:rPr>
                <w:rFonts w:ascii="Times New Roman"/>
                <w:b w:val="false"/>
                <w:i w:val="false"/>
                <w:color w:val="000000"/>
                <w:sz w:val="20"/>
              </w:rPr>
              <w:t>
11. Жайма 280×355 см төрт тесігі бар, операциялық пленкасыз, мөлдір жиегі бар - 1 дана;</w:t>
            </w:r>
          </w:p>
          <w:p>
            <w:pPr>
              <w:spacing w:after="20"/>
              <w:ind w:left="20"/>
              <w:jc w:val="both"/>
            </w:pPr>
            <w:r>
              <w:rPr>
                <w:rFonts w:ascii="Times New Roman"/>
                <w:b w:val="false"/>
                <w:i w:val="false"/>
                <w:color w:val="000000"/>
                <w:sz w:val="20"/>
              </w:rPr>
              <w:t xml:space="preserve">
12. Камераға арналған қорғағыш жабын, диаметрі 122,5см, R-65, </w:t>
            </w:r>
          </w:p>
          <w:p>
            <w:pPr>
              <w:spacing w:after="20"/>
              <w:ind w:left="20"/>
              <w:jc w:val="both"/>
            </w:pPr>
            <w:r>
              <w:rPr>
                <w:rFonts w:ascii="Times New Roman"/>
                <w:b w:val="false"/>
                <w:i w:val="false"/>
                <w:color w:val="000000"/>
                <w:sz w:val="20"/>
              </w:rPr>
              <w:t>
қалыңдығы 50 мкм полиэтиленнен жасалған - 1 дана;</w:t>
            </w:r>
          </w:p>
          <w:p>
            <w:pPr>
              <w:spacing w:after="20"/>
              <w:ind w:left="20"/>
              <w:jc w:val="both"/>
            </w:pPr>
            <w:r>
              <w:rPr>
                <w:rFonts w:ascii="Times New Roman"/>
                <w:b w:val="false"/>
                <w:i w:val="false"/>
                <w:color w:val="000000"/>
                <w:sz w:val="20"/>
              </w:rPr>
              <w:t>
13. Салфетка 10×10 см, 12 қабатты - 30 дана;</w:t>
            </w:r>
          </w:p>
          <w:p>
            <w:pPr>
              <w:spacing w:after="20"/>
              <w:ind w:left="20"/>
              <w:jc w:val="both"/>
            </w:pPr>
            <w:r>
              <w:rPr>
                <w:rFonts w:ascii="Times New Roman"/>
                <w:b w:val="false"/>
                <w:i w:val="false"/>
                <w:color w:val="000000"/>
                <w:sz w:val="20"/>
              </w:rPr>
              <w:t xml:space="preserve">
14. Шұңғыл астауша, көгілдір - 1 дана; Бірыңғай қаптамада.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 бахилалар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Байланатын биік бахилалар. Бахилалар СМС (Спанбонд Мелтблаун Спанбонд), СС (Спанбонд Спанбонд), СММС (Спанбонд Мелтблаун Мелтблаун Спанбонд) 40 г/м² үлгісіндегі тоқылмаған материалдан жасалады. </w:t>
            </w:r>
          </w:p>
          <w:p>
            <w:pPr>
              <w:spacing w:after="20"/>
              <w:ind w:left="20"/>
              <w:jc w:val="both"/>
            </w:pPr>
            <w:r>
              <w:rPr>
                <w:rFonts w:ascii="Times New Roman"/>
                <w:b w:val="false"/>
                <w:i w:val="false"/>
                <w:color w:val="000000"/>
                <w:sz w:val="20"/>
              </w:rPr>
              <w:t xml:space="preserve">
Бір рет қолдануға ғана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стерильді тыныс алу жинағы: екі ылғал жинағышы және қосымша түтігі бар созылмалы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тыныс алу контурын жинау үшін қажетті жинақтаушы бұйымдарды қамтиды.</w:t>
            </w:r>
          </w:p>
          <w:p>
            <w:pPr>
              <w:spacing w:after="20"/>
              <w:ind w:left="20"/>
              <w:jc w:val="both"/>
            </w:pPr>
            <w:r>
              <w:rPr>
                <w:rFonts w:ascii="Times New Roman"/>
                <w:b w:val="false"/>
                <w:i w:val="false"/>
                <w:color w:val="000000"/>
                <w:sz w:val="20"/>
              </w:rPr>
              <w:t>
Бұйым стерильді түрде жеткізіледі:</w:t>
            </w:r>
          </w:p>
          <w:p>
            <w:pPr>
              <w:spacing w:after="20"/>
              <w:ind w:left="20"/>
              <w:jc w:val="both"/>
            </w:pPr>
            <w:r>
              <w:rPr>
                <w:rFonts w:ascii="Times New Roman"/>
                <w:b w:val="false"/>
                <w:i w:val="false"/>
                <w:color w:val="000000"/>
                <w:sz w:val="20"/>
              </w:rPr>
              <w:t>
- басылуға, майысуға және омырылуға бекем дем алу мен дем шығарудың екі созылмалы конфигурациялау желісі бар контур;</w:t>
            </w:r>
          </w:p>
          <w:p>
            <w:pPr>
              <w:spacing w:after="20"/>
              <w:ind w:left="20"/>
              <w:jc w:val="both"/>
            </w:pPr>
            <w:r>
              <w:rPr>
                <w:rFonts w:ascii="Times New Roman"/>
                <w:b w:val="false"/>
                <w:i w:val="false"/>
                <w:color w:val="000000"/>
                <w:sz w:val="20"/>
              </w:rPr>
              <w:t xml:space="preserve">
- созылған түрдегі контурдың ұзындығы 3 м (3000 мм); </w:t>
            </w:r>
          </w:p>
          <w:p>
            <w:pPr>
              <w:spacing w:after="20"/>
              <w:ind w:left="20"/>
              <w:jc w:val="both"/>
            </w:pPr>
            <w:r>
              <w:rPr>
                <w:rFonts w:ascii="Times New Roman"/>
                <w:b w:val="false"/>
                <w:i w:val="false"/>
                <w:color w:val="000000"/>
                <w:sz w:val="20"/>
              </w:rPr>
              <w:t>
- түтіктің диаметрі: ересектер контуры – 22 мм;</w:t>
            </w:r>
          </w:p>
          <w:p>
            <w:pPr>
              <w:spacing w:after="20"/>
              <w:ind w:left="20"/>
              <w:jc w:val="both"/>
            </w:pPr>
            <w:r>
              <w:rPr>
                <w:rFonts w:ascii="Times New Roman"/>
                <w:b w:val="false"/>
                <w:i w:val="false"/>
                <w:color w:val="000000"/>
                <w:sz w:val="20"/>
              </w:rPr>
              <w:t>
- аппаратқа қосылуға арналған 22F үлгідегі ағытпалармен жабдықталған;</w:t>
            </w:r>
          </w:p>
          <w:p>
            <w:pPr>
              <w:spacing w:after="20"/>
              <w:ind w:left="20"/>
              <w:jc w:val="both"/>
            </w:pPr>
            <w:r>
              <w:rPr>
                <w:rFonts w:ascii="Times New Roman"/>
                <w:b w:val="false"/>
                <w:i w:val="false"/>
                <w:color w:val="000000"/>
                <w:sz w:val="20"/>
              </w:rPr>
              <w:t>
- пациент ұшайыры (Y -адаптер), пациент жақтан 15F/22М ағытпасы бар. Y-адаптер порттармен жабдықталған;</w:t>
            </w:r>
          </w:p>
          <w:p>
            <w:pPr>
              <w:spacing w:after="20"/>
              <w:ind w:left="20"/>
              <w:jc w:val="both"/>
            </w:pPr>
            <w:r>
              <w:rPr>
                <w:rFonts w:ascii="Times New Roman"/>
                <w:b w:val="false"/>
                <w:i w:val="false"/>
                <w:color w:val="000000"/>
                <w:sz w:val="20"/>
              </w:rPr>
              <w:t>
- дем алу және дем шығару желісінің ішіне салынған екі құрастырмалы ылғал жинағышы бар;</w:t>
            </w:r>
          </w:p>
          <w:p>
            <w:pPr>
              <w:spacing w:after="20"/>
              <w:ind w:left="20"/>
              <w:jc w:val="both"/>
            </w:pPr>
            <w:r>
              <w:rPr>
                <w:rFonts w:ascii="Times New Roman"/>
                <w:b w:val="false"/>
                <w:i w:val="false"/>
                <w:color w:val="000000"/>
                <w:sz w:val="20"/>
              </w:rPr>
              <w:t>
- қосымша түтігі (лимб) бар;</w:t>
            </w:r>
          </w:p>
          <w:p>
            <w:pPr>
              <w:spacing w:after="20"/>
              <w:ind w:left="20"/>
              <w:jc w:val="both"/>
            </w:pPr>
            <w:r>
              <w:rPr>
                <w:rFonts w:ascii="Times New Roman"/>
                <w:b w:val="false"/>
                <w:i w:val="false"/>
                <w:color w:val="000000"/>
                <w:sz w:val="20"/>
              </w:rPr>
              <w:t>
- этилен тотығымен стерильденген;</w:t>
            </w:r>
          </w:p>
          <w:p>
            <w:pPr>
              <w:spacing w:after="20"/>
              <w:ind w:left="20"/>
              <w:jc w:val="both"/>
            </w:pPr>
            <w:r>
              <w:rPr>
                <w:rFonts w:ascii="Times New Roman"/>
                <w:b w:val="false"/>
                <w:i w:val="false"/>
                <w:color w:val="000000"/>
                <w:sz w:val="20"/>
              </w:rPr>
              <w:t>
- бір мәрте қолдануға арналған..</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Созылатын түтік, диаметрі 22 мм және ұзындығы 1500 мм – 4 дана;</w:t>
            </w:r>
          </w:p>
          <w:p>
            <w:pPr>
              <w:spacing w:after="20"/>
              <w:ind w:left="20"/>
              <w:jc w:val="both"/>
            </w:pPr>
            <w:r>
              <w:rPr>
                <w:rFonts w:ascii="Times New Roman"/>
                <w:b w:val="false"/>
                <w:i w:val="false"/>
                <w:color w:val="000000"/>
                <w:sz w:val="20"/>
              </w:rPr>
              <w:t>
2. Ылғал жинағыш – 2 дана;</w:t>
            </w:r>
          </w:p>
          <w:p>
            <w:pPr>
              <w:spacing w:after="20"/>
              <w:ind w:left="20"/>
              <w:jc w:val="both"/>
            </w:pPr>
            <w:r>
              <w:rPr>
                <w:rFonts w:ascii="Times New Roman"/>
                <w:b w:val="false"/>
                <w:i w:val="false"/>
                <w:color w:val="000000"/>
                <w:sz w:val="20"/>
              </w:rPr>
              <w:t>
3. Тікелей адаптер 22M×22F – 10 дана;</w:t>
            </w:r>
          </w:p>
          <w:p>
            <w:pPr>
              <w:spacing w:after="20"/>
              <w:ind w:left="20"/>
              <w:jc w:val="both"/>
            </w:pPr>
            <w:r>
              <w:rPr>
                <w:rFonts w:ascii="Times New Roman"/>
                <w:b w:val="false"/>
                <w:i w:val="false"/>
                <w:color w:val="000000"/>
                <w:sz w:val="20"/>
              </w:rPr>
              <w:t>
4. Ауыстырғыш 22M×22М – 2 дана;</w:t>
            </w:r>
          </w:p>
          <w:p>
            <w:pPr>
              <w:spacing w:after="20"/>
              <w:ind w:left="20"/>
              <w:jc w:val="both"/>
            </w:pPr>
            <w:r>
              <w:rPr>
                <w:rFonts w:ascii="Times New Roman"/>
                <w:b w:val="false"/>
                <w:i w:val="false"/>
                <w:color w:val="000000"/>
                <w:sz w:val="20"/>
              </w:rPr>
              <w:t>
5. Екі порты бар пациент ұшайыры (Y-адаптері бар) – 1 дана;</w:t>
            </w:r>
          </w:p>
          <w:p>
            <w:pPr>
              <w:spacing w:after="20"/>
              <w:ind w:left="20"/>
              <w:jc w:val="both"/>
            </w:pPr>
            <w:r>
              <w:rPr>
                <w:rFonts w:ascii="Times New Roman"/>
                <w:b w:val="false"/>
                <w:i w:val="false"/>
                <w:color w:val="000000"/>
                <w:sz w:val="20"/>
              </w:rPr>
              <w:t>
6. Порты бар ұшбұрыштық адаптер – 1 шт;</w:t>
            </w:r>
          </w:p>
          <w:p>
            <w:pPr>
              <w:spacing w:after="20"/>
              <w:ind w:left="20"/>
              <w:jc w:val="both"/>
            </w:pPr>
            <w:r>
              <w:rPr>
                <w:rFonts w:ascii="Times New Roman"/>
                <w:b w:val="false"/>
                <w:i w:val="false"/>
                <w:color w:val="000000"/>
                <w:sz w:val="20"/>
              </w:rPr>
              <w:t>
7. Созылатын түтік, диаметрі 22 мм және ұзындығы 1000 мм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тыныс алу жинағы: бұрыштық адаптері бар созылмалы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тыныс алу контурын жинау үшін қажетті жинақтаушы бұйымдарды қамтиды.</w:t>
            </w:r>
          </w:p>
          <w:p>
            <w:pPr>
              <w:spacing w:after="20"/>
              <w:ind w:left="20"/>
              <w:jc w:val="both"/>
            </w:pPr>
            <w:r>
              <w:rPr>
                <w:rFonts w:ascii="Times New Roman"/>
                <w:b w:val="false"/>
                <w:i w:val="false"/>
                <w:color w:val="000000"/>
                <w:sz w:val="20"/>
              </w:rPr>
              <w:t>
Бұйым стерильді түрде жеткізіледі:</w:t>
            </w:r>
          </w:p>
          <w:p>
            <w:pPr>
              <w:spacing w:after="20"/>
              <w:ind w:left="20"/>
              <w:jc w:val="both"/>
            </w:pPr>
            <w:r>
              <w:rPr>
                <w:rFonts w:ascii="Times New Roman"/>
                <w:b w:val="false"/>
                <w:i w:val="false"/>
                <w:color w:val="000000"/>
                <w:sz w:val="20"/>
              </w:rPr>
              <w:t xml:space="preserve">
- басылуға, майысуға және омырылуға бекем дем алу мен дем шығарудың екі созылмалы конфигурациялау желісі бар контур, контурдың ұзындығы 1,5 метрге (1500 мм) дейін; </w:t>
            </w:r>
          </w:p>
          <w:p>
            <w:pPr>
              <w:spacing w:after="20"/>
              <w:ind w:left="20"/>
              <w:jc w:val="both"/>
            </w:pPr>
            <w:r>
              <w:rPr>
                <w:rFonts w:ascii="Times New Roman"/>
                <w:b w:val="false"/>
                <w:i w:val="false"/>
                <w:color w:val="000000"/>
                <w:sz w:val="20"/>
              </w:rPr>
              <w:t>
- түтіктің диаметрі: ересектер контуры – 22 мм;</w:t>
            </w:r>
          </w:p>
          <w:p>
            <w:pPr>
              <w:spacing w:after="20"/>
              <w:ind w:left="20"/>
              <w:jc w:val="both"/>
            </w:pPr>
            <w:r>
              <w:rPr>
                <w:rFonts w:ascii="Times New Roman"/>
                <w:b w:val="false"/>
                <w:i w:val="false"/>
                <w:color w:val="000000"/>
                <w:sz w:val="20"/>
              </w:rPr>
              <w:t>
- аппаратқа қосылуға арналған 22F үлгідегі ағытпамен жабдықталған;</w:t>
            </w:r>
          </w:p>
          <w:p>
            <w:pPr>
              <w:spacing w:after="20"/>
              <w:ind w:left="20"/>
              <w:jc w:val="both"/>
            </w:pPr>
            <w:r>
              <w:rPr>
                <w:rFonts w:ascii="Times New Roman"/>
                <w:b w:val="false"/>
                <w:i w:val="false"/>
                <w:color w:val="000000"/>
                <w:sz w:val="20"/>
              </w:rPr>
              <w:t>
- пациент ұшайыры (Y -адаптер) пациент жақтан 15F/22М ағытпасы бар. Y-адаптер порттармен жабдықталған;</w:t>
            </w:r>
          </w:p>
          <w:p>
            <w:pPr>
              <w:spacing w:after="20"/>
              <w:ind w:left="20"/>
              <w:jc w:val="both"/>
            </w:pPr>
            <w:r>
              <w:rPr>
                <w:rFonts w:ascii="Times New Roman"/>
                <w:b w:val="false"/>
                <w:i w:val="false"/>
                <w:color w:val="000000"/>
                <w:sz w:val="20"/>
              </w:rPr>
              <w:t xml:space="preserve">
- этилен тотығымен стерильденген; </w:t>
            </w:r>
          </w:p>
          <w:p>
            <w:pPr>
              <w:spacing w:after="20"/>
              <w:ind w:left="20"/>
              <w:jc w:val="both"/>
            </w:pPr>
            <w:r>
              <w:rPr>
                <w:rFonts w:ascii="Times New Roman"/>
                <w:b w:val="false"/>
                <w:i w:val="false"/>
                <w:color w:val="000000"/>
                <w:sz w:val="20"/>
              </w:rPr>
              <w:t>
- бір мәрте қолдануға арналған..</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Созылатын түтік, диаметрі 22 мм және ұзындығы 1500 мм – 2 дана;</w:t>
            </w:r>
          </w:p>
          <w:p>
            <w:pPr>
              <w:spacing w:after="20"/>
              <w:ind w:left="20"/>
              <w:jc w:val="both"/>
            </w:pPr>
            <w:r>
              <w:rPr>
                <w:rFonts w:ascii="Times New Roman"/>
                <w:b w:val="false"/>
                <w:i w:val="false"/>
                <w:color w:val="000000"/>
                <w:sz w:val="20"/>
              </w:rPr>
              <w:t>
2. Тікелей адаптер 22M×22F – 4 дана;</w:t>
            </w:r>
          </w:p>
          <w:p>
            <w:pPr>
              <w:spacing w:after="20"/>
              <w:ind w:left="20"/>
              <w:jc w:val="both"/>
            </w:pPr>
            <w:r>
              <w:rPr>
                <w:rFonts w:ascii="Times New Roman"/>
                <w:b w:val="false"/>
                <w:i w:val="false"/>
                <w:color w:val="000000"/>
                <w:sz w:val="20"/>
              </w:rPr>
              <w:t>
3. Ұластырғыш 22M×22M – 2 дана;</w:t>
            </w:r>
          </w:p>
          <w:p>
            <w:pPr>
              <w:spacing w:after="20"/>
              <w:ind w:left="20"/>
              <w:jc w:val="both"/>
            </w:pPr>
            <w:r>
              <w:rPr>
                <w:rFonts w:ascii="Times New Roman"/>
                <w:b w:val="false"/>
                <w:i w:val="false"/>
                <w:color w:val="000000"/>
                <w:sz w:val="20"/>
              </w:rPr>
              <w:t>
4. Пациент ұшайыры (Y-адаптері бар) екі порты бар – 1 дана;</w:t>
            </w:r>
          </w:p>
          <w:p>
            <w:pPr>
              <w:spacing w:after="20"/>
              <w:ind w:left="20"/>
              <w:jc w:val="both"/>
            </w:pPr>
            <w:r>
              <w:rPr>
                <w:rFonts w:ascii="Times New Roman"/>
                <w:b w:val="false"/>
                <w:i w:val="false"/>
                <w:color w:val="000000"/>
                <w:sz w:val="20"/>
              </w:rPr>
              <w:t>
5. Порты бар бұрыштық адаптер–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перфорациясы бар, бір рет қолдануға арналған жаймалар перфорациясы бар орамдарда шығарылады, ол тегіс жиекті жайманы қиындықсыз алуға мүмкіндік береді.</w:t>
            </w:r>
          </w:p>
          <w:p>
            <w:pPr>
              <w:spacing w:after="20"/>
              <w:ind w:left="20"/>
              <w:jc w:val="both"/>
            </w:pPr>
            <w:r>
              <w:rPr>
                <w:rFonts w:ascii="Times New Roman"/>
                <w:b w:val="false"/>
                <w:i w:val="false"/>
                <w:color w:val="000000"/>
                <w:sz w:val="20"/>
              </w:rPr>
              <w:t>
Жаймалар СС (Спанбонд Спанбонд) үлгісіндегі тоқылмаған материалдан жасалады, тығыздығы 15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Перфорациясы бар орамдағы сүрткілер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сүрткілер 30×40 см №100.</w:t>
            </w:r>
          </w:p>
          <w:p>
            <w:pPr>
              <w:spacing w:after="20"/>
              <w:ind w:left="20"/>
              <w:jc w:val="both"/>
            </w:pPr>
            <w:r>
              <w:rPr>
                <w:rFonts w:ascii="Times New Roman"/>
                <w:b w:val="false"/>
                <w:i w:val="false"/>
                <w:color w:val="000000"/>
                <w:sz w:val="20"/>
              </w:rPr>
              <w:t>
Стерильді емес, перфорациясы бар, бір рет қолдануға арналған сүрткілер перфорациясы бар орамдарда шығарылады, ол тегіс жиекті сүрткіні қиындықсыз алуға мүмкіндік береді.</w:t>
            </w:r>
          </w:p>
          <w:p>
            <w:pPr>
              <w:spacing w:after="20"/>
              <w:ind w:left="20"/>
              <w:jc w:val="both"/>
            </w:pPr>
            <w:r>
              <w:rPr>
                <w:rFonts w:ascii="Times New Roman"/>
                <w:b w:val="false"/>
                <w:i w:val="false"/>
                <w:color w:val="000000"/>
                <w:sz w:val="20"/>
              </w:rPr>
              <w:t>
Сүрткілер Спанлейс үлгісіндегі тоқылмаған материалдан жасалады, тығыздығы 60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сүрткілер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сүрткілер 70×80 см №100.</w:t>
            </w:r>
          </w:p>
          <w:p>
            <w:pPr>
              <w:spacing w:after="20"/>
              <w:ind w:left="20"/>
              <w:jc w:val="both"/>
            </w:pPr>
            <w:r>
              <w:rPr>
                <w:rFonts w:ascii="Times New Roman"/>
                <w:b w:val="false"/>
                <w:i w:val="false"/>
                <w:color w:val="000000"/>
                <w:sz w:val="20"/>
              </w:rPr>
              <w:t>
Стерильді емес, перфорациясы бар, бір рет қолдануға арналған сүрткілер перфорациясы бар орамдарда шығарылады, ол тегіс жиекті сүрткіні қиындықсыз алуға мүмкіндік береді.</w:t>
            </w:r>
          </w:p>
          <w:p>
            <w:pPr>
              <w:spacing w:after="20"/>
              <w:ind w:left="20"/>
              <w:jc w:val="both"/>
            </w:pPr>
            <w:r>
              <w:rPr>
                <w:rFonts w:ascii="Times New Roman"/>
                <w:b w:val="false"/>
                <w:i w:val="false"/>
                <w:color w:val="000000"/>
                <w:sz w:val="20"/>
              </w:rPr>
              <w:t>
Сүрткілер Спанлейс үлгісіндегі тоқылмаған материалдан жасалады, тығыздығы 60 г/м2.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Простыни изготавливаются из нетканого материала типа СС (Спанбонд Спанбонд), с плотностью 15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тығыздығы СМС 40 комбинезон.</w:t>
            </w:r>
          </w:p>
          <w:p>
            <w:pPr>
              <w:spacing w:after="20"/>
              <w:ind w:left="20"/>
              <w:jc w:val="both"/>
            </w:pPr>
            <w:r>
              <w:rPr>
                <w:rFonts w:ascii="Times New Roman"/>
                <w:b w:val="false"/>
                <w:i w:val="false"/>
                <w:color w:val="000000"/>
                <w:sz w:val="20"/>
              </w:rPr>
              <w:t>
Капюшоны және сыдырма бекітпесі мен "жабысқышы" бар комбинезон.</w:t>
            </w:r>
          </w:p>
          <w:p>
            <w:pPr>
              <w:spacing w:after="20"/>
              <w:ind w:left="20"/>
              <w:jc w:val="both"/>
            </w:pPr>
            <w:r>
              <w:rPr>
                <w:rFonts w:ascii="Times New Roman"/>
                <w:b w:val="false"/>
                <w:i w:val="false"/>
                <w:color w:val="000000"/>
                <w:sz w:val="20"/>
              </w:rPr>
              <w:t>
Өлшемдері: L (46-48)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тығыздығы СМС 40 комбинезон.</w:t>
            </w:r>
          </w:p>
          <w:p>
            <w:pPr>
              <w:spacing w:after="20"/>
              <w:ind w:left="20"/>
              <w:jc w:val="both"/>
            </w:pPr>
            <w:r>
              <w:rPr>
                <w:rFonts w:ascii="Times New Roman"/>
                <w:b w:val="false"/>
                <w:i w:val="false"/>
                <w:color w:val="000000"/>
                <w:sz w:val="20"/>
              </w:rPr>
              <w:t>
Капюшоны және сыдырма бекітпесі мен "жабысқышы" бар комбинезон.</w:t>
            </w:r>
          </w:p>
          <w:p>
            <w:pPr>
              <w:spacing w:after="20"/>
              <w:ind w:left="20"/>
              <w:jc w:val="both"/>
            </w:pPr>
            <w:r>
              <w:rPr>
                <w:rFonts w:ascii="Times New Roman"/>
                <w:b w:val="false"/>
                <w:i w:val="false"/>
                <w:color w:val="000000"/>
                <w:sz w:val="20"/>
              </w:rPr>
              <w:t>
Өлшемдері: XL (50-52)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тығыздығы СМС 40 комбинезон.</w:t>
            </w:r>
          </w:p>
          <w:p>
            <w:pPr>
              <w:spacing w:after="20"/>
              <w:ind w:left="20"/>
              <w:jc w:val="both"/>
            </w:pPr>
            <w:r>
              <w:rPr>
                <w:rFonts w:ascii="Times New Roman"/>
                <w:b w:val="false"/>
                <w:i w:val="false"/>
                <w:color w:val="000000"/>
                <w:sz w:val="20"/>
              </w:rPr>
              <w:t>
Капюшоны және сыдырма бекітпесі мен "жабысқышы" бар комбинезон.</w:t>
            </w:r>
          </w:p>
          <w:p>
            <w:pPr>
              <w:spacing w:after="20"/>
              <w:ind w:left="20"/>
              <w:jc w:val="both"/>
            </w:pPr>
            <w:r>
              <w:rPr>
                <w:rFonts w:ascii="Times New Roman"/>
                <w:b w:val="false"/>
                <w:i w:val="false"/>
                <w:color w:val="000000"/>
                <w:sz w:val="20"/>
              </w:rPr>
              <w:t>
Өлшемдері: ХХL (54-56)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тығыздығы СМС 40 комбинезон.</w:t>
            </w:r>
          </w:p>
          <w:p>
            <w:pPr>
              <w:spacing w:after="20"/>
              <w:ind w:left="20"/>
              <w:jc w:val="both"/>
            </w:pPr>
            <w:r>
              <w:rPr>
                <w:rFonts w:ascii="Times New Roman"/>
                <w:b w:val="false"/>
                <w:i w:val="false"/>
                <w:color w:val="000000"/>
                <w:sz w:val="20"/>
              </w:rPr>
              <w:t>
Капюшоны және сыдырма бекітпесі мен "жабысқышы" бар комбинезон.</w:t>
            </w:r>
          </w:p>
          <w:p>
            <w:pPr>
              <w:spacing w:after="20"/>
              <w:ind w:left="20"/>
              <w:jc w:val="both"/>
            </w:pPr>
            <w:r>
              <w:rPr>
                <w:rFonts w:ascii="Times New Roman"/>
                <w:b w:val="false"/>
                <w:i w:val="false"/>
                <w:color w:val="000000"/>
                <w:sz w:val="20"/>
              </w:rPr>
              <w:t>
Өлшемдері: ХХXL (58-60)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тығыздығы СМС 40 комбинезон.</w:t>
            </w:r>
          </w:p>
          <w:p>
            <w:pPr>
              <w:spacing w:after="20"/>
              <w:ind w:left="20"/>
              <w:jc w:val="both"/>
            </w:pPr>
            <w:r>
              <w:rPr>
                <w:rFonts w:ascii="Times New Roman"/>
                <w:b w:val="false"/>
                <w:i w:val="false"/>
                <w:color w:val="000000"/>
                <w:sz w:val="20"/>
              </w:rPr>
              <w:t>
Капюшоны және сыдырма бекітпесі мен "жабысқышы" бар комбинезон.</w:t>
            </w:r>
          </w:p>
          <w:p>
            <w:pPr>
              <w:spacing w:after="20"/>
              <w:ind w:left="20"/>
              <w:jc w:val="both"/>
            </w:pPr>
            <w:r>
              <w:rPr>
                <w:rFonts w:ascii="Times New Roman"/>
                <w:b w:val="false"/>
                <w:i w:val="false"/>
                <w:color w:val="000000"/>
                <w:sz w:val="20"/>
              </w:rPr>
              <w:t>
Өлшемдері: XXXXXL (74-76)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Босанатын әйелдерге арналған төсек-орын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Клип – берет қалпақшасы - 1 дана;</w:t>
            </w:r>
          </w:p>
          <w:p>
            <w:pPr>
              <w:spacing w:after="20"/>
              <w:ind w:left="20"/>
              <w:jc w:val="both"/>
            </w:pPr>
            <w:r>
              <w:rPr>
                <w:rFonts w:ascii="Times New Roman"/>
                <w:b w:val="false"/>
                <w:i w:val="false"/>
                <w:color w:val="000000"/>
                <w:sz w:val="20"/>
              </w:rPr>
              <w:t>
2. Қысқа бахилалар - 1 жұп;</w:t>
            </w:r>
          </w:p>
          <w:p>
            <w:pPr>
              <w:spacing w:after="20"/>
              <w:ind w:left="20"/>
              <w:jc w:val="both"/>
            </w:pPr>
            <w:r>
              <w:rPr>
                <w:rFonts w:ascii="Times New Roman"/>
                <w:b w:val="false"/>
                <w:i w:val="false"/>
                <w:color w:val="000000"/>
                <w:sz w:val="20"/>
              </w:rPr>
              <w:t>
3. Қағаз салфетка 20×20 см - 2 дана;</w:t>
            </w:r>
          </w:p>
          <w:p>
            <w:pPr>
              <w:spacing w:after="20"/>
              <w:ind w:left="20"/>
              <w:jc w:val="both"/>
            </w:pPr>
            <w:r>
              <w:rPr>
                <w:rFonts w:ascii="Times New Roman"/>
                <w:b w:val="false"/>
                <w:i w:val="false"/>
                <w:color w:val="000000"/>
                <w:sz w:val="20"/>
              </w:rPr>
              <w:t>
4. Сіңіргіш жайма 60×60 см - 1 дана;</w:t>
            </w:r>
          </w:p>
          <w:p>
            <w:pPr>
              <w:spacing w:after="20"/>
              <w:ind w:left="20"/>
              <w:jc w:val="both"/>
            </w:pPr>
            <w:r>
              <w:rPr>
                <w:rFonts w:ascii="Times New Roman"/>
                <w:b w:val="false"/>
                <w:i w:val="false"/>
                <w:color w:val="000000"/>
                <w:sz w:val="20"/>
              </w:rPr>
              <w:t>
5. Ылғал өтпейтін жайма 80х140 см - 1 дана;</w:t>
            </w:r>
          </w:p>
          <w:p>
            <w:pPr>
              <w:spacing w:after="20"/>
              <w:ind w:left="20"/>
              <w:jc w:val="both"/>
            </w:pPr>
            <w:r>
              <w:rPr>
                <w:rFonts w:ascii="Times New Roman"/>
                <w:b w:val="false"/>
                <w:i w:val="false"/>
                <w:color w:val="000000"/>
                <w:sz w:val="20"/>
              </w:rPr>
              <w:t>
6 . Салфетка 80×70 см - 2 дана;</w:t>
            </w:r>
          </w:p>
          <w:p>
            <w:pPr>
              <w:spacing w:after="20"/>
              <w:ind w:left="20"/>
              <w:jc w:val="both"/>
            </w:pPr>
            <w:r>
              <w:rPr>
                <w:rFonts w:ascii="Times New Roman"/>
                <w:b w:val="false"/>
                <w:i w:val="false"/>
                <w:color w:val="000000"/>
                <w:sz w:val="20"/>
              </w:rPr>
              <w:t>
7. Босанатын әйелге арналған жейде - 1 дана;</w:t>
            </w:r>
          </w:p>
          <w:p>
            <w:pPr>
              <w:spacing w:after="20"/>
              <w:ind w:left="20"/>
              <w:jc w:val="both"/>
            </w:pPr>
            <w:r>
              <w:rPr>
                <w:rFonts w:ascii="Times New Roman"/>
                <w:b w:val="false"/>
                <w:i w:val="false"/>
                <w:color w:val="000000"/>
                <w:sz w:val="20"/>
              </w:rPr>
              <w:t>
8. Төсем - 2 дана;</w:t>
            </w:r>
          </w:p>
          <w:p>
            <w:pPr>
              <w:spacing w:after="20"/>
              <w:ind w:left="20"/>
              <w:jc w:val="both"/>
            </w:pPr>
            <w:r>
              <w:rPr>
                <w:rFonts w:ascii="Times New Roman"/>
                <w:b w:val="false"/>
                <w:i w:val="false"/>
                <w:color w:val="000000"/>
                <w:sz w:val="20"/>
              </w:rPr>
              <w:t>
9. Үш қабатты резеңкелі медициналық маска - 1 дана;</w:t>
            </w:r>
          </w:p>
          <w:p>
            <w:pPr>
              <w:spacing w:after="20"/>
              <w:ind w:left="20"/>
              <w:jc w:val="both"/>
            </w:pPr>
            <w:r>
              <w:rPr>
                <w:rFonts w:ascii="Times New Roman"/>
                <w:b w:val="false"/>
                <w:i w:val="false"/>
                <w:color w:val="000000"/>
                <w:sz w:val="20"/>
              </w:rPr>
              <w:t>
10. Платикалық астауша - 1 дана;</w:t>
            </w:r>
          </w:p>
          <w:p>
            <w:pPr>
              <w:spacing w:after="20"/>
              <w:ind w:left="20"/>
              <w:jc w:val="both"/>
            </w:pPr>
            <w:r>
              <w:rPr>
                <w:rFonts w:ascii="Times New Roman"/>
                <w:b w:val="false"/>
                <w:i w:val="false"/>
                <w:color w:val="000000"/>
                <w:sz w:val="20"/>
              </w:rPr>
              <w:t>
11. Полиэтиленді жеңқаптар - 1 жұп;</w:t>
            </w:r>
          </w:p>
          <w:p>
            <w:pPr>
              <w:spacing w:after="20"/>
              <w:ind w:left="20"/>
              <w:jc w:val="both"/>
            </w:pPr>
            <w:r>
              <w:rPr>
                <w:rFonts w:ascii="Times New Roman"/>
                <w:b w:val="false"/>
                <w:i w:val="false"/>
                <w:color w:val="000000"/>
                <w:sz w:val="20"/>
              </w:rPr>
              <w:t>
12. Ламинатталған алжапқыш – 1 дана;</w:t>
            </w:r>
          </w:p>
          <w:p>
            <w:pPr>
              <w:spacing w:after="20"/>
              <w:ind w:left="20"/>
              <w:jc w:val="both"/>
            </w:pPr>
            <w:r>
              <w:rPr>
                <w:rFonts w:ascii="Times New Roman"/>
                <w:b w:val="false"/>
                <w:i w:val="false"/>
                <w:color w:val="000000"/>
                <w:sz w:val="20"/>
              </w:rPr>
              <w:t>
13. Биоматериалға арналған пакет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Эндоскопияға арналған операцияларға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Аспаптар үстеліне жабын 150×190 см – 1 дана;</w:t>
            </w:r>
          </w:p>
          <w:p>
            <w:pPr>
              <w:spacing w:after="20"/>
              <w:ind w:left="20"/>
              <w:jc w:val="both"/>
            </w:pPr>
            <w:r>
              <w:rPr>
                <w:rFonts w:ascii="Times New Roman"/>
                <w:b w:val="false"/>
                <w:i w:val="false"/>
                <w:color w:val="000000"/>
                <w:sz w:val="20"/>
              </w:rPr>
              <w:t>
2. Майо үстеліне жабын 80×145 см – 1 дана;</w:t>
            </w:r>
          </w:p>
          <w:p>
            <w:pPr>
              <w:spacing w:after="20"/>
              <w:ind w:left="20"/>
              <w:jc w:val="both"/>
            </w:pPr>
            <w:r>
              <w:rPr>
                <w:rFonts w:ascii="Times New Roman"/>
                <w:b w:val="false"/>
                <w:i w:val="false"/>
                <w:color w:val="000000"/>
                <w:sz w:val="20"/>
              </w:rPr>
              <w:t>
3. Жабысқақ жиегі бар, инциздік пленкасы бар тесігі бар жайма 180×200 см – 1 дана;</w:t>
            </w:r>
          </w:p>
          <w:p>
            <w:pPr>
              <w:spacing w:after="20"/>
              <w:ind w:left="20"/>
              <w:jc w:val="both"/>
            </w:pPr>
            <w:r>
              <w:rPr>
                <w:rFonts w:ascii="Times New Roman"/>
                <w:b w:val="false"/>
                <w:i w:val="false"/>
                <w:color w:val="000000"/>
                <w:sz w:val="20"/>
              </w:rPr>
              <w:t>
4. Халат XL – 2 дана;</w:t>
            </w:r>
          </w:p>
          <w:p>
            <w:pPr>
              <w:spacing w:after="20"/>
              <w:ind w:left="20"/>
              <w:jc w:val="both"/>
            </w:pPr>
            <w:r>
              <w:rPr>
                <w:rFonts w:ascii="Times New Roman"/>
                <w:b w:val="false"/>
                <w:i w:val="false"/>
                <w:color w:val="000000"/>
                <w:sz w:val="20"/>
              </w:rPr>
              <w:t>
5. Жабысқақ лента 10×50 см – 3 дана;</w:t>
            </w:r>
          </w:p>
          <w:p>
            <w:pPr>
              <w:spacing w:after="20"/>
              <w:ind w:left="20"/>
              <w:jc w:val="both"/>
            </w:pPr>
            <w:r>
              <w:rPr>
                <w:rFonts w:ascii="Times New Roman"/>
                <w:b w:val="false"/>
                <w:i w:val="false"/>
                <w:color w:val="000000"/>
                <w:sz w:val="20"/>
              </w:rPr>
              <w:t>
6. Рентген жібі бар көп қабатты дәке салфетка 10×10 см – 10 дана;</w:t>
            </w:r>
          </w:p>
          <w:p>
            <w:pPr>
              <w:spacing w:after="20"/>
              <w:ind w:left="20"/>
              <w:jc w:val="both"/>
            </w:pPr>
            <w:r>
              <w:rPr>
                <w:rFonts w:ascii="Times New Roman"/>
                <w:b w:val="false"/>
                <w:i w:val="false"/>
                <w:color w:val="000000"/>
                <w:sz w:val="20"/>
              </w:rPr>
              <w:t>
7. Денеге арналған сызғышы бар маркер – 1 дана;</w:t>
            </w:r>
          </w:p>
          <w:p>
            <w:pPr>
              <w:spacing w:after="20"/>
              <w:ind w:left="20"/>
              <w:jc w:val="both"/>
            </w:pPr>
            <w:r>
              <w:rPr>
                <w:rFonts w:ascii="Times New Roman"/>
                <w:b w:val="false"/>
                <w:i w:val="false"/>
                <w:color w:val="000000"/>
                <w:sz w:val="20"/>
              </w:rPr>
              <w:t>
8. Шприц 10 мл Luer Lock – 1 дана;</w:t>
            </w:r>
          </w:p>
          <w:p>
            <w:pPr>
              <w:spacing w:after="20"/>
              <w:ind w:left="20"/>
              <w:jc w:val="both"/>
            </w:pPr>
            <w:r>
              <w:rPr>
                <w:rFonts w:ascii="Times New Roman"/>
                <w:b w:val="false"/>
                <w:i w:val="false"/>
                <w:color w:val="000000"/>
                <w:sz w:val="20"/>
              </w:rPr>
              <w:t>
9. Сүлгіге арналған қысқыш – 1 дана;</w:t>
            </w:r>
          </w:p>
          <w:p>
            <w:pPr>
              <w:spacing w:after="20"/>
              <w:ind w:left="20"/>
              <w:jc w:val="both"/>
            </w:pPr>
            <w:r>
              <w:rPr>
                <w:rFonts w:ascii="Times New Roman"/>
                <w:b w:val="false"/>
                <w:i w:val="false"/>
                <w:color w:val="000000"/>
                <w:sz w:val="20"/>
              </w:rPr>
              <w:t>
10. Қақпағы бар тостаған 30 мл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балаға арналған тоқылмаған матадан дайындалған бір рет қолданылатын стерильді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80×90 см – 2 дана;</w:t>
            </w:r>
          </w:p>
          <w:p>
            <w:pPr>
              <w:spacing w:after="20"/>
              <w:ind w:left="20"/>
              <w:jc w:val="both"/>
            </w:pPr>
            <w:r>
              <w:rPr>
                <w:rFonts w:ascii="Times New Roman"/>
                <w:b w:val="false"/>
                <w:i w:val="false"/>
                <w:color w:val="000000"/>
                <w:sz w:val="20"/>
              </w:rPr>
              <w:t xml:space="preserve">
2 Сіңіргіш төсеуіш жаялық 60 х 60 см – 1 дана; </w:t>
            </w:r>
          </w:p>
          <w:p>
            <w:pPr>
              <w:spacing w:after="20"/>
              <w:ind w:left="20"/>
              <w:jc w:val="both"/>
            </w:pPr>
            <w:r>
              <w:rPr>
                <w:rFonts w:ascii="Times New Roman"/>
                <w:b w:val="false"/>
                <w:i w:val="false"/>
                <w:color w:val="000000"/>
                <w:sz w:val="20"/>
              </w:rPr>
              <w:t xml:space="preserve">
3. Сәйкестендіруге арналған білезік – 1 дана; </w:t>
            </w:r>
          </w:p>
          <w:p>
            <w:pPr>
              <w:spacing w:after="20"/>
              <w:ind w:left="20"/>
              <w:jc w:val="both"/>
            </w:pPr>
            <w:r>
              <w:rPr>
                <w:rFonts w:ascii="Times New Roman"/>
                <w:b w:val="false"/>
                <w:i w:val="false"/>
                <w:color w:val="000000"/>
                <w:sz w:val="20"/>
              </w:rPr>
              <w:t>
4. Сәйкестендіруге арналған карточка – медальон – 1 дана;</w:t>
            </w:r>
          </w:p>
          <w:p>
            <w:pPr>
              <w:spacing w:after="20"/>
              <w:ind w:left="20"/>
              <w:jc w:val="both"/>
            </w:pPr>
            <w:r>
              <w:rPr>
                <w:rFonts w:ascii="Times New Roman"/>
                <w:b w:val="false"/>
                <w:i w:val="false"/>
                <w:color w:val="000000"/>
                <w:sz w:val="20"/>
              </w:rPr>
              <w:t xml:space="preserve">
5. Кіндікке арналған қысқыш – 1 дана; </w:t>
            </w:r>
          </w:p>
          <w:p>
            <w:pPr>
              <w:spacing w:after="20"/>
              <w:ind w:left="20"/>
              <w:jc w:val="both"/>
            </w:pPr>
            <w:r>
              <w:rPr>
                <w:rFonts w:ascii="Times New Roman"/>
                <w:b w:val="false"/>
                <w:i w:val="false"/>
                <w:color w:val="000000"/>
                <w:sz w:val="20"/>
              </w:rPr>
              <w:t>
6. Телпек – 1 дана;</w:t>
            </w:r>
          </w:p>
          <w:p>
            <w:pPr>
              <w:spacing w:after="20"/>
              <w:ind w:left="20"/>
              <w:jc w:val="both"/>
            </w:pPr>
            <w:r>
              <w:rPr>
                <w:rFonts w:ascii="Times New Roman"/>
                <w:b w:val="false"/>
                <w:i w:val="false"/>
                <w:color w:val="000000"/>
                <w:sz w:val="20"/>
              </w:rPr>
              <w:t xml:space="preserve">
7. Конверт – 1 шт. </w:t>
            </w:r>
          </w:p>
          <w:p>
            <w:pPr>
              <w:spacing w:after="20"/>
              <w:ind w:left="20"/>
              <w:jc w:val="both"/>
            </w:pPr>
            <w:r>
              <w:rPr>
                <w:rFonts w:ascii="Times New Roman"/>
                <w:b w:val="false"/>
                <w:i w:val="false"/>
                <w:color w:val="000000"/>
                <w:sz w:val="20"/>
              </w:rPr>
              <w:t xml:space="preserve">
8. Үш қабатты маска – 1 дана; </w:t>
            </w:r>
          </w:p>
          <w:p>
            <w:pPr>
              <w:spacing w:after="20"/>
              <w:ind w:left="20"/>
              <w:jc w:val="both"/>
            </w:pPr>
            <w:r>
              <w:rPr>
                <w:rFonts w:ascii="Times New Roman"/>
                <w:b w:val="false"/>
                <w:i w:val="false"/>
                <w:color w:val="000000"/>
                <w:sz w:val="20"/>
              </w:rPr>
              <w:t>
9. Салфетка 30×40 см – 3 дана;</w:t>
            </w:r>
          </w:p>
          <w:p>
            <w:pPr>
              <w:spacing w:after="20"/>
              <w:ind w:left="20"/>
              <w:jc w:val="both"/>
            </w:pPr>
            <w:r>
              <w:rPr>
                <w:rFonts w:ascii="Times New Roman"/>
                <w:b w:val="false"/>
                <w:i w:val="false"/>
                <w:color w:val="000000"/>
                <w:sz w:val="20"/>
              </w:rPr>
              <w:t>
10. Мақта таяқша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Краниотомияға арналған стерильді операциялық жабын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Аспаптар үстеліне қап 80×145 см, сіңіретін аймақ 60×90 см – 1 дана;</w:t>
            </w:r>
          </w:p>
          <w:p>
            <w:pPr>
              <w:spacing w:after="20"/>
              <w:ind w:left="20"/>
              <w:jc w:val="both"/>
            </w:pPr>
            <w:r>
              <w:rPr>
                <w:rFonts w:ascii="Times New Roman"/>
                <w:b w:val="false"/>
                <w:i w:val="false"/>
                <w:color w:val="000000"/>
                <w:sz w:val="20"/>
              </w:rPr>
              <w:t>
2. Адгезивті жиегі бар жаймалар 50×50 см – 4 дана;</w:t>
            </w:r>
          </w:p>
          <w:p>
            <w:pPr>
              <w:spacing w:after="20"/>
              <w:ind w:left="20"/>
              <w:jc w:val="both"/>
            </w:pPr>
            <w:r>
              <w:rPr>
                <w:rFonts w:ascii="Times New Roman"/>
                <w:b w:val="false"/>
                <w:i w:val="false"/>
                <w:color w:val="000000"/>
                <w:sz w:val="20"/>
              </w:rPr>
              <w:t>
3. Краниотомияға арналған жайма (ендірілген инцизді пленкасы бар, науалармен және келтеқұбырмен әкетілетін сұйықтықты жинауға арналған, ендірілген қапшығы бар, түтіктердің ендірілген бекіткіштері бар) – 1 дана;</w:t>
            </w:r>
          </w:p>
          <w:p>
            <w:pPr>
              <w:spacing w:after="20"/>
              <w:ind w:left="20"/>
              <w:jc w:val="both"/>
            </w:pPr>
            <w:r>
              <w:rPr>
                <w:rFonts w:ascii="Times New Roman"/>
                <w:b w:val="false"/>
                <w:i w:val="false"/>
                <w:color w:val="000000"/>
                <w:sz w:val="20"/>
              </w:rPr>
              <w:t>
4. Операциялық үстелге арналған жайма 160×190 см – 1 дана;</w:t>
            </w:r>
          </w:p>
          <w:p>
            <w:pPr>
              <w:spacing w:after="20"/>
              <w:ind w:left="20"/>
              <w:jc w:val="both"/>
            </w:pPr>
            <w:r>
              <w:rPr>
                <w:rFonts w:ascii="Times New Roman"/>
                <w:b w:val="false"/>
                <w:i w:val="false"/>
                <w:color w:val="000000"/>
                <w:sz w:val="20"/>
              </w:rPr>
              <w:t>
5. Сіңіргіш жайма 80×190 см – 1 дана;</w:t>
            </w:r>
          </w:p>
          <w:p>
            <w:pPr>
              <w:spacing w:after="20"/>
              <w:ind w:left="20"/>
              <w:jc w:val="both"/>
            </w:pPr>
            <w:r>
              <w:rPr>
                <w:rFonts w:ascii="Times New Roman"/>
                <w:b w:val="false"/>
                <w:i w:val="false"/>
                <w:color w:val="000000"/>
                <w:sz w:val="20"/>
              </w:rPr>
              <w:t>
6. Операциялық таспа 10×50 см – 1 дана;</w:t>
            </w:r>
          </w:p>
          <w:p>
            <w:pPr>
              <w:spacing w:after="20"/>
              <w:ind w:left="20"/>
              <w:jc w:val="both"/>
            </w:pPr>
            <w:r>
              <w:rPr>
                <w:rFonts w:ascii="Times New Roman"/>
                <w:b w:val="false"/>
                <w:i w:val="false"/>
                <w:color w:val="000000"/>
                <w:sz w:val="20"/>
              </w:rPr>
              <w:t>
7. Сүрткілер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70*80см ойығы бар стерильді 180*250см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70*80см ойығы бар стерильді 180*250см жайма Спанлейс үлгісіндегі тығыздығы 68 г/м2 тоқылмаған материалдан жасалады.</w:t>
            </w:r>
          </w:p>
          <w:p>
            <w:pPr>
              <w:spacing w:after="20"/>
              <w:ind w:left="20"/>
              <w:jc w:val="both"/>
            </w:pPr>
            <w:r>
              <w:rPr>
                <w:rFonts w:ascii="Times New Roman"/>
                <w:b w:val="false"/>
                <w:i w:val="false"/>
                <w:color w:val="000000"/>
                <w:sz w:val="20"/>
              </w:rPr>
              <w:t>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Дәке сүрткілер 5х5 см; 6 қабатты, рентгеноконтрастты жіпсіз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8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8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10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10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12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12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14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14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16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6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8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8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10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10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12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12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14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14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16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8, 10, 12, 14,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8, 10, 12, 14,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8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8, 10, 12, 14,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10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8, 10, 12, 14,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12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8, 10, 12, 14,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14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8, 10, 12, 14,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16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46-48 (М), бой ұзындығы 164 см). Алдынан жабылған ұзын халат. Тоқылмаған материалдан жасалған. Тоқылмаған материалдың беткі тығыздығы кемінде 40 г/м3 болуы тиіс - 1 дана; 2) Жиынтықтағы костюм (жейде, шалбар) (өлшемі 46-48 (М), бой ұзындығы 164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xml:space="preserve">
4) Жабық қорғаныш көзілдірігі - 1 дана; 5) Респиратор - сүзгіш маска, дем шығару клапанымен немесе клапанысыз - 1 дана; 6) </w:t>
            </w:r>
          </w:p>
          <w:p>
            <w:pPr>
              <w:spacing w:after="20"/>
              <w:ind w:left="20"/>
              <w:jc w:val="both"/>
            </w:pPr>
            <w:r>
              <w:rPr>
                <w:rFonts w:ascii="Times New Roman"/>
                <w:b w:val="false"/>
                <w:i w:val="false"/>
                <w:color w:val="000000"/>
                <w:sz w:val="20"/>
              </w:rPr>
              <w:t xml:space="preserve">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7) Комбинезон (өлшемі 46-48 (М), бой ұзындығы 164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46-48 (М), бой ұзындығы 176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46-48 (М), бой ұзындығы 176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Тоқылмаған материалдың беткі тығыздығы кемінде 40 г/м3 болуы тиіс – 1 жиынтық;</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xml:space="preserve">
4) Жабық қорғаныш көзілдірігі - 1 дана; 5) Респиратор - сүзгіш маска, дем шығару клапанымен немесе клапанысыз - 1 дана; 6) </w:t>
            </w:r>
          </w:p>
          <w:p>
            <w:pPr>
              <w:spacing w:after="20"/>
              <w:ind w:left="20"/>
              <w:jc w:val="both"/>
            </w:pPr>
            <w:r>
              <w:rPr>
                <w:rFonts w:ascii="Times New Roman"/>
                <w:b w:val="false"/>
                <w:i w:val="false"/>
                <w:color w:val="000000"/>
                <w:sz w:val="20"/>
              </w:rPr>
              <w:t xml:space="preserve">
Бастың шаш бөлігін жабатын </w:t>
            </w:r>
          </w:p>
          <w:p>
            <w:pPr>
              <w:spacing w:after="20"/>
              <w:ind w:left="20"/>
              <w:jc w:val="both"/>
            </w:pPr>
            <w:r>
              <w:rPr>
                <w:rFonts w:ascii="Times New Roman"/>
                <w:b w:val="false"/>
                <w:i w:val="false"/>
                <w:color w:val="000000"/>
                <w:sz w:val="20"/>
              </w:rPr>
              <w:t>
капюшон. Комбинезон жасалған материалдан жасалған - 1 дана;</w:t>
            </w:r>
          </w:p>
          <w:p>
            <w:pPr>
              <w:spacing w:after="20"/>
              <w:ind w:left="20"/>
              <w:jc w:val="both"/>
            </w:pPr>
            <w:r>
              <w:rPr>
                <w:rFonts w:ascii="Times New Roman"/>
                <w:b w:val="false"/>
                <w:i w:val="false"/>
                <w:color w:val="000000"/>
                <w:sz w:val="20"/>
              </w:rPr>
              <w:t xml:space="preserve">
7) Комбинезон (өлшемі 46-48 (М), бой ұзындығы 176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50-52 (L-XL), бой ұзындығы 170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50-52 (L-XL),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xml:space="preserve">
4) Жабық қорғаныш көзілдірігі - 1 дана; 5) Респиратор - сүзгіш маска, дем шығару клапанымен немесе клапанысыз - 1 дана; 6) </w:t>
            </w:r>
          </w:p>
          <w:p>
            <w:pPr>
              <w:spacing w:after="20"/>
              <w:ind w:left="20"/>
              <w:jc w:val="both"/>
            </w:pPr>
            <w:r>
              <w:rPr>
                <w:rFonts w:ascii="Times New Roman"/>
                <w:b w:val="false"/>
                <w:i w:val="false"/>
                <w:color w:val="000000"/>
                <w:sz w:val="20"/>
              </w:rPr>
              <w:t xml:space="preserve">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50-52 (L-XL),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50-52 (L-XL), бой ұзындығы 182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50-52 (L-XL),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xml:space="preserve">
4) Жабық қорғаныш көзілдірігі - 1 дана; 5) Респиратор - сүзгіш маска, дем шығару клапанымен немесе клапанысыз - 1 дана; 6) </w:t>
            </w:r>
          </w:p>
          <w:p>
            <w:pPr>
              <w:spacing w:after="20"/>
              <w:ind w:left="20"/>
              <w:jc w:val="both"/>
            </w:pPr>
            <w:r>
              <w:rPr>
                <w:rFonts w:ascii="Times New Roman"/>
                <w:b w:val="false"/>
                <w:i w:val="false"/>
                <w:color w:val="000000"/>
                <w:sz w:val="20"/>
              </w:rPr>
              <w:t xml:space="preserve">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50-52 (L-XL),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54-56 (XXL), бой ұзындығы 170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54-56 (XXL),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54-56 (XXL),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54-56 (XXL), бой ұзындығы 182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54-56 (XXL),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54-56 (XXL),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58-60 (XXXL-XXXXL), бой ұзындығы 170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2) Жиынтықтағы костюм (жейде, шалбар) (өлшемі 58-60 (XXXL-XXXXL),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58-60 (XXXL-XXXXL),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58-60 (XXXL-XXXXL), бой ұзындығы 182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2) Жиынтықтағы костюм (жейде, шалбар) (өлшемі 58-60 (XXXL-XXXXL),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58-60 (XXXL-XXXXL),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62-64 (XXXXL-XXXXXL), бой ұзындығы 176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62-64 (XXXXL-XXXXXL), бой ұзындығы 176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62-64 (XXXXL-XXXXXL), бой ұзындығы 176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62-64 (XXXXL-XXXXXL), бой ұзындығы 188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62-64 (XXXXL-XXXXXL), бой ұзындығы 188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62-64 (XXXXL-XXXXXL), бой ұзындығы 188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46-48 (М), бой ұзындығы 164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46-48 (М), бой ұзындығы 164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46-48 (М), бой ұзындығы 164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46-48 (М), бой ұзындығы 176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46-48 (М), бой ұзындығы 176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46-48 (М), бой ұзындығы 176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50-52 (L-XL), бой ұзындығы 170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50-52 (L-XL),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50-52 (L-XL),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50-52 (L-XL), бой ұзындығы 182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xml:space="preserve">
2) Жиынтықтағы костюм (жейде, шалбар) (өлшемі 50-52 (L-XL),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50-52 (L-XL),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54-56 (XXL), бой ұзындығы 170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xml:space="preserve">
2) Жиынтықтағы костюм (жейде, шалбар) (өлшемі 54-56 (XXL),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54-56 (XXL),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54-56 (XXL), бой ұзындығы 182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xml:space="preserve">
2) Жиынтықтағы костюм (жейде, шалбар) (өлшемі 54-56 (XXL),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54-56 (XXL),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58-60 (XXXL-XXXXL), бой ұзындығы 170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xml:space="preserve">
2) Жиынтықтағы костюм (жейде, шалбар) (өлшемі 58-60 (XXXL-XXXXL),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58-60 (XXXL-XXXXL),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58-60 (XXXL-XXXXL), бой ұзындығы 182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xml:space="preserve">
2) Жиынтықтағы костюм (жейде, шалбар) (өлшемі 58-60 (XXXL-XXXXL),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58-60 (XXXL-XXXXL),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62-64 (XXXXL-XXXXXL), бой ұзындығы 176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xml:space="preserve">
2) Жиынтықтағы костюм (жейде, шалбар) (өлшемі 62-64 (XXXXL-XXXXXL), бой ұзындығы 176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62-64 (XXXXL-XXXXXL), бой ұзындығы 176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62-64 (XXXXL-XXXXXL), бой ұзындығы 188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xml:space="preserve">
2) Жиынтықтағы костюм (жейде, шалбар) (өлшемі 62-64 (XXXXL-XXXXXL), бой ұзындығы 188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62-64 (XXXXL-XXXXXL), бой ұзындығы 188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42-44 (S),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42-44 (S),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46-48 (М),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50-52 (L-XL),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50-100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50-100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54-56 (XХL),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54-56 (XХL),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58-60 (XXXL-XXXXL),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62-64 (ХХХХL- ХХХХХL),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50-100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62-64 (ХХХХL- ХХХХХL),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50-100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(XXL) 54-56,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(XXL) 54-56,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(XXXL-XXXXL) 58-60,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(XXXL-XXXXL) 58-60,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(XXXXL-XXXXXL) 62-64,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(XXXXL-XXXXXL) 62-64,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(S) 42-44,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(S) 42-44,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(M) 46-48,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(M) 46-48,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(L-XL) 50-52,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(L-XL) 50-52,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FFP2 маска респираторы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FFP2 маска респираторы.</w:t>
            </w:r>
          </w:p>
          <w:p>
            <w:pPr>
              <w:spacing w:after="20"/>
              <w:ind w:left="20"/>
              <w:jc w:val="both"/>
            </w:pPr>
            <w:r>
              <w:rPr>
                <w:rFonts w:ascii="Times New Roman"/>
                <w:b w:val="false"/>
                <w:i w:val="false"/>
                <w:color w:val="000000"/>
                <w:sz w:val="20"/>
              </w:rPr>
              <w:t xml:space="preserve">
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 </w:t>
            </w:r>
          </w:p>
          <w:p>
            <w:pPr>
              <w:spacing w:after="20"/>
              <w:ind w:left="20"/>
              <w:jc w:val="both"/>
            </w:pPr>
            <w:r>
              <w:rPr>
                <w:rFonts w:ascii="Times New Roman"/>
                <w:b w:val="false"/>
                <w:i w:val="false"/>
                <w:color w:val="000000"/>
                <w:sz w:val="20"/>
              </w:rPr>
              <w:t>
Қалыпталған мұрын панелі мұрын пішіні мен бет контурын қайталауға және қорғаныш көзілдірігімен үйлесімдікті жақсартуға көмектеседі.</w:t>
            </w:r>
          </w:p>
          <w:p>
            <w:pPr>
              <w:spacing w:after="20"/>
              <w:ind w:left="20"/>
              <w:jc w:val="both"/>
            </w:pPr>
            <w:r>
              <w:rPr>
                <w:rFonts w:ascii="Times New Roman"/>
                <w:b w:val="false"/>
                <w:i w:val="false"/>
                <w:color w:val="000000"/>
                <w:sz w:val="20"/>
              </w:rPr>
              <w:t>
Тоқылмаған материалдың төрт қабатынан тұратын жиналмалы медициналық бұйым, ішінде мельтблаун FFP2 сүзгісі бар.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FFP3 маска респираторы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FFP3 маска респираторы.</w:t>
            </w:r>
          </w:p>
          <w:p>
            <w:pPr>
              <w:spacing w:after="20"/>
              <w:ind w:left="20"/>
              <w:jc w:val="both"/>
            </w:pPr>
            <w:r>
              <w:rPr>
                <w:rFonts w:ascii="Times New Roman"/>
                <w:b w:val="false"/>
                <w:i w:val="false"/>
                <w:color w:val="000000"/>
                <w:sz w:val="20"/>
              </w:rPr>
              <w:t>
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w:t>
            </w:r>
          </w:p>
          <w:p>
            <w:pPr>
              <w:spacing w:after="20"/>
              <w:ind w:left="20"/>
              <w:jc w:val="both"/>
            </w:pPr>
            <w:r>
              <w:rPr>
                <w:rFonts w:ascii="Times New Roman"/>
                <w:b w:val="false"/>
                <w:i w:val="false"/>
                <w:color w:val="000000"/>
                <w:sz w:val="20"/>
              </w:rPr>
              <w:t xml:space="preserve">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 </w:t>
            </w:r>
          </w:p>
          <w:p>
            <w:pPr>
              <w:spacing w:after="20"/>
              <w:ind w:left="20"/>
              <w:jc w:val="both"/>
            </w:pPr>
            <w:r>
              <w:rPr>
                <w:rFonts w:ascii="Times New Roman"/>
                <w:b w:val="false"/>
                <w:i w:val="false"/>
                <w:color w:val="000000"/>
                <w:sz w:val="20"/>
              </w:rPr>
              <w:t>
Қалыпталған мұрын панелі мұрын пішіні мен бет контурын қайталауға және қорғаныш көзілдірігімен үйлесімдікті жақсартуға көмектеседі.</w:t>
            </w:r>
          </w:p>
          <w:p>
            <w:pPr>
              <w:spacing w:after="20"/>
              <w:ind w:left="20"/>
              <w:jc w:val="both"/>
            </w:pPr>
            <w:r>
              <w:rPr>
                <w:rFonts w:ascii="Times New Roman"/>
                <w:b w:val="false"/>
                <w:i w:val="false"/>
                <w:color w:val="000000"/>
                <w:sz w:val="20"/>
              </w:rPr>
              <w:t>
Тоқылмаған материалдың төрт қабатынан тұратын жиналмалы медициналық бұйым, ішінде мельтблаун FFP3 сүзгісі бар.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бар Fish FFP1 маска респираторы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бар Fish FFP1 маска респираторы.</w:t>
            </w:r>
          </w:p>
          <w:p>
            <w:pPr>
              <w:spacing w:after="20"/>
              <w:ind w:left="20"/>
              <w:jc w:val="both"/>
            </w:pPr>
            <w:r>
              <w:rPr>
                <w:rFonts w:ascii="Times New Roman"/>
                <w:b w:val="false"/>
                <w:i w:val="false"/>
                <w:color w:val="000000"/>
                <w:sz w:val="20"/>
              </w:rPr>
              <w:t>
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w:t>
            </w:r>
          </w:p>
          <w:p>
            <w:pPr>
              <w:spacing w:after="20"/>
              <w:ind w:left="20"/>
              <w:jc w:val="both"/>
            </w:pPr>
            <w:r>
              <w:rPr>
                <w:rFonts w:ascii="Times New Roman"/>
                <w:b w:val="false"/>
                <w:i w:val="false"/>
                <w:color w:val="000000"/>
                <w:sz w:val="20"/>
              </w:rPr>
              <w:t xml:space="preserve">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 </w:t>
            </w:r>
          </w:p>
          <w:p>
            <w:pPr>
              <w:spacing w:after="20"/>
              <w:ind w:left="20"/>
              <w:jc w:val="both"/>
            </w:pPr>
            <w:r>
              <w:rPr>
                <w:rFonts w:ascii="Times New Roman"/>
                <w:b w:val="false"/>
                <w:i w:val="false"/>
                <w:color w:val="000000"/>
                <w:sz w:val="20"/>
              </w:rPr>
              <w:t>
Қалыпталған мұрын панелі мұрын пішіні мен бет контурын қайталауға және қорғаныш көзілдірігімен үйлесімдікті жақсартуға көмектеседі.</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w:t>
            </w:r>
          </w:p>
          <w:p>
            <w:pPr>
              <w:spacing w:after="20"/>
              <w:ind w:left="20"/>
              <w:jc w:val="both"/>
            </w:pPr>
            <w:r>
              <w:rPr>
                <w:rFonts w:ascii="Times New Roman"/>
                <w:b w:val="false"/>
                <w:i w:val="false"/>
                <w:color w:val="000000"/>
                <w:sz w:val="20"/>
              </w:rPr>
              <w:t>
Дем шығару кезінде клапан маска астынан ылғал мен көмірқышқыл газын шығарады.</w:t>
            </w:r>
          </w:p>
          <w:p>
            <w:pPr>
              <w:spacing w:after="20"/>
              <w:ind w:left="20"/>
              <w:jc w:val="both"/>
            </w:pPr>
            <w:r>
              <w:rPr>
                <w:rFonts w:ascii="Times New Roman"/>
                <w:b w:val="false"/>
                <w:i w:val="false"/>
                <w:color w:val="000000"/>
                <w:sz w:val="20"/>
              </w:rPr>
              <w:t>
Ингаляция кезінде клапан жабылып, ауа қорғаныс қабаты арқылы өтеді, ол арқылы зиянды бөлшектер мен газ өтпейді.</w:t>
            </w:r>
          </w:p>
          <w:p>
            <w:pPr>
              <w:spacing w:after="20"/>
              <w:ind w:left="20"/>
              <w:jc w:val="both"/>
            </w:pPr>
            <w:r>
              <w:rPr>
                <w:rFonts w:ascii="Times New Roman"/>
                <w:b w:val="false"/>
                <w:i w:val="false"/>
                <w:color w:val="000000"/>
                <w:sz w:val="20"/>
              </w:rPr>
              <w:t>
Ішіне салынған клапаны бар, тоқылмаған материалдың төрт қабатынан тұратын жиналмалы медициналық бұйым, ішінде мельтблаун FFP1 сүзгісі бар.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органдарына арналған FFP2 немесе KN 95, немесе N95 сүзгіштік тиімділік сыныбы бар тоқылмаған материалдан жасалған төрт қабатты бір реттік маска</w:t>
            </w:r>
          </w:p>
          <w:p>
            <w:pPr>
              <w:spacing w:after="20"/>
              <w:ind w:left="20"/>
              <w:jc w:val="both"/>
            </w:pPr>
            <w:r>
              <w:rPr>
                <w:rFonts w:ascii="Times New Roman"/>
                <w:b w:val="false"/>
                <w:i w:val="false"/>
                <w:color w:val="000000"/>
                <w:sz w:val="20"/>
              </w:rPr>
              <w:t>
Маска-респиратор құлақ сырты резеңкесінің көмегі кезінде мұрын мен ауыз қуысын жаба отырып, бетке бекітіледі.</w:t>
            </w:r>
          </w:p>
          <w:p>
            <w:pPr>
              <w:spacing w:after="20"/>
              <w:ind w:left="20"/>
              <w:jc w:val="both"/>
            </w:pPr>
            <w:r>
              <w:rPr>
                <w:rFonts w:ascii="Times New Roman"/>
                <w:b w:val="false"/>
                <w:i w:val="false"/>
                <w:color w:val="000000"/>
                <w:sz w:val="20"/>
              </w:rPr>
              <w:t>
Төрт немесе бес, немесе алты қабаттан тұрады, олардың екеуі "мельтблаун" сүзгіш қабаты, ішкі қабаты мақтаға ұқсас ұстауға жағымды материалдан жасалған.</w:t>
            </w:r>
          </w:p>
          <w:p>
            <w:pPr>
              <w:spacing w:after="20"/>
              <w:ind w:left="20"/>
              <w:jc w:val="both"/>
            </w:pPr>
            <w:r>
              <w:rPr>
                <w:rFonts w:ascii="Times New Roman"/>
                <w:b w:val="false"/>
                <w:i w:val="false"/>
                <w:color w:val="000000"/>
                <w:sz w:val="20"/>
              </w:rPr>
              <w:t>
Арнайы құрылымы масканың бетке тағыз жанасуын қамтамасыз етеді; қыртысуға төзімді және жоғары температуралы және ылғалды ортада жұмыс істеуге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46-48 (М),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50-52 (L-XL),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54-56 (XXL),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58-60 (XXXL-XXXXL),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62-64 (XXXXL-XXXXXL),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46-48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w:t>
            </w:r>
          </w:p>
          <w:p>
            <w:pPr>
              <w:spacing w:after="20"/>
              <w:ind w:left="20"/>
              <w:jc w:val="both"/>
            </w:pPr>
            <w:r>
              <w:rPr>
                <w:rFonts w:ascii="Times New Roman"/>
                <w:b w:val="false"/>
                <w:i w:val="false"/>
                <w:color w:val="000000"/>
                <w:sz w:val="20"/>
              </w:rPr>
              <w:t>
антистатикалық, химиялық және биологиялық сұйықтықтарға және ластануға төзімді. Ішкі қабаты ауа өткізгіш, гипоаллергенді, ылғал сіңіргіш. Материалдың тығыздығы 25-50 гр./ш.м. басталады. Созылу мен жыртылуға төзімді. Су және жарық өткізбейді. Құрамында латекс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50-52 (L-XL)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w:t>
            </w:r>
          </w:p>
          <w:p>
            <w:pPr>
              <w:spacing w:after="20"/>
              <w:ind w:left="20"/>
              <w:jc w:val="both"/>
            </w:pPr>
            <w:r>
              <w:rPr>
                <w:rFonts w:ascii="Times New Roman"/>
                <w:b w:val="false"/>
                <w:i w:val="false"/>
                <w:color w:val="000000"/>
                <w:sz w:val="20"/>
              </w:rPr>
              <w:t>
антистатикалық, химиялық және биологиялық сұйықтықтарға және ластануға төзімді.</w:t>
            </w:r>
          </w:p>
          <w:p>
            <w:pPr>
              <w:spacing w:after="20"/>
              <w:ind w:left="20"/>
              <w:jc w:val="both"/>
            </w:pPr>
            <w:r>
              <w:rPr>
                <w:rFonts w:ascii="Times New Roman"/>
                <w:b w:val="false"/>
                <w:i w:val="false"/>
                <w:color w:val="000000"/>
                <w:sz w:val="20"/>
              </w:rPr>
              <w:t>
Ішкі қабаты ауа өткізгіш, гипоаллергенді, ылғал сіңіргіш. Материалдың тығыздығы 25-50 гр./ш.м. басталады.</w:t>
            </w:r>
          </w:p>
          <w:p>
            <w:pPr>
              <w:spacing w:after="20"/>
              <w:ind w:left="20"/>
              <w:jc w:val="both"/>
            </w:pPr>
            <w:r>
              <w:rPr>
                <w:rFonts w:ascii="Times New Roman"/>
                <w:b w:val="false"/>
                <w:i w:val="false"/>
                <w:color w:val="000000"/>
                <w:sz w:val="20"/>
              </w:rPr>
              <w:t>
Созылу мен жыртылуға төзімді. Су және жарық өткізбейді. Құрамында латекс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54-56 (ХXL)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w:t>
            </w:r>
          </w:p>
          <w:p>
            <w:pPr>
              <w:spacing w:after="20"/>
              <w:ind w:left="20"/>
              <w:jc w:val="both"/>
            </w:pPr>
            <w:r>
              <w:rPr>
                <w:rFonts w:ascii="Times New Roman"/>
                <w:b w:val="false"/>
                <w:i w:val="false"/>
                <w:color w:val="000000"/>
                <w:sz w:val="20"/>
              </w:rPr>
              <w:t>
антистатикалық, химиялық және биологиялық сұйықтықтарға және ластануға төзімді.</w:t>
            </w:r>
          </w:p>
          <w:p>
            <w:pPr>
              <w:spacing w:after="20"/>
              <w:ind w:left="20"/>
              <w:jc w:val="both"/>
            </w:pPr>
            <w:r>
              <w:rPr>
                <w:rFonts w:ascii="Times New Roman"/>
                <w:b w:val="false"/>
                <w:i w:val="false"/>
                <w:color w:val="000000"/>
                <w:sz w:val="20"/>
              </w:rPr>
              <w:t>
Ішкі қабаты ауа өткізгіш, гипоаллергенді, ылғал сіңіргіш. Материалдың тығыздығы 25-50 гр./ш.м. басталады.</w:t>
            </w:r>
          </w:p>
          <w:p>
            <w:pPr>
              <w:spacing w:after="20"/>
              <w:ind w:left="20"/>
              <w:jc w:val="both"/>
            </w:pPr>
            <w:r>
              <w:rPr>
                <w:rFonts w:ascii="Times New Roman"/>
                <w:b w:val="false"/>
                <w:i w:val="false"/>
                <w:color w:val="000000"/>
                <w:sz w:val="20"/>
              </w:rPr>
              <w:t>
Созылу мен жыртылуға төзімді. Су және жарық өткізбейді. Құрамында латекс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58-60 (ХХХL-XХХХL)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w:t>
            </w:r>
          </w:p>
          <w:p>
            <w:pPr>
              <w:spacing w:after="20"/>
              <w:ind w:left="20"/>
              <w:jc w:val="both"/>
            </w:pPr>
            <w:r>
              <w:rPr>
                <w:rFonts w:ascii="Times New Roman"/>
                <w:b w:val="false"/>
                <w:i w:val="false"/>
                <w:color w:val="000000"/>
                <w:sz w:val="20"/>
              </w:rPr>
              <w:t>
антистатикалық, химиялық және биологиялық сұйықтықтарға және ластануға төзімді.</w:t>
            </w:r>
          </w:p>
          <w:p>
            <w:pPr>
              <w:spacing w:after="20"/>
              <w:ind w:left="20"/>
              <w:jc w:val="both"/>
            </w:pPr>
            <w:r>
              <w:rPr>
                <w:rFonts w:ascii="Times New Roman"/>
                <w:b w:val="false"/>
                <w:i w:val="false"/>
                <w:color w:val="000000"/>
                <w:sz w:val="20"/>
              </w:rPr>
              <w:t>
Ішкі қабаты ауа өткізгіш, гипоаллергенді, ылғал сіңіргіш. Материалдың тығыздығы 25-50 гр./ш.м. басталады.</w:t>
            </w:r>
          </w:p>
          <w:p>
            <w:pPr>
              <w:spacing w:after="20"/>
              <w:ind w:left="20"/>
              <w:jc w:val="both"/>
            </w:pPr>
            <w:r>
              <w:rPr>
                <w:rFonts w:ascii="Times New Roman"/>
                <w:b w:val="false"/>
                <w:i w:val="false"/>
                <w:color w:val="000000"/>
                <w:sz w:val="20"/>
              </w:rPr>
              <w:t>
Созылу мен жыртылуға төзімді. Су және жарық өткізбейді. Құрамында латекс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62-64 (ХХХХ L- ХХХХХL)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w:t>
            </w:r>
          </w:p>
          <w:p>
            <w:pPr>
              <w:spacing w:after="20"/>
              <w:ind w:left="20"/>
              <w:jc w:val="both"/>
            </w:pPr>
            <w:r>
              <w:rPr>
                <w:rFonts w:ascii="Times New Roman"/>
                <w:b w:val="false"/>
                <w:i w:val="false"/>
                <w:color w:val="000000"/>
                <w:sz w:val="20"/>
              </w:rPr>
              <w:t>
антистатикалық, химиялық және биологиялық сұйықтықтарға және ластануға төзімді.</w:t>
            </w:r>
          </w:p>
          <w:p>
            <w:pPr>
              <w:spacing w:after="20"/>
              <w:ind w:left="20"/>
              <w:jc w:val="both"/>
            </w:pPr>
            <w:r>
              <w:rPr>
                <w:rFonts w:ascii="Times New Roman"/>
                <w:b w:val="false"/>
                <w:i w:val="false"/>
                <w:color w:val="000000"/>
                <w:sz w:val="20"/>
              </w:rPr>
              <w:t>
Ішкі қабаты ауа өткізгіш, гипоаллергенді, ылғал сіңіргіш. Материалдың тығыздығы 25-50 гр./ш.м. басталады.</w:t>
            </w:r>
          </w:p>
          <w:p>
            <w:pPr>
              <w:spacing w:after="20"/>
              <w:ind w:left="20"/>
              <w:jc w:val="both"/>
            </w:pPr>
            <w:r>
              <w:rPr>
                <w:rFonts w:ascii="Times New Roman"/>
                <w:b w:val="false"/>
                <w:i w:val="false"/>
                <w:color w:val="000000"/>
                <w:sz w:val="20"/>
              </w:rPr>
              <w:t>
Созылу мен жыртылуға төзімді. Су және жарық өткізбейді. Құрамында латекс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 бір реттік, өлшемі 46-48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жіліншік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Тоқылмаған материалдан жасалған. Халат материалының беткі тығыздығы кемінде 20 г/м2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 бір реттік, өлшемі 50-52 (L-XL)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жіліншек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Тоқылмаған материалдан жасалған. Халат материалының беткі тығыздығы кемінде 20 г/м2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 бір реттік, өлшемі 54-56 (ХXL)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жіліншек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Тоқылмаған материалдан жасалған. Халат материалының беткі тығыздығы кемінде 20 г/м2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 бір реттік, өлшемі 58-60 (ХХХL-XХХХL)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жіліншек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Тоқылмаған материалдан жасалған. Халат материалының беткі тығыздығы кемінде 20 г/м2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 бір реттік, өлшемі 62-64 (ХХХХ L- ХХХХХL)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жіліншек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Тоқылмаған материалдан жасалған. Халат материалының беткі тығыздығы кемінде 20 г/м2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42-44 (S),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42-44 (S),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46-48 (M),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46-48 (M),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46-48 (M),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54-56 (XXL),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58-60 (XXXL-XXXXL),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62-64 (XXXXL-XXXXXL),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42-44 (S),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 1. Артынан байламалы, белбеуі бар, тік жағасы бар халат.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42-44 (S),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 Жеңқаптар, ақ бөз;</w:t>
            </w:r>
          </w:p>
          <w:p>
            <w:pPr>
              <w:spacing w:after="20"/>
              <w:ind w:left="20"/>
              <w:jc w:val="both"/>
            </w:pPr>
            <w:r>
              <w:rPr>
                <w:rFonts w:ascii="Times New Roman"/>
                <w:b w:val="false"/>
                <w:i w:val="false"/>
                <w:color w:val="000000"/>
                <w:sz w:val="20"/>
              </w:rPr>
              <w:t xml:space="preserve">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w:t>
            </w:r>
          </w:p>
          <w:p>
            <w:pPr>
              <w:spacing w:after="20"/>
              <w:ind w:left="20"/>
              <w:jc w:val="both"/>
            </w:pPr>
            <w:r>
              <w:rPr>
                <w:rFonts w:ascii="Times New Roman"/>
                <w:b w:val="false"/>
                <w:i w:val="false"/>
                <w:color w:val="000000"/>
                <w:sz w:val="20"/>
              </w:rPr>
              <w:t>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46-48 (М),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xml:space="preserve">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w:t>
            </w:r>
          </w:p>
          <w:p>
            <w:pPr>
              <w:spacing w:after="20"/>
              <w:ind w:left="20"/>
              <w:jc w:val="both"/>
            </w:pPr>
            <w:r>
              <w:rPr>
                <w:rFonts w:ascii="Times New Roman"/>
                <w:b w:val="false"/>
                <w:i w:val="false"/>
                <w:color w:val="000000"/>
                <w:sz w:val="20"/>
              </w:rPr>
              <w:t>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Мақта-дәкелі маска; Алжапқыш, ЖҚПЭ;</w:t>
            </w:r>
          </w:p>
          <w:p>
            <w:pPr>
              <w:spacing w:after="20"/>
              <w:ind w:left="20"/>
              <w:jc w:val="both"/>
            </w:pPr>
            <w:r>
              <w:rPr>
                <w:rFonts w:ascii="Times New Roman"/>
                <w:b w:val="false"/>
                <w:i w:val="false"/>
                <w:color w:val="000000"/>
                <w:sz w:val="20"/>
              </w:rPr>
              <w:t xml:space="preserve">
Жеңқаптар, ақ бөз;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w:t>
            </w:r>
          </w:p>
          <w:p>
            <w:pPr>
              <w:spacing w:after="20"/>
              <w:ind w:left="20"/>
              <w:jc w:val="both"/>
            </w:pPr>
            <w:r>
              <w:rPr>
                <w:rFonts w:ascii="Times New Roman"/>
                <w:b w:val="false"/>
                <w:i w:val="false"/>
                <w:color w:val="000000"/>
                <w:sz w:val="20"/>
              </w:rPr>
              <w:t>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кешені, стерильді емес, көп реттік, өлшемі 50-52 (L-XL), бой ұзындығы 170 см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54-56 (XXL),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58-60 (XXXL-XXXXL),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62-64 (XXXXL-XXXXXL),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жиынтығының құрамы:</w:t>
            </w:r>
          </w:p>
          <w:p>
            <w:pPr>
              <w:spacing w:after="20"/>
              <w:ind w:left="20"/>
              <w:jc w:val="both"/>
            </w:pPr>
            <w:r>
              <w:rPr>
                <w:rFonts w:ascii="Times New Roman"/>
                <w:b w:val="false"/>
                <w:i w:val="false"/>
                <w:color w:val="000000"/>
                <w:sz w:val="20"/>
              </w:rPr>
              <w:t>
1. Обаға қарсы халат – 1 дана; 2. Пижама – 1 дана; 3. Шұлық – 1 жұп; 4. Резеңке етік – 1 жұп; 5. Өкшесі жабық, былғарыдан немесе жасанды былғарыдан жасалған тәпішке – 1 дана; 6. "Ұшқыштар" көзілдірігі – 1 дана;</w:t>
            </w:r>
          </w:p>
          <w:p>
            <w:pPr>
              <w:spacing w:after="20"/>
              <w:ind w:left="20"/>
              <w:jc w:val="both"/>
            </w:pPr>
            <w:r>
              <w:rPr>
                <w:rFonts w:ascii="Times New Roman"/>
                <w:b w:val="false"/>
                <w:i w:val="false"/>
                <w:color w:val="000000"/>
                <w:sz w:val="20"/>
              </w:rPr>
              <w:t>
7. Үш бұрышты орамал – 1 дана; 8. Байламасыз медициналық телпек – 1дана; 9. Маска-респиратор – 1 дана;</w:t>
            </w:r>
          </w:p>
          <w:p>
            <w:pPr>
              <w:spacing w:after="20"/>
              <w:ind w:left="20"/>
              <w:jc w:val="both"/>
            </w:pPr>
            <w:r>
              <w:rPr>
                <w:rFonts w:ascii="Times New Roman"/>
                <w:b w:val="false"/>
                <w:i w:val="false"/>
                <w:color w:val="000000"/>
                <w:sz w:val="20"/>
              </w:rPr>
              <w:t>
10. Мақта-дәкелі тартқыш – 1 дана; 11. Жамылғысы бар бас киім –капюшон – 1дана; 12. Резеңке қолғаптар – 2 жұп (латексті және нитрилді және/немесе ванилді); 13. Сүлгі – 1 дана; 14. Жадағай матадан жасалған тұтқасы бар сөмке – 1 дана; 15.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1-үлгі"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w:t>
            </w:r>
          </w:p>
          <w:p>
            <w:pPr>
              <w:spacing w:after="20"/>
              <w:ind w:left="20"/>
              <w:jc w:val="both"/>
            </w:pPr>
            <w:r>
              <w:rPr>
                <w:rFonts w:ascii="Times New Roman"/>
                <w:b w:val="false"/>
                <w:i w:val="false"/>
                <w:color w:val="000000"/>
                <w:sz w:val="20"/>
              </w:rPr>
              <w:t>
Шеттері жалпақ, тығыз жабысып тұратын, иілген шынылары бар немесе құрылымы бітеулілігін қамтамасыз ететін "ұшқыштар" көзілдірігі. Ауа өткізбейтін, желдеткіш тесіктері жоқ қорғаныш көзілдірігі.Поливинилхлорид немесе қолдануға рұқсат етілген материалдардан жасалған. 7. Үш бұрышты орамал, өлшемі 90х90х125 см. Материалы: мақта-мата матасы, бөз. 8. Байламасыз медициналық телпек. Материалы: мақта-мата матасы, бөз. 9. Респиратордың жиналмалы, бірегей, үшпанельді құрылымы пайдалану кезінде жайлылықты қамтамасыз етеді, кию кезінде қозғалыстарды шектемейді.</w:t>
            </w:r>
          </w:p>
          <w:p>
            <w:pPr>
              <w:spacing w:after="20"/>
              <w:ind w:left="20"/>
              <w:jc w:val="both"/>
            </w:pPr>
            <w:r>
              <w:rPr>
                <w:rFonts w:ascii="Times New Roman"/>
                <w:b w:val="false"/>
                <w:i w:val="false"/>
                <w:color w:val="000000"/>
                <w:sz w:val="20"/>
              </w:rPr>
              <w:t>
Масканың қабаттары күшті ультрадыбыстық төсеммен жалғанған.</w:t>
            </w:r>
          </w:p>
          <w:p>
            <w:pPr>
              <w:spacing w:after="20"/>
              <w:ind w:left="20"/>
              <w:jc w:val="both"/>
            </w:pPr>
            <w:r>
              <w:rPr>
                <w:rFonts w:ascii="Times New Roman"/>
                <w:b w:val="false"/>
                <w:i w:val="false"/>
                <w:color w:val="000000"/>
                <w:sz w:val="20"/>
              </w:rPr>
              <w:t>
Жоғарғы және төменгі қабаттар жоғары сапалы тоқылмаған материалдан жасалған, ішінде сұйықтыққа қарсы қабат және мельтблаун сүзгісі бар.</w:t>
            </w:r>
          </w:p>
          <w:p>
            <w:pPr>
              <w:spacing w:after="20"/>
              <w:ind w:left="20"/>
              <w:jc w:val="both"/>
            </w:pPr>
            <w:r>
              <w:rPr>
                <w:rFonts w:ascii="Times New Roman"/>
                <w:b w:val="false"/>
                <w:i w:val="false"/>
                <w:color w:val="000000"/>
                <w:sz w:val="20"/>
              </w:rPr>
              <w:t>
Масканың жоғарғы бөлігіндегі мұрын бекіткіштің икемділігі жеке пішінге келуді, бетке жақсы жанасуды және барынша бітеліп жабылуын қамтамасыз етеді. Мұрын кеңсірігі маңында ыңғайлы киюді қамтамасыз ету үшін көпіршіктелген лентамен қосымша жабдықталуы мүмкін. Берік созылмалы резеңке бекіту беріктігін қамтамасыз етеді. Сүзгіш маска-респиратор дем шығару клапанымен немесе онсыз жабдықталуы мүмкін.</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 Дем шығару кезінде клапан маскадан ылғал мен көмірқышқыл газын шығарады. Дем алу кезінде клапан жабылады және ауа қорғаныш қабаты арқылы өтеді, ол арқылы зиянды бөлшектер мен газдар өтпейді.</w:t>
            </w:r>
          </w:p>
          <w:p>
            <w:pPr>
              <w:spacing w:after="20"/>
              <w:ind w:left="20"/>
              <w:jc w:val="both"/>
            </w:pPr>
            <w:r>
              <w:rPr>
                <w:rFonts w:ascii="Times New Roman"/>
                <w:b w:val="false"/>
                <w:i w:val="false"/>
                <w:color w:val="000000"/>
                <w:sz w:val="20"/>
              </w:rPr>
              <w:t>
10.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w:t>
            </w:r>
          </w:p>
          <w:p>
            <w:pPr>
              <w:spacing w:after="20"/>
              <w:ind w:left="20"/>
              <w:jc w:val="both"/>
            </w:pPr>
            <w:r>
              <w:rPr>
                <w:rFonts w:ascii="Times New Roman"/>
                <w:b w:val="false"/>
                <w:i w:val="false"/>
                <w:color w:val="000000"/>
                <w:sz w:val="20"/>
              </w:rPr>
              <w:t>
11. Жамылғысы бар бас киім-капюшон бастың шаш бөлігін тығыз жабуға арналған. Материалы: мақта-мата матасы (бөз немесе басқалар), тығыздығы кемінде 115 г/м² немесе антистатикалық өңдеуі бар су-кір жұқтырмайтын мата, тығыздығы 140-180г/ш. м. дейін. 12. Резеңке қолғаптар - 2 жұп (латексті және нитрилді және/немесе винилді). 13. Сүлгі, материалы: м/м ("вафельді"), өлшемі 70 см*70 см. 14.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15.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жиынтығының құрамы:</w:t>
            </w:r>
          </w:p>
          <w:p>
            <w:pPr>
              <w:spacing w:after="20"/>
              <w:ind w:left="20"/>
              <w:jc w:val="both"/>
            </w:pPr>
            <w:r>
              <w:rPr>
                <w:rFonts w:ascii="Times New Roman"/>
                <w:b w:val="false"/>
                <w:i w:val="false"/>
                <w:color w:val="000000"/>
                <w:sz w:val="20"/>
              </w:rPr>
              <w:t>
1. Обаға қарсы халат – 1 дана; 2. Пижама – 1 дана; 3. Шұлық – 1 жұп; 4. Резеңке етік – 1 жұп; 5. Өкшесі жабық, былғарыдан немесе жасанды былғарыдан жасалған тәпішке – 1 дана; 6. "Ұшқыштар" көзілдірігі – 1 дана;</w:t>
            </w:r>
          </w:p>
          <w:p>
            <w:pPr>
              <w:spacing w:after="20"/>
              <w:ind w:left="20"/>
              <w:jc w:val="both"/>
            </w:pPr>
            <w:r>
              <w:rPr>
                <w:rFonts w:ascii="Times New Roman"/>
                <w:b w:val="false"/>
                <w:i w:val="false"/>
                <w:color w:val="000000"/>
                <w:sz w:val="20"/>
              </w:rPr>
              <w:t>
7. Үш бұрышты орамал – 1 дана; 8. Байламасыз медициналық телпек – 1дана; 9. Маска-респиратор – 1 дана;</w:t>
            </w:r>
          </w:p>
          <w:p>
            <w:pPr>
              <w:spacing w:after="20"/>
              <w:ind w:left="20"/>
              <w:jc w:val="both"/>
            </w:pPr>
            <w:r>
              <w:rPr>
                <w:rFonts w:ascii="Times New Roman"/>
                <w:b w:val="false"/>
                <w:i w:val="false"/>
                <w:color w:val="000000"/>
                <w:sz w:val="20"/>
              </w:rPr>
              <w:t>
10. Мақта-дәкелі тартқыш – 1 дана; 11. Жамылғысы бар бас киім –капюшон – 1дана; 12. Резеңке қолғаптар – 2 жұп (латексті және нитрилді және/немесе ванилді); 13. Сүлгі – 1 дана; 14. Жадағай матадан жасалған тұтқасы бар сөмке – 1 дана; 15.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1-үлгі"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w:t>
            </w:r>
          </w:p>
          <w:p>
            <w:pPr>
              <w:spacing w:after="20"/>
              <w:ind w:left="20"/>
              <w:jc w:val="both"/>
            </w:pPr>
            <w:r>
              <w:rPr>
                <w:rFonts w:ascii="Times New Roman"/>
                <w:b w:val="false"/>
                <w:i w:val="false"/>
                <w:color w:val="000000"/>
                <w:sz w:val="20"/>
              </w:rPr>
              <w:t>
Шеттері жалпақ, тығыз жабысып тұратын, иілген шынылары бар немесе құрылымы бітеулілігін қамтамасыз ететін "ұшқыштар" көзілдірігі. Ауа өткізбейтін, желдеткіш тесіктері жоқ қорғаныш көзілдірігі.Поливинилхлорид немесе қолдануға рұқсат етілген материалдардан жасалған. 7. Үш бұрышты орамал, өлшемі 90х90х125 см. Материалы: мақта-мата матасы, бөз. 8. Байламасыз медициналық телпек. Материалы: мақта-мата матасы, бөз. 9. Респиратордың жиналмалы, бірегей, үшпанельді құрылымы пайдалану кезінде жайлылықты қамтамасыз етеді, кию кезінде қозғалыстарды шектемейді.</w:t>
            </w:r>
          </w:p>
          <w:p>
            <w:pPr>
              <w:spacing w:after="20"/>
              <w:ind w:left="20"/>
              <w:jc w:val="both"/>
            </w:pPr>
            <w:r>
              <w:rPr>
                <w:rFonts w:ascii="Times New Roman"/>
                <w:b w:val="false"/>
                <w:i w:val="false"/>
                <w:color w:val="000000"/>
                <w:sz w:val="20"/>
              </w:rPr>
              <w:t>
Масканың қабаттары күшті ультрадыбыстық төсеммен жалғанған.</w:t>
            </w:r>
          </w:p>
          <w:p>
            <w:pPr>
              <w:spacing w:after="20"/>
              <w:ind w:left="20"/>
              <w:jc w:val="both"/>
            </w:pPr>
            <w:r>
              <w:rPr>
                <w:rFonts w:ascii="Times New Roman"/>
                <w:b w:val="false"/>
                <w:i w:val="false"/>
                <w:color w:val="000000"/>
                <w:sz w:val="20"/>
              </w:rPr>
              <w:t>
Жоғарғы және төменгі қабаттар жоғары сапалы тоқылмаған материалдан жасалған, ішінде сұйықтыққа қарсы қабат және мельтблаун сүзгісі бар.</w:t>
            </w:r>
          </w:p>
          <w:p>
            <w:pPr>
              <w:spacing w:after="20"/>
              <w:ind w:left="20"/>
              <w:jc w:val="both"/>
            </w:pPr>
            <w:r>
              <w:rPr>
                <w:rFonts w:ascii="Times New Roman"/>
                <w:b w:val="false"/>
                <w:i w:val="false"/>
                <w:color w:val="000000"/>
                <w:sz w:val="20"/>
              </w:rPr>
              <w:t>
Масканың жоғарғы бөлігіндегі мұрын бекіткіштің икемділігі жеке пішінге келуді, бетке жақсы жанасуды және барынша бітеліп жабылуын қамтамасыз етеді. Мұрын кеңсірігі маңында ыңғайлы киюді қамтамасыз ету үшін көпіршіктелген лентамен қосымша жабдықталуы мүмкін. Берік созылмалы резеңке бекіту беріктігін қамтамасыз етеді. Сүзгіш маска-респиратор дем шығару клапанымен немесе онсыз жабдықталуы мүмкін.</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 Дем шығару кезінде клапан маскадан ылғал мен көмірқышқыл газын шығарады. Дем алу кезінде клапан жабылады және ауа қорғаныш қабаты арқылы өтеді, ол арқылы зиянды бөлшектер мен газдар өтпейді.</w:t>
            </w:r>
          </w:p>
          <w:p>
            <w:pPr>
              <w:spacing w:after="20"/>
              <w:ind w:left="20"/>
              <w:jc w:val="both"/>
            </w:pPr>
            <w:r>
              <w:rPr>
                <w:rFonts w:ascii="Times New Roman"/>
                <w:b w:val="false"/>
                <w:i w:val="false"/>
                <w:color w:val="000000"/>
                <w:sz w:val="20"/>
              </w:rPr>
              <w:t>
10.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w:t>
            </w:r>
          </w:p>
          <w:p>
            <w:pPr>
              <w:spacing w:after="20"/>
              <w:ind w:left="20"/>
              <w:jc w:val="both"/>
            </w:pPr>
            <w:r>
              <w:rPr>
                <w:rFonts w:ascii="Times New Roman"/>
                <w:b w:val="false"/>
                <w:i w:val="false"/>
                <w:color w:val="000000"/>
                <w:sz w:val="20"/>
              </w:rPr>
              <w:t>
11. Жамылғысы бар бас киім-капюшон бастың шаш бөлігін тығыз жабуға арналған. Материалы: мақта-мата матасы (бөз немесе басқалар), тығыздығы кемінде 115 г/м² немесе су-кір жұқтырмайтын, антистатикалық өңдеуі бар мата, тығыздығы 140-180г/ш. м. дейін. 12. Резеңке қолғаптар - 2 жұп (латексті және нитрилді және/немесе винилді). 13. Сүлгі, материалы: м/м ("вафельді"), өлшемі 70 см*70 см. 14.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15.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өлшемі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жиынтығының құрамы:</w:t>
            </w:r>
          </w:p>
          <w:p>
            <w:pPr>
              <w:spacing w:after="20"/>
              <w:ind w:left="20"/>
              <w:jc w:val="both"/>
            </w:pPr>
            <w:r>
              <w:rPr>
                <w:rFonts w:ascii="Times New Roman"/>
                <w:b w:val="false"/>
                <w:i w:val="false"/>
                <w:color w:val="000000"/>
                <w:sz w:val="20"/>
              </w:rPr>
              <w:t>
1. Обаға қарсы халат – 1 дана; 2. Пижама – 1 дана; 3. Шұлық – 1 жұп; 4. Резеңке етік – 1 жұп; 5. Өкшесі жабық, былғарыдан немесе жасанды былғарыдан жасалған тәпішке – 1 дана; 6. "Ұшқыштар" көзілдірігі – 1 дана;</w:t>
            </w:r>
          </w:p>
          <w:p>
            <w:pPr>
              <w:spacing w:after="20"/>
              <w:ind w:left="20"/>
              <w:jc w:val="both"/>
            </w:pPr>
            <w:r>
              <w:rPr>
                <w:rFonts w:ascii="Times New Roman"/>
                <w:b w:val="false"/>
                <w:i w:val="false"/>
                <w:color w:val="000000"/>
                <w:sz w:val="20"/>
              </w:rPr>
              <w:t>
7. Үш бұрышты орамал – 1 дана; 8. Байламасыз медициналық телпек – 1дана; 9. Маска-респиратор – 1 дана;</w:t>
            </w:r>
          </w:p>
          <w:p>
            <w:pPr>
              <w:spacing w:after="20"/>
              <w:ind w:left="20"/>
              <w:jc w:val="both"/>
            </w:pPr>
            <w:r>
              <w:rPr>
                <w:rFonts w:ascii="Times New Roman"/>
                <w:b w:val="false"/>
                <w:i w:val="false"/>
                <w:color w:val="000000"/>
                <w:sz w:val="20"/>
              </w:rPr>
              <w:t>
10. Мақта-дәкелі тартқыш – 1 дана; 11. Жамылғысы бар бас киім –капюшон – 1дана; 12. Резеңке қолғаптар – 2 жұп (латексті және нитрилді және/немесе ванилді); 13. Сүлгі – 1 дана; 14. Жадағай матадан жасалған тұтқасы бар сөмке – 1 дана; 15.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1-үлгі"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w:t>
            </w:r>
          </w:p>
          <w:p>
            <w:pPr>
              <w:spacing w:after="20"/>
              <w:ind w:left="20"/>
              <w:jc w:val="both"/>
            </w:pPr>
            <w:r>
              <w:rPr>
                <w:rFonts w:ascii="Times New Roman"/>
                <w:b w:val="false"/>
                <w:i w:val="false"/>
                <w:color w:val="000000"/>
                <w:sz w:val="20"/>
              </w:rPr>
              <w:t>
Шеттері жалпақ, тығыз жабысып тұратын, иілген шынылары бар немесе құрылымы бітеулілігін қамтамасыз ететін "ұшқыштар" көзілдірігі. Ауа өткізбейтін, желдеткіш тесіктері жоқ қорғаныш көзілдірігі.Поливинилхлорид немесе қолдануға рұқсат етілген материалдардан жасалған. 7. Үш бұрышты орамал, өлшемі 90х90х125 см. Материалы: мақта-мата матасы, бөз. 8. Байламасыз медициналық телпек. Материалы: мақта-мата матасы, бөз. 9. Респиратордың жиналмалы, бірегей, үшпанельді құрылымы пайдалану кезінде жайлылықты қамтамасыз етеді, кию кезінде қозғалыстарды шектемейді.</w:t>
            </w:r>
          </w:p>
          <w:p>
            <w:pPr>
              <w:spacing w:after="20"/>
              <w:ind w:left="20"/>
              <w:jc w:val="both"/>
            </w:pPr>
            <w:r>
              <w:rPr>
                <w:rFonts w:ascii="Times New Roman"/>
                <w:b w:val="false"/>
                <w:i w:val="false"/>
                <w:color w:val="000000"/>
                <w:sz w:val="20"/>
              </w:rPr>
              <w:t>
Масканың қабаттары күшті ультрадыбыстық төсеммен жалғанған.</w:t>
            </w:r>
          </w:p>
          <w:p>
            <w:pPr>
              <w:spacing w:after="20"/>
              <w:ind w:left="20"/>
              <w:jc w:val="both"/>
            </w:pPr>
            <w:r>
              <w:rPr>
                <w:rFonts w:ascii="Times New Roman"/>
                <w:b w:val="false"/>
                <w:i w:val="false"/>
                <w:color w:val="000000"/>
                <w:sz w:val="20"/>
              </w:rPr>
              <w:t>
Жоғарғы және төменгі қабаттар жоғары сапалы тоқылмаған материалдан жасалған, ішінде сұйықтыққа қарсы қабат және мельтблаун сүзгісі бар.</w:t>
            </w:r>
          </w:p>
          <w:p>
            <w:pPr>
              <w:spacing w:after="20"/>
              <w:ind w:left="20"/>
              <w:jc w:val="both"/>
            </w:pPr>
            <w:r>
              <w:rPr>
                <w:rFonts w:ascii="Times New Roman"/>
                <w:b w:val="false"/>
                <w:i w:val="false"/>
                <w:color w:val="000000"/>
                <w:sz w:val="20"/>
              </w:rPr>
              <w:t>
Масканың жоғарғы бөлігіндегі мұрын бекіткіштің икемділігі жеке пішінге келуді, бетке жақсы жанасуды және барынша бітеліп жабылуын қамтамасыз етеді. Мұрын кеңсірігі маңында ыңғайлы киюді қамтамасыз ету үшін көпіршіктелген лентамен қосымша жабдықталуы мүмкін. Берік созылмалы резеңке бекіту беріктігін қамтамасыз етеді. Сүзгіш маска-респиратор дем шығару клапанымен немесе онсыз жабдықталуы мүмкін.</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 Дем шығару кезінде клапан маскадан ылғал мен көмірқышқыл газын шығарады. Дем алу кезінде клапан жабылады және ауа қорғаныш қабаты арқылы өтеді, ол арқылы зиянды бөлшектер мен газдар өтпейді.</w:t>
            </w:r>
          </w:p>
          <w:p>
            <w:pPr>
              <w:spacing w:after="20"/>
              <w:ind w:left="20"/>
              <w:jc w:val="both"/>
            </w:pPr>
            <w:r>
              <w:rPr>
                <w:rFonts w:ascii="Times New Roman"/>
                <w:b w:val="false"/>
                <w:i w:val="false"/>
                <w:color w:val="000000"/>
                <w:sz w:val="20"/>
              </w:rPr>
              <w:t>
10.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w:t>
            </w:r>
          </w:p>
          <w:p>
            <w:pPr>
              <w:spacing w:after="20"/>
              <w:ind w:left="20"/>
              <w:jc w:val="both"/>
            </w:pPr>
            <w:r>
              <w:rPr>
                <w:rFonts w:ascii="Times New Roman"/>
                <w:b w:val="false"/>
                <w:i w:val="false"/>
                <w:color w:val="000000"/>
                <w:sz w:val="20"/>
              </w:rPr>
              <w:t>
11. Жамылғысы бар бас киім-капюшон бастың шаш бөлігін тығыз жабуға арналған. Материалы: мақта-мата матасы (бөз немесе басқалар), тығыздығы кемінде 115 г/м² немесе антистатикалық өңдеуі бар су-кір жұқтырмайтын мата, тығыздығы 140-180г/ш. м. дейін. 12. Резеңке қолғаптар - 2 жұп (латексті және нитрилді және/немесе винилді). 13. Сүлгі, материалы: м/м ("вафельді"), өлшемі 70 см*70 см. 14.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15.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жиынтығының құрамы:</w:t>
            </w:r>
          </w:p>
          <w:p>
            <w:pPr>
              <w:spacing w:after="20"/>
              <w:ind w:left="20"/>
              <w:jc w:val="both"/>
            </w:pPr>
            <w:r>
              <w:rPr>
                <w:rFonts w:ascii="Times New Roman"/>
                <w:b w:val="false"/>
                <w:i w:val="false"/>
                <w:color w:val="000000"/>
                <w:sz w:val="20"/>
              </w:rPr>
              <w:t>
1. Обаға қарсы халат – 1 дана; 2. Пижама – 1 дана; 3. Шұлық – 1 жұп; 4. Резеңке етік – 1 жұп; 5. Өкшесі жабық, былғарыдан немесе жасанды былғарыдан жасалған тәпішке – 1 дана; 6. "Ұшқыштар" көзілдірігі – 1 дана;</w:t>
            </w:r>
          </w:p>
          <w:p>
            <w:pPr>
              <w:spacing w:after="20"/>
              <w:ind w:left="20"/>
              <w:jc w:val="both"/>
            </w:pPr>
            <w:r>
              <w:rPr>
                <w:rFonts w:ascii="Times New Roman"/>
                <w:b w:val="false"/>
                <w:i w:val="false"/>
                <w:color w:val="000000"/>
                <w:sz w:val="20"/>
              </w:rPr>
              <w:t>
7. Үш бұрышты орамал – 1 дана; 8. Байламасыз медициналық телпек – 1дана; 9. Маска-респиратор – 1 дана;</w:t>
            </w:r>
          </w:p>
          <w:p>
            <w:pPr>
              <w:spacing w:after="20"/>
              <w:ind w:left="20"/>
              <w:jc w:val="both"/>
            </w:pPr>
            <w:r>
              <w:rPr>
                <w:rFonts w:ascii="Times New Roman"/>
                <w:b w:val="false"/>
                <w:i w:val="false"/>
                <w:color w:val="000000"/>
                <w:sz w:val="20"/>
              </w:rPr>
              <w:t>
10. Мақта-дәкелі тартқыш – 1 дана; 11. Жамылғысы бар бас киім–капюшон – 1дана; 12. Резеңке қолғаптар – 2 жұп (латексті және нитрилді және/немесе ванилді); 13. Сүлгі – 1 дана; 14. Жадағай матадан жасалған тұтқасы бар сөмке – 1 дана; 15.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1-үлгі"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су-кір жұқтырмайтын, антистатикалық өңдеуі бар мата, тығыздығы 140-180г/ш.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w:t>
            </w:r>
          </w:p>
          <w:p>
            <w:pPr>
              <w:spacing w:after="20"/>
              <w:ind w:left="20"/>
              <w:jc w:val="both"/>
            </w:pPr>
            <w:r>
              <w:rPr>
                <w:rFonts w:ascii="Times New Roman"/>
                <w:b w:val="false"/>
                <w:i w:val="false"/>
                <w:color w:val="000000"/>
                <w:sz w:val="20"/>
              </w:rPr>
              <w:t>
Шеттері жалпақ, тығыз жабысып тұратын, иілген шынылары бар немесе құрылымы бітеулілігін қамтамасыз ететін "ұшқыштар" көзілдірігі. Ауа өткізбейтін, желдеткіш тесіктері жоқ қорғаныш көзілдірігі.Поливинилхлорид немесе қолдануға рұқсат етілген материалдардан жасалған. 7. Үш бұрышты орамал, өлшемі 90х90х125 см. Материалы: мақта-мата матасы, бөз. 8. Байламасыз медициналық телпек. Материалы: мақта-мата матасы, бөз. 9. Респиратордың жиналмалы, бірегей, үшпанельді құрылымы пайдалану кезінде жайлылықты қамтамасыз етеді, кию кезінде қозғалыстарды шектемейді.</w:t>
            </w:r>
          </w:p>
          <w:p>
            <w:pPr>
              <w:spacing w:after="20"/>
              <w:ind w:left="20"/>
              <w:jc w:val="both"/>
            </w:pPr>
            <w:r>
              <w:rPr>
                <w:rFonts w:ascii="Times New Roman"/>
                <w:b w:val="false"/>
                <w:i w:val="false"/>
                <w:color w:val="000000"/>
                <w:sz w:val="20"/>
              </w:rPr>
              <w:t>
Масканың қабаттары күшті ультрадыбыстық төсеммен жалғанған.</w:t>
            </w:r>
          </w:p>
          <w:p>
            <w:pPr>
              <w:spacing w:after="20"/>
              <w:ind w:left="20"/>
              <w:jc w:val="both"/>
            </w:pPr>
            <w:r>
              <w:rPr>
                <w:rFonts w:ascii="Times New Roman"/>
                <w:b w:val="false"/>
                <w:i w:val="false"/>
                <w:color w:val="000000"/>
                <w:sz w:val="20"/>
              </w:rPr>
              <w:t>
Жоғарғы және төменгі қабаттар жоғары сапалы тоқылмаған материалдан жасалған, ішінде сұйықтыққа қарсы қабат және мельтблаун сүзгісі бар.</w:t>
            </w:r>
          </w:p>
          <w:p>
            <w:pPr>
              <w:spacing w:after="20"/>
              <w:ind w:left="20"/>
              <w:jc w:val="both"/>
            </w:pPr>
            <w:r>
              <w:rPr>
                <w:rFonts w:ascii="Times New Roman"/>
                <w:b w:val="false"/>
                <w:i w:val="false"/>
                <w:color w:val="000000"/>
                <w:sz w:val="20"/>
              </w:rPr>
              <w:t>
Масканың жоғарғы бөлігіндегі мұрын бекіткіштің икемділігі жеке пішінге келуді, бетке жақсы жанасуды және барынша бітеліп жабылуын қамтамасыз етеді. Мұрын кеңсірігі маңында ыңғайлы киюді қамтамасыз ету үшін көпіршіктелген лентамен қосымша жабдықталуы мүмкін. Берік созылмалы резеңке бекіту беріктігін қамтамасыз етеді. Сүзгіш маска-респиратор дем шығару клапанымен немесе онсыз жабдықталуы мүмкін.</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 Дем шығару кезінде клапан маскадан ылғал мен көмірқышқыл газын шығарады. Дем алу кезінде клапан жабылады және ауа қорғаныш қабаты арқылы өтеді, ол арқылы зиянды бөлшектер мен газдар өтпейді.</w:t>
            </w:r>
          </w:p>
          <w:p>
            <w:pPr>
              <w:spacing w:after="20"/>
              <w:ind w:left="20"/>
              <w:jc w:val="both"/>
            </w:pPr>
            <w:r>
              <w:rPr>
                <w:rFonts w:ascii="Times New Roman"/>
                <w:b w:val="false"/>
                <w:i w:val="false"/>
                <w:color w:val="000000"/>
                <w:sz w:val="20"/>
              </w:rPr>
              <w:t>
10.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w:t>
            </w:r>
          </w:p>
          <w:p>
            <w:pPr>
              <w:spacing w:after="20"/>
              <w:ind w:left="20"/>
              <w:jc w:val="both"/>
            </w:pPr>
            <w:r>
              <w:rPr>
                <w:rFonts w:ascii="Times New Roman"/>
                <w:b w:val="false"/>
                <w:i w:val="false"/>
                <w:color w:val="000000"/>
                <w:sz w:val="20"/>
              </w:rPr>
              <w:t>
11. Жамылғысы бар бас киім-капюшон бастың шаш бөлігін тығыз жабуға арналған. Материалы: мақта-мата матасы (бөз немесе басқалар), тығыздығы кемінде 115 г/м² немесе антистатикалық өңдеуі бар су-кір жұқтырмайтын мата, тығыздығы 140-180г/ш. м. дейін. 12. Резеңке қолғаптар - 2 жұп (латексті және нитрилді және/немесе винилді). 13. Сүлгі, материалы: м/м ("вафельді"), өлшемі 70 см*70 см. 14.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15.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өлшемі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жиынтығының құрамы:</w:t>
            </w:r>
          </w:p>
          <w:p>
            <w:pPr>
              <w:spacing w:after="20"/>
              <w:ind w:left="20"/>
              <w:jc w:val="both"/>
            </w:pPr>
            <w:r>
              <w:rPr>
                <w:rFonts w:ascii="Times New Roman"/>
                <w:b w:val="false"/>
                <w:i w:val="false"/>
                <w:color w:val="000000"/>
                <w:sz w:val="20"/>
              </w:rPr>
              <w:t>
1. Обаға қарсы халат – 1 дана; 2. Пижама – 1 дана; 3. Шұлық – 1 жұп; 4. Резеңке етік – 1 жұп; 5. Өкшесі жабық, былғарыдан немесе жасанды былғарыдан жасалған тәпішке – 1 дана; 6. "Ұшқыштар" көзілдірігі – 1 дана;</w:t>
            </w:r>
          </w:p>
          <w:p>
            <w:pPr>
              <w:spacing w:after="20"/>
              <w:ind w:left="20"/>
              <w:jc w:val="both"/>
            </w:pPr>
            <w:r>
              <w:rPr>
                <w:rFonts w:ascii="Times New Roman"/>
                <w:b w:val="false"/>
                <w:i w:val="false"/>
                <w:color w:val="000000"/>
                <w:sz w:val="20"/>
              </w:rPr>
              <w:t>
7. Үш бұрышты орамал – 1 дана; 8. Байламасыз медициналық телпек – 1дана; 9. Маска-респиратор – 1 дана;</w:t>
            </w:r>
          </w:p>
          <w:p>
            <w:pPr>
              <w:spacing w:after="20"/>
              <w:ind w:left="20"/>
              <w:jc w:val="both"/>
            </w:pPr>
            <w:r>
              <w:rPr>
                <w:rFonts w:ascii="Times New Roman"/>
                <w:b w:val="false"/>
                <w:i w:val="false"/>
                <w:color w:val="000000"/>
                <w:sz w:val="20"/>
              </w:rPr>
              <w:t>
10. Мақта-дәкелі тартқыш – 1 дана; 11. Жамылғысы бар бас киім –капюшон – 1дана; 12. Резеңке қолғаптар – 2 жұп (латексті және нитрилді және/немесе ванилді); 13. Сүлгі – 1 дана; 14. Жадағай матадан жасалған тұтқасы бар сөмке – 1 дана; 15.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1-үлгі"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w:t>
            </w:r>
          </w:p>
          <w:p>
            <w:pPr>
              <w:spacing w:after="20"/>
              <w:ind w:left="20"/>
              <w:jc w:val="both"/>
            </w:pPr>
            <w:r>
              <w:rPr>
                <w:rFonts w:ascii="Times New Roman"/>
                <w:b w:val="false"/>
                <w:i w:val="false"/>
                <w:color w:val="000000"/>
                <w:sz w:val="20"/>
              </w:rPr>
              <w:t>
Шеттері жалпақ, тығыз жабысып тұратын, иілген шынылары бар немесе құрылымы бітеулілігін қамтамасыз ететін "ұшқыштар" көзілдірігі. Ауа өткізбейтін, желдеткіш тесіктері жоқ қорғаныш көзілдірігі.Поливинилхлорид немесе қолдануға рұқсат етілген материалдардан жасалған. 7. Үш бұрышты орамал, өлшемі 90х90х125 см. Материалы: мақта-мата матасы, бөз. 8. Байламасыз медициналық телпек. Материалы: мақта-мата матасы, бөз. 9. Респиратордың жиналмалы, бірегей, үшпанельді құрылымы пайдалану кезінде жайлылықты қамтамасыз етеді, кию кезінде қозғалыстарды шектемейді.</w:t>
            </w:r>
          </w:p>
          <w:p>
            <w:pPr>
              <w:spacing w:after="20"/>
              <w:ind w:left="20"/>
              <w:jc w:val="both"/>
            </w:pPr>
            <w:r>
              <w:rPr>
                <w:rFonts w:ascii="Times New Roman"/>
                <w:b w:val="false"/>
                <w:i w:val="false"/>
                <w:color w:val="000000"/>
                <w:sz w:val="20"/>
              </w:rPr>
              <w:t>
Масканың қабаттары күшті ультрадыбыстық төсеммен жалғанған.</w:t>
            </w:r>
          </w:p>
          <w:p>
            <w:pPr>
              <w:spacing w:after="20"/>
              <w:ind w:left="20"/>
              <w:jc w:val="both"/>
            </w:pPr>
            <w:r>
              <w:rPr>
                <w:rFonts w:ascii="Times New Roman"/>
                <w:b w:val="false"/>
                <w:i w:val="false"/>
                <w:color w:val="000000"/>
                <w:sz w:val="20"/>
              </w:rPr>
              <w:t>
Жоғарғы және төменгі қабаттар жоғары сапалы тоқылмаған материалдан жасалған, ішінде сұйықтыққа қарсы қабат және мельтблаун сүзгісі бар.</w:t>
            </w:r>
          </w:p>
          <w:p>
            <w:pPr>
              <w:spacing w:after="20"/>
              <w:ind w:left="20"/>
              <w:jc w:val="both"/>
            </w:pPr>
            <w:r>
              <w:rPr>
                <w:rFonts w:ascii="Times New Roman"/>
                <w:b w:val="false"/>
                <w:i w:val="false"/>
                <w:color w:val="000000"/>
                <w:sz w:val="20"/>
              </w:rPr>
              <w:t>
Масканың жоғарғы бөлігіндегі мұрын бекіткіштің икемділігі жеке пішінге келуді, бетке жақсы жанасуды және барынша бітеліп жабылуын қамтамасыз етеді. Мұрын кеңсірігі маңында ыңғайлы киюді қамтамасыз ету үшін көпіршіктелген лентамен қосымша жабдықталуы мүмкін. Берік созылмалы резеңке бекіту беріктігін қамтамасыз етеді. Сүзгіш маска-респиратор дем шығару клапанымен немесе онсыз жабдықталуы мүмкін.</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 Дем шығару кезінде клапан маскадан ылғал мен көмірқышқыл газын шығарады. Дем алу кезінде клапан жабылады және ауа қорғаныш қабаты арқылы өтеді, ол арқылы зиянды бөлшектер мен газдар өтпейді.</w:t>
            </w:r>
          </w:p>
          <w:p>
            <w:pPr>
              <w:spacing w:after="20"/>
              <w:ind w:left="20"/>
              <w:jc w:val="both"/>
            </w:pPr>
            <w:r>
              <w:rPr>
                <w:rFonts w:ascii="Times New Roman"/>
                <w:b w:val="false"/>
                <w:i w:val="false"/>
                <w:color w:val="000000"/>
                <w:sz w:val="20"/>
              </w:rPr>
              <w:t>
10.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w:t>
            </w:r>
          </w:p>
          <w:p>
            <w:pPr>
              <w:spacing w:after="20"/>
              <w:ind w:left="20"/>
              <w:jc w:val="both"/>
            </w:pPr>
            <w:r>
              <w:rPr>
                <w:rFonts w:ascii="Times New Roman"/>
                <w:b w:val="false"/>
                <w:i w:val="false"/>
                <w:color w:val="000000"/>
                <w:sz w:val="20"/>
              </w:rPr>
              <w:t>
11. Жамылғысы бар бас киім-капюшон бастың шаш бөлігін тығыз жабуға арналған. Материалы: мақта-мата матасы (бөз немесе басқалар), тығыздығы кемінде 115 г/м² немесе антистатикалық өңдеуі бар су-кір жұқтырмайтын мата, тығыздығы 140-180г/ш. м. дейін. 12. Резеңке қолғаптар - 2 жұп (латексті және нитрилді және/немесе винилді). 13. Сүлгі, материалы: м/м ("вафельді"), өлшемі 70 см*70 см. 14.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15.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етік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Мақта-дәкелі тартқыш – 1 дана; 9. Жамылғысы бар бас киім –капюшон – 1 дана; 10. Резеңке қолғаптар – 2 жұп (латексті және нитрилді және/немесе ванилді); </w:t>
            </w:r>
          </w:p>
          <w:p>
            <w:pPr>
              <w:spacing w:after="20"/>
              <w:ind w:left="20"/>
              <w:jc w:val="both"/>
            </w:pPr>
            <w:r>
              <w:rPr>
                <w:rFonts w:ascii="Times New Roman"/>
                <w:b w:val="false"/>
                <w:i w:val="false"/>
                <w:color w:val="000000"/>
                <w:sz w:val="20"/>
              </w:rPr>
              <w:t>
11. Сүлгі – 1 дана; 12. Жадағай матадан жасалған тұтқасы бар сөмке – 1 дана; 13.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2-үлгі"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w:t>
            </w:r>
          </w:p>
          <w:p>
            <w:pPr>
              <w:spacing w:after="20"/>
              <w:ind w:left="20"/>
              <w:jc w:val="both"/>
            </w:pPr>
            <w:r>
              <w:rPr>
                <w:rFonts w:ascii="Times New Roman"/>
                <w:b w:val="false"/>
                <w:i w:val="false"/>
                <w:color w:val="000000"/>
                <w:sz w:val="20"/>
              </w:rPr>
              <w:t>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 9. Жамылғысы бар бас киім-капюшон бастың шаш бөлігін тығыз жабуға арналған. Материалы: мақта-мата матасы (бөз немесе басқалар), тығыздығы кемінде 115 г/м² немесе су-кір жұқтырмайтын, антистатикалық өңдеуі бар мата, тығыздығы 140-180г/ш. м. дейін. 10. Резеңке қолғаптар - 2 жұп (латексті және нитрилді және/немесе винилді). 11. Сүлгі, материалы: м/м ("вафельді"), өлшемі 70 см*70 см. 12.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13.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етік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Мақта-дәкелі тартқыш – 1 дана; 9. Жамылғысы бар бас киім –капюшон – 1 дана; 10. Резеңке қолғаптар – 2 жұп (латексті және нитрилді және/немесе ванилді); </w:t>
            </w:r>
          </w:p>
          <w:p>
            <w:pPr>
              <w:spacing w:after="20"/>
              <w:ind w:left="20"/>
              <w:jc w:val="both"/>
            </w:pPr>
            <w:r>
              <w:rPr>
                <w:rFonts w:ascii="Times New Roman"/>
                <w:b w:val="false"/>
                <w:i w:val="false"/>
                <w:color w:val="000000"/>
                <w:sz w:val="20"/>
              </w:rPr>
              <w:t>
11. Сүлгі – 1 дана; 12. Жадағай матадан жасалған тұтқасы бар сөмке – 1 дана; 13.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2-үлгі"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w:t>
            </w:r>
          </w:p>
          <w:p>
            <w:pPr>
              <w:spacing w:after="20"/>
              <w:ind w:left="20"/>
              <w:jc w:val="both"/>
            </w:pPr>
            <w:r>
              <w:rPr>
                <w:rFonts w:ascii="Times New Roman"/>
                <w:b w:val="false"/>
                <w:i w:val="false"/>
                <w:color w:val="000000"/>
                <w:sz w:val="20"/>
              </w:rPr>
              <w:t>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 9. Жамылғысы бар бас киім-капюшон бастың шаш бөлігін тығыз жабуға арналған. Материалы: мақта-мата матасы (бөз немесе басқалар), тығыздығы кемінде 115 г/м² немесе су-кір жұқтырмайтын, антистатикалық өңдеуі бар мата, тығыздығы 140-180г/ш. м. дейін. 10. Резеңке қолғаптар - 2 жұп (латексті және нитрилді және/немесе винилді). 11. Сүлгі, материалы: м/м ("вафельді"), өлшемі 70 см*70 см. 12.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13.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өлшемі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етік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Мақта-дәкелі тартқыш – 1 дана; 9. Жамылғысы бар бас киім –капюшон – 1 дана; 10. Резеңке қолғаптар – 2 жұп (латексті және нитрилді және/немесе ванилді); </w:t>
            </w:r>
          </w:p>
          <w:p>
            <w:pPr>
              <w:spacing w:after="20"/>
              <w:ind w:left="20"/>
              <w:jc w:val="both"/>
            </w:pPr>
            <w:r>
              <w:rPr>
                <w:rFonts w:ascii="Times New Roman"/>
                <w:b w:val="false"/>
                <w:i w:val="false"/>
                <w:color w:val="000000"/>
                <w:sz w:val="20"/>
              </w:rPr>
              <w:t>
11. Сүлгі – 1 дана; 12. Жадағай матадан жасалған тұтқасы бар сөмке – 1 дана; 13.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2-үлгі"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w:t>
            </w:r>
          </w:p>
          <w:p>
            <w:pPr>
              <w:spacing w:after="20"/>
              <w:ind w:left="20"/>
              <w:jc w:val="both"/>
            </w:pPr>
            <w:r>
              <w:rPr>
                <w:rFonts w:ascii="Times New Roman"/>
                <w:b w:val="false"/>
                <w:i w:val="false"/>
                <w:color w:val="000000"/>
                <w:sz w:val="20"/>
              </w:rPr>
              <w:t>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 9. Жамылғысы бар бас киім-капюшон бастың шаш бөлігін тығыз жабуға арналған. Материалы: мақта-мата матасы (бөз немесе басқалар), тығыздығы кемінде 115 г/м² немесе су-кір жұқтырмайтын, антистатикалық өңдеуі бар мата, тығыздығы 140-180г/ш. м. дейін. 10. Резеңке қолғаптар - 2 жұп (латексті және нитрилді және/немесе винилді). 11. Сүлгі, материалы: м/м ("вафельді"), өлшемі 70 см*70 см. 12.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13.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етік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Мақта-дәкелі тартқыш – 1 дана; 9. Жамылғысы бар бас киім –капюшон – 1 дана; 10. Резеңке қолғаптар – 2 жұп (латексті және нитрилді және/немесе ванилді); </w:t>
            </w:r>
          </w:p>
          <w:p>
            <w:pPr>
              <w:spacing w:after="20"/>
              <w:ind w:left="20"/>
              <w:jc w:val="both"/>
            </w:pPr>
            <w:r>
              <w:rPr>
                <w:rFonts w:ascii="Times New Roman"/>
                <w:b w:val="false"/>
                <w:i w:val="false"/>
                <w:color w:val="000000"/>
                <w:sz w:val="20"/>
              </w:rPr>
              <w:t>
11. Сүлгі – 1 дана; 12. Жадағай матадан жасалған тұтқасы бар сөмке – 1 дана; 13.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2-үлгі"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w:t>
            </w:r>
          </w:p>
          <w:p>
            <w:pPr>
              <w:spacing w:after="20"/>
              <w:ind w:left="20"/>
              <w:jc w:val="both"/>
            </w:pPr>
            <w:r>
              <w:rPr>
                <w:rFonts w:ascii="Times New Roman"/>
                <w:b w:val="false"/>
                <w:i w:val="false"/>
                <w:color w:val="000000"/>
                <w:sz w:val="20"/>
              </w:rPr>
              <w:t>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 9. Жамылғысы бар бас киім-капюшон бастың шаш бөлігін тығыз жабуға арналған. Материалы: мақта-мата матасы (бөз немесе басқалар), тығыздығы кемінде 115 г/м² немесе су-кір жұқтырмайтын, антистатикалық өңдеуі бар мата, тығыздығы 140-180г/ш. м. дейін. 10. Резеңке қолғаптар - 2 жұп (латексті және нитрилді және/немесе винилді). 11. Сүлгі, материалы: м/м ("вафельді"), өлшемі 70 см*70 см. 12.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13.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өлшемі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етік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Мақта-дәкелі тартқыш – 1 дана; 9. Жамылғысы бар бас киім –капюшон – 1 дана; 10. Резеңке қолғаптар – 2 жұп (латексті және нитрилді және/немесе ванилді); </w:t>
            </w:r>
          </w:p>
          <w:p>
            <w:pPr>
              <w:spacing w:after="20"/>
              <w:ind w:left="20"/>
              <w:jc w:val="both"/>
            </w:pPr>
            <w:r>
              <w:rPr>
                <w:rFonts w:ascii="Times New Roman"/>
                <w:b w:val="false"/>
                <w:i w:val="false"/>
                <w:color w:val="000000"/>
                <w:sz w:val="20"/>
              </w:rPr>
              <w:t>
11. Сүлгі – 1 дана; 12. Жадағай матадан жасалған тұтқасы бар сөмке – 1 дана; 13.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2-үлгі"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w:t>
            </w:r>
          </w:p>
          <w:p>
            <w:pPr>
              <w:spacing w:after="20"/>
              <w:ind w:left="20"/>
              <w:jc w:val="both"/>
            </w:pPr>
            <w:r>
              <w:rPr>
                <w:rFonts w:ascii="Times New Roman"/>
                <w:b w:val="false"/>
                <w:i w:val="false"/>
                <w:color w:val="000000"/>
                <w:sz w:val="20"/>
              </w:rPr>
              <w:t>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 9. Жамылғысы бар бас киім-капюшон бастың шаш бөлігін тығыз жабуға арналған. Материалы: мақта-мата матасы (бөз немесе басқалар), тығыздығы кемінде 115 г/м² немесе су-кір жұқтырмайтын, антистатикалық өңдеуі бар мата, тығыздығы 140-180г/ш. м. дейін. 10. Резеңке қолғаптар - 2 жұп (латексті және нитрилді және/немесе винилді). 11. Сүлгі, материалы: м/м ("вафельді"), өлшемі 70 см*70 см. 12.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13.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галош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Резеңке қолғаптар – 1 жұп (латексті және нитрилді және/немесе ванилді); </w:t>
            </w:r>
          </w:p>
          <w:p>
            <w:pPr>
              <w:spacing w:after="20"/>
              <w:ind w:left="20"/>
              <w:jc w:val="both"/>
            </w:pPr>
            <w:r>
              <w:rPr>
                <w:rFonts w:ascii="Times New Roman"/>
                <w:b w:val="false"/>
                <w:i w:val="false"/>
                <w:color w:val="000000"/>
                <w:sz w:val="20"/>
              </w:rPr>
              <w:t xml:space="preserve">
9. Сүлгі – 1 дана; 10. Жадағай матадан жасалған тұтқасы бар сөмке – 1 дана; 11.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3-үлгі"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галош.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Резеңке қолғаптар - 1 жұп (латексті және нитрилді және/немесе винилді). 9. Сүлгі, материалы: м/м ("вафельді"), өлшемі 70 см*70 см. 10.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11.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галош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Резеңке қолғаптар – 1 жұп (латексті және нитрилді және/немесе ванилді); </w:t>
            </w:r>
          </w:p>
          <w:p>
            <w:pPr>
              <w:spacing w:after="20"/>
              <w:ind w:left="20"/>
              <w:jc w:val="both"/>
            </w:pPr>
            <w:r>
              <w:rPr>
                <w:rFonts w:ascii="Times New Roman"/>
                <w:b w:val="false"/>
                <w:i w:val="false"/>
                <w:color w:val="000000"/>
                <w:sz w:val="20"/>
              </w:rPr>
              <w:t xml:space="preserve">
9. Сүлгі – 1 дана; 10. Жадағай матадан жасалған тұтқасы бар сөмке – 1 дана; 11.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3-үлгі"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галош.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Резеңке қолғаптар - 1 жұп (латексті және нитрилді және/немесе винилді). 9. Сүлгі, материалы: м/м ("вафельді"), өлшемі 70 см*70 см. 10.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11.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галош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Резеңке қолғаптар – 1 жұп (латексті және нитрилді және/немесе ванилді); </w:t>
            </w:r>
          </w:p>
          <w:p>
            <w:pPr>
              <w:spacing w:after="20"/>
              <w:ind w:left="20"/>
              <w:jc w:val="both"/>
            </w:pPr>
            <w:r>
              <w:rPr>
                <w:rFonts w:ascii="Times New Roman"/>
                <w:b w:val="false"/>
                <w:i w:val="false"/>
                <w:color w:val="000000"/>
                <w:sz w:val="20"/>
              </w:rPr>
              <w:t xml:space="preserve">
9. Сүлгі – 1 дана; 10. Жадағай матадан жасалған тұтқасы бар сөмке – 1 дана; 11.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3-үлгі"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галош.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Резеңке қолғаптар - 1 жұп (латексті және нитрилді және/немесе винилді). 9. Сүлгі, материалы: м/м ("вафельді"), өлшемі 70 см*70 см. 10.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11.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өлшемі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галош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Резеңке қолғаптар – 1 жұп (латексті және нитрилді және/немесе ванилді); </w:t>
            </w:r>
          </w:p>
          <w:p>
            <w:pPr>
              <w:spacing w:after="20"/>
              <w:ind w:left="20"/>
              <w:jc w:val="both"/>
            </w:pPr>
            <w:r>
              <w:rPr>
                <w:rFonts w:ascii="Times New Roman"/>
                <w:b w:val="false"/>
                <w:i w:val="false"/>
                <w:color w:val="000000"/>
                <w:sz w:val="20"/>
              </w:rPr>
              <w:t xml:space="preserve">
9. Сүлгі – 1 дана; 10. Жадағай матадан жасалған тұтқасы бар сөмке – 1 дана; 11.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3-үлгі"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галош.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Резеңке қолғаптар - 1 жұп (латексті және нитрилді және/немесе винилді). 9. Сүлгі, материалы: м/м ("вафельді"), өлшемі 70 см*70 см. 10.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11.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галош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Резеңке қолғаптар – 1 жұп (латексті және нитрилді және/немесе ванилді); </w:t>
            </w:r>
          </w:p>
          <w:p>
            <w:pPr>
              <w:spacing w:after="20"/>
              <w:ind w:left="20"/>
              <w:jc w:val="both"/>
            </w:pPr>
            <w:r>
              <w:rPr>
                <w:rFonts w:ascii="Times New Roman"/>
                <w:b w:val="false"/>
                <w:i w:val="false"/>
                <w:color w:val="000000"/>
                <w:sz w:val="20"/>
              </w:rPr>
              <w:t xml:space="preserve">
9. Сүлгі – 1 дана; 10. Жадағай матадан жасалған тұтқасы бар сөмке – 1 дана; 11.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3-үлгі"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галош.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Резеңке қолғаптар - 1 жұп (латексті және нитрилді және/немесе винилді). 9. Сүлгі, материалы: м/м ("вафельді"), өлшемі 70 см*70 см. 10.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11.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өлшемі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галош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Резеңке қолғаптар – 1 жұп (латексті және нитрилді және/немесе ванилді); </w:t>
            </w:r>
          </w:p>
          <w:p>
            <w:pPr>
              <w:spacing w:after="20"/>
              <w:ind w:left="20"/>
              <w:jc w:val="both"/>
            </w:pPr>
            <w:r>
              <w:rPr>
                <w:rFonts w:ascii="Times New Roman"/>
                <w:b w:val="false"/>
                <w:i w:val="false"/>
                <w:color w:val="000000"/>
                <w:sz w:val="20"/>
              </w:rPr>
              <w:t xml:space="preserve">
9. Сүлгі – 1 дана; 10. Жадағай матадан жасалған тұтқасы бар сөмке – 1 дана; 11.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3-үлгі"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галош.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Резеңке қолғаптар - 1 жұп (латексті және нитрилді және/немесе винилді). 9. Сүлгі, материалы: м/м ("вафельді"), өлшемі 70 см*70 см. 10.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11.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көзілдірік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немесе дезинфекциялық құралдармен өңделгеннен кейін қайта пайдаланылатын медициналық қорғаныш көзілдірігі.Түссіз, көзді бүйірден, жоғарыдан және төменнен герметикалық түрде қорғайды. Бекіткіш ретінде бас таспасы немесе құлаққаптары бар. Бас таспасының ұзындығын реттеу немесе өзін-өзі реттеу мүмкіндігі болуы тиіс. Көзілдірік әйнектерінде көруді нашарлататын ешқандай елеулі ақаулары атап айтқанда:көпіршіктер, сызаттар, бөгде қосындылар, күңгірттеу, нүктелер, тазарту іздері, ойықтар болмауы тиіс. Бас таспасының ені бүкіл ұзындығы бойынша кемінде 10 мм болуы тиіс, құлаққаптарының ұзындығы 12,0 см ±1. Орташа салмағы 130 г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бөлшектерге арналған бір реттік респираторлар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дәрежесі: Қауіптілігі төмен деңгейдегі қатты және су негізіндегі аэрозольдерден қорғайтын респиратор маскасы Материалдар:</w:t>
            </w:r>
          </w:p>
          <w:p>
            <w:pPr>
              <w:spacing w:after="20"/>
              <w:ind w:left="20"/>
              <w:jc w:val="both"/>
            </w:pPr>
            <w:r>
              <w:rPr>
                <w:rFonts w:ascii="Times New Roman"/>
                <w:b w:val="false"/>
                <w:i w:val="false"/>
                <w:color w:val="000000"/>
                <w:sz w:val="20"/>
              </w:rPr>
              <w:t>
Белдіктер: латекске тән тоқылған таңғыштар Мұрын қысқышы: мырышпен өңделген болат Сүзгі қабаты: полипропилен Клапан: полипропилен Клапан мембранасы: TPI Парафинді сүзгі пенетрациясы: 0,40 % - шегі &lt; 6 % Тыныс алу кедергісі: 0,885 миллибар - шегі &lt; 2,4 миллибар Дем шығару кедергісі: 1,145 миллибар - шегі &lt; 3 миллибар Жұмыс орнындағы әсердің ең жоғарғы 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Өкшесі жабық, былғарыдан немесе жасанды былғарыдан жасалған тәпішке – 1 дана; 5. Үш бұрышты орамал – 1 дана; 6. Жадағай матадан жасалған тұтқасы бар сөмке – 1 дана; 7.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4-үлгі"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Өкшесі жабық, былғарыдан немесе жасанды былғарыдан жасалған тәпішке. 5. Үш бұрышты орамал, өлшемі 90х90х125 см. Материалы: мақта-мата матасы, бөз. 6. Полиэтилен үлбірінен жасалған пакет немесе жадағай матадан жасалған тұтқасы бар сөмке. Мөлшері 35см*35см.</w:t>
            </w:r>
          </w:p>
          <w:p>
            <w:pPr>
              <w:spacing w:after="20"/>
              <w:ind w:left="20"/>
              <w:jc w:val="both"/>
            </w:pPr>
            <w:r>
              <w:rPr>
                <w:rFonts w:ascii="Times New Roman"/>
                <w:b w:val="false"/>
                <w:i w:val="false"/>
                <w:color w:val="000000"/>
                <w:sz w:val="20"/>
              </w:rPr>
              <w:t>
7.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Өкшесі жабық, былғарыдан немесе жасанды былғарыдан жасалған тәпішке – 1 дана; 5. Үш бұрышты орамал – 1 дана; 6. Жадағай матадан жасалған тұтқасы бар сөмке – 1 дана; 7.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4-үлгі"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Өкшесі жабық, былғарыдан немесе жасанды былғарыдан жасалған тәпішке. 5. Үш бұрышты орамал, өлшемі 90х90х125 см. Материалы: мақта-мата матасы, бөз. 6. Полиэтилен үлбірінен жасалған пакет немесе жадағай матадан жасалған тұтқасы бар сөмке. Мөлшері 35см*35см.</w:t>
            </w:r>
          </w:p>
          <w:p>
            <w:pPr>
              <w:spacing w:after="20"/>
              <w:ind w:left="20"/>
              <w:jc w:val="both"/>
            </w:pPr>
            <w:r>
              <w:rPr>
                <w:rFonts w:ascii="Times New Roman"/>
                <w:b w:val="false"/>
                <w:i w:val="false"/>
                <w:color w:val="000000"/>
                <w:sz w:val="20"/>
              </w:rPr>
              <w:t>
7.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өлшемі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Өкшесі жабық, былғарыдан немесе жасанды былғарыдан жасалған тәпішке – 1 дана; 5. Үш бұрышты орамал – 1 дана; 6. Жадағай матадан жасалған тұтқасы бар сөмке – 1 дана; 7.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4-үлгі"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Өкшесі жабық, былғарыдан немесе жасанды былғарыдан жасалған тәпішке. 5. Үш бұрышты орамал, өлшемі 90х90х125 см. Материалы: мақта-мата матасы, бөз. 6. Полиэтилен үлбірінен жасалған пакет немесе жадағай матадан жасалған тұтқасы бар сөмке. Мөлшері 35см*35см.</w:t>
            </w:r>
          </w:p>
          <w:p>
            <w:pPr>
              <w:spacing w:after="20"/>
              <w:ind w:left="20"/>
              <w:jc w:val="both"/>
            </w:pPr>
            <w:r>
              <w:rPr>
                <w:rFonts w:ascii="Times New Roman"/>
                <w:b w:val="false"/>
                <w:i w:val="false"/>
                <w:color w:val="000000"/>
                <w:sz w:val="20"/>
              </w:rPr>
              <w:t>
7.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Өкшесі жабық, былғарыдан немесе жасанды былғарыдан жасалған тәпішке – 1 дана; 5. Үш бұрышты орамал – 1 дана; 6. Жадағай матадан жасалған тұтқасы бар сөмке – 1 дана; 7.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4-үлгі"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Өкшесі жабық, былғарыдан немесе жасанды былғарыдан жасалған тәпішке. 5. Үш бұрышты орамал, өлшемі 90х90х125 см. Материалы: мақта-мата матасы, бөз. 6. Полиэтилен үлбірінен жасалған пакет немесе жадағай матадан жасалған тұтқасы бар сөмке. Мөлшері 35см*35см.</w:t>
            </w:r>
          </w:p>
          <w:p>
            <w:pPr>
              <w:spacing w:after="20"/>
              <w:ind w:left="20"/>
              <w:jc w:val="both"/>
            </w:pPr>
            <w:r>
              <w:rPr>
                <w:rFonts w:ascii="Times New Roman"/>
                <w:b w:val="false"/>
                <w:i w:val="false"/>
                <w:color w:val="000000"/>
                <w:sz w:val="20"/>
              </w:rPr>
              <w:t>
7.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өлшемі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Өкшесі жабық, былғарыдан немесе жасанды былғарыдан жасалған тәпішке – 1 дана; 5. Үш бұрышты орамал – 1 дана; 6. Жадағай матадан жасалған тұтқасы бар сөмке – 1 дана; 7.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4-үлгі"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Өкшесі жабық, былғарыдан немесе жасанды былғарыдан жасалған тәпішке. 5. Үш бұрышты орамал, өлшемі 90х90х125 см. Материалы: мақта-мата матасы, бөз. 6. Полиэтилен үлбірінен жасалған пакет немесе жадағай матадан жасалған тұтқасы бар сөмке. Мөлшері 35см*35см.</w:t>
            </w:r>
          </w:p>
          <w:p>
            <w:pPr>
              <w:spacing w:after="20"/>
              <w:ind w:left="20"/>
              <w:jc w:val="both"/>
            </w:pPr>
            <w:r>
              <w:rPr>
                <w:rFonts w:ascii="Times New Roman"/>
                <w:b w:val="false"/>
                <w:i w:val="false"/>
                <w:color w:val="000000"/>
                <w:sz w:val="20"/>
              </w:rPr>
              <w:t>
7.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УДЗ-ға арналған стерильді, тоқылмаған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Өлшемі 1600х1900 мм операциялық жайма – 1 дана; 2.Диагностикалық латексті қолғаптар – 1 жұп; 3. Үш қабатты маска – 1 дана 4. Бахилалар – 1 жұп; 5. Трансвагинальді, ректальді латексті қап, – 1 дана.</w:t>
            </w:r>
          </w:p>
          <w:p>
            <w:pPr>
              <w:spacing w:after="20"/>
              <w:ind w:left="20"/>
              <w:jc w:val="both"/>
            </w:pPr>
            <w:r>
              <w:rPr>
                <w:rFonts w:ascii="Times New Roman"/>
                <w:b w:val="false"/>
                <w:i w:val="false"/>
                <w:color w:val="000000"/>
                <w:sz w:val="20"/>
              </w:rPr>
              <w:t>
Өлшемі 1600х1900 мм операциялық жайма тоқылмаған материалдан жасалған.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 Биік бахилалар, жоғарғы жағы түспеу үшін резинкамен немесе байламалармен бекітіледі. Диагностикалық латексті қолғаптар. Ультра дыбыстық зерттеу аппаратының ректальді-вагинальді датчигіне арналған трансвагинальді, ректальді латексті қап – латексті презервативтер, олар мөлдір (боялмаған) және беткі жағы жақпасыз тегіс, опаланған.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тоқылмаған материалдан жасалған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Сүрткі 70 х 80 см, тоқылмаған материалдан жасалған – 1 дана;</w:t>
            </w:r>
          </w:p>
          <w:p>
            <w:pPr>
              <w:spacing w:after="20"/>
              <w:ind w:left="20"/>
              <w:jc w:val="both"/>
            </w:pPr>
            <w:r>
              <w:rPr>
                <w:rFonts w:ascii="Times New Roman"/>
                <w:b w:val="false"/>
                <w:i w:val="false"/>
                <w:color w:val="000000"/>
                <w:sz w:val="20"/>
              </w:rPr>
              <w:t>
2. Диагностикалық қолғаптар, латекстен жасалған – 1 жұп;</w:t>
            </w:r>
          </w:p>
          <w:p>
            <w:pPr>
              <w:spacing w:after="20"/>
              <w:ind w:left="20"/>
              <w:jc w:val="both"/>
            </w:pPr>
            <w:r>
              <w:rPr>
                <w:rFonts w:ascii="Times New Roman"/>
                <w:b w:val="false"/>
                <w:i w:val="false"/>
                <w:color w:val="000000"/>
                <w:sz w:val="20"/>
              </w:rPr>
              <w:t>
3.Трансвагинальді, ректальді, латексті қап – 1 дана;</w:t>
            </w:r>
          </w:p>
          <w:p>
            <w:pPr>
              <w:spacing w:after="20"/>
              <w:ind w:left="20"/>
              <w:jc w:val="both"/>
            </w:pPr>
            <w:r>
              <w:rPr>
                <w:rFonts w:ascii="Times New Roman"/>
                <w:b w:val="false"/>
                <w:i w:val="false"/>
                <w:color w:val="000000"/>
                <w:sz w:val="20"/>
              </w:rPr>
              <w:t>
Сүрткі 70 х 80 см, тоқылмаған материалдан жасалған. Диагностикалық латексті қолғаптар. Ультра дыбыстық зерттеу аппаратының ректальді-вагинальді датчигіне арналған латексті презервативтер, олар мөлдір (боялмаған) және беткі жағы жақпасыз тегіс, опаланған.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42-44 (S),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42-44 (S),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46-48 (M),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46-48 (M),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50-52 (L-XL),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54-56 (XXL),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58-60 (XXXL-XXXXL),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62-64 (XXXXL-XXXXXL),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42-44 (S),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xml:space="preserve">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42-44 (S),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46-48 (M),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46-48 (M),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50-52 (L-XL),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54-56 (XXL),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58-60 (XXXL-XXXXL),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62-64 (XXXXL-XXXXXL),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алуға арналған бір реттік жинақтар 120-10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алуға арналған бір реттік жинаққа 120-10 кіреді:</w:t>
            </w:r>
          </w:p>
          <w:p>
            <w:pPr>
              <w:spacing w:after="20"/>
              <w:ind w:left="20"/>
              <w:jc w:val="both"/>
            </w:pPr>
            <w:r>
              <w:rPr>
                <w:rFonts w:ascii="Times New Roman"/>
                <w:b w:val="false"/>
                <w:i w:val="false"/>
                <w:color w:val="000000"/>
                <w:sz w:val="20"/>
              </w:rPr>
              <w:t xml:space="preserve">
1) көлемі 120 мл несепті жанаспай тасымалдауға арналған орнатылған құрылғысы бар контейнер; 2) несептің жалпы талдауына арналған вакуумды стерильді пробиркалар, 10,0 мл. Несепті жанаспай тасымалдауға арналған орнатылған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мөлшерлеуі бар. Бұралатын қақпағы сары түспен боялған және контейнердің бүтеулігін қамтамасыз етеді, бұл жалпы талдау үшін нәсіпті қауіпсіз алуды және тасымалдауды қамтамасыз етеді. Қақпағында пробирка қақпағын тесу үшін резеңке мамбранасымен орнатылған инесі бар вакуумды пробиркаға арналған тесігі бар. Контейнердің толық көлемі 120 мл, бір рет пайдалануға арналған. </w:t>
            </w:r>
          </w:p>
          <w:p>
            <w:pPr>
              <w:spacing w:after="20"/>
              <w:ind w:left="20"/>
              <w:jc w:val="both"/>
            </w:pPr>
            <w:r>
              <w:rPr>
                <w:rFonts w:ascii="Times New Roman"/>
                <w:b w:val="false"/>
                <w:i w:val="false"/>
                <w:color w:val="000000"/>
                <w:sz w:val="20"/>
              </w:rPr>
              <w:t xml:space="preserve">
Консервантсыз вакуумды стерильді пробиркалар несепті жинауға, тасымалдауға және жалпы талдауға арналған, үш негізгі бөліктен тұрады: пробиркалар, қақпақтар және резеңке тығын. </w:t>
            </w:r>
          </w:p>
          <w:p>
            <w:pPr>
              <w:spacing w:after="20"/>
              <w:ind w:left="20"/>
              <w:jc w:val="both"/>
            </w:pPr>
            <w:r>
              <w:rPr>
                <w:rFonts w:ascii="Times New Roman"/>
                <w:b w:val="false"/>
                <w:i w:val="false"/>
                <w:color w:val="000000"/>
                <w:sz w:val="20"/>
              </w:rPr>
              <w:t>
Пробиркалар жеңіл, мөлдір, уытсыз медициналық полиэтилентерефталаттан жасалған 16х100 мм. Тік жырашықтары бар қақпақтар сары түсті полипропиленнен жасалған. Резеңке тығындар хлорбутилкаучуктан жасалған. Бұйым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алуға арналған бір реттік жинақтар 120-12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алуға арналған бір реттік жинаққа 120-12 кіреді:</w:t>
            </w:r>
          </w:p>
          <w:p>
            <w:pPr>
              <w:spacing w:after="20"/>
              <w:ind w:left="20"/>
              <w:jc w:val="both"/>
            </w:pPr>
            <w:r>
              <w:rPr>
                <w:rFonts w:ascii="Times New Roman"/>
                <w:b w:val="false"/>
                <w:i w:val="false"/>
                <w:color w:val="000000"/>
                <w:sz w:val="20"/>
              </w:rPr>
              <w:t xml:space="preserve">
1) көлемі 120 мл несепті жанаспай тасымалдауға арналған орнатылған құрылғысы бар контейнер; 2) несептің жалпы талдауына арналған вакуумды стерильді сынауықтар, 12,0 мл. Несепті жанаспай тасымалдауға арналған орнатылған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мөлшерлеуі бар. Бұралатын қақпағы сары түспен боялған және контейнердің бүтеулігін қамтамасыз етеді, бұл жалпы талдау үшін нәсіпті қауіпсіз алуды және тасымалдауды қамтамасыз етеді. Қақпағында сынауық қақпағын тесу үшін резеңке мамбранасымен орнатылған инесі бар вакуумды сынауыққа арналған тесігі бар. Контейнердің толық көлемі 120 мл, бір рет пайдалануға арналған. </w:t>
            </w:r>
          </w:p>
          <w:p>
            <w:pPr>
              <w:spacing w:after="20"/>
              <w:ind w:left="20"/>
              <w:jc w:val="both"/>
            </w:pPr>
            <w:r>
              <w:rPr>
                <w:rFonts w:ascii="Times New Roman"/>
                <w:b w:val="false"/>
                <w:i w:val="false"/>
                <w:color w:val="000000"/>
                <w:sz w:val="20"/>
              </w:rPr>
              <w:t xml:space="preserve">
Консервантсыз вакуумды стерильді сынауықтар несепті жинауға, тасымалдауға және жалпы талдауға арналған, үш негізгі бөліктен тұрады: сынауықтар, қақпақтар және резеңке тығын. </w:t>
            </w:r>
          </w:p>
          <w:p>
            <w:pPr>
              <w:spacing w:after="20"/>
              <w:ind w:left="20"/>
              <w:jc w:val="both"/>
            </w:pPr>
            <w:r>
              <w:rPr>
                <w:rFonts w:ascii="Times New Roman"/>
                <w:b w:val="false"/>
                <w:i w:val="false"/>
                <w:color w:val="000000"/>
                <w:sz w:val="20"/>
              </w:rPr>
              <w:t>
Сынауықтар жеңіл, мөлдір, уытсыз медициналық полиэтилентерефталаттан жасалған 16х120 мм. Тік жырашықтары бар қақпақтар сары түсті полипропиленнен жасалған. Резеңке тығындар хлорбутилкаучуктан жасалған. Бұйым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Несептің жалпы талдауына арналған вакуумды стерильді сынауық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Вакуумды сынауықтар үш негізгі бөліктен тұрады: сынауықтар, қақпақтар және резеңке тығындар. Сынауықтардағы вакуум зерттелетін үлгінің қажетті көлемін алуды қамтамасыз етеді. </w:t>
            </w:r>
          </w:p>
          <w:p>
            <w:pPr>
              <w:spacing w:after="20"/>
              <w:ind w:left="20"/>
              <w:jc w:val="both"/>
            </w:pPr>
            <w:r>
              <w:rPr>
                <w:rFonts w:ascii="Times New Roman"/>
                <w:b w:val="false"/>
                <w:i w:val="false"/>
                <w:color w:val="000000"/>
                <w:sz w:val="20"/>
              </w:rPr>
              <w:t>
1) Вакуумды пластикалық сынауықтар жеңіл, мөлдір, уытсыз медициналық полиэтилентерефталаттан (ПЭТ) жасалған, ол айрықша беріктігімен ерешеленеді және газ алмасуға жақсы кедергі жасайды. Сынауықтардың дөңгелек түбі бар, центрифугалардың барлық түрлеріне келеді. 2) Тік жырашықтары бар қақпақтар полипропиленнен жасалған, бітеулік пен қауіпсіздікті қамтамасыз етеді, тығынның ішкі бетімен жанасудан қорғайды. 3) Резеңке сынауықтар хлорбутилкаучуктан жасалған, қан жұғылмайтын репеллентпен жабылған. Вакуум жүйесінің бітеулігін қамтамасыз етеді. Қақпақ түсі – сары. Сынауық мөлшері - 16х100 мм. Сынауық көлемі - 10,0 мл. Бұйым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жалпы талдауына арналған вакуумды стерильді сынауық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Вакуумды сынауықтар үш негізгі бөліктен тұрады: сынауықтар, қақпақтар және резеңке тығындар. Сынауықтардағы вакуум зерттелетін үлгінің қажетті көлемін алуды қамтамасыз етеді. </w:t>
            </w:r>
          </w:p>
          <w:p>
            <w:pPr>
              <w:spacing w:after="20"/>
              <w:ind w:left="20"/>
              <w:jc w:val="both"/>
            </w:pPr>
            <w:r>
              <w:rPr>
                <w:rFonts w:ascii="Times New Roman"/>
                <w:b w:val="false"/>
                <w:i w:val="false"/>
                <w:color w:val="000000"/>
                <w:sz w:val="20"/>
              </w:rPr>
              <w:t xml:space="preserve">
1) Вакуумды пластикалық сынауықтар жеңіл, мөлдір, уытсыз медициналық </w:t>
            </w:r>
          </w:p>
          <w:p>
            <w:pPr>
              <w:spacing w:after="20"/>
              <w:ind w:left="20"/>
              <w:jc w:val="both"/>
            </w:pPr>
            <w:r>
              <w:rPr>
                <w:rFonts w:ascii="Times New Roman"/>
                <w:b w:val="false"/>
                <w:i w:val="false"/>
                <w:color w:val="000000"/>
                <w:sz w:val="20"/>
              </w:rPr>
              <w:t>
полиэтилентерефталаттан (ПЭТ) жасалған, ол айрықша беріктігімен ерешеленеді және газ алмасуға жақсы кедергі жасайды. Сынауықтардың дөңгелек түбі бар, центрифугалардың барлық түрлеріне келеді. 2) Тік жырашықтары бар қақпақтар полипропиленнен жасалған, бітеулік пен қауіпсіздікті қамтамасыз етеді, тығынның ішкі бетімен жанасудан қорғайды. 3) Резеңке сынауықтар хлорбутилкаучуктан жасалған, қан жұғылмайтын репеллентпен жабылған. Вакуум жүйесінің бітеулігін қамтамасыз етеді. Қақпақ түсі – сары. Сынауық мөлшері - 16х120 мм. Сынауық көлемі - 12,0 мл. Бұйым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Несептің микробиологиялық талдауына арналған вакуумды стерильді сынауық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Вакуумды сынауықтар үш негізгі бөліктен тұрады: сынауықтар, қақпақтар және резеңке тығындар. Сынауықтардағы вакуум зерттелетін үлгінің қажетті көлемін алуды қамтамасыз етеді. </w:t>
            </w:r>
          </w:p>
          <w:p>
            <w:pPr>
              <w:spacing w:after="20"/>
              <w:ind w:left="20"/>
              <w:jc w:val="both"/>
            </w:pPr>
            <w:r>
              <w:rPr>
                <w:rFonts w:ascii="Times New Roman"/>
                <w:b w:val="false"/>
                <w:i w:val="false"/>
                <w:color w:val="000000"/>
                <w:sz w:val="20"/>
              </w:rPr>
              <w:t>
1) Вакуумды пластикалық сынауықтар жеңіл, мөлдір, уытсыз медициналық полиэтилентерефталаттан (ПЭТ) жасалған, ол айрықша беріктігімен ерешеленеді және газ алмасуға жақсы кедергі жасайды. Сынауықтардың дөңгелек түбі бар, центрифугалардың барлық түрлеріне келеді. 2) Тік жырашықтары бар қақпақтар полипропиленнен жасалған, бітеулік пен қауіпсіздікті қамтамасыз етеді, тығынның ішкі бетімен жанасудан қорғайды. 3) Резеңке сынауықтар хлорбутилкаучуктан жасалған, қан жұғылмайтын репеллентпен жабылған. Вакуум жүйесінің бітеулігін қамтамасыз етеді.</w:t>
            </w:r>
          </w:p>
          <w:p>
            <w:pPr>
              <w:spacing w:after="20"/>
              <w:ind w:left="20"/>
              <w:jc w:val="both"/>
            </w:pPr>
            <w:r>
              <w:rPr>
                <w:rFonts w:ascii="Times New Roman"/>
                <w:b w:val="false"/>
                <w:i w:val="false"/>
                <w:color w:val="000000"/>
                <w:sz w:val="20"/>
              </w:rPr>
              <w:t>
Үлгінің бактериалдық тұрақтылығын бөлме температурасы кезінде 48 сағатқа дейін ұстайды. № 3 консервант. Қақпақ түсі – зәйтүн түстес.</w:t>
            </w:r>
          </w:p>
          <w:p>
            <w:pPr>
              <w:spacing w:after="20"/>
              <w:ind w:left="20"/>
              <w:jc w:val="both"/>
            </w:pPr>
            <w:r>
              <w:rPr>
                <w:rFonts w:ascii="Times New Roman"/>
                <w:b w:val="false"/>
                <w:i w:val="false"/>
                <w:color w:val="000000"/>
                <w:sz w:val="20"/>
              </w:rPr>
              <w:t xml:space="preserve">
Сынауық мөлшері - 16х100 мм. Сынауық көлемі - 9,5 мл. Бұйым стерильді, бір рет пайдалануға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 зертхалық зерттеуге арналған жинақ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 зертхалық зерттеуге арналған жинақ: 1) визуалды бақылау үшін мөлдір жолағы, өлшеу шкаласы бар тәуліктік несепті жинауға арналған контейнер, көлемі 3000 мл - 1 дана; 2) №1 тұрақтандырғыш - 1 флакон; 3) несепті жинауға және контейнерге тасымалдауға арналған бір реттік ыдыс - 10 дана; 4) несепті жанаспай тасымалдауға арналған орнатылған құрылғысы бар контейнер, көлемі 120 мл - 1 дана; 5) несептің жалпы талдауына арналған вакуумды стерильді сынауықтар, 10,0 мл - 1 дана; 6) консерванты бар несептің микробиологиялық талдауына арналған вакуумды стерильді сынауықтар, көлемі 9,5 мл - 1 дана, </w:t>
            </w:r>
          </w:p>
          <w:p>
            <w:pPr>
              <w:spacing w:after="20"/>
              <w:ind w:left="20"/>
              <w:jc w:val="both"/>
            </w:pPr>
            <w:r>
              <w:rPr>
                <w:rFonts w:ascii="Times New Roman"/>
                <w:b w:val="false"/>
                <w:i w:val="false"/>
                <w:color w:val="000000"/>
                <w:sz w:val="20"/>
              </w:rPr>
              <w:t>
Визуалды бақылау үшін мөлдір жолағы, өлшеу шкаласы бар тәуліктік несепті жинауға арналған контейнер екі бөліктен тұрады: контейнерлер және несеп алуға арналған орнатылған құрылғысы бар қақпақтар.</w:t>
            </w:r>
          </w:p>
          <w:p>
            <w:pPr>
              <w:spacing w:after="20"/>
              <w:ind w:left="20"/>
              <w:jc w:val="both"/>
            </w:pPr>
            <w:r>
              <w:rPr>
                <w:rFonts w:ascii="Times New Roman"/>
                <w:b w:val="false"/>
                <w:i w:val="false"/>
                <w:color w:val="000000"/>
                <w:sz w:val="20"/>
              </w:rPr>
              <w:t xml:space="preserve">
Контейнер мен қақпақ полипропиленнен жасалған, 3000 мл дейін мөлшерлеуі бар. </w:t>
            </w:r>
          </w:p>
          <w:p>
            <w:pPr>
              <w:spacing w:after="20"/>
              <w:ind w:left="20"/>
              <w:jc w:val="both"/>
            </w:pPr>
            <w:r>
              <w:rPr>
                <w:rFonts w:ascii="Times New Roman"/>
                <w:b w:val="false"/>
                <w:i w:val="false"/>
                <w:color w:val="000000"/>
                <w:sz w:val="20"/>
              </w:rPr>
              <w:t xml:space="preserve">
Бұралатын қақпағы контейнердің бүтеулігін қамтамасыз етеді, бұл тәуліктік несепті қауіпсіз алуды қамтамасыз етеді. Несепті жанаспай тасымалдаудың орнатылған құрылғысы бар контейнер екі бөліктен тұрады: </w:t>
            </w:r>
          </w:p>
          <w:p>
            <w:pPr>
              <w:spacing w:after="20"/>
              <w:ind w:left="20"/>
              <w:jc w:val="both"/>
            </w:pPr>
            <w:r>
              <w:rPr>
                <w:rFonts w:ascii="Times New Roman"/>
                <w:b w:val="false"/>
                <w:i w:val="false"/>
                <w:color w:val="000000"/>
                <w:sz w:val="20"/>
              </w:rPr>
              <w:t>
контейнерлер және несеп алуға арналған орнатылған құрылғысы бар қақпақтар.</w:t>
            </w:r>
          </w:p>
          <w:p>
            <w:pPr>
              <w:spacing w:after="20"/>
              <w:ind w:left="20"/>
              <w:jc w:val="both"/>
            </w:pPr>
            <w:r>
              <w:rPr>
                <w:rFonts w:ascii="Times New Roman"/>
                <w:b w:val="false"/>
                <w:i w:val="false"/>
                <w:color w:val="000000"/>
                <w:sz w:val="20"/>
              </w:rPr>
              <w:t>
Контейнер мен қақпақ полипропиленнен жасалған, 100 мл дейін мөлшерлеуі бар.</w:t>
            </w:r>
          </w:p>
          <w:p>
            <w:pPr>
              <w:spacing w:after="20"/>
              <w:ind w:left="20"/>
              <w:jc w:val="both"/>
            </w:pPr>
            <w:r>
              <w:rPr>
                <w:rFonts w:ascii="Times New Roman"/>
                <w:b w:val="false"/>
                <w:i w:val="false"/>
                <w:color w:val="000000"/>
                <w:sz w:val="20"/>
              </w:rPr>
              <w:t>
Бұралатын қақпағы сары түске боялған және контейнердің бүтеулігін қамтамасыз етеді, бұл жалпы талдау үшін несепті қауіпсіз алуды және тасымалдауды қамтамасыз етеді.</w:t>
            </w:r>
          </w:p>
          <w:p>
            <w:pPr>
              <w:spacing w:after="20"/>
              <w:ind w:left="20"/>
              <w:jc w:val="both"/>
            </w:pPr>
            <w:r>
              <w:rPr>
                <w:rFonts w:ascii="Times New Roman"/>
                <w:b w:val="false"/>
                <w:i w:val="false"/>
                <w:color w:val="000000"/>
                <w:sz w:val="20"/>
              </w:rPr>
              <w:t xml:space="preserve">
Қақпағында сынауық қақпағын тесу үшін резеңке мамбранасымен орнатылған инесі бар вакуумды сынауыққа арналған тесігі бар. Контейнердің толық көлемі 120 мл, бір рет пайдалануға арналған. </w:t>
            </w:r>
          </w:p>
          <w:p>
            <w:pPr>
              <w:spacing w:after="20"/>
              <w:ind w:left="20"/>
              <w:jc w:val="both"/>
            </w:pPr>
            <w:r>
              <w:rPr>
                <w:rFonts w:ascii="Times New Roman"/>
                <w:b w:val="false"/>
                <w:i w:val="false"/>
                <w:color w:val="000000"/>
                <w:sz w:val="20"/>
              </w:rPr>
              <w:t xml:space="preserve">
Несептің жалпы талдауына арналған вакуумды стерильді сынауықтар несепті жинауға, тасымалдауға, жалпы және микробиологиялық талдауға арналған, үш негізгі бөліктен тұрады: сынауықтар, қақпақтар және резеңке тығын. </w:t>
            </w:r>
          </w:p>
          <w:p>
            <w:pPr>
              <w:spacing w:after="20"/>
              <w:ind w:left="20"/>
              <w:jc w:val="both"/>
            </w:pPr>
            <w:r>
              <w:rPr>
                <w:rFonts w:ascii="Times New Roman"/>
                <w:b w:val="false"/>
                <w:i w:val="false"/>
                <w:color w:val="000000"/>
                <w:sz w:val="20"/>
              </w:rPr>
              <w:t>
Сынауықтар жеңіл, мөлдір, уытсыз медициналық полиэтилентерефталаттан жасалған.</w:t>
            </w:r>
          </w:p>
          <w:p>
            <w:pPr>
              <w:spacing w:after="20"/>
              <w:ind w:left="20"/>
              <w:jc w:val="both"/>
            </w:pPr>
            <w:r>
              <w:rPr>
                <w:rFonts w:ascii="Times New Roman"/>
                <w:b w:val="false"/>
                <w:i w:val="false"/>
                <w:color w:val="000000"/>
                <w:sz w:val="20"/>
              </w:rPr>
              <w:t xml:space="preserve">
Тік жырашықтары бар қақпақтар полипропиленнен жасалған. Қақпақтардың түсі несептің жалпы талдауы үшін – сары, несептің микробиологиялық талдауы үшін – зәйтүн түстес. Резеңке тығындар хлорбутилкаучуктан жасалған. </w:t>
            </w:r>
          </w:p>
          <w:p>
            <w:pPr>
              <w:spacing w:after="20"/>
              <w:ind w:left="20"/>
              <w:jc w:val="both"/>
            </w:pPr>
            <w:r>
              <w:rPr>
                <w:rFonts w:ascii="Times New Roman"/>
                <w:b w:val="false"/>
                <w:i w:val="false"/>
                <w:color w:val="000000"/>
                <w:sz w:val="20"/>
              </w:rPr>
              <w:t>
Үлгінің бактериалдық тұрақтылығын бөлме температурасы кезінде 48 сағатқа дейін ұстайды.</w:t>
            </w:r>
          </w:p>
          <w:p>
            <w:pPr>
              <w:spacing w:after="20"/>
              <w:ind w:left="20"/>
              <w:jc w:val="both"/>
            </w:pPr>
            <w:r>
              <w:rPr>
                <w:rFonts w:ascii="Times New Roman"/>
                <w:b w:val="false"/>
                <w:i w:val="false"/>
                <w:color w:val="000000"/>
                <w:sz w:val="20"/>
              </w:rPr>
              <w:t>
Бұйым стерильді. Несептің микробиологиялық талдауына арналған вакуумдық стерильді сынауықтар: № 3 консервантты - консервант пен реагент байланысында: несеп көлемінің 1 мл-ге 20 мг бор қышқылын қамтиды.</w:t>
            </w:r>
          </w:p>
          <w:p>
            <w:pPr>
              <w:spacing w:after="20"/>
              <w:ind w:left="20"/>
              <w:jc w:val="both"/>
            </w:pPr>
            <w:r>
              <w:rPr>
                <w:rFonts w:ascii="Times New Roman"/>
                <w:b w:val="false"/>
                <w:i w:val="false"/>
                <w:color w:val="000000"/>
                <w:sz w:val="20"/>
              </w:rPr>
              <w:t>
Үлгінің бактериалдық тұрақтылығын бөлме температурасы кезінде 48 сағатқа дейін ұстайды.</w:t>
            </w:r>
          </w:p>
          <w:p>
            <w:pPr>
              <w:spacing w:after="20"/>
              <w:ind w:left="20"/>
              <w:jc w:val="both"/>
            </w:pPr>
            <w:r>
              <w:rPr>
                <w:rFonts w:ascii="Times New Roman"/>
                <w:b w:val="false"/>
                <w:i w:val="false"/>
                <w:color w:val="000000"/>
                <w:sz w:val="20"/>
              </w:rPr>
              <w:t>
Сынауық мөлшері - 16х100 мм. Кесімді көлем - 9,5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жинақтарға А6 21G -100 кіреді: 1) веналық қанды, қан плазмасын, қанның сарысуын алуға және сақтауға арналған бір реттік стерильді вакуумды сынауықтар, көлемі 6,0 мл (ұюды белсендіргіші бар), қақпағының түсі қызыл – 100 дана; 2) бір рет қолданылатын стерильді медициналық екі жақты ине (екі жақты стандартты ине) мөлшері 21Gх1 1/2" (0,8x38 мм), түсі жасыл – 100 дана; 3) ине ұстағыш – 100 дана; 4) гемостатикалық пластырь – 100 дана; 5) спиртті сүрткілер – 200 дана. Ваккумды сынауық мөлшері 13х100 мм полиэтилентерефталаттан жасаған сынауықтың өзінен, полиэтиленнен жасалған қауіпсіз қақпақтан, қан жұғылмайтын репеллентпен жабылған тығыннан тұрады. Сынауықтың ішкі жақтары кремний диоксидпен жабылған, ол ұю уақытын азайтады және ұйындының тартылуын күшейтеді, бұл ретте алынатын сарысудың көлемін ұлғайтады. Бұйым стерильді, бір рет пайдалануға арналған.</w:t>
            </w:r>
          </w:p>
          <w:p>
            <w:pPr>
              <w:spacing w:after="20"/>
              <w:ind w:left="20"/>
              <w:jc w:val="both"/>
            </w:pPr>
            <w:r>
              <w:rPr>
                <w:rFonts w:ascii="Times New Roman"/>
                <w:b w:val="false"/>
                <w:i w:val="false"/>
                <w:color w:val="000000"/>
                <w:sz w:val="20"/>
              </w:rPr>
              <w:t>
Бір рет қолданылатын стерильді медициналық екі жақты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Бұйым стерильді, бір рет пайдалануға арналған. Ине ұстағыш полипропиленнен жасалған және венадан қан алу кезінде екі жақты инені бекітуге арналған боялмаған, мөлдір немесе жартылай мөлдір құрылғыны білдіреді. Бұйым бір рет қолдануға арналған, стерильді емес.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 Тек бір рет қолдануға арналған.</w:t>
            </w:r>
          </w:p>
          <w:p>
            <w:pPr>
              <w:spacing w:after="20"/>
              <w:ind w:left="20"/>
              <w:jc w:val="both"/>
            </w:pPr>
            <w:r>
              <w:rPr>
                <w:rFonts w:ascii="Times New Roman"/>
                <w:b w:val="false"/>
                <w:i w:val="false"/>
                <w:color w:val="000000"/>
                <w:sz w:val="20"/>
              </w:rPr>
              <w:t>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xml:space="preserve">
Бір рет қолданылатын стерильді бұйым.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жинақтарға АГ5 21G-100 кіреді: 1) веналық қанды, қан плазмасын, қанның сарысуын алуға және сақтауға арналған бір реттік стерильді вакуумды сынауықтар, көлемі 5,0 мл, ұюды белсендіргіші және сарысуды бөлуге арналған гельі бар,</w:t>
            </w:r>
          </w:p>
          <w:p>
            <w:pPr>
              <w:spacing w:after="20"/>
              <w:ind w:left="20"/>
              <w:jc w:val="both"/>
            </w:pPr>
            <w:r>
              <w:rPr>
                <w:rFonts w:ascii="Times New Roman"/>
                <w:b w:val="false"/>
                <w:i w:val="false"/>
                <w:color w:val="000000"/>
                <w:sz w:val="20"/>
              </w:rPr>
              <w:t>
қақпағының түсі сары – 100 дана; 2) бір рет қолданылатын стерильді медициналық екі жақты ине (екі жақты стандартты ине) мөлшері 21Gх1 1/2" (0,8x38 мм), түсі жасыл – 100 дана; 3) ине ұстағыш – 100 дана; 4) гемостатикалық пластырь – 100 дана; 5) спиртті сүрткілер – 200 дана. Ваккумды сынауық мөлшері 13х100 мм полиэтилентерефталаттан жасаған сынауықтың өзінен, полиэтиленнен жасалған қауіпсіз қақпақтан, қан жұғылмайтын репеллентпен жабылған тығыннан тұрады. Сынауықтың ішкі жақтары кремний диоксидпен жабылған, ол ұю уақытын азайтады және ұйындының тартылуын күшейтеді, бұл ретте алынатын сарысудың көлемін ұлғайтады.</w:t>
            </w:r>
          </w:p>
          <w:p>
            <w:pPr>
              <w:spacing w:after="20"/>
              <w:ind w:left="20"/>
              <w:jc w:val="both"/>
            </w:pPr>
            <w:r>
              <w:rPr>
                <w:rFonts w:ascii="Times New Roman"/>
                <w:b w:val="false"/>
                <w:i w:val="false"/>
                <w:color w:val="000000"/>
                <w:sz w:val="20"/>
              </w:rPr>
              <w:t xml:space="preserve">
Сынауықтың түбінде жоғары сападағы бөлетін олефинолигомерлік гель болады. </w:t>
            </w:r>
          </w:p>
          <w:p>
            <w:pPr>
              <w:spacing w:after="20"/>
              <w:ind w:left="20"/>
              <w:jc w:val="both"/>
            </w:pPr>
            <w:r>
              <w:rPr>
                <w:rFonts w:ascii="Times New Roman"/>
                <w:b w:val="false"/>
                <w:i w:val="false"/>
                <w:color w:val="000000"/>
                <w:sz w:val="20"/>
              </w:rPr>
              <w:t xml:space="preserve">
 Бұйым стерильді, бір рет пайдалануға арналған. </w:t>
            </w:r>
          </w:p>
          <w:p>
            <w:pPr>
              <w:spacing w:after="20"/>
              <w:ind w:left="20"/>
              <w:jc w:val="both"/>
            </w:pPr>
            <w:r>
              <w:rPr>
                <w:rFonts w:ascii="Times New Roman"/>
                <w:b w:val="false"/>
                <w:i w:val="false"/>
                <w:color w:val="000000"/>
                <w:sz w:val="20"/>
              </w:rPr>
              <w:t>
Бір рет қолданылатын стерильді медициналық екі жақты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xml:space="preserve">
Бұйым стерильді, бір рет пайдалануға арналған. Ине ұстағыш полипропиленнен жасалған және венадан қан алу кезінде екі жақты инені бекітуге арналған боялмаған, мөлдір немесе жартылай мөлдір құрылғыны білдіреді. Бұйым бір рет қолдануға арналған, стерильді емес.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 Тек бір рет қолдануға арналған. </w:t>
            </w:r>
          </w:p>
          <w:p>
            <w:pPr>
              <w:spacing w:after="20"/>
              <w:ind w:left="20"/>
              <w:jc w:val="both"/>
            </w:pPr>
            <w:r>
              <w:rPr>
                <w:rFonts w:ascii="Times New Roman"/>
                <w:b w:val="false"/>
                <w:i w:val="false"/>
                <w:color w:val="000000"/>
                <w:sz w:val="20"/>
              </w:rPr>
              <w:t>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Бір рет қолданылатын стерильді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жинақтарға А6 21G-100 ҚЖК кіреді: 1) веналық қанды, қан плазмасын, қанның сарысуын алуға және сақтауға арналған бір реттік стерильді вакуумды сынауықтар, көлемі 6,0 мл, ұюды белсендіргіші бар,</w:t>
            </w:r>
          </w:p>
          <w:p>
            <w:pPr>
              <w:spacing w:after="20"/>
              <w:ind w:left="20"/>
              <w:jc w:val="both"/>
            </w:pPr>
            <w:r>
              <w:rPr>
                <w:rFonts w:ascii="Times New Roman"/>
                <w:b w:val="false"/>
                <w:i w:val="false"/>
                <w:color w:val="000000"/>
                <w:sz w:val="20"/>
              </w:rPr>
              <w:t>
қақпағының түсі қызыл – 100 дана; 2) бір рет қолданылатын стерильді медициналық екі жақты ине (екі жақты стандартты ине) мөлшері 21Gх1 1/2" (0,8x38 мм), түсі жасыл – 100 дана; 3) ине ұстағыш – 100 дана; 4) гемостатикалық пластырь – 100 дана; 5) спиртті сүрткілер – 200 дана. 6) ҚЖК - 1 дана. Ваккумды сынауық мөлшері 13х100 мм полиэтилентерефталаттан жасаған сынауықтың өзінен, полиэтиленнен жасалған қауіпсіз қақпақтан, қан жұғылмайтын репеллентпен жабылған тығыннан тұрады. Сынауықтың ішкі жақтары кремний диоксидпен жабылған, ол ұю уақытын азайтады және ұйындының тартылуын күшейтеді, бұл ретте алынатын сарысудың көлемін ұлғайтады. Бұйым стерильді, бір рет пайдалануға арналған.</w:t>
            </w:r>
          </w:p>
          <w:p>
            <w:pPr>
              <w:spacing w:after="20"/>
              <w:ind w:left="20"/>
              <w:jc w:val="both"/>
            </w:pPr>
            <w:r>
              <w:rPr>
                <w:rFonts w:ascii="Times New Roman"/>
                <w:b w:val="false"/>
                <w:i w:val="false"/>
                <w:color w:val="000000"/>
                <w:sz w:val="20"/>
              </w:rPr>
              <w:t>
Бір рет қолданылатын стерильді медициналық екі жақты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xml:space="preserve">
Бұйым стерильді, бір рет пайдалануға арналған. Ине ұстағыш полипропиленнен жасалған және венадан қан алу кезінде екі жақты инені бекітуге арналған боялмаған, мөлдір немесе жартылай мөлдір құрылғыны білдіреді. Бұйым бір рет қолдануға арналған, стерильді емес.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 Тек бір рет қолдануға арналған. </w:t>
            </w:r>
          </w:p>
          <w:p>
            <w:pPr>
              <w:spacing w:after="20"/>
              <w:ind w:left="20"/>
              <w:jc w:val="both"/>
            </w:pPr>
            <w:r>
              <w:rPr>
                <w:rFonts w:ascii="Times New Roman"/>
                <w:b w:val="false"/>
                <w:i w:val="false"/>
                <w:color w:val="000000"/>
                <w:sz w:val="20"/>
              </w:rPr>
              <w:t>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Бір рет қолданылатын стерильді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жинақтарға АГ5 21G-100 ҚЖК кіреді: 1) веналық қанды, қан плазмасын, қанның сарысуын алуға және сақтауға арналған бір реттік стерильді вакуумды сынауықтар, көлемі 5,0 мл, ұюды белсендіргіші бар,</w:t>
            </w:r>
          </w:p>
          <w:p>
            <w:pPr>
              <w:spacing w:after="20"/>
              <w:ind w:left="20"/>
              <w:jc w:val="both"/>
            </w:pPr>
            <w:r>
              <w:rPr>
                <w:rFonts w:ascii="Times New Roman"/>
                <w:b w:val="false"/>
                <w:i w:val="false"/>
                <w:color w:val="000000"/>
                <w:sz w:val="20"/>
              </w:rPr>
              <w:t>
қақпағының түсі сары – 100 дана; 2) бір рет қолданылатын стерильді медициналық екі жақты ине (екі жақты стандартты ине) мөлшері 21Gх1 1/2" (0,8x38 мм), түсі жасыл – 100 дана; 3) ине ұстағыш – 100 дана; 4) гемостатикалық пластырь – 100 дана; 5) спиртті сүрткілер – 200 дана. 6) ҚЖК - 1 дана. Ваккумды сынауық мөлшері 13х100 мм полиэтилентерефталаттан жасаған сынауықтың өзінен, полиэтиленнен жасалған қауіпсіз қақпақтан, қан жұғылмайтын репеллентпен жабылған тығыннан тұрады. Сынауықтың ішкі жақтары кремний диоксидпен жабылған, ол ұю уақытын азайтады және ұйындының тартылуын күшейтеді, бұл ретте алынатын сарысудың көлемін ұлғайтады. Сынауықтың түбінде жоғары сападағы бөлетін олефинолигомерлік гель болады.</w:t>
            </w:r>
          </w:p>
          <w:p>
            <w:pPr>
              <w:spacing w:after="20"/>
              <w:ind w:left="20"/>
              <w:jc w:val="both"/>
            </w:pPr>
            <w:r>
              <w:rPr>
                <w:rFonts w:ascii="Times New Roman"/>
                <w:b w:val="false"/>
                <w:i w:val="false"/>
                <w:color w:val="000000"/>
                <w:sz w:val="20"/>
              </w:rPr>
              <w:t xml:space="preserve">
Бұйым стерильді, бір рет пайдалануға арналған. </w:t>
            </w:r>
          </w:p>
          <w:p>
            <w:pPr>
              <w:spacing w:after="20"/>
              <w:ind w:left="20"/>
              <w:jc w:val="both"/>
            </w:pPr>
            <w:r>
              <w:rPr>
                <w:rFonts w:ascii="Times New Roman"/>
                <w:b w:val="false"/>
                <w:i w:val="false"/>
                <w:color w:val="000000"/>
                <w:sz w:val="20"/>
              </w:rPr>
              <w:t>
Бір рет қолданылатын стерильді медициналық екі жақты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xml:space="preserve">
Бұйым стерильді, бір рет пайдалануға арналған. Ине ұстағыш полипропиленнен жасалған және венадан қан алу кезінде екі жақты инені бекітуге арналған боялмаған, мөлдір немесе жартылай мөлдір құрылғыны білдіреді. Бұйым бір рет қолдануға арналған, стерильді емес.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 Тек бір рет қолдануға арналған. </w:t>
            </w:r>
          </w:p>
          <w:p>
            <w:pPr>
              <w:spacing w:after="20"/>
              <w:ind w:left="20"/>
              <w:jc w:val="both"/>
            </w:pPr>
            <w:r>
              <w:rPr>
                <w:rFonts w:ascii="Times New Roman"/>
                <w:b w:val="false"/>
                <w:i w:val="false"/>
                <w:color w:val="000000"/>
                <w:sz w:val="20"/>
              </w:rPr>
              <w:t>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Бір рет қолданылатын стерильді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T&amp;B орындау нұсқасымен лейкофильтрленген эритроциттерді алу үшін</w:t>
            </w:r>
          </w:p>
          <w:p>
            <w:pPr>
              <w:spacing w:after="20"/>
              <w:ind w:left="20"/>
              <w:jc w:val="both"/>
            </w:pPr>
            <w:r>
              <w:rPr>
                <w:rFonts w:ascii="Times New Roman"/>
                <w:b w:val="false"/>
                <w:i w:val="false"/>
                <w:color w:val="000000"/>
                <w:sz w:val="20"/>
              </w:rPr>
              <w:t xml:space="preserve">
"CPD" гемоконсервант ерітіндісі, "SAGM" ресуспензиялайтын ерітіндісі және лейкоцитарлық сүзгісі бар қан мен оның компоненттеріне арналған төрт камералы полимерлік контейнер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лейкофильтрленген эритроциттерді алуға, "SAGM" ресуспензиялайтын ерітіндіде эритроцитарлық массаны консервациялауға және ресуспензиялауға, сондай-ақ қан компоненттерін сақтауға және қайта құюға арналған. </w:t>
            </w:r>
          </w:p>
          <w:p>
            <w:pPr>
              <w:spacing w:after="20"/>
              <w:ind w:left="20"/>
              <w:jc w:val="both"/>
            </w:pPr>
            <w:r>
              <w:rPr>
                <w:rFonts w:ascii="Times New Roman"/>
                <w:b w:val="false"/>
                <w:i w:val="false"/>
                <w:color w:val="000000"/>
                <w:sz w:val="20"/>
              </w:rPr>
              <w:t xml:space="preserve">
Контейнер өзара магистральдармен біріктірілген DEHP немесе ТОТМ пластификаторларымен ПВХ үлбірінен жасалған, сондай-ақ ПВХ түтіктерінен жасалған төрт сыйымдылықтан тұратын стерильді бекітулі жүйені білдіреді. CPD гемоконсервант ерітіндісінің 100 мл-ге құрамы: </w:t>
            </w:r>
          </w:p>
          <w:p>
            <w:pPr>
              <w:spacing w:after="20"/>
              <w:ind w:left="20"/>
              <w:jc w:val="both"/>
            </w:pPr>
            <w:r>
              <w:rPr>
                <w:rFonts w:ascii="Times New Roman"/>
                <w:b w:val="false"/>
                <w:i w:val="false"/>
                <w:color w:val="000000"/>
                <w:sz w:val="20"/>
              </w:rPr>
              <w:t>
Декстроз моногидрат 2,55 г; Лимон қышқылы моногидрат 0,327 г; Бір ауыстырылған натрий фосфор қышқылы 2-сулы 0,251 г; Натрий цитрат дигидрат 2,63 г; 100 мл. дейін инъекцияларға арналған су. 100 мл-ге SAGM ерітіндісінің құрамы: Аденин 0,017 г; Декстроз моногидрат 0,9 г; Маннитол 0,525 г; Натрий хлорид 0,877 г; Инъекцияларға арналған су 100 мл. дейін. Стерильді бұйым (бумен стерильдеу әдісі), апирогенді.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Коронарографияға арналған стерильді емшаралық кардиологиялық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Төрт тесігі бар, мөлдір жиектері (тғ.104) бар 280×350 см жайма – 1 дана; 2. Халат XL (тғ.68) – 2 дана; 3. Тостаған 60 мл, өлшемесі бар мөлдір – 1 дана; </w:t>
            </w:r>
          </w:p>
          <w:p>
            <w:pPr>
              <w:spacing w:after="20"/>
              <w:ind w:left="20"/>
              <w:jc w:val="both"/>
            </w:pPr>
            <w:r>
              <w:rPr>
                <w:rFonts w:ascii="Times New Roman"/>
                <w:b w:val="false"/>
                <w:i w:val="false"/>
                <w:color w:val="000000"/>
                <w:sz w:val="20"/>
              </w:rPr>
              <w:t xml:space="preserve">
4. Тостаған 250 мл, өлшемесі бар көк – 1 дана; 5. Өткізгішке арналған тостаған 2500 мл, көгілдір – 1 дана; </w:t>
            </w:r>
          </w:p>
          <w:p>
            <w:pPr>
              <w:spacing w:after="20"/>
              <w:ind w:left="20"/>
              <w:jc w:val="both"/>
            </w:pPr>
            <w:r>
              <w:rPr>
                <w:rFonts w:ascii="Times New Roman"/>
                <w:b w:val="false"/>
                <w:i w:val="false"/>
                <w:color w:val="000000"/>
                <w:sz w:val="20"/>
              </w:rPr>
              <w:t>
6. Қысқыш – 1 дана;</w:t>
            </w:r>
          </w:p>
          <w:p>
            <w:pPr>
              <w:spacing w:after="20"/>
              <w:ind w:left="20"/>
              <w:jc w:val="both"/>
            </w:pPr>
            <w:r>
              <w:rPr>
                <w:rFonts w:ascii="Times New Roman"/>
                <w:b w:val="false"/>
                <w:i w:val="false"/>
                <w:color w:val="000000"/>
                <w:sz w:val="20"/>
              </w:rPr>
              <w:t>
7. Сүрткі 10×10 см, 8 қабатты – 30 дана;</w:t>
            </w:r>
          </w:p>
          <w:p>
            <w:pPr>
              <w:spacing w:after="20"/>
              <w:ind w:left="20"/>
              <w:jc w:val="both"/>
            </w:pPr>
            <w:r>
              <w:rPr>
                <w:rFonts w:ascii="Times New Roman"/>
                <w:b w:val="false"/>
                <w:i w:val="false"/>
                <w:color w:val="000000"/>
                <w:sz w:val="20"/>
              </w:rPr>
              <w:t>
8. Диагностикалық өткізгіш J иілген, бір жақты, иілмелі, диаметрі 0,035", ұзындығы 150 см – 1 дана;</w:t>
            </w:r>
          </w:p>
          <w:p>
            <w:pPr>
              <w:spacing w:after="20"/>
              <w:ind w:left="20"/>
              <w:jc w:val="both"/>
            </w:pPr>
            <w:r>
              <w:rPr>
                <w:rFonts w:ascii="Times New Roman"/>
                <w:b w:val="false"/>
                <w:i w:val="false"/>
                <w:color w:val="000000"/>
                <w:sz w:val="20"/>
              </w:rPr>
              <w:t>
9. Үстелге жабын 137×180 см, (тғ.54) – 1 дана;</w:t>
            </w:r>
          </w:p>
          <w:p>
            <w:pPr>
              <w:spacing w:after="20"/>
              <w:ind w:left="20"/>
              <w:jc w:val="both"/>
            </w:pPr>
            <w:r>
              <w:rPr>
                <w:rFonts w:ascii="Times New Roman"/>
                <w:b w:val="false"/>
                <w:i w:val="false"/>
                <w:color w:val="000000"/>
                <w:sz w:val="20"/>
              </w:rPr>
              <w:t>
10. Қысым желісі 1200 psi, 120 см – 1 дана;</w:t>
            </w:r>
          </w:p>
          <w:p>
            <w:pPr>
              <w:spacing w:after="20"/>
              <w:ind w:left="20"/>
              <w:jc w:val="both"/>
            </w:pPr>
            <w:r>
              <w:rPr>
                <w:rFonts w:ascii="Times New Roman"/>
                <w:b w:val="false"/>
                <w:i w:val="false"/>
                <w:color w:val="000000"/>
                <w:sz w:val="20"/>
              </w:rPr>
              <w:t>
11. Қолғап 7.5 - 1 жұп;</w:t>
            </w:r>
          </w:p>
          <w:p>
            <w:pPr>
              <w:spacing w:after="20"/>
              <w:ind w:left="20"/>
              <w:jc w:val="both"/>
            </w:pPr>
            <w:r>
              <w:rPr>
                <w:rFonts w:ascii="Times New Roman"/>
                <w:b w:val="false"/>
                <w:i w:val="false"/>
                <w:color w:val="000000"/>
                <w:sz w:val="20"/>
              </w:rPr>
              <w:t>
12. Қолғап 8 - 1 жұп;</w:t>
            </w:r>
          </w:p>
          <w:p>
            <w:pPr>
              <w:spacing w:after="20"/>
              <w:ind w:left="20"/>
              <w:jc w:val="both"/>
            </w:pPr>
            <w:r>
              <w:rPr>
                <w:rFonts w:ascii="Times New Roman"/>
                <w:b w:val="false"/>
                <w:i w:val="false"/>
                <w:color w:val="000000"/>
                <w:sz w:val="20"/>
              </w:rPr>
              <w:t>
13. Скальпель №11 – 1 дана;</w:t>
            </w:r>
          </w:p>
          <w:p>
            <w:pPr>
              <w:spacing w:after="20"/>
              <w:ind w:left="20"/>
              <w:jc w:val="both"/>
            </w:pPr>
            <w:r>
              <w:rPr>
                <w:rFonts w:ascii="Times New Roman"/>
                <w:b w:val="false"/>
                <w:i w:val="false"/>
                <w:color w:val="000000"/>
                <w:sz w:val="20"/>
              </w:rPr>
              <w:t xml:space="preserve">
14. Шприц 2 мл, Luer – 1 шт </w:t>
            </w:r>
          </w:p>
          <w:p>
            <w:pPr>
              <w:spacing w:after="20"/>
              <w:ind w:left="20"/>
              <w:jc w:val="both"/>
            </w:pPr>
            <w:r>
              <w:rPr>
                <w:rFonts w:ascii="Times New Roman"/>
                <w:b w:val="false"/>
                <w:i w:val="false"/>
                <w:color w:val="000000"/>
                <w:sz w:val="20"/>
              </w:rPr>
              <w:t>
15. Шприц 5 мл, Luer – 1 дана;</w:t>
            </w:r>
          </w:p>
          <w:p>
            <w:pPr>
              <w:spacing w:after="20"/>
              <w:ind w:left="20"/>
              <w:jc w:val="both"/>
            </w:pPr>
            <w:r>
              <w:rPr>
                <w:rFonts w:ascii="Times New Roman"/>
                <w:b w:val="false"/>
                <w:i w:val="false"/>
                <w:color w:val="000000"/>
                <w:sz w:val="20"/>
              </w:rPr>
              <w:t>
16. Шприц 10 мл, Luer – 1 дана;</w:t>
            </w:r>
          </w:p>
          <w:p>
            <w:pPr>
              <w:spacing w:after="20"/>
              <w:ind w:left="20"/>
              <w:jc w:val="both"/>
            </w:pPr>
            <w:r>
              <w:rPr>
                <w:rFonts w:ascii="Times New Roman"/>
                <w:b w:val="false"/>
                <w:i w:val="false"/>
                <w:color w:val="000000"/>
                <w:sz w:val="20"/>
              </w:rPr>
              <w:t>
17. Шприц 20 мл, Luer – 1 дана;</w:t>
            </w:r>
          </w:p>
          <w:p>
            <w:pPr>
              <w:spacing w:after="20"/>
              <w:ind w:left="20"/>
              <w:jc w:val="both"/>
            </w:pPr>
            <w:r>
              <w:rPr>
                <w:rFonts w:ascii="Times New Roman"/>
                <w:b w:val="false"/>
                <w:i w:val="false"/>
                <w:color w:val="000000"/>
                <w:sz w:val="20"/>
              </w:rPr>
              <w:t>
18. Аппаратқа арналған жабын диаметрі 70 см – 1 дана;</w:t>
            </w:r>
          </w:p>
          <w:p>
            <w:pPr>
              <w:spacing w:after="20"/>
              <w:ind w:left="20"/>
              <w:jc w:val="both"/>
            </w:pPr>
            <w:r>
              <w:rPr>
                <w:rFonts w:ascii="Times New Roman"/>
                <w:b w:val="false"/>
                <w:i w:val="false"/>
                <w:color w:val="000000"/>
                <w:sz w:val="20"/>
              </w:rPr>
              <w:t>
19. Аппаратқа арналған жабын диаметрі 120×120 см - 1 дана;</w:t>
            </w:r>
          </w:p>
          <w:p>
            <w:pPr>
              <w:spacing w:after="20"/>
              <w:ind w:left="20"/>
              <w:jc w:val="both"/>
            </w:pPr>
            <w:r>
              <w:rPr>
                <w:rFonts w:ascii="Times New Roman"/>
                <w:b w:val="false"/>
                <w:i w:val="false"/>
                <w:color w:val="000000"/>
                <w:sz w:val="20"/>
              </w:rPr>
              <w:t>
20. Қолға арналған сүлгі 40×40 см- 2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Электрофизиологиялық зерттеулерге арналған стерильді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7 хирургиялық полиизопрендік латексті опаланбаған қолғап – 1 жұп; 2. № 7-5 хирургиялық полиизопрендік латексті опаланбаған қолғап – 1 жұп; 3. Бекітпесі бар қысқыш – 1 дана; </w:t>
            </w:r>
          </w:p>
          <w:p>
            <w:pPr>
              <w:spacing w:after="20"/>
              <w:ind w:left="20"/>
              <w:jc w:val="both"/>
            </w:pPr>
            <w:r>
              <w:rPr>
                <w:rFonts w:ascii="Times New Roman"/>
                <w:b w:val="false"/>
                <w:i w:val="false"/>
                <w:color w:val="000000"/>
                <w:sz w:val="20"/>
              </w:rPr>
              <w:t xml:space="preserve">
4. №11 скальпель – 1 дана; </w:t>
            </w:r>
          </w:p>
          <w:p>
            <w:pPr>
              <w:spacing w:after="20"/>
              <w:ind w:left="20"/>
              <w:jc w:val="both"/>
            </w:pPr>
            <w:r>
              <w:rPr>
                <w:rFonts w:ascii="Times New Roman"/>
                <w:b w:val="false"/>
                <w:i w:val="false"/>
                <w:color w:val="000000"/>
                <w:sz w:val="20"/>
              </w:rPr>
              <w:t xml:space="preserve">
5. Көк полипропиленнен жасалған межеленген тостаған 250 мл – 2 дана; 6. Көк полипропиленнен жасалған межеленген тостаған 500 мл – 1 дана; </w:t>
            </w:r>
          </w:p>
          <w:p>
            <w:pPr>
              <w:spacing w:after="20"/>
              <w:ind w:left="20"/>
              <w:jc w:val="both"/>
            </w:pPr>
            <w:r>
              <w:rPr>
                <w:rFonts w:ascii="Times New Roman"/>
                <w:b w:val="false"/>
                <w:i w:val="false"/>
                <w:color w:val="000000"/>
                <w:sz w:val="20"/>
              </w:rPr>
              <w:t>
7. Мөлдір полипропиленнен жасалған межеленген тостаған</w:t>
            </w:r>
          </w:p>
          <w:p>
            <w:pPr>
              <w:spacing w:after="20"/>
              <w:ind w:left="20"/>
              <w:jc w:val="both"/>
            </w:pPr>
            <w:r>
              <w:rPr>
                <w:rFonts w:ascii="Times New Roman"/>
                <w:b w:val="false"/>
                <w:i w:val="false"/>
                <w:color w:val="000000"/>
                <w:sz w:val="20"/>
              </w:rPr>
              <w:t xml:space="preserve">
 60 мл – 1 дана; </w:t>
            </w:r>
          </w:p>
          <w:p>
            <w:pPr>
              <w:spacing w:after="20"/>
              <w:ind w:left="20"/>
              <w:jc w:val="both"/>
            </w:pPr>
            <w:r>
              <w:rPr>
                <w:rFonts w:ascii="Times New Roman"/>
                <w:b w:val="false"/>
                <w:i w:val="false"/>
                <w:color w:val="000000"/>
                <w:sz w:val="20"/>
              </w:rPr>
              <w:t xml:space="preserve">
8. Ине 22G – 1 дана; 9. Игла 21G – 1 дана; 10. Шприц 20 мл, Luer Lock – 2 дана; </w:t>
            </w:r>
          </w:p>
          <w:p>
            <w:pPr>
              <w:spacing w:after="20"/>
              <w:ind w:left="20"/>
              <w:jc w:val="both"/>
            </w:pPr>
            <w:r>
              <w:rPr>
                <w:rFonts w:ascii="Times New Roman"/>
                <w:b w:val="false"/>
                <w:i w:val="false"/>
                <w:color w:val="000000"/>
                <w:sz w:val="20"/>
              </w:rPr>
              <w:t xml:space="preserve">
11. Үстел жабыны 3 қабатты 150×190 см – 1 дана; </w:t>
            </w:r>
          </w:p>
          <w:p>
            <w:pPr>
              <w:spacing w:after="20"/>
              <w:ind w:left="20"/>
              <w:jc w:val="both"/>
            </w:pPr>
            <w:r>
              <w:rPr>
                <w:rFonts w:ascii="Times New Roman"/>
                <w:b w:val="false"/>
                <w:i w:val="false"/>
                <w:color w:val="000000"/>
                <w:sz w:val="20"/>
              </w:rPr>
              <w:t xml:space="preserve">
12. Хирургичиялық халат L – 2 дана; </w:t>
            </w:r>
          </w:p>
          <w:p>
            <w:pPr>
              <w:spacing w:after="20"/>
              <w:ind w:left="20"/>
              <w:jc w:val="both"/>
            </w:pPr>
            <w:r>
              <w:rPr>
                <w:rFonts w:ascii="Times New Roman"/>
                <w:b w:val="false"/>
                <w:i w:val="false"/>
                <w:color w:val="000000"/>
                <w:sz w:val="20"/>
              </w:rPr>
              <w:t xml:space="preserve">
13. Қолға арналған сүлгі 60×40 см – 2 дана; 14. Жабысқақ шеті бар жайма 100×100 см – 1 дана; </w:t>
            </w:r>
          </w:p>
          <w:p>
            <w:pPr>
              <w:spacing w:after="20"/>
              <w:ind w:left="20"/>
              <w:jc w:val="both"/>
            </w:pPr>
            <w:r>
              <w:rPr>
                <w:rFonts w:ascii="Times New Roman"/>
                <w:b w:val="false"/>
                <w:i w:val="false"/>
                <w:color w:val="000000"/>
                <w:sz w:val="20"/>
              </w:rPr>
              <w:t xml:space="preserve">
15. ЭФЗ арналған, бес тесігі бар, 3 қабатты 230×320 см жайма – 1 дана; 16. Аппаратқа арналған жабын, диаметрі 120 см, R-65, мөлдір, циркулярлық, созылмалы резеңкесі бар, дөңгелек, полиэтиленнен жасалған – 1 дана; </w:t>
            </w:r>
          </w:p>
          <w:p>
            <w:pPr>
              <w:spacing w:after="20"/>
              <w:ind w:left="20"/>
              <w:jc w:val="both"/>
            </w:pPr>
            <w:r>
              <w:rPr>
                <w:rFonts w:ascii="Times New Roman"/>
                <w:b w:val="false"/>
                <w:i w:val="false"/>
                <w:color w:val="000000"/>
                <w:sz w:val="20"/>
              </w:rPr>
              <w:t>
17. Жабдыққа арналған қап 100×120 см, мөлдір, төрт бұрышты, полиэтиленнен жасалған – 1 дана; 18. Дәкелі сүрткі 10×10 см, 12 қабатты, рентген контрастсыз – 20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үш қабатты медициналық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тоқылмаған материалдан жасалған төрт бұрышты пішіндегі үш қабатты масканы білдіреді. Бұйым масканың негізінен (материал арасына салынған, байланысты немесе тығыздалған сүзгіш қабат) және пайдаланушының басына масканы бекіту құралынан (резеңке) тұрады. Тоқылмаған материал қабаттарының арасында, масканың жоғарғы жағында орналасқан мұрын бекіткіші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Жамбас буына жасалатын операцияларға арналған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Аспаптар үстелшесіне арналған жабын 150×180 см – 1 дана; </w:t>
            </w:r>
          </w:p>
          <w:p>
            <w:pPr>
              <w:spacing w:after="20"/>
              <w:ind w:left="20"/>
              <w:jc w:val="both"/>
            </w:pPr>
            <w:r>
              <w:rPr>
                <w:rFonts w:ascii="Times New Roman"/>
                <w:b w:val="false"/>
                <w:i w:val="false"/>
                <w:color w:val="000000"/>
                <w:sz w:val="20"/>
              </w:rPr>
              <w:t xml:space="preserve">
2. Майо үстелшесіне арналған жабын 80×145 см – 1 дана; </w:t>
            </w:r>
          </w:p>
          <w:p>
            <w:pPr>
              <w:spacing w:after="20"/>
              <w:ind w:left="20"/>
              <w:jc w:val="both"/>
            </w:pPr>
            <w:r>
              <w:rPr>
                <w:rFonts w:ascii="Times New Roman"/>
                <w:b w:val="false"/>
                <w:i w:val="false"/>
                <w:color w:val="000000"/>
                <w:sz w:val="20"/>
              </w:rPr>
              <w:t xml:space="preserve">
3. Тілігі U тәрізді жайма 150×240 см – 1 дана; </w:t>
            </w:r>
          </w:p>
          <w:p>
            <w:pPr>
              <w:spacing w:after="20"/>
              <w:ind w:left="20"/>
              <w:jc w:val="both"/>
            </w:pPr>
            <w:r>
              <w:rPr>
                <w:rFonts w:ascii="Times New Roman"/>
                <w:b w:val="false"/>
                <w:i w:val="false"/>
                <w:color w:val="000000"/>
                <w:sz w:val="20"/>
              </w:rPr>
              <w:t xml:space="preserve">
4. Жайма 100×150 см – 1 дана; </w:t>
            </w:r>
          </w:p>
          <w:p>
            <w:pPr>
              <w:spacing w:after="20"/>
              <w:ind w:left="20"/>
              <w:jc w:val="both"/>
            </w:pPr>
            <w:r>
              <w:rPr>
                <w:rFonts w:ascii="Times New Roman"/>
                <w:b w:val="false"/>
                <w:i w:val="false"/>
                <w:color w:val="000000"/>
                <w:sz w:val="20"/>
              </w:rPr>
              <w:t xml:space="preserve">
5. Хирургиялық халат ХL – 2 дана; </w:t>
            </w:r>
          </w:p>
          <w:p>
            <w:pPr>
              <w:spacing w:after="20"/>
              <w:ind w:left="20"/>
              <w:jc w:val="both"/>
            </w:pPr>
            <w:r>
              <w:rPr>
                <w:rFonts w:ascii="Times New Roman"/>
                <w:b w:val="false"/>
                <w:i w:val="false"/>
                <w:color w:val="000000"/>
                <w:sz w:val="20"/>
              </w:rPr>
              <w:t xml:space="preserve">
6. Қолға арналған сүлгі 33×30 см – 5 дана; </w:t>
            </w:r>
          </w:p>
          <w:p>
            <w:pPr>
              <w:spacing w:after="20"/>
              <w:ind w:left="20"/>
              <w:jc w:val="both"/>
            </w:pPr>
            <w:r>
              <w:rPr>
                <w:rFonts w:ascii="Times New Roman"/>
                <w:b w:val="false"/>
                <w:i w:val="false"/>
                <w:color w:val="000000"/>
                <w:sz w:val="20"/>
              </w:rPr>
              <w:t xml:space="preserve">
7. Тоқылмаған тампондар L – 5 дана; </w:t>
            </w:r>
          </w:p>
          <w:p>
            <w:pPr>
              <w:spacing w:after="20"/>
              <w:ind w:left="20"/>
              <w:jc w:val="both"/>
            </w:pPr>
            <w:r>
              <w:rPr>
                <w:rFonts w:ascii="Times New Roman"/>
                <w:b w:val="false"/>
                <w:i w:val="false"/>
                <w:color w:val="000000"/>
                <w:sz w:val="20"/>
              </w:rPr>
              <w:t xml:space="preserve">
8. Тоқылмаған тампондар М – 5 дана; </w:t>
            </w:r>
          </w:p>
          <w:p>
            <w:pPr>
              <w:spacing w:after="20"/>
              <w:ind w:left="20"/>
              <w:jc w:val="both"/>
            </w:pPr>
            <w:r>
              <w:rPr>
                <w:rFonts w:ascii="Times New Roman"/>
                <w:b w:val="false"/>
                <w:i w:val="false"/>
                <w:color w:val="000000"/>
                <w:sz w:val="20"/>
              </w:rPr>
              <w:t xml:space="preserve">
9. Сүрткі 10*10 см дәкелі, рентген жібі бар көп қабатты – 10 дана; 10. Yankauer үлгісіндегі байланыстыратын түтігі бар аспирациялық катетер 0,5×300 см, түтікті екі ұстағышы бар – 1дана; </w:t>
            </w:r>
          </w:p>
          <w:p>
            <w:pPr>
              <w:spacing w:after="20"/>
              <w:ind w:left="20"/>
              <w:jc w:val="both"/>
            </w:pPr>
            <w:r>
              <w:rPr>
                <w:rFonts w:ascii="Times New Roman"/>
                <w:b w:val="false"/>
                <w:i w:val="false"/>
                <w:color w:val="000000"/>
                <w:sz w:val="20"/>
              </w:rPr>
              <w:t xml:space="preserve">
11. Шприц 10 мл LL – 1 дана; </w:t>
            </w:r>
          </w:p>
          <w:p>
            <w:pPr>
              <w:spacing w:after="20"/>
              <w:ind w:left="20"/>
              <w:jc w:val="both"/>
            </w:pPr>
            <w:r>
              <w:rPr>
                <w:rFonts w:ascii="Times New Roman"/>
                <w:b w:val="false"/>
                <w:i w:val="false"/>
                <w:color w:val="000000"/>
                <w:sz w:val="20"/>
              </w:rPr>
              <w:t xml:space="preserve">
12. Қақпағы бар тостаған 30 мл – 1 дана; </w:t>
            </w:r>
          </w:p>
          <w:p>
            <w:pPr>
              <w:spacing w:after="20"/>
              <w:ind w:left="20"/>
              <w:jc w:val="both"/>
            </w:pPr>
            <w:r>
              <w:rPr>
                <w:rFonts w:ascii="Times New Roman"/>
                <w:b w:val="false"/>
                <w:i w:val="false"/>
                <w:color w:val="000000"/>
                <w:sz w:val="20"/>
              </w:rPr>
              <w:t xml:space="preserve">
13. Тостаған 500 мл – 1 дана; </w:t>
            </w:r>
          </w:p>
          <w:p>
            <w:pPr>
              <w:spacing w:after="20"/>
              <w:ind w:left="20"/>
              <w:jc w:val="both"/>
            </w:pPr>
            <w:r>
              <w:rPr>
                <w:rFonts w:ascii="Times New Roman"/>
                <w:b w:val="false"/>
                <w:i w:val="false"/>
                <w:color w:val="000000"/>
                <w:sz w:val="20"/>
              </w:rPr>
              <w:t xml:space="preserve">
14. Тостаған 1000 мл – 1 дана; </w:t>
            </w:r>
          </w:p>
          <w:p>
            <w:pPr>
              <w:spacing w:after="20"/>
              <w:ind w:left="20"/>
              <w:jc w:val="both"/>
            </w:pPr>
            <w:r>
              <w:rPr>
                <w:rFonts w:ascii="Times New Roman"/>
                <w:b w:val="false"/>
                <w:i w:val="false"/>
                <w:color w:val="000000"/>
                <w:sz w:val="20"/>
              </w:rPr>
              <w:t>
15. Сүлгіге арналған қысқыш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операция жасауға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Аспаптар үстелшесіне арналған жабын 150×180 см – 1 дана; </w:t>
            </w:r>
          </w:p>
          <w:p>
            <w:pPr>
              <w:spacing w:after="20"/>
              <w:ind w:left="20"/>
              <w:jc w:val="both"/>
            </w:pPr>
            <w:r>
              <w:rPr>
                <w:rFonts w:ascii="Times New Roman"/>
                <w:b w:val="false"/>
                <w:i w:val="false"/>
                <w:color w:val="000000"/>
                <w:sz w:val="20"/>
              </w:rPr>
              <w:t xml:space="preserve">
2. Майо үстелшесіне арналған жабын 80×145 см – 1 дана; </w:t>
            </w:r>
          </w:p>
          <w:p>
            <w:pPr>
              <w:spacing w:after="20"/>
              <w:ind w:left="20"/>
              <w:jc w:val="both"/>
            </w:pPr>
            <w:r>
              <w:rPr>
                <w:rFonts w:ascii="Times New Roman"/>
                <w:b w:val="false"/>
                <w:i w:val="false"/>
                <w:color w:val="000000"/>
                <w:sz w:val="20"/>
              </w:rPr>
              <w:t xml:space="preserve">
3. Инцизиялық үлбірі бар, жабысқақ шеті бар, тесігі бар 200×315 см жайма – 1 дана; </w:t>
            </w:r>
          </w:p>
          <w:p>
            <w:pPr>
              <w:spacing w:after="20"/>
              <w:ind w:left="20"/>
              <w:jc w:val="both"/>
            </w:pPr>
            <w:r>
              <w:rPr>
                <w:rFonts w:ascii="Times New Roman"/>
                <w:b w:val="false"/>
                <w:i w:val="false"/>
                <w:color w:val="000000"/>
                <w:sz w:val="20"/>
              </w:rPr>
              <w:t>
4. Күшейтілген халат ХL – 2 дана;</w:t>
            </w:r>
          </w:p>
          <w:p>
            <w:pPr>
              <w:spacing w:after="20"/>
              <w:ind w:left="20"/>
              <w:jc w:val="both"/>
            </w:pPr>
            <w:r>
              <w:rPr>
                <w:rFonts w:ascii="Times New Roman"/>
                <w:b w:val="false"/>
                <w:i w:val="false"/>
                <w:color w:val="000000"/>
                <w:sz w:val="20"/>
              </w:rPr>
              <w:t xml:space="preserve">
5. Сүрткі 10*10 см дәкелі, рентген жібі бар көп қабатты – 10 дана; </w:t>
            </w:r>
          </w:p>
          <w:p>
            <w:pPr>
              <w:spacing w:after="20"/>
              <w:ind w:left="20"/>
              <w:jc w:val="both"/>
            </w:pPr>
            <w:r>
              <w:rPr>
                <w:rFonts w:ascii="Times New Roman"/>
                <w:b w:val="false"/>
                <w:i w:val="false"/>
                <w:color w:val="000000"/>
                <w:sz w:val="20"/>
              </w:rPr>
              <w:t xml:space="preserve">
6. Рентген жібі бар абдоминальді спонж – 10 дана; </w:t>
            </w:r>
          </w:p>
          <w:p>
            <w:pPr>
              <w:spacing w:after="20"/>
              <w:ind w:left="20"/>
              <w:jc w:val="both"/>
            </w:pPr>
            <w:r>
              <w:rPr>
                <w:rFonts w:ascii="Times New Roman"/>
                <w:b w:val="false"/>
                <w:i w:val="false"/>
                <w:color w:val="000000"/>
                <w:sz w:val="20"/>
              </w:rPr>
              <w:t xml:space="preserve">
7. Yankauer үлгісіндегі байланыстыратын түтігі бар аспирациялық катетер 0,5×300 см, түтікті екі ұстағышы бар – 1дана; </w:t>
            </w:r>
          </w:p>
          <w:p>
            <w:pPr>
              <w:spacing w:after="20"/>
              <w:ind w:left="20"/>
              <w:jc w:val="both"/>
            </w:pPr>
            <w:r>
              <w:rPr>
                <w:rFonts w:ascii="Times New Roman"/>
                <w:b w:val="false"/>
                <w:i w:val="false"/>
                <w:color w:val="000000"/>
                <w:sz w:val="20"/>
              </w:rPr>
              <w:t>
8. Сүлгіге арналған қысқыш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жолмен босандыруға арналған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Аспаптар үстелшесіне арналған жабын 150×190 см – 1 дана; </w:t>
            </w:r>
          </w:p>
          <w:p>
            <w:pPr>
              <w:spacing w:after="20"/>
              <w:ind w:left="20"/>
              <w:jc w:val="both"/>
            </w:pPr>
            <w:r>
              <w:rPr>
                <w:rFonts w:ascii="Times New Roman"/>
                <w:b w:val="false"/>
                <w:i w:val="false"/>
                <w:color w:val="000000"/>
                <w:sz w:val="20"/>
              </w:rPr>
              <w:t xml:space="preserve">
2. Майо үстелшесіне арналған жабын 80×145 см – 1 дана; </w:t>
            </w:r>
          </w:p>
          <w:p>
            <w:pPr>
              <w:spacing w:after="20"/>
              <w:ind w:left="20"/>
              <w:jc w:val="both"/>
            </w:pPr>
            <w:r>
              <w:rPr>
                <w:rFonts w:ascii="Times New Roman"/>
                <w:b w:val="false"/>
                <w:i w:val="false"/>
                <w:color w:val="000000"/>
                <w:sz w:val="20"/>
              </w:rPr>
              <w:t>
3. Кесар тілігіне арналған жайма 200×300 см – 1 дана;</w:t>
            </w:r>
          </w:p>
          <w:p>
            <w:pPr>
              <w:spacing w:after="20"/>
              <w:ind w:left="20"/>
              <w:jc w:val="both"/>
            </w:pPr>
            <w:r>
              <w:rPr>
                <w:rFonts w:ascii="Times New Roman"/>
                <w:b w:val="false"/>
                <w:i w:val="false"/>
                <w:color w:val="000000"/>
                <w:sz w:val="20"/>
              </w:rPr>
              <w:t xml:space="preserve">
4. Күшейтілген халат L – 1 дана; </w:t>
            </w:r>
          </w:p>
          <w:p>
            <w:pPr>
              <w:spacing w:after="20"/>
              <w:ind w:left="20"/>
              <w:jc w:val="both"/>
            </w:pPr>
            <w:r>
              <w:rPr>
                <w:rFonts w:ascii="Times New Roman"/>
                <w:b w:val="false"/>
                <w:i w:val="false"/>
                <w:color w:val="000000"/>
                <w:sz w:val="20"/>
              </w:rPr>
              <w:t>
5. Күшейтілген халат ХL – 1 дана;</w:t>
            </w:r>
          </w:p>
          <w:p>
            <w:pPr>
              <w:spacing w:after="20"/>
              <w:ind w:left="20"/>
              <w:jc w:val="both"/>
            </w:pPr>
            <w:r>
              <w:rPr>
                <w:rFonts w:ascii="Times New Roman"/>
                <w:b w:val="false"/>
                <w:i w:val="false"/>
                <w:color w:val="000000"/>
                <w:sz w:val="20"/>
              </w:rPr>
              <w:t xml:space="preserve">
6. Сүрткі 10*10 см дәкелі, рентген жібі бар көп қабатты – 30 дана; </w:t>
            </w:r>
          </w:p>
          <w:p>
            <w:pPr>
              <w:spacing w:after="20"/>
              <w:ind w:left="20"/>
              <w:jc w:val="both"/>
            </w:pPr>
            <w:r>
              <w:rPr>
                <w:rFonts w:ascii="Times New Roman"/>
                <w:b w:val="false"/>
                <w:i w:val="false"/>
                <w:color w:val="000000"/>
                <w:sz w:val="20"/>
              </w:rPr>
              <w:t>
7. Балаға арналған көрпе 80×90 см – 1 дана;</w:t>
            </w:r>
          </w:p>
          <w:p>
            <w:pPr>
              <w:spacing w:after="20"/>
              <w:ind w:left="20"/>
              <w:jc w:val="both"/>
            </w:pPr>
            <w:r>
              <w:rPr>
                <w:rFonts w:ascii="Times New Roman"/>
                <w:b w:val="false"/>
                <w:i w:val="false"/>
                <w:color w:val="000000"/>
                <w:sz w:val="20"/>
              </w:rPr>
              <w:t xml:space="preserve">
8. Жаңа туған нәрестеге арналған телпек – 1 дана; </w:t>
            </w:r>
          </w:p>
          <w:p>
            <w:pPr>
              <w:spacing w:after="20"/>
              <w:ind w:left="20"/>
              <w:jc w:val="both"/>
            </w:pPr>
            <w:r>
              <w:rPr>
                <w:rFonts w:ascii="Times New Roman"/>
                <w:b w:val="false"/>
                <w:i w:val="false"/>
                <w:color w:val="000000"/>
                <w:sz w:val="20"/>
              </w:rPr>
              <w:t>
9. Кіндік қысқыш; -1 дана;</w:t>
            </w:r>
          </w:p>
          <w:p>
            <w:pPr>
              <w:spacing w:after="20"/>
              <w:ind w:left="20"/>
              <w:jc w:val="both"/>
            </w:pPr>
            <w:r>
              <w:rPr>
                <w:rFonts w:ascii="Times New Roman"/>
                <w:b w:val="false"/>
                <w:i w:val="false"/>
                <w:color w:val="000000"/>
                <w:sz w:val="20"/>
              </w:rPr>
              <w:t>
10. Сүлгіге арналған қысқыш – 1 дана;</w:t>
            </w:r>
          </w:p>
          <w:p>
            <w:pPr>
              <w:spacing w:after="20"/>
              <w:ind w:left="20"/>
              <w:jc w:val="both"/>
            </w:pPr>
            <w:r>
              <w:rPr>
                <w:rFonts w:ascii="Times New Roman"/>
                <w:b w:val="false"/>
                <w:i w:val="false"/>
                <w:color w:val="000000"/>
                <w:sz w:val="20"/>
              </w:rPr>
              <w:t>
11. Yankauer үлгісіндегі байланыстыратын түтігі бар аспирациялық катетер 0,5×300 см, түтікті екі ұстағышы бар – 1дана;</w:t>
            </w:r>
          </w:p>
          <w:p>
            <w:pPr>
              <w:spacing w:after="20"/>
              <w:ind w:left="20"/>
              <w:jc w:val="both"/>
            </w:pPr>
            <w:r>
              <w:rPr>
                <w:rFonts w:ascii="Times New Roman"/>
                <w:b w:val="false"/>
                <w:i w:val="false"/>
                <w:color w:val="000000"/>
                <w:sz w:val="20"/>
              </w:rPr>
              <w:t>
12. Сепкіш – 1 дана;</w:t>
            </w:r>
          </w:p>
          <w:p>
            <w:pPr>
              <w:spacing w:after="20"/>
              <w:ind w:left="20"/>
              <w:jc w:val="both"/>
            </w:pPr>
            <w:r>
              <w:rPr>
                <w:rFonts w:ascii="Times New Roman"/>
                <w:b w:val="false"/>
                <w:i w:val="false"/>
                <w:color w:val="000000"/>
                <w:sz w:val="20"/>
              </w:rPr>
              <w:t>
13. Жабысқақ таспа 10×30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Тілігі бар 70*80 см, адгезивті шеті бар стерильді жайма 180*250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Тілігі бар 70*80 см, адгезивті шеті бар стерильді жайма 180*250, тығыздығы 40 г/м2 СММС үлгісіндегі тоқылмаған материалдан жасалады. </w:t>
            </w:r>
          </w:p>
          <w:p>
            <w:pPr>
              <w:spacing w:after="20"/>
              <w:ind w:left="20"/>
              <w:jc w:val="both"/>
            </w:pPr>
            <w:r>
              <w:rPr>
                <w:rFonts w:ascii="Times New Roman"/>
                <w:b w:val="false"/>
                <w:i w:val="false"/>
                <w:color w:val="000000"/>
                <w:sz w:val="20"/>
              </w:rPr>
              <w:t xml:space="preserve">
Стерильдеу этилен тотығы әдісімен немесе радиациялық әдіспен жүзеге асырылады. Бұйым стерильді түрде, жеке орамада, пайдалануға дайын күйінде жеткізіледі.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Тілігі бар 70*80 см, адгезивті шеті бар стерильді жайма 180*250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Тілігі бар 70*80 см, адгезивті шеті бар стерильді жайма 180*250, тығыздығы 40 г/м2 СММС үлгісіндегі тоқылмаған материалдан жасалады. </w:t>
            </w:r>
          </w:p>
          <w:p>
            <w:pPr>
              <w:spacing w:after="20"/>
              <w:ind w:left="20"/>
              <w:jc w:val="both"/>
            </w:pPr>
            <w:r>
              <w:rPr>
                <w:rFonts w:ascii="Times New Roman"/>
                <w:b w:val="false"/>
                <w:i w:val="false"/>
                <w:color w:val="000000"/>
                <w:sz w:val="20"/>
              </w:rPr>
              <w:t>
Стерильдеу этилен тотығы әдісімен немесе радиациялық әдіспен жүзеге асырылады. Бұйым стерильді түрде, жеке орамада, пайдалануға дайын күйінде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Ангиографияға арналған стерильді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Опаланбаған қолғап, № 7 - 1 жұп;</w:t>
            </w:r>
          </w:p>
          <w:p>
            <w:pPr>
              <w:spacing w:after="20"/>
              <w:ind w:left="20"/>
              <w:jc w:val="both"/>
            </w:pPr>
            <w:r>
              <w:rPr>
                <w:rFonts w:ascii="Times New Roman"/>
                <w:b w:val="false"/>
                <w:i w:val="false"/>
                <w:color w:val="000000"/>
                <w:sz w:val="20"/>
              </w:rPr>
              <w:t>
2. Опаланбаған қолғап, № 8 - 1 жұп;</w:t>
            </w:r>
          </w:p>
          <w:p>
            <w:pPr>
              <w:spacing w:after="20"/>
              <w:ind w:left="20"/>
              <w:jc w:val="both"/>
            </w:pPr>
            <w:r>
              <w:rPr>
                <w:rFonts w:ascii="Times New Roman"/>
                <w:b w:val="false"/>
                <w:i w:val="false"/>
                <w:color w:val="000000"/>
                <w:sz w:val="20"/>
              </w:rPr>
              <w:t>
3. Қысқыш - 1 дана;</w:t>
            </w:r>
          </w:p>
          <w:p>
            <w:pPr>
              <w:spacing w:after="20"/>
              <w:ind w:left="20"/>
              <w:jc w:val="both"/>
            </w:pPr>
            <w:r>
              <w:rPr>
                <w:rFonts w:ascii="Times New Roman"/>
                <w:b w:val="false"/>
                <w:i w:val="false"/>
                <w:color w:val="000000"/>
                <w:sz w:val="20"/>
              </w:rPr>
              <w:t>
4. Скальпель №11 - 1 дана;</w:t>
            </w:r>
          </w:p>
          <w:p>
            <w:pPr>
              <w:spacing w:after="20"/>
              <w:ind w:left="20"/>
              <w:jc w:val="both"/>
            </w:pPr>
            <w:r>
              <w:rPr>
                <w:rFonts w:ascii="Times New Roman"/>
                <w:b w:val="false"/>
                <w:i w:val="false"/>
                <w:color w:val="000000"/>
                <w:sz w:val="20"/>
              </w:rPr>
              <w:t>
5. Тостаған 250 мл, межеленген - 1 дана;</w:t>
            </w:r>
          </w:p>
          <w:p>
            <w:pPr>
              <w:spacing w:after="20"/>
              <w:ind w:left="20"/>
              <w:jc w:val="both"/>
            </w:pPr>
            <w:r>
              <w:rPr>
                <w:rFonts w:ascii="Times New Roman"/>
                <w:b w:val="false"/>
                <w:i w:val="false"/>
                <w:color w:val="000000"/>
                <w:sz w:val="20"/>
              </w:rPr>
              <w:t>
6. Тостаған 60 мл, межеленген – 1 дана;</w:t>
            </w:r>
          </w:p>
          <w:p>
            <w:pPr>
              <w:spacing w:after="20"/>
              <w:ind w:left="20"/>
              <w:jc w:val="both"/>
            </w:pPr>
            <w:r>
              <w:rPr>
                <w:rFonts w:ascii="Times New Roman"/>
                <w:b w:val="false"/>
                <w:i w:val="false"/>
                <w:color w:val="000000"/>
                <w:sz w:val="20"/>
              </w:rPr>
              <w:t>
7. Өткізгішті сақтауға арналған тостаған - 1 дана;</w:t>
            </w:r>
          </w:p>
          <w:p>
            <w:pPr>
              <w:spacing w:after="20"/>
              <w:ind w:left="20"/>
              <w:jc w:val="both"/>
            </w:pPr>
            <w:r>
              <w:rPr>
                <w:rFonts w:ascii="Times New Roman"/>
                <w:b w:val="false"/>
                <w:i w:val="false"/>
                <w:color w:val="000000"/>
                <w:sz w:val="20"/>
              </w:rPr>
              <w:t>
8. Диагностикалық өткізгіш J иілген, бір жақты, иігіш, диаметрі 0,035", ұзындығы 180 см - 1 дана;</w:t>
            </w:r>
          </w:p>
          <w:p>
            <w:pPr>
              <w:spacing w:after="20"/>
              <w:ind w:left="20"/>
              <w:jc w:val="both"/>
            </w:pPr>
            <w:r>
              <w:rPr>
                <w:rFonts w:ascii="Times New Roman"/>
                <w:b w:val="false"/>
                <w:i w:val="false"/>
                <w:color w:val="000000"/>
                <w:sz w:val="20"/>
              </w:rPr>
              <w:t>
9. Ине 21G - 1 дана;</w:t>
            </w:r>
          </w:p>
          <w:p>
            <w:pPr>
              <w:spacing w:after="20"/>
              <w:ind w:left="20"/>
              <w:jc w:val="both"/>
            </w:pPr>
            <w:r>
              <w:rPr>
                <w:rFonts w:ascii="Times New Roman"/>
                <w:b w:val="false"/>
                <w:i w:val="false"/>
                <w:color w:val="000000"/>
                <w:sz w:val="20"/>
              </w:rPr>
              <w:t>
10. Ине Сельдингера 18G - 1 дана; 11. Шприц 5 мл, Luer - 3 дана;</w:t>
            </w:r>
          </w:p>
          <w:p>
            <w:pPr>
              <w:spacing w:after="20"/>
              <w:ind w:left="20"/>
              <w:jc w:val="both"/>
            </w:pPr>
            <w:r>
              <w:rPr>
                <w:rFonts w:ascii="Times New Roman"/>
                <w:b w:val="false"/>
                <w:i w:val="false"/>
                <w:color w:val="000000"/>
                <w:sz w:val="20"/>
              </w:rPr>
              <w:t>
12. Шприц 10 мл, Luer - 1 шт</w:t>
            </w:r>
          </w:p>
          <w:p>
            <w:pPr>
              <w:spacing w:after="20"/>
              <w:ind w:left="20"/>
              <w:jc w:val="both"/>
            </w:pPr>
            <w:r>
              <w:rPr>
                <w:rFonts w:ascii="Times New Roman"/>
                <w:b w:val="false"/>
                <w:i w:val="false"/>
                <w:color w:val="000000"/>
                <w:sz w:val="20"/>
              </w:rPr>
              <w:t>
13. Шприц 20 мл, Luer Lock - 1 дана;</w:t>
            </w:r>
          </w:p>
          <w:p>
            <w:pPr>
              <w:spacing w:after="20"/>
              <w:ind w:left="20"/>
              <w:jc w:val="both"/>
            </w:pPr>
            <w:r>
              <w:rPr>
                <w:rFonts w:ascii="Times New Roman"/>
                <w:b w:val="false"/>
                <w:i w:val="false"/>
                <w:color w:val="000000"/>
                <w:sz w:val="20"/>
              </w:rPr>
              <w:t>
14. Қысым мониторингі желісі 500 psi, 120 см - 1 дана;</w:t>
            </w:r>
          </w:p>
          <w:p>
            <w:pPr>
              <w:spacing w:after="20"/>
              <w:ind w:left="20"/>
              <w:jc w:val="both"/>
            </w:pPr>
            <w:r>
              <w:rPr>
                <w:rFonts w:ascii="Times New Roman"/>
                <w:b w:val="false"/>
                <w:i w:val="false"/>
                <w:color w:val="000000"/>
                <w:sz w:val="20"/>
              </w:rPr>
              <w:t>
15. Үстелге арналған жабын 137×180 см - 1 дана;</w:t>
            </w:r>
          </w:p>
          <w:p>
            <w:pPr>
              <w:spacing w:after="20"/>
              <w:ind w:left="20"/>
              <w:jc w:val="both"/>
            </w:pPr>
            <w:r>
              <w:rPr>
                <w:rFonts w:ascii="Times New Roman"/>
                <w:b w:val="false"/>
                <w:i w:val="false"/>
                <w:color w:val="000000"/>
                <w:sz w:val="20"/>
              </w:rPr>
              <w:t>
16. Бір реттік халат XL - 1 дана;</w:t>
            </w:r>
          </w:p>
          <w:p>
            <w:pPr>
              <w:spacing w:after="20"/>
              <w:ind w:left="20"/>
              <w:jc w:val="both"/>
            </w:pPr>
            <w:r>
              <w:rPr>
                <w:rFonts w:ascii="Times New Roman"/>
                <w:b w:val="false"/>
                <w:i w:val="false"/>
                <w:color w:val="000000"/>
                <w:sz w:val="20"/>
              </w:rPr>
              <w:t xml:space="preserve">
17. Бір реттік халат, күшейтілген L - 1 дана; </w:t>
            </w:r>
          </w:p>
          <w:p>
            <w:pPr>
              <w:spacing w:after="20"/>
              <w:ind w:left="20"/>
              <w:jc w:val="both"/>
            </w:pPr>
            <w:r>
              <w:rPr>
                <w:rFonts w:ascii="Times New Roman"/>
                <w:b w:val="false"/>
                <w:i w:val="false"/>
                <w:color w:val="000000"/>
                <w:sz w:val="20"/>
              </w:rPr>
              <w:t>
18. Ангиографиялық бір реттік төрт тесігі бар жайма 280×330 см - 1 дана;</w:t>
            </w:r>
          </w:p>
          <w:p>
            <w:pPr>
              <w:spacing w:after="20"/>
              <w:ind w:left="20"/>
              <w:jc w:val="both"/>
            </w:pPr>
            <w:r>
              <w:rPr>
                <w:rFonts w:ascii="Times New Roman"/>
                <w:b w:val="false"/>
                <w:i w:val="false"/>
                <w:color w:val="000000"/>
                <w:sz w:val="20"/>
              </w:rPr>
              <w:t>
19. Үстелге арналған қорғаныш жабыны 150×250 см - 1 дана;</w:t>
            </w:r>
          </w:p>
          <w:p>
            <w:pPr>
              <w:spacing w:after="20"/>
              <w:ind w:left="20"/>
              <w:jc w:val="both"/>
            </w:pPr>
            <w:r>
              <w:rPr>
                <w:rFonts w:ascii="Times New Roman"/>
                <w:b w:val="false"/>
                <w:i w:val="false"/>
                <w:color w:val="000000"/>
                <w:sz w:val="20"/>
              </w:rPr>
              <w:t>
20. Түсірімдерге арналған жабын R 35, диаметрі 100 см, полиэтиленнен жасалған - 1 дана;</w:t>
            </w:r>
          </w:p>
          <w:p>
            <w:pPr>
              <w:spacing w:after="20"/>
              <w:ind w:left="20"/>
              <w:jc w:val="both"/>
            </w:pPr>
            <w:r>
              <w:rPr>
                <w:rFonts w:ascii="Times New Roman"/>
                <w:b w:val="false"/>
                <w:i w:val="false"/>
                <w:color w:val="000000"/>
                <w:sz w:val="20"/>
              </w:rPr>
              <w:t>
21. Қорғаныш жабыны 100×102 см, полиэтиленнен жасалған, қалыңдығы 50 мкм - 1 дана;</w:t>
            </w:r>
          </w:p>
          <w:p>
            <w:pPr>
              <w:spacing w:after="20"/>
              <w:ind w:left="20"/>
              <w:jc w:val="both"/>
            </w:pPr>
            <w:r>
              <w:rPr>
                <w:rFonts w:ascii="Times New Roman"/>
                <w:b w:val="false"/>
                <w:i w:val="false"/>
                <w:color w:val="000000"/>
                <w:sz w:val="20"/>
              </w:rPr>
              <w:t>
22. Сүрткі 10×10 см, 12 қабатты - 30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Диализге арналған бір реттік стерильді емшаралық жинақ </w:t>
            </w:r>
          </w:p>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xml:space="preserve">
1-бөлім. Рәсімді бастауға арналған жинақ: </w:t>
            </w:r>
          </w:p>
          <w:p>
            <w:pPr>
              <w:spacing w:after="20"/>
              <w:ind w:left="20"/>
              <w:jc w:val="both"/>
            </w:pPr>
            <w:r>
              <w:rPr>
                <w:rFonts w:ascii="Times New Roman"/>
                <w:b w:val="false"/>
                <w:i w:val="false"/>
                <w:color w:val="000000"/>
                <w:sz w:val="20"/>
              </w:rPr>
              <w:t>
1. Дәкелі тампон, рентенконтраст жібі жоқ, мөлшері 5 см - 5 дана;</w:t>
            </w:r>
          </w:p>
          <w:p>
            <w:pPr>
              <w:spacing w:after="20"/>
              <w:ind w:left="20"/>
              <w:jc w:val="both"/>
            </w:pPr>
            <w:r>
              <w:rPr>
                <w:rFonts w:ascii="Times New Roman"/>
                <w:b w:val="false"/>
                <w:i w:val="false"/>
                <w:color w:val="000000"/>
                <w:sz w:val="20"/>
              </w:rPr>
              <w:t>
2. Жабысқақ шеті жоқ жабын 38×45 см - 1 дана;</w:t>
            </w:r>
          </w:p>
          <w:p>
            <w:pPr>
              <w:spacing w:after="20"/>
              <w:ind w:left="20"/>
              <w:jc w:val="both"/>
            </w:pPr>
            <w:r>
              <w:rPr>
                <w:rFonts w:ascii="Times New Roman"/>
                <w:b w:val="false"/>
                <w:i w:val="false"/>
                <w:color w:val="000000"/>
                <w:sz w:val="20"/>
              </w:rPr>
              <w:t>
3. Дәкелі сүрткі 5×5 см, 12 қабатты - 5 дана;</w:t>
            </w:r>
          </w:p>
          <w:p>
            <w:pPr>
              <w:spacing w:after="20"/>
              <w:ind w:left="20"/>
              <w:jc w:val="both"/>
            </w:pPr>
            <w:r>
              <w:rPr>
                <w:rFonts w:ascii="Times New Roman"/>
                <w:b w:val="false"/>
                <w:i w:val="false"/>
                <w:color w:val="000000"/>
                <w:sz w:val="20"/>
              </w:rPr>
              <w:t>
4. Пластырь жолағы 2×7 см - 6 дана;</w:t>
            </w:r>
          </w:p>
          <w:p>
            <w:pPr>
              <w:spacing w:after="20"/>
              <w:ind w:left="20"/>
              <w:jc w:val="both"/>
            </w:pPr>
            <w:r>
              <w:rPr>
                <w:rFonts w:ascii="Times New Roman"/>
                <w:b w:val="false"/>
                <w:i w:val="false"/>
                <w:color w:val="000000"/>
                <w:sz w:val="20"/>
              </w:rPr>
              <w:t>
2-бөлім. Рәсімді аяқтауға арналған жинақ:</w:t>
            </w:r>
          </w:p>
          <w:p>
            <w:pPr>
              <w:spacing w:after="20"/>
              <w:ind w:left="20"/>
              <w:jc w:val="both"/>
            </w:pPr>
            <w:r>
              <w:rPr>
                <w:rFonts w:ascii="Times New Roman"/>
                <w:b w:val="false"/>
                <w:i w:val="false"/>
                <w:color w:val="000000"/>
                <w:sz w:val="20"/>
              </w:rPr>
              <w:t>
1. Дәкелі тампон, рентенконтраст жібі жоқ, мөлшері 5 см – 4 дана;</w:t>
            </w:r>
          </w:p>
          <w:p>
            <w:pPr>
              <w:spacing w:after="20"/>
              <w:ind w:left="20"/>
              <w:jc w:val="both"/>
            </w:pPr>
            <w:r>
              <w:rPr>
                <w:rFonts w:ascii="Times New Roman"/>
                <w:b w:val="false"/>
                <w:i w:val="false"/>
                <w:color w:val="000000"/>
                <w:sz w:val="20"/>
              </w:rPr>
              <w:t>
2. Дәкелі сүрткі 5×5 см, 12 қабатты - 5 дана;</w:t>
            </w:r>
          </w:p>
          <w:p>
            <w:pPr>
              <w:spacing w:after="20"/>
              <w:ind w:left="20"/>
              <w:jc w:val="both"/>
            </w:pPr>
            <w:r>
              <w:rPr>
                <w:rFonts w:ascii="Times New Roman"/>
                <w:b w:val="false"/>
                <w:i w:val="false"/>
                <w:color w:val="000000"/>
                <w:sz w:val="20"/>
              </w:rPr>
              <w:t>
3. Бекіткіш созылмалы бинт 10 см×4 м - 1 дана;</w:t>
            </w:r>
          </w:p>
          <w:p>
            <w:pPr>
              <w:spacing w:after="20"/>
              <w:ind w:left="20"/>
              <w:jc w:val="both"/>
            </w:pPr>
            <w:r>
              <w:rPr>
                <w:rFonts w:ascii="Times New Roman"/>
                <w:b w:val="false"/>
                <w:i w:val="false"/>
                <w:color w:val="000000"/>
                <w:sz w:val="20"/>
              </w:rPr>
              <w:t>
4. Пластырь жолағы 2×7 см - 6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Диализге арналған бір реттік стерильді емшаралық жинақ </w:t>
            </w:r>
          </w:p>
          <w:p>
            <w:pPr>
              <w:spacing w:after="20"/>
              <w:ind w:left="20"/>
              <w:jc w:val="both"/>
            </w:pPr>
            <w:r>
              <w:rPr>
                <w:rFonts w:ascii="Times New Roman"/>
                <w:b w:val="false"/>
                <w:i w:val="false"/>
                <w:color w:val="000000"/>
                <w:sz w:val="20"/>
              </w:rPr>
              <w:t>
№ 2</w:t>
            </w:r>
          </w:p>
          <w:p>
            <w:pPr>
              <w:spacing w:after="20"/>
              <w:ind w:left="20"/>
              <w:jc w:val="both"/>
            </w:pPr>
            <w:r>
              <w:rPr>
                <w:rFonts w:ascii="Times New Roman"/>
                <w:b w:val="false"/>
                <w:i w:val="false"/>
                <w:color w:val="000000"/>
                <w:sz w:val="20"/>
              </w:rPr>
              <w:t xml:space="preserve">
1-бөлім. Рәсімді бастауға арналған жинақ: </w:t>
            </w:r>
          </w:p>
          <w:p>
            <w:pPr>
              <w:spacing w:after="20"/>
              <w:ind w:left="20"/>
              <w:jc w:val="both"/>
            </w:pPr>
            <w:r>
              <w:rPr>
                <w:rFonts w:ascii="Times New Roman"/>
                <w:b w:val="false"/>
                <w:i w:val="false"/>
                <w:color w:val="000000"/>
                <w:sz w:val="20"/>
              </w:rPr>
              <w:t>
1. Резеңкелі үшқабатты маска - 1 дана;</w:t>
            </w:r>
          </w:p>
          <w:p>
            <w:pPr>
              <w:spacing w:after="20"/>
              <w:ind w:left="20"/>
              <w:jc w:val="both"/>
            </w:pPr>
            <w:r>
              <w:rPr>
                <w:rFonts w:ascii="Times New Roman"/>
                <w:b w:val="false"/>
                <w:i w:val="false"/>
                <w:color w:val="000000"/>
                <w:sz w:val="20"/>
              </w:rPr>
              <w:t>
2. Медициналық тексеретін қолғап, мөлшері 7 - 1 жұп;</w:t>
            </w:r>
          </w:p>
          <w:p>
            <w:pPr>
              <w:spacing w:after="20"/>
              <w:ind w:left="20"/>
              <w:jc w:val="both"/>
            </w:pPr>
            <w:r>
              <w:rPr>
                <w:rFonts w:ascii="Times New Roman"/>
                <w:b w:val="false"/>
                <w:i w:val="false"/>
                <w:color w:val="000000"/>
                <w:sz w:val="20"/>
              </w:rPr>
              <w:t>
3. Тоқылмаған тампон, рентенконтраст жібі жоқ, өлшемі 5 см - 5 дана;</w:t>
            </w:r>
          </w:p>
          <w:p>
            <w:pPr>
              <w:spacing w:after="20"/>
              <w:ind w:left="20"/>
              <w:jc w:val="both"/>
            </w:pPr>
            <w:r>
              <w:rPr>
                <w:rFonts w:ascii="Times New Roman"/>
                <w:b w:val="false"/>
                <w:i w:val="false"/>
                <w:color w:val="000000"/>
                <w:sz w:val="20"/>
              </w:rPr>
              <w:t>
4. Жабысқақ шеті жоқ жабын 50×75 см - 1 дана;</w:t>
            </w:r>
          </w:p>
          <w:p>
            <w:pPr>
              <w:spacing w:after="20"/>
              <w:ind w:left="20"/>
              <w:jc w:val="both"/>
            </w:pPr>
            <w:r>
              <w:rPr>
                <w:rFonts w:ascii="Times New Roman"/>
                <w:b w:val="false"/>
                <w:i w:val="false"/>
                <w:color w:val="000000"/>
                <w:sz w:val="20"/>
              </w:rPr>
              <w:t>
5. Шприц 5 мл, Luer - 2 дана;</w:t>
            </w:r>
          </w:p>
          <w:p>
            <w:pPr>
              <w:spacing w:after="20"/>
              <w:ind w:left="20"/>
              <w:jc w:val="both"/>
            </w:pPr>
            <w:r>
              <w:rPr>
                <w:rFonts w:ascii="Times New Roman"/>
                <w:b w:val="false"/>
                <w:i w:val="false"/>
                <w:color w:val="000000"/>
                <w:sz w:val="20"/>
              </w:rPr>
              <w:t>
6. Тоқылмаған сүрткі 7,5×7,5 см, 12 қабатты - 5 дана;</w:t>
            </w:r>
          </w:p>
          <w:p>
            <w:pPr>
              <w:spacing w:after="20"/>
              <w:ind w:left="20"/>
              <w:jc w:val="both"/>
            </w:pPr>
            <w:r>
              <w:rPr>
                <w:rFonts w:ascii="Times New Roman"/>
                <w:b w:val="false"/>
                <w:i w:val="false"/>
                <w:color w:val="000000"/>
                <w:sz w:val="20"/>
              </w:rPr>
              <w:t>
7. Пластырь жолағы 2×7 см – 6 дана;</w:t>
            </w:r>
          </w:p>
          <w:p>
            <w:pPr>
              <w:spacing w:after="20"/>
              <w:ind w:left="20"/>
              <w:jc w:val="both"/>
            </w:pPr>
            <w:r>
              <w:rPr>
                <w:rFonts w:ascii="Times New Roman"/>
                <w:b w:val="false"/>
                <w:i w:val="false"/>
                <w:color w:val="000000"/>
                <w:sz w:val="20"/>
              </w:rPr>
              <w:t>
2-бөлім. Рәсімді аяқтауға арналған жинақ:</w:t>
            </w:r>
          </w:p>
          <w:p>
            <w:pPr>
              <w:spacing w:after="20"/>
              <w:ind w:left="20"/>
              <w:jc w:val="both"/>
            </w:pPr>
            <w:r>
              <w:rPr>
                <w:rFonts w:ascii="Times New Roman"/>
                <w:b w:val="false"/>
                <w:i w:val="false"/>
                <w:color w:val="000000"/>
                <w:sz w:val="20"/>
              </w:rPr>
              <w:t>
1. Резеңкелі үшқабатты маска - 1 дана;</w:t>
            </w:r>
          </w:p>
          <w:p>
            <w:pPr>
              <w:spacing w:after="20"/>
              <w:ind w:left="20"/>
              <w:jc w:val="both"/>
            </w:pPr>
            <w:r>
              <w:rPr>
                <w:rFonts w:ascii="Times New Roman"/>
                <w:b w:val="false"/>
                <w:i w:val="false"/>
                <w:color w:val="000000"/>
                <w:sz w:val="20"/>
              </w:rPr>
              <w:t>
2. Медициналық тексеретін қолғап, мөлшері 7 - 1 жұп;</w:t>
            </w:r>
          </w:p>
          <w:p>
            <w:pPr>
              <w:spacing w:after="20"/>
              <w:ind w:left="20"/>
              <w:jc w:val="both"/>
            </w:pPr>
            <w:r>
              <w:rPr>
                <w:rFonts w:ascii="Times New Roman"/>
                <w:b w:val="false"/>
                <w:i w:val="false"/>
                <w:color w:val="000000"/>
                <w:sz w:val="20"/>
              </w:rPr>
              <w:t>
3. Тоқылмаған тампон, рентенконтраст жібі жоқ, өлшемі 5 см - 4 дана;</w:t>
            </w:r>
          </w:p>
          <w:p>
            <w:pPr>
              <w:spacing w:after="20"/>
              <w:ind w:left="20"/>
              <w:jc w:val="both"/>
            </w:pPr>
            <w:r>
              <w:rPr>
                <w:rFonts w:ascii="Times New Roman"/>
                <w:b w:val="false"/>
                <w:i w:val="false"/>
                <w:color w:val="000000"/>
                <w:sz w:val="20"/>
              </w:rPr>
              <w:t>
4. Тоқылмаған сүрткі 7,5×7,5 см, 12 қабатты - 4 дана;</w:t>
            </w:r>
          </w:p>
          <w:p>
            <w:pPr>
              <w:spacing w:after="20"/>
              <w:ind w:left="20"/>
              <w:jc w:val="both"/>
            </w:pPr>
            <w:r>
              <w:rPr>
                <w:rFonts w:ascii="Times New Roman"/>
                <w:b w:val="false"/>
                <w:i w:val="false"/>
                <w:color w:val="000000"/>
                <w:sz w:val="20"/>
              </w:rPr>
              <w:t>
5. Пластырь жолағы 2×7 см - 6 дана;</w:t>
            </w:r>
          </w:p>
          <w:p>
            <w:pPr>
              <w:spacing w:after="20"/>
              <w:ind w:left="20"/>
              <w:jc w:val="both"/>
            </w:pPr>
            <w:r>
              <w:rPr>
                <w:rFonts w:ascii="Times New Roman"/>
                <w:b w:val="false"/>
                <w:i w:val="false"/>
                <w:color w:val="000000"/>
                <w:sz w:val="20"/>
              </w:rPr>
              <w:t>
6. Бекіткіш созылмалы бинт 10 см×4 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жинауға арналған контейнер,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жинауға арналған контейнер, стерильді емес, бір рет қолданылатын, көлемі </w:t>
            </w:r>
          </w:p>
          <w:p>
            <w:pPr>
              <w:spacing w:after="20"/>
              <w:ind w:left="20"/>
              <w:jc w:val="both"/>
            </w:pPr>
            <w:r>
              <w:rPr>
                <w:rFonts w:ascii="Times New Roman"/>
                <w:b w:val="false"/>
                <w:i w:val="false"/>
                <w:color w:val="000000"/>
                <w:sz w:val="20"/>
              </w:rPr>
              <w:t>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жинауға арналған қасығы бар контейнер, стерильді емес, бір рет қолданылатын, көлемі </w:t>
            </w:r>
          </w:p>
          <w:p>
            <w:pPr>
              <w:spacing w:after="20"/>
              <w:ind w:left="20"/>
              <w:jc w:val="both"/>
            </w:pPr>
            <w:r>
              <w:rPr>
                <w:rFonts w:ascii="Times New Roman"/>
                <w:b w:val="false"/>
                <w:i w:val="false"/>
                <w:color w:val="000000"/>
                <w:sz w:val="20"/>
              </w:rPr>
              <w:t>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жинауға арналған қасығы бар контейнер, стерильді емес, бір рет қолданылатын, көлемі </w:t>
            </w:r>
          </w:p>
          <w:p>
            <w:pPr>
              <w:spacing w:after="20"/>
              <w:ind w:left="20"/>
              <w:jc w:val="both"/>
            </w:pPr>
            <w:r>
              <w:rPr>
                <w:rFonts w:ascii="Times New Roman"/>
                <w:b w:val="false"/>
                <w:i w:val="false"/>
                <w:color w:val="000000"/>
                <w:sz w:val="20"/>
              </w:rPr>
              <w:t>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жинауға арналған контейнер, стерильді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 бір рет қолданылатын, көлемі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 бір рет қолданылатын, көлемі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бір рет қолданылатын, көлемі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бір рет қолданылатын, көлемі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емес, бір рет қолданылатын, көлемі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көлемі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емес, көлемі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Эндокриндік аурулар кезінде клиникалық-зертханалық зерттеулерге арналған жинақ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кезінде клиникалық-зертханалық зерттеулерге арналған жинаққа кіреді:</w:t>
            </w:r>
          </w:p>
          <w:p>
            <w:pPr>
              <w:spacing w:after="20"/>
              <w:ind w:left="20"/>
              <w:jc w:val="both"/>
            </w:pPr>
            <w:r>
              <w:rPr>
                <w:rFonts w:ascii="Times New Roman"/>
                <w:b w:val="false"/>
                <w:i w:val="false"/>
                <w:color w:val="000000"/>
                <w:sz w:val="20"/>
              </w:rPr>
              <w:t>
1) ұюды белсендіргіші және сарысуды бөлуге арналған гелі бар веналық қанды, қан плазмасын, қанның сарысуын алуға және сақтауға арналған бір реттік, стерильді, вакуумды сынауықтар, сары қақпағы бар, көлемі 5,0 мл, мөлшері 13х100 мм - 4 дана;</w:t>
            </w:r>
          </w:p>
          <w:p>
            <w:pPr>
              <w:spacing w:after="20"/>
              <w:ind w:left="20"/>
              <w:jc w:val="both"/>
            </w:pPr>
            <w:r>
              <w:rPr>
                <w:rFonts w:ascii="Times New Roman"/>
                <w:b w:val="false"/>
                <w:i w:val="false"/>
                <w:color w:val="000000"/>
                <w:sz w:val="20"/>
              </w:rPr>
              <w:t>
2) гематологиялық зерттеулер үшін ЭДТА К2 (ЭДТА екікалийлік тұзы) бар веналық қанды, қан плазмасын, қанның сарысуын алуға және сақтауға арналған бір реттік, стерильді, вакуумды сынауықтар, ашық-күлгін қақпағы бар, көлемі 4,0 мл, мөлшері 13х75 мм - 1 дана; 3) Панченков әдісі бойынша ЭТЖ анықтау үшін 3,8% (1:4) натрий цитраты бар</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сынауықтар, қара қақпағы бар,</w:t>
            </w:r>
          </w:p>
          <w:p>
            <w:pPr>
              <w:spacing w:after="20"/>
              <w:ind w:left="20"/>
              <w:jc w:val="both"/>
            </w:pPr>
            <w:r>
              <w:rPr>
                <w:rFonts w:ascii="Times New Roman"/>
                <w:b w:val="false"/>
                <w:i w:val="false"/>
                <w:color w:val="000000"/>
                <w:sz w:val="20"/>
              </w:rPr>
              <w:t>
көлемі 2,4 мл,</w:t>
            </w:r>
          </w:p>
          <w:p>
            <w:pPr>
              <w:spacing w:after="20"/>
              <w:ind w:left="20"/>
              <w:jc w:val="both"/>
            </w:pPr>
            <w:r>
              <w:rPr>
                <w:rFonts w:ascii="Times New Roman"/>
                <w:b w:val="false"/>
                <w:i w:val="false"/>
                <w:color w:val="000000"/>
                <w:sz w:val="20"/>
              </w:rPr>
              <w:t>
мөлшері 13х75 мм – 1 дана; 4) Плазмадағы глюкозаны өлшеу үшін натрий фториды мен калий оксалаты бар</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сынауықтар,</w:t>
            </w:r>
          </w:p>
          <w:p>
            <w:pPr>
              <w:spacing w:after="20"/>
              <w:ind w:left="20"/>
              <w:jc w:val="both"/>
            </w:pPr>
            <w:r>
              <w:rPr>
                <w:rFonts w:ascii="Times New Roman"/>
                <w:b w:val="false"/>
                <w:i w:val="false"/>
                <w:color w:val="000000"/>
                <w:sz w:val="20"/>
              </w:rPr>
              <w:t>
сұр қақпағы бар, көлемі 2,0 мл, мөлшері 13х75 мм - 1 дана; 5) Ине ұстағыш - 1 дана; 6) Бір рет қолданылатын стерильді медициналық екі жақты инелер 21Gх1 1/2" (0,8x38 мм), түсі жасыл - 1 дана; 7) Гемостатикалық пластырь, стерильді - 1 дана; 8) Бір рет қолданылатын спиртті сүрткілер - 2 дана; 9) Консерванты бар несептің микробиологиялық талдауына арналған вакуумды стерильді сынауықтар, көлемі 9,5 мл - 1 дана; 10) Орнатылған несепті жанаспай тасымалдау құрылғысы бар контейнер 120 мл - 1 дана. Веналық қанды, қан плазмасын, қанның сарысуын алуға және сақтауға арналған бір реттік, стерильді, вакуумды сынауықтар,</w:t>
            </w:r>
          </w:p>
          <w:p>
            <w:pPr>
              <w:spacing w:after="20"/>
              <w:ind w:left="20"/>
              <w:jc w:val="both"/>
            </w:pPr>
            <w:r>
              <w:rPr>
                <w:rFonts w:ascii="Times New Roman"/>
                <w:b w:val="false"/>
                <w:i w:val="false"/>
                <w:color w:val="000000"/>
                <w:sz w:val="20"/>
              </w:rPr>
              <w:t>
Консерванты бар несептің микробиологиялық талдауына арналған вакуумды стерильді сынауықтар үш негізгі бөліктен тұрады: сынауық, қақпақ және резеңке тығын.</w:t>
            </w:r>
          </w:p>
          <w:p>
            <w:pPr>
              <w:spacing w:after="20"/>
              <w:ind w:left="20"/>
              <w:jc w:val="both"/>
            </w:pPr>
            <w:r>
              <w:rPr>
                <w:rFonts w:ascii="Times New Roman"/>
                <w:b w:val="false"/>
                <w:i w:val="false"/>
                <w:color w:val="000000"/>
                <w:sz w:val="20"/>
              </w:rPr>
              <w:t>
Вакуумды пластикалық сынауықтар жеңіл, мөлдір, уытсыз медициналық полиэтилентерефталаттан (ПЭТ) жасалған.</w:t>
            </w:r>
          </w:p>
          <w:p>
            <w:pPr>
              <w:spacing w:after="20"/>
              <w:ind w:left="20"/>
              <w:jc w:val="both"/>
            </w:pPr>
            <w:r>
              <w:rPr>
                <w:rFonts w:ascii="Times New Roman"/>
                <w:b w:val="false"/>
                <w:i w:val="false"/>
                <w:color w:val="000000"/>
                <w:sz w:val="20"/>
              </w:rPr>
              <w:t>
Тік жырашықтары бар қақпақтар полипропиленнен (мөлшері 16) және полиэтиленнен (мөлшері 13) жасалған, бітеулік пен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Қақпақтардың түсі қосындыларға байланысты әр түрлі. Резеңке сынауықтар хлорбутилкаучуктан жасалған, қан жұғылмайтын репеллентпен жабылған. Несептің микробиологиялық талдауына арналған вакуумды стерильді сынауық № 3 консервантты қамтиды.</w:t>
            </w:r>
          </w:p>
          <w:p>
            <w:pPr>
              <w:spacing w:after="20"/>
              <w:ind w:left="20"/>
              <w:jc w:val="both"/>
            </w:pPr>
            <w:r>
              <w:rPr>
                <w:rFonts w:ascii="Times New Roman"/>
                <w:b w:val="false"/>
                <w:i w:val="false"/>
                <w:color w:val="000000"/>
                <w:sz w:val="20"/>
              </w:rPr>
              <w:t>
Үлгінің бактериалдық тұрақтылығын бөлме температурасы кезінде 48 сағатқа дейін ұстайды.</w:t>
            </w:r>
          </w:p>
          <w:p>
            <w:pPr>
              <w:spacing w:after="20"/>
              <w:ind w:left="20"/>
              <w:jc w:val="both"/>
            </w:pPr>
            <w:r>
              <w:rPr>
                <w:rFonts w:ascii="Times New Roman"/>
                <w:b w:val="false"/>
                <w:i w:val="false"/>
                <w:color w:val="000000"/>
                <w:sz w:val="20"/>
              </w:rPr>
              <w:t>
Қақпақ түсі – зәйтүн түстес.</w:t>
            </w:r>
          </w:p>
          <w:p>
            <w:pPr>
              <w:spacing w:after="20"/>
              <w:ind w:left="20"/>
              <w:jc w:val="both"/>
            </w:pPr>
            <w:r>
              <w:rPr>
                <w:rFonts w:ascii="Times New Roman"/>
                <w:b w:val="false"/>
                <w:i w:val="false"/>
                <w:color w:val="000000"/>
                <w:sz w:val="20"/>
              </w:rPr>
              <w:t>
Сынауық мөлшері - 16х100 мм. Нақты көлемі - 9,5 мл.</w:t>
            </w:r>
          </w:p>
          <w:p>
            <w:pPr>
              <w:spacing w:after="20"/>
              <w:ind w:left="20"/>
              <w:jc w:val="both"/>
            </w:pPr>
            <w:r>
              <w:rPr>
                <w:rFonts w:ascii="Times New Roman"/>
                <w:b w:val="false"/>
                <w:i w:val="false"/>
                <w:color w:val="000000"/>
                <w:sz w:val="20"/>
              </w:rPr>
              <w:t>
Ине ұстағыш қан алу жүйесі үшін екі жақты инені вакуумды сынауықпен біріктіретін боялмаған, мөлдір немесе жартылай мөлдір құрылғыны білдіреді. Бір рет пайдалануға арналған.</w:t>
            </w:r>
          </w:p>
          <w:p>
            <w:pPr>
              <w:spacing w:after="20"/>
              <w:ind w:left="20"/>
              <w:jc w:val="both"/>
            </w:pPr>
            <w:r>
              <w:rPr>
                <w:rFonts w:ascii="Times New Roman"/>
                <w:b w:val="false"/>
                <w:i w:val="false"/>
                <w:color w:val="000000"/>
                <w:sz w:val="20"/>
              </w:rPr>
              <w:t>
Бір рет қолданылатын стерильді медициналық екі жақты ине (екі жақты стандартты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Бұйым стерильді, бір рет пайдалануға арналған.</w:t>
            </w:r>
          </w:p>
          <w:p>
            <w:pPr>
              <w:spacing w:after="20"/>
              <w:ind w:left="20"/>
              <w:jc w:val="both"/>
            </w:pPr>
            <w:r>
              <w:rPr>
                <w:rFonts w:ascii="Times New Roman"/>
                <w:b w:val="false"/>
                <w:i w:val="false"/>
                <w:color w:val="000000"/>
                <w:sz w:val="20"/>
              </w:rPr>
              <w:t>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Бір рет қолданылатын стерильді бұйым.</w:t>
            </w:r>
          </w:p>
          <w:p>
            <w:pPr>
              <w:spacing w:after="20"/>
              <w:ind w:left="20"/>
              <w:jc w:val="both"/>
            </w:pPr>
            <w:r>
              <w:rPr>
                <w:rFonts w:ascii="Times New Roman"/>
                <w:b w:val="false"/>
                <w:i w:val="false"/>
                <w:color w:val="000000"/>
                <w:sz w:val="20"/>
              </w:rPr>
              <w:t>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w:t>
            </w:r>
          </w:p>
          <w:p>
            <w:pPr>
              <w:spacing w:after="20"/>
              <w:ind w:left="20"/>
              <w:jc w:val="both"/>
            </w:pPr>
            <w:r>
              <w:rPr>
                <w:rFonts w:ascii="Times New Roman"/>
                <w:b w:val="false"/>
                <w:i w:val="false"/>
                <w:color w:val="000000"/>
                <w:sz w:val="20"/>
              </w:rPr>
              <w:t>
Несепті жанаспай тасымалдауға арналған орнатылған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мөлшерлеуі бар. Бұралатын қақпағы сары түспен боялған және контейнердің бүтеулігін қамтамасыз етеді, бұл жалпы талдау үшін нәсіпті қауіпсіз алуды және тасымалдауды қамтамасыз етеді. Қақпағында пробирка қақпағын тесу үшін резеңке мамбранасымен орнатылған инесі бар вакуумды пробиркаға арналған тесігі бар. Контейнердің толық көлемі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клиникалық-зертханалық зерттеулерге арналған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клиникалық-зертханалық зерттеулерге арналған жинаққа кіреді: 1) ұюды белсендіргіші және сарысуды бөлуге арналған гелі бар веналық қанды, қан плазмасын, қанның сарысуын алуға және сақтауға арналған бір реттік, стерильді, вакуумды сынауықтар, сары қақпағы бар, көлемі 5,0 мл, мөлшері 13х100 мм - 4 дана;</w:t>
            </w:r>
          </w:p>
          <w:p>
            <w:pPr>
              <w:spacing w:after="20"/>
              <w:ind w:left="20"/>
              <w:jc w:val="both"/>
            </w:pPr>
            <w:r>
              <w:rPr>
                <w:rFonts w:ascii="Times New Roman"/>
                <w:b w:val="false"/>
                <w:i w:val="false"/>
                <w:color w:val="000000"/>
                <w:sz w:val="20"/>
              </w:rPr>
              <w:t>
2) гематологиялық зерттеулер үшін ЭДТА К2 (ЭДТА екікалийлік тұзы) бар веналық қанды, қан плазмасын, қанның сарысуын алуға және сақтауға арналған бір реттік, стерильді, вакуумды сынауықтар, ашық-күлгін қақпағы бар, көлемі 2,0 мл, мөлшері 13х75 мм - 1 дана;</w:t>
            </w:r>
          </w:p>
          <w:p>
            <w:pPr>
              <w:spacing w:after="20"/>
              <w:ind w:left="20"/>
              <w:jc w:val="both"/>
            </w:pPr>
            <w:r>
              <w:rPr>
                <w:rFonts w:ascii="Times New Roman"/>
                <w:b w:val="false"/>
                <w:i w:val="false"/>
                <w:color w:val="000000"/>
                <w:sz w:val="20"/>
              </w:rPr>
              <w:t>
3) гемостаз жүйесін зерттеу үшін натрий цитраты 3,8% (1:9) бар веналық қанды, қан плазмасын, қанның сарысуын алуға және сақтауға арналған бір реттік, стерильді, вакуумды сынауықтар, көгілдір қақпағы бар,</w:t>
            </w:r>
          </w:p>
          <w:p>
            <w:pPr>
              <w:spacing w:after="20"/>
              <w:ind w:left="20"/>
              <w:jc w:val="both"/>
            </w:pPr>
            <w:r>
              <w:rPr>
                <w:rFonts w:ascii="Times New Roman"/>
                <w:b w:val="false"/>
                <w:i w:val="false"/>
                <w:color w:val="000000"/>
                <w:sz w:val="20"/>
              </w:rPr>
              <w:t xml:space="preserve">
көлемі 3,5 мл, мөлшері 13х75 мм - 1 дана; 4) </w:t>
            </w:r>
          </w:p>
          <w:p>
            <w:pPr>
              <w:spacing w:after="20"/>
              <w:ind w:left="20"/>
              <w:jc w:val="both"/>
            </w:pPr>
            <w:r>
              <w:rPr>
                <w:rFonts w:ascii="Times New Roman"/>
                <w:b w:val="false"/>
                <w:i w:val="false"/>
                <w:color w:val="000000"/>
                <w:sz w:val="20"/>
              </w:rPr>
              <w:t>
Панченков әдісі бойынша ЭТЖ анықтау үшін 3,8% (1:4) натрий цитраты бар</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сынауықтар, қара қақпағы бар,</w:t>
            </w:r>
          </w:p>
          <w:p>
            <w:pPr>
              <w:spacing w:after="20"/>
              <w:ind w:left="20"/>
              <w:jc w:val="both"/>
            </w:pPr>
            <w:r>
              <w:rPr>
                <w:rFonts w:ascii="Times New Roman"/>
                <w:b w:val="false"/>
                <w:i w:val="false"/>
                <w:color w:val="000000"/>
                <w:sz w:val="20"/>
              </w:rPr>
              <w:t>
көлемі 2,4 мл,</w:t>
            </w:r>
          </w:p>
          <w:p>
            <w:pPr>
              <w:spacing w:after="20"/>
              <w:ind w:left="20"/>
              <w:jc w:val="both"/>
            </w:pPr>
            <w:r>
              <w:rPr>
                <w:rFonts w:ascii="Times New Roman"/>
                <w:b w:val="false"/>
                <w:i w:val="false"/>
                <w:color w:val="000000"/>
                <w:sz w:val="20"/>
              </w:rPr>
              <w:t xml:space="preserve">
мөлшері 13х75 мм – 1 дана; </w:t>
            </w:r>
          </w:p>
          <w:p>
            <w:pPr>
              <w:spacing w:after="20"/>
              <w:ind w:left="20"/>
              <w:jc w:val="both"/>
            </w:pPr>
            <w:r>
              <w:rPr>
                <w:rFonts w:ascii="Times New Roman"/>
                <w:b w:val="false"/>
                <w:i w:val="false"/>
                <w:color w:val="000000"/>
                <w:sz w:val="20"/>
              </w:rPr>
              <w:t>
5) Ине ұстағыш - 1 дана; 6) Бір рет қолданылатын стерильді медициналық екі жақты инелер 21Gх1 1/2" (0,8x38 мм) - 1 дана; 7) Гемостатикалық пластырь, стерильді - 1 дана; 8) Бір рет қолданылатын спиртті сүрткілер - 1 дана;</w:t>
            </w:r>
          </w:p>
          <w:p>
            <w:pPr>
              <w:spacing w:after="20"/>
              <w:ind w:left="20"/>
              <w:jc w:val="both"/>
            </w:pPr>
            <w:r>
              <w:rPr>
                <w:rFonts w:ascii="Times New Roman"/>
                <w:b w:val="false"/>
                <w:i w:val="false"/>
                <w:color w:val="000000"/>
                <w:sz w:val="20"/>
              </w:rPr>
              <w:t xml:space="preserve">
9) Консерванты бар несептің микробиологиялық талдауына арналған вакуумды стерильді сынауықтар, көлемі 9,5 мл - 1 дана; 10) Орнатылған несепті жанаспай тасымалдау құрылғысы бар контейнер 120 мл - 1 дана. </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сынауықтар,</w:t>
            </w:r>
          </w:p>
          <w:p>
            <w:pPr>
              <w:spacing w:after="20"/>
              <w:ind w:left="20"/>
              <w:jc w:val="both"/>
            </w:pPr>
            <w:r>
              <w:rPr>
                <w:rFonts w:ascii="Times New Roman"/>
                <w:b w:val="false"/>
                <w:i w:val="false"/>
                <w:color w:val="000000"/>
                <w:sz w:val="20"/>
              </w:rPr>
              <w:t>
консерванты бар несептің микробиологиялық талдауына арналған вакуумды стерильді сынауықтар үш негізгі бөліктен тұрады: сынауық, қақпақ және резеңке тығын..</w:t>
            </w:r>
          </w:p>
          <w:p>
            <w:pPr>
              <w:spacing w:after="20"/>
              <w:ind w:left="20"/>
              <w:jc w:val="both"/>
            </w:pPr>
            <w:r>
              <w:rPr>
                <w:rFonts w:ascii="Times New Roman"/>
                <w:b w:val="false"/>
                <w:i w:val="false"/>
                <w:color w:val="000000"/>
                <w:sz w:val="20"/>
              </w:rPr>
              <w:t>
Вакуумды пластикалық сынауықтар жеңіл, мөлдір, уытсыз медициналық полиэтилентерефталаттан (ПЭТ) жасалған.</w:t>
            </w:r>
          </w:p>
          <w:p>
            <w:pPr>
              <w:spacing w:after="20"/>
              <w:ind w:left="20"/>
              <w:jc w:val="both"/>
            </w:pPr>
            <w:r>
              <w:rPr>
                <w:rFonts w:ascii="Times New Roman"/>
                <w:b w:val="false"/>
                <w:i w:val="false"/>
                <w:color w:val="000000"/>
                <w:sz w:val="20"/>
              </w:rPr>
              <w:t>
Тік жырашықтары бар қақпақтар полипропиленнен (мөлшері 16) және полиэтиленнен (мөлшері 13) жасалған, бітеулік пен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Қақпақтардың түсі қосындыларға байланысты әр түрлі. Резеңке сынауықтар хлорбутилкаучуктан жасалған, қан жұғылмайтын репеллентпен жабылған. Несептің микробиологиялық талдауына арналған вакуумды стерильді сынауық № 3 консервантты қамтиды.</w:t>
            </w:r>
          </w:p>
          <w:p>
            <w:pPr>
              <w:spacing w:after="20"/>
              <w:ind w:left="20"/>
              <w:jc w:val="both"/>
            </w:pPr>
            <w:r>
              <w:rPr>
                <w:rFonts w:ascii="Times New Roman"/>
                <w:b w:val="false"/>
                <w:i w:val="false"/>
                <w:color w:val="000000"/>
                <w:sz w:val="20"/>
              </w:rPr>
              <w:t>
Үлгінің бактериалдық тұрақтылығын бөлме температурасы кезінде 48 сағатқа дейін ұстайды.</w:t>
            </w:r>
          </w:p>
          <w:p>
            <w:pPr>
              <w:spacing w:after="20"/>
              <w:ind w:left="20"/>
              <w:jc w:val="both"/>
            </w:pPr>
            <w:r>
              <w:rPr>
                <w:rFonts w:ascii="Times New Roman"/>
                <w:b w:val="false"/>
                <w:i w:val="false"/>
                <w:color w:val="000000"/>
                <w:sz w:val="20"/>
              </w:rPr>
              <w:t>
Қақпақ түсі – зәйтүн түстес.</w:t>
            </w:r>
          </w:p>
          <w:p>
            <w:pPr>
              <w:spacing w:after="20"/>
              <w:ind w:left="20"/>
              <w:jc w:val="both"/>
            </w:pPr>
            <w:r>
              <w:rPr>
                <w:rFonts w:ascii="Times New Roman"/>
                <w:b w:val="false"/>
                <w:i w:val="false"/>
                <w:color w:val="000000"/>
                <w:sz w:val="20"/>
              </w:rPr>
              <w:t>
Сынауық мөлшері - 16х100 мм. Нақты көлемі - 9,5 мл.</w:t>
            </w:r>
          </w:p>
          <w:p>
            <w:pPr>
              <w:spacing w:after="20"/>
              <w:ind w:left="20"/>
              <w:jc w:val="both"/>
            </w:pPr>
            <w:r>
              <w:rPr>
                <w:rFonts w:ascii="Times New Roman"/>
                <w:b w:val="false"/>
                <w:i w:val="false"/>
                <w:color w:val="000000"/>
                <w:sz w:val="20"/>
              </w:rPr>
              <w:t>
Ине ұстағыш қан алу жүйесі үшін екі жақты инені вакуумды сынауықпен біріктіретін боялмаған, мөлдір немесе жартылай мөлдір құрылғыны білдіреді. Бір рет пайдалануға арналған.</w:t>
            </w:r>
          </w:p>
          <w:p>
            <w:pPr>
              <w:spacing w:after="20"/>
              <w:ind w:left="20"/>
              <w:jc w:val="both"/>
            </w:pPr>
            <w:r>
              <w:rPr>
                <w:rFonts w:ascii="Times New Roman"/>
                <w:b w:val="false"/>
                <w:i w:val="false"/>
                <w:color w:val="000000"/>
                <w:sz w:val="20"/>
              </w:rPr>
              <w:t>
Бір рет қолданылатын стерильді медициналық екі жақты ине (екі жақты стандартты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Бұйым стерильді, бір рет пайдалануға арналған.</w:t>
            </w:r>
          </w:p>
          <w:p>
            <w:pPr>
              <w:spacing w:after="20"/>
              <w:ind w:left="20"/>
              <w:jc w:val="both"/>
            </w:pPr>
            <w:r>
              <w:rPr>
                <w:rFonts w:ascii="Times New Roman"/>
                <w:b w:val="false"/>
                <w:i w:val="false"/>
                <w:color w:val="000000"/>
                <w:sz w:val="20"/>
              </w:rPr>
              <w:t>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Бір рет қолданылатын стерильді бұйым.</w:t>
            </w:r>
          </w:p>
          <w:p>
            <w:pPr>
              <w:spacing w:after="20"/>
              <w:ind w:left="20"/>
              <w:jc w:val="both"/>
            </w:pPr>
            <w:r>
              <w:rPr>
                <w:rFonts w:ascii="Times New Roman"/>
                <w:b w:val="false"/>
                <w:i w:val="false"/>
                <w:color w:val="000000"/>
                <w:sz w:val="20"/>
              </w:rPr>
              <w:t>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w:t>
            </w:r>
          </w:p>
          <w:p>
            <w:pPr>
              <w:spacing w:after="20"/>
              <w:ind w:left="20"/>
              <w:jc w:val="both"/>
            </w:pPr>
            <w:r>
              <w:rPr>
                <w:rFonts w:ascii="Times New Roman"/>
                <w:b w:val="false"/>
                <w:i w:val="false"/>
                <w:color w:val="000000"/>
                <w:sz w:val="20"/>
              </w:rPr>
              <w:t>
Несепті жанаспай тасымалдауға арналған орнатылған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мөлшерлеуі бар. Бұралатын қақпағы сары түспен боялған және контейнердің бүтеулігін қамтамасыз етеді, бұл жалпы талдау үшін нәсіпті қауіпсіз алуды және тасымалдауды қамтамасыз етеді. Қақпағында пробирка қақпағын тесу үшін резеңке мамбранасымен орнатылған инесі бар вакуумды пробиркаға арналған тесігі бар. Контейнердің толық көлемі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"Кардиохирургиялық 1-үлгі" клиникалық-зертханалық зерттеуге арналған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1-үлгі" клиникалық-зертханалық зерттеулерге арналған жинағына кіреді:</w:t>
            </w:r>
          </w:p>
          <w:p>
            <w:pPr>
              <w:spacing w:after="20"/>
              <w:ind w:left="20"/>
              <w:jc w:val="both"/>
            </w:pPr>
            <w:r>
              <w:rPr>
                <w:rFonts w:ascii="Times New Roman"/>
                <w:b w:val="false"/>
                <w:i w:val="false"/>
                <w:color w:val="000000"/>
                <w:sz w:val="20"/>
              </w:rPr>
              <w:t>
1) ұюды белсендіргіші және сарысуды бөлуге арналған гелі бар веналық қанды, қан плазмасын, қанның сарысуын алуға және сақтауға арналған бір реттік, стерильді, вакуумды сынауықтар, сары қақпағы бар, көлемі 5,0 мл, мөлшері 13х100 мм - 4 дана;</w:t>
            </w:r>
          </w:p>
          <w:p>
            <w:pPr>
              <w:spacing w:after="20"/>
              <w:ind w:left="20"/>
              <w:jc w:val="both"/>
            </w:pPr>
            <w:r>
              <w:rPr>
                <w:rFonts w:ascii="Times New Roman"/>
                <w:b w:val="false"/>
                <w:i w:val="false"/>
                <w:color w:val="000000"/>
                <w:sz w:val="20"/>
              </w:rPr>
              <w:t>
2) гематологиялық зерттеулер үшін ЭДТА К2 (ЭДТА екікалийлік тұзы) бар веналық қанды, қан плазмасын, қанның сарысуын алуға және сақтауға арналған бір реттік, стерильді, вакуумды сынауықтар, ашық-күлгін қақпағы бар, көлемі 2,0 мл, мөлшері 13х75 мм - 1 дана; 3) Панченков әдісі бойынша ЭТЖ анықтау үшін 3,8% (1:4) натрий цитраты бар</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сынауықтар, қара қақпағы бар,</w:t>
            </w:r>
          </w:p>
          <w:p>
            <w:pPr>
              <w:spacing w:after="20"/>
              <w:ind w:left="20"/>
              <w:jc w:val="both"/>
            </w:pPr>
            <w:r>
              <w:rPr>
                <w:rFonts w:ascii="Times New Roman"/>
                <w:b w:val="false"/>
                <w:i w:val="false"/>
                <w:color w:val="000000"/>
                <w:sz w:val="20"/>
              </w:rPr>
              <w:t>
көлемі 2,4 мл,</w:t>
            </w:r>
          </w:p>
          <w:p>
            <w:pPr>
              <w:spacing w:after="20"/>
              <w:ind w:left="20"/>
              <w:jc w:val="both"/>
            </w:pPr>
            <w:r>
              <w:rPr>
                <w:rFonts w:ascii="Times New Roman"/>
                <w:b w:val="false"/>
                <w:i w:val="false"/>
                <w:color w:val="000000"/>
                <w:sz w:val="20"/>
              </w:rPr>
              <w:t>
мөлшері 13х75 мм – 1 дана; 4) Плазмадағы глюкозаны өлшеу үшін натрий фториды мен калий оксалаты бар</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сынауықтар,</w:t>
            </w:r>
          </w:p>
          <w:p>
            <w:pPr>
              <w:spacing w:after="20"/>
              <w:ind w:left="20"/>
              <w:jc w:val="both"/>
            </w:pPr>
            <w:r>
              <w:rPr>
                <w:rFonts w:ascii="Times New Roman"/>
                <w:b w:val="false"/>
                <w:i w:val="false"/>
                <w:color w:val="000000"/>
                <w:sz w:val="20"/>
              </w:rPr>
              <w:t>
сұр қақпағы бар, көлемі 2,0 мл, мөлшері 13х75 мм - 1 дана; 5) гемостаз жүйесін зерттеу үшін натрий цитраты 3,8% (1:9) бар веналық қанды, қан плазмасын, қанның сарысуын алуға және сақтауға арналған бір реттік, стерильді, вакуумды сынауықтар, көгілдір қақпағы бар,</w:t>
            </w:r>
          </w:p>
          <w:p>
            <w:pPr>
              <w:spacing w:after="20"/>
              <w:ind w:left="20"/>
              <w:jc w:val="both"/>
            </w:pPr>
            <w:r>
              <w:rPr>
                <w:rFonts w:ascii="Times New Roman"/>
                <w:b w:val="false"/>
                <w:i w:val="false"/>
                <w:color w:val="000000"/>
                <w:sz w:val="20"/>
              </w:rPr>
              <w:t>
көлемі 3,5 мл, мөлшері 13х75 мм - 1 дана;</w:t>
            </w:r>
          </w:p>
          <w:p>
            <w:pPr>
              <w:spacing w:after="20"/>
              <w:ind w:left="20"/>
              <w:jc w:val="both"/>
            </w:pPr>
            <w:r>
              <w:rPr>
                <w:rFonts w:ascii="Times New Roman"/>
                <w:b w:val="false"/>
                <w:i w:val="false"/>
                <w:color w:val="000000"/>
                <w:sz w:val="20"/>
              </w:rPr>
              <w:t xml:space="preserve">
6) Орнатылған несепті жанаспай тасымалдау құрылғысы бар контейнер, көлемі 120 мл - 1 дана. </w:t>
            </w:r>
          </w:p>
          <w:p>
            <w:pPr>
              <w:spacing w:after="20"/>
              <w:ind w:left="20"/>
              <w:jc w:val="both"/>
            </w:pPr>
            <w:r>
              <w:rPr>
                <w:rFonts w:ascii="Times New Roman"/>
                <w:b w:val="false"/>
                <w:i w:val="false"/>
                <w:color w:val="000000"/>
                <w:sz w:val="20"/>
              </w:rPr>
              <w:t>
7) Несептің жалпы талдауына арналған сары қақпағы бар вакуумды стерильді сынауықтар, көлемі 10,0, мөлшері 16х100 мм - 1 дана; 8) Қырынды әдісімен ішек құртының жұмыртқасын анықтауға арналған сынауық – 1 дана; 9) Копрологиялық зерттеу үшін биологиялық материалды жинауға арналған контейнер – 1 дана; 10) Ине ұстағыш - 1 дана; 11) Бір рет қолданылатын стерильді медициналық екі жақты инелер 22Gх1 1/2 (0,7x38 мм), түсі қара- 1 дана; 12) Гемостатикалық пластырь, стерильді - 1 дана; 13) Бір рет қолданылатын спиртті сүрткілер - 2 дана;</w:t>
            </w:r>
          </w:p>
          <w:p>
            <w:pPr>
              <w:spacing w:after="20"/>
              <w:ind w:left="20"/>
              <w:jc w:val="both"/>
            </w:pPr>
            <w:r>
              <w:rPr>
                <w:rFonts w:ascii="Times New Roman"/>
                <w:b w:val="false"/>
                <w:i w:val="false"/>
                <w:color w:val="000000"/>
                <w:sz w:val="20"/>
              </w:rPr>
              <w:t xml:space="preserve">
14) Өңделген төсеніш шыны – 2 дана; 15) Жабын шыны – 2 дана. </w:t>
            </w:r>
          </w:p>
          <w:p>
            <w:pPr>
              <w:spacing w:after="20"/>
              <w:ind w:left="20"/>
              <w:jc w:val="both"/>
            </w:pPr>
            <w:r>
              <w:rPr>
                <w:rFonts w:ascii="Times New Roman"/>
                <w:b w:val="false"/>
                <w:i w:val="false"/>
                <w:color w:val="000000"/>
                <w:sz w:val="20"/>
              </w:rPr>
              <w:t xml:space="preserve">
Веналық қанды алуға және сақтауға арналған, несептің жалпы талдауына арналған сынауықтар сынауықтан, қақпақтан және резеңке тығыннан тұрады. </w:t>
            </w:r>
          </w:p>
          <w:p>
            <w:pPr>
              <w:spacing w:after="20"/>
              <w:ind w:left="20"/>
              <w:jc w:val="both"/>
            </w:pPr>
            <w:r>
              <w:rPr>
                <w:rFonts w:ascii="Times New Roman"/>
                <w:b w:val="false"/>
                <w:i w:val="false"/>
                <w:color w:val="000000"/>
                <w:sz w:val="20"/>
              </w:rPr>
              <w:t xml:space="preserve">
Сынауықтар </w:t>
            </w:r>
          </w:p>
          <w:p>
            <w:pPr>
              <w:spacing w:after="20"/>
              <w:ind w:left="20"/>
              <w:jc w:val="both"/>
            </w:pPr>
            <w:r>
              <w:rPr>
                <w:rFonts w:ascii="Times New Roman"/>
                <w:b w:val="false"/>
                <w:i w:val="false"/>
                <w:color w:val="000000"/>
                <w:sz w:val="20"/>
              </w:rPr>
              <w:t xml:space="preserve">
берік полиэтилентерефталаттан (ПЭТ) жасалған, түбі дөңгелек, барлық центрифугаларға келеді, бойлық өсі бойынша 3000 g дейін жылдамдатуға шыдауы тиіс. </w:t>
            </w:r>
          </w:p>
          <w:p>
            <w:pPr>
              <w:spacing w:after="20"/>
              <w:ind w:left="20"/>
              <w:jc w:val="both"/>
            </w:pPr>
            <w:r>
              <w:rPr>
                <w:rFonts w:ascii="Times New Roman"/>
                <w:b w:val="false"/>
                <w:i w:val="false"/>
                <w:color w:val="000000"/>
                <w:sz w:val="20"/>
              </w:rPr>
              <w:t>
Тік жырашықтары бар қақпақтар полипропиленнен (мөлшері 16) және полиэтиленнен (мөлшері 13) жасалған, бітеулік пен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Қақпақтардың түсі қосындыларға байланысты әр түрлі. Резеңке сынауықтар хлорбутилкаучуктан жасалған, қан жұғылмайтын репеллентпен жабылған.</w:t>
            </w:r>
          </w:p>
          <w:p>
            <w:pPr>
              <w:spacing w:after="20"/>
              <w:ind w:left="20"/>
              <w:jc w:val="both"/>
            </w:pPr>
            <w:r>
              <w:rPr>
                <w:rFonts w:ascii="Times New Roman"/>
                <w:b w:val="false"/>
                <w:i w:val="false"/>
                <w:color w:val="000000"/>
                <w:sz w:val="20"/>
              </w:rPr>
              <w:t>
Қырынды әдісімен ішек құртының жұмыртқасын анықтауға арналған сынауықтар резеңке тығынмен немесе бұранды қақпақпен тығындалған полиэтилентерефталаттан жасалған</w:t>
            </w:r>
          </w:p>
          <w:p>
            <w:pPr>
              <w:spacing w:after="20"/>
              <w:ind w:left="20"/>
              <w:jc w:val="both"/>
            </w:pPr>
            <w:r>
              <w:rPr>
                <w:rFonts w:ascii="Times New Roman"/>
                <w:b w:val="false"/>
                <w:i w:val="false"/>
                <w:color w:val="000000"/>
                <w:sz w:val="20"/>
              </w:rPr>
              <w:t xml:space="preserve">
сынауықтан және бір ұшының диаметрі 5 мм мақта тампоны бар таяқшадан тұрады, таяқша ұзындығы 15 мм, таяқшаның жалпы ұзындығы 120-дан 150 мм дейін. </w:t>
            </w:r>
          </w:p>
          <w:p>
            <w:pPr>
              <w:spacing w:after="20"/>
              <w:ind w:left="20"/>
              <w:jc w:val="both"/>
            </w:pPr>
            <w:r>
              <w:rPr>
                <w:rFonts w:ascii="Times New Roman"/>
                <w:b w:val="false"/>
                <w:i w:val="false"/>
                <w:color w:val="000000"/>
                <w:sz w:val="20"/>
              </w:rPr>
              <w:t>
Несепті жанаспай тасымалдауға арналған көлемі 120 мл контейнер полипропиленнен жасалған, 100 мл дейін мөлшерлеуі бар, сары түсті қақпағында пробирка қақпағын тесу үшін резеңке мамбранасымен орнатылған инесі бар вакуумды пробиркаға арналған тесігі бар.</w:t>
            </w:r>
          </w:p>
          <w:p>
            <w:pPr>
              <w:spacing w:after="20"/>
              <w:ind w:left="20"/>
              <w:jc w:val="both"/>
            </w:pPr>
            <w:r>
              <w:rPr>
                <w:rFonts w:ascii="Times New Roman"/>
                <w:b w:val="false"/>
                <w:i w:val="false"/>
                <w:color w:val="000000"/>
                <w:sz w:val="20"/>
              </w:rPr>
              <w:t xml:space="preserve">
Ине ұстағыш – кемінде 0,5 айналымның ішкі бұрандасы бар мөлдір немесе жартылай мөлдір стерильді емес құрылғы, екі жақты инені вакуумды сынауықпен біріктіруді және қатты бекітуді қамтамасыз етеді. </w:t>
            </w:r>
          </w:p>
          <w:p>
            <w:pPr>
              <w:spacing w:after="20"/>
              <w:ind w:left="20"/>
              <w:jc w:val="both"/>
            </w:pPr>
            <w:r>
              <w:rPr>
                <w:rFonts w:ascii="Times New Roman"/>
                <w:b w:val="false"/>
                <w:i w:val="false"/>
                <w:color w:val="000000"/>
                <w:sz w:val="20"/>
              </w:rPr>
              <w:t>
Бір рет қолданылатын стерильді медициналық екі жақты ине (екі жақты стандартты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Бұйым стерильді, бір рет пайдалануға арналған.</w:t>
            </w:r>
          </w:p>
          <w:p>
            <w:pPr>
              <w:spacing w:after="20"/>
              <w:ind w:left="20"/>
              <w:jc w:val="both"/>
            </w:pPr>
            <w:r>
              <w:rPr>
                <w:rFonts w:ascii="Times New Roman"/>
                <w:b w:val="false"/>
                <w:i w:val="false"/>
                <w:color w:val="000000"/>
                <w:sz w:val="20"/>
              </w:rPr>
              <w:t>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Спиртті сүрткі - этил немесе изопропил спиртін сіңірген және алюминий фольгасынан жасалған қағазға оралған тоқылмаған мата. Тек сыртқы қолдануға және тек бір рет қолдануға арналған!</w:t>
            </w:r>
          </w:p>
          <w:p>
            <w:pPr>
              <w:spacing w:after="20"/>
              <w:ind w:left="20"/>
              <w:jc w:val="both"/>
            </w:pPr>
            <w:r>
              <w:rPr>
                <w:rFonts w:ascii="Times New Roman"/>
                <w:b w:val="false"/>
                <w:i w:val="false"/>
                <w:color w:val="000000"/>
                <w:sz w:val="20"/>
              </w:rPr>
              <w:t>
Өңделген шеті бар төсеніш шыны микроскопия үшін пайдаланылады. Шынылардың беті тегіс, жарықты жақсы өткізгіштігімен майсыздандырылған. Жабын шынылар – беті тегіс, сызаттары мен жарықтары жоқ шыныдан жасалған квадратты немесе төрт бұрышты пластиналар.</w:t>
            </w:r>
          </w:p>
          <w:p>
            <w:pPr>
              <w:spacing w:after="20"/>
              <w:ind w:left="20"/>
              <w:jc w:val="both"/>
            </w:pPr>
            <w:r>
              <w:rPr>
                <w:rFonts w:ascii="Times New Roman"/>
                <w:b w:val="false"/>
                <w:i w:val="false"/>
                <w:color w:val="000000"/>
                <w:sz w:val="20"/>
              </w:rPr>
              <w:t xml:space="preserve">
Негізгі міндеті – материалды жабу, үлгілерді қорғау. </w:t>
            </w:r>
          </w:p>
          <w:p>
            <w:pPr>
              <w:spacing w:after="20"/>
              <w:ind w:left="20"/>
              <w:jc w:val="both"/>
            </w:pPr>
            <w:r>
              <w:rPr>
                <w:rFonts w:ascii="Times New Roman"/>
                <w:b w:val="false"/>
                <w:i w:val="false"/>
                <w:color w:val="000000"/>
                <w:sz w:val="20"/>
              </w:rPr>
              <w:t xml:space="preserve">
Микроскопияда төсеніш шынылармен бірге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2-үлгі" клиникалық-зертханалық зерттеуге арналған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2-үлгі" клиникалық-зертханалық зерттеуге арналған жинағына кіреді:</w:t>
            </w:r>
          </w:p>
          <w:p>
            <w:pPr>
              <w:spacing w:after="20"/>
              <w:ind w:left="20"/>
              <w:jc w:val="both"/>
            </w:pPr>
            <w:r>
              <w:rPr>
                <w:rFonts w:ascii="Times New Roman"/>
                <w:b w:val="false"/>
                <w:i w:val="false"/>
                <w:color w:val="000000"/>
                <w:sz w:val="20"/>
              </w:rPr>
              <w:t>
1) ұюды белсендіргіші және сарысуды бөлуге арналған гелі бар веналық қанды, қан плазмасын, қанның сарысуын алуға және сақтауға арналған бір реттік, стерильді, вакуумды сынауықтар, сары қақпағы бар, көлемі 5,0 мл, мөлшері 13х100 мм - 4 дана;</w:t>
            </w:r>
          </w:p>
          <w:p>
            <w:pPr>
              <w:spacing w:after="20"/>
              <w:ind w:left="20"/>
              <w:jc w:val="both"/>
            </w:pPr>
            <w:r>
              <w:rPr>
                <w:rFonts w:ascii="Times New Roman"/>
                <w:b w:val="false"/>
                <w:i w:val="false"/>
                <w:color w:val="000000"/>
                <w:sz w:val="20"/>
              </w:rPr>
              <w:t>
2) гематологиялық зерттеулер үшін ЭДТА К2 (ЭДТА екікалийлік тұзы) бар веналық қанды, қан плазмасын, қанның сарысуын алуға және сақтауға арналған бір реттік, стерильді, вакуумды сынауықтар, ашық-күлгін қақпағы бар, көлемі 2,0 мл, мөлшері 13х75 мм - 1 дана; 3) Панченков әдісі бойынша ЭТЖ анықтау үшін 3,8% (1:4) натрий цитраты бар</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сынауықтар, қара қақпағы бар,</w:t>
            </w:r>
          </w:p>
          <w:p>
            <w:pPr>
              <w:spacing w:after="20"/>
              <w:ind w:left="20"/>
              <w:jc w:val="both"/>
            </w:pPr>
            <w:r>
              <w:rPr>
                <w:rFonts w:ascii="Times New Roman"/>
                <w:b w:val="false"/>
                <w:i w:val="false"/>
                <w:color w:val="000000"/>
                <w:sz w:val="20"/>
              </w:rPr>
              <w:t>
көлемі 2,4 мл,</w:t>
            </w:r>
          </w:p>
          <w:p>
            <w:pPr>
              <w:spacing w:after="20"/>
              <w:ind w:left="20"/>
              <w:jc w:val="both"/>
            </w:pPr>
            <w:r>
              <w:rPr>
                <w:rFonts w:ascii="Times New Roman"/>
                <w:b w:val="false"/>
                <w:i w:val="false"/>
                <w:color w:val="000000"/>
                <w:sz w:val="20"/>
              </w:rPr>
              <w:t>
мөлшері 13х75 мм – 1 дана; 4) Плазмадағы глюкозаны өлшеу үшін натрий фториды мен калий оксалаты бар</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сынауықтар,</w:t>
            </w:r>
          </w:p>
          <w:p>
            <w:pPr>
              <w:spacing w:after="20"/>
              <w:ind w:left="20"/>
              <w:jc w:val="both"/>
            </w:pPr>
            <w:r>
              <w:rPr>
                <w:rFonts w:ascii="Times New Roman"/>
                <w:b w:val="false"/>
                <w:i w:val="false"/>
                <w:color w:val="000000"/>
                <w:sz w:val="20"/>
              </w:rPr>
              <w:t>
сұр қақпағы бар, көлемі 2,0 мл, мөлшері 13х75 мм - 1 дана; 5) гемостаз жүйесін зерттеу үшін натрий цитраты 3,8% (1:9) бар веналық қанды, қан плазмасын, қанның сарысуын алуға және сақтауға арналған бір реттік, стерильді, вакуумды сынауықтар, көгілдір қақпағы бар,</w:t>
            </w:r>
          </w:p>
          <w:p>
            <w:pPr>
              <w:spacing w:after="20"/>
              <w:ind w:left="20"/>
              <w:jc w:val="both"/>
            </w:pPr>
            <w:r>
              <w:rPr>
                <w:rFonts w:ascii="Times New Roman"/>
                <w:b w:val="false"/>
                <w:i w:val="false"/>
                <w:color w:val="000000"/>
                <w:sz w:val="20"/>
              </w:rPr>
              <w:t>
көлемі 3,5 мл, мөлшері 13х75 мм - 1 дана;</w:t>
            </w:r>
          </w:p>
          <w:p>
            <w:pPr>
              <w:spacing w:after="20"/>
              <w:ind w:left="20"/>
              <w:jc w:val="both"/>
            </w:pPr>
            <w:r>
              <w:rPr>
                <w:rFonts w:ascii="Times New Roman"/>
                <w:b w:val="false"/>
                <w:i w:val="false"/>
                <w:color w:val="000000"/>
                <w:sz w:val="20"/>
              </w:rPr>
              <w:t xml:space="preserve">
6) Орнатылған несепті жанаспай тасымалдау құрылғысы бар контейнер, көлемі 120 мл - 1 дана. </w:t>
            </w:r>
          </w:p>
          <w:p>
            <w:pPr>
              <w:spacing w:after="20"/>
              <w:ind w:left="20"/>
              <w:jc w:val="both"/>
            </w:pPr>
            <w:r>
              <w:rPr>
                <w:rFonts w:ascii="Times New Roman"/>
                <w:b w:val="false"/>
                <w:i w:val="false"/>
                <w:color w:val="000000"/>
                <w:sz w:val="20"/>
              </w:rPr>
              <w:t>
7) Несептің жалпы талдауына арналған вакуумды стерильді сынауықтар, көлемі 10,0, мөлшері 16х100 мм - 1 дана; 8) Қырынды әдісімен ішек құртының жұмыртқасын анықтауға арналған сынауық – 1 дана; 9) Копрологиялық зерттеу үшін биологиялық материалды жинауға арналған контейнер – 1 дана; 10) Ине ұстағыш - 1 дана; 11) Бір рет қолданылатын стерильді медициналық екі жақты инелер 21Gх1 1/2" (0,8x38 мм), түсі жасыл - 1 дана;</w:t>
            </w:r>
          </w:p>
          <w:p>
            <w:pPr>
              <w:spacing w:after="20"/>
              <w:ind w:left="20"/>
              <w:jc w:val="both"/>
            </w:pPr>
            <w:r>
              <w:rPr>
                <w:rFonts w:ascii="Times New Roman"/>
                <w:b w:val="false"/>
                <w:i w:val="false"/>
                <w:color w:val="000000"/>
                <w:sz w:val="20"/>
              </w:rPr>
              <w:t>
12) Гемостатикалық пластырь, стерильді - 1 дана; 13) Бір рет қолданылатын спиртті сүрткілер - 2 дана;</w:t>
            </w:r>
          </w:p>
          <w:p>
            <w:pPr>
              <w:spacing w:after="20"/>
              <w:ind w:left="20"/>
              <w:jc w:val="both"/>
            </w:pPr>
            <w:r>
              <w:rPr>
                <w:rFonts w:ascii="Times New Roman"/>
                <w:b w:val="false"/>
                <w:i w:val="false"/>
                <w:color w:val="000000"/>
                <w:sz w:val="20"/>
              </w:rPr>
              <w:t xml:space="preserve">
14) Өңделген төсеніш шыны – 2 дана; 15) Жабын шыны – 2 дана. </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сынауықтар,</w:t>
            </w:r>
          </w:p>
          <w:p>
            <w:pPr>
              <w:spacing w:after="20"/>
              <w:ind w:left="20"/>
              <w:jc w:val="both"/>
            </w:pPr>
            <w:r>
              <w:rPr>
                <w:rFonts w:ascii="Times New Roman"/>
                <w:b w:val="false"/>
                <w:i w:val="false"/>
                <w:color w:val="000000"/>
                <w:sz w:val="20"/>
              </w:rPr>
              <w:t>
несептің жалпы талдауына арналған вакуумды стерильді сынауықтар үш негізгі бөліктен тұрады:</w:t>
            </w:r>
          </w:p>
          <w:p>
            <w:pPr>
              <w:spacing w:after="20"/>
              <w:ind w:left="20"/>
              <w:jc w:val="both"/>
            </w:pPr>
            <w:r>
              <w:rPr>
                <w:rFonts w:ascii="Times New Roman"/>
                <w:b w:val="false"/>
                <w:i w:val="false"/>
                <w:color w:val="000000"/>
                <w:sz w:val="20"/>
              </w:rPr>
              <w:t>
сынауық, қақпақ және резеңке тығын.</w:t>
            </w:r>
          </w:p>
          <w:p>
            <w:pPr>
              <w:spacing w:after="20"/>
              <w:ind w:left="20"/>
              <w:jc w:val="both"/>
            </w:pPr>
            <w:r>
              <w:rPr>
                <w:rFonts w:ascii="Times New Roman"/>
                <w:b w:val="false"/>
                <w:i w:val="false"/>
                <w:color w:val="000000"/>
                <w:sz w:val="20"/>
              </w:rPr>
              <w:t>
Вакуумды пластикалық сынауықтар жеңіл, мөлдір, уытсыз медициналық полиэтилентерефталаттан (ПЭТ) жасалған.</w:t>
            </w:r>
          </w:p>
          <w:p>
            <w:pPr>
              <w:spacing w:after="20"/>
              <w:ind w:left="20"/>
              <w:jc w:val="both"/>
            </w:pPr>
            <w:r>
              <w:rPr>
                <w:rFonts w:ascii="Times New Roman"/>
                <w:b w:val="false"/>
                <w:i w:val="false"/>
                <w:color w:val="000000"/>
                <w:sz w:val="20"/>
              </w:rPr>
              <w:t>
Тік жырашықтары бар қақпақтар полипропиленнен (мөлшері 16) және полиэтиленнен (мөлшері 13) жасалған, бітеулік пен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Қақпақтардың түсі қосындыларға байланысты әр түрлі. Резеңке сынауықтар хлорбутилкаучуктан жасалған, қан жұғылмайтын репеллентпен жабылған.</w:t>
            </w:r>
          </w:p>
          <w:p>
            <w:pPr>
              <w:spacing w:after="20"/>
              <w:ind w:left="20"/>
              <w:jc w:val="both"/>
            </w:pPr>
            <w:r>
              <w:rPr>
                <w:rFonts w:ascii="Times New Roman"/>
                <w:b w:val="false"/>
                <w:i w:val="false"/>
                <w:color w:val="000000"/>
                <w:sz w:val="20"/>
              </w:rPr>
              <w:t xml:space="preserve">
Қырынды әдісімен ішек құртының жұмыртқасын анықтауға арналған сынауықтар тығындалған </w:t>
            </w:r>
          </w:p>
          <w:p>
            <w:pPr>
              <w:spacing w:after="20"/>
              <w:ind w:left="20"/>
              <w:jc w:val="both"/>
            </w:pPr>
            <w:r>
              <w:rPr>
                <w:rFonts w:ascii="Times New Roman"/>
                <w:b w:val="false"/>
                <w:i w:val="false"/>
                <w:color w:val="000000"/>
                <w:sz w:val="20"/>
              </w:rPr>
              <w:t>
сынауықтан және мақта тампоны бар таяқшадан тұрады.</w:t>
            </w:r>
          </w:p>
          <w:p>
            <w:pPr>
              <w:spacing w:after="20"/>
              <w:ind w:left="20"/>
              <w:jc w:val="both"/>
            </w:pPr>
            <w:r>
              <w:rPr>
                <w:rFonts w:ascii="Times New Roman"/>
                <w:b w:val="false"/>
                <w:i w:val="false"/>
                <w:color w:val="000000"/>
                <w:sz w:val="20"/>
              </w:rPr>
              <w:t xml:space="preserve">
Орнатылған несепті жанаспай тасымалдау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мөлшерлеуі бар. </w:t>
            </w:r>
          </w:p>
          <w:p>
            <w:pPr>
              <w:spacing w:after="20"/>
              <w:ind w:left="20"/>
              <w:jc w:val="both"/>
            </w:pPr>
            <w:r>
              <w:rPr>
                <w:rFonts w:ascii="Times New Roman"/>
                <w:b w:val="false"/>
                <w:i w:val="false"/>
                <w:color w:val="000000"/>
                <w:sz w:val="20"/>
              </w:rPr>
              <w:t>
Бұралатын қақпағы сары түспен боялған және контейнердің бүтеулігін қамтамасыз етеді, бұл жалпы және микробиологиялық талдау үшін нәсіпті қауіпсіз алуды және тасымалдауды қамтамасыз етеді. Қақпағында пробирка қақпағын тесу үшін резеңке мамбранасымен орнатылған инесі бар вакуумды пробиркаға арналған тесігі бар. Контейнердің толық көлемі 120 мл.</w:t>
            </w:r>
          </w:p>
          <w:p>
            <w:pPr>
              <w:spacing w:after="20"/>
              <w:ind w:left="20"/>
              <w:jc w:val="both"/>
            </w:pPr>
            <w:r>
              <w:rPr>
                <w:rFonts w:ascii="Times New Roman"/>
                <w:b w:val="false"/>
                <w:i w:val="false"/>
                <w:color w:val="000000"/>
                <w:sz w:val="20"/>
              </w:rPr>
              <w:t xml:space="preserve">
Ине ұстағыш қан алу жүйесі үшін екі жақты инені вакуумды сынауықпен біріктіретін боялмаған, мөлдір немесе жартылай мөлдір құрылғыны білдіреді, сенімді түрде бекіту үшін екі жақты инені қатты бекітуді қамтамасыз ететін кемінде 0,5 айналымның ішкі бұрандасы бар. Ине ұстағыш қан алу кезінде вакуумдық сынауық үшін бағыттаушы болып табылады, стерильді емес. </w:t>
            </w:r>
          </w:p>
          <w:p>
            <w:pPr>
              <w:spacing w:after="20"/>
              <w:ind w:left="20"/>
              <w:jc w:val="both"/>
            </w:pPr>
            <w:r>
              <w:rPr>
                <w:rFonts w:ascii="Times New Roman"/>
                <w:b w:val="false"/>
                <w:i w:val="false"/>
                <w:color w:val="000000"/>
                <w:sz w:val="20"/>
              </w:rPr>
              <w:t>
Бір рет қолданылатын стерильді медициналық екі жақты ине (екі жақты стандартты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Бұйым стерильді, бір рет пайдалануға арналған.</w:t>
            </w:r>
          </w:p>
          <w:p>
            <w:pPr>
              <w:spacing w:after="20"/>
              <w:ind w:left="20"/>
              <w:jc w:val="both"/>
            </w:pPr>
            <w:r>
              <w:rPr>
                <w:rFonts w:ascii="Times New Roman"/>
                <w:b w:val="false"/>
                <w:i w:val="false"/>
                <w:color w:val="000000"/>
                <w:sz w:val="20"/>
              </w:rPr>
              <w:t>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және тек бір рет қолдануға арналған! Спиртті сүрткі тері асты және бұлшық ет іші манипуляцияларын (вакциналау, вена іші инъекциялары, венадан қан алу және т.б.) жүргізу кезінде инъекциялық аймақты өңдеу, аспаптарды және басқа заттардың бетін өңдеу үшін микробқа қарсы және зарарсыздандыру құралы ретінде жергілікті қолдануға арналған.</w:t>
            </w:r>
          </w:p>
          <w:p>
            <w:pPr>
              <w:spacing w:after="20"/>
              <w:ind w:left="20"/>
              <w:jc w:val="both"/>
            </w:pPr>
            <w:r>
              <w:rPr>
                <w:rFonts w:ascii="Times New Roman"/>
                <w:b w:val="false"/>
                <w:i w:val="false"/>
                <w:color w:val="000000"/>
                <w:sz w:val="20"/>
              </w:rPr>
              <w:t>
Өңделген шеті бар төсеніш шыны микроскопия үшін пайдаланылады. Шынылардың беті тегіс, жарықты жақсы өткізгіштігімен майсыздандырылған.</w:t>
            </w:r>
          </w:p>
          <w:p>
            <w:pPr>
              <w:spacing w:after="20"/>
              <w:ind w:left="20"/>
              <w:jc w:val="both"/>
            </w:pPr>
            <w:r>
              <w:rPr>
                <w:rFonts w:ascii="Times New Roman"/>
                <w:b w:val="false"/>
                <w:i w:val="false"/>
                <w:color w:val="000000"/>
                <w:sz w:val="20"/>
              </w:rPr>
              <w:t xml:space="preserve">
Шынының жоғарғы сапасы жақсы жарық өткізгіштікті жасайды. </w:t>
            </w:r>
          </w:p>
          <w:p>
            <w:pPr>
              <w:spacing w:after="20"/>
              <w:ind w:left="20"/>
              <w:jc w:val="both"/>
            </w:pPr>
            <w:r>
              <w:rPr>
                <w:rFonts w:ascii="Times New Roman"/>
                <w:b w:val="false"/>
                <w:i w:val="false"/>
                <w:color w:val="000000"/>
                <w:sz w:val="20"/>
              </w:rPr>
              <w:t xml:space="preserve">
Жабын шынылар негізінен зертханаларда пайдаланылады. Олар шыныдан жасалған квадратты немесе тік бұрышты пластинаны білдіреді.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қорғаныш комбинезоны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қорғауға арналған сыдырма ілгегі.</w:t>
            </w:r>
          </w:p>
          <w:p>
            <w:pPr>
              <w:spacing w:after="20"/>
              <w:ind w:left="20"/>
              <w:jc w:val="both"/>
            </w:pPr>
            <w:r>
              <w:rPr>
                <w:rFonts w:ascii="Times New Roman"/>
                <w:b w:val="false"/>
                <w:i w:val="false"/>
                <w:color w:val="000000"/>
                <w:sz w:val="20"/>
              </w:rPr>
              <w:t xml:space="preserve">
Сыдырма ілгегін жауып тұратын жабысқышы бар клапан. Созылмалы резеңкелі капюшон бет контурына тығыз жанасып, мойын мен иекті жауып тұрады. Комбинезонның капюшонындағы, жеңдері мен шалбарындағы созылмалы резеңкелер оны кие жүріп, ұзақ уақыт бойы жұмыс істеу үшін жайлы жағдайды қамтамасыз етеді. Материал тоқылмаған. Жоғарғы қабаты ламинацияланған, антистатикалық, химиялық және биологиялық сұйықтыққа және ластануға төзімді. Ішкі қабаты ауа өткізетін, гипоаллергенді, ылғал сіңіргіш. Материал тығыздығы: 56 гр./кв. м. </w:t>
            </w:r>
          </w:p>
          <w:p>
            <w:pPr>
              <w:spacing w:after="20"/>
              <w:ind w:left="20"/>
              <w:jc w:val="both"/>
            </w:pPr>
            <w:r>
              <w:rPr>
                <w:rFonts w:ascii="Times New Roman"/>
                <w:b w:val="false"/>
                <w:i w:val="false"/>
                <w:color w:val="000000"/>
                <w:sz w:val="20"/>
              </w:rPr>
              <w:t>
Созылып кетуге және жыртылуға төзімді. Вирустық инфекциядан қорғану мақсатында қолданылады. Су өткізбейтін, жарық өткібейтін. Құрамында латекс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медицтиналық қорғаныш костюмдері капюшоны бар жейделер мен шалбарлардан тұратын тоқылмаған материалдан жасалған бұйымды білдіреді.</w:t>
            </w:r>
          </w:p>
          <w:p>
            <w:pPr>
              <w:spacing w:after="20"/>
              <w:ind w:left="20"/>
              <w:jc w:val="both"/>
            </w:pPr>
            <w:r>
              <w:rPr>
                <w:rFonts w:ascii="Times New Roman"/>
                <w:b w:val="false"/>
                <w:i w:val="false"/>
                <w:color w:val="000000"/>
                <w:sz w:val="20"/>
              </w:rPr>
              <w:t>
Капюшоны бар жейде – жабық планкалы сыдырмалы ілгегі бар, ұзын жеңдері резеңкелі, қалталарсыз, жейденің төменгі жағы резеңкемен жиналған. Шалбар – төменгі жағы және бел сызығы бойынша созылмалы резеңкемен тартылған. Костюм материалының беткі тығыздығы кемінде 20 г /м2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Клапаны бар Fish FFP2 маска респираторы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бар Fish FFP2 маска респираторы</w:t>
            </w:r>
          </w:p>
          <w:p>
            <w:pPr>
              <w:spacing w:after="20"/>
              <w:ind w:left="20"/>
              <w:jc w:val="both"/>
            </w:pPr>
            <w:r>
              <w:rPr>
                <w:rFonts w:ascii="Times New Roman"/>
                <w:b w:val="false"/>
                <w:i w:val="false"/>
                <w:color w:val="000000"/>
                <w:sz w:val="20"/>
              </w:rPr>
              <w:t>
- мұрын металл қысқышы бар үш панельді құрылымы бар "балық (Fish)" пішіндес төрт қабатты жиналмалы медициналық бұйым, құлақ арты бекіткіштер созылмалы резеңке түрінде. Тоқылмаған материалдан (СММС) жасалған. Материалдың беткі тығыздығы</w:t>
            </w:r>
          </w:p>
          <w:p>
            <w:pPr>
              <w:spacing w:after="20"/>
              <w:ind w:left="20"/>
              <w:jc w:val="both"/>
            </w:pPr>
            <w:r>
              <w:rPr>
                <w:rFonts w:ascii="Times New Roman"/>
                <w:b w:val="false"/>
                <w:i w:val="false"/>
                <w:color w:val="000000"/>
                <w:sz w:val="20"/>
              </w:rPr>
              <w:t>
≥100 г/м2. Масканың ортасына орнатылған клапаны бар, клапан дем алу кезінде ашылатын және дем шығару кезінде жабылатын мембранамен жабдықталған, бұл тыныс алуды жеңілдетеді және пайдалану уақытын арттырады.</w:t>
            </w:r>
          </w:p>
          <w:p>
            <w:pPr>
              <w:spacing w:after="20"/>
              <w:ind w:left="20"/>
              <w:jc w:val="both"/>
            </w:pPr>
            <w:r>
              <w:rPr>
                <w:rFonts w:ascii="Times New Roman"/>
                <w:b w:val="false"/>
                <w:i w:val="false"/>
                <w:color w:val="000000"/>
                <w:sz w:val="20"/>
              </w:rPr>
              <w:t>
Өлшемдері, см</w:t>
            </w:r>
          </w:p>
          <w:p>
            <w:pPr>
              <w:spacing w:after="20"/>
              <w:ind w:left="20"/>
              <w:jc w:val="both"/>
            </w:pPr>
            <w:r>
              <w:rPr>
                <w:rFonts w:ascii="Times New Roman"/>
                <w:b w:val="false"/>
                <w:i w:val="false"/>
                <w:color w:val="000000"/>
                <w:sz w:val="20"/>
              </w:rPr>
              <w:t>
- ұзындығы -20,5 (± 1,0)</w:t>
            </w:r>
          </w:p>
          <w:p>
            <w:pPr>
              <w:spacing w:after="20"/>
              <w:ind w:left="20"/>
              <w:jc w:val="both"/>
            </w:pPr>
            <w:r>
              <w:rPr>
                <w:rFonts w:ascii="Times New Roman"/>
                <w:b w:val="false"/>
                <w:i w:val="false"/>
                <w:color w:val="000000"/>
                <w:sz w:val="20"/>
              </w:rPr>
              <w:t>
- ені -8,0 (± 1,0)</w:t>
            </w:r>
          </w:p>
          <w:p>
            <w:pPr>
              <w:spacing w:after="20"/>
              <w:ind w:left="20"/>
              <w:jc w:val="both"/>
            </w:pPr>
            <w:r>
              <w:rPr>
                <w:rFonts w:ascii="Times New Roman"/>
                <w:b w:val="false"/>
                <w:i w:val="false"/>
                <w:color w:val="000000"/>
                <w:sz w:val="20"/>
              </w:rPr>
              <w:t>
- жоғарғы панелінің ені -5,0 (±0,5)</w:t>
            </w:r>
          </w:p>
          <w:p>
            <w:pPr>
              <w:spacing w:after="20"/>
              <w:ind w:left="20"/>
              <w:jc w:val="both"/>
            </w:pPr>
            <w:r>
              <w:rPr>
                <w:rFonts w:ascii="Times New Roman"/>
                <w:b w:val="false"/>
                <w:i w:val="false"/>
                <w:color w:val="000000"/>
                <w:sz w:val="20"/>
              </w:rPr>
              <w:t>
- төменгі панелінің ені -5,0 (±0,5)</w:t>
            </w:r>
          </w:p>
          <w:p>
            <w:pPr>
              <w:spacing w:after="20"/>
              <w:ind w:left="20"/>
              <w:jc w:val="both"/>
            </w:pPr>
            <w:r>
              <w:rPr>
                <w:rFonts w:ascii="Times New Roman"/>
                <w:b w:val="false"/>
                <w:i w:val="false"/>
                <w:color w:val="000000"/>
                <w:sz w:val="20"/>
              </w:rPr>
              <w:t>
- орнатылған клапан диаметрі - 4,0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бар Fish FFP3 маска респираторы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бар Fish FFP3 маска респираторы.</w:t>
            </w:r>
          </w:p>
          <w:p>
            <w:pPr>
              <w:spacing w:after="20"/>
              <w:ind w:left="20"/>
              <w:jc w:val="both"/>
            </w:pPr>
            <w:r>
              <w:rPr>
                <w:rFonts w:ascii="Times New Roman"/>
                <w:b w:val="false"/>
                <w:i w:val="false"/>
                <w:color w:val="000000"/>
                <w:sz w:val="20"/>
              </w:rPr>
              <w:t>
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w:t>
            </w:r>
          </w:p>
          <w:p>
            <w:pPr>
              <w:spacing w:after="20"/>
              <w:ind w:left="20"/>
              <w:jc w:val="both"/>
            </w:pPr>
            <w:r>
              <w:rPr>
                <w:rFonts w:ascii="Times New Roman"/>
                <w:b w:val="false"/>
                <w:i w:val="false"/>
                <w:color w:val="000000"/>
                <w:sz w:val="20"/>
              </w:rPr>
              <w:t xml:space="preserve">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 </w:t>
            </w:r>
          </w:p>
          <w:p>
            <w:pPr>
              <w:spacing w:after="20"/>
              <w:ind w:left="20"/>
              <w:jc w:val="both"/>
            </w:pPr>
            <w:r>
              <w:rPr>
                <w:rFonts w:ascii="Times New Roman"/>
                <w:b w:val="false"/>
                <w:i w:val="false"/>
                <w:color w:val="000000"/>
                <w:sz w:val="20"/>
              </w:rPr>
              <w:t>
Қалыпталған мұрын панелі мұрын пішіні мен бет контурын қайталауға және қорғаныш көзілдірігімен үйлесімдікті жақсартуға көмектеседі.</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w:t>
            </w:r>
          </w:p>
          <w:p>
            <w:pPr>
              <w:spacing w:after="20"/>
              <w:ind w:left="20"/>
              <w:jc w:val="both"/>
            </w:pPr>
            <w:r>
              <w:rPr>
                <w:rFonts w:ascii="Times New Roman"/>
                <w:b w:val="false"/>
                <w:i w:val="false"/>
                <w:color w:val="000000"/>
                <w:sz w:val="20"/>
              </w:rPr>
              <w:t>
Дем шығару кезінде клапан маска астынан ылғал мен көмірқышқыл газын шығарады.</w:t>
            </w:r>
          </w:p>
          <w:p>
            <w:pPr>
              <w:spacing w:after="20"/>
              <w:ind w:left="20"/>
              <w:jc w:val="both"/>
            </w:pPr>
            <w:r>
              <w:rPr>
                <w:rFonts w:ascii="Times New Roman"/>
                <w:b w:val="false"/>
                <w:i w:val="false"/>
                <w:color w:val="000000"/>
                <w:sz w:val="20"/>
              </w:rPr>
              <w:t>
Дем алу кезінде клапан жабылып, ауа қорғаныс қабаты арқылы өтеді, ол арқылы зиянды бөлшектер мен газ өтпейді.</w:t>
            </w:r>
          </w:p>
          <w:p>
            <w:pPr>
              <w:spacing w:after="20"/>
              <w:ind w:left="20"/>
              <w:jc w:val="both"/>
            </w:pPr>
            <w:r>
              <w:rPr>
                <w:rFonts w:ascii="Times New Roman"/>
                <w:b w:val="false"/>
                <w:i w:val="false"/>
                <w:color w:val="000000"/>
                <w:sz w:val="20"/>
              </w:rPr>
              <w:t>
Ішіне салынған клапаны бар, тоқылмаған материалдың төрт қабатынан тұратын жиналмалы медициналық бұйым, ішінде мельтблаун FFP3 сүзгісі бар.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FFP1 маска респираторы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FFP1 маска респираторы</w:t>
            </w:r>
          </w:p>
          <w:p>
            <w:pPr>
              <w:spacing w:after="20"/>
              <w:ind w:left="20"/>
              <w:jc w:val="both"/>
            </w:pPr>
            <w:r>
              <w:rPr>
                <w:rFonts w:ascii="Times New Roman"/>
                <w:b w:val="false"/>
                <w:i w:val="false"/>
                <w:color w:val="000000"/>
                <w:sz w:val="20"/>
              </w:rPr>
              <w:t>
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w:t>
            </w:r>
          </w:p>
          <w:p>
            <w:pPr>
              <w:spacing w:after="20"/>
              <w:ind w:left="20"/>
              <w:jc w:val="both"/>
            </w:pPr>
            <w:r>
              <w:rPr>
                <w:rFonts w:ascii="Times New Roman"/>
                <w:b w:val="false"/>
                <w:i w:val="false"/>
                <w:color w:val="000000"/>
                <w:sz w:val="20"/>
              </w:rPr>
              <w:t xml:space="preserve">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 </w:t>
            </w:r>
          </w:p>
          <w:p>
            <w:pPr>
              <w:spacing w:after="20"/>
              <w:ind w:left="20"/>
              <w:jc w:val="both"/>
            </w:pPr>
            <w:r>
              <w:rPr>
                <w:rFonts w:ascii="Times New Roman"/>
                <w:b w:val="false"/>
                <w:i w:val="false"/>
                <w:color w:val="000000"/>
                <w:sz w:val="20"/>
              </w:rPr>
              <w:t>
Қалыпталған мұрын панелі мұрын пішіні мен бет контурын қайталауға және қорғаныш көзілдірігімен үйлесімдікті жақсартуға көмектеседі.</w:t>
            </w:r>
          </w:p>
          <w:p>
            <w:pPr>
              <w:spacing w:after="20"/>
              <w:ind w:left="20"/>
              <w:jc w:val="both"/>
            </w:pPr>
            <w:r>
              <w:rPr>
                <w:rFonts w:ascii="Times New Roman"/>
                <w:b w:val="false"/>
                <w:i w:val="false"/>
                <w:color w:val="000000"/>
                <w:sz w:val="20"/>
              </w:rPr>
              <w:t>
Ішіне салынған клапаны бар, тоқылмаған материалдың төрт қабатынан тұратын жиналмалы медициналық бұйым, ішінде мельтблаун FFP1 сүзгісі бар.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жаңа алыған қанында және сарысуында/плазмасында Treponema pallidum-ға антиденелерді иммунохроматографиялық анықтауға арналған керек-жарақтары бар реагенттер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"Treponema pallidum" экспресс-тесті Treponema pallidum-ға антиденелерді (IgG и IgM) анықтау үшін сапалы мембрандық иммунохроматографиялық талдау болып табылады.</w:t>
            </w:r>
          </w:p>
          <w:p>
            <w:pPr>
              <w:spacing w:after="20"/>
              <w:ind w:left="20"/>
              <w:jc w:val="both"/>
            </w:pPr>
            <w:r>
              <w:rPr>
                <w:rFonts w:ascii="Times New Roman"/>
                <w:b w:val="false"/>
                <w:i w:val="false"/>
                <w:color w:val="000000"/>
                <w:sz w:val="20"/>
              </w:rPr>
              <w:t>
Жиынтық: 1. Құрғатқышы бар алюминий фольгасынан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99-100 %-ды, арнайлылығы бойынша 100 %-ды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распираторлық үлгілерінде аденовирустық инфекцияны анықтауға арналған жинақ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 аденовирус антигенін анықтау үшін сапалы иммунохроматографиялық талдау болып табылады. </w:t>
            </w:r>
          </w:p>
          <w:p>
            <w:pPr>
              <w:spacing w:after="20"/>
              <w:ind w:left="20"/>
              <w:jc w:val="both"/>
            </w:pPr>
            <w:r>
              <w:rPr>
                <w:rFonts w:ascii="Times New Roman"/>
                <w:b w:val="false"/>
                <w:i w:val="false"/>
                <w:color w:val="000000"/>
                <w:sz w:val="20"/>
              </w:rPr>
              <w:t xml:space="preserve">
Жиынтық: </w:t>
            </w:r>
          </w:p>
          <w:p>
            <w:pPr>
              <w:spacing w:after="20"/>
              <w:ind w:left="20"/>
              <w:jc w:val="both"/>
            </w:pPr>
            <w:r>
              <w:rPr>
                <w:rFonts w:ascii="Times New Roman"/>
                <w:b w:val="false"/>
                <w:i w:val="false"/>
                <w:color w:val="000000"/>
                <w:sz w:val="20"/>
              </w:rPr>
              <w:t>
1. Құрғатқышы бар алюминий фольгасынан жасалған жеке қаптамаға оралған тест-кассета – (25 дана);</w:t>
            </w:r>
          </w:p>
          <w:p>
            <w:pPr>
              <w:spacing w:after="20"/>
              <w:ind w:left="20"/>
              <w:jc w:val="both"/>
            </w:pPr>
            <w:r>
              <w:rPr>
                <w:rFonts w:ascii="Times New Roman"/>
                <w:b w:val="false"/>
                <w:i w:val="false"/>
                <w:color w:val="000000"/>
                <w:sz w:val="20"/>
              </w:rPr>
              <w:t>
2. Буферлік ерітінді - (10 мл, 1 фл.);</w:t>
            </w:r>
          </w:p>
          <w:p>
            <w:pPr>
              <w:spacing w:after="20"/>
              <w:ind w:left="20"/>
              <w:jc w:val="both"/>
            </w:pPr>
            <w:r>
              <w:rPr>
                <w:rFonts w:ascii="Times New Roman"/>
                <w:b w:val="false"/>
                <w:i w:val="false"/>
                <w:color w:val="000000"/>
                <w:sz w:val="20"/>
              </w:rPr>
              <w:t>
3. Мақта тампон – (25 дана);</w:t>
            </w:r>
          </w:p>
          <w:p>
            <w:pPr>
              <w:spacing w:after="20"/>
              <w:ind w:left="20"/>
              <w:jc w:val="both"/>
            </w:pPr>
            <w:r>
              <w:rPr>
                <w:rFonts w:ascii="Times New Roman"/>
                <w:b w:val="false"/>
                <w:i w:val="false"/>
                <w:color w:val="000000"/>
                <w:sz w:val="20"/>
              </w:rPr>
              <w:t>
4. Бөліністерге арналған бір реттік сынауық</w:t>
            </w:r>
          </w:p>
          <w:p>
            <w:pPr>
              <w:spacing w:after="20"/>
              <w:ind w:left="20"/>
              <w:jc w:val="both"/>
            </w:pPr>
            <w:r>
              <w:rPr>
                <w:rFonts w:ascii="Times New Roman"/>
                <w:b w:val="false"/>
                <w:i w:val="false"/>
                <w:color w:val="000000"/>
                <w:sz w:val="20"/>
              </w:rPr>
              <w:t>
– (25 дана);</w:t>
            </w:r>
          </w:p>
          <w:p>
            <w:pPr>
              <w:spacing w:after="20"/>
              <w:ind w:left="20"/>
              <w:jc w:val="both"/>
            </w:pPr>
            <w:r>
              <w:rPr>
                <w:rFonts w:ascii="Times New Roman"/>
                <w:b w:val="false"/>
                <w:i w:val="false"/>
                <w:color w:val="000000"/>
                <w:sz w:val="20"/>
              </w:rPr>
              <w:t>
5. Бөліністерге арналған сынауыққа пластикалық ұштық – (25 дана);</w:t>
            </w:r>
          </w:p>
          <w:p>
            <w:pPr>
              <w:spacing w:after="20"/>
              <w:ind w:left="20"/>
              <w:jc w:val="both"/>
            </w:pPr>
            <w:r>
              <w:rPr>
                <w:rFonts w:ascii="Times New Roman"/>
                <w:b w:val="false"/>
                <w:i w:val="false"/>
                <w:color w:val="000000"/>
                <w:sz w:val="20"/>
              </w:rPr>
              <w:t>
6. Сынауықтарға арналған штатив – (1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99 %-ды, арнайлылығы бойынша 99 %-ды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Нәжістерде ротавирус антигенін анықтауға арналған жинық ("Ротавирус" экспресс-тесті)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"Ротавирус" экспресс-тесті ротавирус антигенін анықтау үшін сапалы талдау болып табылады. </w:t>
            </w:r>
          </w:p>
          <w:p>
            <w:pPr>
              <w:spacing w:after="20"/>
              <w:ind w:left="20"/>
              <w:jc w:val="both"/>
            </w:pPr>
            <w:r>
              <w:rPr>
                <w:rFonts w:ascii="Times New Roman"/>
                <w:b w:val="false"/>
                <w:i w:val="false"/>
                <w:color w:val="000000"/>
                <w:sz w:val="20"/>
              </w:rPr>
              <w:t xml:space="preserve">
Жиынтық: </w:t>
            </w:r>
          </w:p>
          <w:p>
            <w:pPr>
              <w:spacing w:after="20"/>
              <w:ind w:left="20"/>
              <w:jc w:val="both"/>
            </w:pPr>
            <w:r>
              <w:rPr>
                <w:rFonts w:ascii="Times New Roman"/>
                <w:b w:val="false"/>
                <w:i w:val="false"/>
                <w:color w:val="000000"/>
                <w:sz w:val="20"/>
              </w:rPr>
              <w:t xml:space="preserve">
1. Құрғатқышы бар алюминий фольгасынан жасалған жеке қаптамаға оралған тест-кассета – (25 дана); </w:t>
            </w:r>
          </w:p>
          <w:p>
            <w:pPr>
              <w:spacing w:after="20"/>
              <w:ind w:left="20"/>
              <w:jc w:val="both"/>
            </w:pPr>
            <w:r>
              <w:rPr>
                <w:rFonts w:ascii="Times New Roman"/>
                <w:b w:val="false"/>
                <w:i w:val="false"/>
                <w:color w:val="000000"/>
                <w:sz w:val="20"/>
              </w:rPr>
              <w:t>
2. Экстракция үшін буфері бар үлгілерді жинауға арналған құтылар – (2 мл, 25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99 %-ды, арнайлылығы бойынша 99 %-ды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"АФП" экспресс-тесті (адамның жаңа алынған қанында, сарысуында немесе плазмасында альфа-фетопротеинді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"АФП" экспресс-тесті </w:t>
            </w:r>
          </w:p>
          <w:p>
            <w:pPr>
              <w:spacing w:after="20"/>
              <w:ind w:left="20"/>
              <w:jc w:val="both"/>
            </w:pPr>
            <w:r>
              <w:rPr>
                <w:rFonts w:ascii="Times New Roman"/>
                <w:b w:val="false"/>
                <w:i w:val="false"/>
                <w:color w:val="000000"/>
                <w:sz w:val="20"/>
              </w:rPr>
              <w:t>
альфа-фетопротеинді (АФП) анықтау үшін сапалы мембрандық иммунохроматографиялық талдау болып табылады.</w:t>
            </w:r>
          </w:p>
          <w:p>
            <w:pPr>
              <w:spacing w:after="20"/>
              <w:ind w:left="20"/>
              <w:jc w:val="both"/>
            </w:pPr>
            <w:r>
              <w:rPr>
                <w:rFonts w:ascii="Times New Roman"/>
                <w:b w:val="false"/>
                <w:i w:val="false"/>
                <w:color w:val="000000"/>
                <w:sz w:val="20"/>
              </w:rPr>
              <w:t xml:space="preserve">
Жиынтық: </w:t>
            </w:r>
          </w:p>
          <w:p>
            <w:pPr>
              <w:spacing w:after="20"/>
              <w:ind w:left="20"/>
              <w:jc w:val="both"/>
            </w:pPr>
            <w:r>
              <w:rPr>
                <w:rFonts w:ascii="Times New Roman"/>
                <w:b w:val="false"/>
                <w:i w:val="false"/>
                <w:color w:val="000000"/>
                <w:sz w:val="20"/>
              </w:rPr>
              <w:t xml:space="preserve">
1. Құрғатқышы бар алюминий фольгасынан жасалған жеке қаптамаға оралған тест-кассета – (25 дана); </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99 %-ды, арнайлылығы бойынша 99 %-ды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Сезгіштігі жоғары СРА экспресс тесті (адамның жаңа алынған қанында, сарысуында немесе плазмасында С-рективті ақуызды жартылай сандық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"Сезгіштігі жоғары СРА" экспресс тесті</w:t>
            </w:r>
          </w:p>
          <w:p>
            <w:pPr>
              <w:spacing w:after="20"/>
              <w:ind w:left="20"/>
              <w:jc w:val="both"/>
            </w:pPr>
            <w:r>
              <w:rPr>
                <w:rFonts w:ascii="Times New Roman"/>
                <w:b w:val="false"/>
                <w:i w:val="false"/>
                <w:color w:val="000000"/>
                <w:sz w:val="20"/>
              </w:rPr>
              <w:t xml:space="preserve">
С-рективті ақуызды (СРА) анықтау үшін бір кезеңдік сапалы иммунохроматографиялық талдау болып табылады. </w:t>
            </w:r>
          </w:p>
          <w:p>
            <w:pPr>
              <w:spacing w:after="20"/>
              <w:ind w:left="20"/>
              <w:jc w:val="both"/>
            </w:pPr>
            <w:r>
              <w:rPr>
                <w:rFonts w:ascii="Times New Roman"/>
                <w:b w:val="false"/>
                <w:i w:val="false"/>
                <w:color w:val="000000"/>
                <w:sz w:val="20"/>
              </w:rPr>
              <w:t>
Жиынтық:</w:t>
            </w:r>
          </w:p>
          <w:p>
            <w:pPr>
              <w:spacing w:after="20"/>
              <w:ind w:left="20"/>
              <w:jc w:val="both"/>
            </w:pPr>
            <w:r>
              <w:rPr>
                <w:rFonts w:ascii="Times New Roman"/>
                <w:b w:val="false"/>
                <w:i w:val="false"/>
                <w:color w:val="000000"/>
                <w:sz w:val="20"/>
              </w:rPr>
              <w:t xml:space="preserve">
1. Құрғатқышы бар алюминий фольгасынан жасалған жеке қаптамаға оралған тест-кассета – (25 дана); </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(1 мл, 25 фл.);</w:t>
            </w:r>
          </w:p>
          <w:p>
            <w:pPr>
              <w:spacing w:after="20"/>
              <w:ind w:left="20"/>
              <w:jc w:val="both"/>
            </w:pPr>
            <w:r>
              <w:rPr>
                <w:rFonts w:ascii="Times New Roman"/>
                <w:b w:val="false"/>
                <w:i w:val="false"/>
                <w:color w:val="000000"/>
                <w:sz w:val="20"/>
              </w:rPr>
              <w:t>
4. Капиллярлар – (25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99,9 %-ды, арнайлылығы бойынша 99,9 %-ды құрайды.</w:t>
            </w:r>
          </w:p>
          <w:p>
            <w:pPr>
              <w:spacing w:after="20"/>
              <w:ind w:left="20"/>
              <w:jc w:val="both"/>
            </w:pPr>
            <w:r>
              <w:rPr>
                <w:rFonts w:ascii="Times New Roman"/>
                <w:b w:val="false"/>
                <w:i w:val="false"/>
                <w:color w:val="000000"/>
                <w:sz w:val="20"/>
              </w:rPr>
              <w:t>
Анықтаудың төменгі шегі 10 мкг/мл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нәжісінде H.pylori антигенін сапалы анықтауға арналған "Хелико АГ-экспресс"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"Хелико АГ-экспресс" экспресс-тесті H.pylori антигенін анықтау үшін сапалы иммунохроматографиялық талдау болып табылады. </w:t>
            </w:r>
          </w:p>
          <w:p>
            <w:pPr>
              <w:spacing w:after="20"/>
              <w:ind w:left="20"/>
              <w:jc w:val="both"/>
            </w:pPr>
            <w:r>
              <w:rPr>
                <w:rFonts w:ascii="Times New Roman"/>
                <w:b w:val="false"/>
                <w:i w:val="false"/>
                <w:color w:val="000000"/>
                <w:sz w:val="20"/>
              </w:rPr>
              <w:t>
Жиынтық:</w:t>
            </w:r>
          </w:p>
          <w:p>
            <w:pPr>
              <w:spacing w:after="20"/>
              <w:ind w:left="20"/>
              <w:jc w:val="both"/>
            </w:pPr>
            <w:r>
              <w:rPr>
                <w:rFonts w:ascii="Times New Roman"/>
                <w:b w:val="false"/>
                <w:i w:val="false"/>
                <w:color w:val="000000"/>
                <w:sz w:val="20"/>
              </w:rPr>
              <w:t xml:space="preserve">
1. Құрғатқышы бар алюминий фольгасынан жасалған жеке қаптамаға оралған тест-кассета – (25 дана); </w:t>
            </w:r>
          </w:p>
          <w:p>
            <w:pPr>
              <w:spacing w:after="20"/>
              <w:ind w:left="20"/>
              <w:jc w:val="both"/>
            </w:pPr>
            <w:r>
              <w:rPr>
                <w:rFonts w:ascii="Times New Roman"/>
                <w:b w:val="false"/>
                <w:i w:val="false"/>
                <w:color w:val="000000"/>
                <w:sz w:val="20"/>
              </w:rPr>
              <w:t>
2. Экстракция үшін буфері бар үлгілерді жинауға арналған құтылар – (2 мл, 25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99 %-ды, арнайлылығы бойынша 99 %-ды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1(AMP) хроматографиялық тест-жолақтарын қамтиды.</w:t>
            </w:r>
          </w:p>
          <w:p>
            <w:pPr>
              <w:spacing w:after="20"/>
              <w:ind w:left="20"/>
              <w:jc w:val="both"/>
            </w:pPr>
            <w:r>
              <w:rPr>
                <w:rFonts w:ascii="Times New Roman"/>
                <w:b w:val="false"/>
                <w:i w:val="false"/>
                <w:color w:val="000000"/>
                <w:sz w:val="20"/>
              </w:rPr>
              <w:t>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сезгіштігі</w:t>
            </w:r>
          </w:p>
          <w:p>
            <w:pPr>
              <w:spacing w:after="20"/>
              <w:ind w:left="20"/>
              <w:jc w:val="both"/>
            </w:pPr>
            <w:r>
              <w:rPr>
                <w:rFonts w:ascii="Times New Roman"/>
                <w:b w:val="false"/>
                <w:i w:val="false"/>
                <w:color w:val="000000"/>
                <w:sz w:val="20"/>
              </w:rPr>
              <w:t xml:space="preserve">
(ең аз анықталатын концентрация) нг/мл құрайды: амфетaмин 40;50;300;1000нг/мл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 EDDP, FYL, FLU, HMO, K2, KET, 6-MAM, MDMA, MDPV, MET, MOR , MPD, MQL, MTD, OPI, OXY,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 (АМР, OPI/МОR) хроматографиялық тест-жолақтарын қамтиды.</w:t>
            </w:r>
          </w:p>
          <w:p>
            <w:pPr>
              <w:spacing w:after="20"/>
              <w:ind w:left="20"/>
              <w:jc w:val="both"/>
            </w:pPr>
            <w:r>
              <w:rPr>
                <w:rFonts w:ascii="Times New Roman"/>
                <w:b w:val="false"/>
                <w:i w:val="false"/>
                <w:color w:val="000000"/>
                <w:sz w:val="20"/>
              </w:rPr>
              <w:t>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сезгіштігі</w:t>
            </w:r>
          </w:p>
          <w:p>
            <w:pPr>
              <w:spacing w:after="20"/>
              <w:ind w:left="20"/>
              <w:jc w:val="both"/>
            </w:pPr>
            <w:r>
              <w:rPr>
                <w:rFonts w:ascii="Times New Roman"/>
                <w:b w:val="false"/>
                <w:i w:val="false"/>
                <w:color w:val="000000"/>
                <w:sz w:val="20"/>
              </w:rPr>
              <w:t>
(ең аз анықталатын концентрация) нг/мл құрайды: амфетaмин 40;50;300;1000нг/мл, , опиат</w:t>
            </w:r>
          </w:p>
          <w:p>
            <w:pPr>
              <w:spacing w:after="20"/>
              <w:ind w:left="20"/>
              <w:jc w:val="both"/>
            </w:pPr>
            <w:r>
              <w:rPr>
                <w:rFonts w:ascii="Times New Roman"/>
                <w:b w:val="false"/>
                <w:i w:val="false"/>
                <w:color w:val="000000"/>
                <w:sz w:val="20"/>
              </w:rPr>
              <w:t>
25;40;50;100;300;1000;2000нг/мл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 (АМР, OPI/МОR, ТНС, COC) хроматографиялық тест-жолақтарын қамтиды.</w:t>
            </w:r>
          </w:p>
          <w:p>
            <w:pPr>
              <w:spacing w:after="20"/>
              <w:ind w:left="20"/>
              <w:jc w:val="both"/>
            </w:pPr>
            <w:r>
              <w:rPr>
                <w:rFonts w:ascii="Times New Roman"/>
                <w:b w:val="false"/>
                <w:i w:val="false"/>
                <w:color w:val="000000"/>
                <w:sz w:val="20"/>
              </w:rPr>
              <w:t>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сезгіштігі</w:t>
            </w:r>
          </w:p>
          <w:p>
            <w:pPr>
              <w:spacing w:after="20"/>
              <w:ind w:left="20"/>
              <w:jc w:val="both"/>
            </w:pPr>
            <w:r>
              <w:rPr>
                <w:rFonts w:ascii="Times New Roman"/>
                <w:b w:val="false"/>
                <w:i w:val="false"/>
                <w:color w:val="000000"/>
                <w:sz w:val="20"/>
              </w:rPr>
              <w:t>
(ең аз анықталатын концентрация) нг/мл құрайды: амфетaмин 40;50;300;1000нг/мл, кокаин 20;30;50;100;300нг/мл, марихуана 12:30:50нг/мл, , опиат</w:t>
            </w:r>
          </w:p>
          <w:p>
            <w:pPr>
              <w:spacing w:after="20"/>
              <w:ind w:left="20"/>
              <w:jc w:val="both"/>
            </w:pPr>
            <w:r>
              <w:rPr>
                <w:rFonts w:ascii="Times New Roman"/>
                <w:b w:val="false"/>
                <w:i w:val="false"/>
                <w:color w:val="000000"/>
                <w:sz w:val="20"/>
              </w:rPr>
              <w:t xml:space="preserve">
25;40;50;100;300;1000;2000нг/мл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 (АМР, OPI/МОR, ТНС, COC, TML) хроматографиялық тест-жолақтарын қамтиды.</w:t>
            </w:r>
          </w:p>
          <w:p>
            <w:pPr>
              <w:spacing w:after="20"/>
              <w:ind w:left="20"/>
              <w:jc w:val="both"/>
            </w:pPr>
            <w:r>
              <w:rPr>
                <w:rFonts w:ascii="Times New Roman"/>
                <w:b w:val="false"/>
                <w:i w:val="false"/>
                <w:color w:val="000000"/>
                <w:sz w:val="20"/>
              </w:rPr>
              <w:t>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сезгіштігі</w:t>
            </w:r>
          </w:p>
          <w:p>
            <w:pPr>
              <w:spacing w:after="20"/>
              <w:ind w:left="20"/>
              <w:jc w:val="both"/>
            </w:pPr>
            <w:r>
              <w:rPr>
                <w:rFonts w:ascii="Times New Roman"/>
                <w:b w:val="false"/>
                <w:i w:val="false"/>
                <w:color w:val="000000"/>
                <w:sz w:val="20"/>
              </w:rPr>
              <w:t>
(ең аз анықталатын концентрация) нг/мл құрайды: амфетaмин 40;50;300;1000нг/мл, кокаин 20;30;50;100;300нг/мл, метадон 200;300нг/мл, марихуана 12:30:50нг/мл, , опиат</w:t>
            </w:r>
          </w:p>
          <w:p>
            <w:pPr>
              <w:spacing w:after="20"/>
              <w:ind w:left="20"/>
              <w:jc w:val="both"/>
            </w:pPr>
            <w:r>
              <w:rPr>
                <w:rFonts w:ascii="Times New Roman"/>
                <w:b w:val="false"/>
                <w:i w:val="false"/>
                <w:color w:val="000000"/>
                <w:sz w:val="20"/>
              </w:rPr>
              <w:t xml:space="preserve">
25;40;50;100;300;1000;2000нг/мл трамадол 30;100;200нг/мл,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1,2,3,4,5,6,7 (АМР, OPI/МОR, ТНС, COC, TML, КЕТ, BAR) хроматографиялық тест-жолақтарын қамтиды.</w:t>
            </w:r>
          </w:p>
          <w:p>
            <w:pPr>
              <w:spacing w:after="20"/>
              <w:ind w:left="20"/>
              <w:jc w:val="both"/>
            </w:pPr>
            <w:r>
              <w:rPr>
                <w:rFonts w:ascii="Times New Roman"/>
                <w:b w:val="false"/>
                <w:i w:val="false"/>
                <w:color w:val="000000"/>
                <w:sz w:val="20"/>
              </w:rPr>
              <w:t>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сезгіштігі</w:t>
            </w:r>
          </w:p>
          <w:p>
            <w:pPr>
              <w:spacing w:after="20"/>
              <w:ind w:left="20"/>
              <w:jc w:val="both"/>
            </w:pPr>
            <w:r>
              <w:rPr>
                <w:rFonts w:ascii="Times New Roman"/>
                <w:b w:val="false"/>
                <w:i w:val="false"/>
                <w:color w:val="000000"/>
                <w:sz w:val="20"/>
              </w:rPr>
              <w:t>
(ең аз анықталатын концентрация) нг/мл құрайды: амфетaмин 40;50;300;1000нг/мл, барбитурат 50;300 нг/мл, кокаин 20;30;50;100;300 нг/мл, марихуана 12:30:50 нг/мл, опиат</w:t>
            </w:r>
          </w:p>
          <w:p>
            <w:pPr>
              <w:spacing w:after="20"/>
              <w:ind w:left="20"/>
              <w:jc w:val="both"/>
            </w:pPr>
            <w:r>
              <w:rPr>
                <w:rFonts w:ascii="Times New Roman"/>
                <w:b w:val="false"/>
                <w:i w:val="false"/>
                <w:color w:val="000000"/>
                <w:sz w:val="20"/>
              </w:rPr>
              <w:t>
25;40;50;100;300;1000;2000нг/мл трамадол 30;100;200нг/мл,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1,2,3,4,5,6,7,8 (АМР, OPI/МОR, ТНС, COC, TML, КЕТ, BAR, BUP) хроматографиялық тест-жолақтарын қамтиды.</w:t>
            </w:r>
          </w:p>
          <w:p>
            <w:pPr>
              <w:spacing w:after="20"/>
              <w:ind w:left="20"/>
              <w:jc w:val="both"/>
            </w:pPr>
            <w:r>
              <w:rPr>
                <w:rFonts w:ascii="Times New Roman"/>
                <w:b w:val="false"/>
                <w:i w:val="false"/>
                <w:color w:val="000000"/>
                <w:sz w:val="20"/>
              </w:rPr>
              <w:t>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сезгіштігі</w:t>
            </w:r>
          </w:p>
          <w:p>
            <w:pPr>
              <w:spacing w:after="20"/>
              <w:ind w:left="20"/>
              <w:jc w:val="both"/>
            </w:pPr>
            <w:r>
              <w:rPr>
                <w:rFonts w:ascii="Times New Roman"/>
                <w:b w:val="false"/>
                <w:i w:val="false"/>
                <w:color w:val="000000"/>
                <w:sz w:val="20"/>
              </w:rPr>
              <w:t>
(ең аз анықталатын концентрация) нг/мл құрайды: амфетaмин 40;50;300;1000 нг/мл, барбитурат 50;300 нг/мл, бупренорфин 5;10 нг/мл, кокаин 20;30;50;100;300 нг/мл, марихуана 12:30:50нг/мл, опиат</w:t>
            </w:r>
          </w:p>
          <w:p>
            <w:pPr>
              <w:spacing w:after="20"/>
              <w:ind w:left="20"/>
              <w:jc w:val="both"/>
            </w:pPr>
            <w:r>
              <w:rPr>
                <w:rFonts w:ascii="Times New Roman"/>
                <w:b w:val="false"/>
                <w:i w:val="false"/>
                <w:color w:val="000000"/>
                <w:sz w:val="20"/>
              </w:rPr>
              <w:t xml:space="preserve">
25;40;50;100;300;1000;2000 нг/мл трамадол 30;100;200 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1,2,3,4,5,6,7,8,9 (АМР, OPI/МОR, ТНС, COC, TML, КЕТ, BAR, BUP, BZO) хроматографиялық тест-жолақтарын қамтиды.</w:t>
            </w:r>
          </w:p>
          <w:p>
            <w:pPr>
              <w:spacing w:after="20"/>
              <w:ind w:left="20"/>
              <w:jc w:val="both"/>
            </w:pPr>
            <w:r>
              <w:rPr>
                <w:rFonts w:ascii="Times New Roman"/>
                <w:b w:val="false"/>
                <w:i w:val="false"/>
                <w:color w:val="000000"/>
                <w:sz w:val="20"/>
              </w:rPr>
              <w:t>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сезгіштігі</w:t>
            </w:r>
          </w:p>
          <w:p>
            <w:pPr>
              <w:spacing w:after="20"/>
              <w:ind w:left="20"/>
              <w:jc w:val="both"/>
            </w:pPr>
            <w:r>
              <w:rPr>
                <w:rFonts w:ascii="Times New Roman"/>
                <w:b w:val="false"/>
                <w:i w:val="false"/>
                <w:color w:val="000000"/>
                <w:sz w:val="20"/>
              </w:rPr>
              <w:t>
(ең аз анықталатын концентрация) нг/мл құрайды: амфетaмин 40;50;300;1000 нг/мл, барбитурат 50;300 нг/мл, бензодиазепин 10;50;100;300 нг/мл, бупренорфин 5;10нг/мл, кокаин 20;30;50;100;300нг/мл, марихуана 12:30:50 нг/мл, , опиат</w:t>
            </w:r>
          </w:p>
          <w:p>
            <w:pPr>
              <w:spacing w:after="20"/>
              <w:ind w:left="20"/>
              <w:jc w:val="both"/>
            </w:pPr>
            <w:r>
              <w:rPr>
                <w:rFonts w:ascii="Times New Roman"/>
                <w:b w:val="false"/>
                <w:i w:val="false"/>
                <w:color w:val="000000"/>
                <w:sz w:val="20"/>
              </w:rPr>
              <w:t>
25;40;50;100;300;1000;2000нг/мл трамадол 30;100;200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1,2,3,4,5,6,7,8,9,10 (АМР, OPI/МОR, ТНС, COC, TML, КЕТ, BAR, BUP, BZO, MET) хроматографиялық тест-жолақтарын қамтиды.</w:t>
            </w:r>
          </w:p>
          <w:p>
            <w:pPr>
              <w:spacing w:after="20"/>
              <w:ind w:left="20"/>
              <w:jc w:val="both"/>
            </w:pPr>
            <w:r>
              <w:rPr>
                <w:rFonts w:ascii="Times New Roman"/>
                <w:b w:val="false"/>
                <w:i w:val="false"/>
                <w:color w:val="000000"/>
                <w:sz w:val="20"/>
              </w:rPr>
              <w:t>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сезгіштігі</w:t>
            </w:r>
          </w:p>
          <w:p>
            <w:pPr>
              <w:spacing w:after="20"/>
              <w:ind w:left="20"/>
              <w:jc w:val="both"/>
            </w:pPr>
            <w:r>
              <w:rPr>
                <w:rFonts w:ascii="Times New Roman"/>
                <w:b w:val="false"/>
                <w:i w:val="false"/>
                <w:color w:val="000000"/>
                <w:sz w:val="20"/>
              </w:rPr>
              <w:t>
(ең аз анықталатын концентрация) нг/мл құрайды: амфетaмин 40;50;300;1000 нг/мл, барбитурат 50;300 нг/мл, бензодиазепин 10;50;100;300 нг/мл, бупренорфин 5;10 нг/мл, кокаин 20;30;50;100;300 нг/мл, метамфетамин 40;50;300:500;1000</w:t>
            </w:r>
          </w:p>
          <w:p>
            <w:pPr>
              <w:spacing w:after="20"/>
              <w:ind w:left="20"/>
              <w:jc w:val="both"/>
            </w:pPr>
            <w:r>
              <w:rPr>
                <w:rFonts w:ascii="Times New Roman"/>
                <w:b w:val="false"/>
                <w:i w:val="false"/>
                <w:color w:val="000000"/>
                <w:sz w:val="20"/>
              </w:rPr>
              <w:t>
нг/мл, марихуана 12:30:50 нг/мл, опиат</w:t>
            </w:r>
          </w:p>
          <w:p>
            <w:pPr>
              <w:spacing w:after="20"/>
              <w:ind w:left="20"/>
              <w:jc w:val="both"/>
            </w:pPr>
            <w:r>
              <w:rPr>
                <w:rFonts w:ascii="Times New Roman"/>
                <w:b w:val="false"/>
                <w:i w:val="false"/>
                <w:color w:val="000000"/>
                <w:sz w:val="20"/>
              </w:rPr>
              <w:t>
25;40;50;100;300;1000;2000 нг/мл трамадол 30;100;200нг/мл,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1,2,3,4,5,6,7,8,9,10,11(АМР, OPI/МОR, ТНС, COC, TML, КЕТ, BAR, BUP, BZO, MET, EDDP) хроматографиялық тест-жолақтарын қамтиды.</w:t>
            </w:r>
          </w:p>
          <w:p>
            <w:pPr>
              <w:spacing w:after="20"/>
              <w:ind w:left="20"/>
              <w:jc w:val="both"/>
            </w:pPr>
            <w:r>
              <w:rPr>
                <w:rFonts w:ascii="Times New Roman"/>
                <w:b w:val="false"/>
                <w:i w:val="false"/>
                <w:color w:val="000000"/>
                <w:sz w:val="20"/>
              </w:rPr>
              <w:t>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сезгіштігі</w:t>
            </w:r>
          </w:p>
          <w:p>
            <w:pPr>
              <w:spacing w:after="20"/>
              <w:ind w:left="20"/>
              <w:jc w:val="both"/>
            </w:pPr>
            <w:r>
              <w:rPr>
                <w:rFonts w:ascii="Times New Roman"/>
                <w:b w:val="false"/>
                <w:i w:val="false"/>
                <w:color w:val="000000"/>
                <w:sz w:val="20"/>
              </w:rPr>
              <w:t>
(ең аз анықталатын концентрация) нг/мл құрайды: амфетaмин 40;50;300;1000 нг/мл, барбитурат 50;300 нг/мл, бензодиазепин 10;50;100;300 нг/мл, бупренорфин 5;10 нг/мл, кокаин 20;30;50;100;300 нг/мл, метамфетамин 40;50;300:500;1000</w:t>
            </w:r>
          </w:p>
          <w:p>
            <w:pPr>
              <w:spacing w:after="20"/>
              <w:ind w:left="20"/>
              <w:jc w:val="both"/>
            </w:pPr>
            <w:r>
              <w:rPr>
                <w:rFonts w:ascii="Times New Roman"/>
                <w:b w:val="false"/>
                <w:i w:val="false"/>
                <w:color w:val="000000"/>
                <w:sz w:val="20"/>
              </w:rPr>
              <w:t>
нг/мл, марихуана 12:30:50 нг/мл, опиат</w:t>
            </w:r>
          </w:p>
          <w:p>
            <w:pPr>
              <w:spacing w:after="20"/>
              <w:ind w:left="20"/>
              <w:jc w:val="both"/>
            </w:pPr>
            <w:r>
              <w:rPr>
                <w:rFonts w:ascii="Times New Roman"/>
                <w:b w:val="false"/>
                <w:i w:val="false"/>
                <w:color w:val="000000"/>
                <w:sz w:val="20"/>
              </w:rPr>
              <w:t>
25;40;50;100;300;1000;2000 нг/мл трамадол 30;100;200 нг/мл, метадон метаболиты 100;300нг/мл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сорылатын, стерильді, бір рет қолданылатын, боялған (күлгін) жіп. Бұйым өлшемі: USP (метрлік): 0 (3,5),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сорылатын, өрілген, боялған, 100% полигликолид негізіндегі жіп, жабыны поликапролактон мен кальций стеаратынан тұрады. Жіп жараны көзбен шолуды жақсарту үшін күлгін түске боялған. </w:t>
            </w:r>
          </w:p>
          <w:p>
            <w:pPr>
              <w:spacing w:after="20"/>
              <w:ind w:left="20"/>
              <w:jc w:val="both"/>
            </w:pPr>
            <w:r>
              <w:rPr>
                <w:rFonts w:ascii="Times New Roman"/>
                <w:b w:val="false"/>
                <w:i w:val="false"/>
                <w:color w:val="000000"/>
                <w:sz w:val="20"/>
              </w:rPr>
              <w:t xml:space="preserve">
Жіп 2 аптадан кейін бастапқы беріктігінің 65%-дан астамын, 3 аптадан кейін 40%-дан астамын сақтайды, 60-90 күннен кейін жіп су мен көмірқышқыл газына ыдырап, толығымен сорылады. Әр түрлі қалыңдықта және ұзындықта орындалған, күлгін түске боялған немесе боялмаған, бөлек немесе қыстырылған тот баспайтын құрыштан жасалған инелермен жеткізілетін тігіс материалы. Тігіс материалының кейбір үлгілері үшін қалыңдығының аз ғана асуын қоспағанда, тігіс материалы стерильді, өрілген, синтетикалық, сорылатын хирургиялық тігіс материалдарына арналған Еуропа Фармакопеясының талаптарына сәйкес келеді. </w:t>
            </w:r>
          </w:p>
          <w:p>
            <w:pPr>
              <w:spacing w:after="20"/>
              <w:ind w:left="20"/>
              <w:jc w:val="both"/>
            </w:pPr>
            <w:r>
              <w:rPr>
                <w:rFonts w:ascii="Times New Roman"/>
                <w:b w:val="false"/>
                <w:i w:val="false"/>
                <w:color w:val="000000"/>
                <w:sz w:val="20"/>
              </w:rPr>
              <w:t>
Бұйым мөлшері:</w:t>
            </w:r>
          </w:p>
          <w:p>
            <w:pPr>
              <w:spacing w:after="20"/>
              <w:ind w:left="20"/>
              <w:jc w:val="both"/>
            </w:pPr>
            <w:r>
              <w:rPr>
                <w:rFonts w:ascii="Times New Roman"/>
                <w:b w:val="false"/>
                <w:i w:val="false"/>
                <w:color w:val="000000"/>
                <w:sz w:val="20"/>
              </w:rPr>
              <w:t>
USP (метрлік): 0 (3,5), жіп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өңдеуге арналған стерильді,</w:t>
            </w:r>
          </w:p>
          <w:p>
            <w:pPr>
              <w:spacing w:after="20"/>
              <w:ind w:left="20"/>
              <w:jc w:val="both"/>
            </w:pPr>
            <w:r>
              <w:rPr>
                <w:rFonts w:ascii="Times New Roman"/>
                <w:b w:val="false"/>
                <w:i w:val="false"/>
                <w:color w:val="000000"/>
                <w:sz w:val="20"/>
              </w:rPr>
              <w:t>
бір рет қолданылатын процедуралық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1.Хирургиялық салфетка 7,5 см х 7,5 см - 5 дана; </w:t>
            </w:r>
          </w:p>
          <w:p>
            <w:pPr>
              <w:spacing w:after="20"/>
              <w:ind w:left="20"/>
              <w:jc w:val="both"/>
            </w:pPr>
            <w:r>
              <w:rPr>
                <w:rFonts w:ascii="Times New Roman"/>
                <w:b w:val="false"/>
                <w:i w:val="false"/>
                <w:color w:val="000000"/>
                <w:sz w:val="20"/>
              </w:rPr>
              <w:t xml:space="preserve">
2. Пластик пинцет - 1 дана; </w:t>
            </w:r>
          </w:p>
          <w:p>
            <w:pPr>
              <w:spacing w:after="20"/>
              <w:ind w:left="20"/>
              <w:jc w:val="both"/>
            </w:pPr>
            <w:r>
              <w:rPr>
                <w:rFonts w:ascii="Times New Roman"/>
                <w:b w:val="false"/>
                <w:i w:val="false"/>
                <w:color w:val="000000"/>
                <w:sz w:val="20"/>
              </w:rPr>
              <w:t>
3. Хирургиялық тампондар, өлшемі: дөңгелек, диаметрі 5 см - 5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тізеге операция жасау үшін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Үстелге арналған жайма (күшейтілген) 150 см x 250 см - 2 дана. </w:t>
            </w:r>
          </w:p>
          <w:p>
            <w:pPr>
              <w:spacing w:after="20"/>
              <w:ind w:left="20"/>
              <w:jc w:val="both"/>
            </w:pPr>
            <w:r>
              <w:rPr>
                <w:rFonts w:ascii="Times New Roman"/>
                <w:b w:val="false"/>
                <w:i w:val="false"/>
                <w:color w:val="000000"/>
                <w:sz w:val="20"/>
              </w:rPr>
              <w:t>
2. Гипсті созылмалы бекітуге арналған ұзын шұлық, өлшемі:30 см х 60 см - 1 дана.</w:t>
            </w:r>
          </w:p>
          <w:p>
            <w:pPr>
              <w:spacing w:after="20"/>
              <w:ind w:left="20"/>
              <w:jc w:val="both"/>
            </w:pPr>
            <w:r>
              <w:rPr>
                <w:rFonts w:ascii="Times New Roman"/>
                <w:b w:val="false"/>
                <w:i w:val="false"/>
                <w:color w:val="000000"/>
                <w:sz w:val="20"/>
              </w:rPr>
              <w:t>
3. Операциялық таспа 50 см х 10 см - 1 дана.</w:t>
            </w:r>
          </w:p>
          <w:p>
            <w:pPr>
              <w:spacing w:after="20"/>
              <w:ind w:left="20"/>
              <w:jc w:val="both"/>
            </w:pPr>
            <w:r>
              <w:rPr>
                <w:rFonts w:ascii="Times New Roman"/>
                <w:b w:val="false"/>
                <w:i w:val="false"/>
                <w:color w:val="000000"/>
                <w:sz w:val="20"/>
              </w:rPr>
              <w:t xml:space="preserve">
4. Аспирация мен диатермияға арналған қаптама 35 см х 45 см - 1 дана. </w:t>
            </w:r>
          </w:p>
          <w:p>
            <w:pPr>
              <w:spacing w:after="20"/>
              <w:ind w:left="20"/>
              <w:jc w:val="both"/>
            </w:pPr>
            <w:r>
              <w:rPr>
                <w:rFonts w:ascii="Times New Roman"/>
                <w:b w:val="false"/>
                <w:i w:val="false"/>
                <w:color w:val="000000"/>
                <w:sz w:val="20"/>
              </w:rPr>
              <w:t xml:space="preserve">
5. Металл жүздері (тұтқасы бар), өлшемі: №23 - 1 дана. </w:t>
            </w:r>
          </w:p>
          <w:p>
            <w:pPr>
              <w:spacing w:after="20"/>
              <w:ind w:left="20"/>
              <w:jc w:val="both"/>
            </w:pPr>
            <w:r>
              <w:rPr>
                <w:rFonts w:ascii="Times New Roman"/>
                <w:b w:val="false"/>
                <w:i w:val="false"/>
                <w:color w:val="000000"/>
                <w:sz w:val="20"/>
              </w:rPr>
              <w:t xml:space="preserve">
6. Инелерді сақтауға және есепке алуға арналған контейнер - 1 дана. </w:t>
            </w:r>
          </w:p>
          <w:p>
            <w:pPr>
              <w:spacing w:after="20"/>
              <w:ind w:left="20"/>
              <w:jc w:val="both"/>
            </w:pPr>
            <w:r>
              <w:rPr>
                <w:rFonts w:ascii="Times New Roman"/>
                <w:b w:val="false"/>
                <w:i w:val="false"/>
                <w:color w:val="000000"/>
                <w:sz w:val="20"/>
              </w:rPr>
              <w:t xml:space="preserve">
7. Коагулятор ұшын тазартқыш - 1 дана. </w:t>
            </w:r>
          </w:p>
          <w:p>
            <w:pPr>
              <w:spacing w:after="20"/>
              <w:ind w:left="20"/>
              <w:jc w:val="both"/>
            </w:pPr>
            <w:r>
              <w:rPr>
                <w:rFonts w:ascii="Times New Roman"/>
                <w:b w:val="false"/>
                <w:i w:val="false"/>
                <w:color w:val="000000"/>
                <w:sz w:val="20"/>
              </w:rPr>
              <w:t xml:space="preserve">
8. Электрохирургиялық қарындаш - 1 дана. </w:t>
            </w:r>
          </w:p>
          <w:p>
            <w:pPr>
              <w:spacing w:after="20"/>
              <w:ind w:left="20"/>
              <w:jc w:val="both"/>
            </w:pPr>
            <w:r>
              <w:rPr>
                <w:rFonts w:ascii="Times New Roman"/>
                <w:b w:val="false"/>
                <w:i w:val="false"/>
                <w:color w:val="000000"/>
                <w:sz w:val="20"/>
              </w:rPr>
              <w:t xml:space="preserve">
9. Хирургиялық күшейтілген қорғағышы бар халат, өлшемі: XL - 3 дана. </w:t>
            </w:r>
          </w:p>
          <w:p>
            <w:pPr>
              <w:spacing w:after="20"/>
              <w:ind w:left="20"/>
              <w:jc w:val="both"/>
            </w:pPr>
            <w:r>
              <w:rPr>
                <w:rFonts w:ascii="Times New Roman"/>
                <w:b w:val="false"/>
                <w:i w:val="false"/>
                <w:color w:val="000000"/>
                <w:sz w:val="20"/>
              </w:rPr>
              <w:t xml:space="preserve">
10. Аяқ-қолға арналған жайма (стандартты) 228 см х 300 см - 1 дана. </w:t>
            </w:r>
          </w:p>
          <w:p>
            <w:pPr>
              <w:spacing w:after="20"/>
              <w:ind w:left="20"/>
              <w:jc w:val="both"/>
            </w:pPr>
            <w:r>
              <w:rPr>
                <w:rFonts w:ascii="Times New Roman"/>
                <w:b w:val="false"/>
                <w:i w:val="false"/>
                <w:color w:val="000000"/>
                <w:sz w:val="20"/>
              </w:rPr>
              <w:t xml:space="preserve">
11. Лапаротомияға арналған рентгеноконтрастылы жібі бар хирургиялық тампондар 45 см х 45 см - 10 дана </w:t>
            </w:r>
          </w:p>
          <w:p>
            <w:pPr>
              <w:spacing w:after="20"/>
              <w:ind w:left="20"/>
              <w:jc w:val="both"/>
            </w:pPr>
            <w:r>
              <w:rPr>
                <w:rFonts w:ascii="Times New Roman"/>
                <w:b w:val="false"/>
                <w:i w:val="false"/>
                <w:color w:val="000000"/>
                <w:sz w:val="20"/>
              </w:rPr>
              <w:t>
12. Астауша, көлемі: 2000 мл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табанға операция жасауға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Аяқ-қолға операция жасауға арналған, өлшемі 225 х 320 см,</w:t>
            </w:r>
          </w:p>
          <w:p>
            <w:pPr>
              <w:spacing w:after="20"/>
              <w:ind w:left="20"/>
              <w:jc w:val="both"/>
            </w:pPr>
            <w:r>
              <w:rPr>
                <w:rFonts w:ascii="Times New Roman"/>
                <w:b w:val="false"/>
                <w:i w:val="false"/>
                <w:color w:val="000000"/>
                <w:sz w:val="20"/>
              </w:rPr>
              <w:t>
екі қабатты, ортасында түтікшенің кіріктірілген бекіткіші, айналасында сіңіргіш аймағымен, диаметрі 7 см созылмалы саңылауы бар жайма – 1 дана.</w:t>
            </w:r>
          </w:p>
          <w:p>
            <w:pPr>
              <w:spacing w:after="20"/>
              <w:ind w:left="20"/>
              <w:jc w:val="both"/>
            </w:pPr>
            <w:r>
              <w:rPr>
                <w:rFonts w:ascii="Times New Roman"/>
                <w:b w:val="false"/>
                <w:i w:val="false"/>
                <w:color w:val="000000"/>
                <w:sz w:val="20"/>
              </w:rPr>
              <w:t>
2. Аяқ-қолға операция жасауға арналған, өлшемі 100 х 175 см, екі қабатты, ортасында диаметрі 4 см созылмалы саңылауы бар, жайма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мен ортопедияға (артроскопияға)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Хирургиялық аспаптар үстеліне арналған 145 см х 80 см қаптама – 1 дана. </w:t>
            </w:r>
          </w:p>
          <w:p>
            <w:pPr>
              <w:spacing w:after="20"/>
              <w:ind w:left="20"/>
              <w:jc w:val="both"/>
            </w:pPr>
            <w:r>
              <w:rPr>
                <w:rFonts w:ascii="Times New Roman"/>
                <w:b w:val="false"/>
                <w:i w:val="false"/>
                <w:color w:val="000000"/>
                <w:sz w:val="20"/>
              </w:rPr>
              <w:t>
2. Хирургиялық бахилалар 80 см х 25 см – 1 дана.</w:t>
            </w:r>
          </w:p>
          <w:p>
            <w:pPr>
              <w:spacing w:after="20"/>
              <w:ind w:left="20"/>
              <w:jc w:val="both"/>
            </w:pPr>
            <w:r>
              <w:rPr>
                <w:rFonts w:ascii="Times New Roman"/>
                <w:b w:val="false"/>
                <w:i w:val="false"/>
                <w:color w:val="000000"/>
                <w:sz w:val="20"/>
              </w:rPr>
              <w:t>
3. 200 см х 180 см үлкен операциялық жайма – 1 дана.</w:t>
            </w:r>
          </w:p>
          <w:p>
            <w:pPr>
              <w:spacing w:after="20"/>
              <w:ind w:left="20"/>
              <w:jc w:val="both"/>
            </w:pPr>
            <w:r>
              <w:rPr>
                <w:rFonts w:ascii="Times New Roman"/>
                <w:b w:val="false"/>
                <w:i w:val="false"/>
                <w:color w:val="000000"/>
                <w:sz w:val="20"/>
              </w:rPr>
              <w:t>
4. 180 см х 150 см кіші операциялық жайма – 1 дана.</w:t>
            </w:r>
          </w:p>
          <w:p>
            <w:pPr>
              <w:spacing w:after="20"/>
              <w:ind w:left="20"/>
              <w:jc w:val="both"/>
            </w:pPr>
            <w:r>
              <w:rPr>
                <w:rFonts w:ascii="Times New Roman"/>
                <w:b w:val="false"/>
                <w:i w:val="false"/>
                <w:color w:val="000000"/>
                <w:sz w:val="20"/>
              </w:rPr>
              <w:t xml:space="preserve">
5. Диаметрі 6 см созылмалы саңылауы бар, қалтасы мен бұрмасы бар, </w:t>
            </w:r>
          </w:p>
          <w:p>
            <w:pPr>
              <w:spacing w:after="20"/>
              <w:ind w:left="20"/>
              <w:jc w:val="both"/>
            </w:pPr>
            <w:r>
              <w:rPr>
                <w:rFonts w:ascii="Times New Roman"/>
                <w:b w:val="false"/>
                <w:i w:val="false"/>
                <w:color w:val="000000"/>
                <w:sz w:val="20"/>
              </w:rPr>
              <w:t>
320 см х 180 см, үлкен операциялық жайма – 1 дана.</w:t>
            </w:r>
          </w:p>
          <w:p>
            <w:pPr>
              <w:spacing w:after="20"/>
              <w:ind w:left="20"/>
              <w:jc w:val="both"/>
            </w:pPr>
            <w:r>
              <w:rPr>
                <w:rFonts w:ascii="Times New Roman"/>
                <w:b w:val="false"/>
                <w:i w:val="false"/>
                <w:color w:val="000000"/>
                <w:sz w:val="20"/>
              </w:rPr>
              <w:t xml:space="preserve">
6. Операциялық таспа 50 см х 10 см – 2 дана. </w:t>
            </w:r>
          </w:p>
          <w:p>
            <w:pPr>
              <w:spacing w:after="20"/>
              <w:ind w:left="20"/>
              <w:jc w:val="both"/>
            </w:pPr>
            <w:r>
              <w:rPr>
                <w:rFonts w:ascii="Times New Roman"/>
                <w:b w:val="false"/>
                <w:i w:val="false"/>
                <w:color w:val="000000"/>
                <w:sz w:val="20"/>
              </w:rPr>
              <w:t>
7. Хирургиялық салфетка 33 см х 33 см –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Жамбасқа жалпы операция жасауға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Үстелге арналған жайма (күшейтілген) 150 см х 250 см - 2 дана. </w:t>
            </w:r>
          </w:p>
          <w:p>
            <w:pPr>
              <w:spacing w:after="20"/>
              <w:ind w:left="20"/>
              <w:jc w:val="both"/>
            </w:pPr>
            <w:r>
              <w:rPr>
                <w:rFonts w:ascii="Times New Roman"/>
                <w:b w:val="false"/>
                <w:i w:val="false"/>
                <w:color w:val="000000"/>
                <w:sz w:val="20"/>
              </w:rPr>
              <w:t xml:space="preserve">
2. U – тәрізді ойығы бар операциялық жайма 150 см х 160 см – 1 дана </w:t>
            </w:r>
          </w:p>
          <w:p>
            <w:pPr>
              <w:spacing w:after="20"/>
              <w:ind w:left="20"/>
              <w:jc w:val="both"/>
            </w:pPr>
            <w:r>
              <w:rPr>
                <w:rFonts w:ascii="Times New Roman"/>
                <w:b w:val="false"/>
                <w:i w:val="false"/>
                <w:color w:val="000000"/>
                <w:sz w:val="20"/>
              </w:rPr>
              <w:t xml:space="preserve">
3. Қалталары бар жамбасқа арналған жайма (күшейтілген) 200/300 см х 350 см - 1 дана. </w:t>
            </w:r>
          </w:p>
          <w:p>
            <w:pPr>
              <w:spacing w:after="20"/>
              <w:ind w:left="20"/>
              <w:jc w:val="both"/>
            </w:pPr>
            <w:r>
              <w:rPr>
                <w:rFonts w:ascii="Times New Roman"/>
                <w:b w:val="false"/>
                <w:i w:val="false"/>
                <w:color w:val="000000"/>
                <w:sz w:val="20"/>
              </w:rPr>
              <w:t>
4. Гипс салуға арналған созылмалы бекіткіші бар ұзын шұлық, ұзын шұлық өлшемі: 40 см х 100 см – 1 дана.</w:t>
            </w:r>
          </w:p>
          <w:p>
            <w:pPr>
              <w:spacing w:after="20"/>
              <w:ind w:left="20"/>
              <w:jc w:val="both"/>
            </w:pPr>
            <w:r>
              <w:rPr>
                <w:rFonts w:ascii="Times New Roman"/>
                <w:b w:val="false"/>
                <w:i w:val="false"/>
                <w:color w:val="000000"/>
                <w:sz w:val="20"/>
              </w:rPr>
              <w:t xml:space="preserve">
5. Операциялық таспа 50 см х 10 см - 1 дана. </w:t>
            </w:r>
          </w:p>
          <w:p>
            <w:pPr>
              <w:spacing w:after="20"/>
              <w:ind w:left="20"/>
              <w:jc w:val="both"/>
            </w:pPr>
            <w:r>
              <w:rPr>
                <w:rFonts w:ascii="Times New Roman"/>
                <w:b w:val="false"/>
                <w:i w:val="false"/>
                <w:color w:val="000000"/>
                <w:sz w:val="20"/>
              </w:rPr>
              <w:t>
6. Аспирацияға арналған қап, диаметрлері 35 см х 43 см - 1 дана.</w:t>
            </w:r>
          </w:p>
          <w:p>
            <w:pPr>
              <w:spacing w:after="20"/>
              <w:ind w:left="20"/>
              <w:jc w:val="both"/>
            </w:pPr>
            <w:r>
              <w:rPr>
                <w:rFonts w:ascii="Times New Roman"/>
                <w:b w:val="false"/>
                <w:i w:val="false"/>
                <w:color w:val="000000"/>
                <w:sz w:val="20"/>
              </w:rPr>
              <w:t xml:space="preserve">
7. Металл жүздер (сабы бар), мөлшері: №23 - 3 дана. </w:t>
            </w:r>
          </w:p>
          <w:p>
            <w:pPr>
              <w:spacing w:after="20"/>
              <w:ind w:left="20"/>
              <w:jc w:val="both"/>
            </w:pPr>
            <w:r>
              <w:rPr>
                <w:rFonts w:ascii="Times New Roman"/>
                <w:b w:val="false"/>
                <w:i w:val="false"/>
                <w:color w:val="000000"/>
                <w:sz w:val="20"/>
              </w:rPr>
              <w:t xml:space="preserve">
8. Инелерді сақтауға және есепке алуға арналған контейнер - 1 дана. </w:t>
            </w:r>
          </w:p>
          <w:p>
            <w:pPr>
              <w:spacing w:after="20"/>
              <w:ind w:left="20"/>
              <w:jc w:val="both"/>
            </w:pPr>
            <w:r>
              <w:rPr>
                <w:rFonts w:ascii="Times New Roman"/>
                <w:b w:val="false"/>
                <w:i w:val="false"/>
                <w:color w:val="000000"/>
                <w:sz w:val="20"/>
              </w:rPr>
              <w:t>
9. Коагулятор ұштығын тазартқыш - 1 дана.</w:t>
            </w:r>
          </w:p>
          <w:p>
            <w:pPr>
              <w:spacing w:after="20"/>
              <w:ind w:left="20"/>
              <w:jc w:val="both"/>
            </w:pPr>
            <w:r>
              <w:rPr>
                <w:rFonts w:ascii="Times New Roman"/>
                <w:b w:val="false"/>
                <w:i w:val="false"/>
                <w:color w:val="000000"/>
                <w:sz w:val="20"/>
              </w:rPr>
              <w:t xml:space="preserve">
10. Электрохирургиялық қарындаш - 1 дана. </w:t>
            </w:r>
          </w:p>
          <w:p>
            <w:pPr>
              <w:spacing w:after="20"/>
              <w:ind w:left="20"/>
              <w:jc w:val="both"/>
            </w:pPr>
            <w:r>
              <w:rPr>
                <w:rFonts w:ascii="Times New Roman"/>
                <w:b w:val="false"/>
                <w:i w:val="false"/>
                <w:color w:val="000000"/>
                <w:sz w:val="20"/>
              </w:rPr>
              <w:t xml:space="preserve">
11. Күшейтілген қорғағышы бар хирургиялық халат, өлшемі: ХL - 3 дана. </w:t>
            </w:r>
          </w:p>
          <w:p>
            <w:pPr>
              <w:spacing w:after="20"/>
              <w:ind w:left="20"/>
              <w:jc w:val="both"/>
            </w:pPr>
            <w:r>
              <w:rPr>
                <w:rFonts w:ascii="Times New Roman"/>
                <w:b w:val="false"/>
                <w:i w:val="false"/>
                <w:color w:val="000000"/>
                <w:sz w:val="20"/>
              </w:rPr>
              <w:t xml:space="preserve">
12. Лапаротомияға арналған рентген-контрастылы жібі бар хирургиялық тампондар, 45 см х 45 см - 10 дана. </w:t>
            </w:r>
          </w:p>
          <w:p>
            <w:pPr>
              <w:spacing w:after="20"/>
              <w:ind w:left="20"/>
              <w:jc w:val="both"/>
            </w:pPr>
            <w:r>
              <w:rPr>
                <w:rFonts w:ascii="Times New Roman"/>
                <w:b w:val="false"/>
                <w:i w:val="false"/>
                <w:color w:val="000000"/>
                <w:sz w:val="20"/>
              </w:rPr>
              <w:t>
13. Астауша, көлемі: 2000 мл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мен ортопедияға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Аспаптар үстеліне арналған хирургиялық қап, өлшемі 145 см х 80 см - 1 дана. </w:t>
            </w:r>
          </w:p>
          <w:p>
            <w:pPr>
              <w:spacing w:after="20"/>
              <w:ind w:left="20"/>
              <w:jc w:val="both"/>
            </w:pPr>
            <w:r>
              <w:rPr>
                <w:rFonts w:ascii="Times New Roman"/>
                <w:b w:val="false"/>
                <w:i w:val="false"/>
                <w:color w:val="000000"/>
                <w:sz w:val="20"/>
              </w:rPr>
              <w:t>
2. Операциялық үлкен жайма (күшейтілген), өлшемі 190 см х 160 см - 1 дана</w:t>
            </w:r>
          </w:p>
          <w:p>
            <w:pPr>
              <w:spacing w:after="20"/>
              <w:ind w:left="20"/>
              <w:jc w:val="both"/>
            </w:pPr>
            <w:r>
              <w:rPr>
                <w:rFonts w:ascii="Times New Roman"/>
                <w:b w:val="false"/>
                <w:i w:val="false"/>
                <w:color w:val="000000"/>
                <w:sz w:val="20"/>
              </w:rPr>
              <w:t xml:space="preserve">
3. Созылмалы тесігі бар операциялық үлкен жайма, диаметрі 3,5 см (күшейтілген) 240 см х 240 см - 1 дана. </w:t>
            </w:r>
          </w:p>
          <w:p>
            <w:pPr>
              <w:spacing w:after="20"/>
              <w:ind w:left="20"/>
              <w:jc w:val="both"/>
            </w:pPr>
            <w:r>
              <w:rPr>
                <w:rFonts w:ascii="Times New Roman"/>
                <w:b w:val="false"/>
                <w:i w:val="false"/>
                <w:color w:val="000000"/>
                <w:sz w:val="20"/>
              </w:rPr>
              <w:t>
4. Хирургиялық бахилалар 50 см х 30 см - 1 дана.</w:t>
            </w:r>
          </w:p>
          <w:p>
            <w:pPr>
              <w:spacing w:after="20"/>
              <w:ind w:left="20"/>
              <w:jc w:val="both"/>
            </w:pPr>
            <w:r>
              <w:rPr>
                <w:rFonts w:ascii="Times New Roman"/>
                <w:b w:val="false"/>
                <w:i w:val="false"/>
                <w:color w:val="000000"/>
                <w:sz w:val="20"/>
              </w:rPr>
              <w:t>
5. Операциялық таспа 50 см х 5 см - 2 дана.</w:t>
            </w:r>
          </w:p>
          <w:p>
            <w:pPr>
              <w:spacing w:after="20"/>
              <w:ind w:left="20"/>
              <w:jc w:val="both"/>
            </w:pPr>
            <w:r>
              <w:rPr>
                <w:rFonts w:ascii="Times New Roman"/>
                <w:b w:val="false"/>
                <w:i w:val="false"/>
                <w:color w:val="000000"/>
                <w:sz w:val="20"/>
              </w:rPr>
              <w:t>
6. Хирургиялық сүрткі 80 см х 80 см - 1 дана.</w:t>
            </w:r>
          </w:p>
          <w:p>
            <w:pPr>
              <w:spacing w:after="20"/>
              <w:ind w:left="20"/>
              <w:jc w:val="both"/>
            </w:pPr>
            <w:r>
              <w:rPr>
                <w:rFonts w:ascii="Times New Roman"/>
                <w:b w:val="false"/>
                <w:i w:val="false"/>
                <w:color w:val="000000"/>
                <w:sz w:val="20"/>
              </w:rPr>
              <w:t>
7. Адгезивті шеті бар шағын операциялық жайма 60 см х 60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стерильді, бір рет пайдаланылатын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Диагностикалық, тексеру, латексті, опаланбаған қолғаптар, өлшемі М - 1 жұп.</w:t>
            </w:r>
          </w:p>
          <w:p>
            <w:pPr>
              <w:spacing w:after="20"/>
              <w:ind w:left="20"/>
              <w:jc w:val="both"/>
            </w:pPr>
            <w:r>
              <w:rPr>
                <w:rFonts w:ascii="Times New Roman"/>
                <w:b w:val="false"/>
                <w:i w:val="false"/>
                <w:color w:val="000000"/>
                <w:sz w:val="20"/>
              </w:rPr>
              <w:t>
2. Үш қабатты, резеңкелі медициналық маска - 1 дана.</w:t>
            </w:r>
          </w:p>
          <w:p>
            <w:pPr>
              <w:spacing w:after="20"/>
              <w:ind w:left="20"/>
              <w:jc w:val="both"/>
            </w:pPr>
            <w:r>
              <w:rPr>
                <w:rFonts w:ascii="Times New Roman"/>
                <w:b w:val="false"/>
                <w:i w:val="false"/>
                <w:color w:val="000000"/>
                <w:sz w:val="20"/>
              </w:rPr>
              <w:t>
3. Көп қабатты сіңіргіш салфетка 60 см х 40 см - 1 дана.</w:t>
            </w:r>
          </w:p>
          <w:p>
            <w:pPr>
              <w:spacing w:after="20"/>
              <w:ind w:left="20"/>
              <w:jc w:val="both"/>
            </w:pPr>
            <w:r>
              <w:rPr>
                <w:rFonts w:ascii="Times New Roman"/>
                <w:b w:val="false"/>
                <w:i w:val="false"/>
                <w:color w:val="000000"/>
                <w:sz w:val="20"/>
              </w:rPr>
              <w:t>
4. Хирургиялық салфетка 50 см х 40 см - 1 дана.</w:t>
            </w:r>
          </w:p>
          <w:p>
            <w:pPr>
              <w:spacing w:after="20"/>
              <w:ind w:left="20"/>
              <w:jc w:val="both"/>
            </w:pPr>
            <w:r>
              <w:rPr>
                <w:rFonts w:ascii="Times New Roman"/>
                <w:b w:val="false"/>
                <w:i w:val="false"/>
                <w:color w:val="000000"/>
                <w:sz w:val="20"/>
              </w:rPr>
              <w:t>
5. Сіңіргіш, хирургиялық тампондар, мөлшері: дөңгелек диаметрі - 7 см - 6 дана.</w:t>
            </w:r>
          </w:p>
          <w:p>
            <w:pPr>
              <w:spacing w:after="20"/>
              <w:ind w:left="20"/>
              <w:jc w:val="both"/>
            </w:pPr>
            <w:r>
              <w:rPr>
                <w:rFonts w:ascii="Times New Roman"/>
                <w:b w:val="false"/>
                <w:i w:val="false"/>
                <w:color w:val="000000"/>
                <w:sz w:val="20"/>
              </w:rPr>
              <w:t>
6. Хирургиялық салфеткалар 7,5 см х 7,5 см - 6 дана.</w:t>
            </w:r>
          </w:p>
          <w:p>
            <w:pPr>
              <w:spacing w:after="20"/>
              <w:ind w:left="20"/>
              <w:jc w:val="both"/>
            </w:pPr>
            <w:r>
              <w:rPr>
                <w:rFonts w:ascii="Times New Roman"/>
                <w:b w:val="false"/>
                <w:i w:val="false"/>
                <w:color w:val="000000"/>
                <w:sz w:val="20"/>
              </w:rPr>
              <w:t xml:space="preserve">
7. Бір рет қолданылатын, үш компонентті шприцтер, көлемі 100 мл – 2 дана. </w:t>
            </w:r>
          </w:p>
          <w:p>
            <w:pPr>
              <w:spacing w:after="20"/>
              <w:ind w:left="20"/>
              <w:jc w:val="both"/>
            </w:pPr>
            <w:r>
              <w:rPr>
                <w:rFonts w:ascii="Times New Roman"/>
                <w:b w:val="false"/>
                <w:i w:val="false"/>
                <w:color w:val="000000"/>
                <w:sz w:val="20"/>
              </w:rPr>
              <w:t xml:space="preserve">
8. Бір рет қолданылатын, үш компонентті шприцтер, көлемі 200 мл - 1 дана. </w:t>
            </w:r>
          </w:p>
          <w:p>
            <w:pPr>
              <w:spacing w:after="20"/>
              <w:ind w:left="20"/>
              <w:jc w:val="both"/>
            </w:pPr>
            <w:r>
              <w:rPr>
                <w:rFonts w:ascii="Times New Roman"/>
                <w:b w:val="false"/>
                <w:i w:val="false"/>
                <w:color w:val="000000"/>
                <w:sz w:val="20"/>
              </w:rPr>
              <w:t>
9. Жастықшасы бар бекіткіш жолақ 2*12 см - 6 дана.</w:t>
            </w:r>
          </w:p>
          <w:p>
            <w:pPr>
              <w:spacing w:after="20"/>
              <w:ind w:left="20"/>
              <w:jc w:val="both"/>
            </w:pPr>
            <w:r>
              <w:rPr>
                <w:rFonts w:ascii="Times New Roman"/>
                <w:b w:val="false"/>
                <w:i w:val="false"/>
                <w:color w:val="000000"/>
                <w:sz w:val="20"/>
              </w:rPr>
              <w:t>
10. Жастықшасы бар гемостатикалық пластырь - 2 дана.</w:t>
            </w:r>
          </w:p>
          <w:p>
            <w:pPr>
              <w:spacing w:after="20"/>
              <w:ind w:left="20"/>
              <w:jc w:val="both"/>
            </w:pPr>
            <w:r>
              <w:rPr>
                <w:rFonts w:ascii="Times New Roman"/>
                <w:b w:val="false"/>
                <w:i w:val="false"/>
                <w:color w:val="000000"/>
                <w:sz w:val="20"/>
              </w:rPr>
              <w:t>
11. Катетерге арналған бітегіш, диаметрі: 1 см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гемодиализге арналған стерильді, бір рет пайдаланылатын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Диагностикалық, тексеру, латекс, опаланбаған қолғаптар, өлшемі М - 1 жұп.</w:t>
            </w:r>
          </w:p>
          <w:p>
            <w:pPr>
              <w:spacing w:after="20"/>
              <w:ind w:left="20"/>
              <w:jc w:val="both"/>
            </w:pPr>
            <w:r>
              <w:rPr>
                <w:rFonts w:ascii="Times New Roman"/>
                <w:b w:val="false"/>
                <w:i w:val="false"/>
                <w:color w:val="000000"/>
                <w:sz w:val="20"/>
              </w:rPr>
              <w:t>
2. Үш қабатты, резеңкелі медициналық маска - 1 дана.</w:t>
            </w:r>
          </w:p>
          <w:p>
            <w:pPr>
              <w:spacing w:after="20"/>
              <w:ind w:left="20"/>
              <w:jc w:val="both"/>
            </w:pPr>
            <w:r>
              <w:rPr>
                <w:rFonts w:ascii="Times New Roman"/>
                <w:b w:val="false"/>
                <w:i w:val="false"/>
                <w:color w:val="000000"/>
                <w:sz w:val="20"/>
              </w:rPr>
              <w:t>
3. Хирургиялық салфетка 75 см х 50 см - 1 дана.</w:t>
            </w:r>
          </w:p>
          <w:p>
            <w:pPr>
              <w:spacing w:after="20"/>
              <w:ind w:left="20"/>
              <w:jc w:val="both"/>
            </w:pPr>
            <w:r>
              <w:rPr>
                <w:rFonts w:ascii="Times New Roman"/>
                <w:b w:val="false"/>
                <w:i w:val="false"/>
                <w:color w:val="000000"/>
                <w:sz w:val="20"/>
              </w:rPr>
              <w:t>
4. Сіңіргіш, хирургиялық тампондар, мөлшері: дөңгелек диаметрі 7 см – 5 дана.</w:t>
            </w:r>
          </w:p>
          <w:p>
            <w:pPr>
              <w:spacing w:after="20"/>
              <w:ind w:left="20"/>
              <w:jc w:val="both"/>
            </w:pPr>
            <w:r>
              <w:rPr>
                <w:rFonts w:ascii="Times New Roman"/>
                <w:b w:val="false"/>
                <w:i w:val="false"/>
                <w:color w:val="000000"/>
                <w:sz w:val="20"/>
              </w:rPr>
              <w:t>
5. Хирургиялық салфеткалар 7,5 см х 7,5 см – 5 дана.</w:t>
            </w:r>
          </w:p>
          <w:p>
            <w:pPr>
              <w:spacing w:after="20"/>
              <w:ind w:left="20"/>
              <w:jc w:val="both"/>
            </w:pPr>
            <w:r>
              <w:rPr>
                <w:rFonts w:ascii="Times New Roman"/>
                <w:b w:val="false"/>
                <w:i w:val="false"/>
                <w:color w:val="000000"/>
                <w:sz w:val="20"/>
              </w:rPr>
              <w:t>
6. Бір рет қолданылатын, үш компонентті шприцтер, көлемі 5 мл - 2 дана.</w:t>
            </w:r>
          </w:p>
          <w:p>
            <w:pPr>
              <w:spacing w:after="20"/>
              <w:ind w:left="20"/>
              <w:jc w:val="both"/>
            </w:pPr>
            <w:r>
              <w:rPr>
                <w:rFonts w:ascii="Times New Roman"/>
                <w:b w:val="false"/>
                <w:i w:val="false"/>
                <w:color w:val="000000"/>
                <w:sz w:val="20"/>
              </w:rPr>
              <w:t>
7. Жастықшасы бар бекіткіш жолақ 2,5 см х 12 см - 6 дана. Жастықшасы бар гемостатикалық пластырь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Ұршықбуынды тотальді эндопротездеуге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жайма (күшейтілген) 100 см х 137 см - 1 дана.</w:t>
            </w:r>
          </w:p>
          <w:p>
            <w:pPr>
              <w:spacing w:after="20"/>
              <w:ind w:left="20"/>
              <w:jc w:val="both"/>
            </w:pPr>
            <w:r>
              <w:rPr>
                <w:rFonts w:ascii="Times New Roman"/>
                <w:b w:val="false"/>
                <w:i w:val="false"/>
                <w:color w:val="000000"/>
                <w:sz w:val="20"/>
              </w:rPr>
              <w:t>
2. U-тәрізді ойығы бар операциялық жайма (күшейтілген) 220 см х 250 см - 1 дана.</w:t>
            </w:r>
          </w:p>
          <w:p>
            <w:pPr>
              <w:spacing w:after="20"/>
              <w:ind w:left="20"/>
              <w:jc w:val="both"/>
            </w:pPr>
            <w:r>
              <w:rPr>
                <w:rFonts w:ascii="Times New Roman"/>
                <w:b w:val="false"/>
                <w:i w:val="false"/>
                <w:color w:val="000000"/>
                <w:sz w:val="20"/>
              </w:rPr>
              <w:t>
3. Созылмалы бекіткіші бар гипс салуға арналған ұзын шұлық 30 см х 60 см - 1 дана.</w:t>
            </w:r>
          </w:p>
          <w:p>
            <w:pPr>
              <w:spacing w:after="20"/>
              <w:ind w:left="20"/>
              <w:jc w:val="both"/>
            </w:pPr>
            <w:r>
              <w:rPr>
                <w:rFonts w:ascii="Times New Roman"/>
                <w:b w:val="false"/>
                <w:i w:val="false"/>
                <w:color w:val="000000"/>
                <w:sz w:val="20"/>
              </w:rPr>
              <w:t>
4. Аспирация мен диатермияға арналған қап 35 см х 45 см - 1 дана.</w:t>
            </w:r>
          </w:p>
          <w:p>
            <w:pPr>
              <w:spacing w:after="20"/>
              <w:ind w:left="20"/>
              <w:jc w:val="both"/>
            </w:pPr>
            <w:r>
              <w:rPr>
                <w:rFonts w:ascii="Times New Roman"/>
                <w:b w:val="false"/>
                <w:i w:val="false"/>
                <w:color w:val="000000"/>
                <w:sz w:val="20"/>
              </w:rPr>
              <w:t>
5. Қосуға арналған дренажды түтік, түтік ұзындығы 300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Босандыруға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арналған жайма (күшейтілген) 137 см х 150 см - 1 дана.</w:t>
            </w:r>
          </w:p>
          <w:p>
            <w:pPr>
              <w:spacing w:after="20"/>
              <w:ind w:left="20"/>
              <w:jc w:val="both"/>
            </w:pPr>
            <w:r>
              <w:rPr>
                <w:rFonts w:ascii="Times New Roman"/>
                <w:b w:val="false"/>
                <w:i w:val="false"/>
                <w:color w:val="000000"/>
                <w:sz w:val="20"/>
              </w:rPr>
              <w:t>
2. Стандартты хирургиялық халат, өлшемі XL - 1 дана.</w:t>
            </w:r>
          </w:p>
          <w:p>
            <w:pPr>
              <w:spacing w:after="20"/>
              <w:ind w:left="20"/>
              <w:jc w:val="both"/>
            </w:pPr>
            <w:r>
              <w:rPr>
                <w:rFonts w:ascii="Times New Roman"/>
                <w:b w:val="false"/>
                <w:i w:val="false"/>
                <w:color w:val="000000"/>
                <w:sz w:val="20"/>
              </w:rPr>
              <w:t>
3. Жақсартылған бөлігі жоқ хирургиялық леггинсы 45 см х 100 см - 2 дана.</w:t>
            </w:r>
          </w:p>
          <w:p>
            <w:pPr>
              <w:spacing w:after="20"/>
              <w:ind w:left="20"/>
              <w:jc w:val="both"/>
            </w:pPr>
            <w:r>
              <w:rPr>
                <w:rFonts w:ascii="Times New Roman"/>
                <w:b w:val="false"/>
                <w:i w:val="false"/>
                <w:color w:val="000000"/>
                <w:sz w:val="20"/>
              </w:rPr>
              <w:t>
4. Жабысқақ таспасы бар жайма 50 см х 75 см - 1 дана.</w:t>
            </w:r>
          </w:p>
          <w:p>
            <w:pPr>
              <w:spacing w:after="20"/>
              <w:ind w:left="20"/>
              <w:jc w:val="both"/>
            </w:pPr>
            <w:r>
              <w:rPr>
                <w:rFonts w:ascii="Times New Roman"/>
                <w:b w:val="false"/>
                <w:i w:val="false"/>
                <w:color w:val="000000"/>
                <w:sz w:val="20"/>
              </w:rPr>
              <w:t>
5. Стақан, көлемі 100 мл - 1 дана№</w:t>
            </w:r>
          </w:p>
          <w:p>
            <w:pPr>
              <w:spacing w:after="20"/>
              <w:ind w:left="20"/>
              <w:jc w:val="both"/>
            </w:pPr>
            <w:r>
              <w:rPr>
                <w:rFonts w:ascii="Times New Roman"/>
                <w:b w:val="false"/>
                <w:i w:val="false"/>
                <w:color w:val="000000"/>
                <w:sz w:val="20"/>
              </w:rPr>
              <w:t>
6. Бір реттік жайма 50 см х 60 см - 2 дана.</w:t>
            </w:r>
          </w:p>
          <w:p>
            <w:pPr>
              <w:spacing w:after="20"/>
              <w:ind w:left="20"/>
              <w:jc w:val="both"/>
            </w:pPr>
            <w:r>
              <w:rPr>
                <w:rFonts w:ascii="Times New Roman"/>
                <w:b w:val="false"/>
                <w:i w:val="false"/>
                <w:color w:val="000000"/>
                <w:sz w:val="20"/>
              </w:rPr>
              <w:t>
7. Бүйрек тәрізді астауша, көлемі 700 мл – 1 дана.</w:t>
            </w:r>
          </w:p>
          <w:p>
            <w:pPr>
              <w:spacing w:after="20"/>
              <w:ind w:left="20"/>
              <w:jc w:val="both"/>
            </w:pPr>
            <w:r>
              <w:rPr>
                <w:rFonts w:ascii="Times New Roman"/>
                <w:b w:val="false"/>
                <w:i w:val="false"/>
                <w:color w:val="000000"/>
                <w:sz w:val="20"/>
              </w:rPr>
              <w:t>
8. Жамбасқа салатын жайма 70 см х 80 см – 1 дана.</w:t>
            </w:r>
          </w:p>
          <w:p>
            <w:pPr>
              <w:spacing w:after="20"/>
              <w:ind w:left="20"/>
              <w:jc w:val="both"/>
            </w:pPr>
            <w:r>
              <w:rPr>
                <w:rFonts w:ascii="Times New Roman"/>
                <w:b w:val="false"/>
                <w:i w:val="false"/>
                <w:color w:val="000000"/>
                <w:sz w:val="20"/>
              </w:rPr>
              <w:t>
9. Рентген-контрастылы жібі бар хирургиялық дәке тампоны 10 см х 10 см - 20 дана.</w:t>
            </w:r>
          </w:p>
          <w:p>
            <w:pPr>
              <w:spacing w:after="20"/>
              <w:ind w:left="20"/>
              <w:jc w:val="both"/>
            </w:pPr>
            <w:r>
              <w:rPr>
                <w:rFonts w:ascii="Times New Roman"/>
                <w:b w:val="false"/>
                <w:i w:val="false"/>
                <w:color w:val="000000"/>
                <w:sz w:val="20"/>
              </w:rPr>
              <w:t>
10. Кіндік қысқышы 1 дана.</w:t>
            </w:r>
          </w:p>
          <w:p>
            <w:pPr>
              <w:spacing w:after="20"/>
              <w:ind w:left="20"/>
              <w:jc w:val="both"/>
            </w:pPr>
            <w:r>
              <w:rPr>
                <w:rFonts w:ascii="Times New Roman"/>
                <w:b w:val="false"/>
                <w:i w:val="false"/>
                <w:color w:val="000000"/>
                <w:sz w:val="20"/>
              </w:rPr>
              <w:t>
11. Хирургиялық сүлгі 2 дана.</w:t>
            </w:r>
          </w:p>
          <w:p>
            <w:pPr>
              <w:spacing w:after="20"/>
              <w:ind w:left="20"/>
              <w:jc w:val="both"/>
            </w:pPr>
            <w:r>
              <w:rPr>
                <w:rFonts w:ascii="Times New Roman"/>
                <w:b w:val="false"/>
                <w:i w:val="false"/>
                <w:color w:val="000000"/>
                <w:sz w:val="20"/>
              </w:rPr>
              <w:t>
12. Балаларға арналған жаялық 90 см х 90 см - 1 дана.</w:t>
            </w:r>
          </w:p>
          <w:p>
            <w:pPr>
              <w:spacing w:after="20"/>
              <w:ind w:left="20"/>
              <w:jc w:val="both"/>
            </w:pPr>
            <w:r>
              <w:rPr>
                <w:rFonts w:ascii="Times New Roman"/>
                <w:b w:val="false"/>
                <w:i w:val="false"/>
                <w:color w:val="000000"/>
                <w:sz w:val="20"/>
              </w:rPr>
              <w:t>
13. Сіңіргіш төсем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жайма (күшейтілген) 100 см х 137 см - 1 дана.</w:t>
            </w:r>
          </w:p>
          <w:p>
            <w:pPr>
              <w:spacing w:after="20"/>
              <w:ind w:left="20"/>
              <w:jc w:val="both"/>
            </w:pPr>
            <w:r>
              <w:rPr>
                <w:rFonts w:ascii="Times New Roman"/>
                <w:b w:val="false"/>
                <w:i w:val="false"/>
                <w:color w:val="000000"/>
                <w:sz w:val="20"/>
              </w:rPr>
              <w:t>
2. Артроскопияға арналған жайма 228 см х 300 см - 1 дана.</w:t>
            </w:r>
          </w:p>
          <w:p>
            <w:pPr>
              <w:spacing w:after="20"/>
              <w:ind w:left="20"/>
              <w:jc w:val="both"/>
            </w:pPr>
            <w:r>
              <w:rPr>
                <w:rFonts w:ascii="Times New Roman"/>
                <w:b w:val="false"/>
                <w:i w:val="false"/>
                <w:color w:val="000000"/>
                <w:sz w:val="20"/>
              </w:rPr>
              <w:t>
3. Камераға арналған жабын 15 см х 236 см - 1 дана.</w:t>
            </w:r>
          </w:p>
          <w:p>
            <w:pPr>
              <w:spacing w:after="20"/>
              <w:ind w:left="20"/>
              <w:jc w:val="both"/>
            </w:pPr>
            <w:r>
              <w:rPr>
                <w:rFonts w:ascii="Times New Roman"/>
                <w:b w:val="false"/>
                <w:i w:val="false"/>
                <w:color w:val="000000"/>
                <w:sz w:val="20"/>
              </w:rPr>
              <w:t>
4. Дренаждау түтігі F/F - 1, түтік ұзындығы: 300 см - 1 дана.</w:t>
            </w:r>
          </w:p>
          <w:p>
            <w:pPr>
              <w:spacing w:after="20"/>
              <w:ind w:left="20"/>
              <w:jc w:val="both"/>
            </w:pPr>
            <w:r>
              <w:rPr>
                <w:rFonts w:ascii="Times New Roman"/>
                <w:b w:val="false"/>
                <w:i w:val="false"/>
                <w:color w:val="000000"/>
                <w:sz w:val="20"/>
              </w:rPr>
              <w:t>
5. Күшейтілген қорғанышы бар хирургиялық халат, өлшемі: ХL - 2 дана.</w:t>
            </w:r>
          </w:p>
          <w:p>
            <w:pPr>
              <w:spacing w:after="20"/>
              <w:ind w:left="20"/>
              <w:jc w:val="both"/>
            </w:pPr>
            <w:r>
              <w:rPr>
                <w:rFonts w:ascii="Times New Roman"/>
                <w:b w:val="false"/>
                <w:i w:val="false"/>
                <w:color w:val="000000"/>
                <w:sz w:val="20"/>
              </w:rPr>
              <w:t>
6. Артроскопияға арналған үлкен диаметрлі аппараттық жүйе 250 см - 1 дана.</w:t>
            </w:r>
          </w:p>
          <w:p>
            <w:pPr>
              <w:spacing w:after="20"/>
              <w:ind w:left="20"/>
              <w:jc w:val="both"/>
            </w:pPr>
            <w:r>
              <w:rPr>
                <w:rFonts w:ascii="Times New Roman"/>
                <w:b w:val="false"/>
                <w:i w:val="false"/>
                <w:color w:val="000000"/>
                <w:sz w:val="20"/>
              </w:rPr>
              <w:t>
7. Созылмалы бекіткіші бар гипс салуға арналған ұзын шұлық30 см х 60 см - 1 жұп,</w:t>
            </w:r>
          </w:p>
          <w:p>
            <w:pPr>
              <w:spacing w:after="20"/>
              <w:ind w:left="20"/>
              <w:jc w:val="both"/>
            </w:pPr>
            <w:r>
              <w:rPr>
                <w:rFonts w:ascii="Times New Roman"/>
                <w:b w:val="false"/>
                <w:i w:val="false"/>
                <w:color w:val="000000"/>
                <w:sz w:val="20"/>
              </w:rPr>
              <w:t>
8. Операциялық таспа 50 см х 10 см –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оқшаулауға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жайма (күшейтілген) 150 х 250 см - 2 дана.</w:t>
            </w:r>
          </w:p>
          <w:p>
            <w:pPr>
              <w:spacing w:after="20"/>
              <w:ind w:left="20"/>
              <w:jc w:val="both"/>
            </w:pPr>
            <w:r>
              <w:rPr>
                <w:rFonts w:ascii="Times New Roman"/>
                <w:b w:val="false"/>
                <w:i w:val="false"/>
                <w:color w:val="000000"/>
                <w:sz w:val="20"/>
              </w:rPr>
              <w:t>
2. Тік оқшаулауға арналған жайма 320 х 245 см – 1 дана.</w:t>
            </w:r>
          </w:p>
          <w:p>
            <w:pPr>
              <w:spacing w:after="20"/>
              <w:ind w:left="20"/>
              <w:jc w:val="both"/>
            </w:pPr>
            <w:r>
              <w:rPr>
                <w:rFonts w:ascii="Times New Roman"/>
                <w:b w:val="false"/>
                <w:i w:val="false"/>
                <w:color w:val="000000"/>
                <w:sz w:val="20"/>
              </w:rPr>
              <w:t>
3. Жүз (сабы бар) мөлшері: №23 - 1 дана.</w:t>
            </w:r>
          </w:p>
          <w:p>
            <w:pPr>
              <w:spacing w:after="20"/>
              <w:ind w:left="20"/>
              <w:jc w:val="both"/>
            </w:pPr>
            <w:r>
              <w:rPr>
                <w:rFonts w:ascii="Times New Roman"/>
                <w:b w:val="false"/>
                <w:i w:val="false"/>
                <w:color w:val="000000"/>
                <w:sz w:val="20"/>
              </w:rPr>
              <w:t>
5. Жайма 90 х 100 см - 1 дана.</w:t>
            </w:r>
          </w:p>
          <w:p>
            <w:pPr>
              <w:spacing w:after="20"/>
              <w:ind w:left="20"/>
              <w:jc w:val="both"/>
            </w:pPr>
            <w:r>
              <w:rPr>
                <w:rFonts w:ascii="Times New Roman"/>
                <w:b w:val="false"/>
                <w:i w:val="false"/>
                <w:color w:val="000000"/>
                <w:sz w:val="20"/>
              </w:rPr>
              <w:t>
6. Мейо үстеліне арналған жайма 80 х 140 см – 1 дана.</w:t>
            </w:r>
          </w:p>
          <w:p>
            <w:pPr>
              <w:spacing w:after="20"/>
              <w:ind w:left="20"/>
              <w:jc w:val="both"/>
            </w:pPr>
            <w:r>
              <w:rPr>
                <w:rFonts w:ascii="Times New Roman"/>
                <w:b w:val="false"/>
                <w:i w:val="false"/>
                <w:color w:val="000000"/>
                <w:sz w:val="20"/>
              </w:rPr>
              <w:t>
7. Ирригацияға арналған шприц көлемі: 50 мл – 1 дана.</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 Электрохирургиялық қарындаш- 1 дана.</w:t>
            </w:r>
          </w:p>
          <w:p>
            <w:pPr>
              <w:spacing w:after="20"/>
              <w:ind w:left="20"/>
              <w:jc w:val="both"/>
            </w:pPr>
            <w:r>
              <w:rPr>
                <w:rFonts w:ascii="Times New Roman"/>
                <w:b w:val="false"/>
                <w:i w:val="false"/>
                <w:color w:val="000000"/>
                <w:sz w:val="20"/>
              </w:rPr>
              <w:t>
10. Күшейтілген қорғағышы бар хирургиялық халат, өлшемі: XL - 2 дана.</w:t>
            </w:r>
          </w:p>
          <w:p>
            <w:pPr>
              <w:spacing w:after="20"/>
              <w:ind w:left="20"/>
              <w:jc w:val="both"/>
            </w:pPr>
            <w:r>
              <w:rPr>
                <w:rFonts w:ascii="Times New Roman"/>
                <w:b w:val="false"/>
                <w:i w:val="false"/>
                <w:color w:val="000000"/>
                <w:sz w:val="20"/>
              </w:rPr>
              <w:t>
11. Лапаротомияға арналған рентген-контрастылы жібі бар хирургиялық тампондар 45 см х 45 см - 10 дана.</w:t>
            </w:r>
          </w:p>
          <w:p>
            <w:pPr>
              <w:spacing w:after="20"/>
              <w:ind w:left="20"/>
              <w:jc w:val="both"/>
            </w:pPr>
            <w:r>
              <w:rPr>
                <w:rFonts w:ascii="Times New Roman"/>
                <w:b w:val="false"/>
                <w:i w:val="false"/>
                <w:color w:val="000000"/>
                <w:sz w:val="20"/>
              </w:rPr>
              <w:t>
12. Бүйрек тәрізді астауша, көлемі 700 мл – 1 дана.</w:t>
            </w:r>
          </w:p>
          <w:p>
            <w:pPr>
              <w:spacing w:after="20"/>
              <w:ind w:left="20"/>
              <w:jc w:val="both"/>
            </w:pPr>
            <w:r>
              <w:rPr>
                <w:rFonts w:ascii="Times New Roman"/>
                <w:b w:val="false"/>
                <w:i w:val="false"/>
                <w:color w:val="000000"/>
                <w:sz w:val="20"/>
              </w:rPr>
              <w:t>
13. Коагулятор ұштығын тазартқыш 5 см х 5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емшаралық кардиологиялық (ересек)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емшаралық кардиологиялық (ересек) стерильді, бір рет қолданылатын жиынтық</w:t>
            </w:r>
          </w:p>
          <w:p>
            <w:pPr>
              <w:spacing w:after="20"/>
              <w:ind w:left="20"/>
              <w:jc w:val="both"/>
            </w:pPr>
            <w:r>
              <w:rPr>
                <w:rFonts w:ascii="Times New Roman"/>
                <w:b w:val="false"/>
                <w:i w:val="false"/>
                <w:color w:val="000000"/>
                <w:sz w:val="20"/>
              </w:rPr>
              <w:t>
1. Кардиохирургияға арналған жайма 274 см х 320 см -1 дана.</w:t>
            </w:r>
          </w:p>
          <w:p>
            <w:pPr>
              <w:spacing w:after="20"/>
              <w:ind w:left="20"/>
              <w:jc w:val="both"/>
            </w:pPr>
            <w:r>
              <w:rPr>
                <w:rFonts w:ascii="Times New Roman"/>
                <w:b w:val="false"/>
                <w:i w:val="false"/>
                <w:color w:val="000000"/>
                <w:sz w:val="20"/>
              </w:rPr>
              <w:t>
2. Күшейтілген қорғағышы бар хирургиялық халат - ХL - 1 дана.</w:t>
            </w:r>
          </w:p>
          <w:p>
            <w:pPr>
              <w:spacing w:after="20"/>
              <w:ind w:left="20"/>
              <w:jc w:val="both"/>
            </w:pPr>
            <w:r>
              <w:rPr>
                <w:rFonts w:ascii="Times New Roman"/>
                <w:b w:val="false"/>
                <w:i w:val="false"/>
                <w:color w:val="000000"/>
                <w:sz w:val="20"/>
              </w:rPr>
              <w:t>
3. Үстелге арналған жайма (күшейтілген) 137 см х 180 см - 1 дана.</w:t>
            </w:r>
          </w:p>
          <w:p>
            <w:pPr>
              <w:spacing w:after="20"/>
              <w:ind w:left="20"/>
              <w:jc w:val="both"/>
            </w:pPr>
            <w:r>
              <w:rPr>
                <w:rFonts w:ascii="Times New Roman"/>
                <w:b w:val="false"/>
                <w:i w:val="false"/>
                <w:color w:val="000000"/>
                <w:sz w:val="20"/>
              </w:rPr>
              <w:t>
4. Үстелге арналған жайма 150 см х 250 см - 1 дана.</w:t>
            </w:r>
          </w:p>
          <w:p>
            <w:pPr>
              <w:spacing w:after="20"/>
              <w:ind w:left="20"/>
              <w:jc w:val="both"/>
            </w:pPr>
            <w:r>
              <w:rPr>
                <w:rFonts w:ascii="Times New Roman"/>
                <w:b w:val="false"/>
                <w:i w:val="false"/>
                <w:color w:val="000000"/>
                <w:sz w:val="20"/>
              </w:rPr>
              <w:t>
5. Янкувер канюлясы 30 Fr – 1 дана.</w:t>
            </w:r>
          </w:p>
          <w:p>
            <w:pPr>
              <w:spacing w:after="20"/>
              <w:ind w:left="20"/>
              <w:jc w:val="both"/>
            </w:pPr>
            <w:r>
              <w:rPr>
                <w:rFonts w:ascii="Times New Roman"/>
                <w:b w:val="false"/>
                <w:i w:val="false"/>
                <w:color w:val="000000"/>
                <w:sz w:val="20"/>
              </w:rPr>
              <w:t>
6. Мейо үстеліне арналған жайма 80 см х 140 см - 2 дана.</w:t>
            </w:r>
          </w:p>
          <w:p>
            <w:pPr>
              <w:spacing w:after="20"/>
              <w:ind w:left="20"/>
              <w:jc w:val="both"/>
            </w:pPr>
            <w:r>
              <w:rPr>
                <w:rFonts w:ascii="Times New Roman"/>
                <w:b w:val="false"/>
                <w:i w:val="false"/>
                <w:color w:val="000000"/>
                <w:sz w:val="20"/>
              </w:rPr>
              <w:t>
7. Жайма 100 см х 120 см - 10 дана.</w:t>
            </w:r>
          </w:p>
          <w:p>
            <w:pPr>
              <w:spacing w:after="20"/>
              <w:ind w:left="20"/>
              <w:jc w:val="both"/>
            </w:pPr>
            <w:r>
              <w:rPr>
                <w:rFonts w:ascii="Times New Roman"/>
                <w:b w:val="false"/>
                <w:i w:val="false"/>
                <w:color w:val="000000"/>
                <w:sz w:val="20"/>
              </w:rPr>
              <w:t>
8. Ерітінділерге арналған тостаған, көлемі 500 мл. - 2 дана.</w:t>
            </w:r>
          </w:p>
          <w:p>
            <w:pPr>
              <w:spacing w:after="20"/>
              <w:ind w:left="20"/>
              <w:jc w:val="both"/>
            </w:pPr>
            <w:r>
              <w:rPr>
                <w:rFonts w:ascii="Times New Roman"/>
                <w:b w:val="false"/>
                <w:i w:val="false"/>
                <w:color w:val="000000"/>
                <w:sz w:val="20"/>
              </w:rPr>
              <w:t>
9. Ерітінділерге арналған тостаған, көлемі 250 мл. – 6 дана.</w:t>
            </w:r>
          </w:p>
          <w:p>
            <w:pPr>
              <w:spacing w:after="20"/>
              <w:ind w:left="20"/>
              <w:jc w:val="both"/>
            </w:pPr>
            <w:r>
              <w:rPr>
                <w:rFonts w:ascii="Times New Roman"/>
                <w:b w:val="false"/>
                <w:i w:val="false"/>
                <w:color w:val="000000"/>
                <w:sz w:val="20"/>
              </w:rPr>
              <w:t>
10. Өткізу қабілеті жоғары кеуде қуысына арналған дренаж жүйесі, банка көлемі: 2300 мл - 1 дана.</w:t>
            </w:r>
          </w:p>
          <w:p>
            <w:pPr>
              <w:spacing w:after="20"/>
              <w:ind w:left="20"/>
              <w:jc w:val="both"/>
            </w:pPr>
            <w:r>
              <w:rPr>
                <w:rFonts w:ascii="Times New Roman"/>
                <w:b w:val="false"/>
                <w:i w:val="false"/>
                <w:color w:val="000000"/>
                <w:sz w:val="20"/>
              </w:rPr>
              <w:t>
11. Коагулятор ұштығын тазартқыш - 1 дана.</w:t>
            </w:r>
          </w:p>
          <w:p>
            <w:pPr>
              <w:spacing w:after="20"/>
              <w:ind w:left="20"/>
              <w:jc w:val="both"/>
            </w:pPr>
            <w:r>
              <w:rPr>
                <w:rFonts w:ascii="Times New Roman"/>
                <w:b w:val="false"/>
                <w:i w:val="false"/>
                <w:color w:val="000000"/>
                <w:sz w:val="20"/>
              </w:rPr>
              <w:t>
12. Қосуға арналған дренажды түтік, түтік ұзындығы 350 см – 1 дана.</w:t>
            </w:r>
          </w:p>
          <w:p>
            <w:pPr>
              <w:spacing w:after="20"/>
              <w:ind w:left="20"/>
              <w:jc w:val="both"/>
            </w:pPr>
            <w:r>
              <w:rPr>
                <w:rFonts w:ascii="Times New Roman"/>
                <w:b w:val="false"/>
                <w:i w:val="false"/>
                <w:color w:val="000000"/>
                <w:sz w:val="20"/>
              </w:rPr>
              <w:t>
13. Электрохирургиялық қарындаш - 1 дана.</w:t>
            </w:r>
          </w:p>
          <w:p>
            <w:pPr>
              <w:spacing w:after="20"/>
              <w:ind w:left="20"/>
              <w:jc w:val="both"/>
            </w:pPr>
            <w:r>
              <w:rPr>
                <w:rFonts w:ascii="Times New Roman"/>
                <w:b w:val="false"/>
                <w:i w:val="false"/>
                <w:color w:val="000000"/>
                <w:sz w:val="20"/>
              </w:rPr>
              <w:t>
14. Лапаротомияға арналған рентген-контрастылы жіпсіз хирургиялық тампондар 45 см х 45 см, рентген-контрастылы жіппен 30 см х 30 см – 20 дана.</w:t>
            </w:r>
          </w:p>
          <w:p>
            <w:pPr>
              <w:spacing w:after="20"/>
              <w:ind w:left="20"/>
              <w:jc w:val="both"/>
            </w:pPr>
            <w:r>
              <w:rPr>
                <w:rFonts w:ascii="Times New Roman"/>
                <w:b w:val="false"/>
                <w:i w:val="false"/>
                <w:color w:val="000000"/>
                <w:sz w:val="20"/>
              </w:rPr>
              <w:t>
15. Рентген-контрастылы жіппен хирургиялық дәке тампондары 10 см х 10 см – 30 дана.</w:t>
            </w:r>
          </w:p>
          <w:p>
            <w:pPr>
              <w:spacing w:after="20"/>
              <w:ind w:left="20"/>
              <w:jc w:val="both"/>
            </w:pPr>
            <w:r>
              <w:rPr>
                <w:rFonts w:ascii="Times New Roman"/>
                <w:b w:val="false"/>
                <w:i w:val="false"/>
                <w:color w:val="000000"/>
                <w:sz w:val="20"/>
              </w:rPr>
              <w:t>
16. Бүйрек тәрізді астауша, көлемі 700 мл - 2 дана.</w:t>
            </w:r>
          </w:p>
          <w:p>
            <w:pPr>
              <w:spacing w:after="20"/>
              <w:ind w:left="20"/>
              <w:jc w:val="both"/>
            </w:pPr>
            <w:r>
              <w:rPr>
                <w:rFonts w:ascii="Times New Roman"/>
                <w:b w:val="false"/>
                <w:i w:val="false"/>
                <w:color w:val="000000"/>
                <w:sz w:val="20"/>
              </w:rPr>
              <w:t>
17. Ерітінділерге арналған тостаған, көлемі 700 мл - 2 дана.</w:t>
            </w:r>
          </w:p>
          <w:p>
            <w:pPr>
              <w:spacing w:after="20"/>
              <w:ind w:left="20"/>
              <w:jc w:val="both"/>
            </w:pPr>
            <w:r>
              <w:rPr>
                <w:rFonts w:ascii="Times New Roman"/>
                <w:b w:val="false"/>
                <w:i w:val="false"/>
                <w:color w:val="000000"/>
                <w:sz w:val="20"/>
              </w:rPr>
              <w:t>
18. Ирригацияға арналған шприц, көлемі 50 мл - 1 дана.</w:t>
            </w:r>
          </w:p>
          <w:p>
            <w:pPr>
              <w:spacing w:after="20"/>
              <w:ind w:left="20"/>
              <w:jc w:val="both"/>
            </w:pPr>
            <w:r>
              <w:rPr>
                <w:rFonts w:ascii="Times New Roman"/>
                <w:b w:val="false"/>
                <w:i w:val="false"/>
                <w:color w:val="000000"/>
                <w:sz w:val="20"/>
              </w:rPr>
              <w:t>
19. Luer Lock шприці, көлемі 5 мл - 1 дана.</w:t>
            </w:r>
          </w:p>
          <w:p>
            <w:pPr>
              <w:spacing w:after="20"/>
              <w:ind w:left="20"/>
              <w:jc w:val="both"/>
            </w:pPr>
            <w:r>
              <w:rPr>
                <w:rFonts w:ascii="Times New Roman"/>
                <w:b w:val="false"/>
                <w:i w:val="false"/>
                <w:color w:val="000000"/>
                <w:sz w:val="20"/>
              </w:rPr>
              <w:t>
20. Luer Lock шприці, көлемі 10 мл - 2 дана, 20 мл - 2 дана.</w:t>
            </w:r>
          </w:p>
          <w:p>
            <w:pPr>
              <w:spacing w:after="20"/>
              <w:ind w:left="20"/>
              <w:jc w:val="both"/>
            </w:pPr>
            <w:r>
              <w:rPr>
                <w:rFonts w:ascii="Times New Roman"/>
                <w:b w:val="false"/>
                <w:i w:val="false"/>
                <w:color w:val="000000"/>
                <w:sz w:val="20"/>
              </w:rPr>
              <w:t>
21. Троакары бар, түзу катетер, өлшемі: 32 СН/Fr - 1 дана.</w:t>
            </w:r>
          </w:p>
          <w:p>
            <w:pPr>
              <w:spacing w:after="20"/>
              <w:ind w:left="20"/>
              <w:jc w:val="both"/>
            </w:pPr>
            <w:r>
              <w:rPr>
                <w:rFonts w:ascii="Times New Roman"/>
                <w:b w:val="false"/>
                <w:i w:val="false"/>
                <w:color w:val="000000"/>
                <w:sz w:val="20"/>
              </w:rPr>
              <w:t>
22. Бұрыштық катетер, троакарымен, өлшемі: 32 СН/Fr - 1 дана.</w:t>
            </w:r>
          </w:p>
          <w:p>
            <w:pPr>
              <w:spacing w:after="20"/>
              <w:ind w:left="20"/>
              <w:jc w:val="both"/>
            </w:pPr>
            <w:r>
              <w:rPr>
                <w:rFonts w:ascii="Times New Roman"/>
                <w:b w:val="false"/>
                <w:i w:val="false"/>
                <w:color w:val="000000"/>
                <w:sz w:val="20"/>
              </w:rPr>
              <w:t>
23. Хирургиялық сүлгі - 10 дана.</w:t>
            </w:r>
          </w:p>
          <w:p>
            <w:pPr>
              <w:spacing w:after="20"/>
              <w:ind w:left="20"/>
              <w:jc w:val="both"/>
            </w:pPr>
            <w:r>
              <w:rPr>
                <w:rFonts w:ascii="Times New Roman"/>
                <w:b w:val="false"/>
                <w:i w:val="false"/>
                <w:color w:val="000000"/>
                <w:sz w:val="20"/>
              </w:rPr>
              <w:t>
24. Операция қалдықтарына арналған қапшық 50 см х 60 см – 1 дана.</w:t>
            </w:r>
          </w:p>
          <w:p>
            <w:pPr>
              <w:spacing w:after="20"/>
              <w:ind w:left="20"/>
              <w:jc w:val="both"/>
            </w:pPr>
            <w:r>
              <w:rPr>
                <w:rFonts w:ascii="Times New Roman"/>
                <w:b w:val="false"/>
                <w:i w:val="false"/>
                <w:color w:val="000000"/>
                <w:sz w:val="20"/>
              </w:rPr>
              <w:t>
25. Операциялық таспа 50 см х 10 см - 2 дана.</w:t>
            </w:r>
          </w:p>
          <w:p>
            <w:pPr>
              <w:spacing w:after="20"/>
              <w:ind w:left="20"/>
              <w:jc w:val="both"/>
            </w:pPr>
            <w:r>
              <w:rPr>
                <w:rFonts w:ascii="Times New Roman"/>
                <w:b w:val="false"/>
                <w:i w:val="false"/>
                <w:color w:val="000000"/>
                <w:sz w:val="20"/>
              </w:rPr>
              <w:t>
26. Астауша, көлемі 2000 мл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емшаралық кардиологиялық (педиатриялық)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емшаралық кардиологиялық (педиатриялық) стерильді, бір рет қолданылатын жиынтық:</w:t>
            </w:r>
          </w:p>
          <w:p>
            <w:pPr>
              <w:spacing w:after="20"/>
              <w:ind w:left="20"/>
              <w:jc w:val="both"/>
            </w:pPr>
            <w:r>
              <w:rPr>
                <w:rFonts w:ascii="Times New Roman"/>
                <w:b w:val="false"/>
                <w:i w:val="false"/>
                <w:color w:val="000000"/>
                <w:sz w:val="20"/>
              </w:rPr>
              <w:t>
1. Педиатриялық кардиохирургияға арналған жайма 270 см х 310 см - 1 дана.</w:t>
            </w:r>
          </w:p>
          <w:p>
            <w:pPr>
              <w:spacing w:after="20"/>
              <w:ind w:left="20"/>
              <w:jc w:val="both"/>
            </w:pPr>
            <w:r>
              <w:rPr>
                <w:rFonts w:ascii="Times New Roman"/>
                <w:b w:val="false"/>
                <w:i w:val="false"/>
                <w:color w:val="000000"/>
                <w:sz w:val="20"/>
              </w:rPr>
              <w:t>
2. Тостаған, көлемі 1000 мл - 1 дана.</w:t>
            </w:r>
          </w:p>
          <w:p>
            <w:pPr>
              <w:spacing w:after="20"/>
              <w:ind w:left="20"/>
              <w:jc w:val="both"/>
            </w:pPr>
            <w:r>
              <w:rPr>
                <w:rFonts w:ascii="Times New Roman"/>
                <w:b w:val="false"/>
                <w:i w:val="false"/>
                <w:color w:val="000000"/>
                <w:sz w:val="20"/>
              </w:rPr>
              <w:t>
3. Ерітінділерге арналған тостаған, көлемі 250 мл - 2 дана.</w:t>
            </w:r>
          </w:p>
          <w:p>
            <w:pPr>
              <w:spacing w:after="20"/>
              <w:ind w:left="20"/>
              <w:jc w:val="both"/>
            </w:pPr>
            <w:r>
              <w:rPr>
                <w:rFonts w:ascii="Times New Roman"/>
                <w:b w:val="false"/>
                <w:i w:val="false"/>
                <w:color w:val="000000"/>
                <w:sz w:val="20"/>
              </w:rPr>
              <w:t>
4. Тостаған, көлемі 100 мл - 1 дана.</w:t>
            </w:r>
          </w:p>
          <w:p>
            <w:pPr>
              <w:spacing w:after="20"/>
              <w:ind w:left="20"/>
              <w:jc w:val="both"/>
            </w:pPr>
            <w:r>
              <w:rPr>
                <w:rFonts w:ascii="Times New Roman"/>
                <w:b w:val="false"/>
                <w:i w:val="false"/>
                <w:color w:val="000000"/>
                <w:sz w:val="20"/>
              </w:rPr>
              <w:t>
5. Коагулятор ұштығын тазартқыш - 1 дана.</w:t>
            </w:r>
          </w:p>
          <w:p>
            <w:pPr>
              <w:spacing w:after="20"/>
              <w:ind w:left="20"/>
              <w:jc w:val="both"/>
            </w:pPr>
            <w:r>
              <w:rPr>
                <w:rFonts w:ascii="Times New Roman"/>
                <w:b w:val="false"/>
                <w:i w:val="false"/>
                <w:color w:val="000000"/>
                <w:sz w:val="20"/>
              </w:rPr>
              <w:t>
6. Қосылуға арналған дренажды түтік 300 см - 2 дана.</w:t>
            </w:r>
          </w:p>
          <w:p>
            <w:pPr>
              <w:spacing w:after="20"/>
              <w:ind w:left="20"/>
              <w:jc w:val="both"/>
            </w:pPr>
            <w:r>
              <w:rPr>
                <w:rFonts w:ascii="Times New Roman"/>
                <w:b w:val="false"/>
                <w:i w:val="false"/>
                <w:color w:val="000000"/>
                <w:sz w:val="20"/>
              </w:rPr>
              <w:t>
7. апаротомияға арналған, рентген-контрастылы жіппен хирургиялық тампондар 30 см х 30 см - 10 дана.</w:t>
            </w:r>
          </w:p>
          <w:p>
            <w:pPr>
              <w:spacing w:after="20"/>
              <w:ind w:left="20"/>
              <w:jc w:val="both"/>
            </w:pPr>
            <w:r>
              <w:rPr>
                <w:rFonts w:ascii="Times New Roman"/>
                <w:b w:val="false"/>
                <w:i w:val="false"/>
                <w:color w:val="000000"/>
                <w:sz w:val="20"/>
              </w:rPr>
              <w:t>
8. Рентген-контрастылы жіппен хирургиялық дәке тампондар 10 см х 10 см - 5 дана.</w:t>
            </w:r>
          </w:p>
          <w:p>
            <w:pPr>
              <w:spacing w:after="20"/>
              <w:ind w:left="20"/>
              <w:jc w:val="both"/>
            </w:pPr>
            <w:r>
              <w:rPr>
                <w:rFonts w:ascii="Times New Roman"/>
                <w:b w:val="false"/>
                <w:i w:val="false"/>
                <w:color w:val="000000"/>
                <w:sz w:val="20"/>
              </w:rPr>
              <w:t>
9. Бүйрек тәрізді астауша, көлемі 700 мл - 1 дана.</w:t>
            </w:r>
          </w:p>
          <w:p>
            <w:pPr>
              <w:spacing w:after="20"/>
              <w:ind w:left="20"/>
              <w:jc w:val="both"/>
            </w:pPr>
            <w:r>
              <w:rPr>
                <w:rFonts w:ascii="Times New Roman"/>
                <w:b w:val="false"/>
                <w:i w:val="false"/>
                <w:color w:val="000000"/>
                <w:sz w:val="20"/>
              </w:rPr>
              <w:t>
10. Астауша, көлемі 2000 мл - 1 дана.</w:t>
            </w:r>
          </w:p>
          <w:p>
            <w:pPr>
              <w:spacing w:after="20"/>
              <w:ind w:left="20"/>
              <w:jc w:val="both"/>
            </w:pPr>
            <w:r>
              <w:rPr>
                <w:rFonts w:ascii="Times New Roman"/>
                <w:b w:val="false"/>
                <w:i w:val="false"/>
                <w:color w:val="000000"/>
                <w:sz w:val="20"/>
              </w:rPr>
              <w:t>
11. Инелерді сақтауға және есепке алуға арналған контейнер 12 см х 9,2 см - 1 дана.</w:t>
            </w:r>
          </w:p>
          <w:p>
            <w:pPr>
              <w:spacing w:after="20"/>
              <w:ind w:left="20"/>
              <w:jc w:val="both"/>
            </w:pPr>
            <w:r>
              <w:rPr>
                <w:rFonts w:ascii="Times New Roman"/>
                <w:b w:val="false"/>
                <w:i w:val="false"/>
                <w:color w:val="000000"/>
                <w:sz w:val="20"/>
              </w:rPr>
              <w:t>
12. Ирригацияға арналған шприцтер, көлемі 50 мл - 2 дана.</w:t>
            </w:r>
          </w:p>
          <w:p>
            <w:pPr>
              <w:spacing w:after="20"/>
              <w:ind w:left="20"/>
              <w:jc w:val="both"/>
            </w:pPr>
            <w:r>
              <w:rPr>
                <w:rFonts w:ascii="Times New Roman"/>
                <w:b w:val="false"/>
                <w:i w:val="false"/>
                <w:color w:val="000000"/>
                <w:sz w:val="20"/>
              </w:rPr>
              <w:t>
13. Luer шприцтері, көлемі 20 мл - 2 дана.</w:t>
            </w:r>
          </w:p>
          <w:p>
            <w:pPr>
              <w:spacing w:after="20"/>
              <w:ind w:left="20"/>
              <w:jc w:val="both"/>
            </w:pPr>
            <w:r>
              <w:rPr>
                <w:rFonts w:ascii="Times New Roman"/>
                <w:b w:val="false"/>
                <w:i w:val="false"/>
                <w:color w:val="000000"/>
                <w:sz w:val="20"/>
              </w:rPr>
              <w:t>
14. Luer шприцтері, көлемі 10 мл - 1 дана.</w:t>
            </w:r>
          </w:p>
          <w:p>
            <w:pPr>
              <w:spacing w:after="20"/>
              <w:ind w:left="20"/>
              <w:jc w:val="both"/>
            </w:pPr>
            <w:r>
              <w:rPr>
                <w:rFonts w:ascii="Times New Roman"/>
                <w:b w:val="false"/>
                <w:i w:val="false"/>
                <w:color w:val="000000"/>
                <w:sz w:val="20"/>
              </w:rPr>
              <w:t>
15. Түзу, троакарымен катетер 20 СН/Fr - 1 дана.</w:t>
            </w:r>
          </w:p>
          <w:p>
            <w:pPr>
              <w:spacing w:after="20"/>
              <w:ind w:left="20"/>
              <w:jc w:val="both"/>
            </w:pPr>
            <w:r>
              <w:rPr>
                <w:rFonts w:ascii="Times New Roman"/>
                <w:b w:val="false"/>
                <w:i w:val="false"/>
                <w:color w:val="000000"/>
                <w:sz w:val="20"/>
              </w:rPr>
              <w:t>
16. Хирургиялық сүлгі 50 см х 60 см - 1 дана.</w:t>
            </w:r>
          </w:p>
          <w:p>
            <w:pPr>
              <w:spacing w:after="20"/>
              <w:ind w:left="20"/>
              <w:jc w:val="both"/>
            </w:pPr>
            <w:r>
              <w:rPr>
                <w:rFonts w:ascii="Times New Roman"/>
                <w:b w:val="false"/>
                <w:i w:val="false"/>
                <w:color w:val="000000"/>
                <w:sz w:val="20"/>
              </w:rPr>
              <w:t>
17. Қалдықтарға арналған қапшық 50 см х 60 см - 1 дана.</w:t>
            </w:r>
          </w:p>
          <w:p>
            <w:pPr>
              <w:spacing w:after="20"/>
              <w:ind w:left="20"/>
              <w:jc w:val="both"/>
            </w:pPr>
            <w:r>
              <w:rPr>
                <w:rFonts w:ascii="Times New Roman"/>
                <w:b w:val="false"/>
                <w:i w:val="false"/>
                <w:color w:val="000000"/>
                <w:sz w:val="20"/>
              </w:rPr>
              <w:t>
18. Скальпель (сабымен), көлемі: №15 - 1 дана.</w:t>
            </w:r>
          </w:p>
          <w:p>
            <w:pPr>
              <w:spacing w:after="20"/>
              <w:ind w:left="20"/>
              <w:jc w:val="both"/>
            </w:pPr>
            <w:r>
              <w:rPr>
                <w:rFonts w:ascii="Times New Roman"/>
                <w:b w:val="false"/>
                <w:i w:val="false"/>
                <w:color w:val="000000"/>
                <w:sz w:val="20"/>
              </w:rPr>
              <w:t>
19. Скальпель (сабымен), көлемі: №11 - 2 дана.</w:t>
            </w:r>
          </w:p>
          <w:p>
            <w:pPr>
              <w:spacing w:after="20"/>
              <w:ind w:left="20"/>
              <w:jc w:val="both"/>
            </w:pPr>
            <w:r>
              <w:rPr>
                <w:rFonts w:ascii="Times New Roman"/>
                <w:b w:val="false"/>
                <w:i w:val="false"/>
                <w:color w:val="000000"/>
                <w:sz w:val="20"/>
              </w:rPr>
              <w:t>
20. Құралдарға арналған органайзер - 1 дана.</w:t>
            </w:r>
          </w:p>
          <w:p>
            <w:pPr>
              <w:spacing w:after="20"/>
              <w:ind w:left="20"/>
              <w:jc w:val="both"/>
            </w:pPr>
            <w:r>
              <w:rPr>
                <w:rFonts w:ascii="Times New Roman"/>
                <w:b w:val="false"/>
                <w:i w:val="false"/>
                <w:color w:val="000000"/>
                <w:sz w:val="20"/>
              </w:rPr>
              <w:t>
21. Ауа өткізгіші бар инфузиялық жүйе 200 см - 1 дана.</w:t>
            </w:r>
          </w:p>
          <w:p>
            <w:pPr>
              <w:spacing w:after="20"/>
              <w:ind w:left="20"/>
              <w:jc w:val="both"/>
            </w:pPr>
            <w:r>
              <w:rPr>
                <w:rFonts w:ascii="Times New Roman"/>
                <w:b w:val="false"/>
                <w:i w:val="false"/>
                <w:color w:val="000000"/>
                <w:sz w:val="20"/>
              </w:rPr>
              <w:t>
22. Ілмектер,өлшемі 8 Fr - 7 дана.</w:t>
            </w:r>
          </w:p>
          <w:p>
            <w:pPr>
              <w:spacing w:after="20"/>
              <w:ind w:left="20"/>
              <w:jc w:val="both"/>
            </w:pPr>
            <w:r>
              <w:rPr>
                <w:rFonts w:ascii="Times New Roman"/>
                <w:b w:val="false"/>
                <w:i w:val="false"/>
                <w:color w:val="000000"/>
                <w:sz w:val="20"/>
              </w:rPr>
              <w:t>
23. Ілмектер,өлшемі 12 Fr - 2 дана.</w:t>
            </w:r>
          </w:p>
          <w:p>
            <w:pPr>
              <w:spacing w:after="20"/>
              <w:ind w:left="20"/>
              <w:jc w:val="both"/>
            </w:pPr>
            <w:r>
              <w:rPr>
                <w:rFonts w:ascii="Times New Roman"/>
                <w:b w:val="false"/>
                <w:i w:val="false"/>
                <w:color w:val="000000"/>
                <w:sz w:val="20"/>
              </w:rPr>
              <w:t>
23. Аспирация мен диатермияға арналған қап 35 см х 43 см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