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0c2f" w14:textId="de60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25 тамыздағы № 863 бұйрығы. Қазақстан Республикасының Әділет министрлігінде 2021 жылғы 26 тамызда № 24120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өзгерістер мен толықтырулар енгізілетін кейбір бұйрықтардың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863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өзгерістер мен толықтырулар енгізілетін кейбір бұйрықтардың тізбесі</w:t>
      </w:r>
    </w:p>
    <w:bookmarkEnd w:id="7"/>
    <w:p>
      <w:pPr>
        <w:spacing w:after="0"/>
        <w:ind w:left="0"/>
        <w:jc w:val="both"/>
      </w:pPr>
      <w:bookmarkStart w:name="z10" w:id="8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Қаржы министрінің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Қаржы министрінің 15.08.2024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мен толықтырулар 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8-қосымшаның күші жойылды - ҚР Қаржы министрінің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9-қосымшаның күші жойылды - ҚР Қаржы министрінің 15.08.2024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