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0d45" w14:textId="80c0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интернатурадағы дайындық қағидаларын және мамандықтар тізбесін бекіту туралы" Қазақстан Республикасы Қорғаныс министрінің 2017 жылғы 24 тамыздағы № 483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20 тамыздағы № 554 бұйрығы. Қазақстан Республикасының Әділет министрлігінде 2021 жылғы 27 тамызда № 24125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интернатурадағы дайындық қағидаларын және мамандықтар тізбесін бекіту туралы" Қазақстан Республикасы Қорғаныс министрінің 2017 жылғы 24 тамыздағы № 483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15753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бұйрықтың орындалуын бақылау Қазақстан Республикасы Қорғаныс министрінің жетекшілік ететін орынбасарына жүктелсін.";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Әскери интернатурадағы дайындық қағидаларында және мамандықтар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Әскери интерндерді даярлау Қазақстан Республикасы Білім және ғылым министрінің 2018 жылғы 31 қазандағы № 604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Жоғары білім берудің мемлекеттік жалпыға міндетті стандартына (Нормативтік құқықтық актілерді мемлекеттік тіркеу тізілімінде № 17669 болып тіркелген), Қазақстан Республикасы Денсаулық сақтау министрінің 2018 жылғы 18 қыркүйектегі № ҚР ДСМ-16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Медицина кадрларын интернатурада даярлау қағидаларына (Нормативтік құқықтық актілерді мемлекеттік тіркеу тізілімінде № 17534 болып тіркелген), Қазақстан Республикасы Денсаулық сақтау министрінің 2020 жылғы 15 желтоқсандағы № ҚР ДСМ-274/2020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Денсаулық сақтау саласындағы маманды сертификаттауды жүргізу, шетелдік мамандарды қоса алғанда, денсаулық сақтау саласындағы маман сертификатының қолданысын растау қағидаларын, сондай-ақ Қазақстан Республикасынан тыс жерлерде медициналық білім алған адамды денсаулық сақтау саласындағы маманды сертификаттауға жіберу шарттарына (Нормативтік құқықтық актілерді мемлекеттік тіркеу тізілімінде № 21818 болып тіркелген) және Қазақстан Республикасы Қорғаныс министрінің 2017 жылғы 18 қыркүйектегі № 529 қбп бұйрығымен бекітілген Қазақстан Республикасының Қорғаныс министрлігіне ведомстволық бағынысты әскери оқу орындарының қызмет қағидаларына (Нормативтік құқықтық актілерді мемлекеттік тіркеу тізілімінде № 15866 болып тіркелген) сәйкес жүзеге асырылады.";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Оқуға қабылдау жылының 1 маусымына дейін әскери оқу орнының бастығы, құрылымдық бөлімшелердің басшылары әскери білім беру мәселелеріне жетекшілік ететін құрылымдық бөлімшеге Қазақстан Республикасы Қорғаныс министрінің бұйрығымен оқуға қабылдау жылының 1 шілдесіне дейін бекітілетін қабылдау комиссиясының құрамына қосу үшін кандидатураларды ұсынады.";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ЖӘОО бастығы жыл сайын әскери интерндерді мамандықтары бойынша даярлау жоспарын, әскери білім беру мәселелеріне жетекшілік ететін құрылымдық бөлімшемен келісу бойынша ағымдағы жылғы 15 маусымнан кеш емес мерзімде бекітеді.".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Әскери білім және ғылым департаменті Қазақстан Республикасының заңнамасында белгіленген тәртіппен: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