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e034" w14:textId="f81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27 тамыздағы № 867 бұйрығы. Қазақстан Республикасының Әділет министрлігінде 2021 жылғы 31 тамызда № 24164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(әрі қарай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3"/>
    <w:bookmarkStart w:name="z6" w:id="4"/>
    <w:p>
      <w:pPr>
        <w:spacing w:after="0"/>
        <w:ind w:left="0"/>
        <w:jc w:val="both"/>
      </w:pPr>
      <w:r>
        <w:rPr>
          <w:rFonts w:ascii="Times New Roman"/>
          <w:b w:val="false"/>
          <w:i w:val="false"/>
          <w:color w:val="000000"/>
          <w:sz w:val="28"/>
        </w:rPr>
        <w:t>
      мынадай мазмұндағы 606-2-тармақпен толықтырылсын:</w:t>
      </w:r>
    </w:p>
    <w:bookmarkEnd w:id="4"/>
    <w:bookmarkStart w:name="z7" w:id="5"/>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5"/>
    <w:bookmarkStart w:name="z8" w:id="6"/>
    <w:p>
      <w:pPr>
        <w:spacing w:after="0"/>
        <w:ind w:left="0"/>
        <w:jc w:val="both"/>
      </w:pPr>
      <w:r>
        <w:rPr>
          <w:rFonts w:ascii="Times New Roman"/>
          <w:b w:val="false"/>
          <w:i w:val="false"/>
          <w:color w:val="000000"/>
          <w:sz w:val="28"/>
        </w:rPr>
        <w:t>
      мынадай мазмұндағы 621-1-тармақпен толықтырылсын:</w:t>
      </w:r>
    </w:p>
    <w:bookmarkEnd w:id="6"/>
    <w:bookmarkStart w:name="z9" w:id="7"/>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7"/>
    <w:p>
      <w:pPr>
        <w:spacing w:after="0"/>
        <w:ind w:left="0"/>
        <w:jc w:val="both"/>
      </w:pPr>
      <w:r>
        <w:rPr>
          <w:rFonts w:ascii="Times New Roman"/>
          <w:b w:val="false"/>
          <w:i w:val="false"/>
          <w:color w:val="000000"/>
          <w:sz w:val="28"/>
        </w:rPr>
        <w:t>
      1) мақсатқа сай пайдаланылмаған бюджеттік кредитті қайтару;</w:t>
      </w:r>
    </w:p>
    <w:p>
      <w:pPr>
        <w:spacing w:after="0"/>
        <w:ind w:left="0"/>
        <w:jc w:val="both"/>
      </w:pPr>
      <w:r>
        <w:rPr>
          <w:rFonts w:ascii="Times New Roman"/>
          <w:b w:val="false"/>
          <w:i w:val="false"/>
          <w:color w:val="000000"/>
          <w:sz w:val="28"/>
        </w:rPr>
        <w:t>
      2) бюджеттік кредиттің пайдаланылмаған бөлігін қайтару;</w:t>
      </w:r>
    </w:p>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622-тармақтың</w:t>
      </w:r>
      <w:r>
        <w:rPr>
          <w:rFonts w:ascii="Times New Roman"/>
          <w:b w:val="false"/>
          <w:i w:val="false"/>
          <w:color w:val="000000"/>
          <w:sz w:val="28"/>
        </w:rPr>
        <w:t xml:space="preserve"> екінші бөлігі мынадай редакцияда жазылсын:</w:t>
      </w:r>
    </w:p>
    <w:bookmarkStart w:name="z11" w:id="8"/>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9"/>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p>
      <w:pPr>
        <w:spacing w:after="0"/>
        <w:ind w:left="0"/>
        <w:jc w:val="both"/>
      </w:pPr>
      <w:r>
        <w:rPr>
          <w:rFonts w:ascii="Times New Roman"/>
          <w:b w:val="false"/>
          <w:i w:val="false"/>
          <w:color w:val="000000"/>
          <w:sz w:val="28"/>
        </w:rPr>
        <w:t>
      Жоғарыда көрсетілген комиссияның оң қорытынды алғаннан кейін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көздемейтін Қазақстан Республикасы Үкіметі қаулыларының жобалары республикалық бюджет комиссиясының міндетті қарауына жатпайды.</w:t>
      </w:r>
    </w:p>
    <w:p>
      <w:pPr>
        <w:spacing w:after="0"/>
        <w:ind w:left="0"/>
        <w:jc w:val="both"/>
      </w:pPr>
      <w:r>
        <w:rPr>
          <w:rFonts w:ascii="Times New Roman"/>
          <w:b w:val="false"/>
          <w:i w:val="false"/>
          <w:color w:val="000000"/>
          <w:sz w:val="28"/>
        </w:rPr>
        <w:t>
      Бюджетті жоспарлау жөніндегі орталық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Қазақстан Республикасы Үкіметі қаулысының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тиісті қаулы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632-тармақтың</w:t>
      </w:r>
      <w:r>
        <w:rPr>
          <w:rFonts w:ascii="Times New Roman"/>
          <w:b w:val="false"/>
          <w:i w:val="false"/>
          <w:color w:val="000000"/>
          <w:sz w:val="28"/>
        </w:rPr>
        <w:t xml:space="preserve"> бесінші абзацы мынадай редакцияда жазылсын:</w:t>
      </w:r>
    </w:p>
    <w:bookmarkStart w:name="z15" w:id="10"/>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bookmarkEnd w:id="10"/>
    <w:bookmarkStart w:name="z16" w:id="11"/>
    <w:p>
      <w:pPr>
        <w:spacing w:after="0"/>
        <w:ind w:left="0"/>
        <w:jc w:val="both"/>
      </w:pPr>
      <w:r>
        <w:rPr>
          <w:rFonts w:ascii="Times New Roman"/>
          <w:b w:val="false"/>
          <w:i w:val="false"/>
          <w:color w:val="000000"/>
          <w:sz w:val="28"/>
        </w:rPr>
        <w:t>
      2. Қазақстан Республикасы Қаржы министрлiгiнiң Бюджеттік кредиттеу, Қазақстан Республикасының Ұлттық қоры және қаржы секторы мәселелері бойынша өзара іс-қимыл департаменті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2"/>
    <w:bookmarkStart w:name="z18"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19"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