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229e" w14:textId="960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қызметтік куәлігін беру қағидаларын және оның сипаттамасын бекіту туралы" Қазақстан Республикасы Әділет министрінің 2016 жылғы 19 қазандағы № 892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26 тамыздағы № 743 бұйрығы. Қазақстан Республикасының Әділет министрлігінде 2021 жылғы 31 тамызда № 24169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қызметтік куәлігін беру қағидаларын және оның сипаттамасын бекіту туралы" Қазақстан Республикасы Әділет Министрінің 2016 жылғы 19 қазандағы №892 (Нормативтік құқықтық актілерді мемлекеттік тіркеу тізілімінде № 14386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(бұдан әрі - Министрлік) Кадр қызметі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Министрлікте осы бұйрықтың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Министрліктің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Министрліктің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