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a9b" w14:textId="8a2e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заттың саудалық атауына өндірушінің шекті бағаларын, бөлшек және көтерме саудада өткізу үшін дәрілік заттың саудалық атауына шекті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27 тамыздағы № ҚР ДСМ-94 бұйрығы. Қазақстан Республикасының Әділет министрлігінде 2021 жылғы 6 қыркүйекте № 24229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245-бабының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Дәрілік заттың саудалық атауына өндірушінің шекті бағалары, бөлшек және көтерме саудада өткізу үшін дәрілік заттың саудалық атауына шекті бағалар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кейбір бұйрықтардың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оынң Қазақстан Республикасы Денсаулық сақтау министрлігінің интернет 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сақтау бірінші вице-министрі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заттың саудалық атауына өндірушінің шекті бағалары, бөлшек және көтерме саудада өткізу үшін дәрілік заттың саудалық атауына шекті бағалары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Денсаулық сақтау министрінің 07.08.2023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Өндірушінің шекті бағасы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өткізу үшін шекті баға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өткізу үшін шекті баға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звезда®" бальзамы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10 %,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10 %,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2 %,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2 %,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микрог,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60мл,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375.00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ананас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апельсин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және лимон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банан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классикалық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құлпынай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лимон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ментол және эвкалипт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таңқурай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шие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1 842 141,98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мг/12.5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15 000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15 000 ХБ/мл,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500мг/500мг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100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 + 3 %,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ХБ/мл10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0,03 %,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0,06 %,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4%,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4%,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"Farmaceutisch Analytisch Laboratorium Duiven B.V"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7.5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 400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10 %,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0.5 г / 0.1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 г,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0.5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лимон дәмімен,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дәмі бар соруға арналған пастилкалар,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25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+ 450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+ 450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 мг/г 88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16.2 мг/г,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 бар 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г., 10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 мкг/55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сусабын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таблеткадан алюминий фольгадан жасалған пішінді ұяшықсыз қаптамадан картон қорапшада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 екі жағынан полимер жабыны бар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таблеткадан алюминий фольгадан жасалған пішінді ұяшықсыз қаптамадан картон қорапшада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 екі жағынан полимер жабыны бар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дәмімен ұнтақ,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200.00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прополис қосылған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 0,5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 0,3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 0,5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 босап шығуы модификацияланған қатты 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мг/68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жөтелге қарсы балаларға арналған құрғақ микстура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15 мг таблеткалар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картридждерде, 4 %, 1:100 000, 1,8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картридждерде, 1:100 000,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6 мг/мл, 2.5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6 мг/мл, 2.5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773 237,14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алюминий фольгадан жасалған пішінді ұяшықсыз қаптамадан картон қорапшада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 полиэтиленнен жасалған банкілерде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15.75 мг/доза,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1000.00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500.00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37.5 мг/5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6.75 мг/0,9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ерітінді)жиынтықта,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877 620,71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965 382,78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1 225 064,25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50 мг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контурлық ұяшық қаптамасында,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контурсыз ұяшықсыз қаптамада,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"Эйкос-Фарм"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20.00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жиынтықта, 2 мг/0.65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жақпамай, 2%,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қантсыз Линкас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қантсыз Линкас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Балалаларға ішуге арналған суспензия, 120мг/5мл,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сеппесі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40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3.5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100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линимент,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250 ХБ+5000 ХБ/1 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гр, 250 ХБ+5000 ХБ/1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гр, 250 ХБ+5000 ХБ/1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,5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М.П.Чумаков атындағы ПВЭИК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2000 ХБ,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1000 ХБ,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500 ХБ,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250 ХБ,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1e+006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1000000 ӘБ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250 ХБ лиофилизат еріткішімен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500 ХБ лиофилизат еріткішімен жиынтықта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1000 ХБ лиофилизат еріткішімен жиынтықта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10%, 20г,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ерітінді, 0,2%,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0.03 %,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2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5 доза.№10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ұнтақ, 600000 ӘБ,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ұнтақ, 1200000 ӘБ + 300000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эмульсия, 66.66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 (банкіде)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 (сықпада)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3 мг/3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3%,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3%,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3 %,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3 %,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ғылыми өндірістік орталық жариялы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сықпада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1%,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көк-DF Люкс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Таблеткалар0.008 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4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4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7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 10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көкжөтел-күл-сіреспе вакцинасы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120 доза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доза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тұнба,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дәрумені Хорус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0.2 мг /0.4 мл, 0.4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сықпаларда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0.06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5мг/80мг,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5мг/80мг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1 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6.25мг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75 мг капсулалар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150 мг капсулалар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бұласыр, 5 %,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бұласыр, 5 %,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ЛЕ/2 мл2 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380 мг ұнтақ, еріткішпен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тамызатын дәрі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Биофармациялық және химиялық өнімдердің бизнес-тобы. LABIOFAM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0,06мг/0,015мг,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75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4.5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4000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мг/15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4.5 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жақпамай, 40000 ХБ/г,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гель, 36000 ХБ/г,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1 011 680,44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100 мг, 10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0.05 %,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0.1 %,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суспензия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аэрозоль, 2,5 %,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лимонды таблеткалар,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27,78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1000000 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500000ХБ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125 000 ХБ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250 000 ХБ суппозиторийлер№10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50000 ХБ/доза + 1 мг/доза, 100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наурызгүл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35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35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желатин 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мг 3 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жеткізу жүйесі, 0.120 мг/0.015 мг/24 сағ.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0.04 мг/мл, 2.5мл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4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таблеткалар,60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85 г, 50 мл, №1 (шыны құтыларда)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85 г, 50 мл, №1 (пластикалық құтыларда)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100.00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ғылыми-өндірістік кешен Биотики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"Фармацевтикалық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0,75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 медициналық препараттар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арналған, 5%, 200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арналған, 5%, 400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 таблеткадан полиэтилен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валидол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Глюкозамен 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Климаксан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5.5 мкг (75 ХБ),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ХБ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900 ХБ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"АДИФАРМ" БАҚ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1,5 мг+1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спрей, 0,03 мг + 0,1 мг/доза, 112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 анестетик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еріткішімен жиынтықта 33.6 млн. ХБ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2.02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суық тию мен тұмаудан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3.5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 150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 ХБ,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мг/20 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10000 ХБ,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0.5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50.00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Таблеткалар1.5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120.00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60000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 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ерітінді, 0,25 %,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ДермиДок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ЛАБОРАТОРИЯ НОРМОН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730 952,67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1 450 304,65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ұнтақ, 10 ХБ,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0,1 %, 0,5г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2 % гель, 2 %,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Бұласыр, 140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мг/мл,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4 %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4 %,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500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300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"Биомед-Люблин" Вытвурня Суровиц и ЩепҰнэк Спулка Акцыйна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Ананасты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Апельсинді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Құлпынайлы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Лимонды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Танқұрайлы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Жидекті 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суық тиюден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және 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Эхинацея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Қантты/ ішекте еритін кабықпен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(25 г-ден банкіде (картон қорапшаға салмай))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 (25 г-ден сықпада. Сықпа картон қорапшаға салынбаған)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қантсыз Линкас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қантсыз Линкас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таблеткалары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және Ко Феррер Интернасионал А.О.фирмасының лицензиясы бойынша, Испания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30 млн. ӘБ/0.5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30 млн. ӘБ/0.5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 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2 534 077,41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жиынтықта, 200 мг/5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5%, 2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 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механизмі бар еккіш-аппликатордағы ұзақ әсер ететін тері астына енгізуге арналған имплантат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бальзам,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0,3 %,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0.15 %,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Alkem Laboratories Ltd құрамында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Alkem Laboratories Ltd құрамында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200мг/5 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суспензия, 200мг/5мл,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суспензия, 200мг/5мл,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спрей, 1,25мг/доза,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0.1%№5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1.25 %,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мг/500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90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Флумед-Фарм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түймедақ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спрей,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0.3 мг лиофилизат еріткішпен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фармацевтикалық кешені"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рекомбинантты В гепатитіне қарсы вакцинамен, полиомиелитке қарсы белсенділігі жойылған вакцинамен және b типіндегі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өндірістік біртұтас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50мг/г+30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таблеткалар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50.00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50.00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200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5%,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5%,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5%,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5%,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4 768 279,92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600 мг №№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 таблеткадан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Флумед-Фарм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тамшылары,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2 %,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мг,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4.0 г /5.6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анти-Ха ХБ/0,2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0.04 г/1 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50.00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50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150 мг,№20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мг/62.5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апельсин дәмі бар түйіршіктер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125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ХБ/0,4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анти-Ха ХБ/0,6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8000 анти-Ха ХБ/0,8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0.5%100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75 мг / 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алаңы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алаңы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8000 ХБ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6000 ХБ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4000 ХБ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Тіс®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Хипоил шырғанақ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КМ-Гинекологиялық®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КМ-Гипотензивті®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Сорбиттегі шәрбат,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КМ-Шайқурай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875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250 ХБ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500 ХБ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1000 ХБ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426 115,27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тасшɵп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тасшɵп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 №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15000 ХБ/мл,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1e+006 ӘБ,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ұнтақ, 2e+006 ХБ,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ұнтақ, 1e+006 ХБ,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5 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10 % / 0.04 % / 1 %,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20 мг/мл ерітінді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ҚР-ДЗ-5№121941/ҚР-ДЗ-5№017374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Сублингвалді капсулалар100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 (50 таблеткадан банкіде. Әрбір банкі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 (10 таблеткадан пішінді ұяшықты қаптамада. 5 пішінді ұяшықты қаптамадан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натрийі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мұрын спрейі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0.5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 6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технологиялар институты, Кьеллер, Норвегия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1 839 301,49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3 068 887,88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1 282 689,95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1 968 388,82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33,3%,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33,3%,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дәмі бар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дәмі бар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ӘСЕРЛІ ГАСТРОБЕНЕ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Құмырсқа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 (механикалық бүріккішпен)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 (механикалық бүріккішпен)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прополиспен®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шырғанақ майы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 шыны құтыларда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 шыны құтыларда. Жиынтыққа екіншілік қаптамаға бүріккіш салынады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 шыны құтыларда. Жиынтыққа екіншілік қаптамаға бүріккіш салынады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 шыны құтыларда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 шыны құтыларда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 шыны құтыларда. Жиынтыққа екіншілік қаптамаға бүріккіш салынады.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 прополиспен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10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 2мл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 мг/2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1.18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67г/100мл,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Ламинария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Ламинария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ӘБ/мл3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түйіршіктер, 3г/5г, 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тамызатын дәрісі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 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ерітінді 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15 мл, №1 (полиэтиленді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15 мл, №1 шыны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30 мл, №1 шыны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0,25%, 30 мл, №1 полиэтиленді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 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ұнтақ400мг/5мл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спрей, 1.53 мг/доза, 8.1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"Лекхим-Харьков" Жеке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10 %,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және жалбыз дәмімен 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дәмі бар 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20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капталған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капталған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Лек Фармасьютикалс д.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2.0мг/мл№1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75.00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75.00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мг/25 мг, н/д,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суппозиторийлер, 3000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8.19/20 мг, 8.19/20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6,14/15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8 мг,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 г/15 мл, 15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СПРЕЙІ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Люгольдің глицеринмен ерітіндісі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11.25 мг лиофилизацияланған ұнтақ, 1 мл еріткішімен алдын ала толтырылған екі камералы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шайнайтын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1 575 817,93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470 мг/5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70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еритін, үлбірлі 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50 мл, №1 (шыны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мл, №1 (шыны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50 мл, №1 (полимер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мл, №1 (полимер құтыда)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Прайвет Ко.Лтд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ХБ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млн.ХБ,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175 мг/5 мл,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балды-лимонды ұнтақ,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балды-лимонды ұнтақ, 5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балалар үшін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балалар үшін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 мг/мл,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3.5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және қынаптық таблеткалары,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15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625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2 155 256,85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 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 (шыны құты)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40 мл, №1 (полимерлі құты)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40 мл, №1 (шыны құты)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 мл, №1 (полимерлі құты)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 (полимерлі құты)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 мл, №1 (шыны құты)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75 ХБ ФСГ және 75 ХБ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1200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жақпамай,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жақпамай,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25 г, №1 шыны массадан жасалған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40 г, №1 шыны массадан жасалған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0,15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 мл №1 шприцте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0,3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0.5 мл №1 шприцта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0,55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0,.45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0.4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0.35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0.25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1,5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мг/мл, 0.75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 1.5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 2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 таблеткадан полиэтилен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 үшін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1.0 %,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8 %,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ерітінді, 5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ерітінді, 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 (бүріккіш)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0.01 %,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0,01 %,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пентозан полисульфаты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0,01%,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0,01%,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50 мл №1 РЕЗЕҢКЕ БҮРІККІШ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125 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Фармацевтикалық зауыты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111.9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 + 140мкг/доза, 15 мл, 150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140 доз. 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жөтелге қарсы шәрбат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жолжелкенмен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жолжелкенмен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капсулалар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154 мг/100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154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125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дәмді шайнайтын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100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пастасы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еріткішімен жиынтықта, 208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20мл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100000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суспензия, 50 мкг/доза, 140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20 %, 1,5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30 %,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0.90 %,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30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еритін, үлбірлі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тамшысы,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спрей, 1 мг/доза, 13.2мл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10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532 165,79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500000 ӘБ,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"Фармацевтикалық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0.4 мг/доза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818 630,56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10.00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0.65 %,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0.65 %,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0.65 %,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1 821 365,89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М.Айқымбаев ат. қазақ карантиндік және зооноздық инфекциялар ғылыми орталығы РМҚК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А гепатитіне қарсы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250 ХБ/0,5мл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 мг,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0.25 мг немесе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 ХБ/мл,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ХБ/мл,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жиынтықта, 500 ХБ,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1000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2000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"ВИВА 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5,9г,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10мг/1,5мл,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лиофилизат, 750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20мг/г, 50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45.52 мг/11.38 мг/мл,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2,6%,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400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0.5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1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0,5 мл/доза лиофилизат еріткіші – алюминий гидроксидінің гелімен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РМҒА М.П.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100мг/16.7 мл16.7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30мг/10мл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90мг/30мл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158 мг/140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316 мг/280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10000ӘБ,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баяу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 10 тесіктері бар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ХФЗ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қышқылының натрий тұзы 5.52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12.5 г ұнтақ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120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 (10 таблеткадан поливинилхлоридті үлбірмен жабылған алюминий фольгадан жасалған пішінді ұяшықсыз қаптамада)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 екі жағы полимермен жабындалған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"ВИВА 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"ВИВА 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"ВИВА 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суспензия, 250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спрей, 2 мг/0.5 мл, 30 мл шыны құтыда,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ментол дәмімен спрей, 2 мг/0.5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180мкг/0,5мл,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0.5%№1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0.5%№1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1 572 134,85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мг/г,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алдын алуға арналған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лиофилизат суспензиямен жиынтықта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гель, 10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гель, 10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150/75 ХБ/МЕ,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2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4 297 877,11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4 727 664,82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5 200 431,30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500 000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3 869 660,09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1 817 587,96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2 865 123,43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2%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қолдануға арналған жақпамай,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суспензия0.5мл/доза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150.00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75.00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 35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"Рубикон"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60мг/мл1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10.00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10.00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10.00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20.00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мл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пастилкалар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шәрбат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тамшылар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жөтелге қарсы көпіршитін таблеткалар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Медициналық-биологиялық ғылыми-өндірістік кешені" АҚ ("Цитомед" МБҒӨК"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МБҒӨК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Медициналық-биологиялық ғылыми-өндірістік кешені" АҚ ("Цитомед" МБҒӨК"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5 дана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0.03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 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 /0.36 мл0.42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 /0.72мл0.72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жиынтықта, 2.5 ХБ,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120.00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27.9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имплантат, 3.60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мкг/0.36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36 мкг/1.08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72 мкг/2.16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 мкг/22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4 %,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апельсин дәмімен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мг/0,2 мл, 13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0,6 мг/мл + 0,5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250.00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(2,5мг/0,25мг)/1мл,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(2,5мг/0,25мг)/1мл,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37.5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1.5 млн. ХБ,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млн.ХБ,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0,25 мг/мл (250 000МЕ), 0,25 мг/мл (250 000МЕ),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"БИОТЕХ" ҒӨК"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0,5 мг/мл (500 000 ХБ), 500 000 ХБ,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"БИОТЕХ" ҒӨК"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1,0 мг/мл (1 000 000 ХБ), 1 000 000 ХБ,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"БИОТЕХ" ҒӨК"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аттенуирленген тірі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лиофилизат, 2.5 мл/құты,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ерітіндісі), 1г,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және жергілікті қолдануға арналған экстракт, (сұйық),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және жергілікті қолдануға арналған экстракт, (сұйық),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500 дәрумені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витамині қосылған 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апельсинді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20 мг/мл,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"Эйкос-Фарм"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"Эйкос-Фарм"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30 мг микросфералар, еріткішімен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150мл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Шәрбат15мг/5мл 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0,5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ересектерге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1:100000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аюбадам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ерітінді/инфузия үшін ерітінді дайындауға арналған концентрат, 50 мг/2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"Рубикон"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12.5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"Рубикон"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659 370,78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0.8 мг/доза 0.8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320/9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120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120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80/4,5 мкг/доза, 80/4,5 мкг/доза,,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160/4,5 мкг/доза,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0,025 %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900 ХБ/1.5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892 148,88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450 ХБ/0.75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512 939,46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жиынтықта, 30 мкг (6 млн ХБ), 30 мкг (6 млн ХБ),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952 446,88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1 047 691,57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0,05 г лиофилизат еріткішімен (инъекцияға арналған су)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мл-ден шыныдан жасалған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шәрбат, 9 %, 175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ұнтақ, 3000 мг, 3.76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 100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жұмсақ 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60 мг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120 мг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(0.9 % натрий хлориді ерітіндісімен) жиынтықта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Көзге/құлаққа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ШЖБҚ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Химиялық фабрикасы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жиынтықта, 2.5 ХБ,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10000 ХБ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ХБ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21.5 г препарат пакеттерде, 10 пакеттен картон қорапшада,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мг/65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мг/65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құлпынай таблеткалар,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балмен және лимонмен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ментол және эвкалиптпен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ментолды-эвкалиптті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 г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600 мг/50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 + 3,6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1г/1г,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500 мг ұнтақ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Сүйелшөп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бактериооофагы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сұйықтық,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стерильді ерітінді,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көз жасы II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758 810,47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918 160,67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4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0.10 %,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0.40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0,15 %,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спрей, 0,255 мг/доза,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ыстық сусын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20мг/1мл,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2 633 603,57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2 896 963,92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ЛИКОНСА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млн.ХБ /0.5мл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200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350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суық тиюден және тұмаудан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үшiн ерiтiндi дайындауға арналған дозаланған ұнтақ,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1 %,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Витамині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витамині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Бір доза (0.5 мл) препараттан бір реттік алдын ала толтырылған шыны шприцте. 1 шприцтен және 1 инеден пішінді ұяшықты қаптамада. 1 пішінді ұяшықты қаптамадан картон қорапшада.,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мкг/доза,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МБҒӨК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 мг/мл,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 г№40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50.00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75.00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12,5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0,3%,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300мг/3мг,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дәмімен,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дәмімен,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дәмімен,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дәмімен,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дәмімен,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дәмімен,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 дәмі бар пастилкалар,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ретард 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таблеткалар, 150.00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 10 таблеткадан тесігі бар пішінді ұяшықты қаптамада 3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 10 таблеткадан пішінді ұяшықты қаптамада. 3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 10 таблеткадан тесігі бар пішінді ұяшықты қаптамада Картон қорапшада 1 пішінді ұяшықты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 10 таблеткадан пішінді ұяшықты қаптамада. 1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"Адамед Фарма"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500/65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мг/20 мг/2,5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мг/20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мг/20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10мг/2,5мг/10мг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мг/2.5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(300 ХБ +2,5 мг +2,5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(500 ХБ +2,5 мг +2,5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(300 ХБ + 4 мг +3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(500 ХБ + 4 мг +3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2 ТБ,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1,5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709 338,00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0,09%,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витамині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500.00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жолжелкен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30г,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1 471 299,69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шприцте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апельсин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жеміс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табиғи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жеміс дәмі бар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18.9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крем, 1,2%, 72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4.95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 25 таблеткадан поливинилхлоридті үлбірден және баспалы лакталған алюминий фольгадан жасалған перфорацияланған пішінді ұяшықты қаптамада. 2 пішінді ұяшықты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 25 таблеткадан пішінді ұяшықты қаптамада. 2 пішінді ұяшықты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0.5 мг, №50 10 таблеткадан поливинилхлоридті/поливинилиденхлоридті үлбірден және баспалы лакталған алюминий фольгадан жасалған перфорацияланған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0.5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 мг, №50 10 таблеткадан поливинилхлоридті/поливинилиденхлоридті үлбірден және баспалы лакталған алюминий фольгадан жасалған перфорацияланған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75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50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жүйе, 25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кәсіпорыны "Здоровье народу"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бар, қант қосылған ұнтақ, 13,1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 ұнтақ,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таңқурай дәмі бар, қант қосылған ұнтақ, 12.75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таблеткалар0.2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фармацевтикалық өндірістік және коммерциялық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 COMPLEX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50 мг/мл, 2мл,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лиофилизациялан-ған ұнтақ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мг+125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250мг+62.5мг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125мг+31.25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 2 мл 2мл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3.54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босап шығуы ұзартылған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5%,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Модификацияла-нып босап шығатын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су), 150 ХБ,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су), 75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320 мкг/9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320 мкг/9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320 мкг/9 мкг, 30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160 мкг/4.5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160 мкг/4.5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160 мкг/4.5 мкг, 30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80 мкг/4.5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80 мкг/4.5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80 мкг/4.5 мкг, 30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2000 ХБ,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4000 ХБ,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 ӘБ,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8,0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3800 ХБ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2850ХБ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5700ХБ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7600ХБ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ерітінді, 250 мг /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лак, 50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түйіршіктер, 100 000 ӘБ/мл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15мг/мл, 63.04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 Новаковский Гжегож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 үшін ерітінді дайындауға арналған ұнтақ,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ұнтақ, 100 мг,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11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1,1 мл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1,1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2.2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2.2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0,05%,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 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"Минскинтеркапс" 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50мг/г, 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5000 ХБ,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мг/мл), 500 ХБ,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мг/мл), 1000 ХБ,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мг/0.8 мл0.8 мл№2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 0.4 мл0.4 мл№2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фармацевтикалық компаниясы "МЕДСЕРВИС ПЛЮС"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1.0 г ұнтақ еріткішімен (лидокаин гидрохлориді, 1% инъекцияға арналған ерітінді және көлемі 5 мл 1 шприц)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Пессарийлер, 400.00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ерітінді, 1.0 %,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500 ХБ,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80 мг/г,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мг/100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Медициналық-биологиялық ғылыми-өндірістік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Медициналық-биологиялық ғылыми-өндірістік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ХФЗ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 екі жағы полимермен жабылған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ішке қабылдау үшін ерітінді дайындауға арналған ұнтақ, 22.13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 + 1,0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қантсыз Линкас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қантсыз Линкас жөтелге қарсы өсімдік пастилкалары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сығындысы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экстрактісі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Қызылмай ® қосылған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қабылдауға, жергілікті және сыртқа қолдануға арналған май,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қабылдауға, жергілікті және сыртқа қолдануға арналған май,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үшін дозаланған ұнтақ, 160мкг/4.5мкг/доза, 5.6 мг,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мг,№28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22.5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300 мг/мл,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300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300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100.00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жиынтықта500 ХБ10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1.25 мг/мл№5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4 676 295,98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 миллиард/5 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 миллиард/5мл,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 миллиард/5мл,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паста, 22.5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паста, 225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75.00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12.00 мг/мл,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концентрат50 мг/25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ХБ/0,4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ХБ/0,6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 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 /0.5мл№6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мг/г,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витамині)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Iшке қолдануға арналған майлы ерітінді,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10000 ӘБ,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ӘБ/г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1 458 327,96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1 604 160,75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62.5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12.5 %№5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12.5 %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"Фармацевтикалық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ЭуваксВ (В гепатиті профилактикасына арналған рекомбинантты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2.4%№5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"Биосинтез"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мг/200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Орхид Кемикалс Энд Фармасьютикалс Лтд бөлімшесі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60.00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100000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Бағалар Қазақстан Республикасы Денсаулық сақтау министрінің 2020 жылғы 11 желтоқсандағы № ҚР ДСМ-247/2020 бұйрығымен бекітілген Дәрілік заттардың шекті бағалары мен үстеме бағаларын реттеу, қалыптастыру қағидаларының 42-тармағына сәйкес қалыптастырылған.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19037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9 қаңтардағы № ҚР ДСМ-3/2020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19854 болып тіркелген).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11 шілдедегі № ҚР ДСМ-82/2020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20959 болып тіркелген).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31 желтоқсандағы № ҚР ДСМ-337/2020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22014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