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725b" w14:textId="ead7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немесе медициналық бұйымның техникалық сипаттамасына шекті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4 қыркүйектегі № ҚР ДСМ-96 бұйрығы. Қазақстан Республикасының Әділет министрлігінде 2021 жылғы 7 қыркүйекте № 24253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шекті бағалары;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бұйымның техникалық сипаттамасына шекті бағалары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4 қыркүйектегі</w:t>
            </w:r>
            <w:r>
              <w:br/>
            </w:r>
            <w:r>
              <w:rPr>
                <w:rFonts w:ascii="Times New Roman"/>
                <w:b w:val="false"/>
                <w:i w:val="false"/>
                <w:color w:val="000000"/>
                <w:sz w:val="20"/>
              </w:rPr>
              <w:t>№ ҚР ДСМ-96 Бұйрығына</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заттың халықаралық патенттелмеген атауына шекті бағалары</w:t>
      </w:r>
    </w:p>
    <w:bookmarkEnd w:id="10"/>
    <w:p>
      <w:pPr>
        <w:spacing w:after="0"/>
        <w:ind w:left="0"/>
        <w:jc w:val="both"/>
      </w:pPr>
      <w:r>
        <w:rPr>
          <w:rFonts w:ascii="Times New Roman"/>
          <w:b w:val="false"/>
          <w:i w:val="false"/>
          <w:color w:val="ff0000"/>
          <w:sz w:val="28"/>
        </w:rPr>
        <w:t xml:space="preserve">
      Ескерту. 1-қосымшаға өзгерістер енгізілді - ҚР Денсаулық сақтау министрінің 25.04.2022 </w:t>
      </w:r>
      <w:r>
        <w:rPr>
          <w:rFonts w:ascii="Times New Roman"/>
          <w:b w:val="false"/>
          <w:i w:val="false"/>
          <w:color w:val="ff0000"/>
          <w:sz w:val="28"/>
        </w:rPr>
        <w:t>№ ҚР ДСМ-36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16.08.2022 </w:t>
      </w:r>
      <w:r>
        <w:rPr>
          <w:rFonts w:ascii="Times New Roman"/>
          <w:b w:val="false"/>
          <w:i w:val="false"/>
          <w:color w:val="ff0000"/>
          <w:sz w:val="28"/>
        </w:rPr>
        <w:t>№ ҚР ДСМ-83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17.02.2023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29.03.2023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22.01.2024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24.09.2024 </w:t>
      </w:r>
      <w:r>
        <w:rPr>
          <w:rFonts w:ascii="Times New Roman"/>
          <w:b w:val="false"/>
          <w:i w:val="false"/>
          <w:color w:val="ff0000"/>
          <w:sz w:val="28"/>
        </w:rPr>
        <w:t>№ 671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07.03.2025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Анатомиялық- терапиялық -химия-лық жіктеуіші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Дәрілік заттың атауы (халықаралық патенттелмеген атауы, бұдан әрі –ХПА, немесе құрамы)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Дозасы, концентрациясы және дәрілік түрі көрсетілген препараттың сипаттамасы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ХПА бойынша шекті баға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типті полиомиелитті оральді қосвалентті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иммунологиялық типтегі полиомиелит вирустарының аттенуирленген штаммдары бар, тамызғышы бар құтыда немесе пластмасса тамшуыр- құтыда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инактивтелген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доза/1 мл құтыдағы инъекцияға арналған суспензия Вакцина шығару жөніндегі өндіріс Дүниежүзілік денсаулық сақтау ұйымына (бұдан әрі - ДДҰ) қайта дәрежеленді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гепатитіне қарсы инактивтендірілген вакцина, вакцина шығару өндірісін ДДҰ терең саралады.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құтыдағы/шприцтегі инъекцияға арналған суспензия 1 доза/0,5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типтегі ботулиниялық токсин кешені - гемаглютинин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(диспансерлік есепте тұрған балалар 18 жасқа толғанда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 / мл, 240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Ламивудин+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мг/150мг/300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мг/мл 3,5 мл инфузия үшін ерітінді дайындауға арналған концентрат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мг инфузия үшін ерітінді дайындауға арналған концентрат дайындауға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1 220 566,00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142 550,10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2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 әрекет ететін 0,5 бірлік қадамымен 50 картриджге 1 шприц-қалам есебінен жиынтықта шприц-қаламы бар 3 мл картридждердегі 100 бірлік/мл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шприц-қаламсаптарыбар 3 мл картридждердегі 100 бірлік/мл ерітінді. Оны картридждерде емес, толтырылған шприц - қаламсаптарда жеткізуге болады, бұл жағдайда инсулинге шприц - қаламсаптар қажет емес, қысқа әрекет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 әсер ететін құтыдағы 100 бірлік/мл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рекомбинантты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әсер ететін 0,5 бірлік қадамымен 50 картриджге 1 шприц-қаламы есебінен жиынтықта шприц-қаламы бар 3 мл картридждердегі 100 бірлік/мл суспензия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рекомбинантты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шприц-қаламы бар 3 мл картридждердегі 100 бірлік/мл суспензия. Оны картридждерде емес, толтырылған шприц - қаламсаптарда жеткізуге болады, бұл жағдайда тәуліктік әсер (орташа) ететін инсулинге шприц - 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рекомбинантты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100 бірлік/мл суспензия 10 мл, тәуліктік әсер (орташа)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20 %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қабылдауға суспензия дайындауға арналған ұнтақ 100мг/5мл 20мл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қабылдауға суспензия дайындауға арналған ұнтақ 200мг/5мл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қаблыдауға арналған суспензия дайындау үшін ұнтақ, 200мг/5мл 37,5мл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қаблыдауға арналған суспензия дайындау үшін ұнтақ, 200мг/5мл 37,5мл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28 720,27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 инфузия үшін ерітінді дайындауға арналған концентрат 20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инфузия үшін ерітіндіні дайындауға арналған лиофилизацияланған ұнтақ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мг/мл 40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мг/2 мл 100 мл ішуге және ингаляцияға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мг/мл 100 мл ішуге және ингаляцияға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немесе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1800 ккал 1 500 мл үш секциялы контейнер бар инфузияға арналған эмульсия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14 157,87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қышқылдарының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80: 20 қатынасында зәйтүн және соя майларының қоспасы, электролиттері бар амин қышқылдарының ерітіндісі, декстроза ерітіндісі, жалпы калориясы 910 ккал 1 500 мл үш секциялы контейнер бар инфузияға арналған эмульсия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шөлмек/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 60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бесилаты+ Бисопролол фумараты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 мл сыртқа қолдануға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мл сыртқа қолдануға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ауыз арқылы қолданылатын суспензия дайындауға арналған ұнтақ 156,25 мг/5 мл немесе 156 мг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қолданылатын суспензияны дайындауға арналған ұнтақ 457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200мг/28,5мг/5мл 70мл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 қабықпен қапталған таблетка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натрий, калий клавуланаты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w:t>
            </w:r>
          </w:p>
          <w:p>
            <w:pPr>
              <w:spacing w:after="20"/>
              <w:ind w:left="20"/>
              <w:jc w:val="both"/>
            </w:pPr>
            <w:r>
              <w:rPr>
                <w:rFonts w:ascii="Times New Roman"/>
                <w:b w:val="false"/>
                <w:i w:val="false"/>
                <w:color w:val="000000"/>
                <w:sz w:val="20"/>
              </w:rPr>
              <w:t>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дисперсия дайындауға арналған концентратты дайындайтын ұнтақ 50 мг/венаішіне енгізу үшін ерітінді дайындауға арналған концентрат (липидті кешен), 50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лиофилизат 1000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Антиингибиторлық коагулянтты кешен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 үшін лиофилизат 500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концентрацияланған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қойылтылған культуралды антирабиялық вакцина, ампуладағы немесе құтыдағы лиофилизат/лиофилизирленген ұнтақ 1 егу дозасы бойынша. Вакцинаның әрбір ампуласына немесе құтыға еріткіш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немесе сәл сары түсті мөлдір немесе әлсіз бозарған сұйықтық. Шығарылу түрі-5 немесе 10 мл ампулалар немесе құтылар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754 492,00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Антитимоциттік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ерітнді 10 000 КИЕ/мл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100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5000 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толтырылған шприц-қаламда тері астына енгізуге арналған ерітінді 100 ӘБ/мл, 3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ӘБ қадамымен 1 шприц-қалам 50 картридж есебінен шприц-қалам жиынтығында</w:t>
            </w:r>
          </w:p>
          <w:p>
            <w:pPr>
              <w:spacing w:after="20"/>
              <w:ind w:left="20"/>
              <w:jc w:val="both"/>
            </w:pPr>
            <w:r>
              <w:rPr>
                <w:rFonts w:ascii="Times New Roman"/>
                <w:b w:val="false"/>
                <w:i w:val="false"/>
                <w:color w:val="000000"/>
                <w:sz w:val="20"/>
              </w:rPr>
              <w:t xml:space="preserve">
тері астына енгізуге арналған ерітінді 100 ӘБ/мл, 3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Аспарт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құтыдағы 100 әб/мл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Атоcибан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0,9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Атракурия безилаты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мг/мл 5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мг/мл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14 720,66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түйіршек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дайындайтын 3 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ішу үшін ерітінді дайындауға арналған көпіршитін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600 мг көпіршитін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5 % 5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крем/жақпамай 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мг/г 4,5 г көз жақпамайы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2,5 % 5 г жақпамай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250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500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452 096,80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119 740,50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JO4AK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деммен жұту арқылы белсендірілген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250 мкг/доза, 200 доза, белсендірілген ингаляция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мөлшерленген спрей 50 мкг/доза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мөлшерленген спрей 50 мкг/доза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400 мг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209 072,90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 жойылған полиомиелитке қарсы вакцинамен және B типті гемофильді инфекцияға қарсы вакцинаменн біріктірілген дифтерия-сіреспе-жасушасыз көкжөтел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 құрамында: жасушасыз көкжөтел компоненті бар дифтерия-сіреспе, белсенділігі жойылған полиомиелит, B типті гемофильді инфекция, 1 дозадан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200 мг/г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000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Бензобарбитал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5 мл көз тамышлары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0,05%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дипропионаты + кальципотриол моногидраты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жақпамайы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10 мг-нан инъекция үшін ерітінді дайындауға арналған 15 ӘБ лиофилизацияанған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8 108,19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100 557,40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лиофилизатталған ұнтақ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66 624,18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1 335 781,00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ерітінді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спиртті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ерітінді,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(Кальметта-Герена тірі бактериялары)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еріткішпен интравезикалді енгізу үшін суспензия дайындауға арналған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(ВВГ) қарсы рекомбинантты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 бұлшықет ішіне енгізуге арналған суспензия, құтыда 1,0 мл немесе 2 балалар дозасы шығарылады. Вакцина шығару өндірісі ДДҰ сертификатталуға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рекомбинантты вакцинамен, белсенділігі жойылған полиомиелитке қарсы вакцинамен және B типті гемофильді инфекцияға қарсы вакцинамен біріктірілген дифтерия-сіреспе-жасушасыз көкжөтел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вакциналардың құрамында: жасушасыз көкжөтел компоненті бар дифтерия-сіреспе,В вирустық гепатиті, белсенділігі жойылған полиомиелит, B типті гемофильді инфекция, 1 дозадан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жақпамайы 25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Вазелин 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құтыда сыртқа қолдануға арналған май 25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10 мг/160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5 мг/160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5 мг/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80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160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160 мг/25мг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түйіршіктер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шәрбәт, 150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ұзартылған 500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ұнтақ/лиофилизат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ұнтақ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638 407,80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Умеклидиний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дозаланған, 22 мкг/55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Вилантерол және Флутиказон фуроаты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дозаланған, 92 мкг/22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емдеуде көрсетілімі бар, қолдану жасы шектеусіз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ауруын емдеуде көрсетілімі жоқ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0,5 мг/мл, 2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5 943,26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субцитраты (Висмут үшкалий дицитраты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капсула,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34 545,16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0,5 ммоль/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10 273,55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 мл инфузия үшін ерітінді дайындауға арналған концентрат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632 623,60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 А ингибиторлық нысаны бар балалар жасындағы пациенттер үшін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ішінде 25С дейін температурада сақтау мүмкіндігі бар, оның ішінде иммундық төзімділікті индукциялау әдісімен гемофилияның ингибиторлық нысанын емдеу үшін, құрамында альбумин, сахароза және полиэтиленгликоль жоқ, қос вирустық вирустазартылған еріткіші және енгізуге арналған жинағы бар құтыдағы венаішіне енгізу үшін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Гиалуронидаза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64 ӘБ лиофилизацияланған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(микрокристалды) 2,5%,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 үшін ерітінді дайындауға арналған лиофилизат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40%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моногидраты + магний хлориді Гексагидраты натрий хлориді + натрий гидрокарбонаты + натрий лактаты + кальций хлориді дигидраты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1,36 % 2000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моногидраты + магний хлориді Гексагидраты натрий хлориді + натрий гидрокарбонаты + натрий лактаты + кальций хлориді дигидраты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глюкозамен, перитонеальді диализге арналған 2,27 % 2000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тері астына енгізуге арналған имплантат, 10,8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ұзақ әсер ететін имплантат 3,6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аппликатор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дайындауға арналған ұнтақ/лиофилизат,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дайындауға арналған ұнтақ/лиофилизат,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206 464,60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400мг/20 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813 531,70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 мкг, алдын ала толтырылған шприцтерде 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30 мкг инъекцияға арналған ерітінді 0,3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500 мкг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мг/150 мг таблетка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және Кобицистат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Даунорубицин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ерітінді дайындауға арналған лиофилизирленген ұнтақ,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мг/мл 100 мл шәрбат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мг/мл 60 мл шәрбат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0,075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0,03 мг/0,15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8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стерильді жақпамай 0,1 % 3,5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3,5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117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аэрозоль 58,5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100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10%,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10%,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70, гидроксипропилмет илцеллюлоза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B05CХ01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лиофилизат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360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қолдануға арналған ерітінді 5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ұзартылған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20 мг/г,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ретард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мг ретард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Дипиридамол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қарсы сарысу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 анатоксинмен гипериммунизацияға ұшыраған жылқы қанынан алынған препарат. Сарысу мөлдір немесе елеусіз бозаңданатын сұйықтық болып табылады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Дифтериялық анатоксинмен біріктірілген сіреспе анатоксині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антигендер төмендетілген тазартылған дифтериялық- сіреспеге қарсы сұйық анатоксин, инъекцияға арналған суспензия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ерітінді дайындауға арналған лиофилизат, 10 мг / инфузия үшін ерітінді дайындауға арналған концентрат, 10 мг/5мл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50 мг/ инфузия үшін ерітінді дайындауға арналған концентрат, 2 мг/мл, 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(пегилденген)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68 952,72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ерітінді/концентрат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ерітінді/концентрат 4%,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Дроспиренон және эстрогендер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фазалы адам инсулині гендік- инженерлік (30/70)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1 бірлік қадамымен 50 картриджге 1 шприц-қаламы есебінен жиынтықта шприц-қаламы бар 3 мл картридждердегі 100 бірлік/мл суспензия. Оны картридждерде емес, толтырылған шприц - қаламында жеткізуге болады, бұл жағдайда инсулинге шприц - 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фазалы адам инсулині гендік-инженерлік (30/70)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құтыдағы 100 ӘБ/мл суспензия,10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фосфолипидтер + екі қаныққан фосфатидилхолин (DSPC) + еркін май қышқылдары (FFA) + триглицеридтер (TG)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интратрахеальді енгізуге арналған суспензия 25 мг/мл, 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жасқа дейінгі балаларға қолдану мүмкіндігі бар VIII рекомбинантты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құрылғысы бар ішке қабылдауға арналған ерітінді 10 мг/мл (50 мг/5 мл) 200 мл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дозалау құрылғысы бар ішке қабылдауға арналған ерітінді 10 мг/мл (50 мг/5 мл) 200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 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 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 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концентрат 4 мг/5 мл/вена ішіне енгізуге арналған ерітінді дайындауға арналған лиофилизирленген ұнтақ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31 287,21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қолдануға арналған суспензия 100мг/5мл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5 мг / инъекцияға арналған ерітінді 5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35 658,75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концентрат 6 мг/3 мл, 2 жастағы балаларда қолдану мүмкіндігімен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1 124 666,00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1 132 291,00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аэрозоль/спрей 1,25 мг/1 доза, 15 мл-ден 300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мононитраты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жақпамай/гель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29 793,85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ауырлық дәрежесіне қарамастан 1 және 3 типті Гоше ауруы кезінде қолдану мүмкіндігімен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 + циластатин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инфузия үшін 10%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(венаішіне енгізу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инфузия үшін 10%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120 482,90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150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300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10 % 40 г жақпамай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 суппозиторий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A10AЕ04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шприц-қаламы бар 3 мл картридждердегі 100 бірлік/мл ерітінді. Оны картридждерде емес, толтырылған шприц - қаламды жеткізуге болады, бұл жағдайда инсулинге шприц – 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ӘБ/мл 1,5 мл картридж шприц-қалам орнатылған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4 617,17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шприц-қаламы бар 3 мл-ден 100 бірлік/мл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Деглудек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алдын ала толтырылған шприц-қалам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бірлік қадамымен 50 картриджге 1 шприц-қаламы есебінен жиынтықта шприц-қаламы бар 3 мл картридждердегі 100 бірлік/мл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картриджге есептегенде шприц-қаламдары бар 3 мл-ден картридждерде 100 әб/мл ерітінді 1 ӘБ қадаммен 1 шприц-қалам. Картридждерде емес толтырылған шприц- қаламдарда жеткізу мүмкін, бұл жағдайда инсулинге шприц- қаламдар қажет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250000 ХБ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Интерлейкин-2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500000 ХБ (0,5 мг) лиофильді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ерітіндіні дайындауға арналған 6 ХБ лиофильді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 альфа 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ерітіндіні дайындауға арналған 9 ХБ лиофильді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- 1a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еріткіші бар жиынтықтағы лиофилизат, 0,3 мг (9,6 млн. 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 бұлшықет ішіне енгізуге арналған ерітінді дайындауға арналған лиофилизат 30 мкг (6 млн. 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58 910,35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Интерферон-альфа 2b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 дайындауға арналған лиофилизирленген ұнтақ/құтыларды / ампулаларда инъекцияға арналған ерітінді 3 млн. ХБ аспайтын доза; шприц-тюбиктегі, шприц-қаламсабыдағы ықтимал доза 3 млн. ХБ артық немесе тең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қолдану мүмкіндігімен венаішіне енгізу үшін ерітінді дайындауға арналған концентрат дайындауға арналған лиофилизирленген ұнтақ,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концентрат дайындауға арналған лиофилизирленген ұнтақ, 100 мг, биосимиляр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 үшін ерітінді дайындауға арналған концентрат 300 мг/15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 мг/мл, 150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ВИ-антигенімен байытылған вакцина, 1; 5 немесе 10 дозадан ампулаларда немесе құтыларда шығарылады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мг йод/мл 20 мл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калий йодиді, глицерин,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құтыдағы 25 мл сұйықтық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ішілік енгізуге арналған ерітінді 300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ерітінді 370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тамырішіне енгізуге арналған ерітінді 300 мг/мл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Кабазитаксел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мг/1,5 мл, жиынтығында еріткіші бар 4,5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мкг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мкг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ерітінді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ерітінді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гр.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2850 ХБ анти-Ха/0,3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ХБ анти-Ха/0,6 мл алдын ала толтырылған шприцтердегі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ерітінді 7600 ХБ анти-Ха/0,8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инъекцияға арналған ерітінді 3800 ХБ анти-Ха/0,4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/венаішіне және бұлшықет ішіне енгізуге арналған ерітінді дайындауға арналған лиофилизат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10% ерітінді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Камфора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мг/25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шығарылуы бақыланатын таблетка 400мг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ерітінді/вена ішіне және бұлшықет ішіне енгізуге арналған ерітінді 100 мкг / 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11 579,78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 / мл-ден 15 мл/инъекцияға арналған ерітінді 150мг /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10мг/мл-ден 45 мл-ден құтыда/, инъекцияға арналған ерітінді 450мг/45мл-ден құтыда 45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мг капсула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мг/5 мл 120 мл шәрбат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100 мг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N05АН04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 иммуноглобулин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 вирусымен гипериммундалған жылқылардың қан сарысуынан немесе донорлар сарысуынан дайындалады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7 285 410,00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0,25 мл/доза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50 мг/мл 2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крем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100 мл сусабын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 г 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2,5 % 30 г 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 100мг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(12 жасқа дейін) қолдануды шектей отырып, Виллебранд ауруын емдеуде көрсетілімі жоқ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жастағы балаларда (6 жасқа дейін) қолдануды шектей отырып, Виллебранд ауруын емдеу көрсетілімі бар VIII плазмалық қанның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лиофилизирленген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D07AB01/D 07AD01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0,05 % 25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30 г қынап гелі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г крем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май/крем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1 % 15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 қынап суппозиторий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қынаптық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 дәрі 2800 ХБ/мл,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ХБ/мл 10 мл ауызға қолданылатын тамшы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1 000 000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10 мл мұрын тамшысы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10 мл мұрын тамшысы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(тамырдан тыс енгізуге арналған)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G адам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165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1 доза ампуладағы бұлшықет ішілік инъекцияларға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 [IgG+IgA+IgM]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50 мг/мл 10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23 463,27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 [IgG+IgA+IgM]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50 мг/мл 50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74 609,17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адам иммуноглобулині [IgG+IgA+IgM]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50 мг/мл 100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плазмалық ұю факторы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немесе еріткішпен жиынтықта венаішіне енгізуге арналған лиофилизат (инъекцияға арналған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IX ұю факторы рекомбинантты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лиофилизирленген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VIII ұю факторы рекомбинантты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 инъекцияға арналған ерітінді дайындау үшін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VIIа ұю факторы (Эптаког альфа (белсендірілген)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1 мг және (немесе) 1,2 мг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110 123,00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VIIа ұю факторы (Эптаког альфа (белсендірілген)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 үшін ерітінді дайындауға арналған лиофилизат 2 мг және (немесе) 2,4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жасушасыз көкжөтел компоненті бар адсорбцияланған көкжөтел-дифтерия-сіреспе вакцинасы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адсорбцияланған жасушасыз көкжөтел-дифтерия-сіреспе сұйық, 1 дозалы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2,5*3,0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өлшемі 4,8*4,8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және тромбин бар гемостатикалық ссорғыш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фибриноген, тромбин бар, мөлшері 9,5*4,8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эпидемиялық паротитке және қызамыққа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паротит және қызамық вирустарының тірі аттенуирленген штаммдарынан тұратын лиофилизацияланған вакцина. Шығарылу түрі-еріткішпен жиынтықта 1 дозадан құты. Вакцинаны шығару өндірісін ДДҰ сертификаттады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1000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5 мг/мл 240 мл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5 мг/мл 240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және Абакавир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Абакавир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мг/600 мг/50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әсерлі суспензия дайындауға арналған лиофилизат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120 мг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423 363,80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мг ұзақ босап шығатын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330 534,20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инъекцияға арналған 90 мг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461 797,00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ӘБ/ мл 5 мл инфузия үшін ерітінді дайындауға арналған концентрат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197 908,80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 қолдануға арналған ерітінді 100 мг/мл 300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11 783,98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және Карбидопа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0,05 мг немесе 0,075 мг немесе 0,125 мг левоноргестрел 0,03мг немесе 0,04 мг этинилэстрадиолмен біріктірілімінде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этинилэстрадиол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0,05 мг немесе 0,075 мг немесе 0,125 мг левоноргестрел 0,03 мг немесе 0,04 мг этинилэстрадиолмен біріктірілімінде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S01AX19/S 01AE05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мг/мл 5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500 мг/100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құты/шөлмек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22,5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жиынтықта еріткіші бар лиофилизат 45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240 238,70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дайындау үшін лиофилизирленген ұнтақ 11,25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 үшін ерітінді дайындауға арналған лиофилизат, 33,6 млн. ХБ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Лерканидипин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мл немесе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бірлік қадамымен 50 картриджге 1 шприц-қалам есебінен жиынтықта шприц-қаламы бар 3 мл картридждердегі 100 бірлік/мл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қадамымен 50 картриджге 1 шприц-қаламы есебінен жиынтықта шприц-қаламсабыссптары бар 3 мл картридждердегі 100 бірлік/мл ерітінді. Оны картридждерде емес, толтырылған шприц-қаламды жеткізуге болады, бұл жағдайда инсулинге шприц - 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иньекцияға арналған ерітінді 100 ӘБ/мл,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6 982,82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мг/мл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қалам/картридж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 және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60 мл (диспансерлік есепте тұрған балалар 18 жасқа толғанда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60 мл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 (диспансерлік есепте тұрған балалар 18 жасқа толғанға дейін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мг/5 мл 100 мл шәрбат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ден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енгізу үшін ерітінді дайындауға арналған лиофилизат,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15 мл суспензия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гидроксиді, алюминий гидроксиді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400 мг/400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 біріктірілімінде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64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контейнер/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контейнер/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лиофилизациял анған ұнтақ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Менадион натрий бисульфиті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Менопаузалық гонадотропин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 ан ұнтақ 75 ХБ ФСГ және 75 ХБ ЛГ еріткішімен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инъекция үшін ерітінді дайындауға арналған ұнтақ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шығарылатын түйіршіктер 2г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г/100 мл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ішекте таблеткалар 1.2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венаішіне енгізуге арналған ерітінді 400 мг/4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во флаконе 100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Метамизол натрия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құтыдағы 50 %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эмульсия 0,1%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 полиэтиленгликол ь- эпоэтина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тері астына инъекцияға арналған ерітінді 50мкг/0,3мл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38 557,05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0,75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22 881,44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 мл, 10 мг/0,2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12,5 мг / 0,25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15 мг/0,3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17,5 мг / 0,35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 мл, 20 мг/0,4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22,5 мг / 0,45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 мл, 25 мг/0,50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 мл, 30 мг / 0,60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L01BA01/L0 4AX03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7,5 мг/0,15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шприц/шприц- 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25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таблеткасы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гидрохлориді, глибенкламид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түйіршіктер 175 мг/5 мл,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ауызша гель 2%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капсула (ағзалар мен тіндерді ауыстырып отырғызудан өткен,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мг таблетка (ағзалар мен тіндерді ауыстырып отырғызудан өткен,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мг таблетка (ағзалар мен тіндерді ауыстырып отырғызудан өткен,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Микрондалған эстрадиол валераты, левоноргестрел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 мг/0,15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Митоксантрон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немесе инъекцияға арналған ерітінді, 10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Мифамуртид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суспензия дайындауға арналған ұнтақ 4 мг/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1 033 990,00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S01AX22/S0 1AE07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түйіршіктер/пакет/ 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шағынмикросфералар бар ішекте еритін қабықтағы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шағын таблеткасы бар, ішекте еритін қабықшамен қапталған капсула 25000 ӘБ/ құрамында 300 мг шағын микросферасы бар ішекте еритін қабықшадағы капсула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(панкреатин)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10 % 30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ұзақ әсер ететін суспензия дайындауға арналған ұнтақ, 380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 /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тері астына енгізуге арналған ерітінді 2,5 мг / 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глюкоза ерітіндісі 1,36% - контейнер 2000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глюкоза ерітіндісі 1,36% - контейнер 5000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глюкозасы бар 2,27% ерітінді- 5000 мл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глюкоза ерітіндісі 3,86% - контейнер 2000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 гексагидраты + кальций хлориді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глюкозасы бар перитонеальді диализге арналған ерітінді-5000 мл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лактаты + Магний хлоридінің гексагидраты + Кальций хлоридінің дигидраты + Глюкоза моногидраты +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глюкозасы бар перитонеальді диализге арналған 2,27% ерітінді - 2000 мл контейнер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2 573,91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 мкг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 / 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фолинаты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 мг/8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спрейі 0,65%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натрий гидрокарбонаты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сіркеқышқылды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калий хлориді+ сіркеқышқылды натрий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300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ампулда 0,05%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инфузоматқа арналған жалғағыш түтігі бар жиынтықтағы инфузияға арналған ерітінді 10 мг /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суспензия дайындайтын түйіршіктер 100 000 ӘБ/мл 7,5 г/50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 100000 ЕД/г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 250000 ЕД, 500000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500000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250000 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оба микробының вакциналық штаммының кептірілген тірі культурасы. Шығарылу түрі-10 дозадан құтыда. Вакцинаға дозалар санына сәйкес еріткіш пен скарификаторлар қоса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1 584 230,00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1 564 103,00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ұнтақ/ лиофилизат 50 мг/ Инфузиялық ерітінді дайындауға арналған концентрат 5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тамшылар 0,4 %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0,01%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0,05%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тамшысы 0,025%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спрей 0,05 %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ӘБ/мл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микросфера/ли офилизат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181 386,70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мкг/мл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R03АL06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Олодатерол және тиотропия 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ингаляторымен жиынтықтағы ингаляцияға арналған ерітінді, 2,5 мкг+2,5 мкг/1 ингаляция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 ген ұнтақ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 мг/4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S01AX11/S01 AE01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 3мг/г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аллергендер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мл-ден тері ішіне енгізуге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38 412,14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(құрамында поливинилхлор ид бар жүйемен жиынтықта (бұдан әрі - ПВХ)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(құрамында ПВХ бар жүйемен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(құрамында ПВХ бар жүйемен жиынтықта)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54 677,30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128 378,80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163 213,80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350 мг/1,75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525 мг/2,625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438 917,50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 мг/0,75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97 983,94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46 156,31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ерітінді 24 мг / мл кем емес, 90 мл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80мг,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120 мг/5 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250 мг/5 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енгізуге арналған темір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әйелдердің анемиясын емдеуге терапиялық көрсеткіштері бар вена ішіне енгізуге арналған ерітінді 100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қолдануға арналған темір (III) препараттары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анемиясын емдеуге терапиялық көрсеткіштері бар вена ішіне енгізуге арналған ерітінді 100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аминқышқылдар кешені 14 аминқышқылынан кем емес 4 % немесе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құты/шөлмек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аминқышқылдар кешені 19 аминқышқылынан кем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250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аминқышқылдар кешені 19 аминқышқылынан кем емес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500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Парентеральді қоректенуге арналған майлы эмульсия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ішілік инфузияларға арналған эмульсия 10%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 альфа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 бір рет қолдануға арналған құтыдағы/шпри ц-тюбиктерде инъекцияға арналған 180 мкг/0,5 мл ерітінді. Препараттың әрбір бірлігімен қосымша 200 мг рибавириннің 42 таблеткасы/кап суласы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 тюбик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64 461,88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ерітінді/инфузи я үшін ерітінді дайындауға арналған концентрат , 25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1 503 810,00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мг/0,625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мг/0,625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индапамид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0,5 % 40 г гель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40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0,5 % 60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Пиоглитазон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лиофилизирлен ген ұнтақ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Пиперациллин, тазобактам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пероральді қолдануға арналған суспензия 250 мг/5 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125 мг/2,5 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пневмококктың 10 серотипі бар полисахаридті конъюгацияланған адсорбцияланған белсенділігі жойылған сұйық вакцина, бұлшықет ішіне енгізуге арналған суспензия 0,5 мл / доза. Вакцина шығару жөніндегі өндіріс ДДҰ сертификатталуға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пневмококтың 13 серотипі бар, коньюгирленген адсорбцияланған белсенділігі жойылған сұйық полисахаридті вакцина. Шығару түрі - 1 дозада. Вакцина шығару жөніндегі өндіріс ДДҰ сертификатталуға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 - 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пессарийлер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пессарий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40 мг/мл, 105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264 541,70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таблетка 0,75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таблетка 0.375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әсерлі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0,5% 10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1 %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2,5 %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3,75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Пэгаспаргаза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және инфузия үшін ерітінді дайындауға арналған лиофилизат, 750 ХБ / 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мкг/0,5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140 460,20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63 мкг/0,5 мл и 94 мкг/0,5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мг/0,6 мл алдын ала толтырылған шприцте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және Амлодипин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 мг/5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2 550 222,00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ұнтақ 37,5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инфузияға арналған ертіндіні дайындау үшін 10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концентрат 10 мг/мл,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576 184,80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лиофилизирленген ұнтақ, 0,15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және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Пиразинамид, Этамбутол және Изониазид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мг/400 мг/275 мг/75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Изониазид+ Пиразинамид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 /75 мг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Рокурония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ерітінді10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дайындау үшін ұнтақ, 250 мкг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267 786,30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28 071,35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D01АЕ12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20 мг/мл, 25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D01АЕ12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20 мг/мл, 60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100 мкг/доза 200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5мг/мл, көлемі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25/125 мкг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25/250 мкг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25/50 мкг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ұнтақ50 мкг/100 мкг 60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 және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 ерітінді 250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артериялық гипертензиясы бар пациенттерді емдеу көрсеткіші бар, 20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40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66.66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тамшыдәрі (эмульсия)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 42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 Магний гидроксиді +Магний трисиликаты+ Алюминий гидроксиді құрғақ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мг/25 мг/50 мг/300 мг шайнайтын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натрий,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Сіркеқышқылды натрий, натрий 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инъекцияға арналған ерітінді дайындауға арналған лиофилизирленген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3500 МБк/мл көп емес,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25.04.2022 </w:t>
            </w:r>
            <w:r>
              <w:rPr>
                <w:rFonts w:ascii="Times New Roman"/>
                <w:b w:val="false"/>
                <w:i w:val="false"/>
                <w:color w:val="ff0000"/>
                <w:sz w:val="20"/>
              </w:rPr>
              <w:t>№ ҚР ДСМ-36</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 J05AP08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препараттың әрбір бірлігімен қосымша 1 Даклатасвир таблеткасы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Ледипасвир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мг/90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 млн 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34 931,31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г/5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Сукцинилденген желатин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инфизуяға арналған ерітінді 4% 500,0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240 мг/5 мл 80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17 119,67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10,7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18,9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ұнтақ 20,5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ерітінді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ерітінді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асқын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90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пероксиді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3 % 100 мл спрейі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еріткіш бар жиынтықта эндотрахеальді енгізу үшін суспензия дайындауға арналған лиофилизат, 2,4 мл-ден шприцте еріткішпен 45 мг/мл 108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лиофилизациял анған ұнтақ 45 мг/мл жиынтықта еріткішпен 1,2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фосфолипиттер (альфа порактанат)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суспензия80 мг/мл, 1,5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146 599,30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капсула (ағзалар мен тіндерді ауыстырып-салған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мг ұзақ әсер ететін капсула (ағзалар мен тіндерді ауыстырып-салған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5 мг/мл 1 мл концентрат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мг босап шығуы өзгертілген капсулалар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құрғақ сульфаты +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құрғақ сульфаты + аскорбин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тамшыдәрілер, 25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кемінде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фумараты,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 54,52мг/0,54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20 123,88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25 920,57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20 мг лиофилизациял анған ұнтақ, еріткішпен жиынтықта - ампуладағы инъекцияға арналған су,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 жүкті әйелдерде қолдану мүмкіндігі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Тенофовира дизопроксил және Эмтрицитабин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1 % 25 г,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шприц- қаламдағы картридж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250 мг/мл 4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 к инъекцияларға арналған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3 %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г көз жақпамайы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A11DA01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5 %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тамшыдәрі 0,5%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 натриі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 ген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дозасы кемінде 10 мкг ингаляторы бар жиынтықта ингаляцияға арналған ұнтағы бар капсулалар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 ингаляторы бар ингаляцияға арналған ерітінді , 2,5 мкг/ингаляция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Кальметт-Герен бактериялары (БЦЖ) (туберкулезді тірі әлсіреген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лиофилді кептірілген. Шығарылу түрі-тері астына енгізуге арналған 20 дозадан ампула немесе құты. Вакцина шығару жөніндегі өндіріс ДДҰ сертификатталуға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254,25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жақпа майы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капсуладағы ингаляцияларға арналған ұнтақ 28 мг (әрбір 56 капсулаға 1 ингалятор қосымша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300 мг/4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дексаметазон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жақпа майы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Токоферол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Топотекан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 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 мг/мл, 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60 426,15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әрбір 8 инъекцияға 4 тегін)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құты/шприц-тюбик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Трабектедин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730 502,30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 тимолол малеаты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 2,5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мг/1мл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2 мг/180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Трандолаприл+ верапамил гидрохлориді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өзгертілген 4 мг/240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лиофилизат, 440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385 936,10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лиофилизирленген ұнтақ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759 373,60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лиофилизирлен ген ұнтақ 160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1 216 063,00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Триамтерен,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40 мг/мл 1 мл суспензия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2 %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3,75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құты/ампула/шпри ц-ампула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ұзақ әсер ететін суспензия дайындауға арналған лиофилизат 11,25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0,2%,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10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мөлдір сұйықтық немесе сәл бозаңданатын, тұнбасы мен бөгде қоспалары жоқ 0,1 мл құрамында 2 туберкулин бірлігі (ТБ) бар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3 136 424,00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профилактикасына арналған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ересектерге арналған инактивтендірілген вакцина, штаммдардың құрамы алдағы эпидемиологиялық маусымда тұмау вирусының айналымын ескеріле отырып, ДДҰ ұсынымдарына сәйкес келуі тиіс. Шприцте инъекцияға арналған суспензия 1 доза / 0,5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Тұндырылған күкірт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33,3 % 40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туба/банка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100 000 ХБ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50 000 ХБ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500 000 ХБ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(препараттың әрбір бірлігімен қосымша препараттың 1 бірлігі тегін ұсынылады)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1 047 749,00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шприцтердегі инъекцияға арналған 45 мг/0,5 мл ерітінді (препараттың әрбір бірлігімен қосымша препараттың 1 бірлігі тегін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1 061 470,00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 мг/1 мл (препараттың әрбір бірлігімен қосымша препараттың 1 бірлігі тегін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25/75 қысқа және орташа инсулин аналогтарының қоспасы)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шприц-қаламы есебінен шприц-қаламы бар 100 бірлік / мл, Оны картридждерде емес, толтырылған шприц - қаламда жеткізуге болады, бұл жағдайда инсулинге шприц-қалам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әсер ететін инсулинмен біріктірілген екі фазалы инсулин лизпро (әсер ету ұзақтығы 50/50 қысқа және орташа инсулин аналогтарының қоспасы)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ерітінді / суспензия 100 бірлік/мл картридждердегі 3 мл жиынтықта 50 картриджге 1 бірлік қадаммен 1 шприц-қалам есебінен шприц-қаламы бар 100 бірлік / мл. Оны картридждерде емес, толтырылған шприц - қаламды жеткізуге болады, бұл жағдайда инсулинге шприц-қалам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орташа инсулинмен біріктіріп екі фазалы аспарт инсулині (әсер ету ұзақтығы қысқа және орташа инсулин аналогтарының қоспасы)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картриджге есептегенде шприц-қаламдары бар 3 мл-ден картридждерде 100 әб/мл ерітінді 1 ӘБ қадаммен 1 шприц-қалам. Картридждерде емес, толтырылған шприц-қаламдарда жеткізу мүмкін, бұл жағдайда инсулинге шприц-қаламдар қажет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250 мг таблеткалар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 мл көз тамшылары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1 % 1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мл мұрын спрейі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500 мкг/250 мкг/мл,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және Ипратропия бромиді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200доза (10мл)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N02AB03/N01 AH01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0,005 % 2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25 мкг/с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50мкг/с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75мкг/с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тюбик/құты/шприц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 үшін ерітінді дайындауға арналған лиофилизирленген ұнтақ/ концентрат, 50 мг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200 мг/100 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құты/шөлмек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мг/мл 70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 ацетониді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125 мкг/доза, 60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5 673,44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50 мкг/доза, 120 доз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25 мг/мл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5,5 мкг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бұлшықетішіне және тері астына енгізуге арналған 100 ХБ/0,5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бұлшықетішіне және тері астына енгізуге арналған 600 ХБ/0,72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300 ХБ/0,36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26 639,54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ұнтақ, 4,5/80 мкг 120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160/4,5 мкг, 120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мөлшерленген аэрозоль, 4,5/80 мкг 120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4,5/160 мкг 120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Формотерол және Будесонид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9/320 мкг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баллон/ингалятор/ингаляторы бар жиынтықтағы капсулалар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дайындайтын пакеттердегі түйіршіктер, 3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5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инъекцияға арналған ерітінді 250 мг/5 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122 874,10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кемінде 0,25%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8 мл кемінде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10 % 25г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1 % 10 мл спиртті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50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120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128 142,70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 үшін түйіршіктер/ұн тақ 100 мг/5мл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1000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250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ішілік және бұлшықетішілік инъекциялар үшін ерітінді дайындауға арналған 250 мг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125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160 мкг/доза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7 043,59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80 мкг/доза 60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құты/баллон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 (ағзалар мен тіндерді ауыстырып 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мг капсула (ағзалар мен тіндерді ауыстырып- 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 (ағзалар мен тіндерді ауыстырып салған өмір бойы бір өндірушінің дәрілік препараттарын қабылдайтын науқастар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 100 мг/мл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34 828,14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инъекция үшін ерітінді дайындауға арналған ұнтақ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90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инъекцияға арналған май ерітіндісі 300 мг/3 мл 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S02AA15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тамшылары 3 мг / 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S01AX13/ S03AA07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(көз тамшысы) 0,3%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инфузияғаарна лған ерітінді 200 мг/100 мл, 100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құты/шөлмек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750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инфузия үшін ерітінді дайындауға арналған концентрат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 ген ұнтақ 100 мг/ инъекцияға арналған ерітінді және инфузия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лиофилизирлен ген ұнтақ 1000 мг / инъекцияға арналған ерітінді және инфузия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0,75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28 823,61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үшін ерітінді дайындауға арналған лиофилизат,40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413 208,50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14 927,69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3 339 735,00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4 771 050,00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954 210,00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1 908 420,00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(диспансерлік есепте тұрғанбалалар1 8жасқа толғанғадейінбі 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 дизопроксилы және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мг/300 мг/600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гидрохлортиазид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мг/25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нитрендипин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мг/20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енгізуге арналған ерітінді 1,25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анти-Ха ХБ/0,4 мл шприцтегі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анти-Ха ХБ/0,6 мл шприцтегі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анти-Ха ХБ/0,8 мл шприцтегі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 / 5 мл / инъекция үшін ерітінді дайындауға арналған лиофилизирленген ұнтақ,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 25 мл/инъекция үшін ерітінді дайындауға арналған лиофилизирленген ұнтақ,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25 мг таблеткалар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50 мг таблеткалар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2000 ХБ /0,5 Биосимиляр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2000 ХБ /0,5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 шприцтердегі инъекцияға арналған ерітінді 40000 ХБ /1,0 мл биосимиляр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лактация кезеңінде қолдану мүмкіндігі бар пайдалануға дайын шприцтердегі инъекцияға арналған ерітінді 40000 ХБ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50 057,43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2 000 ХБ /0,3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шприц-тюбик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2000 ХБ /0,6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ертінді 40000 ХБ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майлы ерітінді 0,125% 10мл/ тамшы дәрі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мг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венаішіне және бұлшықет ішіне инъекцияға арналған ерітінді дайындауға арналған лиофилизат 1000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11 599,14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мг қынаптық суппозиторий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20мл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 мл инъекцияға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жиынтығында еріткіші бар инъекция үшін ерітінді дайындауға арналған лиофилизирлен ген ұнтақ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40 177,74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 алдын ала толтырылған шприц-қаламы инъекцияға арналған ерітінді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/шприц- қалам/щприц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100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30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50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30 мл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0,075 мг/0,02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 гестоден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Таблетка0,075 мг/0,02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 90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200 мг (диспансерлік есепте тұрған балалар 18 жасқа толған кезде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 ла 200 мг (Түркістан облысының ошағынан және Шымкент қаласынан АИТВ инфекциясы бар пациенттер өмір бойы бір өндірушінің дәрілік препараттарын қабылдайды)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Голодирсен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1 430 150,40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42 247 748,72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лиофилизацияланған ұнтақ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229 875,85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5,8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459 297,63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Метрелептин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11,3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918 146,13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Перампанел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мг/мл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177 944,52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Сультиам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Денсаулық сақтау министрінің 22.01.2024 </w:t>
            </w:r>
            <w:r>
              <w:rPr>
                <w:rFonts w:ascii="Times New Roman"/>
                <w:b w:val="false"/>
                <w:i w:val="false"/>
                <w:color w:val="ff0000"/>
                <w:sz w:val="20"/>
              </w:rPr>
              <w:t>№ 40</w:t>
            </w:r>
            <w:r>
              <w:rPr>
                <w:rFonts w:ascii="Times New Roman"/>
                <w:b w:val="false"/>
                <w:i w:val="false"/>
                <w:color w:val="ff0000"/>
                <w:sz w:val="20"/>
              </w:rPr>
              <w:t xml:space="preserve"> (алғашқы ресми жарияланған күнінен кейін күнтізбелік он күн өткен соң қолданысқа енгізіледі) бұйрығымен.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ерітінді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12 736,15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Руфинамид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240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7 736,22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87 226,44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 (Колистиметат)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ерітінді дайындауға арналған ұнтақ 1 000 000 ӘБ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 дәрі 15000 ХБ/мл 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10000 ӘБ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және велпатасвир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Тенофовира дизопроксил және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50мг/300мг/300мг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энцефалитінің инактивтендірілген тұтас вирусына қарсы вакцина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лиофилизат 0,5 мл/доза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 үшін ерітінді дайындауға арналған концентрат 1200 мг/20мл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1 844 596,37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1 304 145,89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 папилломавирусына қарсы вакцина (6, 11, 16, 18 типтері)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6 764,99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мг/1,0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1 243 220,08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 / 4мл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М01АЕ01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 / 8мл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2,3мг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591 423,51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1500 ХБ (300 мкг)/2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Анти-D (Rh)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 / мл 1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Парентеральды тамақтануға арналған аралас препараттар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пакет/контейнер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300 мг/2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2 893 456,80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қолдануға арналған ерітінді, 5 мг / мл, 1000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2,5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дайындауға арналған лиофилизат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(препараттың әрбір бірлігімен қосымша 1 препарат бірлігі тегін беріледі)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VII, IX және Х қан ұю факторы біріктірілген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дайындауға арналған лиофилизирленген ұнтақ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Виллебранд қан ұю факторы жоғары </w:t>
            </w:r>
          </w:p>
          <w:p>
            <w:pPr>
              <w:spacing w:after="20"/>
              <w:ind w:left="20"/>
              <w:jc w:val="both"/>
            </w:pPr>
            <w:r>
              <w:rPr>
                <w:rFonts w:ascii="Times New Roman"/>
                <w:b w:val="false"/>
                <w:i w:val="false"/>
                <w:color w:val="000000"/>
                <w:sz w:val="20"/>
              </w:rPr>
              <w:t>
біріктірілген қан ұю факторы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ертіндімен инфузияға арналған ерітінді дайындауға арналған лиофилизат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 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10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 50 мг/мл, 20 мл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еріткішпен жиынтықта ұзақ әсер ететін тері астына енгізу үшін суспензия дайындауға арналған ұнтақ 2 мг / 0.65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Тенофовира алафенамид және Рилпивирин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200мг/28,04мг/27,5мг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4 қыркүйектегі</w:t>
            </w:r>
            <w:r>
              <w:br/>
            </w:r>
            <w:r>
              <w:rPr>
                <w:rFonts w:ascii="Times New Roman"/>
                <w:b w:val="false"/>
                <w:i w:val="false"/>
                <w:color w:val="000000"/>
                <w:sz w:val="20"/>
              </w:rPr>
              <w:t>№ ҚР ДСМ-96 бұйрығына</w:t>
            </w:r>
            <w:r>
              <w:br/>
            </w:r>
            <w:r>
              <w:rPr>
                <w:rFonts w:ascii="Times New Roman"/>
                <w:b w:val="false"/>
                <w:i w:val="false"/>
                <w:color w:val="000000"/>
                <w:sz w:val="20"/>
              </w:rPr>
              <w:t>2-қосымша</w:t>
            </w:r>
          </w:p>
        </w:tc>
      </w:tr>
    </w:tbl>
    <w:bookmarkStart w:name="z15"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бұйымның техникалық сипаттамасына шекті бағалары</w:t>
      </w:r>
    </w:p>
    <w:bookmarkEnd w:id="11"/>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07.03.2025 </w:t>
      </w:r>
      <w:r>
        <w:rPr>
          <w:rFonts w:ascii="Times New Roman"/>
          <w:b w:val="false"/>
          <w:i w:val="false"/>
          <w:color w:val="ff0000"/>
          <w:sz w:val="28"/>
        </w:rPr>
        <w:t>№ 165</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помпаларына арналған резервуар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Қандағы глюкозаны анықтауға арналған тест-жолақтар, кодтаумен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тест-жолақтар + кодтаусыз электрохимиялық глюкометр, қан алуға арналған жеке аспаппен және бір реттік ланцетпен жинақталған, сауытпен / 10 қаптамаға + глюкозаның бақылау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w:t>
            </w:r>
          </w:p>
          <w:p>
            <w:pPr>
              <w:spacing w:after="20"/>
              <w:ind w:left="20"/>
              <w:jc w:val="both"/>
            </w:pPr>
            <w:r>
              <w:rPr>
                <w:rFonts w:ascii="Times New Roman"/>
                <w:b w:val="false"/>
                <w:i w:val="false"/>
                <w:color w:val="000000"/>
                <w:sz w:val="20"/>
              </w:rPr>
              <w:t>
кетон денелерін сапалы және жартылай сандық анықтауға арналған индикаторлық 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Кетондар көрсеткіштерінің диапазоны 0,0-ден 16,0 ммоль/л дейін, Сезімталдық шегі-кетондар: 0,5 ммоль/л.; Анықтау уақыты: 1 минут; Кетондар шкаласы: 0,0 0,51,5 4,0 8,0 16,0 ммоль/л. Индикаторлық жолақтар – 50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х 5мм-ден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жинақ (көлемі 1,8 мл резервуар + Инфузиялық жинақ канюля ұзындығы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жинаққа жаңадан анықталған барлық пациенттер мен істен шыққан помпалары бар пациенттер үшін бір помпа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инсулин помпасына жиынтық (көлемі 3 мл резервуар + Инфузиялық жинақ канюля ұзындығы 9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12 жинаққа жаңадан анықталған барлық пациенттер мен істен шыққан помпалары бар пациенттер үшін бір помпа тегін беріледі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базалық жиынтық,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 – 1 дана. 2. Аспаптық үстелге арналған жайма 80 см х 145 см – 1 дана. 3. Адгезивті жиегі бар жайма 75 см х 90 см – 2 дана. 4. Адгезивті жиегі бар жайма 170 см х 175 см – 1 дана. 5. Адгезивті жиегі бар жайма 150 см х 240 см – 1 дана. 6. Адгезивті лента 10 см х 50 см – 1. 7. Қағаз сүрткі 33 см х 33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тығыздығы 25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тығыздығы 40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 см х 1,8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10,0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12,5 см х 3,6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капиллярсыз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капиллярсыз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зерттеулерге арналған вакуумдық шыны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мкл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зерттеулеріне арналған капиллярмен капилярлық қанды алуға арналған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К3 гематологиялық зерттеулерге арналған капиллярмен капилярлық қанды алуға арналған вакуумдық пробиркалар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15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бинт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10 см х 300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 этил спирті, қол терісінің күтімі бойынша функционалдық қоспалары негізіндегі антисептикалық құрал. Дозаторы бар 0,5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Дозаторы бар 0,3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Тікбұрышты үстелдік шынтақтық дозаторы бар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Дозаторы бар 0,09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Дозаторы бар 0,09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0,09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Дозаторы бар 0,09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Дозаторы бар 0,3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0,3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Дозаторы бар 0,3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Дозаторы бар 0,5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0,5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Дозаторы бар 0,5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Тікбұрышты үстелдік шынтақтық дозаторы бар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Тікбұрышты үстелдік шынтақтық дозаторы бар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Тікбұрышты дозаторсыз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Тікбұрышты дозаторсыз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Тікбұрышты дозаторсыз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изопропил спирті және 10±1% н-пропил спирті, қол терісінің күтімі бойынша функционалдық қоспалары негізіндегі антисептикалық құрал. Эйрлесс дозаторымен цилиндрлік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дидецилдиметиламмоний хлориді, 20% этил спирті, қол терісінің күтімі бойынша функционалдық қоспалары негізіндегі антисептикалық құрал. Эйрлесс дозаторымен цилиндрлік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көлемі 1,0 л ерітінді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алкилдиметилбензиламмоний хлориді, 20% этил спирті, қол терісінің күтімі бойынша функционалдық қоспалары негізіндегі антисептикалық құрал. Эйрлесс дозаторымен цилиндрлік 1,0 л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апирогенді, уытты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қорғану жиынтығы: 1. Капюшоны бар қорғану комбинезоны (өлшемдері: 46(M)-64(XXXXXL), бойы 158-188, оның ішінде өлшемі 54 (XXL) және бойы (176) әдепкі бойынша); 2. Бахилалар; 3. Сүзетін маска; 4. Қорғану көзілдірігі; 5. Бір реттік сүрткі; 6. Латексті қолғаптар (өлшемдері: S (6,5) - XL (9,5), оның ішінде өлшемі М(7) әдепкі бойынша); 7. Резеңке қолғап (нитрилді және/немесе винилді, өлшемдері: S (6,5) - XL (9,5), оның ішінде өлшемі М(7) әдепкі бойынша); 8. Медициналық бұйымды медициналық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жарғақшалы стерильді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өлшемі L,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жарғақшалы стерильді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өлшемі S,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жарғақшалы стерильді Куско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өлшемі М, полистиролдан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40,0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40,0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40,0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40,0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40,0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40,0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40,0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қоректендіруге арналған зонд,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40,0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10, ұзындығы 85 см, диаметрі 3,3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12, ұзындығы 85 см, диаметрі 4,0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14, ұзындығы 85 см, диаметрі 4,7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16, ұзындығы 85 см, диаметрі 5,3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18, ұзындығы 85 см, диаметрі 6,0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20, ұзындығы 85 см, диаметрі 6,7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22, ұзындығы 85 см, диаметрі 7,3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6, ұзындығы 85 см, диаметрі 2,0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өлшемі СН 8, ұзындығы 85 см, диаметрі 2,7 мм, ашық және жабық кіру бөлігі, екі және төрт бүйірлік тесіктері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 сәтінде ине мен пробирканы бекітуге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(цервикалды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40,0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40,0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40,0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40,0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40,0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40,0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40,0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Нелатон катетері, өлшемдері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40,0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52,0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52,0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52,0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52,0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52,0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52,0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52,0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Соратын катетер,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52,0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0,6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астындағы катетер,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бір рет қолданылатын, стерильді, өлшемі СН4, ұзындығы 38,0 см, диаметрі 1,3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СН5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бір рет қолданылатын, стерильді, өлшемі СН 5, ұзындығы 38,0 см, диаметрі 1,7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бір рет қолданылатын, стерильді, өлшемі СН 6, ұзындығы 38,0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катетері, өлшемі CH8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бір рет қолданылатын, стерильді, өлшемі СН 8, ұзындығы 38,0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6, ұзындығы 18,0 см, диаметрі 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8, ұзындығы 18,0 см, диаметрі 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10, ұзындығы 18,0 см, диаметрі 3,3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12, ұзындығы 18,0 см, диаметрі 4,0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14, ұзындығы 18,0 см, диаметрі 4,7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16, ұзындығы 18,0 см, диаметрі 5,3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18, ұзындығы 18,0 см, диаметрі 6,0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өлшемі СН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өлшемі СН 20, ұзындығы 18,0 см, диаметрі 6,7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операцияларға арналған тоқыма емес материалдан жасалған стерильді бір рет қолданылатын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жайма 190 см х 160 см -1 дана. 2. адгезивті жиегі бар жайма, тоқыма емес материалдан жасалған 90 см х 80 см - 1 дана 3. тоқыма емес материалдан жасалған 160 см х100 см жайма, ойығы 7 см х 40 см және адгезивті жиегі -1 дана. 4. аспаптық үстелге ылғал өткізбейтін Мейо қабы, тоқыма емес материалдан жасалған 145 см х 80 см-1 дана, 5. адгезивті операциялық лента, тоқыма емес материалдан жасалған 10 см х 50 см-1 дана. 6. сіңіргіш қағаз сүрткі 22 см х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жиынтық,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сүрткі 30 см x 30 см-5 дана. 2. жаңа туған нәрестеге арналған жайма 100 см х100 см-2 дана 3. ылғал өткізбейтін төсеніш 60 см x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шарлы операцияға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55х65 см қалта-қабылдағыш, ауданы 40 г/ш. м. - 1 дана.</w:t>
            </w:r>
          </w:p>
          <w:p>
            <w:pPr>
              <w:spacing w:after="20"/>
              <w:ind w:left="20"/>
              <w:jc w:val="both"/>
            </w:pPr>
            <w:r>
              <w:rPr>
                <w:rFonts w:ascii="Times New Roman"/>
                <w:b w:val="false"/>
                <w:i w:val="false"/>
                <w:color w:val="000000"/>
                <w:sz w:val="20"/>
              </w:rPr>
              <w:t>
2. Диаметрі 60см полиэтиленнен жасалған қорғану қабы - 1 дана.</w:t>
            </w:r>
          </w:p>
          <w:p>
            <w:pPr>
              <w:spacing w:after="20"/>
              <w:ind w:left="20"/>
              <w:jc w:val="both"/>
            </w:pPr>
            <w:r>
              <w:rPr>
                <w:rFonts w:ascii="Times New Roman"/>
                <w:b w:val="false"/>
                <w:i w:val="false"/>
                <w:color w:val="000000"/>
                <w:sz w:val="20"/>
              </w:rPr>
              <w:t>
3. Жайма 140 х 160см, адгезивті ойығы бар 30х40 см, ауданы 40 г/ш. м. - 1 дана.</w:t>
            </w:r>
          </w:p>
          <w:p>
            <w:pPr>
              <w:spacing w:after="20"/>
              <w:ind w:left="20"/>
              <w:jc w:val="both"/>
            </w:pPr>
            <w:r>
              <w:rPr>
                <w:rFonts w:ascii="Times New Roman"/>
                <w:b w:val="false"/>
                <w:i w:val="false"/>
                <w:color w:val="000000"/>
                <w:sz w:val="20"/>
              </w:rPr>
              <w:t>
4. Адгезивті жиегі бар 160х210 см жайма, ауданы 40 г/ш.м.- 1 дана.</w:t>
            </w:r>
          </w:p>
          <w:p>
            <w:pPr>
              <w:spacing w:after="20"/>
              <w:ind w:left="20"/>
              <w:jc w:val="both"/>
            </w:pPr>
            <w:r>
              <w:rPr>
                <w:rFonts w:ascii="Times New Roman"/>
                <w:b w:val="false"/>
                <w:i w:val="false"/>
                <w:color w:val="000000"/>
                <w:sz w:val="20"/>
              </w:rPr>
              <w:t>
5 Сіңіргіш қағаз сүрткі 22 х 23см-4 дана.</w:t>
            </w:r>
          </w:p>
          <w:p>
            <w:pPr>
              <w:spacing w:after="20"/>
              <w:ind w:left="20"/>
              <w:jc w:val="both"/>
            </w:pPr>
            <w:r>
              <w:rPr>
                <w:rFonts w:ascii="Times New Roman"/>
                <w:b w:val="false"/>
                <w:i w:val="false"/>
                <w:color w:val="000000"/>
                <w:sz w:val="20"/>
              </w:rPr>
              <w:t>
6. Операциялық лента 5х50 см, ауданы 40 г /ш. м - 2 дана.</w:t>
            </w:r>
          </w:p>
          <w:p>
            <w:pPr>
              <w:spacing w:after="20"/>
              <w:ind w:left="20"/>
              <w:jc w:val="both"/>
            </w:pPr>
            <w:r>
              <w:rPr>
                <w:rFonts w:ascii="Times New Roman"/>
                <w:b w:val="false"/>
                <w:i w:val="false"/>
                <w:color w:val="000000"/>
                <w:sz w:val="20"/>
              </w:rPr>
              <w:t>
7. Адгезивті жиегі 40х80 см басқа операция жасауға жайма, ауданы 40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реттік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сіңіргіш төсеніш 60 см х 60 см, тығыздығы 50 г/ ш. м. 2. ламинатталған жайма 1,4 м х 0,8 м, тығыздығы 25 г / ш.м 3. сүрткі 0,8 м х 0,7 м, тығыздығы 25 г / ш.м - 1 дана. 4. босанатын әйелге арналған жейде тығыздығы 25 г/ ш. м. - 1 дана, 5. ұзын бахилалардың тығыздығы 25 г /ш. м. - 1 жұп.6. қалпақ-берет тығыздығы 18 г / ш.м - 1 дана. 7.қағаз сүрткі 0,2 м х 0,2 м – 3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реттік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 дана. 2. Тоқыма емес материалдан жасалған жайма 140см х 80см-1 дана. 3. Тоқыма емес материалдан жасалған сүрткі 80см х 70см-2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босанатын әйелдерге арналған бір реттік стерильді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 дана.</w:t>
            </w:r>
          </w:p>
          <w:p>
            <w:pPr>
              <w:spacing w:after="20"/>
              <w:ind w:left="20"/>
              <w:jc w:val="both"/>
            </w:pPr>
            <w:r>
              <w:rPr>
                <w:rFonts w:ascii="Times New Roman"/>
                <w:b w:val="false"/>
                <w:i w:val="false"/>
                <w:color w:val="000000"/>
                <w:sz w:val="20"/>
              </w:rPr>
              <w:t>
2. Тоқыма емес материалдан жасалған жайма 140см х 80см-1 дана.</w:t>
            </w:r>
          </w:p>
          <w:p>
            <w:pPr>
              <w:spacing w:after="20"/>
              <w:ind w:left="20"/>
              <w:jc w:val="both"/>
            </w:pPr>
            <w:r>
              <w:rPr>
                <w:rFonts w:ascii="Times New Roman"/>
                <w:b w:val="false"/>
                <w:i w:val="false"/>
                <w:color w:val="000000"/>
                <w:sz w:val="20"/>
              </w:rPr>
              <w:t>
3. Босанатын әйелге арналған жейде-1 дана .</w:t>
            </w:r>
          </w:p>
          <w:p>
            <w:pPr>
              <w:spacing w:after="20"/>
              <w:ind w:left="20"/>
              <w:jc w:val="both"/>
            </w:pPr>
            <w:r>
              <w:rPr>
                <w:rFonts w:ascii="Times New Roman"/>
                <w:b w:val="false"/>
                <w:i w:val="false"/>
                <w:color w:val="000000"/>
                <w:sz w:val="20"/>
              </w:rPr>
              <w:t>
4. Тоқыма емес материалдан жасалған сүрткі 80см х 70см-2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жиынтығы, босанатын әйелдерге арналған акушерлік тоқыма емес материалдан жасалған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140*80 см – 1 дана. 2. Астына төселетін сүрткі 70*80 см - 2 дана.3. Жаялық – сіңіргіш 60*60 см – 1 дана. 4. Босанатын әйелге арналған жейде-1 дана 5. Бас-киім – берет -1 дана. 6. Сіңіргіш сүрткі 20*20 см – 2 дана.7. Тоқыма емес материалдан жасалған қысқа бахила-1 жұп. 8. Үш қабатты медициналық маска-1 дана 9. Сіңіргіш төсем-2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0,7 м х 0,8 м жаялық, тығыздығы 42 грамм/ш. м. - 1 дана; 2. жабысқақ жиегі 2,0 м х 1,4 м жаялық, тығыздығы 42 грамм/ш. м. - 1 дана;3. көп қабатты жаялық 0,6 м х 0,6 м, тығыздығы 50 грамм/ш. м. – 1 дана;4. сүрткі 0,8 м х 0,7 м, тығыздығы 25 грамм/ш. м. – 1 дана 5. жайма 2,0 м х 1,4 м ауданы 25 г / м 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тоқыма емес материалдан жасалған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Жабысқақ жиегі бар 80см х 140см жайма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өрісті шектеуге арналған тоқыма емес материалдан жасалған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200 см х 140 см парақ-2 дана .</w:t>
            </w:r>
          </w:p>
          <w:p>
            <w:pPr>
              <w:spacing w:after="20"/>
              <w:ind w:left="20"/>
              <w:jc w:val="both"/>
            </w:pPr>
            <w:r>
              <w:rPr>
                <w:rFonts w:ascii="Times New Roman"/>
                <w:b w:val="false"/>
                <w:i w:val="false"/>
                <w:color w:val="000000"/>
                <w:sz w:val="20"/>
              </w:rPr>
              <w:t>
2. Жабысқақ жиегі бар 80см х 70см сүрткі-2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қойылатын жайма 150 см х 190 см – 1 дана. 2. тоқыма емес материалдан жасалған сіңіргіш сүрткі 30 см х 40 см-4 дана 3. аспаптық үстелге арналған біріктірілген Мейо қабы 80 см х 145 см-1 дана. 4. Адгезивті операциялық лента 10 см х 50 см-1 дана. 5. адгезивті жиегі бар 75 см х 90 см жайма – 2 дана. 6. адгезивті жиегі бар 175 см х 180 см жайма -1 дана. 7. адгезивті жиегі бар 150 см х 250 см жайма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үстелді жабуға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біріктірілген Мейо қабы 80 см х 145 см-1 дана – 2. адгезивті жиегі 35 см х 40 см қалта-1 дана.3. адгезивті жиегі 20 см х 40 см қалта-1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Қуыстық операцияға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 см х 180 см, ойығы 20 см х 30 см, инцизді үлбірі және сұйықтық жинауға арналған қап, операциялық өріс аймағының айналасында қосымша сіңіргіш қабаты бар жайма – 1 дана, 2. аспаптық үстелге арналған біріктірілген Мейо қабы 80 см х 145 см-1 дана 3. Тоқыма емес материалдан жасалған сіңіргіш сүрткі 30 см х 40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стерильді жиынтық,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Пациентке арналған жамылғы, тоқыма емес материалдан жасалған 150 × 190 см – 1 дана.</w:t>
            </w:r>
          </w:p>
          <w:p>
            <w:pPr>
              <w:spacing w:after="20"/>
              <w:ind w:left="20"/>
              <w:jc w:val="both"/>
            </w:pPr>
            <w:r>
              <w:rPr>
                <w:rFonts w:ascii="Times New Roman"/>
                <w:b w:val="false"/>
                <w:i w:val="false"/>
                <w:color w:val="000000"/>
                <w:sz w:val="20"/>
              </w:rPr>
              <w:t>
2. Халат, тоқыма емес материалдан жасалған -2 дана.</w:t>
            </w:r>
          </w:p>
          <w:p>
            <w:pPr>
              <w:spacing w:after="20"/>
              <w:ind w:left="20"/>
              <w:jc w:val="both"/>
            </w:pPr>
            <w:r>
              <w:rPr>
                <w:rFonts w:ascii="Times New Roman"/>
                <w:b w:val="false"/>
                <w:i w:val="false"/>
                <w:color w:val="000000"/>
                <w:sz w:val="20"/>
              </w:rPr>
              <w:t>
3. Сіңіргіш сүрткі, тоқыма емес материалдан жасалған 40 × 50 см– 2 дана.</w:t>
            </w:r>
          </w:p>
          <w:p>
            <w:pPr>
              <w:spacing w:after="20"/>
              <w:ind w:left="20"/>
              <w:jc w:val="both"/>
            </w:pPr>
            <w:r>
              <w:rPr>
                <w:rFonts w:ascii="Times New Roman"/>
                <w:b w:val="false"/>
                <w:i w:val="false"/>
                <w:color w:val="000000"/>
                <w:sz w:val="20"/>
              </w:rPr>
              <w:t>
4. Аппаратқа арналған жабынды, тоқыма емес материалдан жасалған 110 × 110 см -1 дана.</w:t>
            </w:r>
          </w:p>
          <w:p>
            <w:pPr>
              <w:spacing w:after="20"/>
              <w:ind w:left="20"/>
              <w:jc w:val="both"/>
            </w:pPr>
            <w:r>
              <w:rPr>
                <w:rFonts w:ascii="Times New Roman"/>
                <w:b w:val="false"/>
                <w:i w:val="false"/>
                <w:color w:val="000000"/>
                <w:sz w:val="20"/>
              </w:rPr>
              <w:t>
5. Екі тесігі бар, мөлдір үлбірлі жиегі бар тоқыма емес материалдан және полиэтиленнен жасалған 190 × 320 см ангиографиялық жайма – 1 дана.</w:t>
            </w:r>
          </w:p>
          <w:p>
            <w:pPr>
              <w:spacing w:after="20"/>
              <w:ind w:left="20"/>
              <w:jc w:val="both"/>
            </w:pPr>
            <w:r>
              <w:rPr>
                <w:rFonts w:ascii="Times New Roman"/>
                <w:b w:val="false"/>
                <w:i w:val="false"/>
                <w:color w:val="000000"/>
                <w:sz w:val="20"/>
              </w:rPr>
              <w:t>
6. Дәке тампондары дәкеден жасалған (10 × 10 см) - 30 дана.</w:t>
            </w:r>
          </w:p>
          <w:p>
            <w:pPr>
              <w:spacing w:after="20"/>
              <w:ind w:left="20"/>
              <w:jc w:val="both"/>
            </w:pPr>
            <w:r>
              <w:rPr>
                <w:rFonts w:ascii="Times New Roman"/>
                <w:b w:val="false"/>
                <w:i w:val="false"/>
                <w:color w:val="000000"/>
                <w:sz w:val="20"/>
              </w:rPr>
              <w:t>
7. Скальпель № 11, пластиктен және металл қорытпадан жасалған -1 дана.</w:t>
            </w:r>
          </w:p>
          <w:p>
            <w:pPr>
              <w:spacing w:after="20"/>
              <w:ind w:left="20"/>
              <w:jc w:val="both"/>
            </w:pPr>
            <w:r>
              <w:rPr>
                <w:rFonts w:ascii="Times New Roman"/>
                <w:b w:val="false"/>
                <w:i w:val="false"/>
                <w:color w:val="000000"/>
                <w:sz w:val="20"/>
              </w:rPr>
              <w:t>
8. 18G функционалды инесі пластиктен және 7 см металл қорытпадан жасалған-1 дана.</w:t>
            </w:r>
          </w:p>
          <w:p>
            <w:pPr>
              <w:spacing w:after="20"/>
              <w:ind w:left="20"/>
              <w:jc w:val="both"/>
            </w:pPr>
            <w:r>
              <w:rPr>
                <w:rFonts w:ascii="Times New Roman"/>
                <w:b w:val="false"/>
                <w:i w:val="false"/>
                <w:color w:val="000000"/>
                <w:sz w:val="20"/>
              </w:rPr>
              <w:t xml:space="preserve">
9. 20 G интродьюсері 10 см тоқыма емес материалдан жасалған – 1 дана. </w:t>
            </w:r>
          </w:p>
          <w:p>
            <w:pPr>
              <w:spacing w:after="20"/>
              <w:ind w:left="20"/>
              <w:jc w:val="both"/>
            </w:pPr>
            <w:r>
              <w:rPr>
                <w:rFonts w:ascii="Times New Roman"/>
                <w:b w:val="false"/>
                <w:i w:val="false"/>
                <w:color w:val="000000"/>
                <w:sz w:val="20"/>
              </w:rPr>
              <w:t>
10. Торк-девайс (айналдырғаш), пластиктен жасалған – 1 дана.</w:t>
            </w:r>
          </w:p>
          <w:p>
            <w:pPr>
              <w:spacing w:after="20"/>
              <w:ind w:left="20"/>
              <w:jc w:val="both"/>
            </w:pPr>
            <w:r>
              <w:rPr>
                <w:rFonts w:ascii="Times New Roman"/>
                <w:b w:val="false"/>
                <w:i w:val="false"/>
                <w:color w:val="000000"/>
                <w:sz w:val="20"/>
              </w:rPr>
              <w:t>
11. Y-коннектор, пластиктен және металл қорытпадан жасалған -1 дана.</w:t>
            </w:r>
          </w:p>
          <w:p>
            <w:pPr>
              <w:spacing w:after="20"/>
              <w:ind w:left="20"/>
              <w:jc w:val="both"/>
            </w:pPr>
            <w:r>
              <w:rPr>
                <w:rFonts w:ascii="Times New Roman"/>
                <w:b w:val="false"/>
                <w:i w:val="false"/>
                <w:color w:val="000000"/>
                <w:sz w:val="20"/>
              </w:rPr>
              <w:t>
12. RА RH OFF (1000 psi) үш жүрісті бітеу краны, пластиктен жасалған-1 дана.</w:t>
            </w:r>
          </w:p>
          <w:p>
            <w:pPr>
              <w:spacing w:after="20"/>
              <w:ind w:left="20"/>
              <w:jc w:val="both"/>
            </w:pPr>
            <w:r>
              <w:rPr>
                <w:rFonts w:ascii="Times New Roman"/>
                <w:b w:val="false"/>
                <w:i w:val="false"/>
                <w:color w:val="000000"/>
                <w:sz w:val="20"/>
              </w:rPr>
              <w:t>
13. Үш жүрісті манифольд, RA RH OFF (1100 psi), пластиктен жасалған – 1 дана.</w:t>
            </w:r>
          </w:p>
          <w:p>
            <w:pPr>
              <w:spacing w:after="20"/>
              <w:ind w:left="20"/>
              <w:jc w:val="both"/>
            </w:pPr>
            <w:r>
              <w:rPr>
                <w:rFonts w:ascii="Times New Roman"/>
                <w:b w:val="false"/>
                <w:i w:val="false"/>
                <w:color w:val="000000"/>
                <w:sz w:val="20"/>
              </w:rPr>
              <w:t>
14. Жоғары қысымды RA/FLL желісі 125cm (1000 psi) пластиктен жасалған – 2 дана.</w:t>
            </w:r>
          </w:p>
          <w:p>
            <w:pPr>
              <w:spacing w:after="20"/>
              <w:ind w:left="20"/>
              <w:jc w:val="both"/>
            </w:pPr>
            <w:r>
              <w:rPr>
                <w:rFonts w:ascii="Times New Roman"/>
                <w:b w:val="false"/>
                <w:i w:val="false"/>
                <w:color w:val="000000"/>
                <w:sz w:val="20"/>
              </w:rPr>
              <w:t>
15. Қосарлы клапаны бар (30 psi) 150 см вена ішіне құюға арналған жиынтық, пластиктен жасалған – 1 дана.</w:t>
            </w:r>
          </w:p>
          <w:p>
            <w:pPr>
              <w:spacing w:after="20"/>
              <w:ind w:left="20"/>
              <w:jc w:val="both"/>
            </w:pPr>
            <w:r>
              <w:rPr>
                <w:rFonts w:ascii="Times New Roman"/>
                <w:b w:val="false"/>
                <w:i w:val="false"/>
                <w:color w:val="000000"/>
                <w:sz w:val="20"/>
              </w:rPr>
              <w:t>
16. Ортаның контрастылығына арналған жинақ, 150 см пластиктен жасалған – 1 дана.</w:t>
            </w:r>
          </w:p>
          <w:p>
            <w:pPr>
              <w:spacing w:after="20"/>
              <w:ind w:left="20"/>
              <w:jc w:val="both"/>
            </w:pPr>
            <w:r>
              <w:rPr>
                <w:rFonts w:ascii="Times New Roman"/>
                <w:b w:val="false"/>
                <w:i w:val="false"/>
                <w:color w:val="000000"/>
                <w:sz w:val="20"/>
              </w:rPr>
              <w:t>
17. Шприц 2,5 сс ML, пластиктен жасалған-1 дана.</w:t>
            </w:r>
          </w:p>
          <w:p>
            <w:pPr>
              <w:spacing w:after="20"/>
              <w:ind w:left="20"/>
              <w:jc w:val="both"/>
            </w:pPr>
            <w:r>
              <w:rPr>
                <w:rFonts w:ascii="Times New Roman"/>
                <w:b w:val="false"/>
                <w:i w:val="false"/>
                <w:color w:val="000000"/>
                <w:sz w:val="20"/>
              </w:rPr>
              <w:t>
18. Шприц 10 сс ML, пластиктен жасалған-1 дана.</w:t>
            </w:r>
          </w:p>
          <w:p>
            <w:pPr>
              <w:spacing w:after="20"/>
              <w:ind w:left="20"/>
              <w:jc w:val="both"/>
            </w:pPr>
            <w:r>
              <w:rPr>
                <w:rFonts w:ascii="Times New Roman"/>
                <w:b w:val="false"/>
                <w:i w:val="false"/>
                <w:color w:val="000000"/>
                <w:sz w:val="20"/>
              </w:rPr>
              <w:t>
19. Шприц 10 сс MLL, пластиктен жасалған-1 дана.</w:t>
            </w:r>
          </w:p>
          <w:p>
            <w:pPr>
              <w:spacing w:after="20"/>
              <w:ind w:left="20"/>
              <w:jc w:val="both"/>
            </w:pPr>
            <w:r>
              <w:rPr>
                <w:rFonts w:ascii="Times New Roman"/>
                <w:b w:val="false"/>
                <w:i w:val="false"/>
                <w:color w:val="000000"/>
                <w:sz w:val="20"/>
              </w:rPr>
              <w:t>
20. Шприц 20 сс MLL, пластиктен жасалған-1 дана.</w:t>
            </w:r>
          </w:p>
          <w:p>
            <w:pPr>
              <w:spacing w:after="20"/>
              <w:ind w:left="20"/>
              <w:jc w:val="both"/>
            </w:pPr>
            <w:r>
              <w:rPr>
                <w:rFonts w:ascii="Times New Roman"/>
                <w:b w:val="false"/>
                <w:i w:val="false"/>
                <w:color w:val="000000"/>
                <w:sz w:val="20"/>
              </w:rPr>
              <w:t>
21. Ине 20 G 1 ½ (4 см) (сары), пластиктен жасалған және металл қорытпасы-1 дана.</w:t>
            </w:r>
          </w:p>
          <w:p>
            <w:pPr>
              <w:spacing w:after="20"/>
              <w:ind w:left="20"/>
              <w:jc w:val="both"/>
            </w:pPr>
            <w:r>
              <w:rPr>
                <w:rFonts w:ascii="Times New Roman"/>
                <w:b w:val="false"/>
                <w:i w:val="false"/>
                <w:color w:val="000000"/>
                <w:sz w:val="20"/>
              </w:rPr>
              <w:t>
22. Ине 21 G 1 ½ (4 см) (жасыл), пластиктен және металл қорытпадан жасалған -1 дана.</w:t>
            </w:r>
          </w:p>
          <w:p>
            <w:pPr>
              <w:spacing w:after="20"/>
              <w:ind w:left="20"/>
              <w:jc w:val="both"/>
            </w:pPr>
            <w:r>
              <w:rPr>
                <w:rFonts w:ascii="Times New Roman"/>
                <w:b w:val="false"/>
                <w:i w:val="false"/>
                <w:color w:val="000000"/>
                <w:sz w:val="20"/>
              </w:rPr>
              <w:t>
23. 120 мл стакан, пластиктен жасалған – 1 дана.</w:t>
            </w:r>
          </w:p>
          <w:p>
            <w:pPr>
              <w:spacing w:after="20"/>
              <w:ind w:left="20"/>
              <w:jc w:val="both"/>
            </w:pPr>
            <w:r>
              <w:rPr>
                <w:rFonts w:ascii="Times New Roman"/>
                <w:b w:val="false"/>
                <w:i w:val="false"/>
                <w:color w:val="000000"/>
                <w:sz w:val="20"/>
              </w:rPr>
              <w:t>
24. Тостаған 250мл (диаметрі 10 см), пластиктен жасалған – 1 дана.</w:t>
            </w:r>
          </w:p>
          <w:p>
            <w:pPr>
              <w:spacing w:after="20"/>
              <w:ind w:left="20"/>
              <w:jc w:val="both"/>
            </w:pPr>
            <w:r>
              <w:rPr>
                <w:rFonts w:ascii="Times New Roman"/>
                <w:b w:val="false"/>
                <w:i w:val="false"/>
                <w:color w:val="000000"/>
                <w:sz w:val="20"/>
              </w:rPr>
              <w:t>
25. Тостаған 5000мл (диаметрі 28 см), пластиктен жасалған – 1 дана.</w:t>
            </w:r>
          </w:p>
          <w:p>
            <w:pPr>
              <w:spacing w:after="20"/>
              <w:ind w:left="20"/>
              <w:jc w:val="both"/>
            </w:pPr>
            <w:r>
              <w:rPr>
                <w:rFonts w:ascii="Times New Roman"/>
                <w:b w:val="false"/>
                <w:i w:val="false"/>
                <w:color w:val="000000"/>
                <w:sz w:val="20"/>
              </w:rPr>
              <w:t>
26. Қашықтан басқару пультінің қабы 15 × 30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операция жасауға арналған тоқыма емес материалдан стерильді жиынтық,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 тоқыма емес материалдан жасалған 145 см х 80 см -1 дана – 2. тоқыма емес материалдан жасалған 250 см х 180 см жайма, адгезивті ойығы 70 см х 10 см – 1 дана, 3. тоқыма емес материалдан жасалған 160 см х 100 см операциялық жайма -1 дана. 4. адгезивті жиегі 80 см х 40 см сүрткі-1 дана, 5. операциялық адгезивті лента тоқыма емес материалдан жасалған 50 см х 10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Күшейтілген қорғауға арналған стерильді жиынтық,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ламинатталған алжапқыш-1 дана.2. тоқыма емес материалдан жасалған комбинезон-1 дана. 3. тоқыма емес материалдан жасалған үш қабатты маска-1 дана. 4. тоқыма емес материалдан жасалған ұзын бахилалар-1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190 см х 160 см операциялық жайма – 1 дана.2. адгезивті жиегі бар тоқыма емес материалдан жасалған ойығы 7 см х 40 см 160 см х 100 см операциялық жайма – 1 дана 3. адгезивті жиегі бар тоқыма емес материалдан жасалған 175 см х 160 см операциялық жайма – 1 дана. 4. адгезивті жиегі бар тоқыма емес материалдан жасалған 80 см х 75 см сүрткі-1 дана, 5. тоқыма емес материалдан жасалған 10 см х 50 см операциялық жабысқақ лента – 2 дана, 6. қағаздан сіңіретін 22 см х 23 см сүрткі-1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тоқыма емес материалдан жасалған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Тесігі 4,5 см х 7,2 см ламинатталған 80 см х 60 см жайма - 1 дана. </w:t>
            </w:r>
          </w:p>
          <w:p>
            <w:pPr>
              <w:spacing w:after="20"/>
              <w:ind w:left="20"/>
              <w:jc w:val="both"/>
            </w:pPr>
            <w:r>
              <w:rPr>
                <w:rFonts w:ascii="Times New Roman"/>
                <w:b w:val="false"/>
                <w:i w:val="false"/>
                <w:color w:val="000000"/>
                <w:sz w:val="20"/>
              </w:rPr>
              <w:t xml:space="preserve">
2. Ламинатталған 80 см х 60 см жайма -1 дана. </w:t>
            </w:r>
          </w:p>
          <w:p>
            <w:pPr>
              <w:spacing w:after="20"/>
              <w:ind w:left="20"/>
              <w:jc w:val="both"/>
            </w:pPr>
            <w:r>
              <w:rPr>
                <w:rFonts w:ascii="Times New Roman"/>
                <w:b w:val="false"/>
                <w:i w:val="false"/>
                <w:color w:val="000000"/>
                <w:sz w:val="20"/>
              </w:rPr>
              <w:t>
3. Қағаз сүрткі 20 см х 20 см-4 дана.</w:t>
            </w:r>
          </w:p>
          <w:p>
            <w:pPr>
              <w:spacing w:after="20"/>
              <w:ind w:left="20"/>
              <w:jc w:val="both"/>
            </w:pPr>
            <w:r>
              <w:rPr>
                <w:rFonts w:ascii="Times New Roman"/>
                <w:b w:val="false"/>
                <w:i w:val="false"/>
                <w:color w:val="000000"/>
                <w:sz w:val="20"/>
              </w:rPr>
              <w:t>
4. Медициналық халат (S, M, L, XL) - 1 дана . 5. Телпек-берет-1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Жараларды өңдеуге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дәке шарлары (тампондар) - 5 дана 3. тоқыма емес материалдан жасалған сүрткі өлшемі 7 см х 7 см-2 дана. 4. пластикалық пинцет-1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Кесарь тілігі операциясына арналған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Кесарь тілігіне арналған жайма 140 см х 240 см, бұрғышы және сұйықтыққа арналған қалтасы бар - 1 дана.</w:t>
            </w:r>
          </w:p>
          <w:p>
            <w:pPr>
              <w:spacing w:after="20"/>
              <w:ind w:left="20"/>
              <w:jc w:val="both"/>
            </w:pPr>
            <w:r>
              <w:rPr>
                <w:rFonts w:ascii="Times New Roman"/>
                <w:b w:val="false"/>
                <w:i w:val="false"/>
                <w:color w:val="000000"/>
                <w:sz w:val="20"/>
              </w:rPr>
              <w:t>
2. Аспаптық үстелге ламинатталған жайма 140 см х 200 см-1 дана.</w:t>
            </w:r>
          </w:p>
          <w:p>
            <w:pPr>
              <w:spacing w:after="20"/>
              <w:ind w:left="20"/>
              <w:jc w:val="both"/>
            </w:pPr>
            <w:r>
              <w:rPr>
                <w:rFonts w:ascii="Times New Roman"/>
                <w:b w:val="false"/>
                <w:i w:val="false"/>
                <w:color w:val="000000"/>
                <w:sz w:val="20"/>
              </w:rPr>
              <w:t>
3. Сіңіргіш жаялық 60 см х 90 см-1 дана.</w:t>
            </w:r>
          </w:p>
          <w:p>
            <w:pPr>
              <w:spacing w:after="20"/>
              <w:ind w:left="20"/>
              <w:jc w:val="both"/>
            </w:pPr>
            <w:r>
              <w:rPr>
                <w:rFonts w:ascii="Times New Roman"/>
                <w:b w:val="false"/>
                <w:i w:val="false"/>
                <w:color w:val="000000"/>
                <w:sz w:val="20"/>
              </w:rPr>
              <w:t>
4. Қағаз сүрткі 20 см х 20 см-4 дана.</w:t>
            </w:r>
          </w:p>
          <w:p>
            <w:pPr>
              <w:spacing w:after="20"/>
              <w:ind w:left="20"/>
              <w:jc w:val="both"/>
            </w:pPr>
            <w:r>
              <w:rPr>
                <w:rFonts w:ascii="Times New Roman"/>
                <w:b w:val="false"/>
                <w:i w:val="false"/>
                <w:color w:val="000000"/>
                <w:sz w:val="20"/>
              </w:rPr>
              <w:t>
5. Аспаптық үстелге арналған Мейо қабы 140 см х 80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Офтальмологиялық операцияларға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150 см х 200 см жайма -1 дана. 2. тоқыма емес материалдан жасалған 170 см х 260 см жайма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Тігістерді алуға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Латексті қолғаптар-1 жұп 2. тігістерді алуға арналған пышақ (скальпель №12) - 1 дана 3. Тоқыма емес материалдан жасалған сүрткілер өлшемі 7 см х 7 см-2 дана. 4. пластикалық пинцет-1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Абортқа арналған тоқыма емес материалдан жасалған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операциялық жайма 160 см х 190 см-1 дана – 2. тоқыма емес материалдан жасалған үш қабатты сіңіргіш төсеніш 60 см х 60 см-1 дана 3. сіңіргіш қағаз сүрткісі 22 см х 23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Абортқа арналған тоқыма емес материалдан жасалған стерильді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190см, ауданы 40г/ ш.м - 1 дана.</w:t>
            </w:r>
          </w:p>
          <w:p>
            <w:pPr>
              <w:spacing w:after="20"/>
              <w:ind w:left="20"/>
              <w:jc w:val="both"/>
            </w:pPr>
            <w:r>
              <w:rPr>
                <w:rFonts w:ascii="Times New Roman"/>
                <w:b w:val="false"/>
                <w:i w:val="false"/>
                <w:color w:val="000000"/>
                <w:sz w:val="20"/>
              </w:rPr>
              <w:t>
2. Үш қабатты сіңіргіш төсеніш-жаялық 60 х 60см, ауданы 240 г / ш.м - 1 дана.</w:t>
            </w:r>
          </w:p>
          <w:p>
            <w:pPr>
              <w:spacing w:after="20"/>
              <w:ind w:left="20"/>
              <w:jc w:val="both"/>
            </w:pPr>
            <w:r>
              <w:rPr>
                <w:rFonts w:ascii="Times New Roman"/>
                <w:b w:val="false"/>
                <w:i w:val="false"/>
                <w:color w:val="000000"/>
                <w:sz w:val="20"/>
              </w:rPr>
              <w:t>
3. Сіңіргіш қағаз сүрткі 22 х 23см-4 дана .</w:t>
            </w:r>
          </w:p>
          <w:p>
            <w:pPr>
              <w:spacing w:after="20"/>
              <w:ind w:left="20"/>
              <w:jc w:val="both"/>
            </w:pPr>
            <w:r>
              <w:rPr>
                <w:rFonts w:ascii="Times New Roman"/>
                <w:b w:val="false"/>
                <w:i w:val="false"/>
                <w:color w:val="000000"/>
                <w:sz w:val="20"/>
              </w:rPr>
              <w:t>
4. Босанатын әйелге арналған жейде өлшемі L, көлемі 25 г/м шаршы метр-1 дана .</w:t>
            </w:r>
          </w:p>
          <w:p>
            <w:pPr>
              <w:spacing w:after="20"/>
              <w:ind w:left="20"/>
              <w:jc w:val="both"/>
            </w:pPr>
            <w:r>
              <w:rPr>
                <w:rFonts w:ascii="Times New Roman"/>
                <w:b w:val="false"/>
                <w:i w:val="false"/>
                <w:color w:val="000000"/>
                <w:sz w:val="20"/>
              </w:rPr>
              <w:t>
5. Әйелдердің гигиеналық төсемі-2 дана.</w:t>
            </w:r>
          </w:p>
          <w:p>
            <w:pPr>
              <w:spacing w:after="20"/>
              <w:ind w:left="20"/>
              <w:jc w:val="both"/>
            </w:pPr>
            <w:r>
              <w:rPr>
                <w:rFonts w:ascii="Times New Roman"/>
                <w:b w:val="false"/>
                <w:i w:val="false"/>
                <w:color w:val="000000"/>
                <w:sz w:val="20"/>
              </w:rPr>
              <w:t>
6. Клип-берет қалпағы, ауданы 18 г/м ш. - 1 дана.</w:t>
            </w:r>
          </w:p>
          <w:p>
            <w:pPr>
              <w:spacing w:after="20"/>
              <w:ind w:left="20"/>
              <w:jc w:val="both"/>
            </w:pPr>
            <w:r>
              <w:rPr>
                <w:rFonts w:ascii="Times New Roman"/>
                <w:b w:val="false"/>
                <w:i w:val="false"/>
                <w:color w:val="000000"/>
                <w:sz w:val="20"/>
              </w:rPr>
              <w:t>
7. Ұзын бахилалар 31,5 / 41,5 х 50см ауданы 40 г /ш.м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120 см, диаметрі 10 см х 20 см тесігі бар, айналасында адгезивті жиегі және операциялық өріс аймағының айналасында қосымша сіңіргіш қабаты бар жайма – 1 дана. 2. аспаптық үстелге арналған біріктірілген Мейо қабы 80 см х 145 см-1 дана 3. сіңіргіш қағаз сүрткі 25 см х 25 см-4 дана 4. ұзын бахилалар 120 см х 70 см-2 дана. 5. операциялық үстелге қойылатын жайма 180 см х 140 см-1 дана, 6. операциялық адгезивті лента 5 см х 50 см – 2 дана.7. 60 см х 60 см сіңіргіш төсеніш-1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х 240см жайма, айналасында адгезивті жиегі бар диаметрі 8см, тесігі 9 х 13см, операциялық өріс аймағының айналасында қосымша сіңіргіш қабаты бар, ішіне бахилалары және сұйықтықты жинауға және бұруға арналған ішіне салынған қалтасы бар, ауданы 54 г/ ш.м - 1 дана.</w:t>
            </w:r>
          </w:p>
          <w:p>
            <w:pPr>
              <w:spacing w:after="20"/>
              <w:ind w:left="20"/>
              <w:jc w:val="both"/>
            </w:pPr>
            <w:r>
              <w:rPr>
                <w:rFonts w:ascii="Times New Roman"/>
                <w:b w:val="false"/>
                <w:i w:val="false"/>
                <w:color w:val="000000"/>
                <w:sz w:val="20"/>
              </w:rPr>
              <w:t>
2. Аспаптық үстелге арналған біріктірілген қап 80 х 145см, ауданы 30 г/ ш.м - 1 дана.</w:t>
            </w:r>
          </w:p>
          <w:p>
            <w:pPr>
              <w:spacing w:after="20"/>
              <w:ind w:left="20"/>
              <w:jc w:val="both"/>
            </w:pPr>
            <w:r>
              <w:rPr>
                <w:rFonts w:ascii="Times New Roman"/>
                <w:b w:val="false"/>
                <w:i w:val="false"/>
                <w:color w:val="000000"/>
                <w:sz w:val="20"/>
              </w:rPr>
              <w:t>
3. Сіңіргіш қағаз сүрткі 25 х 25см-4 дана.</w:t>
            </w:r>
          </w:p>
          <w:p>
            <w:pPr>
              <w:spacing w:after="20"/>
              <w:ind w:left="20"/>
              <w:jc w:val="both"/>
            </w:pPr>
            <w:r>
              <w:rPr>
                <w:rFonts w:ascii="Times New Roman"/>
                <w:b w:val="false"/>
                <w:i w:val="false"/>
                <w:color w:val="000000"/>
                <w:sz w:val="20"/>
              </w:rPr>
              <w:t>
4. Операциялық үстелге арналған жайма 160 х 200см, ауданы 40 г / ш.м - 1 дана.</w:t>
            </w:r>
          </w:p>
          <w:p>
            <w:pPr>
              <w:spacing w:after="20"/>
              <w:ind w:left="20"/>
              <w:jc w:val="both"/>
            </w:pPr>
            <w:r>
              <w:rPr>
                <w:rFonts w:ascii="Times New Roman"/>
                <w:b w:val="false"/>
                <w:i w:val="false"/>
                <w:color w:val="000000"/>
                <w:sz w:val="20"/>
              </w:rPr>
              <w:t xml:space="preserve">
5. Жабысқақ лента 5 х 50см, ауданы 40 г/ ш.м - 2 дана. </w:t>
            </w:r>
          </w:p>
          <w:p>
            <w:pPr>
              <w:spacing w:after="20"/>
              <w:ind w:left="20"/>
              <w:jc w:val="both"/>
            </w:pPr>
            <w:r>
              <w:rPr>
                <w:rFonts w:ascii="Times New Roman"/>
                <w:b w:val="false"/>
                <w:i w:val="false"/>
                <w:color w:val="000000"/>
                <w:sz w:val="20"/>
              </w:rPr>
              <w:t xml:space="preserve">
6. Сіңіргіш төсеніш 60 х 90см, ауданы 240 г / ш.м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операциялық үстелге арналған 150 см х 190 см жайма – 1 дана. 2. тоқыма емес материалдан жасалған сіңіргіш сүрткі 30 см х 40 см-4 дана 3. Мейо үстеліне қап 80 см х 145 см-2 дана. 4. операциялық адгезивті лента 9 см х 50 см-2 дана.5. бахилалар 25 см х 40 см-1 жұп 6. ойығы 20 см х 100 см 175 см х 260 см жайма – 1 дана 7. 300/225 см х 370 см, тесігі 33 см х 38 см, екі жағынан да 3 қалтасы бар кіріктірілген инцизді үлбірі бар кардиожаялық-1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тоқыма емес материалдан жасалған 190 см х 160 см операциялық жайма – 1 дана.2. ламинэктомияға арналған жайма 160 см х 300 см тоқыма емес материалдан ойығы 20 см х 30 см инцизді үлбірмен – 1 дана 3. адгезивті жиегі бар тоқыма емес материалдан жасалған 80 см х 90 см сүрткі-4 дана – 4. қағаз сіңіргіш сүрткі 22 см х 23 см -3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Липосакцияға арналған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адгезивті жиегі бар тоқыма емес материалдан жасалған 90 см х 80 см жайма -2 дана. 2. адгезивті жиегі бар тоқыма емес материалдан жасалған 160 см х 150 см жайма – 1 дана, 3. адгезивті жиегі бар тоқыма емес материалдан жасалған 160 см х 120 см жайма – 1 дана. 4. сіңіргіш сүрткі 45 см х 45 см-1 дана.5. тоқыма емес материалдан жасалған ұзын бахилалар 120 см х 75 см-1 жұп 6. адгезивті лента 50 см х 10 см-2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 арналған стерильді операциялық бір реттік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225 см х 320 см жайма, тесігі 11 см х 22 см, адгезивті жиектері бар, операциялық өріс аймағының айналасындағы сіңіргіш қабаты бар– 1 дана. 2. аспаптық үстелге 150 см х 190 см жайма -1 дана 3. тоқыма емес материалдан жасалған 30 см х 40 см сүрткі -2 дана. 4. Аспаптық үстелге арналған біріктірілген Мейо қабы 80 см х 145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Омыртқаға операция жасауға арналған тоқыма емес материалдан жасалған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160 см × 110 см операциялық жайма – 2 дана. 2. тоқыма емес материалдан жасалған 300 см × 160 см жайма, тесігі 7 см х 18 см, инцизді үлбірі бар жайма – 1 дана 3. сіңіргіш қағаз сүрткісі 22 см ×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тоқыма емес материалдан жасалған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біріктірілген қап 80 х 145см, ауданы 30 г/ ш.м - 1 дана.</w:t>
            </w:r>
          </w:p>
          <w:p>
            <w:pPr>
              <w:spacing w:after="20"/>
              <w:ind w:left="20"/>
              <w:jc w:val="both"/>
            </w:pPr>
            <w:r>
              <w:rPr>
                <w:rFonts w:ascii="Times New Roman"/>
                <w:b w:val="false"/>
                <w:i w:val="false"/>
                <w:color w:val="000000"/>
                <w:sz w:val="20"/>
              </w:rPr>
              <w:t>
2. Адгезивті жиегі бар 160 х 240см жайма, ауданы 40 г / ш.м - 1 дана.</w:t>
            </w:r>
          </w:p>
          <w:p>
            <w:pPr>
              <w:spacing w:after="20"/>
              <w:ind w:left="20"/>
              <w:jc w:val="both"/>
            </w:pPr>
            <w:r>
              <w:rPr>
                <w:rFonts w:ascii="Times New Roman"/>
                <w:b w:val="false"/>
                <w:i w:val="false"/>
                <w:color w:val="000000"/>
                <w:sz w:val="20"/>
              </w:rPr>
              <w:t>
3. Адгезивті жиегі бар 160 х 180см жайма, ауданы 40 г/ ш.м - 1 дана.</w:t>
            </w:r>
          </w:p>
          <w:p>
            <w:pPr>
              <w:spacing w:after="20"/>
              <w:ind w:left="20"/>
              <w:jc w:val="both"/>
            </w:pPr>
            <w:r>
              <w:rPr>
                <w:rFonts w:ascii="Times New Roman"/>
                <w:b w:val="false"/>
                <w:i w:val="false"/>
                <w:color w:val="000000"/>
                <w:sz w:val="20"/>
              </w:rPr>
              <w:t xml:space="preserve">
4. Адгезивті жиегі 80 х 100см жайма, ауданы 40 г/ ш.м - 1 дана. </w:t>
            </w:r>
          </w:p>
          <w:p>
            <w:pPr>
              <w:spacing w:after="20"/>
              <w:ind w:left="20"/>
              <w:jc w:val="both"/>
            </w:pPr>
            <w:r>
              <w:rPr>
                <w:rFonts w:ascii="Times New Roman"/>
                <w:b w:val="false"/>
                <w:i w:val="false"/>
                <w:color w:val="000000"/>
                <w:sz w:val="20"/>
              </w:rPr>
              <w:t xml:space="preserve">
5. Операциялық лента 10 х 50см, ауданы 40 г/ ш.м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 см х 120 см, диаметрі 10 см болатын тесігі бар, айналасында адгезивті жиегі және операциялық өріс аймағының айналасында қосымша сіңіргіш қабаты бар жайма – 1 дана. 2. аспаптық үстелге арналған біріктірілген Мейо қабы 80 см х 145 см-1 дана 3. сіңіргіш қағаз сүрткі 25 см х 25 см-4 дана 4. операциялық үстелге қойылатын 180 см х 140 см жайма - 1 дана, 5. операциялық адгезивті лента 5 см х 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180 см х 140 см жайма -1 дана. 2. жайма 70 см х 90 см, жабысқақ жиегі бар – 1 дана 3. 150 см х 125 см U-тәрізді ойығы 7 см х 40 см және айналасындағы адгезивті қабаты бар жайма – 1 дана. 4. аспаптық үстелге арналған біріктірілген Мейо қабы 80 см х 145 см-1 дана. 5. сіңіргіш қағаз сүрткі 25 см х 25 см-4 дана, 6. операциялық үстелге қойылатын 180 см х 140 см жайма -1 дана, 7. операциялық адгезивті лента 5 см х 50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Отоларингологиялық операцияларға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жабысқақ жайма 75 см х 75 см-1 дана.4. жабысқақ жайма 200 см х 200 см-1 дана.5. жайма 125 см х 150 см жабысқақ тілігі 7 см х 40 см – 1 дана. 6. операциялық жабысқақ лента 10 см х 50 см-2 дана.7. қағаз сүрткі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 шарлы операцияға арналған тоқыма емес материалдан жасалған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адгезивті жиегі бар қалта – қабылдағыш 55 см × 65 см-1 дана. 2. қорғану қабы диаметрі 60 см, тоқыма емес материалдан жасалған-1 дана 3. тоқыма емес материалдан жасалған 160 см × 140 см жайма, адгезивті ойығы 30 см х 40 см-1 дана. 4 адгезивті жиегі бар жайма, тоқыма емес материалдан жасалған жайма 210 см × 160 см – 1 дана. 5. тоқыма емес материалдан жасалған сіңіргіш сүрткі 22 см ×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Урологиялық операцияларға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см х 150 см сопақша тесігі 10 см х 20 см айналасындағы адгезивті қабаты бар жайма – 1 дана. 2. аспаптық үстелге арналған Мейо қабы 145 см х 80 см-1 дана. 3. ұзын бахилалар 120 см х 70 см-2 дана. 4. төсеніш 60 см х 60 см-1 дана – 5. сіңіргіш сүрткі 30 см х 40 см-4 дана 6. операциялық адгезивті лента 5 см х 60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Урологиялық операцияларға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тоқыма емес материалдан жасалған 150 см х 200 см жайма -1 дана. 2. аяққа арналған қорғану жабыны бар 150 см х 200 см жайма -1 дана 3. адгезивті лента 10 см х 50 см-1 дана.4. қағаз сүрткі 33 см х 33 см-4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Артроскопияға арналған диаметрі 7 см созылғыш тесігі бар 200 см х 300 см жайма, ауданы 54 г/ ш.м. – 1 дана 2. Аспаптық үстелге біріктірілген Мейо қабы 80 см х 145 см, 30 г/ш.м. ауданы-1 дана 3. Бахила 33 см х 55 см, ауданы 40 г/ш. м. – 1 дана 4. Жайма 100 см х 80 см, ауданы 40 г /ш.м. – 1 дана 5. Операциялық адгезивті лента 10 см х 50 см-2 дана. 6. Бауға арналған қап 15 см х 240 см, ауданы 30 г/ ш.м., картон ұстағышы бар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буынының артроскопиясына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Аспаптық үстелге 150х190 см жайма -1 дана. </w:t>
            </w:r>
          </w:p>
          <w:p>
            <w:pPr>
              <w:spacing w:after="20"/>
              <w:ind w:left="20"/>
              <w:jc w:val="both"/>
            </w:pPr>
            <w:r>
              <w:rPr>
                <w:rFonts w:ascii="Times New Roman"/>
                <w:b w:val="false"/>
                <w:i w:val="false"/>
                <w:color w:val="000000"/>
                <w:sz w:val="20"/>
              </w:rPr>
              <w:t>
2. Тоқыма емес материалдан жасалған 30х40 см орамал-2 дана.</w:t>
            </w:r>
          </w:p>
          <w:p>
            <w:pPr>
              <w:spacing w:after="20"/>
              <w:ind w:left="20"/>
              <w:jc w:val="both"/>
            </w:pPr>
            <w:r>
              <w:rPr>
                <w:rFonts w:ascii="Times New Roman"/>
                <w:b w:val="false"/>
                <w:i w:val="false"/>
                <w:color w:val="000000"/>
                <w:sz w:val="20"/>
              </w:rPr>
              <w:t>
3. Аспаптық үстелге арналған біріктірілген Мейо қабы 80х145 см-1 дана.</w:t>
            </w:r>
          </w:p>
          <w:p>
            <w:pPr>
              <w:spacing w:after="20"/>
              <w:ind w:left="20"/>
              <w:jc w:val="both"/>
            </w:pPr>
            <w:r>
              <w:rPr>
                <w:rFonts w:ascii="Times New Roman"/>
                <w:b w:val="false"/>
                <w:i w:val="false"/>
                <w:color w:val="000000"/>
                <w:sz w:val="20"/>
              </w:rPr>
              <w:t>
4. Адгезивті лента 10х50 см-1 дана.</w:t>
            </w:r>
          </w:p>
          <w:p>
            <w:pPr>
              <w:spacing w:after="20"/>
              <w:ind w:left="20"/>
              <w:jc w:val="both"/>
            </w:pPr>
            <w:r>
              <w:rPr>
                <w:rFonts w:ascii="Times New Roman"/>
                <w:b w:val="false"/>
                <w:i w:val="false"/>
                <w:color w:val="000000"/>
                <w:sz w:val="20"/>
              </w:rPr>
              <w:t>
5. Жайма 150х180 см - 1 дана;</w:t>
            </w:r>
          </w:p>
          <w:p>
            <w:pPr>
              <w:spacing w:after="20"/>
              <w:ind w:left="20"/>
              <w:jc w:val="both"/>
            </w:pPr>
            <w:r>
              <w:rPr>
                <w:rFonts w:ascii="Times New Roman"/>
                <w:b w:val="false"/>
                <w:i w:val="false"/>
                <w:color w:val="000000"/>
                <w:sz w:val="20"/>
              </w:rPr>
              <w:t>
6. Бахила 33х55см-1 дана.</w:t>
            </w:r>
          </w:p>
          <w:p>
            <w:pPr>
              <w:spacing w:after="20"/>
              <w:ind w:left="20"/>
              <w:jc w:val="both"/>
            </w:pPr>
            <w:r>
              <w:rPr>
                <w:rFonts w:ascii="Times New Roman"/>
                <w:b w:val="false"/>
                <w:i w:val="false"/>
                <w:color w:val="000000"/>
                <w:sz w:val="20"/>
              </w:rPr>
              <w:t>
7. Диаметрі 6 см иілгіш манжеттерімен тізе буынының артроскопиясына арналған 225х320 см жайма, сұйықтық жинауға арналған кіріктірілген қабылдау қаптары және манжеті 7 см және шығу тесігі бар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артроскопиясы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U-тәрізді ойығы 20х60 см және айналасындағы адгезивті қабаты бар 240х180 см жайма-1 дана.</w:t>
            </w:r>
          </w:p>
          <w:p>
            <w:pPr>
              <w:spacing w:after="20"/>
              <w:ind w:left="20"/>
              <w:jc w:val="both"/>
            </w:pPr>
            <w:r>
              <w:rPr>
                <w:rFonts w:ascii="Times New Roman"/>
                <w:b w:val="false"/>
                <w:i w:val="false"/>
                <w:color w:val="000000"/>
                <w:sz w:val="20"/>
              </w:rPr>
              <w:t xml:space="preserve">
2. Адгезивті жиегі бар 180х140 см жайма -1 дана. </w:t>
            </w:r>
          </w:p>
          <w:p>
            <w:pPr>
              <w:spacing w:after="20"/>
              <w:ind w:left="20"/>
              <w:jc w:val="both"/>
            </w:pPr>
            <w:r>
              <w:rPr>
                <w:rFonts w:ascii="Times New Roman"/>
                <w:b w:val="false"/>
                <w:i w:val="false"/>
                <w:color w:val="000000"/>
                <w:sz w:val="20"/>
              </w:rPr>
              <w:t>
3. Аспаптық үстелге арналған біріктірілген Мейо қабы 80х145 см-1 дана.</w:t>
            </w:r>
          </w:p>
          <w:p>
            <w:pPr>
              <w:spacing w:after="20"/>
              <w:ind w:left="20"/>
              <w:jc w:val="both"/>
            </w:pPr>
            <w:r>
              <w:rPr>
                <w:rFonts w:ascii="Times New Roman"/>
                <w:b w:val="false"/>
                <w:i w:val="false"/>
                <w:color w:val="000000"/>
                <w:sz w:val="20"/>
              </w:rPr>
              <w:t>
4. Қолға қап 80х20 см-1 дана.</w:t>
            </w:r>
          </w:p>
          <w:p>
            <w:pPr>
              <w:spacing w:after="20"/>
              <w:ind w:left="20"/>
              <w:jc w:val="both"/>
            </w:pPr>
            <w:r>
              <w:rPr>
                <w:rFonts w:ascii="Times New Roman"/>
                <w:b w:val="false"/>
                <w:i w:val="false"/>
                <w:color w:val="000000"/>
                <w:sz w:val="20"/>
              </w:rPr>
              <w:t>
5. Сіңіргіш қағаз сүрткі 25х25 см-4 дана –</w:t>
            </w:r>
          </w:p>
          <w:p>
            <w:pPr>
              <w:spacing w:after="20"/>
              <w:ind w:left="20"/>
              <w:jc w:val="both"/>
            </w:pPr>
            <w:r>
              <w:rPr>
                <w:rFonts w:ascii="Times New Roman"/>
                <w:b w:val="false"/>
                <w:i w:val="false"/>
                <w:color w:val="000000"/>
                <w:sz w:val="20"/>
              </w:rPr>
              <w:t>
6. Операциялық адгезивті лента 2,5 х 30 см - 1 дана.</w:t>
            </w:r>
          </w:p>
          <w:p>
            <w:pPr>
              <w:spacing w:after="20"/>
              <w:ind w:left="20"/>
              <w:jc w:val="both"/>
            </w:pPr>
            <w:r>
              <w:rPr>
                <w:rFonts w:ascii="Times New Roman"/>
                <w:b w:val="false"/>
                <w:i w:val="false"/>
                <w:color w:val="000000"/>
                <w:sz w:val="20"/>
              </w:rPr>
              <w:t>
7. Операциялық үстелге 180х140 см жайма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екі қабатты сіңіргіш жайма 140 см х 190 см, ауданы 54 г / ш.м – 1 дана 2. Аспаптық үстелге біріктірілген Мейо қабы 80 см х 145 см, ауданы 30 г / ш.м – 1 дана 3. Операциялық үлкен жайма 220 см х 320 см иілгіш тесігі 5 см және 7 см, айналасында сіңіргіш аймағы, бұрғышы және сұйықтық жинауға арналған қалтасы бар, 54 г/м ш.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жайма 120 см х 140 см-1 дана. 2. ұзын бахилалар 120 см х 70 см-1 жұп 3. жайма 180 см х 120 см, ортасында орналасқан 9 см х 15 см шат аймағында тесігі, аяққа арналған бүйірлік ойықтары бар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Цистокопияға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Ұзын бахила 70 х 120см, ауданы 40 г / ш.м - 1 жұп </w:t>
            </w:r>
          </w:p>
          <w:p>
            <w:pPr>
              <w:spacing w:after="20"/>
              <w:ind w:left="20"/>
              <w:jc w:val="both"/>
            </w:pPr>
            <w:r>
              <w:rPr>
                <w:rFonts w:ascii="Times New Roman"/>
                <w:b w:val="false"/>
                <w:i w:val="false"/>
                <w:color w:val="000000"/>
                <w:sz w:val="20"/>
              </w:rPr>
              <w:t>
2. Операциялық үстелге арналған жайма 110 х 160см, ауданы 40 г/ ш.м - 1 дана.</w:t>
            </w:r>
          </w:p>
          <w:p>
            <w:pPr>
              <w:spacing w:after="20"/>
              <w:ind w:left="20"/>
              <w:jc w:val="both"/>
            </w:pPr>
            <w:r>
              <w:rPr>
                <w:rFonts w:ascii="Times New Roman"/>
                <w:b w:val="false"/>
                <w:i w:val="false"/>
                <w:color w:val="000000"/>
                <w:sz w:val="20"/>
              </w:rPr>
              <w:t xml:space="preserve">
3. Диаметрі 7 см адгезивті тесігі бар 45 х 70 см сүрткі, ауданы 40 г/ш.м.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тоқыма емес материалдан жасалған төсек-орын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80 см х 70 см-1 дана. 2. жайма 200 см х 160 см-1 дана.3. көрпе тысы 200 см х 160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төсек-орын жиынтығы,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 тысы 60 см х 60 см-1 дана. 2. жайма 210 см х 160 см-1 дана.3. матрасқап 210 см х 90 см-1 дана. 4. көрпе тысы 210 см х 140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Имплантацияға арналған стоматологиялық тоқыма емес материалдан жасалған жиынтық,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100 см × 160 см тоқыма емес материалдан жасалған, сопақша тесігі 7 см х 10 см-1 дана. 2. тоқыма емес материалдан жасалған сіңіргіш сүрткі 80 см × 70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Пародонтологиялық операцияларға арналған тоқыма емес материалдан жасалған стоматологиялық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45 х 65см сопақша тесігі 7 х 10см, ауданы 40 г/ ш.м - 1 дана.</w:t>
            </w:r>
          </w:p>
          <w:p>
            <w:pPr>
              <w:spacing w:after="20"/>
              <w:ind w:left="20"/>
              <w:jc w:val="both"/>
            </w:pPr>
            <w:r>
              <w:rPr>
                <w:rFonts w:ascii="Times New Roman"/>
                <w:b w:val="false"/>
                <w:i w:val="false"/>
                <w:color w:val="000000"/>
                <w:sz w:val="20"/>
              </w:rPr>
              <w:t>
2. Сіңіргіш сүрткі 50 х 80см, ауданы 40 г/ 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жасалған жиынтық, жаңа туған нәрестеге арналған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сүрткі 80 см х 90 см-2 дана.2. тоқыма емес материалдан жасалған сіңіргіш төсеніш 60 см х 60 см-1 дана 3. полимерден сәйкестендіру үшін білезік-1 дана 4. полимерден жасалған кіндік қысқышы-1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50 см х 50 см жайма - 4 дана. 2. краниотомияға арналған жайма 230 см x 290 см, инцизді үлбірмен, қаппен және 30 см x 20 см бұрумен - 1 дана, 3. операциялық үстелге арналған жайма 150 см x 190 см, сіңіргіш аймағы 75 см x 190 см - 1 дана. 4. операциялық адгезивті лента 9 см x 49 см-1 дана.5. Сүрткі 19 см x 25 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(Краниотомияға) арналған тоқыма емес материалдан жасалған бір реттік стерильді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12,2 см адгезивті жиегі бар 140 см х 220 см жайма-1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Сіңіргіш жаялық 60 см х 60 см-1 дана.</w:t>
            </w:r>
          </w:p>
          <w:p>
            <w:pPr>
              <w:spacing w:after="20"/>
              <w:ind w:left="20"/>
              <w:jc w:val="both"/>
            </w:pPr>
            <w:r>
              <w:rPr>
                <w:rFonts w:ascii="Times New Roman"/>
                <w:b w:val="false"/>
                <w:i w:val="false"/>
                <w:color w:val="000000"/>
                <w:sz w:val="20"/>
              </w:rPr>
              <w:t>
4. Аспаптық үстелге 80 см х 70 см ламинатталған жайма-1 дана.</w:t>
            </w:r>
          </w:p>
          <w:p>
            <w:pPr>
              <w:spacing w:after="20"/>
              <w:ind w:left="20"/>
              <w:jc w:val="both"/>
            </w:pPr>
            <w:r>
              <w:rPr>
                <w:rFonts w:ascii="Times New Roman"/>
                <w:b w:val="false"/>
                <w:i w:val="false"/>
                <w:color w:val="000000"/>
                <w:sz w:val="20"/>
              </w:rPr>
              <w:t>
5. Аспаптық үстелге арналған Мейо қабы 140 см х 80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тоқыма емес материалдан жасалған бір реттік стерильді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7 см х 18 см 140 см х 220 см жайма - 1 дана.</w:t>
            </w:r>
          </w:p>
          <w:p>
            <w:pPr>
              <w:spacing w:after="20"/>
              <w:ind w:left="20"/>
              <w:jc w:val="both"/>
            </w:pPr>
            <w:r>
              <w:rPr>
                <w:rFonts w:ascii="Times New Roman"/>
                <w:b w:val="false"/>
                <w:i w:val="false"/>
                <w:color w:val="000000"/>
                <w:sz w:val="20"/>
              </w:rPr>
              <w:t>
2. Жайма 120 см х 140 см-1 дана.</w:t>
            </w:r>
          </w:p>
          <w:p>
            <w:pPr>
              <w:spacing w:after="20"/>
              <w:ind w:left="20"/>
              <w:jc w:val="both"/>
            </w:pPr>
            <w:r>
              <w:rPr>
                <w:rFonts w:ascii="Times New Roman"/>
                <w:b w:val="false"/>
                <w:i w:val="false"/>
                <w:color w:val="000000"/>
                <w:sz w:val="20"/>
              </w:rPr>
              <w:t>
3. Аспаптық үстелге 70 см х 80 см ламинатталған жайма-1 дана.</w:t>
            </w:r>
          </w:p>
          <w:p>
            <w:pPr>
              <w:spacing w:after="20"/>
              <w:ind w:left="20"/>
              <w:jc w:val="both"/>
            </w:pPr>
            <w:r>
              <w:rPr>
                <w:rFonts w:ascii="Times New Roman"/>
                <w:b w:val="false"/>
                <w:i w:val="false"/>
                <w:color w:val="000000"/>
                <w:sz w:val="20"/>
              </w:rPr>
              <w:t>
4. Аспаптық үстелге арналған Мейо қабы 140 см х 80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тоқыма емес материалдан жасалған бір реттік стерильді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см х 100 см қалталы және жабысқақ саңылауы бар жайма – 1 дана.</w:t>
            </w:r>
          </w:p>
          <w:p>
            <w:pPr>
              <w:spacing w:after="20"/>
              <w:ind w:left="20"/>
              <w:jc w:val="both"/>
            </w:pPr>
            <w:r>
              <w:rPr>
                <w:rFonts w:ascii="Times New Roman"/>
                <w:b w:val="false"/>
                <w:i w:val="false"/>
                <w:color w:val="000000"/>
                <w:sz w:val="20"/>
              </w:rPr>
              <w:t>
2. Ламинатталған сүрткі 70 см х 80 см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тоқыма емес материалдан жасалған бір реттік стерильді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тесігі 4,5 см х 7,2 см жайма 120 см х 100 см - 1 дана.</w:t>
            </w:r>
          </w:p>
          <w:p>
            <w:pPr>
              <w:spacing w:after="20"/>
              <w:ind w:left="20"/>
              <w:jc w:val="both"/>
            </w:pPr>
            <w:r>
              <w:rPr>
                <w:rFonts w:ascii="Times New Roman"/>
                <w:b w:val="false"/>
                <w:i w:val="false"/>
                <w:color w:val="000000"/>
                <w:sz w:val="20"/>
              </w:rPr>
              <w:t>
2. 140 см х 80 см адгезивті жиегі бар пациентке жайма-1 дана .</w:t>
            </w:r>
          </w:p>
          <w:p>
            <w:pPr>
              <w:spacing w:after="20"/>
              <w:ind w:left="20"/>
              <w:jc w:val="both"/>
            </w:pPr>
            <w:r>
              <w:rPr>
                <w:rFonts w:ascii="Times New Roman"/>
                <w:b w:val="false"/>
                <w:i w:val="false"/>
                <w:color w:val="000000"/>
                <w:sz w:val="20"/>
              </w:rPr>
              <w:t>
3. Аспаптық үстелге арналған Мейо қабы 140 см х 80 см-1 дана.</w:t>
            </w:r>
          </w:p>
          <w:p>
            <w:pPr>
              <w:spacing w:after="20"/>
              <w:ind w:left="20"/>
              <w:jc w:val="both"/>
            </w:pPr>
            <w:r>
              <w:rPr>
                <w:rFonts w:ascii="Times New Roman"/>
                <w:b w:val="false"/>
                <w:i w:val="false"/>
                <w:color w:val="000000"/>
                <w:sz w:val="20"/>
              </w:rPr>
              <w:t>
4. Бөрік-берет-1 дана.</w:t>
            </w:r>
          </w:p>
          <w:p>
            <w:pPr>
              <w:spacing w:after="20"/>
              <w:ind w:left="20"/>
              <w:jc w:val="both"/>
            </w:pPr>
            <w:r>
              <w:rPr>
                <w:rFonts w:ascii="Times New Roman"/>
                <w:b w:val="false"/>
                <w:i w:val="false"/>
                <w:color w:val="000000"/>
                <w:sz w:val="20"/>
              </w:rPr>
              <w:t>
5. Қағаз сүрткі 20 см х 20 см-4 дана.</w:t>
            </w:r>
          </w:p>
          <w:p>
            <w:pPr>
              <w:spacing w:after="20"/>
              <w:ind w:left="20"/>
              <w:jc w:val="both"/>
            </w:pPr>
            <w:r>
              <w:rPr>
                <w:rFonts w:ascii="Times New Roman"/>
                <w:b w:val="false"/>
                <w:i w:val="false"/>
                <w:color w:val="000000"/>
                <w:sz w:val="20"/>
              </w:rPr>
              <w:t>
6.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стерильді операциялық бір реттік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150 см х 190 см жайма-1 дана 2. 30 см х 40 см сіңіретін тоқыма емес материалдан жасалған сүрткі -2 дана, 3. Аспаптық үстелге арналған біріктірілген Мейо қабы 80 см х 145 см-1 дана. 4. адгезивті лента 9 см х 50 см-1 дана . 5. жайма 75 см х 90 см, адгезивті жиегі бар - 1 дана. 6. жайма 150 см х 180 см, адгезивті шеті бар - 1 дана.7. жайма 225 см х 260 см, ойығы 10 см х 100 см - 1 дана, 8. 175 см х 270 см жайма, 45 см х 65 см ойығы бар шынтақшаға жабылған жайма - 1 дана, 9. бахила 33 см х 110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күшейтуге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алжапқыштың тығыздығы 35 грамм/ш. м. – 1 дана; 2. жең тығыздығы 42 грамм/ш.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хирургиясына арналған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150 см х 200 см жайма – 1 дана. 2. аспаптық үстелдегі 80 см х 145 см жайма – 1 дана. 3. тесігі бар аяққа арналған 170 см х 175 см жайма – 1 дана. 4. тесігі бар анестезияға арналған 155 см х 260 см жайма – 1 дана. 5. Сүрткі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Проктологиялық операцияларға арналған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150 см х 200 см жайма -1 дана. 2. аспаптық үстелге арналған 80 см х 145 см жайма -1 дана 3. жайма 75 см х 90 см-1 дана.4. екі тілігі және аяққа арналған қорғану жабыны бар 260 см х 320 см жайма-1 дана, 5. адгезивті лента 2 см х 33 см-2 дана.6. адгезивті лента 10 см х 50 см-1 дана.7. қағаз сүрткі 33 см х 33 см-4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тығыздығы 25 грамм/ш. м. - 1 дана ; 2. пилотка-қалпақ тығыздығы 42 грамм/ш. м. – 1 дана;3. ұзын бахилалар тығыздығы 42 грамм / ш. м. - 1 жұп – 4. үш қабатты медициналық маска-1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Телпек берет-1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Маска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халат-1 дана.</w:t>
            </w:r>
          </w:p>
          <w:p>
            <w:pPr>
              <w:spacing w:after="20"/>
              <w:ind w:left="20"/>
              <w:jc w:val="both"/>
            </w:pPr>
            <w:r>
              <w:rPr>
                <w:rFonts w:ascii="Times New Roman"/>
                <w:b w:val="false"/>
                <w:i w:val="false"/>
                <w:color w:val="000000"/>
                <w:sz w:val="20"/>
              </w:rPr>
              <w:t>
2. Пилотка-қалпақ-1 дана.</w:t>
            </w:r>
          </w:p>
          <w:p>
            <w:pPr>
              <w:spacing w:after="20"/>
              <w:ind w:left="20"/>
              <w:jc w:val="both"/>
            </w:pPr>
            <w:r>
              <w:rPr>
                <w:rFonts w:ascii="Times New Roman"/>
                <w:b w:val="false"/>
                <w:i w:val="false"/>
                <w:color w:val="000000"/>
                <w:sz w:val="20"/>
              </w:rPr>
              <w:t>
3. Бахилалар-1 жұп</w:t>
            </w:r>
          </w:p>
          <w:p>
            <w:pPr>
              <w:spacing w:after="20"/>
              <w:ind w:left="20"/>
              <w:jc w:val="both"/>
            </w:pPr>
            <w:r>
              <w:rPr>
                <w:rFonts w:ascii="Times New Roman"/>
                <w:b w:val="false"/>
                <w:i w:val="false"/>
                <w:color w:val="000000"/>
                <w:sz w:val="20"/>
              </w:rPr>
              <w:t>
4. Алжапқыш-1 дана.</w:t>
            </w:r>
          </w:p>
          <w:p>
            <w:pPr>
              <w:spacing w:after="20"/>
              <w:ind w:left="20"/>
              <w:jc w:val="both"/>
            </w:pPr>
            <w:r>
              <w:rPr>
                <w:rFonts w:ascii="Times New Roman"/>
                <w:b w:val="false"/>
                <w:i w:val="false"/>
                <w:color w:val="000000"/>
                <w:sz w:val="20"/>
              </w:rPr>
              <w:t>
5. Маска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(ұзындығы 110 – нан 140 см-ге дейін) тығыздығы 28 және 40 грамм/ш.м-1 дана 2. Бас-киім-қалпақ тығыздығы 40 грамм/ш.м – 1 дана, 3. Медициналық үш қабатты маска тығыздығы 20 грамм/ш.м – 1 дана 4. Алжапқыш-1 дана.5. Тоқыма емес материалдан жасалған ұзын бахилалар тығыздығы 28 және 40 грамм/ш. м-1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тығыздығы 42 грамм/ш. м.– 1 дана;2. ұзын бахилалар тығыздығы 42 грамм/ш. м. - 1 жұп – 3. үш қабатты медициналық маска - 1 дана;4. пилотка-қалпақ тығыздығы 42 грамм/ш. м.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өрісті шектеуге арналған жиынтық, стерильді тоқыма емес материалдан жасалған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жайма, 160*200 см, тығыздығы 40 грамм/ш. м. - 2 дана 2. Адгезивті жиегі бар сүрткі, 80*70 см, тығыздығы 40 грамм/ш. м.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стерильді бір реттік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біріктірілген қап 80 х 145см, ауданы 30 г/ ш.м - 1 дана.</w:t>
            </w:r>
          </w:p>
          <w:p>
            <w:pPr>
              <w:spacing w:after="20"/>
              <w:ind w:left="20"/>
              <w:jc w:val="both"/>
            </w:pPr>
            <w:r>
              <w:rPr>
                <w:rFonts w:ascii="Times New Roman"/>
                <w:b w:val="false"/>
                <w:i w:val="false"/>
                <w:color w:val="000000"/>
                <w:sz w:val="20"/>
              </w:rPr>
              <w:t xml:space="preserve">
2. Торакальды жайма 200/300 х 330 см (операциялық араласу аймағы 32 х 40см), ауданы 54 г/ ш.м - 1 дана. </w:t>
            </w:r>
          </w:p>
          <w:p>
            <w:pPr>
              <w:spacing w:after="20"/>
              <w:ind w:left="20"/>
              <w:jc w:val="both"/>
            </w:pPr>
            <w:r>
              <w:rPr>
                <w:rFonts w:ascii="Times New Roman"/>
                <w:b w:val="false"/>
                <w:i w:val="false"/>
                <w:color w:val="000000"/>
                <w:sz w:val="20"/>
              </w:rPr>
              <w:t>
3. Адгезивті жиегі 80 х 90см жайма, ауданы 40 г/ш. м. - 2 дана.</w:t>
            </w:r>
          </w:p>
          <w:p>
            <w:pPr>
              <w:spacing w:after="20"/>
              <w:ind w:left="20"/>
              <w:jc w:val="both"/>
            </w:pPr>
            <w:r>
              <w:rPr>
                <w:rFonts w:ascii="Times New Roman"/>
                <w:b w:val="false"/>
                <w:i w:val="false"/>
                <w:color w:val="000000"/>
                <w:sz w:val="20"/>
              </w:rPr>
              <w:t>
4. Перинеальді жабыны бар жайма 200 х 260см, ойығы 20 х 105см, ауданы 54 г/ш. м. - 1 дана.</w:t>
            </w:r>
          </w:p>
          <w:p>
            <w:pPr>
              <w:spacing w:after="20"/>
              <w:ind w:left="20"/>
              <w:jc w:val="both"/>
            </w:pPr>
            <w:r>
              <w:rPr>
                <w:rFonts w:ascii="Times New Roman"/>
                <w:b w:val="false"/>
                <w:i w:val="false"/>
                <w:color w:val="000000"/>
                <w:sz w:val="20"/>
              </w:rPr>
              <w:t>
5. Орамал 30 х 40см, ауданы 40 г/ш.м - 6 дана.</w:t>
            </w:r>
          </w:p>
          <w:p>
            <w:pPr>
              <w:spacing w:after="20"/>
              <w:ind w:left="20"/>
              <w:jc w:val="both"/>
            </w:pPr>
            <w:r>
              <w:rPr>
                <w:rFonts w:ascii="Times New Roman"/>
                <w:b w:val="false"/>
                <w:i w:val="false"/>
                <w:color w:val="000000"/>
                <w:sz w:val="20"/>
              </w:rPr>
              <w:t>
6. Операциялық лента 10 х 50см, ауданы 40 г/ш.м - 3 дана.</w:t>
            </w:r>
          </w:p>
          <w:p>
            <w:pPr>
              <w:spacing w:after="20"/>
              <w:ind w:left="20"/>
              <w:jc w:val="both"/>
            </w:pPr>
            <w:r>
              <w:rPr>
                <w:rFonts w:ascii="Times New Roman"/>
                <w:b w:val="false"/>
                <w:i w:val="false"/>
                <w:color w:val="000000"/>
                <w:sz w:val="20"/>
              </w:rPr>
              <w:t>
7. Сымды ұстағыш 2 х 30см -2 дана.</w:t>
            </w:r>
          </w:p>
          <w:p>
            <w:pPr>
              <w:spacing w:after="20"/>
              <w:ind w:left="20"/>
              <w:jc w:val="both"/>
            </w:pPr>
            <w:r>
              <w:rPr>
                <w:rFonts w:ascii="Times New Roman"/>
                <w:b w:val="false"/>
                <w:i w:val="false"/>
                <w:color w:val="000000"/>
                <w:sz w:val="20"/>
              </w:rPr>
              <w:t>
8. Ұзын бахилалар 31,5 / 41,5 х 50см, ауданы 40 г/ш.м - 1 жұп</w:t>
            </w:r>
          </w:p>
          <w:p>
            <w:pPr>
              <w:spacing w:after="20"/>
              <w:ind w:left="20"/>
              <w:jc w:val="both"/>
            </w:pPr>
            <w:r>
              <w:rPr>
                <w:rFonts w:ascii="Times New Roman"/>
                <w:b w:val="false"/>
                <w:i w:val="false"/>
                <w:color w:val="000000"/>
                <w:sz w:val="20"/>
              </w:rPr>
              <w:t>
9. Полиэтилен бахилалар-1 жұп</w:t>
            </w:r>
          </w:p>
          <w:p>
            <w:pPr>
              <w:spacing w:after="20"/>
              <w:ind w:left="20"/>
              <w:jc w:val="both"/>
            </w:pPr>
            <w:r>
              <w:rPr>
                <w:rFonts w:ascii="Times New Roman"/>
                <w:b w:val="false"/>
                <w:i w:val="false"/>
                <w:color w:val="000000"/>
                <w:sz w:val="20"/>
              </w:rPr>
              <w:t>
10. Операциялық үстелге арналған жайма 160 х 240см, ауданы 40 г / ш м. - 1 дана.</w:t>
            </w:r>
          </w:p>
          <w:p>
            <w:pPr>
              <w:spacing w:after="20"/>
              <w:ind w:left="20"/>
              <w:jc w:val="both"/>
            </w:pPr>
            <w:r>
              <w:rPr>
                <w:rFonts w:ascii="Times New Roman"/>
                <w:b w:val="false"/>
                <w:i w:val="false"/>
                <w:color w:val="000000"/>
                <w:sz w:val="20"/>
              </w:rPr>
              <w:t>
11. Операциялық үстелге арналған жайма 160 х 190см, ауданы 40 г / ш.м - 1 дана.</w:t>
            </w:r>
          </w:p>
          <w:p>
            <w:pPr>
              <w:spacing w:after="20"/>
              <w:ind w:left="20"/>
              <w:jc w:val="both"/>
            </w:pPr>
            <w:r>
              <w:rPr>
                <w:rFonts w:ascii="Times New Roman"/>
                <w:b w:val="false"/>
                <w:i w:val="false"/>
                <w:color w:val="000000"/>
                <w:sz w:val="20"/>
              </w:rPr>
              <w:t>
12. Дефибрилляторға арналған қап 33 х 38см, көлемі 30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қаптама, өлшемі 145*80 см, саны-1 дана, тоқыма емес материалдан жасалған; 2. Операциялық жайма, өлшемі 190*160 см, саны-1 дана, тоқыма емес материалдан жасалған; 3. Лапароскопияға арналған жайма, өлшемі 280*180 см, тесігі бар, жабысқақ бекіткіші бар екі қалтасы, инциционды үлбір және түтіктерге арналған тесіктері бар тоқыма емес материалдан жасалған қосымша ендірмелері бар, саны – 1 дана, тоқыма емес материалдан жасалған; 4. Сіңіргіш сүрткі, өлшемі 21*23 см, саны – 4 дана, қағаздан жасалған; 5. Операциялық лента, өлшемі 50*10 см, саны – 2 дана, жабысқақ бекіткіші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мойынға операция жасауға арналған хирургиялық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біріктірілген қап 80 x 145см, ауданы 30 г/ш.м - 1 дана.</w:t>
            </w:r>
          </w:p>
          <w:p>
            <w:pPr>
              <w:spacing w:after="20"/>
              <w:ind w:left="20"/>
              <w:jc w:val="both"/>
            </w:pPr>
            <w:r>
              <w:rPr>
                <w:rFonts w:ascii="Times New Roman"/>
                <w:b w:val="false"/>
                <w:i w:val="false"/>
                <w:color w:val="000000"/>
                <w:sz w:val="20"/>
              </w:rPr>
              <w:t>
2. Жайма 180 x 250см ойығы 10 x 70см, жабысқақ жиегі бар, ауданы 40 г/ш.м - 1 дана.</w:t>
            </w:r>
          </w:p>
          <w:p>
            <w:pPr>
              <w:spacing w:after="20"/>
              <w:ind w:left="20"/>
              <w:jc w:val="both"/>
            </w:pPr>
            <w:r>
              <w:rPr>
                <w:rFonts w:ascii="Times New Roman"/>
                <w:b w:val="false"/>
                <w:i w:val="false"/>
                <w:color w:val="000000"/>
                <w:sz w:val="20"/>
              </w:rPr>
              <w:t>
3. Операциялық жайма 100 x 160см, ауданы 40 г / ш.м - 1 дана.</w:t>
            </w:r>
          </w:p>
          <w:p>
            <w:pPr>
              <w:spacing w:after="20"/>
              <w:ind w:left="20"/>
              <w:jc w:val="both"/>
            </w:pPr>
            <w:r>
              <w:rPr>
                <w:rFonts w:ascii="Times New Roman"/>
                <w:b w:val="false"/>
                <w:i w:val="false"/>
                <w:color w:val="000000"/>
                <w:sz w:val="20"/>
              </w:rPr>
              <w:t>
4. Адгезивті жиегі 40 x 80см сүрткі, ауданы 40 г/м ш. метр -1 дана.</w:t>
            </w:r>
          </w:p>
          <w:p>
            <w:pPr>
              <w:spacing w:after="20"/>
              <w:ind w:left="20"/>
              <w:jc w:val="both"/>
            </w:pPr>
            <w:r>
              <w:rPr>
                <w:rFonts w:ascii="Times New Roman"/>
                <w:b w:val="false"/>
                <w:i w:val="false"/>
                <w:color w:val="000000"/>
                <w:sz w:val="20"/>
              </w:rPr>
              <w:t>
5. Операциялық лента 10 x 50см, ауданы 40 г/ ш.м - 2 дана.</w:t>
            </w:r>
          </w:p>
          <w:p>
            <w:pPr>
              <w:spacing w:after="20"/>
              <w:ind w:left="20"/>
              <w:jc w:val="both"/>
            </w:pPr>
            <w:r>
              <w:rPr>
                <w:rFonts w:ascii="Times New Roman"/>
                <w:b w:val="false"/>
                <w:i w:val="false"/>
                <w:color w:val="000000"/>
                <w:sz w:val="20"/>
              </w:rPr>
              <w:t xml:space="preserve">
6. Сіңіргіш сүрткі 30 x 40см, ауданы 40 г/ ш.м - 4 дана. </w:t>
            </w:r>
          </w:p>
          <w:p>
            <w:pPr>
              <w:spacing w:after="20"/>
              <w:ind w:left="20"/>
              <w:jc w:val="both"/>
            </w:pPr>
            <w:r>
              <w:rPr>
                <w:rFonts w:ascii="Times New Roman"/>
                <w:b w:val="false"/>
                <w:i w:val="false"/>
                <w:color w:val="000000"/>
                <w:sz w:val="20"/>
              </w:rPr>
              <w:t>
7. Операциялық үстелге арналған жайма 160 x 200см, ауданы 40 г/ш.м - 1 дана.</w:t>
            </w:r>
          </w:p>
          <w:p>
            <w:pPr>
              <w:spacing w:after="20"/>
              <w:ind w:left="20"/>
              <w:jc w:val="both"/>
            </w:pPr>
            <w:r>
              <w:rPr>
                <w:rFonts w:ascii="Times New Roman"/>
                <w:b w:val="false"/>
                <w:i w:val="false"/>
                <w:color w:val="000000"/>
                <w:sz w:val="20"/>
              </w:rPr>
              <w:t>
8. Басын жабуға арналған жайма 80 x 140см, ауданы 40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 өлшемі 145*80 см, саны-1 дана, тоқыма емес материалдан жасалған;</w:t>
            </w:r>
          </w:p>
          <w:p>
            <w:pPr>
              <w:spacing w:after="20"/>
              <w:ind w:left="20"/>
              <w:jc w:val="both"/>
            </w:pPr>
            <w:r>
              <w:rPr>
                <w:rFonts w:ascii="Times New Roman"/>
                <w:b w:val="false"/>
                <w:i w:val="false"/>
                <w:color w:val="000000"/>
                <w:sz w:val="20"/>
              </w:rPr>
              <w:t>
2. Операциялық жайма, көлемі 190*160 см, саны-1 дана, тоқыма емес материалдан жасалған;</w:t>
            </w:r>
          </w:p>
          <w:p>
            <w:pPr>
              <w:spacing w:after="20"/>
              <w:ind w:left="20"/>
              <w:jc w:val="both"/>
            </w:pPr>
            <w:r>
              <w:rPr>
                <w:rFonts w:ascii="Times New Roman"/>
                <w:b w:val="false"/>
                <w:i w:val="false"/>
                <w:color w:val="000000"/>
                <w:sz w:val="20"/>
              </w:rPr>
              <w:t>
3. Ангиографияға арналған жайма, өлшемі 300 * 180 см, екі тесігі бар, саны-1 дана, тоқыма емес материалдан жасалған;</w:t>
            </w:r>
          </w:p>
          <w:p>
            <w:pPr>
              <w:spacing w:after="20"/>
              <w:ind w:left="20"/>
              <w:jc w:val="both"/>
            </w:pPr>
            <w:r>
              <w:rPr>
                <w:rFonts w:ascii="Times New Roman"/>
                <w:b w:val="false"/>
                <w:i w:val="false"/>
                <w:color w:val="000000"/>
                <w:sz w:val="20"/>
              </w:rPr>
              <w:t>
4. Екі тесігі бар түтіктерге арналған бекіткіш, саны-1 дана, тоқыма емес материалдан жасалған;</w:t>
            </w:r>
          </w:p>
          <w:p>
            <w:pPr>
              <w:spacing w:after="20"/>
              <w:ind w:left="20"/>
              <w:jc w:val="both"/>
            </w:pPr>
            <w:r>
              <w:rPr>
                <w:rFonts w:ascii="Times New Roman"/>
                <w:b w:val="false"/>
                <w:i w:val="false"/>
                <w:color w:val="000000"/>
                <w:sz w:val="20"/>
              </w:rPr>
              <w:t>
5. Сіңіргіш сүрткі, өлшемі 21*23 см, саны – 2 дана, қағаздан жасалған;</w:t>
            </w:r>
          </w:p>
          <w:p>
            <w:pPr>
              <w:spacing w:after="20"/>
              <w:ind w:left="20"/>
              <w:jc w:val="both"/>
            </w:pPr>
            <w:r>
              <w:rPr>
                <w:rFonts w:ascii="Times New Roman"/>
                <w:b w:val="false"/>
                <w:i w:val="false"/>
                <w:color w:val="000000"/>
                <w:sz w:val="20"/>
              </w:rPr>
              <w:t>
6. Операциялық лента, өлшемі 50*10 см, саны – 1 дана, жабысқақ бекіткіші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қап 145*80см-1 дана. 2.Операциялық жайма 100*80см-1 дана 3. Қауырсын жабыны бар жайма, өлшемі 230*180 см және ойығы 20*100 см, саны - 1 дана.4. Тесігі және қабылдағыш қалтасы бар торакалды жайма, өлшемі 330*300/200 см - 1 дана, 5. Қабылдағыш қалта 50*75/20см-1 дана. 6. Операциялық лента, өлшемі 50*10 - 1 дана 7.Аяқ киім 1 жұп. 8. Ойығы, адгезивті жиегі бар 180 * 250см жайма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 өлшемі 145*80 см, саны-1 дана, тоқыма емес материалдан жасалған; 2. Операциялық үлкен жайма, өлшемі 190*160 см, саны – 1 дана, тоқыма емес материалдан жасалған; 3. Операциялық шағын жайма, көлемі 120*160 см, саны - 1 дана, тоқыма емес материалдан жасалған; 4. Операциялық жайма, өлшемі 250*160 см, тесігі, қалтасы, бұрғышы және инцизионды үлбірі бар, саны - 1 дана, тоқыма емес материалдан жасалған;5. Сіңіргіш сүрткі, өлшемі 21*23 см, саны - 4 дана, қағаздан жасалған; 6. Операциялық лента, өлшемі 50*10 см, саны - 2 дана, жабысқақ бекіткіші бар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Жамбасқа операция жасауға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1.Аспаптық үстелге арналған қап, өлшемі 145*80 см, саны-1 дана, тоқыма емес материалдан жасалған; 2. Адгезивті жиегі бар жайма, өлшемі 180*160 см, саны-1 дана, тоқыма емес материалдан жасалған; 3. Адгезивті жиегі бар жайма, өлшемі 240*160 см, саны - 1 дана, тоқыма материалдан жасалған; 4. Ойығы бар жайма, өлшемі 250*180 см, саны - 1 дана, тоқыма емес материалдан жасалған; 5. Адгезивті жиегі бар ылғал өткізбейтін жайма, өлшемі 90*80 см, саны - 2 дана, тоқыма емес материалдан жасалған; 6. Операциялық үстелге арналған жайма, өлшемі 190*160 см, саны-1 дана, тоқыма емес материалдан жасалған; 7. Операциялық таспа, өлшемі 50*10 см, саны - 3 дана, полимерлер мен қағаздан жасалған; 8. Бахила-шұлық, өлшемі 120*34 см, саны-1 дана,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1.Тоқыма емес материалдан жасалған астына төселетін сүрткі 30 см х 40 см-1 дана.</w:t>
            </w:r>
          </w:p>
          <w:p>
            <w:pPr>
              <w:spacing w:after="20"/>
              <w:ind w:left="20"/>
              <w:jc w:val="both"/>
            </w:pPr>
            <w:r>
              <w:rPr>
                <w:rFonts w:ascii="Times New Roman"/>
                <w:b w:val="false"/>
                <w:i w:val="false"/>
                <w:color w:val="000000"/>
                <w:sz w:val="20"/>
              </w:rPr>
              <w:t>
2. Эйер шпателі - Фолькман қасығы-1 дана.</w:t>
            </w:r>
          </w:p>
          <w:p>
            <w:pPr>
              <w:spacing w:after="20"/>
              <w:ind w:left="20"/>
              <w:jc w:val="both"/>
            </w:pPr>
            <w:r>
              <w:rPr>
                <w:rFonts w:ascii="Times New Roman"/>
                <w:b w:val="false"/>
                <w:i w:val="false"/>
                <w:color w:val="000000"/>
                <w:sz w:val="20"/>
              </w:rPr>
              <w:t>
3. Бір реттік Куско айнасы (S)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астына төселетін сүрткі 30 см х 40 см-1 дана.</w:t>
            </w:r>
          </w:p>
          <w:p>
            <w:pPr>
              <w:spacing w:after="20"/>
              <w:ind w:left="20"/>
              <w:jc w:val="both"/>
            </w:pPr>
            <w:r>
              <w:rPr>
                <w:rFonts w:ascii="Times New Roman"/>
                <w:b w:val="false"/>
                <w:i w:val="false"/>
                <w:color w:val="000000"/>
                <w:sz w:val="20"/>
              </w:rPr>
              <w:t>
2. Эйер шпателі - Фолькман қасығы-1 дана.</w:t>
            </w:r>
          </w:p>
          <w:p>
            <w:pPr>
              <w:spacing w:after="20"/>
              <w:ind w:left="20"/>
              <w:jc w:val="both"/>
            </w:pPr>
            <w:r>
              <w:rPr>
                <w:rFonts w:ascii="Times New Roman"/>
                <w:b w:val="false"/>
                <w:i w:val="false"/>
                <w:color w:val="000000"/>
                <w:sz w:val="20"/>
              </w:rPr>
              <w:t>
3. Бір реттік Куско айнасы (М)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астына төселетін сүрткі 30 см х 40 см-1 дана.</w:t>
            </w:r>
          </w:p>
          <w:p>
            <w:pPr>
              <w:spacing w:after="20"/>
              <w:ind w:left="20"/>
              <w:jc w:val="both"/>
            </w:pPr>
            <w:r>
              <w:rPr>
                <w:rFonts w:ascii="Times New Roman"/>
                <w:b w:val="false"/>
                <w:i w:val="false"/>
                <w:color w:val="000000"/>
                <w:sz w:val="20"/>
              </w:rPr>
              <w:t>
2. Эйер шпателі - Фолькман қасығы-1 дана.</w:t>
            </w:r>
          </w:p>
          <w:p>
            <w:pPr>
              <w:spacing w:after="20"/>
              <w:ind w:left="20"/>
              <w:jc w:val="both"/>
            </w:pPr>
            <w:r>
              <w:rPr>
                <w:rFonts w:ascii="Times New Roman"/>
                <w:b w:val="false"/>
                <w:i w:val="false"/>
                <w:color w:val="000000"/>
                <w:sz w:val="20"/>
              </w:rPr>
              <w:t>
3. Бір реттік Куско айнасы (L) - 1 дана.</w:t>
            </w:r>
          </w:p>
          <w:p>
            <w:pPr>
              <w:spacing w:after="20"/>
              <w:ind w:left="20"/>
              <w:jc w:val="both"/>
            </w:pPr>
            <w:r>
              <w:rPr>
                <w:rFonts w:ascii="Times New Roman"/>
                <w:b w:val="false"/>
                <w:i w:val="false"/>
                <w:color w:val="000000"/>
                <w:sz w:val="20"/>
              </w:rPr>
              <w:t>
4. Латексті қолғап-1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сүрткі-1 дана.</w:t>
            </w:r>
          </w:p>
          <w:p>
            <w:pPr>
              <w:spacing w:after="20"/>
              <w:ind w:left="20"/>
              <w:jc w:val="both"/>
            </w:pPr>
            <w:r>
              <w:rPr>
                <w:rFonts w:ascii="Times New Roman"/>
                <w:b w:val="false"/>
                <w:i w:val="false"/>
                <w:color w:val="000000"/>
                <w:sz w:val="20"/>
              </w:rPr>
              <w:t>
2. Эйер шпателі - Фолькман қасығы-1 дана.</w:t>
            </w:r>
          </w:p>
          <w:p>
            <w:pPr>
              <w:spacing w:after="20"/>
              <w:ind w:left="20"/>
              <w:jc w:val="both"/>
            </w:pPr>
            <w:r>
              <w:rPr>
                <w:rFonts w:ascii="Times New Roman"/>
                <w:b w:val="false"/>
                <w:i w:val="false"/>
                <w:color w:val="000000"/>
                <w:sz w:val="20"/>
              </w:rPr>
              <w:t>
3. Бір реттік Куско айнасы (S)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сүрткі-1 дана.</w:t>
            </w:r>
          </w:p>
          <w:p>
            <w:pPr>
              <w:spacing w:after="20"/>
              <w:ind w:left="20"/>
              <w:jc w:val="both"/>
            </w:pPr>
            <w:r>
              <w:rPr>
                <w:rFonts w:ascii="Times New Roman"/>
                <w:b w:val="false"/>
                <w:i w:val="false"/>
                <w:color w:val="000000"/>
                <w:sz w:val="20"/>
              </w:rPr>
              <w:t>
2. Эйер шпателі - Фолькман қасығы-1 дана.</w:t>
            </w:r>
          </w:p>
          <w:p>
            <w:pPr>
              <w:spacing w:after="20"/>
              <w:ind w:left="20"/>
              <w:jc w:val="both"/>
            </w:pPr>
            <w:r>
              <w:rPr>
                <w:rFonts w:ascii="Times New Roman"/>
                <w:b w:val="false"/>
                <w:i w:val="false"/>
                <w:color w:val="000000"/>
                <w:sz w:val="20"/>
              </w:rPr>
              <w:t>
3. Бір реттік Куско айнасы (М)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бір реттік стерильді гинекологиялық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 см х 80 см астына төселетін сүрткі-1 дана.</w:t>
            </w:r>
          </w:p>
          <w:p>
            <w:pPr>
              <w:spacing w:after="20"/>
              <w:ind w:left="20"/>
              <w:jc w:val="both"/>
            </w:pPr>
            <w:r>
              <w:rPr>
                <w:rFonts w:ascii="Times New Roman"/>
                <w:b w:val="false"/>
                <w:i w:val="false"/>
                <w:color w:val="000000"/>
                <w:sz w:val="20"/>
              </w:rPr>
              <w:t>
2. Эйер шпателі - Фолькман қасығы-1 дана.</w:t>
            </w:r>
          </w:p>
          <w:p>
            <w:pPr>
              <w:spacing w:after="20"/>
              <w:ind w:left="20"/>
              <w:jc w:val="both"/>
            </w:pPr>
            <w:r>
              <w:rPr>
                <w:rFonts w:ascii="Times New Roman"/>
                <w:b w:val="false"/>
                <w:i w:val="false"/>
                <w:color w:val="000000"/>
                <w:sz w:val="20"/>
              </w:rPr>
              <w:t>
3. Бір реттік Куско айнасы ( L) - 1 дана.</w:t>
            </w:r>
          </w:p>
          <w:p>
            <w:pPr>
              <w:spacing w:after="20"/>
              <w:ind w:left="20"/>
              <w:jc w:val="both"/>
            </w:pPr>
            <w:r>
              <w:rPr>
                <w:rFonts w:ascii="Times New Roman"/>
                <w:b w:val="false"/>
                <w:i w:val="false"/>
                <w:color w:val="000000"/>
                <w:sz w:val="20"/>
              </w:rPr>
              <w:t>
4. Латексті қолғаптар -1 жұп</w:t>
            </w:r>
          </w:p>
          <w:p>
            <w:pPr>
              <w:spacing w:after="20"/>
              <w:ind w:left="20"/>
              <w:jc w:val="both"/>
            </w:pPr>
            <w:r>
              <w:rPr>
                <w:rFonts w:ascii="Times New Roman"/>
                <w:b w:val="false"/>
                <w:i w:val="false"/>
                <w:color w:val="000000"/>
                <w:sz w:val="20"/>
              </w:rPr>
              <w:t>
5. Сіңіргіш жаялық 60 см х 60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S - 1 дана. 2. Диагностикалық медициналық қолғаптар-1 жұп. 3. Эйр шпателі-1 дана.4. Астына төселетін сүрткі 70*40 см – 1 дана. 5. Сіңіргіш сүрткі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M-1 дана. 2. Диагностикалық медициналық қолғаптар-1 жұп. 3. Эйр шпателі-1 дана.4. Астына төселетін сүрткі 70*40 см – 1 дана. 5. Сіңіргіш сүрткі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Куско айнасы, өлшемі L-1 дана.2. Диагностикалық медициналық қолғаптар-1 жұп. 3. Эйр шпателі-1 дана.4. Астына төселетін сүрткі 70*40 см – 1 дана. 5. Сіңіргіш сүрткі 20*20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сүрткі 70 см х 80 см-1 дана. 2. Эйр шпателі - цитощетка-1 дана.3. Бір реттік Куско айнасы - S, - 1 дана.4. Латекс қолғап-1 жұп. 5. Қысқа бахила - 1 жұп.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сүрткі 70 см х 80 см-1 дана. 2. Эйер шпателі - цитощетка-1 дана.3. Бір реттік Куско айнасы - М, - 1 дана.4. Латекс қолғап-1 жұп. 5. қысқа бахила - 1 жұп.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бұйымдар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Төсеме сүрткі 70 см х 80 см-1 дана. 2. Эйер шпателі - цитощетка-1 дана.3. Бір реттік Куско айнасы - L, - 1 дана. 4. Латексті қолғап-1 жұп. 5. Қысқа бахила - 1 жұп.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- 3 дана; 2. қалпақ – 1 дана, 3. бахилалар –2 жұп; 4. офтальмологиялық сүрткі - 1 дана; 5. операциялық жайма-1 дана; 6. сіңіргіш жайма - 2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Операциялық жайма 160 х 190см, ауданы 40 г/ ш.м - 1 дана. </w:t>
            </w:r>
          </w:p>
          <w:p>
            <w:pPr>
              <w:spacing w:after="20"/>
              <w:ind w:left="20"/>
              <w:jc w:val="both"/>
            </w:pPr>
            <w:r>
              <w:rPr>
                <w:rFonts w:ascii="Times New Roman"/>
                <w:b w:val="false"/>
                <w:i w:val="false"/>
                <w:color w:val="000000"/>
                <w:sz w:val="20"/>
              </w:rPr>
              <w:t>
2. Екі шаршы ойығы бар офтальмологияға арналған операциялық жайма 160 х 200см 10 х 10см инцизді үлбірмен және бекіткіштері бар екі қабылдағыш қалтасымен, ауданы 40 г/ш.м -1 дана.</w:t>
            </w:r>
          </w:p>
          <w:p>
            <w:pPr>
              <w:spacing w:after="20"/>
              <w:ind w:left="20"/>
              <w:jc w:val="both"/>
            </w:pPr>
            <w:r>
              <w:rPr>
                <w:rFonts w:ascii="Times New Roman"/>
                <w:b w:val="false"/>
                <w:i w:val="false"/>
                <w:color w:val="000000"/>
                <w:sz w:val="20"/>
              </w:rPr>
              <w:t>
3. Қағаздан жасалған сіңіргіш сүрткі 22 х 23см-2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офтальмологиялық іш киім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Операциялық жайма 160 х 190см, ауданы 40 г/ ш.м - 1 дана. </w:t>
            </w:r>
          </w:p>
          <w:p>
            <w:pPr>
              <w:spacing w:after="20"/>
              <w:ind w:left="20"/>
              <w:jc w:val="both"/>
            </w:pPr>
            <w:r>
              <w:rPr>
                <w:rFonts w:ascii="Times New Roman"/>
                <w:b w:val="false"/>
                <w:i w:val="false"/>
                <w:color w:val="000000"/>
                <w:sz w:val="20"/>
              </w:rPr>
              <w:t>
2. Екі төртбұрышты ойығы бар офтальмологияға арналған операциялық жайма 160 х 200см 10 х 10см инцизді үлбірмен және бекіткіштері бар екі қабылдағыш қалтасымен, ауданы 40 г/ш м.-1 дана.</w:t>
            </w:r>
          </w:p>
          <w:p>
            <w:pPr>
              <w:spacing w:after="20"/>
              <w:ind w:left="20"/>
              <w:jc w:val="both"/>
            </w:pPr>
            <w:r>
              <w:rPr>
                <w:rFonts w:ascii="Times New Roman"/>
                <w:b w:val="false"/>
                <w:i w:val="false"/>
                <w:color w:val="000000"/>
                <w:sz w:val="20"/>
              </w:rPr>
              <w:t>
3. 22 х 23см қағаздан жасалған сіңіргіш сүрткі-2 дана.</w:t>
            </w:r>
          </w:p>
          <w:p>
            <w:pPr>
              <w:spacing w:after="20"/>
              <w:ind w:left="20"/>
              <w:jc w:val="both"/>
            </w:pPr>
            <w:r>
              <w:rPr>
                <w:rFonts w:ascii="Times New Roman"/>
                <w:b w:val="false"/>
                <w:i w:val="false"/>
                <w:color w:val="000000"/>
                <w:sz w:val="20"/>
              </w:rPr>
              <w:t>
4. Аспаптық үстелге арналған жайма 160 х190см, ауданы 30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стерилді таяқшалар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таяқшалар кемінде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625HS; көлемі 250 мл, стерильді 4% натрий цитратының ерітіндісі; физиологиялық ерітіндімен толықтыруға бейімделген, стерильді, бір рет қолданылатын плазма жинауға арналған контейнер (бір камералы). Плазма жинауға арналған стерильді магистраль,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қаппен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 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(екі камералы). Плазма жинауға арналған стерильді магистраль,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қаппен плазма жинауға арналған шығыс материалдарының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Центрифугалық қоңырау 625 HS; көлемі 250 мл, стерильді 4% натрий цитраты ерітіндісі; физиологиялық ерітіндімен толықтыруға бейімделген, стерильді, бір рет қолданылатын плазма жинауға арналған контейнер (үш камералы). Плазма жинауға арналған стерильді магистраль,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1.Аспаптық үстелге арналған қап, өлшемі 145 *80, саны-1 дана.2. Адгезивті жиегі бар жайма өлшемі 90*80см-2 дана 3. Операциялық жайма өлшемі 160*190см-1 дана. 4. Сіңіргіш сүрткі өлшемі 12 * 12см -4 дана. 5. Адгезивті жиегі бар жайма өлшемі 240*160см-1 дана. 6. Операциялық лента, өлшемі 50*10см-1 дана.7. Адгезивті жиегі бар жайма, өлшемі 160*180см-1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хирургиясына арналған іш киім жиынтығы,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200 см х 140 см жайма-1 дана .</w:t>
            </w:r>
          </w:p>
          <w:p>
            <w:pPr>
              <w:spacing w:after="20"/>
              <w:ind w:left="20"/>
              <w:jc w:val="both"/>
            </w:pPr>
            <w:r>
              <w:rPr>
                <w:rFonts w:ascii="Times New Roman"/>
                <w:b w:val="false"/>
                <w:i w:val="false"/>
                <w:color w:val="000000"/>
                <w:sz w:val="20"/>
              </w:rPr>
              <w:t>
2. 200 см х 140 см U пішінді ойығы бар хирургиялық жайма 20 см х 60 см жабысқақ шеттері бар - 1 дана.</w:t>
            </w:r>
          </w:p>
          <w:p>
            <w:pPr>
              <w:spacing w:after="20"/>
              <w:ind w:left="20"/>
              <w:jc w:val="both"/>
            </w:pPr>
            <w:r>
              <w:rPr>
                <w:rFonts w:ascii="Times New Roman"/>
                <w:b w:val="false"/>
                <w:i w:val="false"/>
                <w:color w:val="000000"/>
                <w:sz w:val="20"/>
              </w:rPr>
              <w:t>
3. Операциялық үстелге 200 см х 140 см жайма-1 дана.</w:t>
            </w:r>
          </w:p>
          <w:p>
            <w:pPr>
              <w:spacing w:after="20"/>
              <w:ind w:left="20"/>
              <w:jc w:val="both"/>
            </w:pPr>
            <w:r>
              <w:rPr>
                <w:rFonts w:ascii="Times New Roman"/>
                <w:b w:val="false"/>
                <w:i w:val="false"/>
                <w:color w:val="000000"/>
                <w:sz w:val="20"/>
              </w:rPr>
              <w:t>
4. Қол / аяқ қапы 30 см х 70 см-1 дана.</w:t>
            </w:r>
          </w:p>
          <w:p>
            <w:pPr>
              <w:spacing w:after="20"/>
              <w:ind w:left="20"/>
              <w:jc w:val="both"/>
            </w:pPr>
            <w:r>
              <w:rPr>
                <w:rFonts w:ascii="Times New Roman"/>
                <w:b w:val="false"/>
                <w:i w:val="false"/>
                <w:color w:val="000000"/>
                <w:sz w:val="20"/>
              </w:rPr>
              <w:t>
5. Жабысқақ таспа 4 см х 50 см-1 дана.</w:t>
            </w:r>
          </w:p>
          <w:p>
            <w:pPr>
              <w:spacing w:after="20"/>
              <w:ind w:left="20"/>
              <w:jc w:val="both"/>
            </w:pPr>
            <w:r>
              <w:rPr>
                <w:rFonts w:ascii="Times New Roman"/>
                <w:b w:val="false"/>
                <w:i w:val="false"/>
                <w:color w:val="000000"/>
                <w:sz w:val="20"/>
              </w:rPr>
              <w:t>
6. Аспаптық үстелге арналған Мейо корпусы 140 см х 80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Травматологияға арналған операциялық жабындар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Адгезивті жиегі 200 см х 140 см жайма-1 дана. </w:t>
            </w:r>
          </w:p>
          <w:p>
            <w:pPr>
              <w:spacing w:after="20"/>
              <w:ind w:left="20"/>
              <w:jc w:val="both"/>
            </w:pPr>
            <w:r>
              <w:rPr>
                <w:rFonts w:ascii="Times New Roman"/>
                <w:b w:val="false"/>
                <w:i w:val="false"/>
                <w:color w:val="000000"/>
                <w:sz w:val="20"/>
              </w:rPr>
              <w:t>
2. U тәрізді ойығы бар 200 см х 140 см хирургиялық жайма 20 см х 60 см адгезивті жиектері бар - 1 дана.</w:t>
            </w:r>
          </w:p>
          <w:p>
            <w:pPr>
              <w:spacing w:after="20"/>
              <w:ind w:left="20"/>
              <w:jc w:val="both"/>
            </w:pPr>
            <w:r>
              <w:rPr>
                <w:rFonts w:ascii="Times New Roman"/>
                <w:b w:val="false"/>
                <w:i w:val="false"/>
                <w:color w:val="000000"/>
                <w:sz w:val="20"/>
              </w:rPr>
              <w:t>
3. Операциялық үстелге 200 см х 140 см жайма-1 дана.</w:t>
            </w:r>
          </w:p>
          <w:p>
            <w:pPr>
              <w:spacing w:after="20"/>
              <w:ind w:left="20"/>
              <w:jc w:val="both"/>
            </w:pPr>
            <w:r>
              <w:rPr>
                <w:rFonts w:ascii="Times New Roman"/>
                <w:b w:val="false"/>
                <w:i w:val="false"/>
                <w:color w:val="000000"/>
                <w:sz w:val="20"/>
              </w:rPr>
              <w:t>
4. Қолға/аяқға қап 30 см х 70 см-1 дана.</w:t>
            </w:r>
          </w:p>
          <w:p>
            <w:pPr>
              <w:spacing w:after="20"/>
              <w:ind w:left="20"/>
              <w:jc w:val="both"/>
            </w:pPr>
            <w:r>
              <w:rPr>
                <w:rFonts w:ascii="Times New Roman"/>
                <w:b w:val="false"/>
                <w:i w:val="false"/>
                <w:color w:val="000000"/>
                <w:sz w:val="20"/>
              </w:rPr>
              <w:t>
5. Адгезивті лента 4 см х 50 см-1 дана.</w:t>
            </w:r>
          </w:p>
          <w:p>
            <w:pPr>
              <w:spacing w:after="20"/>
              <w:ind w:left="20"/>
              <w:jc w:val="both"/>
            </w:pPr>
            <w:r>
              <w:rPr>
                <w:rFonts w:ascii="Times New Roman"/>
                <w:b w:val="false"/>
                <w:i w:val="false"/>
                <w:color w:val="000000"/>
                <w:sz w:val="20"/>
              </w:rPr>
              <w:t>
6. Аспаптық үстелге арналған Мейо қабы 140 см х 80 см-1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қасықсыз контейнер, стерильді емес,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емес, көлемі 60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емес, бір рет қолданылатын, көлемі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300 мл ыдыс; Полимерлі ине; Полимерлі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екі камералы қан компоненттеріне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полимерлік ине - 2 дана. – лейкоциттер мен тромбоциттерді эритроциттерден шығаруға арналған сүзгі - 1 дана. – микроұйығыштарға арналған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 мен тромбоциттерді эритроциттерден шығаруға арналған сүзгісі бар бір камералы қан компоненттеріне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Контейнер-көлемі кемінде 400 мл қан компоненттеріне арналған ыдыстан тұрады. - 2 дана. - полимерлік ине - 1 дана. – лейкоциттер мен тромбоциттерді эритроциттерден шығаруға арналған сүзгі - 1 дана. – микроұйығыштарға арналған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 гемоконсервант ерітіндісі бар екі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пробиркаға арналған адаптер; 16G донорлық ине; Ине протекторы; Полимерлік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гемоконсервант ерітіндісі бар бір камералы қан мен оның компоненттеріне арналған полимерлі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CPDA-1 ерітіндісі бар сыйымдылық; Қанның бірінші порциясына арналған сыйымдылық; Вакуумдық пробиркаға арналған адаптер; 16G донорлық ине; Ине протекторы; Полимерлік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 гемоконсервант ерітіндісі, "SAGM" ресуспендирлеуші ерітіндісі және жаңа алынған қаннан лейкоциттерді шығаруға арналған сүзгісі бар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CPD ерітіндісі бар сыйымдылық; SAGM ерітіндісі бар сыйымдылық; Қан компоненттеріне арналған сыйымдылық; Жаңа алынған қан үшін лейкоциттік сүзгі; Қанның бірінші порциясына арналған сыйымдылық; Вакуумдық пробиркаға арналған адаптер; 16G донорлық ине; Ине протекторы; Полимерлік магистральдар; Магистральдарға арналған қысқыштар.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4 бірлікке бөлуге арналған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450 мл (4 дана); Полимерлік ине; Полимерлік магистраль.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450 мл сыйымдылық-1 дана; Plasmaflex плазмасына арналған сүзгі - 1 дана; полимерлік ине-1 дана; полимерлік магистральдар; қысқыш.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қасықсыз контейнер, стерильді, көлемі 60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стерильді, бір рет қолданылатын, көлемі 60 мл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көлемі 60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қасығы бар контейнер, стерильді, бір рет қолданылатын көлемі 60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Биосынамаға арналған стерильді емес контейнер,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Тегіс түбі бар. Бұрандалы қақпақ контейнердің шетіне мықтап жабылады, бұл герметикалылықты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Биосынамаға арналған стерильді контейнер,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Полипропиленнен жасалған. Тегіс түбі бар. Бұрандалы қақпақ контейнердің шетіне мықтап жабылады, бұл герметикалылықты қамтамасыз етеді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қабылдағыш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илео/колостомды нәжіс қабылдағыш жиынтықта қорғану пастасы бар (10 нәжіс қабылдағышқа 1 паста түбек 60 г.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 қуысына операция жасау үшін тоқыма емес материалдан жасалған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біріктірілген қап,145 х 80 см тоқыма емес материалдан дайындалған - 1 дана</w:t>
            </w:r>
          </w:p>
          <w:p>
            <w:pPr>
              <w:spacing w:after="20"/>
              <w:ind w:left="20"/>
              <w:jc w:val="both"/>
            </w:pPr>
            <w:r>
              <w:rPr>
                <w:rFonts w:ascii="Times New Roman"/>
                <w:b w:val="false"/>
                <w:i w:val="false"/>
                <w:color w:val="000000"/>
                <w:sz w:val="20"/>
              </w:rPr>
              <w:t>
2. Операциялық үстелге жайма, 160 х 190 см тоқыма емес материалдан дайындалған-1 дана</w:t>
            </w:r>
          </w:p>
          <w:p>
            <w:pPr>
              <w:spacing w:after="20"/>
              <w:ind w:left="20"/>
              <w:jc w:val="both"/>
            </w:pPr>
            <w:r>
              <w:rPr>
                <w:rFonts w:ascii="Times New Roman"/>
                <w:b w:val="false"/>
                <w:i w:val="false"/>
                <w:color w:val="000000"/>
                <w:sz w:val="20"/>
              </w:rPr>
              <w:t>
3. Жайма 160 х 190 см тоқыма емес материалдан дайындалған-1дана.</w:t>
            </w:r>
          </w:p>
          <w:p>
            <w:pPr>
              <w:spacing w:after="20"/>
              <w:ind w:left="20"/>
              <w:jc w:val="both"/>
            </w:pPr>
            <w:r>
              <w:rPr>
                <w:rFonts w:ascii="Times New Roman"/>
                <w:b w:val="false"/>
                <w:i w:val="false"/>
                <w:color w:val="000000"/>
                <w:sz w:val="20"/>
              </w:rPr>
              <w:t>
4. Дефибрилляторға арналған қап, 35 х 30 см тоқыма емес материалдан дайындалған-1 дана</w:t>
            </w:r>
          </w:p>
          <w:p>
            <w:pPr>
              <w:spacing w:after="20"/>
              <w:ind w:left="20"/>
              <w:jc w:val="both"/>
            </w:pPr>
            <w:r>
              <w:rPr>
                <w:rFonts w:ascii="Times New Roman"/>
                <w:b w:val="false"/>
                <w:i w:val="false"/>
                <w:color w:val="000000"/>
                <w:sz w:val="20"/>
              </w:rPr>
              <w:t>
5. Торакальді жайма, тесігі 40 х 32 см, 330х300/200 см инцизионды үлбірі бар, тоқыма емес материалдан дайындалған - 1 дана</w:t>
            </w:r>
          </w:p>
          <w:p>
            <w:pPr>
              <w:spacing w:after="20"/>
              <w:ind w:left="20"/>
              <w:jc w:val="both"/>
            </w:pPr>
            <w:r>
              <w:rPr>
                <w:rFonts w:ascii="Times New Roman"/>
                <w:b w:val="false"/>
                <w:i w:val="false"/>
                <w:color w:val="000000"/>
                <w:sz w:val="20"/>
              </w:rPr>
              <w:t>
6. Бауға арналған ұстатқыш 30 х 3 см - 2 дана</w:t>
            </w:r>
          </w:p>
          <w:p>
            <w:pPr>
              <w:spacing w:after="20"/>
              <w:ind w:left="20"/>
              <w:jc w:val="both"/>
            </w:pPr>
            <w:r>
              <w:rPr>
                <w:rFonts w:ascii="Times New Roman"/>
                <w:b w:val="false"/>
                <w:i w:val="false"/>
                <w:color w:val="000000"/>
                <w:sz w:val="20"/>
              </w:rPr>
              <w:t>
7. Операциялық лента, 50 х 10 см тоқыма емес материалдан дайындалған - 2 дана</w:t>
            </w:r>
          </w:p>
          <w:p>
            <w:pPr>
              <w:spacing w:after="20"/>
              <w:ind w:left="20"/>
              <w:jc w:val="both"/>
            </w:pPr>
            <w:r>
              <w:rPr>
                <w:rFonts w:ascii="Times New Roman"/>
                <w:b w:val="false"/>
                <w:i w:val="false"/>
                <w:color w:val="000000"/>
                <w:sz w:val="20"/>
              </w:rPr>
              <w:t>
8. Гениталийге арналған адгезивті қабаты бар 70х80 см жабынды - 1 дана</w:t>
            </w:r>
          </w:p>
          <w:p>
            <w:pPr>
              <w:spacing w:after="20"/>
              <w:ind w:left="20"/>
              <w:jc w:val="both"/>
            </w:pPr>
            <w:r>
              <w:rPr>
                <w:rFonts w:ascii="Times New Roman"/>
                <w:b w:val="false"/>
                <w:i w:val="false"/>
                <w:color w:val="000000"/>
                <w:sz w:val="20"/>
              </w:rPr>
              <w:t>
9. Сіңіргіш қағаз сүрткі 22 х 23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қышқылды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5 литр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негізгі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литрлік канистрде 6 литр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ұзын,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емес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емес, бір рет қолданылатын, жеңі қысқа,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қысқа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қысқа,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бір рет қолданылатын жеңі ұзын костюм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 стерильді, бір рет қолданылатын, жеңі ұзын, өлшемі: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2,5 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өлшемі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3,0смх5м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2,5 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1,25смх5м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өлшемі 1,25смх10м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2,5смх5м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негіздегі өлшемі 3,0смх5м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жібек негіздегі өлшемі 2,0смх5м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лейкопластырь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өлшемі 2,0смх5м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 Фолькман қасығы (урогенитальді зонд),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 бір реттік құрал болып табылады, ол тұтқадан тұрады, оның қарама-қарсы ұштарында әртүрлі өлшемдегі қасықтар түрінде екі жұмыс бөлігі орналастырылған.</w:t>
            </w:r>
          </w:p>
          <w:p>
            <w:pPr>
              <w:spacing w:after="20"/>
              <w:ind w:left="20"/>
              <w:jc w:val="both"/>
            </w:pPr>
            <w:r>
              <w:rPr>
                <w:rFonts w:ascii="Times New Roman"/>
                <w:b w:val="false"/>
                <w:i w:val="false"/>
                <w:color w:val="000000"/>
                <w:sz w:val="20"/>
              </w:rPr>
              <w:t>
Дайындау материалы-тығыздығы жоғары полиэтилен түйіршіктері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 қабатты резеңкедегі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Байлауышы бар үш қабатты медициналық маскалар, тоқыма емес материалдан жасалған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грамм/ш.м., байлауышы бар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көмір сүзгісі бар резеңкеде, тығыздығы 20 грамм/ш.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резеңкедегі үш қабатты медициналық маскалар, балаларға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 резеңкеде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үш қабатты бір реттік медициналық маска, стерильді емес.</w:t>
            </w:r>
          </w:p>
          <w:p>
            <w:pPr>
              <w:spacing w:after="20"/>
              <w:ind w:left="20"/>
              <w:jc w:val="both"/>
            </w:pPr>
            <w:r>
              <w:rPr>
                <w:rFonts w:ascii="Times New Roman"/>
                <w:b w:val="false"/>
                <w:i w:val="false"/>
                <w:color w:val="000000"/>
                <w:sz w:val="20"/>
              </w:rPr>
              <w:t>
Өлшемдері: ұзындығы (175±20) мм;</w:t>
            </w:r>
          </w:p>
          <w:p>
            <w:pPr>
              <w:spacing w:after="20"/>
              <w:ind w:left="20"/>
              <w:jc w:val="both"/>
            </w:pPr>
            <w:r>
              <w:rPr>
                <w:rFonts w:ascii="Times New Roman"/>
                <w:b w:val="false"/>
                <w:i w:val="false"/>
                <w:color w:val="000000"/>
                <w:sz w:val="20"/>
              </w:rPr>
              <w:t>
ені (100±20) мм; резеңке ұзындығы (140±20)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хирургиялық, төрт қабатты, сұйықтыққа қарсы,,тоқыма емес материалдан жасалған туберкулезге қарсы (Лонцет үлбірі)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гинекологиялық қынаптық бір реттік айна S; 2. Цитологиялық зерттеуге материал алу үшін Эйру бойынша бір реттік гинекологиялық полимерлік шпатель; 3. тоқыма емес материалдан жасалған бір реттік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гинекологиялық қынаптық бір реттік айна М; 2. Цитологиялық зерттеуге материал алу үшін Эйру бойынша бір реттік гинекологиялық полимерлік шпатель; 3. тоқыма емес материалдан жасалған бір реттік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гинекологиялық қынаптық бір реттік айна L; 2. Цитологиялық зерттеуге материал алу үшін Эйру бойынша бір реттік гинекологиялық полимерлік шпатель; 3. тоқыма емес материалдан жасалған бір реттік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реттік гинекологиялық айна S; 2. жинақтың 100 данасына бір көмескі жарығы бар цитологиялық зерттеуге материал алуға арналған Эйр бойынша бір реттік гинекологиялық полимерлік шпатель; 3.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реттік гинекологиялық айна М; 2. жинақтың 100 данасына бір көмескі жарығы бар цитологиялық зерттеуге материал алуға арналған Эйр бойынша бір реттік гинекологиялық полимерлік шпатель; 3.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мен қынаптан бөліністі алуға арналған бір реттік стерильді гинекологиялық бұйымдар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Куско бойынша қынаптық бір реттік гинекологиялық айна L; 2. жинақтың 100 данасына бір көмескі жарығы бар цитологиялық зерттеуге материал алуға арналған Эйр бойынша бір реттік гинекологиялық полимерлік шпатель; 3. адсорбциялайтын төсем (сүрткі); 4. тексеруге арналған, опаланбаған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пробиркаға адаптері бар 50мл донор желісінің сынамаларын жинауға арналған контейнер; Инъекцияға арналған порты және "Luer" типті коннекторы бар донор желісі; Бір сорғының адаптері (антикоагулянт); "Spike" типті коннекторы бар антикоагулянт желісі; Қан сүзгісі камерасы-170мкм; Донор қысымының мониторы (DPM сүзгісі) 0,2 мкм -1 дана қызыл сырғымалы қысқышы бар; Қос сорғы адаптері; "Latham" типті қоңырау, 225мл; Плазма жинауға арналған контейнер (қап), 1000мл; Жүйе қысымының мониторы (SPM сүзгісі) 0,2 мкм - қызыл сырғымалы қысқышы бар 1 дана; Тромбоциттерге арналған бастапқы (резервтік) контейнер, 600мл; "Luer" типті коннекторы және 0,2 мкм интеграцияланған екі бактериялық сүзгісі бар ресуспендиялық ерітіндіні беру желісі; Лейкоциттерді жоюға арналған сүзгі, LRFXL; Сары сырғымалы қысқышы бар ауаны шығаруға арналған контейнер (қап), 90мл; Тромбоциттерді 7 күнге дейін (СРР) сақтауға арналған контейнерлер (қаптар), 1000мл-2 дана; Ауа/ОТПА жинауға арналған контейнер (қап), 1000мл; "Syslock" типті сақтандырғышы бар 16G донор инесі; Қорыл қысқышы - 2 дана; Антикоагулянт тамшылатқышы; Бактерияық сүзгі, 0,2 мкм; Сырғымалы қысқышы бар тромбоциттер сынамаларын алуға арналған ампулалар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натрий цитраты бар гемостаз жүйесін зерттеуге арналған вакуумдық пробирка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натрий цитраты бар ЭТЖ анықтауға арналған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мен калий оксалаты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натрий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түтік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ACD/CPDA жүйесі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 және калий оксалаты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Ұю активаторы және сарысуды бөлуге арналған гелі бар вакуумдық пробирка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натрий цитраты бар гемостаз жүйесін зерттеуге арналған вакуумдық пробирка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натрий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натрий цитраты бар гемостаз жүйесін зерттеуге арналған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Қоспасыз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натрий цитраты бар гемостаз жүйесін зерттеуге арналған вакуумдық пробирка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және сарысуды бөлуге арналған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 ЭДТА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негізгі жиынтық, хирургиялық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біріктірілген қап 80 х 145см, ауданы 30 г/ ш.м - 1 дана.</w:t>
            </w:r>
          </w:p>
          <w:p>
            <w:pPr>
              <w:spacing w:after="20"/>
              <w:ind w:left="20"/>
              <w:jc w:val="both"/>
            </w:pPr>
            <w:r>
              <w:rPr>
                <w:rFonts w:ascii="Times New Roman"/>
                <w:b w:val="false"/>
                <w:i w:val="false"/>
                <w:color w:val="000000"/>
                <w:sz w:val="20"/>
              </w:rPr>
              <w:t>
2. Адгезивті жиегі 80 х 90см жайма, ауданы 40 г/ш. м - 2 дана.</w:t>
            </w:r>
          </w:p>
          <w:p>
            <w:pPr>
              <w:spacing w:after="20"/>
              <w:ind w:left="20"/>
              <w:jc w:val="both"/>
            </w:pPr>
            <w:r>
              <w:rPr>
                <w:rFonts w:ascii="Times New Roman"/>
                <w:b w:val="false"/>
                <w:i w:val="false"/>
                <w:color w:val="000000"/>
                <w:sz w:val="20"/>
              </w:rPr>
              <w:t>
3. Операциялық үстелге арналған жайма 160 х 190см, ауданы 40 г/ш.м - 1 дана.</w:t>
            </w:r>
          </w:p>
          <w:p>
            <w:pPr>
              <w:spacing w:after="20"/>
              <w:ind w:left="20"/>
              <w:jc w:val="both"/>
            </w:pPr>
            <w:r>
              <w:rPr>
                <w:rFonts w:ascii="Times New Roman"/>
                <w:b w:val="false"/>
                <w:i w:val="false"/>
                <w:color w:val="000000"/>
                <w:sz w:val="20"/>
              </w:rPr>
              <w:t>
4. 33 х 33см қағаз сүрткілер-4 дана.</w:t>
            </w:r>
          </w:p>
          <w:p>
            <w:pPr>
              <w:spacing w:after="20"/>
              <w:ind w:left="20"/>
              <w:jc w:val="both"/>
            </w:pPr>
            <w:r>
              <w:rPr>
                <w:rFonts w:ascii="Times New Roman"/>
                <w:b w:val="false"/>
                <w:i w:val="false"/>
                <w:color w:val="000000"/>
                <w:sz w:val="20"/>
              </w:rPr>
              <w:t>
5. Адгезивті жиегі бар 160 х 180см жайма, ауданы 40 г/ш.м - 1 дана.</w:t>
            </w:r>
          </w:p>
          <w:p>
            <w:pPr>
              <w:spacing w:after="20"/>
              <w:ind w:left="20"/>
              <w:jc w:val="both"/>
            </w:pPr>
            <w:r>
              <w:rPr>
                <w:rFonts w:ascii="Times New Roman"/>
                <w:b w:val="false"/>
                <w:i w:val="false"/>
                <w:color w:val="000000"/>
                <w:sz w:val="20"/>
              </w:rPr>
              <w:t>
6. Адгезивті жиегі бар 160 х 240см жайма, ауданы 40 г/ш.м - 1 дана.</w:t>
            </w:r>
          </w:p>
          <w:p>
            <w:pPr>
              <w:spacing w:after="20"/>
              <w:ind w:left="20"/>
              <w:jc w:val="both"/>
            </w:pPr>
            <w:r>
              <w:rPr>
                <w:rFonts w:ascii="Times New Roman"/>
                <w:b w:val="false"/>
                <w:i w:val="false"/>
                <w:color w:val="000000"/>
                <w:sz w:val="20"/>
              </w:rPr>
              <w:t>
7. Операциялық лента 10 х 50см, ауданы 40 г/ш.м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экспресс-тест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Тест-жолақ-1 дана.2. Кассета - 1 дана 3. Пробиркадағы 2 мл-ден үлгіні буферлік сұйылтқыш – 1 дана 4. Үлгінің буферлік сұйылтқышына арналған пробирка – 1 дана, 5. Кассетаға арналған мөрленген пластик пакет-1 дана.6. Лейблы бар барлық жиынтықтауыштарды қаптауға арналған картон қорап-1 дана.7. Үлгіні буферлі сұйылтқышы бар пробиркаға арналған баспаланатын пластик пакет-1 дана.8. Үлгіні жинауға арналған пакет-1 дана.9. ID стикер – 1 дана 10. Қазақ және орыс тілдерінде қолдану жөніндегі нұсқаулық-1 дана 11. Құрғатқыш, 1г-1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бір реттік стерильді емес 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60х60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7-7,5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8-8,5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анатомиялық пішінді ұзын манжеті бар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опаланған стерильді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текстураланған опаланбаған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5-6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6-7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7-8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8-9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текстураланған нитрилді диагностикалық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9-10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пішінді ұзын манжеті бар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пішінді ұзын манжеті бар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пішінді ұзын манжеті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емес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анатомиялық пішінді ұзын манжеті бар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Пилотка-қалпақ, бір реттік стерильді емес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бұласыр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бұласыр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25мм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медициналық бұласыр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негіздегі медициналық бұласыр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19мм х 72мм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стерильді, бір реттік өлшемі: 7 х 8,5 см (тік бұрышты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Қатайтатын жолақтары бар катетерлерді бекітуге және орнатуға арналған, стерильді, бір реттік өлшемі: 8,5 х 10,5 см (сопақша пішінді)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реттік өлшемі 6 х 7см;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таңғыш,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реттік өлшемі 6,5 х 8,5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5см х 7,2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10см х 15см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10см х 20см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10см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тоқыма емес негізде адгезивті, стерильді, бір реттік, өлшемі 10см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реттік өлшемі 9см х 35см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реттік өлшемі 6см х 10см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 негіздегі операциядан кейінгі адгезивті таңғыш, стерильді,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полимерлік негіздегі адгезивті, стерильді, бір реттік өлшемі 9см х 25см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реттік стерильді емес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стерильді емес өлшемі 60 х 90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реттік стерильді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стерильді өлшемі 60 х 90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бір реттік стерильді төсеніш-жаялық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стерильді өлшемі 60 х 60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25 грамм/ш. м. тоқыма емес материалдан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25 грамм/ш. м. тоқыма емес материалдан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спанлейс (вискоза + политилен)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140*80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40 грамм/ш. м. тоқыма емес материалдан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7,5 см, жабысқақ қабаты бар тесігі бар стерильді сіңіргіш жайма қалта және бекіткіш, мөлшері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жасалған.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мөлшері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жасалған.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сіңіргіш жайма, диаметрі 7,5 см адгезивті қабаты бар тесігі бар қалта және бекіткіш, өлшемі 120*120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жиегі бар стерильді жайма өлшемі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типті тоқыма емес материалдан жасалған.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тығыздығы 40 грамм/шаршы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торакальді, тесігі және қалта-қабылдағышы бар, өлшемі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типтіі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28*32 см қалтасы, бұрғышы және инционды үлдірі бар стерильді операциялық 250*160 см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шағын стерильді жайма, өлшемі 120*160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 * 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түріндегі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160*180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140*110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28 г/м СМС (Спанбонд Мелтблаун Спанбонд) типті тоқыма емес материалдан дайындалады.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стерильді жайма мөлшері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жиегі бар стерильді жайма өлшемі 90*80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сияқты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Қалтамен бұрғыш және инцизионды үлбірмен тесігі 28*32 см стерильді операциялық 250*160 см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инцизионды үлбір, жабысқақ (қалта) өлшемдері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0,7*0,8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40 грамм/ш. м. тоқыма емес материалдан жасалған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жиегі бар стерильді жайма өлшемі 240*160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210*160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Тесігі бар лапаротомияға арналған стерильді жайма өлшемі 32*28 см, инцизионды үлбір, жабысқақ (қалта) өлшемдері 280*180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торакальді, тесікпен және қалта қабылдағышпен, өлшемі 330*300/200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жайма, 2 тесік, өлшемі 300*180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жайма өлшемі 100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200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200*140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40 грамм/ш. м. тоқыма емес материалдан жасалған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сызығы бар, қауырсын жабыны бар стерильді жайма, мөлшері 230*180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жайма өлшемі 160 * 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28 г/м СМС (Спанбонд Мелтблаун Спанбонд) типті тоқыма емес материалдан дайындалады.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70*80 см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25 грамм/ш. м. тоқыма емес материалдан жасалған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жайма, өлшемі 250*180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54 г/м Спанлейс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үлкен стерильді жайма 190*160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40 г/м2 СМС (Спанбонд Мелтблаун Спанбонд) типті тоқыма емес материалдан дайындалады. Стерилизация этилен тотығының газды әдісімен немесе басқа әдіспен жүзеге асырылады. Бұйым стерильді түрде, жеке қаптамада пайдалануға дайын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жиегі бар жаялық 140*80 см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тығыздығы 25 грамм/ш. м. тоқыма емес материалдан жасалған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28 г/м2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200х160 см, тығыздығы 40 г /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бір реттік стерильді емес, өлшемі 80 см х 140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бір реттік стерильді емес өлшемі 140 см х 200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 бір реттік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бір реттік стерильді емес өлшемі 60 см х 60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емес жаймалар, бір рет қолданылатын,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80см х 200см, ауданы 40г/ш.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емес жаймалар, бір рет қолданылатын,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Тоқыма емес материалдан жасалған бір реттік стерильді емес жайма, өлшемі 160см х 200см, ауданы 40г/ш.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200*160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жайма, өлшемі 160см х 200см, ауданы 28г/ш.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тоқыма емес материалдан жасалған стерильді емес жаймалар, 200*80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80см х 200см, ауданы 28г/ш. м, бір рет пайдаланылатын тоқыма емес материалдан жасалған стерильді емес жайма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Пижама(өлшемдері 42 (XS) -64 (XXXXXL), бойы 152-188, оның ішінде өлшемі 56 (XXXL) және бойы (182) әдепкі бойынша), 2.Обаға қарсы халат (өлшемдері 42(XS)-64 (XXXXXL), бойы 152-188, оның ішінде өлшемі 56 (XXXL) және бойы (182) әдепкі бойынша), 3.Орамал, 4.Капюшон, 5.Қорғану көзілдірік, 6. Шұлық, 7. Резеңке немесе ПВХ етік (өлшемдері: 36-47, оның 42 әдепкі өлшемі), 8. Мақта-дәке таңғыш (маска), 9.Жеңқаптар, 10.Алжапқыш ұзын, 11.Резеңке қолғап-2 жұп (латексті және нитрилді және/немесе винилді, өлшемдері: S(6,5) - XL (9,5), оның ішінде өлшемі М(7) әдепкі бойынша),12.Орамал, 13.Плащ матасынан жасалған тұтқасы бар пакет немесе сөмке; 14.Медициналық бұйымды медициналық қолдану жөніндегі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Лапароскопияға арналған кеңейтілген іш киім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Жайма 180 х 320см, тесігі 25 х 30см, айналасында адгезивті жиегі және қалталары бар, ауданы 40 г/ ш.м - 1 дана.</w:t>
            </w:r>
          </w:p>
          <w:p>
            <w:pPr>
              <w:spacing w:after="20"/>
              <w:ind w:left="20"/>
              <w:jc w:val="both"/>
            </w:pPr>
            <w:r>
              <w:rPr>
                <w:rFonts w:ascii="Times New Roman"/>
                <w:b w:val="false"/>
                <w:i w:val="false"/>
                <w:color w:val="000000"/>
                <w:sz w:val="20"/>
              </w:rPr>
              <w:t>
2. Хирургиялық сүрткі 30 х 40см, ауданы 40 г/ ш.м - 5 дана.</w:t>
            </w:r>
          </w:p>
          <w:p>
            <w:pPr>
              <w:spacing w:after="20"/>
              <w:ind w:left="20"/>
              <w:jc w:val="both"/>
            </w:pPr>
            <w:r>
              <w:rPr>
                <w:rFonts w:ascii="Times New Roman"/>
                <w:b w:val="false"/>
                <w:i w:val="false"/>
                <w:color w:val="000000"/>
                <w:sz w:val="20"/>
              </w:rPr>
              <w:t>
3. Жабдыққа арналған қап 15 х 200см, ауданы 30 г/ш. м - 1 дана.</w:t>
            </w:r>
          </w:p>
          <w:p>
            <w:pPr>
              <w:spacing w:after="20"/>
              <w:ind w:left="20"/>
              <w:jc w:val="both"/>
            </w:pPr>
            <w:r>
              <w:rPr>
                <w:rFonts w:ascii="Times New Roman"/>
                <w:b w:val="false"/>
                <w:i w:val="false"/>
                <w:color w:val="000000"/>
                <w:sz w:val="20"/>
              </w:rPr>
              <w:t>
4. Операциялық үстелге арналған жайма 140 х 180см, ауданы 40 г/ ш.м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сүрткілер, бір рет қолданылатын, өлшемдері: 70*40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СМС тоқыма емес материалдан дайындалады ауданы 28 г/м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70х70см, ауданы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70х70см,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40х80см, ауданы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40х70см, ауданы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0,8*0,7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28 грамм/ш. м, хирургиялық операциялар жүргізу кезінде операциялық үстел мен пациентті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стерильді 0,8*0,7 сүрткі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80*70 см, тығыздығы 40 грамм/ш. м, хирургиялық операциялар жүргізу кезінде операциялық үстел мен пациентті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сүрткілер өлшемі 80*70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СМС тоқыма емес материалдан дайындалады ауданы 28 г/м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сүрткілер өлшемі 40*30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тоқыма емес материалдан дайындалады ауданы 28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сүрткілер өлшемі 40*30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тоқыма емес материалдан дайындалады ауданы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сүрткілер өлшемі 80*70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тоқыма емес материалдан дайындалады ауданы 40 г/м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Спиртті сүрткі, құрамында спирті бар құралдар, инъекцияға дейін және одан кейін теріні өңдеуге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65х30м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құрамында спирті бар құралдар, инъекцияға дейін және одан кейін теріні өңдеуге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арналған несеп жинағыш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көлемі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ерітінділерді құюға арналған стерильді жүйе, инемен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21Gх1 1/2" (0.8х38мм)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G инесі бар тесу тереңдігі 1,2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1,8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G инесі бар тесу тереңдігі 1,8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2,4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G инесі бар тесу тереңдігі 2,8 мм бір реттік ауыртпайтын автоматты стерильді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скарификатор найза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Скарификатор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скарификаторлар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жақша, бір рет қолданылатын,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апирогенді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операциялық жейде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бір реттік, стерильді емес өлшемі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 мм, 22Gх1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 мм, 21Gх1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 мм, 20Gх1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 мм, 21Gх1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стерильді бір рет қолданылатын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21Gх11/2 инесі бар көлемі 10 мл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стерильді бір рет қолданылатын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22Gх11/2 инесі бар көлемі 5 мл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стерильді бір рет қолданылатын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23Gх1 инесі бар көлемі 2 мл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қапталған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 мм, 20Gх1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 мм, 22Gх1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Абдоминалдық операцияларға арналған әмбебап жиынтық, хирургиялық жиынтық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тоқыма емес материалдан жасалған жайма 150 см х 200 см-1 дана. 2. аспаптық үстелге арналған жайма 80 см х 145 см-1 дана 3. адгезивті жиегі 75 см х 90 см жайма-2 дана.4. жайма 75 см х 90 см-1 дана.5. адгезивті жиегі 170 см х 175 см жайма-1 дана, 6. адгезивті жиегі 150 см х 240 см жайма-1 дана, 7. адгезивті лента 10 см х 50 см-1 дана.8. қағаз сүрткі33 см х 33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ламинатталған тоқыма емес материалдан тығыздығы 40 г/ш.м.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тоқыма емес материалдан тығыздығы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тоқыма емес материалдан тығыздығы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алжапқыш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ламинатталған тоқыма емес материалдан тығыздығы 28 г/ш.м.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тоқыма емес материалдан жасалған, бір реттік стерильді,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тоқыма емес материалдан жасалған, бір реттік стерильді, өлшемі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тоқыма емес материалдан жасалған, бір реттік стерильді,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30 грамм/ш.м. тоқыма емес материалдан жасалған, бір реттік стерильді,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стерильді емес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стерильді емес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стерильді емес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стерильді емес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материалдың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реттік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ұзақ емшараларға арналған СМС тоқыма емес материалдан 40 гр/ш.м. өлшемі XL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реттік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ұзақ емшараларға арналған СМС тоқыма емес материалдан 40 гр/ш.м. өлшемі 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реттік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ұзақ емшараларға арналған СМС тоқыма емес материалдан 40 гр/ш.м. өлшемі 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және ұзақ операциялар мен емшараға арналған бір реттік хирургиялық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және ұзақ емшараларға арналған СМС тоқыма емес материалдан 40 гр/ш.м. өлшемі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тоқыма емес жайлылығы жоғары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материалдан, манжеттердегі жеңдер, 4 байлауыш өлшемі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тоқыма емес жайлылығы жоғары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материалдан, манжеттердегі жеңдер, 4 байлауыш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тоқыма емес жайлылығы жоғары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материалдан, манжеттердегі жеңдер, 4 байлауыш өлшемі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тоқыма емес жайлылығы жоғары халат,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вуденпалпп жайлы дем алатын тоқыма емес материалдан, манжеттердегі жеңдер, 4 байлауыш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операцияларға арналған хирургиялық тоқыма емес ішінара ламинатталған бір байлауышпен халат,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 стандартты операцияларға арналған, бір реттік стерильді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хирургиялық тоқыма емес ішінара ламинатталған бір байлауышпен халат, бір реттік стерильді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хирургиялық тоқыма емес ішінара ламинатталған бір байлауышпен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 стандартты операцияларға арналған, бір реттік стерильді өлшемі ХХL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хирургиялық тоқыма емес ішінара ламинатталған бір байлауышпен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 стандартты операцияларға арналған, бір реттік стерильді өлшемі ХL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операцияларға арналған хирургиялық тоқыма емес ішінара ламинатталған бір байлауышпен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СММС, 42 СММС ылғалға төзімді материалдан жасалған және алдыңғы және жеңдердегі ылғалға төзімді материалдан қосымша қорғанумен күшейтілген. Жеңдерде жұмсақ тоқылған манжеттер бар. Халаттың мойны байлауышқа өтетін әдібімен өңделген. Бел сызығы бойынша халат белдікке байланады, стандартты операцияларға арналған, бір реттік стерильді өлшемі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маска, төрт қабатты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w:t>
            </w:r>
          </w:p>
          <w:p>
            <w:pPr>
              <w:spacing w:after="20"/>
              <w:ind w:left="20"/>
              <w:jc w:val="both"/>
            </w:pPr>
            <w:r>
              <w:rPr>
                <w:rFonts w:ascii="Times New Roman"/>
                <w:b w:val="false"/>
                <w:i w:val="false"/>
                <w:color w:val="000000"/>
                <w:sz w:val="20"/>
              </w:rPr>
              <w:t>
Дайындау материалдары: СС тоқыма емес (спанбонд+спанбонд); Мелтблаун тоқыма емес материал (FFP1 стандартына сәйкес келеді); тоқыма емес тығыз материал (РР); қосарлы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бір реттік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Дем алғанда клапан жабылып, ауа қорғану қабаты арқылы өтеді. Дайындау материалдары: СС тоқыма емес матасы (спанбонд+спанбонд); Мелтблаун тоқыма емес материалы (FFP1 стандартына сәйкес келеді); тоқыма емес тығыз материал (РР); қосарлы көк түсті сым; резеңке;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хирургиялық маска, төрт қабатты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Дем алғанда клапан жабылып, ауа қорғану қабаты арқылы өтеді. Дайындау материалдары: СС тоқыма емес матасы (спанбонд+спанбонд); Мелтблаун тоқыма емес материалы (FFP3 стандартына сәйкес келеді); тоқыма емес тығыз материал (РР); қосарлы көк түсті сым; резеңке;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хирургиялық маска, төрт қабатты,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"үйрек тұмсығы" түрінде төрт қабатты респиратор болып табылады. Масканың жоғарғы бөлігінде материалға сым салынған, резеңкелер масканың шетіне жабыстырылған. Құрамында латекс жоқ. Құрамында шыны талшықтан бос сүзгі элементі бар. Дайындау материалдары: СС тоқыма емес мата (спанбонд+спанбонд) (полипропилен); алюминий сым (наносник сымы); полиэтилен үлбірі (полиэтилен); РЕТ (Полиэтилентерефталат) (полиуретан); Мелтблаун тоқыма емес материалы (N95 стандартына сәйкес келеді) (полиэфир,); созылғыш лента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резеңкедегі медициналық үш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пішінді, бұйымның ортасында орналасқан үш көлденең қатпарлар масканы бетте ыңғайлы орналастыруға арналған. Мұрынға арналған бекітілген бекіткіш бар. Бекіту резеңке жолақтарда құлақ ілмектері түрінде жасалады. Масканың өлшемі 14,5 см х 9 см, масканың баланың бетіне тығыз орналасуын қамтамасыз етеді.</w:t>
            </w:r>
          </w:p>
          <w:p>
            <w:pPr>
              <w:spacing w:after="20"/>
              <w:ind w:left="20"/>
              <w:jc w:val="both"/>
            </w:pPr>
            <w:r>
              <w:rPr>
                <w:rFonts w:ascii="Times New Roman"/>
                <w:b w:val="false"/>
                <w:i w:val="false"/>
                <w:color w:val="000000"/>
                <w:sz w:val="20"/>
              </w:rPr>
              <w:t>
Маска гипоаллергенді, құрамында латекс, оптикалық талшық, жасанды хош иістендіргіштер жоқ. Бір рет пайдалануға арналған.</w:t>
            </w:r>
          </w:p>
          <w:p>
            <w:pPr>
              <w:spacing w:after="20"/>
              <w:ind w:left="20"/>
              <w:jc w:val="both"/>
            </w:pPr>
            <w:r>
              <w:rPr>
                <w:rFonts w:ascii="Times New Roman"/>
                <w:b w:val="false"/>
                <w:i w:val="false"/>
                <w:color w:val="000000"/>
                <w:sz w:val="20"/>
              </w:rPr>
              <w:t xml:space="preserve">
Өндіріс материалдары: сүзгі қабатынан – СС (спанбонд+спанбонд) немесе СМС (спанбонд+мельтблаун+спанбонд) тоқыма емес материалдың екі сыртқы қабаттары арасында орналасқан Мельтблаун (МБ) тоқыма емес материалдан тұрады.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Дайындау материалдары: СС (спанбонд+спанбонд) тоқыма емес төсем; полиэтиленді үлбір; PET (Полиэтилентерефталат) төсемі; Мелтблаун тоқыма емес материалы (FFP2 стандартына сәйкес келеді); қосарлы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Дем алғанда клапан жабылып, ауа қорғану қабаты арқылы өтеді. Дайындау материалдары: СС тоқыма емес матасы (спанбонд+спанбонд); полиэтиленді үлбір; PET тоқыма емес төсем (Полиэтилентерефталат); Мелтблаун тоқыма емес материал (FFP2 стандартына сәйкес келеді); қосарлы көк түсті сым; резеңке;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Дайындау материалдары: СС (спанбонд+спанбонд) тоқыма емес төсем; полиэтиленді үлбір; PET (Полиэтилентерефталат) төсемі; Мелтблаун тоқыма емес материалы (FFP3 стандартына сәйкес келеді); қосарлы көк түсті сым;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конструктивті сопақ пішінді қорғану респираторы болып табылады. Масканың шеттері желімделген. Масканың жоғарғы жағында сым бекіткіш орнатылған. Маскада жылжымалы резеңкелер бар. Құрамында латекс жоқ. Құрамында шыны талшықтан бос сүзгі элементі бар. Дем шығару клапанының болуы тыныс алуды жеңілдетеді және пайдалану уақытын арттырады. Дем шығару кезінде клапан маска астынан ылғал мен көмірқышқыл газын шығарады. Дем алғанда клапан жабылып, ауа қорғану қабаты арқылы өтеді. Дайындау материалдары: СС тоқыма емес матасы (спанбонд+спанбонд); полиэтиленді үлбір; PET тоқыма емес төсем (Полиэтилентерефталат); Мелтблаун тоқыма емес материал (FFP3 стандартына сәйкес келеді); қосарлы көк түсті сым; резеңке; пластмасса клапан.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Эндоскоп кабельдерін, түтіктерді қорғауға арналған қап, бір реттік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кәбілді кіріске бекітуге арналған қосалқы жолақтары бар, өлшемі 13 см х 250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тұтқасына арналған бір реттік стерильді 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ленталары бар 25 см х 80 см жұмсақ үш қабатты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бас-киім-қалпақ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ауданы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бас-киім-қалпақ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бас-киім-берет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15*450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2,5*112,5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5*25,7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7,5*87,5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7,5*30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10*37,5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10 *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*112,5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полиуретанды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орамдарда, өлшемдері 12,5 *75,0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пластик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бір рет қолданылатын, 100 дана шпательге бір жарықдиодты жарығы бар пластик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Цервикальді Эйр шпателі,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Цервикальді Эйр шпателі тұтас цилиндрлік тұтқадан тұрады, оның қарама-қарсы ұштарында әртүрлі пішінді екі қалақша орналасқан. Едәуір ұзын және тар ұшы цервикальді каналдың аузы беткейінен материалды алу үшін пайдаланылады, екіншісі – едәуір төмен және кең - жатыр мойны беткейінен материал алу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 қорғаудың 1 деңгейлі (ең төмен) жеке қорғану құралдарының (ЖҚҚ) жиынтығы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 реттік бас-киім. 2) Респиратор (N95 немесе FFP3) немесе қауіп дәрежесіне байланысты бір реттік медициналық маска. 3) Жеңі ұзын және арқасында байлауыштары бар тоқыма емес материалдан жасалған бір реттік халат. 4) Нитрилді/латекс қолғаптар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2 деңгейлі (орташа) жеке қорғану құралдарының (ЖҚҚ)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Медициналық бір реттік бас-киім. 2) N95 немесе FFP2 респираторы. 3) Жеңі ұзын және арқасында байлауыштары бар тоқыма емес материалдан жасалған бір реттік халат немесе капюшоны бар бір реттік қорғану комбинезон. 4) Егер халат (комбинезон) сұйықтықтарға төзімді болмаса, алжапқыш қажет. 5) Нитрилді/латексті қолғаптар. 6) Қорғану көзілдірігі немесе бетке арналған қорғану қалқаны. 7) Су өткізбейтін материалдан жасалған ауысымдық жұмыс аяқ киімі.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қорғаудың 3 деңгейлі (ең жоғары) жеке қорғану құралдарының (ЖҚҚ)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 реттік бас-киім.</w:t>
            </w:r>
          </w:p>
          <w:p>
            <w:pPr>
              <w:spacing w:after="20"/>
              <w:ind w:left="20"/>
              <w:jc w:val="both"/>
            </w:pPr>
            <w:r>
              <w:rPr>
                <w:rFonts w:ascii="Times New Roman"/>
                <w:b w:val="false"/>
                <w:i w:val="false"/>
                <w:color w:val="000000"/>
                <w:sz w:val="20"/>
              </w:rPr>
              <w:t>
2) Мәжбүрлі ауа сүзгіші (PAPR) немесе қауіп дәрежесіне байланысты N95, FFP2, N99, FFP3 типті респираторлар.</w:t>
            </w:r>
          </w:p>
          <w:p>
            <w:pPr>
              <w:spacing w:after="20"/>
              <w:ind w:left="20"/>
              <w:jc w:val="both"/>
            </w:pPr>
            <w:r>
              <w:rPr>
                <w:rFonts w:ascii="Times New Roman"/>
                <w:b w:val="false"/>
                <w:i w:val="false"/>
                <w:color w:val="000000"/>
                <w:sz w:val="20"/>
              </w:rPr>
              <w:t xml:space="preserve">
3) Жеңі ұзын және арқасында байлауыштары бар тоқыма емес материалдан жасалған бір реттік халат немесе капюшоны бар бір реттік қорғану комбинезон. </w:t>
            </w:r>
          </w:p>
          <w:p>
            <w:pPr>
              <w:spacing w:after="20"/>
              <w:ind w:left="20"/>
              <w:jc w:val="both"/>
            </w:pPr>
            <w:r>
              <w:rPr>
                <w:rFonts w:ascii="Times New Roman"/>
                <w:b w:val="false"/>
                <w:i w:val="false"/>
                <w:color w:val="000000"/>
                <w:sz w:val="20"/>
              </w:rPr>
              <w:t>
4) Егер халат (комбинезон) сұйықтықтарға төзімді болмаса, биологиялық сұйықтықтардың шашырау қаупі кезінде алжапқыш қажет.</w:t>
            </w:r>
          </w:p>
          <w:p>
            <w:pPr>
              <w:spacing w:after="20"/>
              <w:ind w:left="20"/>
              <w:jc w:val="both"/>
            </w:pPr>
            <w:r>
              <w:rPr>
                <w:rFonts w:ascii="Times New Roman"/>
                <w:b w:val="false"/>
                <w:i w:val="false"/>
                <w:color w:val="000000"/>
                <w:sz w:val="20"/>
              </w:rPr>
              <w:t>
5) Нитрилді/латексті қолғаптар.</w:t>
            </w:r>
          </w:p>
          <w:p>
            <w:pPr>
              <w:spacing w:after="20"/>
              <w:ind w:left="20"/>
              <w:jc w:val="both"/>
            </w:pPr>
            <w:r>
              <w:rPr>
                <w:rFonts w:ascii="Times New Roman"/>
                <w:b w:val="false"/>
                <w:i w:val="false"/>
                <w:color w:val="000000"/>
                <w:sz w:val="20"/>
              </w:rPr>
              <w:t>
6) Қорғану көзілдірігі немесе бетке арналған қорғану қалқаны.</w:t>
            </w:r>
          </w:p>
          <w:p>
            <w:pPr>
              <w:spacing w:after="20"/>
              <w:ind w:left="20"/>
              <w:jc w:val="both"/>
            </w:pPr>
            <w:r>
              <w:rPr>
                <w:rFonts w:ascii="Times New Roman"/>
                <w:b w:val="false"/>
                <w:i w:val="false"/>
                <w:color w:val="000000"/>
                <w:sz w:val="20"/>
              </w:rPr>
              <w:t>
7) Су өткізбейтін материалдан жасалған ауысымдық жұмыс аяқ киімі.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плазмасындағы патогендер мен лейкоциттерді белсенсіздендіруге арналған шығын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 - 3 дана; – сынама алғыш - 1 дана; - үш тармақты құрылғы-1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көлемді донордың тромбоциттеріндегі патогендер мен лейкоциттерді белсенсіздендіруге арналған шығын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 Amotosalen НCL ерітіндісі бар сыйымдылық, 17,5 мл-1 дана; - адсорбциялайтын құрылғысы бар сыйымдылық (CAD) -1 дана; – тромбоциттерді сақтауға арналған сыйымдылық - 2 дана; - қысқыш - 5 дана; - үш тармақты құрылғы – 1 дана; - сынама алғыш – 3 дана; -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донордың тромбоциттеріндегі патогендер мен лейкоциттерді белсенсіздендіруге арналған шығын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 - 1 дана; - қысқыш - 1 дана; - сынама алғыш-2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Донордың тромбоциттеріндегі патогендер мен лейкоциттерді сақтауға арналған екі қабы бар белсенсіздендіруге арналған шығын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сәулелендіруге арналған сыйымдылық - 1 дана; -Amotosalen НCL ерітіндісі бар сыйымдылық, 17,5 мл - 1 дана; - адсорбциялайтын құрылғысы бар сыйымдылық (CAD) -1 дана; - тромбоциттерді сақтауға арналған сыйымдылық – 2 дана; - сынама алғыш – 3 дана; - қысқыш - 5 дана; - үш тармақты құрылғы - 1 дана; – сүзгі-1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триглицеридтерді анықтауға арналған тест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триглицеридтердің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холестеринді анықтауға арналған тест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Капилярлық қандағы жалпы холестериннің концентрациясын анықтауға арналған тест-жолақтар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HbA1c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HbA1c бар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жолағы несептегі глюкоза, кетондар, аскорбин қышқылы құрамын жартылай сандық және көзбен шолып анықтау,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аскорбин қышқылының, билирубиннің, қанның, глюкозаның, кетондардың, лейкоциттердің, нитриттердің, рН, ақуыздың, үлес салмағының, уробилиногеннің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билирубин, лейкоциттер, нитриттер, үлес салмағы,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рН, ақуыз, қан, кетондар, билирубин, нитриттер, үлес салмағы,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ақуыз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глюкоза, кетондар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компоненттерін және қан алмастырғыштарды құюға арналған жүйелер, инфузиялық және трансфузиялық терапияға арналған жүйелер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 (1. 2х38мм)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S.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М.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М.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S.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М.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М.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S.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S.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XXL. Тығыздығы 40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бір рет қолданылатын хирургиялық халат өлшемдері: XXL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стерильді емес бір рет қолданылатын хирургиялық халат, өлшемі XXL. Тығыздығы 28 г/м СМС (Спанбонд Мелтблаун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герметикалық қапталған жинақ, оның құрамына медициналық дәкеден тоқыма емес матадан жасалған медициналық бір реттік стерильді бұйымдар, немесе құрылымы жеткілікті біртекті медициналық мақта, биологиялық сұйықтықтармен және дәрілік препараттар ерітіндісімен жақсы суланады, жара бөлінділерін тиімді сіңіреді және ұстап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тампоны, L рентгенконтрастылы жіпсіз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герметикалық қапталған жинақ, оның құрамына медициналық дәкеден тоқыма емес матадан жасалған медициналық бір реттік стерильді бұйымдар, немесе құрылымы жеткілікті біртекті медициналық мақта, биологиялық сұйықтықтармен және дәрілік препараттар ерітіндісімен жақсы суланады, жара бөлінділерін тиімді сіңіреді және ұстап тұрады.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тампоны, S рентгенконтрастылы жіпсіз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тампоны, M рентгенконтрастылы жіпсіз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Полиэтилен пакеттерге немесе ПВХ қаптамаға немесе біріктірілген қаптама (қағаз/үлбір) герметикалық қапталған жинақ, оның құрамына медициналық дәкеден тоқыма емес матадан жасалған медициналық бір реттік стерильді бұйымдар, немесе құрылымы жеткілікті біртекті медициналық мақта, биологиялық сұйықтықтармен және дәрілік препараттар ерітіндісімен жақсы суланады, жара бөлінділерін тиімді сіңіреді және ұстап тұрады.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M-5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L - 5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M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таңу бұйымдарының бір реттік стерильді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L - 10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бір реттік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бір реттік маска түрлі түсті жоғары сапалы материалдан жасалған: ақшыл, көгілдір, ақ немесе басқа түсті немесе суретпен. Массасы 10 г аспауы, беткейлік тығыздығы кемінде 100 г/м2 болуы тиіс. Маскалардың өлшемдері және олардың рұқсат етілген ауытқулары: ені, см (9,5±0,5), ұзындығы, см (17,5±0,5). Бұйымның ортасында орналасқан үш қатпар бет маскасын ыңғайлы орналастыруға арналған. Оның бекітілуін және қорғалуын жақсарту үшін кіріктірілген мұрынға арналған бекіткіш және құлақ қалқанына бекітілген резеңкедегі дөңгелек бекіткіштер бар. Шағын бір реттік маскалар арасында ең жоғары ауа өткізгіштікке иеленген. Сүзудің ең жоғары деңгейін қамтамасыз етеді.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коннекторынан, алынбалы енгізетін инені және политетрафторэтиленнен жасалған жұмсақ канюлядан (6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6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43 дюйм (110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6 мм, 9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коннекторынан, алынбалы енгізетін инені және политетрафторэтиленнен жасалған жұмсақ канюлядан (6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6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23 дюйм (60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6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43 дюйм (шамамен 110 см) катетерден (түтіктен), проксимальды катетер коннекторынан, алынбалы енгізетін инені және политетрафторэтиленнен жасалған жұмсақ канюлядан (9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9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43 дюйм (110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6 мм, 9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инфузиялық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ұзындығы 23 дюйм (шамамен 60 см) катетерден (түтіктен), проксимальды катетер коннекторынан, алынбалы енгізетін инені және политетрафторэтиленнен жасалған жұмсақ канюлядан (9 мм) тұратын шеткері төлкеден тұрады. Квик-сет Парадигмасы инфузиялық жүйесінің патенттелген катетер коннекторының конфигурациясы Парадигм Резервуарының коннекторымен қосу үшін әзірленген. Резервуар коннекторымен үйлесімді катетер коннекторының ұшы резервуарға сағат тілімен 1/4 бұру кезінде "шертпе және бұғаттау" ("snap and lock") арқылы қосылады. Катетер коннекторының инесі резервуардың қалқаншасын тесу үшін пайдаланылады. Кірістірілген 25 калибрлі канюля тері астына 27 калибрлі тот баспайтын болаттан жасалған алынбалы инемен енгізіледі. Кірістірілген канюля ұзындығы 9 мм. Жабысқақ төсеніш төлке мен тері асты канюлясын, сондай-ақ инфузия желісін қорғайды. Инфузиялық жүйеде сыртқы және ішкі бөліктерден тұратын "басу және бұру" принципі бойынша коннекторды бұғаттау, ажырату функциясы бар. Алмалы енгізетін ине ішкі бөлігіне кіріктірілген. Кіріктірілген канюлясы бар ішкі коннектор сыртқы коннектормен жабылады. Алынбалы енгізілетін ине ішкі коннектордың өздігінен жабылатын жарғақша арқылы енгізіледі, кіріктірілген жұмсақ канюляның ішкі қуысынан өтіп, кіріктірілген жұмсақ канюляның екінші жағынан шығады. Қосымша, сыртқы коннектордың бөлігі (бітеуіш) жеткізіледі. Түтіктің ішкі диаметрі 0,38 мм; Түтіктің сыртқы диаметрі 1,5 мм; Түтіктің ұзындығы 23 дюйм (60 см); Қуыстардың саны бір; Қуыс пішіні дөңгелек; ПТФЭ ұштығының конфигурациясы иненің үстіндегі катетер; Катетердің ішкі диаметрі 0,39 мм; Катетердің сыртқы диаметрі 0,52 мм; Катетердің ұзындығы 9 мм; Катетердің ұштығы 15-тен 30 градусқа дейін қисайған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Гинекологиялық қолғаптар (ұзын манжеттері бар) латексті тегіс опаланбаған стерильді, өлшемдері 6.0; 6,5; 7,0; 7,5; 8,0; 8,5; 9,0 қаптамада 1 жұп, қорапта 50 жұп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қолғаптар (ұзын манжеттері бар) латексті тегіс опаланбаған стерильді, өлшемдері 6.0; 6,5; 7,0; 7,5; 8,0; 8,5; 9,0 қаптамада 1 жұп, қорапта 50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жиынтық (құлақ, тамақ, мұрын),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жиынтықтың мынадай құрамы болады: 1. Операциялық жайма 160х190/210 немесе 200х180 см – 1 дана.2. Операциялық жайма 160х100 / 150х125 см адгезивті, ойығы 7х40 см – 1 дана 3. Адгезивті жиегі бар операциялық жайма 175х160 см-1 дана. 4. Адгезивті жиегі бар сүрткі 80х70/75 см – 1 дана. 5. Адгезивті операциялық лента 10х50 см – 2 дана.6. Сіңіргіш сүрткі 22х23 / 30х30 см – 1 дана. Жиынтық тығыздығы 40 г/м2 СМС (Спанбонд Мелтблаун Спанбонд), СММС (Спанбонд Мелтблаун Мелтблаун Спанбонд) және тығыздығы 68 г/м2 Спанлейс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Скринингтік зерттеулерге арналған тоқыма емес материалдан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 х 190 см тоқыма емес материалдан жасалған - 1 дана. 2. Зонд полимерден жасалған-1 дана. 3. Үш қабатты маска тоқыма емес материалдан жасалған-1 дана. 4. Алжапқыш ламинатталған материалдан жасалған-1 дана. 5. Диагностикалық қолғаптар, латекстен дайындалған-1 жұп.</w:t>
            </w:r>
          </w:p>
          <w:p>
            <w:pPr>
              <w:spacing w:after="20"/>
              <w:ind w:left="20"/>
              <w:jc w:val="both"/>
            </w:pPr>
            <w:r>
              <w:rPr>
                <w:rFonts w:ascii="Times New Roman"/>
                <w:b w:val="false"/>
                <w:i w:val="false"/>
                <w:color w:val="000000"/>
                <w:sz w:val="20"/>
              </w:rPr>
              <w:t>
6. Тістеуіш полимерден дайындалған -1 дана. 7. Науа полимерден дайындалған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Кардиохирургияға арналған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6,5 қолғап - 2 жұп; 2. Өлшемі 7 қолғап - 2 жұп, өлшемі 7,5 қолғап -4 жұп; 3. Өлшемі 8 қолғап - 3 жұп; 4. № 11 скальпель металдар қорытпасынан дайындалған - 2 дана; 5. № 15 скальпель металдар қорытпасынан дайындалған - 2 дана; 6. № 22 скальпель металдар қорытпасынан дайындалған - 2 дана; 7. Тостаған 250 мл полимерден жасалған - 2 дана; 8. Тостаған 500 мл полимерден жасалған - 2 дана; 9. Бүйрек тәрізді науа 700 см3 полимерден жасалған-2 дана; 10. Түтік ұстағыш полимерден дайындалған -1 дана; 11. Қорғану үлбірі 9 х 35 см - 2 дана; 12. Ине есептегіші полимерден дайындалған -1 дана; 13. Ұштықты тазартқыш целлюлозадан дайындалған -1 дана; 14. Коагулятор тұтқасы - 1 дана; 15. Шприц 50 мл полимерден жасалған-1 дана; 16. Шприц-ирригация 50 мл полимерден дайындалған-1 дана; 17. Сорғыш полимерден жасалған-1 дана; 18. Операциялық лента 10х50 см - 2 дана; 19. Күшейтілген қорғану халаты тоқыма емес материалдан жасалған L - 2 дана; 20. Күшейтілген қорғану халаты тоқыма емес материалдан жасалған ХL-3 дана; 21. Стандартты халат тоқыма емес материалдан жасалған ХL-1 дана; 22. Сіңіргіш орамал-10 дана; 23. Адгезивті жиегі бар бір реттік жайма, тоқыма емес материалдан жасалған 75 х 100 см - 2 дана; 24. Адгезивті жиегі бар бір реттік жайма, , тоқыма емес материалдан жасалған 90 х 160 см - 3 дана; 25. Үстелге арналған қорғану жабыны, тоқыма емес материалдан жасалған 160 х 190 см - 1 дана; 26. Үстелге арналған қорғану жабыны, тоқыма емес материалдан жасалған 160 х 250 см - 1 дана; 27. Адгезивті жиегі бар бір реттік сүрткі 100 х 100 см тоқыма емес материалдан жасалған - 6 дана; 28. Бахилалар тоқыма емес материалдан жасалған -1 жұп; 29. Кардиохирургиялық жайма тоқыма емес материалдан жасалған 274 х 320 см-1 дана; 30. Қалдықтарға арналған қап, полиэтиленнен жасалған-3 дана; 31. Диаметрияға арналған қап, полиэтиленнен жасалған -2 дана; 32. Сіңіргіш сүрткілер 10 х 10 см - 60 дана; 33. Рентгенконтрастылы сүрткілер 45 х 45 см - 40 дана; 34. Рентгенконтрастылы сүрткілер 30 х 30 см - 20 дана; 35. Тік бұрышты науа полимерден жасалған-2 дана; 36. Екі жүрісті Фолей 16 Fr катетері латекстен, каучуктан, силиконнан жасалған-1 дана; 37. Полимерден жасалған аспирациялық түтік 350 мл-1 дана; 38. Полимерден жасалған дренаждық банка 2300 мл-1 дана; 39. Полимерден жасалған 500 мл несеп қабылдағыш-1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алуға арналған литий гепарині мен гелі бар вакуумдық пробирка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 сәтінде ине мен пробирканы бекіту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3 қабатты стерильді емес маскалар,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өлшемдері: ені-9,5 см, ұзындығы-17,5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Ені: 7,0 ± 0,5 см Ұзындығы: 12,0 ± 0,5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бір реттік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маскалардың өлшемдері және олардың рұқсат етілген ауытқулары: ені, см (9,5±0,5), ұзындығы, см (17,5±0,5).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бір реттік стерильді тексеру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0,8 м х 0,7 м ауданы 25 г/ш.м. – 1 дана. 2. Ұзын бахилалар ауданы 25 г/ш.м. - 1 жұп 3. Үш қабатты медициналық маска-1 дана. 4. Бас-киім берет ауданы 18 г/ш.м - 1 дана. 5. Бір ретреттік Куско айнасы (S, M, L) - 1 дана. 6. Латексті қолғаптар-1 жұп</w:t>
            </w:r>
          </w:p>
          <w:p>
            <w:pPr>
              <w:spacing w:after="20"/>
              <w:ind w:left="20"/>
              <w:jc w:val="both"/>
            </w:pPr>
            <w:r>
              <w:rPr>
                <w:rFonts w:ascii="Times New Roman"/>
                <w:b w:val="false"/>
                <w:i w:val="false"/>
                <w:color w:val="000000"/>
                <w:sz w:val="20"/>
              </w:rPr>
              <w:t>
7. Эйер шпателі - Фолькман қасығы-1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өлшемі 80 х 70см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емес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материалы - СМС (спанбонд+мельтблаун+спанбонд) тоқыма емес мата. Бұйым стерильді емес және пайдалануға дайын. Номиналды өлшемдерден шекті ауытқулар ± 10 мм. Тек бір рет қолдануға арналған. Өлшемі 160см х 200см, ауданы 40г/ш.м.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емес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материалы - СМС (спанбонд+мельтблаун+спанбонд) тоқыма емес мата. Бұйым стерильді емес және пайдалануға дайын. Номиналды өлшемдерден шекті ауытқулар ± 10 мм. Тек бір рет қолдануға арналған. Өлшемі 80см х 140см, ауданы 28г/ш.м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емес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материалы - СМС (спанбонд+мельтблаун+спанбонд) тоқыма емес мата. Бұйым стерильді емес және пайдалануға дайын. Номиналды өлшемдерден шекті ауытқулар ± 10 мм. Тек бір рет қолдануға арналған. Өлшемі 160см х 200см, ауданы 28г/ш.м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тоқыма емес материалдан операциялық бір реттік жиынтық,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Аспаптық үстелге арналған 150 см х 190 см жайма – 1 дана. 2. Сіңіргіш сүрткі 30 см х 40 см-4 дана 3. Аспаптық үстелге арналған біріктірілген қап 80 см х 145 см-1 дана. 4. 225 см х 240 см, ойығы 20 см х 20 см айналасында адгезивті жиегі бар және операциялық өріс аймағының айналасында қосымша сіңіргіш қабаты бар жайма – 1 дана, 5. 150 см х 260 см ойығы 20 см х 60 см, айналасындағы адгезивті жиегі және операциялық өріс аймағының айналасындағы қосымша сіңіргіш қабаты бар жайма-1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40х80 см сүрткі,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жиегі бар тоқыма емес материалдан бір реттік стерильді өлшемі 80см х 140см жайма, тығыздығы 40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140х200 см жайма,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өлшемі 80х140 см жайма, ауданы 28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әртүрлі орындалу нұсқасындағы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бір реттік стерильді өлшемі 140см х 200см жайма, тығыздығы 25 г/ш.м.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FFP1 NR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FFP1 NR (клапанмен)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FFP1 NR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бір реттік маска, төрт қабатты FFP1 NR (клапансыз)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контейнерлер, стерильді, бір рет қолданылатын,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қасығы бар контейнер, стерильді, бір рет қолданылатын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контейнерлер, стерильді, бір рет қолданылатын, әртүрлі орындалу нұсқасында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материалды жинауға арналған контейнерлер, стерильді, бір рет қолданылатын, көлемі 120 мл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Фолькман қасығы,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 тұтқадан тұратын бір реттік құрал болып табылады, оның қарама-қарсы ұштарында әртүрлі мөлшердегі қасықтар түрінде екі жұмыс бөлігі орналастырылған. Өндіру материалы - тығыздығы жоғары полиэтилен түйіршіктері (HDPE).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инсулинді шприц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жоғары сапалы пластиктен жасалған және поршеньнен, тығыздағыш резеңке сақинадан және өлшем бөлігі бар цилиндрден тұрады. Үш қырлы қайрайтын ине жұқа силикон қабатымен жабылған. Стерильді бір рет қолданылатын көлемі 1мл (100 IU), модификациялары: алмалы-салмалы 30gx1/2 инесі бар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0,33 мм x 12,7 мм аспайтын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x 6 мм аспайтын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Шприц-қаламдағы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диаметрі 0,33 мм x 8 мм аспайтын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 өздігінен бұзылатын шприц көлемі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қайта қозғалуын бұғаттайтын құрылғымен жабдықталған шприц, өздігінен бұзылатын, көлемі 0,05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 өздігінен бұзылатын шприц көлемі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қайта қозғалуын бұғаттайтын құрылғымен жабдықталған шприц, өздігінен бұзылатын, көлемі 0,1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 өздігінен бұзылатын шприц көлемі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қайта қозғалуын бұғаттайтын құрылғымен жабдықталған шприц, өздігінен бұзылатын, көлемі 0,5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шприц, өздігінен бұзылатын шприц көлемі 1,0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поршеннің қайта қозғалуын бұғаттайтын құрылғымен жабдықталған шприц, өздігінен бұзылатын, көлемі 1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микроальбумин, креатинин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тест-жолағы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билирубин, қан, глюкоза, кетондар, рН, ақуыз, уробилиноген құрамын жартылай сандық және көзбен шолып анықтауға арналған тест-жолақ, № 100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 рентгенконтрастынлы жіпсіз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 рентгенконтрастынлы жіпсіз S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абдоминальді дәке спонж, рентгенконтрастылы пластинамен, 45х45 см ілмекпен - 1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L-1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M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Операциялық-таңу бұйымдарының бір реттік стерильді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дәке тампон, рентгенконтрастылы жіпсіз L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(29G), ұзындығы 12,7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(31G), ұзындығы 6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(31G), ұзындығы 5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инелер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0,30 мм (30G), ұзындығы 8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жиынтық,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тоқыма емес материалдан 30 см x 30 см сүрткі -5 дана. 2. жаңа туған нәрестеге арналған 100 см х100 см жайма -2 дана 3. ылғал өткізбейтін сіңіргіш төсеніш 60 см x 60 см-1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босанатын әйелдерге арналған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 дана. 2. Тоқыма емес материалдан жасалған 140см х 80см жайма -1 дана. 3. Тоқыма емес материалдан жасалған сүрткі 80см х 70см-2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босанатын әйелдерге арналған акушерлік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төсеніш 60см х 60см-1 дана. 2. Тоқыма емес материалдан жасалған 140см х 80см жайма -1 дана. 3. Босанатын әйелге арналған жейде-1 дана. 4. Тоқыма емес материалдан жасалған сүрткі 80см х 70см-2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p>
            <w:pPr>
              <w:spacing w:after="20"/>
              <w:ind w:left="20"/>
              <w:jc w:val="both"/>
            </w:pPr>
            <w:r>
              <w:rPr>
                <w:rFonts w:ascii="Times New Roman"/>
                <w:b w:val="false"/>
                <w:i w:val="false"/>
                <w:color w:val="000000"/>
                <w:sz w:val="20"/>
              </w:rPr>
              <w:t>
Жүзінің өлшемі: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p>
            <w:pPr>
              <w:spacing w:after="20"/>
              <w:ind w:left="20"/>
              <w:jc w:val="both"/>
            </w:pPr>
            <w:r>
              <w:rPr>
                <w:rFonts w:ascii="Times New Roman"/>
                <w:b w:val="false"/>
                <w:i w:val="false"/>
                <w:color w:val="000000"/>
                <w:sz w:val="20"/>
              </w:rPr>
              <w:t>
Жүзінің өлшемі: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p>
            <w:pPr>
              <w:spacing w:after="20"/>
              <w:ind w:left="20"/>
              <w:jc w:val="both"/>
            </w:pPr>
            <w:r>
              <w:rPr>
                <w:rFonts w:ascii="Times New Roman"/>
                <w:b w:val="false"/>
                <w:i w:val="false"/>
                <w:color w:val="000000"/>
                <w:sz w:val="20"/>
              </w:rPr>
              <w:t>
Жүзінің өлшемі: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p>
            <w:pPr>
              <w:spacing w:after="20"/>
              <w:ind w:left="20"/>
              <w:jc w:val="both"/>
            </w:pPr>
            <w:r>
              <w:rPr>
                <w:rFonts w:ascii="Times New Roman"/>
                <w:b w:val="false"/>
                <w:i w:val="false"/>
                <w:color w:val="000000"/>
                <w:sz w:val="20"/>
              </w:rPr>
              <w:t>
Жүзінің өлшемі: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p>
            <w:pPr>
              <w:spacing w:after="20"/>
              <w:ind w:left="20"/>
              <w:jc w:val="both"/>
            </w:pPr>
            <w:r>
              <w:rPr>
                <w:rFonts w:ascii="Times New Roman"/>
                <w:b w:val="false"/>
                <w:i w:val="false"/>
                <w:color w:val="000000"/>
                <w:sz w:val="20"/>
              </w:rPr>
              <w:t>
Жүзінің өлшемі: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p>
            <w:pPr>
              <w:spacing w:after="20"/>
              <w:ind w:left="20"/>
              <w:jc w:val="both"/>
            </w:pPr>
            <w:r>
              <w:rPr>
                <w:rFonts w:ascii="Times New Roman"/>
                <w:b w:val="false"/>
                <w:i w:val="false"/>
                <w:color w:val="000000"/>
                <w:sz w:val="20"/>
              </w:rPr>
              <w:t>
Жүзінің өлшемі: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p>
            <w:pPr>
              <w:spacing w:after="20"/>
              <w:ind w:left="20"/>
              <w:jc w:val="both"/>
            </w:pPr>
            <w:r>
              <w:rPr>
                <w:rFonts w:ascii="Times New Roman"/>
                <w:b w:val="false"/>
                <w:i w:val="false"/>
                <w:color w:val="000000"/>
                <w:sz w:val="20"/>
              </w:rPr>
              <w:t>
Жүзінің өлшемі: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w:t>
            </w:r>
          </w:p>
          <w:p>
            <w:pPr>
              <w:spacing w:after="20"/>
              <w:ind w:left="20"/>
              <w:jc w:val="both"/>
            </w:pPr>
            <w:r>
              <w:rPr>
                <w:rFonts w:ascii="Times New Roman"/>
                <w:b w:val="false"/>
                <w:i w:val="false"/>
                <w:color w:val="000000"/>
                <w:sz w:val="20"/>
              </w:rPr>
              <w:t>
Жүзінің өлшемі: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жасалады Қалпақшасы жүзді қорғайды. Әрбір скальпель жеке қапталған. Жүзінің өлшемі: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реттік скальпель, стерильді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жабынмен көміртекті болаттан жасалады Қалпақшасы жүзді қорғайды. Әрбір скальпель жеке қапталған. Жүзінің өлшемі: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бір реттік стерильді емес қорғану бахилалары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бахилалары, ауд. 70 г/ш.м. – 1 жұп.</w:t>
            </w:r>
          </w:p>
          <w:p>
            <w:pPr>
              <w:spacing w:after="20"/>
              <w:ind w:left="20"/>
              <w:jc w:val="both"/>
            </w:pPr>
            <w:r>
              <w:rPr>
                <w:rFonts w:ascii="Times New Roman"/>
                <w:b w:val="false"/>
                <w:i w:val="false"/>
                <w:color w:val="000000"/>
                <w:sz w:val="20"/>
              </w:rPr>
              <w:t>
Cозылмалы резеңкесі бар. Биіктігі 50 см.</w:t>
            </w:r>
          </w:p>
          <w:p>
            <w:pPr>
              <w:spacing w:after="20"/>
              <w:ind w:left="20"/>
              <w:jc w:val="both"/>
            </w:pPr>
            <w:r>
              <w:rPr>
                <w:rFonts w:ascii="Times New Roman"/>
                <w:b w:val="false"/>
                <w:i w:val="false"/>
                <w:color w:val="000000"/>
                <w:sz w:val="20"/>
              </w:rPr>
              <w:t>
Дайындау материалы: тоқыма емес материал. Сыртқы қабаты ламинатталған, антистатикалық, химиялық және биологиялық сұйықтықтарға және ластануға төзімді. Ішкі қабаты ауа өткізгіш, гипоаллергенді, ылғал сіңіргіш.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23Gx1 1/4” (0.6х32мм) инесі бар бір реттік стерильді 2мл. Құрамы:</w:t>
            </w:r>
          </w:p>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23Gx1 1/4” (0.6х32мм) инесі бар бір реттік стерильді 2,5мл. Құрамы:</w:t>
            </w:r>
          </w:p>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22Gx1 1/2” (0.7х38мм) инесі бар бір реттік стерильді 5мл. Құрамы:</w:t>
            </w:r>
          </w:p>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21Gx1 1/2” (0.8х38мм) инесі бар бір реттік стерильді 10мл. Құрамы:</w:t>
            </w:r>
          </w:p>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үш компонентті шприцтер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21Gx1 1/2” (0.8х38мм) инесі бар бір реттік стерильді 20мл. Құрамы:</w:t>
            </w:r>
          </w:p>
          <w:p>
            <w:pPr>
              <w:spacing w:after="20"/>
              <w:ind w:left="20"/>
              <w:jc w:val="both"/>
            </w:pPr>
            <w:r>
              <w:rPr>
                <w:rFonts w:ascii="Times New Roman"/>
                <w:b w:val="false"/>
                <w:i w:val="false"/>
                <w:color w:val="000000"/>
                <w:sz w:val="20"/>
              </w:rPr>
              <w:t>
Инъекциялық ине, ине қалпақшасы, цилиндр, шток, поршень (тығыздағыш).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 (мл) полимерлі материалдан жасалады. Шприцтер тиісті өлшемдегі инелермен жабдықталған: 23G x 1” (0,6мм х 25 мм).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5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5 (мл) полимерлі материалдан жасалады. Шприцтер тиісті өлшемдегі инелермен жабдықталған: 22G x 1½” (0,7 мм х 40 мм).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10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10 (мл) полимерлі материалдан жасалады. Шприцтер тиісті өлшемдегі инелермен жабдықталған: 21G x 1½” (0,8 мм х 40 мм).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20 (мл) полимерлі материалдан жасалады. Шприцтер тиісті өлшемдегі инелермен жабдықталған: 20G x 1½” (0,9 мм х 40 мм).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1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1 (мл) полимерлі материалдан жасалады. Шприцтер тиісті өлшемдегі инелермен жабдықталған: 27G x 1½” (0,4 мм х 13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 (мл) полимерлі материалдан жасалады. Шприцтер тиісті өлшемдегі инелермен жабдықталған: 23G x 1” (0,6мм х 25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2.5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2.5 (мл) полимерлі материалдан жасалады. Шприцтер тиісті өлшемдегі инелермен жабдықталған: 23G x 1” (0,6мм х 25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5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5 (мл) полимерлі материалдан жасалады. Шприцтер тиісті өлшемдегі инелермен жабдықталған: 22G x 1½” (0,7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10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10 (мл) полимерлі материалдан жасалады. Шприцтер тиісті өлшемдегі инелермен жабдықталған: 21G x 1½” (0,8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20 (мл) полимерлі материалдан жасалады. Шприцтер тиісті өлшемдегі инелермен жабдықталған: 20G x 1½” (0,9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30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30 (мл) полимерлі материалдан жасалады. Шприцтер тиісті өлшемдегі инелермен жабдықталған: 20G x 1½” (0,9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50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50 (мл) полимерлі материалдан жасалады. Шприцтер тиісті өлшемдегі инелермен жабдықталған: 19G x 1½” (1,1 мм х 40 мм). Инелер тот баспайтын болаттан жасалған,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60 (мл) 3 компонентті, инесіз,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60 (мл) полимерлі материалдан жасалады. Өздігінен герметизацияланатын қалпақшамен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шприцтер, қауіпсіз, көлемі 2 (мл) 3 компонентті, инелермен,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Көлемі 3 (мл) полимерлі материалдан жасалады. Шприцтер тиісті өлшемдегі инелермен жабдықталған: 23G x 1¼” (0,6 мм х 30 мм). Инелер тот баспайтын болаттан жасалған, сақтандыру қалпақшасымен жабдықталған.</w:t>
            </w:r>
          </w:p>
          <w:p>
            <w:pPr>
              <w:spacing w:after="20"/>
              <w:ind w:left="20"/>
              <w:jc w:val="both"/>
            </w:pPr>
            <w:r>
              <w:rPr>
                <w:rFonts w:ascii="Times New Roman"/>
                <w:b w:val="false"/>
                <w:i w:val="false"/>
                <w:color w:val="000000"/>
                <w:sz w:val="20"/>
              </w:rPr>
              <w:t>
Бұйымды стерилизациялау этилен тотығын пайдаланумен газ әдісімен жүзеге асырылады.</w:t>
            </w:r>
          </w:p>
          <w:p>
            <w:pPr>
              <w:spacing w:after="20"/>
              <w:ind w:left="20"/>
              <w:jc w:val="both"/>
            </w:pPr>
            <w:r>
              <w:rPr>
                <w:rFonts w:ascii="Times New Roman"/>
                <w:b w:val="false"/>
                <w:i w:val="false"/>
                <w:color w:val="000000"/>
                <w:sz w:val="20"/>
              </w:rPr>
              <w:t>
Бұйым стерильді түрде, пайдалануға дайын жеке қаптамада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Куско айнасы, жарықпен,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көзбен шолып тексеру үшін қолданылатын үйрек тұмсығы пішінді екі жармалы қынаптық айна. Қынапқа жиналған күйде енгізіледі, ал содан кейін айна жармасы жылжиды, және автоматты шертпемен бекітіледі. Айна аузының өлшемін өзгерту арнайы сырғытпаның көмегімен жүзеге асырылады, ол автоматты шертпемен бекітіледі. Бұйымның жоғарғы және төменгі жармасы полистиролдан, ал бекіткіш (шертпе) полиэтиленнен жасалған. Бұйым өлшемі: S. Бұйымның тұтқасы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Куско айнасы, жарықпен,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көзбен шолып тексеру үшін қолданылатын үйрек тұмсығы пішінді екі жармалы қынаптық айна. Қынапқа жиналған күйде енгізіледі, ал содан кейін айна жармасы жылжиды, және автоматты шертпемен бекітіледі. Айна аузының өлшемін өзгерту арнайы сырғытпаның көмегімен жүзеге асырылады, ол автоматты шертпемен бекітіледі. Бұйымның жоғарғы және төменгі жармасы полистиролдан, ал бекіткіш (шертпе) полиэтиленнен жасалған. Бұйым өлшемі: М. Бұйымның тұтқасы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Куско айнасы, жарықпен,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көзбен шолып тексеру үшін қолданылатын үйрек тұмсығы пішінді екі жармалы қынаптық айна. Қынапқа жиналған күйде енгізіледі, ал содан кейін айна жармасы жылжиды, және автоматты шертпемен бекітіледі. Айна аузының өлшемін өзгерту арнайы сырғытпаның көмегімен жүзеге асырылады, ол автоматты шертпемен бекітіледі. Бұйымның жоғарғы және төменгі жармасы полистиролдан, ал бекіткіш (шертпе) полиэтиленнен жасалған. Бұйым өлшемі: L. Бұйымның тұтқасы толық тексеру үшін 3 сілтілі батареядан қуат алатын қосу/өшіру батырмасы бар, бекітілген, кіріктірілген жарықдиодты жарық көзімен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Пациентті қабылдауға арналған стоматологиялық жиынтық,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резеңкедегі маска – 1 дана 2. Байлауыштары бар хирургиялық жамылғы 80 см х 70 см– 1 дана. 3. Стомалогиялық креслоға арналған 20 см х 19 см бас сүйеніші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Оториноларингологиялық аспаптық стерильді жиынтық,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маска, тоқыма емес материалдан жасалған – 1 дана.</w:t>
            </w:r>
          </w:p>
          <w:p>
            <w:pPr>
              <w:spacing w:after="20"/>
              <w:ind w:left="20"/>
              <w:jc w:val="both"/>
            </w:pPr>
            <w:r>
              <w:rPr>
                <w:rFonts w:ascii="Times New Roman"/>
                <w:b w:val="false"/>
                <w:i w:val="false"/>
                <w:color w:val="000000"/>
                <w:sz w:val="20"/>
              </w:rPr>
              <w:t>
2. Құлаққа арналған шүңгіме, полимерден жасалған – 2 дана</w:t>
            </w:r>
          </w:p>
          <w:p>
            <w:pPr>
              <w:spacing w:after="20"/>
              <w:ind w:left="20"/>
              <w:jc w:val="both"/>
            </w:pPr>
            <w:r>
              <w:rPr>
                <w:rFonts w:ascii="Times New Roman"/>
                <w:b w:val="false"/>
                <w:i w:val="false"/>
                <w:color w:val="000000"/>
                <w:sz w:val="20"/>
              </w:rPr>
              <w:t>
3. Тілге арналған шпатель, полимерден жасалған –1 дана</w:t>
            </w:r>
          </w:p>
          <w:p>
            <w:pPr>
              <w:spacing w:after="20"/>
              <w:ind w:left="20"/>
              <w:jc w:val="both"/>
            </w:pPr>
            <w:r>
              <w:rPr>
                <w:rFonts w:ascii="Times New Roman"/>
                <w:b w:val="false"/>
                <w:i w:val="false"/>
                <w:color w:val="000000"/>
                <w:sz w:val="20"/>
              </w:rPr>
              <w:t>
4. Мұрынға арналған айна, полимерден жасалған – 1 дана</w:t>
            </w:r>
          </w:p>
          <w:p>
            <w:pPr>
              <w:spacing w:after="20"/>
              <w:ind w:left="20"/>
              <w:jc w:val="both"/>
            </w:pPr>
            <w:r>
              <w:rPr>
                <w:rFonts w:ascii="Times New Roman"/>
                <w:b w:val="false"/>
                <w:i w:val="false"/>
                <w:color w:val="000000"/>
                <w:sz w:val="20"/>
              </w:rPr>
              <w:t>
5. Полимерден жасалған пинцет– 1 дана</w:t>
            </w:r>
          </w:p>
          <w:p>
            <w:pPr>
              <w:spacing w:after="20"/>
              <w:ind w:left="20"/>
              <w:jc w:val="both"/>
            </w:pPr>
            <w:r>
              <w:rPr>
                <w:rFonts w:ascii="Times New Roman"/>
                <w:b w:val="false"/>
                <w:i w:val="false"/>
                <w:color w:val="000000"/>
                <w:sz w:val="20"/>
              </w:rPr>
              <w:t xml:space="preserve">
6. Диагностикалық қолғаптар, латекстен жасалған – 1 жұп </w:t>
            </w:r>
          </w:p>
          <w:p>
            <w:pPr>
              <w:spacing w:after="20"/>
              <w:ind w:left="20"/>
              <w:jc w:val="both"/>
            </w:pPr>
            <w:r>
              <w:rPr>
                <w:rFonts w:ascii="Times New Roman"/>
                <w:b w:val="false"/>
                <w:i w:val="false"/>
                <w:color w:val="000000"/>
                <w:sz w:val="20"/>
              </w:rPr>
              <w:t>
7. Полимерден жасалған науа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жиынтық (жамбасқа операция жасау үшін),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аспаптар үстеліне арналған 140 см х 80 см қап – 1 дана.</w:t>
            </w:r>
          </w:p>
          <w:p>
            <w:pPr>
              <w:spacing w:after="20"/>
              <w:ind w:left="20"/>
              <w:jc w:val="both"/>
            </w:pPr>
            <w:r>
              <w:rPr>
                <w:rFonts w:ascii="Times New Roman"/>
                <w:b w:val="false"/>
                <w:i w:val="false"/>
                <w:color w:val="000000"/>
                <w:sz w:val="20"/>
              </w:rPr>
              <w:t>
2. Жабысқақ жиегі бар 180 см х 170 см кіші операциялық жайма – 1 дана.</w:t>
            </w:r>
          </w:p>
          <w:p>
            <w:pPr>
              <w:spacing w:after="20"/>
              <w:ind w:left="20"/>
              <w:jc w:val="both"/>
            </w:pPr>
            <w:r>
              <w:rPr>
                <w:rFonts w:ascii="Times New Roman"/>
                <w:b w:val="false"/>
                <w:i w:val="false"/>
                <w:color w:val="000000"/>
                <w:sz w:val="20"/>
              </w:rPr>
              <w:t>
3. Жабысқақ жиегі бар 240 см х 180 см үлкен операциялық жайма – 1 дана.</w:t>
            </w:r>
          </w:p>
          <w:p>
            <w:pPr>
              <w:spacing w:after="20"/>
              <w:ind w:left="20"/>
              <w:jc w:val="both"/>
            </w:pPr>
            <w:r>
              <w:rPr>
                <w:rFonts w:ascii="Times New Roman"/>
                <w:b w:val="false"/>
                <w:i w:val="false"/>
                <w:color w:val="000000"/>
                <w:sz w:val="20"/>
              </w:rPr>
              <w:t>
4. 100*20 см ойығы бар және жабысқақ жиегі бар 250 см х 180 см үлкен операциялық жайма – 1 дана.</w:t>
            </w:r>
          </w:p>
          <w:p>
            <w:pPr>
              <w:spacing w:after="20"/>
              <w:ind w:left="20"/>
              <w:jc w:val="both"/>
            </w:pPr>
            <w:r>
              <w:rPr>
                <w:rFonts w:ascii="Times New Roman"/>
                <w:b w:val="false"/>
                <w:i w:val="false"/>
                <w:color w:val="000000"/>
                <w:sz w:val="20"/>
              </w:rPr>
              <w:t>
5. 90 см х 70 см кіші операциялық жайма – 2 дана.</w:t>
            </w:r>
          </w:p>
          <w:p>
            <w:pPr>
              <w:spacing w:after="20"/>
              <w:ind w:left="20"/>
              <w:jc w:val="both"/>
            </w:pPr>
            <w:r>
              <w:rPr>
                <w:rFonts w:ascii="Times New Roman"/>
                <w:b w:val="false"/>
                <w:i w:val="false"/>
                <w:color w:val="000000"/>
                <w:sz w:val="20"/>
              </w:rPr>
              <w:t>
6. 200 см х 180 см үлкен операциялық жайма – 1 дана.</w:t>
            </w:r>
          </w:p>
          <w:p>
            <w:pPr>
              <w:spacing w:after="20"/>
              <w:ind w:left="20"/>
              <w:jc w:val="both"/>
            </w:pPr>
            <w:r>
              <w:rPr>
                <w:rFonts w:ascii="Times New Roman"/>
                <w:b w:val="false"/>
                <w:i w:val="false"/>
                <w:color w:val="000000"/>
                <w:sz w:val="20"/>
              </w:rPr>
              <w:t>
7. Бахилалар 120 см х 34 см – 1 дана. 8.Операциялық лента 50 см х 5 см – 3 дана.</w:t>
            </w:r>
          </w:p>
          <w:p>
            <w:pPr>
              <w:spacing w:after="20"/>
              <w:ind w:left="20"/>
              <w:jc w:val="both"/>
            </w:pPr>
            <w:r>
              <w:rPr>
                <w:rFonts w:ascii="Times New Roman"/>
                <w:b w:val="false"/>
                <w:i w:val="false"/>
                <w:color w:val="000000"/>
                <w:sz w:val="20"/>
              </w:rPr>
              <w:t>
9. Хирургиялық сүрткі 40 см х 30 см – 4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(стоматология) арналған қап,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қосалқы жолақтары бар полиэтиленнен жасалады және өлшемі 6 х 165 см. Қап стоматологиялық жабдықтарды қорғауға және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(хирургия) арналған қап,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қосалқы жолақтары бар полиэтиленнен жасалады және өлшемі 10 х 220 см. Қап стоматологиялық жабдықтарды қорғауға және жабуға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қорғау экраны бар бетке арналған медициналық маска, байлауышы бар, стерильді емес,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қорғау экраны бар бетке арналған медициналық маска, үш қабатты, пішіні тікбұрышты, спанбонд тоқыма емес материалдан жасалған екі сыртқы қабаттың арасында орналасқан мельтблаун сүзгі қабатынан /көміртекті сүзгіден) тұрады. Маска ортасында бүктелген сырнай материалы түріндегі үш тығыздық бар. Масканың жоғарғы бөлігіне жартылай қатты бекіткіш (металл сым) салынған. Маска созылмалы құлақ ілмектері (резеңкелер) немесе байлауыштары арқасында бетке бекітіледі. Маска өлшемі: ұзындығы 17,5 см, ені 9,5 см. Қосымша масканың жоғарғы жағындағы бүйірлеріне мөлдір полимерден жасалған қорғану экраны бекітілген. Бактериялық сүзу тиімділігі: 98%-дан кем емес.</w:t>
            </w:r>
          </w:p>
          <w:p>
            <w:pPr>
              <w:spacing w:after="20"/>
              <w:ind w:left="20"/>
              <w:jc w:val="both"/>
            </w:pPr>
            <w:r>
              <w:rPr>
                <w:rFonts w:ascii="Times New Roman"/>
                <w:b w:val="false"/>
                <w:i w:val="false"/>
                <w:color w:val="000000"/>
                <w:sz w:val="20"/>
              </w:rPr>
              <w:t>
II типті маскаларға жатады.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Қуықты катетерлеуге арналған стерильді емшара жинағы,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Үстел жабыны (стандартты) 50 см х 50 см - 1 дана. 2. Үстелге арналған жабын (стандартты) 60 см х 60 см- 1 дана. 3. Дәке сүрткілер, 7,5 см х 7,5 см рентгенконтрастылы жіппен хирургиялық - 2 дана. </w:t>
            </w:r>
          </w:p>
          <w:p>
            <w:pPr>
              <w:spacing w:after="20"/>
              <w:ind w:left="20"/>
              <w:jc w:val="both"/>
            </w:pPr>
            <w:r>
              <w:rPr>
                <w:rFonts w:ascii="Times New Roman"/>
                <w:b w:val="false"/>
                <w:i w:val="false"/>
                <w:color w:val="000000"/>
                <w:sz w:val="20"/>
              </w:rPr>
              <w:t>
4. Дөңгелек, дәке тампондар, рентгенконтрастылы жіпсіз, диаметрі:5 см - 4 дана.</w:t>
            </w:r>
          </w:p>
          <w:p>
            <w:pPr>
              <w:spacing w:after="20"/>
              <w:ind w:left="20"/>
              <w:jc w:val="both"/>
            </w:pPr>
            <w:r>
              <w:rPr>
                <w:rFonts w:ascii="Times New Roman"/>
                <w:b w:val="false"/>
                <w:i w:val="false"/>
                <w:color w:val="000000"/>
                <w:sz w:val="20"/>
              </w:rPr>
              <w:t>
5. Пластикалық пинцет- 2 дана.</w:t>
            </w:r>
          </w:p>
          <w:p>
            <w:pPr>
              <w:spacing w:after="20"/>
              <w:ind w:left="20"/>
              <w:jc w:val="both"/>
            </w:pPr>
            <w:r>
              <w:rPr>
                <w:rFonts w:ascii="Times New Roman"/>
                <w:b w:val="false"/>
                <w:i w:val="false"/>
                <w:color w:val="000000"/>
                <w:sz w:val="20"/>
              </w:rPr>
              <w:t>
6. Өлшем бөліктерге бөлінген кювета, пластикалық, көлемі: 1000 мл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Таңуға арналған стерильді емшара жинағы,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жасыл түсті анатомиялық пинцет, ұзындығы: 13 см - 2 дана.</w:t>
            </w:r>
          </w:p>
          <w:p>
            <w:pPr>
              <w:spacing w:after="20"/>
              <w:ind w:left="20"/>
              <w:jc w:val="both"/>
            </w:pPr>
            <w:r>
              <w:rPr>
                <w:rFonts w:ascii="Times New Roman"/>
                <w:b w:val="false"/>
                <w:i w:val="false"/>
                <w:color w:val="000000"/>
                <w:sz w:val="20"/>
              </w:rPr>
              <w:t>
2. Тоқыма емес материалдан таңу сүрткілері 7,5 см х 7,5 см - 2 дана.</w:t>
            </w:r>
          </w:p>
          <w:p>
            <w:pPr>
              <w:spacing w:after="20"/>
              <w:ind w:left="20"/>
              <w:jc w:val="both"/>
            </w:pPr>
            <w:r>
              <w:rPr>
                <w:rFonts w:ascii="Times New Roman"/>
                <w:b w:val="false"/>
                <w:i w:val="false"/>
                <w:color w:val="000000"/>
                <w:sz w:val="20"/>
              </w:rPr>
              <w:t>
3. Дәке тупферлер, өлшемі: дөңгелек диаметрі 5 см - 6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Катетерлеуге арналған стерильді емшара жинағы,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 см х 50 см - 1 дана.</w:t>
            </w:r>
          </w:p>
          <w:p>
            <w:pPr>
              <w:spacing w:after="20"/>
              <w:ind w:left="20"/>
              <w:jc w:val="both"/>
            </w:pPr>
            <w:r>
              <w:rPr>
                <w:rFonts w:ascii="Times New Roman"/>
                <w:b w:val="false"/>
                <w:i w:val="false"/>
                <w:color w:val="000000"/>
                <w:sz w:val="20"/>
              </w:rPr>
              <w:t>
2. 5 см тесігі бар екі қабатты сүрткі, 50 см х 50 см - 1 дана.</w:t>
            </w:r>
          </w:p>
          <w:p>
            <w:pPr>
              <w:spacing w:after="20"/>
              <w:ind w:left="20"/>
              <w:jc w:val="both"/>
            </w:pPr>
            <w:r>
              <w:rPr>
                <w:rFonts w:ascii="Times New Roman"/>
                <w:b w:val="false"/>
                <w:i w:val="false"/>
                <w:color w:val="000000"/>
                <w:sz w:val="20"/>
              </w:rPr>
              <w:t>
3. Шертпе батырмалары бар тістеуіктер, ұзындығы: 19 см - 1 дана.</w:t>
            </w:r>
          </w:p>
          <w:p>
            <w:pPr>
              <w:spacing w:after="20"/>
              <w:ind w:left="20"/>
              <w:jc w:val="both"/>
            </w:pPr>
            <w:r>
              <w:rPr>
                <w:rFonts w:ascii="Times New Roman"/>
                <w:b w:val="false"/>
                <w:i w:val="false"/>
                <w:color w:val="000000"/>
                <w:sz w:val="20"/>
              </w:rPr>
              <w:t>
4. Диагностикалық, тексеру, латексті, опаланбаған қолғаптар, өлшемі L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Операциялық өрісті дезинфекциялауға арналған емшара жинағы,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1.Рентгенконтрастылы жіпсіз дәке тупферлері, өлшемі: дөңгелек диаметрі 5 см - 5 дана. 2. Қысқыш, 1 дана.</w:t>
            </w:r>
          </w:p>
          <w:p>
            <w:pPr>
              <w:spacing w:after="20"/>
              <w:ind w:left="20"/>
              <w:jc w:val="both"/>
            </w:pPr>
            <w:r>
              <w:rPr>
                <w:rFonts w:ascii="Times New Roman"/>
                <w:b w:val="false"/>
                <w:i w:val="false"/>
                <w:color w:val="000000"/>
                <w:sz w:val="20"/>
              </w:rPr>
              <w:t>
3. Диагностикалық, тексеру, латексті, опаланбаған қолғаптар, өлшемі М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стерильді жинақ, бір реттік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5 см - 6 дана. 2.Тігістерді алуға арналған пышақ – 1 дана.</w:t>
            </w:r>
          </w:p>
          <w:p>
            <w:pPr>
              <w:spacing w:after="20"/>
              <w:ind w:left="20"/>
              <w:jc w:val="both"/>
            </w:pPr>
            <w:r>
              <w:rPr>
                <w:rFonts w:ascii="Times New Roman"/>
                <w:b w:val="false"/>
                <w:i w:val="false"/>
                <w:color w:val="000000"/>
                <w:sz w:val="20"/>
              </w:rPr>
              <w:t>
3. Анатомиялық пинцет, ұзындығы: 13 см - 1 дана.</w:t>
            </w:r>
          </w:p>
          <w:p>
            <w:pPr>
              <w:spacing w:after="20"/>
              <w:ind w:left="20"/>
              <w:jc w:val="both"/>
            </w:pPr>
            <w:r>
              <w:rPr>
                <w:rFonts w:ascii="Times New Roman"/>
                <w:b w:val="false"/>
                <w:i w:val="false"/>
                <w:color w:val="000000"/>
                <w:sz w:val="20"/>
              </w:rPr>
              <w:t>
4. Диагностикалық, тексеру, латексті, опаланбаған қолғаптар, өлшемі L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емшара жинағы,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жабынды (стандартты) ) 75 см х 90 см – 1 дана.</w:t>
            </w:r>
          </w:p>
          <w:p>
            <w:pPr>
              <w:spacing w:after="20"/>
              <w:ind w:left="20"/>
              <w:jc w:val="both"/>
            </w:pPr>
            <w:r>
              <w:rPr>
                <w:rFonts w:ascii="Times New Roman"/>
                <w:b w:val="false"/>
                <w:i w:val="false"/>
                <w:color w:val="000000"/>
                <w:sz w:val="20"/>
              </w:rPr>
              <w:t>
2. Сіңіретін сүрткі33 см х 33 см - 1 дана.</w:t>
            </w:r>
          </w:p>
          <w:p>
            <w:pPr>
              <w:spacing w:after="20"/>
              <w:ind w:left="20"/>
              <w:jc w:val="both"/>
            </w:pPr>
            <w:r>
              <w:rPr>
                <w:rFonts w:ascii="Times New Roman"/>
                <w:b w:val="false"/>
                <w:i w:val="false"/>
                <w:color w:val="000000"/>
                <w:sz w:val="20"/>
              </w:rPr>
              <w:t>
3. Пластикалық қысқыш – 1 дана.</w:t>
            </w:r>
          </w:p>
          <w:p>
            <w:pPr>
              <w:spacing w:after="20"/>
              <w:ind w:left="20"/>
              <w:jc w:val="both"/>
            </w:pPr>
            <w:r>
              <w:rPr>
                <w:rFonts w:ascii="Times New Roman"/>
                <w:b w:val="false"/>
                <w:i w:val="false"/>
                <w:color w:val="000000"/>
                <w:sz w:val="20"/>
              </w:rPr>
              <w:t>
4. Рентгенконтрастылы жіпсіз, мақтасыз дөңгелек тампондар, диаметрі: 5 см - 5 дана.</w:t>
            </w:r>
          </w:p>
          <w:p>
            <w:pPr>
              <w:spacing w:after="20"/>
              <w:ind w:left="20"/>
              <w:jc w:val="both"/>
            </w:pPr>
            <w:r>
              <w:rPr>
                <w:rFonts w:ascii="Times New Roman"/>
                <w:b w:val="false"/>
                <w:i w:val="false"/>
                <w:color w:val="000000"/>
                <w:sz w:val="20"/>
              </w:rPr>
              <w:t>
5. 10 см тесігі бар, адгезивті жиекпен (күшейтілген) жайма, 75 см х 90 см - 1 дана.</w:t>
            </w:r>
          </w:p>
          <w:p>
            <w:pPr>
              <w:spacing w:after="20"/>
              <w:ind w:left="20"/>
              <w:jc w:val="both"/>
            </w:pPr>
            <w:r>
              <w:rPr>
                <w:rFonts w:ascii="Times New Roman"/>
                <w:b w:val="false"/>
                <w:i w:val="false"/>
                <w:color w:val="000000"/>
                <w:sz w:val="20"/>
              </w:rPr>
              <w:t>
6. Жергілікті анестезияға арналған ине, өлшемі: 22G - 1 дана.</w:t>
            </w:r>
          </w:p>
          <w:p>
            <w:pPr>
              <w:spacing w:after="20"/>
              <w:ind w:left="20"/>
              <w:jc w:val="both"/>
            </w:pPr>
            <w:r>
              <w:rPr>
                <w:rFonts w:ascii="Times New Roman"/>
                <w:b w:val="false"/>
                <w:i w:val="false"/>
                <w:color w:val="000000"/>
                <w:sz w:val="20"/>
              </w:rPr>
              <w:t>
7. Инъекциялық ине, өлшемі: 18G - 1 дана.</w:t>
            </w:r>
          </w:p>
          <w:p>
            <w:pPr>
              <w:spacing w:after="20"/>
              <w:ind w:left="20"/>
              <w:jc w:val="both"/>
            </w:pPr>
            <w:r>
              <w:rPr>
                <w:rFonts w:ascii="Times New Roman"/>
                <w:b w:val="false"/>
                <w:i w:val="false"/>
                <w:color w:val="000000"/>
                <w:sz w:val="20"/>
              </w:rPr>
              <w:t>
8. Инъекциялық шприц, көлемі: 10 мл - 1 дана.</w:t>
            </w:r>
          </w:p>
          <w:p>
            <w:pPr>
              <w:spacing w:after="20"/>
              <w:ind w:left="20"/>
              <w:jc w:val="both"/>
            </w:pPr>
            <w:r>
              <w:rPr>
                <w:rFonts w:ascii="Times New Roman"/>
                <w:b w:val="false"/>
                <w:i w:val="false"/>
                <w:color w:val="000000"/>
                <w:sz w:val="20"/>
              </w:rPr>
              <w:t>
Инъекциялық шприц, көлемі: 20 мл - 1 дана.</w:t>
            </w:r>
          </w:p>
          <w:p>
            <w:pPr>
              <w:spacing w:after="20"/>
              <w:ind w:left="20"/>
              <w:jc w:val="both"/>
            </w:pPr>
            <w:r>
              <w:rPr>
                <w:rFonts w:ascii="Times New Roman"/>
                <w:b w:val="false"/>
                <w:i w:val="false"/>
                <w:color w:val="000000"/>
                <w:sz w:val="20"/>
              </w:rPr>
              <w:t>
10. Тұтқасы бар скальпель, өлшемі: №23 - 1 дана.</w:t>
            </w:r>
          </w:p>
          <w:p>
            <w:pPr>
              <w:spacing w:after="20"/>
              <w:ind w:left="20"/>
              <w:jc w:val="both"/>
            </w:pPr>
            <w:r>
              <w:rPr>
                <w:rFonts w:ascii="Times New Roman"/>
                <w:b w:val="false"/>
                <w:i w:val="false"/>
                <w:color w:val="000000"/>
                <w:sz w:val="20"/>
              </w:rPr>
              <w:t>
11. Өлшем бөлігі бар астауша, пластикалық, көлемі: 60-250 мл - 1 дана.</w:t>
            </w:r>
          </w:p>
          <w:p>
            <w:pPr>
              <w:spacing w:after="20"/>
              <w:ind w:left="20"/>
              <w:jc w:val="both"/>
            </w:pPr>
            <w:r>
              <w:rPr>
                <w:rFonts w:ascii="Times New Roman"/>
                <w:b w:val="false"/>
                <w:i w:val="false"/>
                <w:color w:val="000000"/>
                <w:sz w:val="20"/>
              </w:rPr>
              <w:t>
12. Болат ине ұстағыш - 1 дана.</w:t>
            </w:r>
          </w:p>
          <w:p>
            <w:pPr>
              <w:spacing w:after="20"/>
              <w:ind w:left="20"/>
              <w:jc w:val="both"/>
            </w:pPr>
            <w:r>
              <w:rPr>
                <w:rFonts w:ascii="Times New Roman"/>
                <w:b w:val="false"/>
                <w:i w:val="false"/>
                <w:color w:val="000000"/>
                <w:sz w:val="20"/>
              </w:rPr>
              <w:t>
13. Хирургиялық қайшы - 1 дана.</w:t>
            </w:r>
          </w:p>
          <w:p>
            <w:pPr>
              <w:spacing w:after="20"/>
              <w:ind w:left="20"/>
              <w:jc w:val="both"/>
            </w:pPr>
            <w:r>
              <w:rPr>
                <w:rFonts w:ascii="Times New Roman"/>
                <w:b w:val="false"/>
                <w:i w:val="false"/>
                <w:color w:val="000000"/>
                <w:sz w:val="20"/>
              </w:rPr>
              <w:t>
14. Металл қысқыш (артерияға арналған - 1 дана.</w:t>
            </w:r>
          </w:p>
          <w:p>
            <w:pPr>
              <w:spacing w:after="20"/>
              <w:ind w:left="20"/>
              <w:jc w:val="both"/>
            </w:pPr>
            <w:r>
              <w:rPr>
                <w:rFonts w:ascii="Times New Roman"/>
                <w:b w:val="false"/>
                <w:i w:val="false"/>
                <w:color w:val="000000"/>
                <w:sz w:val="20"/>
              </w:rPr>
              <w:t>
15. Сүрткі 5 см х 5 см - 5 дана.</w:t>
            </w:r>
          </w:p>
          <w:p>
            <w:pPr>
              <w:spacing w:after="20"/>
              <w:ind w:left="20"/>
              <w:jc w:val="both"/>
            </w:pPr>
            <w:r>
              <w:rPr>
                <w:rFonts w:ascii="Times New Roman"/>
                <w:b w:val="false"/>
                <w:i w:val="false"/>
                <w:color w:val="000000"/>
                <w:sz w:val="20"/>
              </w:rPr>
              <w:t>
16. Сүрткі 7,5 см х 7,5 см 6 дана.</w:t>
            </w:r>
          </w:p>
          <w:p>
            <w:pPr>
              <w:spacing w:after="20"/>
              <w:ind w:left="20"/>
              <w:jc w:val="both"/>
            </w:pPr>
            <w:r>
              <w:rPr>
                <w:rFonts w:ascii="Times New Roman"/>
                <w:b w:val="false"/>
                <w:i w:val="false"/>
                <w:color w:val="000000"/>
                <w:sz w:val="20"/>
              </w:rPr>
              <w:t>
17. Адгезивті таңғыш-үлбір, мөлдір, бекітетін 10 см х 15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стерильді емшара жинағы,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жабын (стандартты) 75 см х 90 см - 1 дана.</w:t>
            </w:r>
          </w:p>
          <w:p>
            <w:pPr>
              <w:spacing w:after="20"/>
              <w:ind w:left="20"/>
              <w:jc w:val="both"/>
            </w:pPr>
            <w:r>
              <w:rPr>
                <w:rFonts w:ascii="Times New Roman"/>
                <w:b w:val="false"/>
                <w:i w:val="false"/>
                <w:color w:val="000000"/>
                <w:sz w:val="20"/>
              </w:rPr>
              <w:t>
2. Жабысқақ жолағы бар жабын 50 см х 50 см - 1 дана.</w:t>
            </w:r>
          </w:p>
          <w:p>
            <w:pPr>
              <w:spacing w:after="20"/>
              <w:ind w:left="20"/>
              <w:jc w:val="both"/>
            </w:pPr>
            <w:r>
              <w:rPr>
                <w:rFonts w:ascii="Times New Roman"/>
                <w:b w:val="false"/>
                <w:i w:val="false"/>
                <w:color w:val="000000"/>
                <w:sz w:val="20"/>
              </w:rPr>
              <w:t>
3. Сіңіретін сүрткілер 33 см х 33 см - 1 дана.</w:t>
            </w:r>
          </w:p>
          <w:p>
            <w:pPr>
              <w:spacing w:after="20"/>
              <w:ind w:left="20"/>
              <w:jc w:val="both"/>
            </w:pPr>
            <w:r>
              <w:rPr>
                <w:rFonts w:ascii="Times New Roman"/>
                <w:b w:val="false"/>
                <w:i w:val="false"/>
                <w:color w:val="000000"/>
                <w:sz w:val="20"/>
              </w:rPr>
              <w:t>
4. Тоқыма емес материалдан сүрткілер 7,5 см х 7,5 см см - 4 дана.</w:t>
            </w:r>
          </w:p>
          <w:p>
            <w:pPr>
              <w:spacing w:after="20"/>
              <w:ind w:left="20"/>
              <w:jc w:val="both"/>
            </w:pPr>
            <w:r>
              <w:rPr>
                <w:rFonts w:ascii="Times New Roman"/>
                <w:b w:val="false"/>
                <w:i w:val="false"/>
                <w:color w:val="000000"/>
                <w:sz w:val="20"/>
              </w:rPr>
              <w:t>
5. Тоқыма емес материалдан тампондар, диаметрі: 5 см - 5 дана.</w:t>
            </w:r>
          </w:p>
          <w:p>
            <w:pPr>
              <w:spacing w:after="20"/>
              <w:ind w:left="20"/>
              <w:jc w:val="both"/>
            </w:pPr>
            <w:r>
              <w:rPr>
                <w:rFonts w:ascii="Times New Roman"/>
                <w:b w:val="false"/>
                <w:i w:val="false"/>
                <w:color w:val="000000"/>
                <w:sz w:val="20"/>
              </w:rPr>
              <w:t>
6. Жарақаттамайтын ине, өлшемі: 22G – 1 дана.</w:t>
            </w:r>
          </w:p>
          <w:p>
            <w:pPr>
              <w:spacing w:after="20"/>
              <w:ind w:left="20"/>
              <w:jc w:val="both"/>
            </w:pPr>
            <w:r>
              <w:rPr>
                <w:rFonts w:ascii="Times New Roman"/>
                <w:b w:val="false"/>
                <w:i w:val="false"/>
                <w:color w:val="000000"/>
                <w:sz w:val="20"/>
              </w:rPr>
              <w:t>
7. Пластик шприц, көлемі: 5 мл - 1 дана.</w:t>
            </w:r>
          </w:p>
          <w:p>
            <w:pPr>
              <w:spacing w:after="20"/>
              <w:ind w:left="20"/>
              <w:jc w:val="both"/>
            </w:pPr>
            <w:r>
              <w:rPr>
                <w:rFonts w:ascii="Times New Roman"/>
                <w:b w:val="false"/>
                <w:i w:val="false"/>
                <w:color w:val="000000"/>
                <w:sz w:val="20"/>
              </w:rPr>
              <w:t>
8. Пластик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(адамның жаңа алынған қанында, сарысуында немесе плазмасында миоглобинді, креатинкиназаны-МВ,</w:t>
            </w:r>
          </w:p>
          <w:p>
            <w:pPr>
              <w:spacing w:after="20"/>
              <w:ind w:left="20"/>
              <w:jc w:val="both"/>
            </w:pPr>
            <w:r>
              <w:rPr>
                <w:rFonts w:ascii="Times New Roman"/>
                <w:b w:val="false"/>
                <w:i w:val="false"/>
                <w:color w:val="000000"/>
                <w:sz w:val="20"/>
              </w:rPr>
              <w:t>
Тропонин І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 тесті миоглобинді, креатинкиназаны-МВ,</w:t>
            </w:r>
          </w:p>
          <w:p>
            <w:pPr>
              <w:spacing w:after="20"/>
              <w:ind w:left="20"/>
              <w:jc w:val="both"/>
            </w:pPr>
            <w:r>
              <w:rPr>
                <w:rFonts w:ascii="Times New Roman"/>
                <w:b w:val="false"/>
                <w:i w:val="false"/>
                <w:color w:val="000000"/>
                <w:sz w:val="20"/>
              </w:rPr>
              <w:t xml:space="preserve">
Тропонин І анықтауға арналған сапалы бір сатылы иммунохроматограиялық талдау болып табылады. Жиынтықтылығы: 1. Құрғатқышы бар алюминий фольгадан жасалған жеке қаптамаға қапталған тест-кассета - (25 дана); 2. Бір реттік полиэтиленді пипетка – (25 дана); 3. Буферлік ерітінді – (3 мл, 1 құты). </w:t>
            </w:r>
          </w:p>
          <w:p>
            <w:pPr>
              <w:spacing w:after="20"/>
              <w:ind w:left="20"/>
              <w:jc w:val="both"/>
            </w:pPr>
            <w:r>
              <w:rPr>
                <w:rFonts w:ascii="Times New Roman"/>
                <w:b w:val="false"/>
                <w:i w:val="false"/>
                <w:color w:val="000000"/>
                <w:sz w:val="20"/>
              </w:rPr>
              <w:t>
Тестінің сезімталдығы мен спецификалылығы сезімталдығы бойынша 99%-ды, спецификалылығы бойынша 99%-ды құрайды.</w:t>
            </w:r>
          </w:p>
          <w:p>
            <w:pPr>
              <w:spacing w:after="20"/>
              <w:ind w:left="20"/>
              <w:jc w:val="both"/>
            </w:pPr>
            <w:r>
              <w:rPr>
                <w:rFonts w:ascii="Times New Roman"/>
                <w:b w:val="false"/>
                <w:i w:val="false"/>
                <w:color w:val="000000"/>
                <w:sz w:val="20"/>
              </w:rPr>
              <w:t>
Миоглобин үшін анықтаудың төменгі шегі</w:t>
            </w:r>
          </w:p>
          <w:p>
            <w:pPr>
              <w:spacing w:after="20"/>
              <w:ind w:left="20"/>
              <w:jc w:val="both"/>
            </w:pPr>
            <w:r>
              <w:rPr>
                <w:rFonts w:ascii="Times New Roman"/>
                <w:b w:val="false"/>
                <w:i w:val="false"/>
                <w:color w:val="000000"/>
                <w:sz w:val="20"/>
              </w:rPr>
              <w:t>
50 нг/мл;</w:t>
            </w:r>
          </w:p>
          <w:p>
            <w:pPr>
              <w:spacing w:after="20"/>
              <w:ind w:left="20"/>
              <w:jc w:val="both"/>
            </w:pPr>
            <w:r>
              <w:rPr>
                <w:rFonts w:ascii="Times New Roman"/>
                <w:b w:val="false"/>
                <w:i w:val="false"/>
                <w:color w:val="000000"/>
                <w:sz w:val="20"/>
              </w:rPr>
              <w:t>
Креатинкиназа үшін 5 нг/мл, тропонин үшін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 МВ" экспресс тесті (адамның жаңа алынған қанында, сарысуында немесе плазмасында креатинкиназаны-МВ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"Креатинкиназа МВ" экспресс тесті креатинкиназаны-МВ анықтауға арналған сапалы бір сатылы иммунохроматографиялық әдіс болып табылады. Жиынтылығы: 1. Құрғатқышы бар алюминий фольгадан жасалған жеке қаптамаға қапталған тест-кассета - (25 дана); 2. Бір реттік полиэтиленді пипетка – (25 дана); 3. Буферлік ерітінді – (3 мл, 1 құты). Тестінің сезімталдығы мен спецификалылығы сезімталдығы бойынша 99%-ды, спецификалылығы бойынша 99%-ды құрайды. </w:t>
            </w:r>
          </w:p>
          <w:p>
            <w:pPr>
              <w:spacing w:after="20"/>
              <w:ind w:left="20"/>
              <w:jc w:val="both"/>
            </w:pPr>
            <w:r>
              <w:rPr>
                <w:rFonts w:ascii="Times New Roman"/>
                <w:b w:val="false"/>
                <w:i w:val="false"/>
                <w:color w:val="000000"/>
                <w:sz w:val="20"/>
              </w:rPr>
              <w:t>
Анықтаудың төменгі шегі 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экспресс-тесті" тест жүйесі адамның сарысуында және плазмасында (SARS-CoV-2) ауыр жедел респираторлық синдромы кезіндегі коронавирусқа IgG и IgM антиденелерін жылдам, сапалы анықтауға арналған иммунохроматографиялық талдау. Жиынтықтылығы: 1. Иммуносорбент – ылғал сіңіргішпен (силикагель) бірге фольгаға қапталған пластикалық кассета– 25 дана; 2. Пластикалық құтыдағы буферлік ерітінді - 5мл± 0,01 мл (1 құты); 3. Бір реттік полиэтиленді пипетка – 25 дана.</w:t>
            </w:r>
          </w:p>
          <w:p>
            <w:pPr>
              <w:spacing w:after="20"/>
              <w:ind w:left="20"/>
              <w:jc w:val="both"/>
            </w:pPr>
            <w:r>
              <w:rPr>
                <w:rFonts w:ascii="Times New Roman"/>
                <w:b w:val="false"/>
                <w:i w:val="false"/>
                <w:color w:val="000000"/>
                <w:sz w:val="20"/>
              </w:rPr>
              <w:t>
4. Қолдану жөніндегі нұсқаулық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 плазмада және жаңа алынған қанда кардиальді тропонинді анықтауға арналған жинақ ("Тропонин" экспресс-тесті)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"Тропонин" экспресс-тесті тропонинді анықтауға арналған сапалы, бір сатылы иммунохроматографиялық әдіс болып табылады. Жиынтықтылығы: 1. Құрғатқышы бар алюминий фольгадан жасалған жеке қаптамаға қапталған тест-кассета - (25 дана); 2. Бір реттік полиэтиленді пипетка – (25 дана); 3. Буферлік ерітінді – (3 мл, 1 құты).</w:t>
            </w:r>
          </w:p>
          <w:p>
            <w:pPr>
              <w:spacing w:after="20"/>
              <w:ind w:left="20"/>
              <w:jc w:val="both"/>
            </w:pPr>
            <w:r>
              <w:rPr>
                <w:rFonts w:ascii="Times New Roman"/>
                <w:b w:val="false"/>
                <w:i w:val="false"/>
                <w:color w:val="000000"/>
                <w:sz w:val="20"/>
              </w:rPr>
              <w:t>
Тестінің сезімталдығы мен спецификалылығы сезімталдығы бойынша 99%-ды, спецификалылығы бойынша 99%-ды құрайды.</w:t>
            </w:r>
          </w:p>
          <w:p>
            <w:pPr>
              <w:spacing w:after="20"/>
              <w:ind w:left="20"/>
              <w:jc w:val="both"/>
            </w:pPr>
            <w:r>
              <w:rPr>
                <w:rFonts w:ascii="Times New Roman"/>
                <w:b w:val="false"/>
                <w:i w:val="false"/>
                <w:color w:val="000000"/>
                <w:sz w:val="20"/>
              </w:rPr>
              <w:t>
Анықтаудың төменгі шегі 0,5 нг/мл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18Gх1 1/2" (1.2х38мм) инемен қан құюға арналған жүйе,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қалпақша, ыдысқа (ауа өткізгішпен) ине, ауа өткізгіштің бітеуіші, тамшылатқыш, сүзетін торап,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немесе онсыз жанаспай алуды қамтамасыз ететін қасықпен жасалады. Қалақша түріндегі қасық контейнердің қақпағының ішкі беткейіне бекітілген. Контейнерлер 30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30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60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60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100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100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120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120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емес,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жасалады. Қалақша түріндегі қасық контейнердің қақпағының ішкі беткейіне бекітілген. Контейнерлер 125 мл дейін өлшем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 жинауға арналған контейнерлер, стерильді, бір рет қолданылатын, әртүрлі орындалу нұсқаларында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төгілуден, ағудан және ингаляциялық жанасудан сенімді қорғауды қамтамасыз ететін герметикалық бұралатын қақпақпен жабдықталған. Контейнерлер 125 мл дейін өлшем бөліктерге бөлінген. Дайындау материалы: Контейнерлер полипропиленнен жасалған (PP); Қақпақтар тығыздығы жоғары полиэтилен түйіршіктерінен (HDPE)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65х30мм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65х56мм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200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өлшемдері: 60х100мм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 70-тен 99,8 %-ға дейін изопропил спиртін сіңірген. Спанлейс (вискоза + полиэфир) типті тоқыма емес матадан жасалған. Қаптамада 400 данадан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тест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 анализаторындағы гликирленген гемоглобинді анықтауға арналған тест - адамның жаңа алынған қанындағы гликирленген гемоглобинді (HbA1c) сандық анықтауға арналған. Медицина қызметкерлері ғана пайдалана алады. Өлшеу диапазоны 4.0 ~ 15.0% (20 ~ 140 ммоль/моль). Сипаттама: Бір тестте бір тест жүргізуге барлық қажетті бар. Интеграцияланған сынама алғыш құрылғыда капиллярлық түтік бар, ол үлгі материалдарымен толтырылуы тиіс, ал реакциялық контейнерде оптикалық тығыздықты өлшеуге арналған оптикалық оқу орны бар. Құрамы Компонент Саны / тест Протеаза ≥ 320 бірлік</w:t>
            </w:r>
          </w:p>
          <w:p>
            <w:pPr>
              <w:spacing w:after="20"/>
              <w:ind w:left="20"/>
              <w:jc w:val="both"/>
            </w:pPr>
            <w:r>
              <w:rPr>
                <w:rFonts w:ascii="Times New Roman"/>
                <w:b w:val="false"/>
                <w:i w:val="false"/>
                <w:color w:val="000000"/>
                <w:sz w:val="20"/>
              </w:rPr>
              <w:t>
Пероксидаза (желкек) ≥ 2 бірлік</w:t>
            </w:r>
          </w:p>
          <w:p>
            <w:pPr>
              <w:spacing w:after="20"/>
              <w:ind w:left="20"/>
              <w:jc w:val="both"/>
            </w:pPr>
            <w:r>
              <w:rPr>
                <w:rFonts w:ascii="Times New Roman"/>
                <w:b w:val="false"/>
                <w:i w:val="false"/>
                <w:color w:val="000000"/>
                <w:sz w:val="20"/>
              </w:rPr>
              <w:t>
Фруктозиламин қышқылды оксидаза ≥ 0,8 бірлік Хромоген ≥ 0,002 мг</w:t>
            </w:r>
          </w:p>
          <w:p>
            <w:pPr>
              <w:spacing w:after="20"/>
              <w:ind w:left="20"/>
              <w:jc w:val="both"/>
            </w:pPr>
            <w:r>
              <w:rPr>
                <w:rFonts w:ascii="Times New Roman"/>
                <w:b w:val="false"/>
                <w:i w:val="false"/>
                <w:color w:val="000000"/>
                <w:sz w:val="20"/>
              </w:rPr>
              <w:t>
Буферлік ерітінді, беткейлік-белсенді заттар, толтырғыштар мен консерванттар ≥ 39,2 мг HbA1c тест 1, 10 немесе 25 жиынтық қаптамасы 1 х Қосымша парақ. Пациентке арналған ақпарат.</w:t>
            </w:r>
          </w:p>
          <w:p>
            <w:pPr>
              <w:spacing w:after="20"/>
              <w:ind w:left="20"/>
              <w:jc w:val="both"/>
            </w:pPr>
            <w:r>
              <w:rPr>
                <w:rFonts w:ascii="Times New Roman"/>
                <w:b w:val="false"/>
                <w:i w:val="false"/>
                <w:color w:val="000000"/>
                <w:sz w:val="20"/>
              </w:rPr>
              <w:t>
Сақтау және пайдалану шарттары</w:t>
            </w:r>
          </w:p>
          <w:p>
            <w:pPr>
              <w:spacing w:after="20"/>
              <w:ind w:left="20"/>
              <w:jc w:val="both"/>
            </w:pPr>
            <w:r>
              <w:rPr>
                <w:rFonts w:ascii="Times New Roman"/>
                <w:b w:val="false"/>
                <w:i w:val="false"/>
                <w:color w:val="000000"/>
                <w:sz w:val="20"/>
              </w:rPr>
              <w:t>
1. Сақтау температурасы +2 °C ~ +8 °C. Тест тоңазытқышта қаптамада көрсетілген +2 °C ~ +8 °C температурада сақтау кезінде жарамдылық мерзімі аяқталғанға дейін тұрақты. 2. Пайдаланылар алдындағы тесттің жұмыс температурасы +18 °C ~ +32 °C. Жарамдылық мерзімі - өндірілген күннен бастап 12 ай (қаптаманы және штрих-кодты қараңыз). Жиынтық қаптаманы ашқаннан кейінгі сақтау мерзімі (№1, №10 және №25) – 2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типті тоқыма емес матадан жасалған.</w:t>
            </w:r>
          </w:p>
          <w:p>
            <w:pPr>
              <w:spacing w:after="20"/>
              <w:ind w:left="20"/>
              <w:jc w:val="both"/>
            </w:pPr>
            <w:r>
              <w:rPr>
                <w:rFonts w:ascii="Times New Roman"/>
                <w:b w:val="false"/>
                <w:i w:val="false"/>
                <w:color w:val="000000"/>
                <w:sz w:val="20"/>
              </w:rPr>
              <w:t>
200 данадан қаптамада жеткізіледі. Өлшемі: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типті тоқыма емес матадан жасалған.</w:t>
            </w:r>
          </w:p>
          <w:p>
            <w:pPr>
              <w:spacing w:after="20"/>
              <w:ind w:left="20"/>
              <w:jc w:val="both"/>
            </w:pPr>
            <w:r>
              <w:rPr>
                <w:rFonts w:ascii="Times New Roman"/>
                <w:b w:val="false"/>
                <w:i w:val="false"/>
                <w:color w:val="000000"/>
                <w:sz w:val="20"/>
              </w:rPr>
              <w:t>
400 данадан қаптамада жеткізіледі. Өлшемі: 40х40мм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типті тоқыма емес матадан жасалған.</w:t>
            </w:r>
          </w:p>
          <w:p>
            <w:pPr>
              <w:spacing w:after="20"/>
              <w:ind w:left="20"/>
              <w:jc w:val="both"/>
            </w:pPr>
            <w:r>
              <w:rPr>
                <w:rFonts w:ascii="Times New Roman"/>
                <w:b w:val="false"/>
                <w:i w:val="false"/>
                <w:color w:val="000000"/>
                <w:sz w:val="20"/>
              </w:rPr>
              <w:t>
200 данадан қаптамада жеткізіледі. Өлшемі: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99,8 %-ға дейін изопропил спиртін сіңірген спиртті сүрткілер. Спанлейс (вискоза + полиэфир) типті тоқыма емес матадан жасалған.</w:t>
            </w:r>
          </w:p>
          <w:p>
            <w:pPr>
              <w:spacing w:after="20"/>
              <w:ind w:left="20"/>
              <w:jc w:val="both"/>
            </w:pPr>
            <w:r>
              <w:rPr>
                <w:rFonts w:ascii="Times New Roman"/>
                <w:b w:val="false"/>
                <w:i w:val="false"/>
                <w:color w:val="000000"/>
                <w:sz w:val="20"/>
              </w:rPr>
              <w:t>
400 данадан қаптамада жеткізіледі. Өлшемі: 80х80мм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оттегі канюлясы </w:t>
            </w:r>
          </w:p>
          <w:p>
            <w:pPr>
              <w:spacing w:after="20"/>
              <w:ind w:left="20"/>
              <w:jc w:val="both"/>
            </w:pPr>
            <w:r>
              <w:rPr>
                <w:rFonts w:ascii="Times New Roman"/>
                <w:b w:val="false"/>
                <w:i w:val="false"/>
                <w:color w:val="000000"/>
                <w:sz w:val="20"/>
              </w:rPr>
              <w:t xml:space="preserve">
балаларға арналған </w:t>
            </w:r>
          </w:p>
          <w:p>
            <w:pPr>
              <w:spacing w:after="20"/>
              <w:ind w:left="20"/>
              <w:jc w:val="both"/>
            </w:pPr>
            <w:r>
              <w:rPr>
                <w:rFonts w:ascii="Times New Roman"/>
                <w:b w:val="false"/>
                <w:i w:val="false"/>
                <w:color w:val="000000"/>
                <w:sz w:val="20"/>
              </w:rPr>
              <w:t>
өлшемі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1500 мм түтіктен тұрады, ал екінші жағынан ілмек түзеді. Жарамдылық мерзімі 5 жыл, стерильді,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оттегі канюлясы </w:t>
            </w:r>
          </w:p>
          <w:p>
            <w:pPr>
              <w:spacing w:after="20"/>
              <w:ind w:left="20"/>
              <w:jc w:val="both"/>
            </w:pPr>
            <w:r>
              <w:rPr>
                <w:rFonts w:ascii="Times New Roman"/>
                <w:b w:val="false"/>
                <w:i w:val="false"/>
                <w:color w:val="000000"/>
                <w:sz w:val="20"/>
              </w:rPr>
              <w:t xml:space="preserve">
балаларға арналған </w:t>
            </w:r>
          </w:p>
          <w:p>
            <w:pPr>
              <w:spacing w:after="20"/>
              <w:ind w:left="20"/>
              <w:jc w:val="both"/>
            </w:pPr>
            <w:r>
              <w:rPr>
                <w:rFonts w:ascii="Times New Roman"/>
                <w:b w:val="false"/>
                <w:i w:val="false"/>
                <w:color w:val="000000"/>
                <w:sz w:val="20"/>
              </w:rPr>
              <w:t>
өлшемі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2100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оттегі канюлясы </w:t>
            </w:r>
          </w:p>
          <w:p>
            <w:pPr>
              <w:spacing w:after="20"/>
              <w:ind w:left="20"/>
              <w:jc w:val="both"/>
            </w:pPr>
            <w:r>
              <w:rPr>
                <w:rFonts w:ascii="Times New Roman"/>
                <w:b w:val="false"/>
                <w:i w:val="false"/>
                <w:color w:val="000000"/>
                <w:sz w:val="20"/>
              </w:rPr>
              <w:t xml:space="preserve">
балаларға арналған </w:t>
            </w:r>
          </w:p>
          <w:p>
            <w:pPr>
              <w:spacing w:after="20"/>
              <w:ind w:left="20"/>
              <w:jc w:val="both"/>
            </w:pPr>
            <w:r>
              <w:rPr>
                <w:rFonts w:ascii="Times New Roman"/>
                <w:b w:val="false"/>
                <w:i w:val="false"/>
                <w:color w:val="000000"/>
                <w:sz w:val="20"/>
              </w:rPr>
              <w:t>
өлшемі XS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3000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оттегі канюлясы </w:t>
            </w:r>
          </w:p>
          <w:p>
            <w:pPr>
              <w:spacing w:after="20"/>
              <w:ind w:left="20"/>
              <w:jc w:val="both"/>
            </w:pPr>
            <w:r>
              <w:rPr>
                <w:rFonts w:ascii="Times New Roman"/>
                <w:b w:val="false"/>
                <w:i w:val="false"/>
                <w:color w:val="000000"/>
                <w:sz w:val="20"/>
              </w:rPr>
              <w:t xml:space="preserve">
балаларға арналған </w:t>
            </w:r>
          </w:p>
          <w:p>
            <w:pPr>
              <w:spacing w:after="20"/>
              <w:ind w:left="20"/>
              <w:jc w:val="both"/>
            </w:pPr>
            <w:r>
              <w:rPr>
                <w:rFonts w:ascii="Times New Roman"/>
                <w:b w:val="false"/>
                <w:i w:val="false"/>
                <w:color w:val="000000"/>
                <w:sz w:val="20"/>
              </w:rPr>
              <w:t>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1500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оттегі канюлясы </w:t>
            </w:r>
          </w:p>
          <w:p>
            <w:pPr>
              <w:spacing w:after="20"/>
              <w:ind w:left="20"/>
              <w:jc w:val="both"/>
            </w:pPr>
            <w:r>
              <w:rPr>
                <w:rFonts w:ascii="Times New Roman"/>
                <w:b w:val="false"/>
                <w:i w:val="false"/>
                <w:color w:val="000000"/>
                <w:sz w:val="20"/>
              </w:rPr>
              <w:t xml:space="preserve">
балаларға арналған </w:t>
            </w:r>
          </w:p>
          <w:p>
            <w:pPr>
              <w:spacing w:after="20"/>
              <w:ind w:left="20"/>
              <w:jc w:val="both"/>
            </w:pPr>
            <w:r>
              <w:rPr>
                <w:rFonts w:ascii="Times New Roman"/>
                <w:b w:val="false"/>
                <w:i w:val="false"/>
                <w:color w:val="000000"/>
                <w:sz w:val="20"/>
              </w:rPr>
              <w:t>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2100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оттегі канюлясы </w:t>
            </w:r>
          </w:p>
          <w:p>
            <w:pPr>
              <w:spacing w:after="20"/>
              <w:ind w:left="20"/>
              <w:jc w:val="both"/>
            </w:pPr>
            <w:r>
              <w:rPr>
                <w:rFonts w:ascii="Times New Roman"/>
                <w:b w:val="false"/>
                <w:i w:val="false"/>
                <w:color w:val="000000"/>
                <w:sz w:val="20"/>
              </w:rPr>
              <w:t xml:space="preserve">
балаларға арналған </w:t>
            </w:r>
          </w:p>
          <w:p>
            <w:pPr>
              <w:spacing w:after="20"/>
              <w:ind w:left="20"/>
              <w:jc w:val="both"/>
            </w:pPr>
            <w:r>
              <w:rPr>
                <w:rFonts w:ascii="Times New Roman"/>
                <w:b w:val="false"/>
                <w:i w:val="false"/>
                <w:color w:val="000000"/>
                <w:sz w:val="20"/>
              </w:rPr>
              <w:t>
өлшемі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3000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оттегі канюлясы </w:t>
            </w:r>
          </w:p>
          <w:p>
            <w:pPr>
              <w:spacing w:after="20"/>
              <w:ind w:left="20"/>
              <w:jc w:val="both"/>
            </w:pPr>
            <w:r>
              <w:rPr>
                <w:rFonts w:ascii="Times New Roman"/>
                <w:b w:val="false"/>
                <w:i w:val="false"/>
                <w:color w:val="000000"/>
                <w:sz w:val="20"/>
              </w:rPr>
              <w:t xml:space="preserve">
ересектерге арналған </w:t>
            </w:r>
          </w:p>
          <w:p>
            <w:pPr>
              <w:spacing w:after="20"/>
              <w:ind w:left="20"/>
              <w:jc w:val="both"/>
            </w:pPr>
            <w:r>
              <w:rPr>
                <w:rFonts w:ascii="Times New Roman"/>
                <w:b w:val="false"/>
                <w:i w:val="false"/>
                <w:color w:val="000000"/>
                <w:sz w:val="20"/>
              </w:rPr>
              <w:t>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1500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оттегі канюлясы </w:t>
            </w:r>
          </w:p>
          <w:p>
            <w:pPr>
              <w:spacing w:after="20"/>
              <w:ind w:left="20"/>
              <w:jc w:val="both"/>
            </w:pPr>
            <w:r>
              <w:rPr>
                <w:rFonts w:ascii="Times New Roman"/>
                <w:b w:val="false"/>
                <w:i w:val="false"/>
                <w:color w:val="000000"/>
                <w:sz w:val="20"/>
              </w:rPr>
              <w:t xml:space="preserve">
ересектерге арналған </w:t>
            </w:r>
          </w:p>
          <w:p>
            <w:pPr>
              <w:spacing w:after="20"/>
              <w:ind w:left="20"/>
              <w:jc w:val="both"/>
            </w:pPr>
            <w:r>
              <w:rPr>
                <w:rFonts w:ascii="Times New Roman"/>
                <w:b w:val="false"/>
                <w:i w:val="false"/>
                <w:color w:val="000000"/>
                <w:sz w:val="20"/>
              </w:rPr>
              <w:t>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2100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Мұрынға арналған оттегі канюлясы </w:t>
            </w:r>
          </w:p>
          <w:p>
            <w:pPr>
              <w:spacing w:after="20"/>
              <w:ind w:left="20"/>
              <w:jc w:val="both"/>
            </w:pPr>
            <w:r>
              <w:rPr>
                <w:rFonts w:ascii="Times New Roman"/>
                <w:b w:val="false"/>
                <w:i w:val="false"/>
                <w:color w:val="000000"/>
                <w:sz w:val="20"/>
              </w:rPr>
              <w:t xml:space="preserve">
ересектерге арналған </w:t>
            </w:r>
          </w:p>
          <w:p>
            <w:pPr>
              <w:spacing w:after="20"/>
              <w:ind w:left="20"/>
              <w:jc w:val="both"/>
            </w:pPr>
            <w:r>
              <w:rPr>
                <w:rFonts w:ascii="Times New Roman"/>
                <w:b w:val="false"/>
                <w:i w:val="false"/>
                <w:color w:val="000000"/>
                <w:sz w:val="20"/>
              </w:rPr>
              <w:t>
өлшемі 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иілгіш ПВХ жасалған, құрамында латекс жоқ. Мұрын бөлігінде фталаттар жоқ. Бір жағынан оттегі көзіне қосылу үшін халықаралық стандарттарға сәйкес келетін стандартты коннектормен аяқталатын мұрын қуысына енгізілетін, екі мұрын түтігі бар ұзындығы 3000 мм түтіктен тұрады, ал екінші жағынан ілмек түзеді. Жарамдылық мерзімі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Қаптамасы</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Тиманн катетері, жұмыс ұшы иілген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пішінді иілгіш жұмыс ұшы бар медициналық мақсаттағы поливинилхлоридті созылғыш материалдан жасалған, уретраның обструктивті патологиясы бар науқастарда, сондай-ақ қуықты катетерлеу кезінде катетерлеуді жеңілдететін уретральді катетер. Бүйірлік көзшелердің болуы бітелу қаупінсіз ең жақсы дренажды қамтамасыз етеді.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өлшемі СН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жұмыс ұшының басы шар тәрізді дөңгелектенген медициналық мақсатта поливинилхлоридті иілгіш материалдан жасалған уретральді катетер. Бірден екі мақсатты орындайды - несептің қалыпты ағынын қамтамасыз етеді және простата көлемін азайтады. Бүйірлік көзшелердің болуы бітелу қаупінсіз ең жақсы дренажды қамтамасыз етеді. Сақтау мерзімі - 5 жыл,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Инфузиялық стерильді бір рет қолданылатын ұзартқыш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жағдайда шприцтік дозатордың көмегімен дәрілік заттарды вена ішіне құюды жүргізуге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1500 мм, есептік қысымы, мПА - төмен қысым 0,4 (У1), жоғары қысым 6,5 (У2) аспайды. FLL коннекторы және MLL коннекторы.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бір рет қолданылатын ұзартқыш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Емдік-профилактикалық жағдайда шприцтік дозатордың көмегімен дәрілік заттарды вена ішіне құюды жүргізуге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2500 мм, есептік қысымы, мПА - төмен қысым 0,4 (У1), жоғары қысым 6,5 (У2) аспайды. FLL коннекторы және MLL коннекторы. Сақтау мерзімі - 5 жыл,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қаптамасы </w:t>
            </w:r>
          </w:p>
          <w:p>
            <w:pPr>
              <w:spacing w:after="20"/>
              <w:ind w:left="20"/>
              <w:jc w:val="both"/>
            </w:pPr>
            <w:r>
              <w:rPr>
                <w:rFonts w:ascii="Times New Roman"/>
                <w:b w:val="false"/>
                <w:i w:val="false"/>
                <w:color w:val="000000"/>
                <w:sz w:val="20"/>
              </w:rPr>
              <w:t>
жеке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250 мл, көлемі 2000 мл несепқабылдағыш, сағат сайынғы диурезді анықтауға арналған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сайынғы диурезді өлшеуге арналған камера дифференциалды шкаламен және сұйықты төгетін бөлек клапанмен жабдықталған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500 мл, көлемі 2000 мл несепқабылдағыш, сағат сайынғы диурезді анықтауға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Сағат сайынғы диурезді өлшеуге арналған камера дифференциалды шкаламен және сұйықты төгетін бөлек клапанмен жабдықталған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16Fr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18Fr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20 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22Fr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24Fr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силикондалған Фолей катетері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катетерлері силикондалған латекстен шығарылады, бұл пациенттің жайлылығы мен қауіпсіздігін қамтамасыз етеді. Баллоннан катетердің ұштығына бірқалыпты өту оны енгізу кезінде жарақаттардың пайда болуын азайтады. Баллон пішінді ұстап тұруға, сондай-ақ ауаны толығымен шығаруға және катетерді оңай алып тастауға арналған қырлы құрылымға ие. Катетерлер мынадай атаумен шығарылады: Баллондық силикондалған 3 жүрісті Фолей катетері, стандартты, бір рет қолданылатын, стерильді. Өлшемдері: 26Fr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компоненттеріне арналған "CPDA-1" гемоконсервант ерітіндісі бар үш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үлбірден жасалған және ПВХ түтіктерінен дайындалған магистральдармен өзара байланысқан үш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цитраты дигидраты 2,63 г; Аденин 0,0275 г; Инъекцияға арналған су 100 мл-ге дейін. Бұйым стерильді (стерилизациялау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контейнер донордан 450 мл қан алуға, қанды компоненттерге фракциялауға, эритроциттік масса, плазма алуға, сондай-ақ оларды құюға, тасымалдауға және сақтауға арналған. Контейнер DEHP немесе ТОТМ пластификаторы бар ПВХ үлбірден жасалған және ПВХ түтіктерінен дайындалған магистральдармен өзара байланысқан үш ыдыстан тұрады. 100 мл-ге CPDA-1 гемоконсервант ерітіндісінің құрамы: Декстроза моногидраты 3,19 г; Лимон қышқылы моногидраты 0,327 г; Бір алмастырылған натрий фосфор қышқылы 2-сулы 0,251 г; Натрий цитраты дигидраты 2,63 г; Аденин 0,0275 г; Инъекцияға арналған су 100 мл-ге дейін. Бұйым стерильді (стерилизациялау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 үш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p>
            <w:pPr>
              <w:spacing w:after="20"/>
              <w:ind w:left="20"/>
              <w:jc w:val="both"/>
            </w:pPr>
            <w:r>
              <w:rPr>
                <w:rFonts w:ascii="Times New Roman"/>
                <w:b w:val="false"/>
                <w:i w:val="false"/>
                <w:color w:val="000000"/>
                <w:sz w:val="20"/>
              </w:rPr>
              <w:t>
Контейнер DEHP немесе ТОТМ пластификаторы бар ПВХ үлбірден жасалған және ПВХ түтіктерінен дайындалған магистральдармен өзара байланысқан үш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цитраты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Бұйым стерильді (стерилизациялау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 донордан 450 мл қан алуға, қанды компоненттерге фракциялауға, ресуспензиялайтын "SAGM" ерітіндісінде эритроциттік масса мен эритроконцентратты консервілеуге және ресуспензиялауға, сондай-ақ қан компоненттерін сақтауға, тасымалдауға және құюға арналған.</w:t>
            </w:r>
          </w:p>
          <w:p>
            <w:pPr>
              <w:spacing w:after="20"/>
              <w:ind w:left="20"/>
              <w:jc w:val="both"/>
            </w:pPr>
            <w:r>
              <w:rPr>
                <w:rFonts w:ascii="Times New Roman"/>
                <w:b w:val="false"/>
                <w:i w:val="false"/>
                <w:color w:val="000000"/>
                <w:sz w:val="20"/>
              </w:rPr>
              <w:t>
Контейнер DEHP немесе ТОТМ пластификаторы бар ПВХ үлбірінен жасалған және ПВХ түтіктерінен дайындалған магистральдармен өзара байланысқан төрт ыдыстан тұрады. 100 мл CPD гемоконсервант ерітіндісінің құрамы: Декстроза моногидраты 2,55 г; Лимон қышқылы моногидраты 0,327 г; Бір алмастырылған натрий фосфор қышқылы 2-сулы 0,251 г; Натрий цитраты дигидраты 2,63 г; Инъекцияға арналған су 100 мл-ге дейін. 100 мл SAGM ерітіндісінің құрамы: Аденин 0,017 г; Декстроза моногидраты 0,9 г; Маннитол 0,525 г; Натрий хлориді 0,877 г; Инъекцияға арналған су 100 мл-ге дейін. Бұйым стерильді (стерилизациялау әдісі булы),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зерттеуге арналған жинақ: 1) Мөлдір жолағы бар тәуліктік несепті жинауға арналған контейнер, көзбен шолып бақылауға арналған өлшеу шкаласы, көлемі 3000 мл - 1 дана;</w:t>
            </w:r>
          </w:p>
          <w:p>
            <w:pPr>
              <w:spacing w:after="20"/>
              <w:ind w:left="20"/>
              <w:jc w:val="both"/>
            </w:pPr>
            <w:r>
              <w:rPr>
                <w:rFonts w:ascii="Times New Roman"/>
                <w:b w:val="false"/>
                <w:i w:val="false"/>
                <w:color w:val="000000"/>
                <w:sz w:val="20"/>
              </w:rPr>
              <w:t>
2) № 1 тұрақтандырғыш - 1 құты; 3) несепті жинауға және контейнерге тасымалдауға арналған бір реттік ыдыс - 10 дана; 4) несепті жанасусыз тасымалдауға арналған ендірілген құрылғысы бар контейнер көлемі 120 мл -1 дана; 5) несептің жалпы талдауына арналған вакуумдық стерильді пробиркалар, 10,0 мл - 1 дана; 6) көлемі 9,5 мл консерванты бар несептің микробиологиялық талдауына арналған вакуумдық стерильді пробиркалар - 1 дана. Мөлдір жолағы бар тәуліктік несепті жинауға арналған контейнер, көзбен шолып бақылауға арналған өлшеу шкаласы екі бөліктен тұрады: контейнер және несепті жинауға арналған кіріккен құрылғысы бар қақпақ. Контейнер мен қақпақ полипропиленнен жасалған, 3000 мл-ге дейін өлшем бөліктері бар. Бұрандалы қақпақ контейнердің герметикалылығын қамтамасыз етеді, бұл тәуліктік несепті қауіпсіз жинауды қамтамасыз етеді. Несепті жанасусыз тасымалдау ендірілген құрылғысы бар контейнер екі бөліктен тұрады: контейнер және несеп жинау үшін ендірілген құрылғысы бар қақпақ. Контейнер мен қақпақ полипропиленнен жасалған, 100 мл-ге дейін өлшем бөліктері бар. Бұрандалы қақпақ сары түске боялған және контейнердің герметикалылығын қамтамасыз етеді, бұл несептің жалпы талдауы үшін қауіпсіз жинауды және тасымалдауды қамтамасыз етеді. Қақпақта вакуумдық пробиркаға арналған тесік бар, пробирка қақпағын тесуге арналған резеңке жарғақшасы бар ендірілген ине бар. Контейнердің толық көлемі 120 мл, бір рет пайдалануға арналған. Несептің жалпы талдауына арналған вакуумдық стерильді пробиркалар несепті жинауға, тасымалдауға, жалпы және микробиологиялық талдауға арналған. Пробиркалар үш негізгі бөліктен тұрады: пробирка, қақпақ және резеңке тығын. Пробиркалар жеңіл, мөлдір, уытты емес медициналық полиэтилентерефталаттан жасалған. Тік ойықтары бар қақпақтар полипропиленнен жасалған. Несептің жалпы талдауына арналған қақпақтардың түсі - сары, несептің микробиологиялық талдауына арналған – зәйтүн түсті. Резеңке тығындар хлорбутилкаучуктан жасалған. Үлгінің бактериялық тұрақтылығын бөлме температурасында 48 сағатқа дейін демейді. Бұйым стерильді. Несептің микробиологиялық талдауына арналған вакуумдық стерильді пробиркалар құрамында консервант пен реагент қатынасында № 3 консервант-бор қышқылы бар: 1 мл несеп көлеміне 20 мг бор қышқылы. Бөлме температурасында 48 сағатқа дейін үлгінің бактериялық тұрақтылығын демейді. Пробирка өлшемі-16х100 мм. Номиналды көлемі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қаптама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- 2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К2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- 8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4,0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6,0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антикоагулянтымен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алуға, сақтауға, тасымалдауға арналған вакуумдық контейнерде гематологиялық Вена қанын, қан плазмасын алуға, сақтауға, тасымалдауға арналған вакуумдық контейнерде гематологиялық зерттеулер мен зертханааралық-салыстырмалы сынақтар жүргізу үшін қан жасушаларының тұрақтылығын ұзартуға арналған UBKE тұрақтандырғышы бар арнайы К3 ЭДТА антикоагулянты бар. Бұйым стерильді, бір рет қолданылатын. Түсті кодтау стандартталған түсті таңдау жүйесіне сәйкес келеді. Рantone бояғыштары 258. Номиналды көлемі – 10,0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сарысуын алуға, сақтауға, тасымалдауға арналған вакуумдық контейнерде коагуляция үшін арнайы SB "үдеткіш" құрамы бар SiO₂ реагенті бар. Құрамында қан ұйығышынан сарысуды бөлуге арналған OG толтырғышы (олефинолигомер гелі) бар. Ұю уақытын азайтады, ұйығыштың ретракциясын күшейтеді, сонымен бірге биохимиялық зерттеулерге адгезияны және зертханааралық-салыстырмалы сынақтарды өткізуді жоққа шығарады. Бұйым стерильді, бір рет қолданылатын. Түсті кодтау стандартталған түсті таңдау жүйесіне сәйкес келеді. Рantone бояғыштары 100. Номиналды көлемі – 3,5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ұюына үдеткіш пен толтырғыш қосылған SiO2 коагулянты бар вакуумдық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сарысуын алуға, сақтауға, тасымалдауға арналған вакуумдық контейнерде коагуляция үшін арнайы SB "үдеткіш" құрамы бар SiO₂ реагенті бар. Құрамында қан ұйығышынан сарысуды бөлуге арналған OG толтырғышы (олефинолигомер гелі) бар. Ұю уақытын азайтады, ұйығыштың ретракциясын күшейтеді, сонымен бірге биохимиялық зерттеулерге адгезияны және зертханааралық-салыстырмалы сынақтарды өткізуді жоққа шығарады. Бұйым стерильді, бір рет қолданылатын. Түсті кодтау стандартталған түсті таңдау жүйесіне сәйкес келеді. Рantone бояғыштары 100. Номиналды көлемі – 8,0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Шпри-қаламдарға арналған ине, бір рет қолданылатын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0,33мм (29G), ұзындығы 12,0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бір рет қолданылатын диаметрі 25 см дәке тампондар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25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25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Рентгенконтрастылы жіппен стерильді бір рет қолданылатын диаметрі 25 см дәке тампондар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25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25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стерильді бір рет қолданылатын диаметрі 40 см дәке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Олар жоғары сорбциялық қабілетке иеленген. Беткейлік тығыздығы кемінде 22 г/м2. Капиллярлық кем дегенде 10 см/с. Ақтық дәрежесі кем дегенде 70%. Бір рет пайдалануға арналған. Герметикалық қаптама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рентгенконтрастылы жіппен көпқабатты дәке тампондары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рентгенконтрастылы жіппен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тампон өлшемі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 мақта-мата, ағартылған медициналық дәкеден жасалған. Беткейлік тығыздығы кемінде 22 г/м2. Капиллярлық кем дегенде 10 см/с. Ақтық дәрежесі кем дегенде 70%.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Бір рет пайдалануға арналған. Герметикалық қаптама № 200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10 см х 10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50 (10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220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20 см х 20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 (4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30 см х 30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 (4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200 (40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дәке сіңіргіш тампон өлшемі 40 см х 40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мақта-мата, ағартылған, рентгенконтрастылы жіппен медициналық дәкеден жасалған. Жоғары сорбциялық қабілетке иеленген. Домалақ пішінге (шар) жиналған. Тампондар өндірісінде дәке өңделмеген жиектермен (кесінділермен) ішке қарай бүктеледі, бұл жіптер мен талшықтардың өңделетін жараларға, операциялық өріске және басқа беткейлерге түсуінің алдын алады. Бір рет пайдалануға арналған. Герметикалық қаптама № 20 (4 бастапқы қаптама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 медициналық стерильді емес тампондар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10 (2 бастапқы қаптама №5)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20 (4 бастапқы қаптама №5 немесе 2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50 (10 бастапқы қаптама №5 немесе 5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100 (20 бастапқы қаптама №5 немесе 10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 тампондары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өлшемі 9,5 см х 18,5 см дәке тампондар. Медициналық стерильді емес дәке тампондар мақта-мата, ағартылған медициналық дәкеден жасалған. Тампондарды өндіру кезінде дәке өңделмеген жиектермен (кесінділермен) ішке жиналады, жіптер мен талшықтардың өңделген жараларға және басқа беткейлерге түсуінің алдын алады. Жоғары сорбциялық қабілетке иеленген, ешқандай жағымсыз әсерлері жоқ және терімен байланысқан кезде тітіркену немесе аллергия туындатпайды. Тампондар стерильді емес түрде жасалады, тікбұрышты немесе сопақша пішінге бүктелген. Беткейлік тығыздығы 22 г/мден кем емес. Капиллярлығы кемінде 10 см/сағ. Ақтық дәрежесі 70%-нен кем емес. Тұтынушылық (бастапқы) қаптама жеке: 5 немесе 10 дана тампондардан шеттері термиялық тәсілмен дәнекерленген үлбірлі қабықшада немесе үлбір мен қағаздан жасалған біріктірілген қаптамаға салынады. Екінші қаптама. № 200 (40 бастапқы қаптама №5 немесе 20 бастапқы қаптама №10) термиялық тәсілмен дәнекерленген полимерлі пакетте. Сақтау мерзімі 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 қолданылатын баллон (1) Пластикалық бір реттік шприц 60 мл – 2 дана; 2) Баллон, 50 мл – 1 дана;</w:t>
            </w:r>
          </w:p>
          <w:p>
            <w:pPr>
              <w:spacing w:after="20"/>
              <w:ind w:left="20"/>
              <w:jc w:val="both"/>
            </w:pPr>
            <w:r>
              <w:rPr>
                <w:rFonts w:ascii="Times New Roman"/>
                <w:b w:val="false"/>
                <w:i w:val="false"/>
                <w:color w:val="000000"/>
                <w:sz w:val="20"/>
              </w:rPr>
              <w:t>
3) Ұзартқыш түтік, 55см – 1 дана;</w:t>
            </w:r>
          </w:p>
          <w:p>
            <w:pPr>
              <w:spacing w:after="20"/>
              <w:ind w:left="20"/>
              <w:jc w:val="both"/>
            </w:pPr>
            <w:r>
              <w:rPr>
                <w:rFonts w:ascii="Times New Roman"/>
                <w:b w:val="false"/>
                <w:i w:val="false"/>
                <w:color w:val="000000"/>
                <w:sz w:val="20"/>
              </w:rPr>
              <w:t>
4) Бір жақты клапаны бар екі жақты және үш жақты бекіткіш кран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21G инемен тесу тереңдігі 2,8 мм стерильді, бір рет қолданылатын қауіпсіз ланцеттер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2,8 мм – қанның елеулі мөлшерін алуға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26G инемен тесу тереңдігі 1,8 мм стерильді, бір рет қолданылатын қауіпсіз ланцеттер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26G инемен тесу тереңдігі 1,8 мм қандағы глюкоза мөлшерін мониторингілеу үшін тағайындалған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18G инемен тесу тереңдігі 1,2 мм стерильді, бір рет қолданылатын қауіпсіз ланцеттер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18G инемен тесу тереңдігі 1,2 мм жаңа туған нәрестенің табанын тесуге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2,4 мм стерильді, бір рет қолданылатын қауіпсіз ланцеттер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2,4 мм қатайып кеткен теріні тесуге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1,8 мм стерильді, бір рет қолданылатын қауіпсіз ланцеттер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 инемен тесу тереңдігі 1,8 мм гемоглобинге, холестеролға тестілеуге тағайындалған және оның ішінде педиатрияда пайдалану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ПАП-тестке арналған стерильді бір рет қолданылатын құралдар (цервикальді щетка, цитощетка)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құралдар, стерильді, бір рет қолданылатын (ағаш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стерильді бір рет қолданылатын шпатель жайпақ жапырақты ағаштан дайындалған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құралдар, стерильді, бір рет қолданылатын (пластик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стерильді бір рет қолданылатын пластик шпатель AБС пластиктен дайындалған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стерильді құралдар, стерильді, бір рет қолданылатын (жарықдиодты саптамасы бар пластик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стерильді бір рет қолданылатын пластик шпатель АБС пластиктен дайындалған. Жарықдиодты саптамасы бар терапиялық стерильді бір рет қолданылатын пластик шпательге арналған жарықдиодты саптама (жарығы бар) бұйымның әрбір 200 данасына қоса берілед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Урогенитальды зерттеулерге арналған стерильді бір рет қолданылатын құралдар (урогенитальды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урогенитальді зонд АБС пластиктен дайындалған. Зонд вискозалық түкпен жабылған жұмыс бөлігіне қарай тарылады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зерттеулерге арналған стерильді бір рет қолданылатын құралдар (Фолькман қасығы)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 полимерлі қасық тәрізді зонд болып табылады. Фолькман қасығының ұштары дөңгелек пішінді, бірақ әртүрлі манипуляцияларды орындау кезінде қажетті ұзындықтары әртүрлі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 (скарификатор) (сүңгі)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қаптамадағы өткір ұштығы бар стерильді бір рет қолданылатын тот баспайтын болаттан жасалған ланцет-сүңгі, зауыттық топтық қорапта 200 данадан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 (скарификатор) (сүңгі)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Өткір ұштығы бар полимер материалдан жасалған стерильді бір рет қолданылатын ланцет-ине 2 топтық полиэтилен пакетте 100 данадан өндіріледі, зауыттық топтық қорапта 200 данадан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 мл,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110 мл, стерильді, бір рет қолданылатын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мөлшерін көзбен шолып анықтауға арналған тест-жолақ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Кетондардың мөлшерін көзбен шолып анықтауға арналған тест-жолақ, құты №100.</w:t>
            </w:r>
          </w:p>
          <w:p>
            <w:pPr>
              <w:spacing w:after="20"/>
              <w:ind w:left="20"/>
              <w:jc w:val="both"/>
            </w:pPr>
            <w:r>
              <w:rPr>
                <w:rFonts w:ascii="Times New Roman"/>
                <w:b w:val="false"/>
                <w:i w:val="false"/>
                <w:color w:val="000000"/>
                <w:sz w:val="20"/>
              </w:rPr>
              <w:t xml:space="preserve">
Тест-жолақ несеп үлгілерін пайдалана отырып, in vitro диагностикалық құралы ретінде пайдалануға арналған. </w:t>
            </w:r>
          </w:p>
          <w:p>
            <w:pPr>
              <w:spacing w:after="20"/>
              <w:ind w:left="20"/>
              <w:jc w:val="both"/>
            </w:pPr>
            <w:r>
              <w:rPr>
                <w:rFonts w:ascii="Times New Roman"/>
                <w:b w:val="false"/>
                <w:i w:val="false"/>
                <w:color w:val="000000"/>
                <w:sz w:val="20"/>
              </w:rPr>
              <w:t>
Тест-жолақ пластик төсенішке бекітілген реагенттің қатты фазалы учаскелерін қамтиды және құрғақ реагент форматында беріледі.</w:t>
            </w:r>
          </w:p>
          <w:p>
            <w:pPr>
              <w:spacing w:after="20"/>
              <w:ind w:left="20"/>
              <w:jc w:val="both"/>
            </w:pPr>
            <w:r>
              <w:rPr>
                <w:rFonts w:ascii="Times New Roman"/>
                <w:b w:val="false"/>
                <w:i w:val="false"/>
                <w:color w:val="000000"/>
                <w:sz w:val="20"/>
              </w:rPr>
              <w:t>
100 жолақты сіңдіруге арналған құрғақ салмақ негізіндегі реагенттінің мөлшері:</w:t>
            </w:r>
          </w:p>
          <w:p>
            <w:pPr>
              <w:spacing w:after="20"/>
              <w:ind w:left="20"/>
              <w:jc w:val="both"/>
            </w:pPr>
            <w:r>
              <w:rPr>
                <w:rFonts w:ascii="Times New Roman"/>
                <w:b w:val="false"/>
                <w:i w:val="false"/>
                <w:color w:val="000000"/>
                <w:sz w:val="20"/>
              </w:rPr>
              <w:t>
Кетондар Натрий нитропруссиді 20.0 мг Магний сульфаты 246.5 мг.</w:t>
            </w:r>
          </w:p>
          <w:p>
            <w:pPr>
              <w:spacing w:after="20"/>
              <w:ind w:left="20"/>
              <w:jc w:val="both"/>
            </w:pPr>
            <w:r>
              <w:rPr>
                <w:rFonts w:ascii="Times New Roman"/>
                <w:b w:val="false"/>
                <w:i w:val="false"/>
                <w:color w:val="000000"/>
                <w:sz w:val="20"/>
              </w:rPr>
              <w:t>
Жиынтық қаптама: Несеп тест-жолақтары 100 данадан, пластикалық құтыда. Әрбір құтыға ылғал сіңіретін элемент – силикагель салынған.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бахилалар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Байлауыштары бар ұзын бахилалар. Бахилалар СМС (Спанбонд Мелтблаун Спанбонд), СС (Спанбонд Спанбонд), СММС (Спанбонд Мелтблаун Мелтблаун Спанбонд) 40 г/м² типті тоқыма емес материалдан жасалады. Бір рет қолдануға ғана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екі ылғал жинағышы және қосымша түтігі бар созылатын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жинақтаушы бұйымдарды қамтиды.</w:t>
            </w:r>
          </w:p>
          <w:p>
            <w:pPr>
              <w:spacing w:after="20"/>
              <w:ind w:left="20"/>
              <w:jc w:val="both"/>
            </w:pPr>
            <w:r>
              <w:rPr>
                <w:rFonts w:ascii="Times New Roman"/>
                <w:b w:val="false"/>
                <w:i w:val="false"/>
                <w:color w:val="000000"/>
                <w:sz w:val="20"/>
              </w:rPr>
              <w:t>
Бұйым стерильді түрде жеткізіледі:</w:t>
            </w:r>
          </w:p>
          <w:p>
            <w:pPr>
              <w:spacing w:after="20"/>
              <w:ind w:left="20"/>
              <w:jc w:val="both"/>
            </w:pPr>
            <w:r>
              <w:rPr>
                <w:rFonts w:ascii="Times New Roman"/>
                <w:b w:val="false"/>
                <w:i w:val="false"/>
                <w:color w:val="000000"/>
                <w:sz w:val="20"/>
              </w:rPr>
              <w:t>
- басылуға, майысуға және сынуға төзімді дем алу мен дем шығарудың екі созылмалы конфигурациялау желісі бар контур;</w:t>
            </w:r>
          </w:p>
          <w:p>
            <w:pPr>
              <w:spacing w:after="20"/>
              <w:ind w:left="20"/>
              <w:jc w:val="both"/>
            </w:pPr>
            <w:r>
              <w:rPr>
                <w:rFonts w:ascii="Times New Roman"/>
                <w:b w:val="false"/>
                <w:i w:val="false"/>
                <w:color w:val="000000"/>
                <w:sz w:val="20"/>
              </w:rPr>
              <w:t>
- созылған күйдегі контурдың ұзындығы 3 м (3000 мм);</w:t>
            </w:r>
          </w:p>
          <w:p>
            <w:pPr>
              <w:spacing w:after="20"/>
              <w:ind w:left="20"/>
              <w:jc w:val="both"/>
            </w:pPr>
            <w:r>
              <w:rPr>
                <w:rFonts w:ascii="Times New Roman"/>
                <w:b w:val="false"/>
                <w:i w:val="false"/>
                <w:color w:val="000000"/>
                <w:sz w:val="20"/>
              </w:rPr>
              <w:t>
- түтіктің диаметрі: ересектер контуры – 22 мм;</w:t>
            </w:r>
          </w:p>
          <w:p>
            <w:pPr>
              <w:spacing w:after="20"/>
              <w:ind w:left="20"/>
              <w:jc w:val="both"/>
            </w:pPr>
            <w:r>
              <w:rPr>
                <w:rFonts w:ascii="Times New Roman"/>
                <w:b w:val="false"/>
                <w:i w:val="false"/>
                <w:color w:val="000000"/>
                <w:sz w:val="20"/>
              </w:rPr>
              <w:t>
- аппаратқа қосылуға арналған 22F типті айырмалармен жабдықталған;</w:t>
            </w:r>
          </w:p>
          <w:p>
            <w:pPr>
              <w:spacing w:after="20"/>
              <w:ind w:left="20"/>
              <w:jc w:val="both"/>
            </w:pPr>
            <w:r>
              <w:rPr>
                <w:rFonts w:ascii="Times New Roman"/>
                <w:b w:val="false"/>
                <w:i w:val="false"/>
                <w:color w:val="000000"/>
                <w:sz w:val="20"/>
              </w:rPr>
              <w:t>
- 15F/22М айырмасы бар пациент жағынан орналасқан (Y-адаптер) пациентке арналған үш тармақты құрылғы. Y-адаптер порттармен жабдықталған;</w:t>
            </w:r>
          </w:p>
          <w:p>
            <w:pPr>
              <w:spacing w:after="20"/>
              <w:ind w:left="20"/>
              <w:jc w:val="both"/>
            </w:pPr>
            <w:r>
              <w:rPr>
                <w:rFonts w:ascii="Times New Roman"/>
                <w:b w:val="false"/>
                <w:i w:val="false"/>
                <w:color w:val="000000"/>
                <w:sz w:val="20"/>
              </w:rPr>
              <w:t>
- дем алу және дем шығару желісінің ішіне салынған екі құрастырмалы ылғал жинағышы бар;</w:t>
            </w:r>
          </w:p>
          <w:p>
            <w:pPr>
              <w:spacing w:after="20"/>
              <w:ind w:left="20"/>
              <w:jc w:val="both"/>
            </w:pPr>
            <w:r>
              <w:rPr>
                <w:rFonts w:ascii="Times New Roman"/>
                <w:b w:val="false"/>
                <w:i w:val="false"/>
                <w:color w:val="000000"/>
                <w:sz w:val="20"/>
              </w:rPr>
              <w:t>
- қосымша түтігі (лимб) бар;</w:t>
            </w:r>
          </w:p>
          <w:p>
            <w:pPr>
              <w:spacing w:after="20"/>
              <w:ind w:left="20"/>
              <w:jc w:val="both"/>
            </w:pPr>
            <w:r>
              <w:rPr>
                <w:rFonts w:ascii="Times New Roman"/>
                <w:b w:val="false"/>
                <w:i w:val="false"/>
                <w:color w:val="000000"/>
                <w:sz w:val="20"/>
              </w:rPr>
              <w:t>
- этилен тотығымен стерилизацияланған;</w:t>
            </w:r>
          </w:p>
          <w:p>
            <w:pPr>
              <w:spacing w:after="20"/>
              <w:ind w:left="20"/>
              <w:jc w:val="both"/>
            </w:pPr>
            <w:r>
              <w:rPr>
                <w:rFonts w:ascii="Times New Roman"/>
                <w:b w:val="false"/>
                <w:i w:val="false"/>
                <w:color w:val="000000"/>
                <w:sz w:val="20"/>
              </w:rPr>
              <w:t>
- бір рет қолданылатын.</w:t>
            </w:r>
          </w:p>
          <w:p>
            <w:pPr>
              <w:spacing w:after="20"/>
              <w:ind w:left="20"/>
              <w:jc w:val="both"/>
            </w:pPr>
            <w:r>
              <w:rPr>
                <w:rFonts w:ascii="Times New Roman"/>
                <w:b w:val="false"/>
                <w:i w:val="false"/>
                <w:color w:val="000000"/>
                <w:sz w:val="20"/>
              </w:rPr>
              <w:t>
Жиынтықтылығы:</w:t>
            </w:r>
          </w:p>
          <w:p>
            <w:pPr>
              <w:spacing w:after="20"/>
              <w:ind w:left="20"/>
              <w:jc w:val="both"/>
            </w:pPr>
            <w:r>
              <w:rPr>
                <w:rFonts w:ascii="Times New Roman"/>
                <w:b w:val="false"/>
                <w:i w:val="false"/>
                <w:color w:val="000000"/>
                <w:sz w:val="20"/>
              </w:rPr>
              <w:t>
1. Созылатын түтік диаметрі 22 мм және ұзындығы 1500 мм – 4 дана;</w:t>
            </w:r>
          </w:p>
          <w:p>
            <w:pPr>
              <w:spacing w:after="20"/>
              <w:ind w:left="20"/>
              <w:jc w:val="both"/>
            </w:pPr>
            <w:r>
              <w:rPr>
                <w:rFonts w:ascii="Times New Roman"/>
                <w:b w:val="false"/>
                <w:i w:val="false"/>
                <w:color w:val="000000"/>
                <w:sz w:val="20"/>
              </w:rPr>
              <w:t>
2. Ылғал жинағыш – 2 дана;</w:t>
            </w:r>
          </w:p>
          <w:p>
            <w:pPr>
              <w:spacing w:after="20"/>
              <w:ind w:left="20"/>
              <w:jc w:val="both"/>
            </w:pPr>
            <w:r>
              <w:rPr>
                <w:rFonts w:ascii="Times New Roman"/>
                <w:b w:val="false"/>
                <w:i w:val="false"/>
                <w:color w:val="000000"/>
                <w:sz w:val="20"/>
              </w:rPr>
              <w:t>
3. Тікелей адаптер 22M×22F – 10 дана;</w:t>
            </w:r>
          </w:p>
          <w:p>
            <w:pPr>
              <w:spacing w:after="20"/>
              <w:ind w:left="20"/>
              <w:jc w:val="both"/>
            </w:pPr>
            <w:r>
              <w:rPr>
                <w:rFonts w:ascii="Times New Roman"/>
                <w:b w:val="false"/>
                <w:i w:val="false"/>
                <w:color w:val="000000"/>
                <w:sz w:val="20"/>
              </w:rPr>
              <w:t>
4. Ауыстырғыш 22M×22М – 2 дана;</w:t>
            </w:r>
          </w:p>
          <w:p>
            <w:pPr>
              <w:spacing w:after="20"/>
              <w:ind w:left="20"/>
              <w:jc w:val="both"/>
            </w:pPr>
            <w:r>
              <w:rPr>
                <w:rFonts w:ascii="Times New Roman"/>
                <w:b w:val="false"/>
                <w:i w:val="false"/>
                <w:color w:val="000000"/>
                <w:sz w:val="20"/>
              </w:rPr>
              <w:t>
5. Порты бар пациентке арналған үш тармақ (Y-адаптері бар) – 1 дана;</w:t>
            </w:r>
          </w:p>
          <w:p>
            <w:pPr>
              <w:spacing w:after="20"/>
              <w:ind w:left="20"/>
              <w:jc w:val="both"/>
            </w:pPr>
            <w:r>
              <w:rPr>
                <w:rFonts w:ascii="Times New Roman"/>
                <w:b w:val="false"/>
                <w:i w:val="false"/>
                <w:color w:val="000000"/>
                <w:sz w:val="20"/>
              </w:rPr>
              <w:t>
6. Порты бар бұрыштық адаптер – 1 шт;</w:t>
            </w:r>
          </w:p>
          <w:p>
            <w:pPr>
              <w:spacing w:after="20"/>
              <w:ind w:left="20"/>
              <w:jc w:val="both"/>
            </w:pPr>
            <w:r>
              <w:rPr>
                <w:rFonts w:ascii="Times New Roman"/>
                <w:b w:val="false"/>
                <w:i w:val="false"/>
                <w:color w:val="000000"/>
                <w:sz w:val="20"/>
              </w:rPr>
              <w:t>
7. Созылатын түтік диаметрі 22 мм және ұзындығы 1000 мм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бұрыштық адаптері бар созылатын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тыныс алу контурын жинау үшін қажетті жиықтықтаушы бұйымдарды қамтиды. Бұйым стерильді түрде жеткізіледі: - басылуға, майысуға және сынуға бекем дем алу мен дем шығарудың екі созылмалы конфигурациялау желісі бар контур, контурдың ұзындығы 1,5 метрге (1500 мм) дейін;</w:t>
            </w:r>
          </w:p>
          <w:p>
            <w:pPr>
              <w:spacing w:after="20"/>
              <w:ind w:left="20"/>
              <w:jc w:val="both"/>
            </w:pPr>
            <w:r>
              <w:rPr>
                <w:rFonts w:ascii="Times New Roman"/>
                <w:b w:val="false"/>
                <w:i w:val="false"/>
                <w:color w:val="000000"/>
                <w:sz w:val="20"/>
              </w:rPr>
              <w:t>
- түтіктің диаметрі: ересектер контуры – 22 мм;</w:t>
            </w:r>
          </w:p>
          <w:p>
            <w:pPr>
              <w:spacing w:after="20"/>
              <w:ind w:left="20"/>
              <w:jc w:val="both"/>
            </w:pPr>
            <w:r>
              <w:rPr>
                <w:rFonts w:ascii="Times New Roman"/>
                <w:b w:val="false"/>
                <w:i w:val="false"/>
                <w:color w:val="000000"/>
                <w:sz w:val="20"/>
              </w:rPr>
              <w:t>
- аппаратқа қосуға арналған 22F типті айырмалармен жабдықталған;</w:t>
            </w:r>
          </w:p>
          <w:p>
            <w:pPr>
              <w:spacing w:after="20"/>
              <w:ind w:left="20"/>
              <w:jc w:val="both"/>
            </w:pPr>
            <w:r>
              <w:rPr>
                <w:rFonts w:ascii="Times New Roman"/>
                <w:b w:val="false"/>
                <w:i w:val="false"/>
                <w:color w:val="000000"/>
                <w:sz w:val="20"/>
              </w:rPr>
              <w:t>
- 15F/22М айырмасы бар пациент жағынан пациентке арналған үш тармақ (Y-адаптер). Y-адаптер порттармен жабдықталған;</w:t>
            </w:r>
          </w:p>
          <w:p>
            <w:pPr>
              <w:spacing w:after="20"/>
              <w:ind w:left="20"/>
              <w:jc w:val="both"/>
            </w:pPr>
            <w:r>
              <w:rPr>
                <w:rFonts w:ascii="Times New Roman"/>
                <w:b w:val="false"/>
                <w:i w:val="false"/>
                <w:color w:val="000000"/>
                <w:sz w:val="20"/>
              </w:rPr>
              <w:t>
- этилен тотығымен стерилизацияланған;</w:t>
            </w:r>
          </w:p>
          <w:p>
            <w:pPr>
              <w:spacing w:after="20"/>
              <w:ind w:left="20"/>
              <w:jc w:val="both"/>
            </w:pPr>
            <w:r>
              <w:rPr>
                <w:rFonts w:ascii="Times New Roman"/>
                <w:b w:val="false"/>
                <w:i w:val="false"/>
                <w:color w:val="000000"/>
                <w:sz w:val="20"/>
              </w:rPr>
              <w:t>
- бір рет қолданылатын.</w:t>
            </w:r>
          </w:p>
          <w:p>
            <w:pPr>
              <w:spacing w:after="20"/>
              <w:ind w:left="20"/>
              <w:jc w:val="both"/>
            </w:pPr>
            <w:r>
              <w:rPr>
                <w:rFonts w:ascii="Times New Roman"/>
                <w:b w:val="false"/>
                <w:i w:val="false"/>
                <w:color w:val="000000"/>
                <w:sz w:val="20"/>
              </w:rPr>
              <w:t>
Жиынтықтылығы:</w:t>
            </w:r>
          </w:p>
          <w:p>
            <w:pPr>
              <w:spacing w:after="20"/>
              <w:ind w:left="20"/>
              <w:jc w:val="both"/>
            </w:pPr>
            <w:r>
              <w:rPr>
                <w:rFonts w:ascii="Times New Roman"/>
                <w:b w:val="false"/>
                <w:i w:val="false"/>
                <w:color w:val="000000"/>
                <w:sz w:val="20"/>
              </w:rPr>
              <w:t>
1. Созылатын түтік, диаметрі 22 мм және ұзындығы 1500 мм – 2 дана;</w:t>
            </w:r>
          </w:p>
          <w:p>
            <w:pPr>
              <w:spacing w:after="20"/>
              <w:ind w:left="20"/>
              <w:jc w:val="both"/>
            </w:pPr>
            <w:r>
              <w:rPr>
                <w:rFonts w:ascii="Times New Roman"/>
                <w:b w:val="false"/>
                <w:i w:val="false"/>
                <w:color w:val="000000"/>
                <w:sz w:val="20"/>
              </w:rPr>
              <w:t>
2. Тікелей адаптер 22M×22F – 4 дана;</w:t>
            </w:r>
          </w:p>
          <w:p>
            <w:pPr>
              <w:spacing w:after="20"/>
              <w:ind w:left="20"/>
              <w:jc w:val="both"/>
            </w:pPr>
            <w:r>
              <w:rPr>
                <w:rFonts w:ascii="Times New Roman"/>
                <w:b w:val="false"/>
                <w:i w:val="false"/>
                <w:color w:val="000000"/>
                <w:sz w:val="20"/>
              </w:rPr>
              <w:t>
3. Ауыстырғыш 22M×22M – 2 дана;</w:t>
            </w:r>
          </w:p>
          <w:p>
            <w:pPr>
              <w:spacing w:after="20"/>
              <w:ind w:left="20"/>
              <w:jc w:val="both"/>
            </w:pPr>
            <w:r>
              <w:rPr>
                <w:rFonts w:ascii="Times New Roman"/>
                <w:b w:val="false"/>
                <w:i w:val="false"/>
                <w:color w:val="000000"/>
                <w:sz w:val="20"/>
              </w:rPr>
              <w:t>
4. Екі порты бар пациентке арналған үш тармақ (Y-адаптері бар) – 1 дана;</w:t>
            </w:r>
          </w:p>
          <w:p>
            <w:pPr>
              <w:spacing w:after="20"/>
              <w:ind w:left="20"/>
              <w:jc w:val="both"/>
            </w:pPr>
            <w:r>
              <w:rPr>
                <w:rFonts w:ascii="Times New Roman"/>
                <w:b w:val="false"/>
                <w:i w:val="false"/>
                <w:color w:val="000000"/>
                <w:sz w:val="20"/>
              </w:rPr>
              <w:t>
5. Порты бар бұрыштық адаптер–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жаймалар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80×200 см жаймалар, № 100. Стерильді емес, перфорациясы бар, бір рет қолданылатын жаймалар, перфорациясы бар орамдарда, ол тегіс жиекті жайманы қиындықсыз жұлып алуға мүмкіндік береді.</w:t>
            </w:r>
          </w:p>
          <w:p>
            <w:pPr>
              <w:spacing w:after="20"/>
              <w:ind w:left="20"/>
              <w:jc w:val="both"/>
            </w:pPr>
            <w:r>
              <w:rPr>
                <w:rFonts w:ascii="Times New Roman"/>
                <w:b w:val="false"/>
                <w:i w:val="false"/>
                <w:color w:val="000000"/>
                <w:sz w:val="20"/>
              </w:rPr>
              <w:t>
Жаймалар тығыздығы 15 г/м2СС (Спанбонд Спанбонд) типті тоқыма емес материалдан дайындалады.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30×40 см сүрткілер №100.</w:t>
            </w:r>
          </w:p>
          <w:p>
            <w:pPr>
              <w:spacing w:after="20"/>
              <w:ind w:left="20"/>
              <w:jc w:val="both"/>
            </w:pPr>
            <w:r>
              <w:rPr>
                <w:rFonts w:ascii="Times New Roman"/>
                <w:b w:val="false"/>
                <w:i w:val="false"/>
                <w:color w:val="000000"/>
                <w:sz w:val="20"/>
              </w:rPr>
              <w:t>
Стерильді емес, перфорациясы бар, бір рет қолданылатын сүрткілер перфорациясы бар орамдарда шығарылады, тегіс жиекті сүрткіні қиындықсыз жұлып алуға мүмкіндік береді. Сүрткілер тығыздығы 60 г/м2 Спанлейс типті тоқыма емес сіңіргіш материалдан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сүрткілер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70×80 см сүрткілер №100.</w:t>
            </w:r>
          </w:p>
          <w:p>
            <w:pPr>
              <w:spacing w:after="20"/>
              <w:ind w:left="20"/>
              <w:jc w:val="both"/>
            </w:pPr>
            <w:r>
              <w:rPr>
                <w:rFonts w:ascii="Times New Roman"/>
                <w:b w:val="false"/>
                <w:i w:val="false"/>
                <w:color w:val="000000"/>
                <w:sz w:val="20"/>
              </w:rPr>
              <w:t>
Стерильді емес, перфорациясы бар, бір рет қолданылатын сүрткілер перфорациясы бар орамдарда шығарылады, тегіс жиекті сүрткіні қиындықсыз жұлып алуға мүмкіндік береді. Сүрткілер тығыздығы 60 г/м2 Спанлейс типті тоқыма емес материалдан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p>
            <w:pPr>
              <w:spacing w:after="20"/>
              <w:ind w:left="20"/>
              <w:jc w:val="both"/>
            </w:pPr>
            <w:r>
              <w:rPr>
                <w:rFonts w:ascii="Times New Roman"/>
                <w:b w:val="false"/>
                <w:i w:val="false"/>
                <w:color w:val="000000"/>
                <w:sz w:val="20"/>
              </w:rPr>
              <w:t>
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L (46-48)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p>
            <w:pPr>
              <w:spacing w:after="20"/>
              <w:ind w:left="20"/>
              <w:jc w:val="both"/>
            </w:pPr>
            <w:r>
              <w:rPr>
                <w:rFonts w:ascii="Times New Roman"/>
                <w:b w:val="false"/>
                <w:i w:val="false"/>
                <w:color w:val="000000"/>
                <w:sz w:val="20"/>
              </w:rPr>
              <w:t>
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XL (50-52)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p>
            <w:pPr>
              <w:spacing w:after="20"/>
              <w:ind w:left="20"/>
              <w:jc w:val="both"/>
            </w:pPr>
            <w:r>
              <w:rPr>
                <w:rFonts w:ascii="Times New Roman"/>
                <w:b w:val="false"/>
                <w:i w:val="false"/>
                <w:color w:val="000000"/>
                <w:sz w:val="20"/>
              </w:rPr>
              <w:t>
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ХХL (54-56)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p>
            <w:pPr>
              <w:spacing w:after="20"/>
              <w:ind w:left="20"/>
              <w:jc w:val="both"/>
            </w:pPr>
            <w:r>
              <w:rPr>
                <w:rFonts w:ascii="Times New Roman"/>
                <w:b w:val="false"/>
                <w:i w:val="false"/>
                <w:color w:val="000000"/>
                <w:sz w:val="20"/>
              </w:rPr>
              <w:t>
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ХХXL (58-60)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тоқыма емес материалдан жасалған комбинезон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тығыздығы 40 СМС тоқыма емес материалдан жасалған комбинезон.</w:t>
            </w:r>
          </w:p>
          <w:p>
            <w:pPr>
              <w:spacing w:after="20"/>
              <w:ind w:left="20"/>
              <w:jc w:val="both"/>
            </w:pPr>
            <w:r>
              <w:rPr>
                <w:rFonts w:ascii="Times New Roman"/>
                <w:b w:val="false"/>
                <w:i w:val="false"/>
                <w:color w:val="000000"/>
                <w:sz w:val="20"/>
              </w:rPr>
              <w:t>
Капюшоны бар комбинезон, сыдырма сырмалы және "жабысқыш".</w:t>
            </w:r>
          </w:p>
          <w:p>
            <w:pPr>
              <w:spacing w:after="20"/>
              <w:ind w:left="20"/>
              <w:jc w:val="both"/>
            </w:pPr>
            <w:r>
              <w:rPr>
                <w:rFonts w:ascii="Times New Roman"/>
                <w:b w:val="false"/>
                <w:i w:val="false"/>
                <w:color w:val="000000"/>
                <w:sz w:val="20"/>
              </w:rPr>
              <w:t>
Өлшемдері: XXXXXL (74-76)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төсек-орын жиынтығы,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 – берет бас-киімі - 1 дана; 2. Қысқа бахилалар - 1 жұп;</w:t>
            </w:r>
          </w:p>
          <w:p>
            <w:pPr>
              <w:spacing w:after="20"/>
              <w:ind w:left="20"/>
              <w:jc w:val="both"/>
            </w:pPr>
            <w:r>
              <w:rPr>
                <w:rFonts w:ascii="Times New Roman"/>
                <w:b w:val="false"/>
                <w:i w:val="false"/>
                <w:color w:val="000000"/>
                <w:sz w:val="20"/>
              </w:rPr>
              <w:t>
3. Қағаз сүрткі 20×20 см - 2 дана;</w:t>
            </w:r>
          </w:p>
          <w:p>
            <w:pPr>
              <w:spacing w:after="20"/>
              <w:ind w:left="20"/>
              <w:jc w:val="both"/>
            </w:pPr>
            <w:r>
              <w:rPr>
                <w:rFonts w:ascii="Times New Roman"/>
                <w:b w:val="false"/>
                <w:i w:val="false"/>
                <w:color w:val="000000"/>
                <w:sz w:val="20"/>
              </w:rPr>
              <w:t>
4. Сіңіргіш жайма 60×60 см - 1 дана;</w:t>
            </w:r>
          </w:p>
          <w:p>
            <w:pPr>
              <w:spacing w:after="20"/>
              <w:ind w:left="20"/>
              <w:jc w:val="both"/>
            </w:pPr>
            <w:r>
              <w:rPr>
                <w:rFonts w:ascii="Times New Roman"/>
                <w:b w:val="false"/>
                <w:i w:val="false"/>
                <w:color w:val="000000"/>
                <w:sz w:val="20"/>
              </w:rPr>
              <w:t>
5. Ылғал өткізбейтін жайма 80х140 см - 1 дана;</w:t>
            </w:r>
          </w:p>
          <w:p>
            <w:pPr>
              <w:spacing w:after="20"/>
              <w:ind w:left="20"/>
              <w:jc w:val="both"/>
            </w:pPr>
            <w:r>
              <w:rPr>
                <w:rFonts w:ascii="Times New Roman"/>
                <w:b w:val="false"/>
                <w:i w:val="false"/>
                <w:color w:val="000000"/>
                <w:sz w:val="20"/>
              </w:rPr>
              <w:t>
6 . Сүрткі 80×70 см - 2 дана;</w:t>
            </w:r>
          </w:p>
          <w:p>
            <w:pPr>
              <w:spacing w:after="20"/>
              <w:ind w:left="20"/>
              <w:jc w:val="both"/>
            </w:pPr>
            <w:r>
              <w:rPr>
                <w:rFonts w:ascii="Times New Roman"/>
                <w:b w:val="false"/>
                <w:i w:val="false"/>
                <w:color w:val="000000"/>
                <w:sz w:val="20"/>
              </w:rPr>
              <w:t>
7. Босанатын әйелге арналған жейде - 1 дана;</w:t>
            </w:r>
          </w:p>
          <w:p>
            <w:pPr>
              <w:spacing w:after="20"/>
              <w:ind w:left="20"/>
              <w:jc w:val="both"/>
            </w:pPr>
            <w:r>
              <w:rPr>
                <w:rFonts w:ascii="Times New Roman"/>
                <w:b w:val="false"/>
                <w:i w:val="false"/>
                <w:color w:val="000000"/>
                <w:sz w:val="20"/>
              </w:rPr>
              <w:t>
8. Төсем - 2 дана;</w:t>
            </w:r>
          </w:p>
          <w:p>
            <w:pPr>
              <w:spacing w:after="20"/>
              <w:ind w:left="20"/>
              <w:jc w:val="both"/>
            </w:pPr>
            <w:r>
              <w:rPr>
                <w:rFonts w:ascii="Times New Roman"/>
                <w:b w:val="false"/>
                <w:i w:val="false"/>
                <w:color w:val="000000"/>
                <w:sz w:val="20"/>
              </w:rPr>
              <w:t>
9. Үш қабатты резеңкедегі медициналық маска - 1 дана;</w:t>
            </w:r>
          </w:p>
          <w:p>
            <w:pPr>
              <w:spacing w:after="20"/>
              <w:ind w:left="20"/>
              <w:jc w:val="both"/>
            </w:pPr>
            <w:r>
              <w:rPr>
                <w:rFonts w:ascii="Times New Roman"/>
                <w:b w:val="false"/>
                <w:i w:val="false"/>
                <w:color w:val="000000"/>
                <w:sz w:val="20"/>
              </w:rPr>
              <w:t>
10. Платикалық науа - 1 дана;</w:t>
            </w:r>
          </w:p>
          <w:p>
            <w:pPr>
              <w:spacing w:after="20"/>
              <w:ind w:left="20"/>
              <w:jc w:val="both"/>
            </w:pPr>
            <w:r>
              <w:rPr>
                <w:rFonts w:ascii="Times New Roman"/>
                <w:b w:val="false"/>
                <w:i w:val="false"/>
                <w:color w:val="000000"/>
                <w:sz w:val="20"/>
              </w:rPr>
              <w:t>
11. Полиэтиленді жеңқаптар - 1 жұп;</w:t>
            </w:r>
          </w:p>
          <w:p>
            <w:pPr>
              <w:spacing w:after="20"/>
              <w:ind w:left="20"/>
              <w:jc w:val="both"/>
            </w:pPr>
            <w:r>
              <w:rPr>
                <w:rFonts w:ascii="Times New Roman"/>
                <w:b w:val="false"/>
                <w:i w:val="false"/>
                <w:color w:val="000000"/>
                <w:sz w:val="20"/>
              </w:rPr>
              <w:t>
12. Ламинатталған алжапқыш – 1 дана;</w:t>
            </w:r>
          </w:p>
          <w:p>
            <w:pPr>
              <w:spacing w:after="20"/>
              <w:ind w:left="20"/>
              <w:jc w:val="both"/>
            </w:pPr>
            <w:r>
              <w:rPr>
                <w:rFonts w:ascii="Times New Roman"/>
                <w:b w:val="false"/>
                <w:i w:val="false"/>
                <w:color w:val="000000"/>
                <w:sz w:val="20"/>
              </w:rPr>
              <w:t>
13. Биоматериалға арналған полимерлік пакет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 үшін операцияларға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жабын 150×190 см – 1 дана;</w:t>
            </w:r>
          </w:p>
          <w:p>
            <w:pPr>
              <w:spacing w:after="20"/>
              <w:ind w:left="20"/>
              <w:jc w:val="both"/>
            </w:pPr>
            <w:r>
              <w:rPr>
                <w:rFonts w:ascii="Times New Roman"/>
                <w:b w:val="false"/>
                <w:i w:val="false"/>
                <w:color w:val="000000"/>
                <w:sz w:val="20"/>
              </w:rPr>
              <w:t>
2. Майо үстеліне жабын 80×145 см – 1 дана;</w:t>
            </w:r>
          </w:p>
          <w:p>
            <w:pPr>
              <w:spacing w:after="20"/>
              <w:ind w:left="20"/>
              <w:jc w:val="both"/>
            </w:pPr>
            <w:r>
              <w:rPr>
                <w:rFonts w:ascii="Times New Roman"/>
                <w:b w:val="false"/>
                <w:i w:val="false"/>
                <w:color w:val="000000"/>
                <w:sz w:val="20"/>
              </w:rPr>
              <w:t xml:space="preserve">
3. Тесігі бар 180×200 см жайма, жабысқақ жиегі бар, инциздік үлбірмен – 1 дана; </w:t>
            </w:r>
          </w:p>
          <w:p>
            <w:pPr>
              <w:spacing w:after="20"/>
              <w:ind w:left="20"/>
              <w:jc w:val="both"/>
            </w:pPr>
            <w:r>
              <w:rPr>
                <w:rFonts w:ascii="Times New Roman"/>
                <w:b w:val="false"/>
                <w:i w:val="false"/>
                <w:color w:val="000000"/>
                <w:sz w:val="20"/>
              </w:rPr>
              <w:t>
4. Халат XL – 2 дана;</w:t>
            </w:r>
          </w:p>
          <w:p>
            <w:pPr>
              <w:spacing w:after="20"/>
              <w:ind w:left="20"/>
              <w:jc w:val="both"/>
            </w:pPr>
            <w:r>
              <w:rPr>
                <w:rFonts w:ascii="Times New Roman"/>
                <w:b w:val="false"/>
                <w:i w:val="false"/>
                <w:color w:val="000000"/>
                <w:sz w:val="20"/>
              </w:rPr>
              <w:t>
5. Жабысқақ лента 10×50 см – 3 дана;</w:t>
            </w:r>
          </w:p>
          <w:p>
            <w:pPr>
              <w:spacing w:after="20"/>
              <w:ind w:left="20"/>
              <w:jc w:val="both"/>
            </w:pPr>
            <w:r>
              <w:rPr>
                <w:rFonts w:ascii="Times New Roman"/>
                <w:b w:val="false"/>
                <w:i w:val="false"/>
                <w:color w:val="000000"/>
                <w:sz w:val="20"/>
              </w:rPr>
              <w:t>
6. Рентген жібі бар көп қабатты дәке сүрткі 10×10 см – 10 дана;</w:t>
            </w:r>
          </w:p>
          <w:p>
            <w:pPr>
              <w:spacing w:after="20"/>
              <w:ind w:left="20"/>
              <w:jc w:val="both"/>
            </w:pPr>
            <w:r>
              <w:rPr>
                <w:rFonts w:ascii="Times New Roman"/>
                <w:b w:val="false"/>
                <w:i w:val="false"/>
                <w:color w:val="000000"/>
                <w:sz w:val="20"/>
              </w:rPr>
              <w:t>
7. Денеге арналған сызғышы бар маркер – 1 дана;</w:t>
            </w:r>
          </w:p>
          <w:p>
            <w:pPr>
              <w:spacing w:after="20"/>
              <w:ind w:left="20"/>
              <w:jc w:val="both"/>
            </w:pPr>
            <w:r>
              <w:rPr>
                <w:rFonts w:ascii="Times New Roman"/>
                <w:b w:val="false"/>
                <w:i w:val="false"/>
                <w:color w:val="000000"/>
                <w:sz w:val="20"/>
              </w:rPr>
              <w:t>
8. Шприц 10 мл Luer Lock – 1 дана;</w:t>
            </w:r>
          </w:p>
          <w:p>
            <w:pPr>
              <w:spacing w:after="20"/>
              <w:ind w:left="20"/>
              <w:jc w:val="both"/>
            </w:pPr>
            <w:r>
              <w:rPr>
                <w:rFonts w:ascii="Times New Roman"/>
                <w:b w:val="false"/>
                <w:i w:val="false"/>
                <w:color w:val="000000"/>
                <w:sz w:val="20"/>
              </w:rPr>
              <w:t>
9. Орамалға арналған қысқыш – 1 дана;</w:t>
            </w:r>
          </w:p>
          <w:p>
            <w:pPr>
              <w:spacing w:after="20"/>
              <w:ind w:left="20"/>
              <w:jc w:val="both"/>
            </w:pPr>
            <w:r>
              <w:rPr>
                <w:rFonts w:ascii="Times New Roman"/>
                <w:b w:val="false"/>
                <w:i w:val="false"/>
                <w:color w:val="000000"/>
                <w:sz w:val="20"/>
              </w:rPr>
              <w:t>
10. Қақпағы бар тостаған 30 мл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жиынтық, жаңа туған нәрестеге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80×90 см – 2 дана;</w:t>
            </w:r>
          </w:p>
          <w:p>
            <w:pPr>
              <w:spacing w:after="20"/>
              <w:ind w:left="20"/>
              <w:jc w:val="both"/>
            </w:pPr>
            <w:r>
              <w:rPr>
                <w:rFonts w:ascii="Times New Roman"/>
                <w:b w:val="false"/>
                <w:i w:val="false"/>
                <w:color w:val="000000"/>
                <w:sz w:val="20"/>
              </w:rPr>
              <w:t>
2 Сіңіргіш төсеуіш-жаялық 60 х 60 см – 1 дана;</w:t>
            </w:r>
          </w:p>
          <w:p>
            <w:pPr>
              <w:spacing w:after="20"/>
              <w:ind w:left="20"/>
              <w:jc w:val="both"/>
            </w:pPr>
            <w:r>
              <w:rPr>
                <w:rFonts w:ascii="Times New Roman"/>
                <w:b w:val="false"/>
                <w:i w:val="false"/>
                <w:color w:val="000000"/>
                <w:sz w:val="20"/>
              </w:rPr>
              <w:t>
3. Сәйкестендіруге арналған білезік – 1 дана;</w:t>
            </w:r>
          </w:p>
          <w:p>
            <w:pPr>
              <w:spacing w:after="20"/>
              <w:ind w:left="20"/>
              <w:jc w:val="both"/>
            </w:pPr>
            <w:r>
              <w:rPr>
                <w:rFonts w:ascii="Times New Roman"/>
                <w:b w:val="false"/>
                <w:i w:val="false"/>
                <w:color w:val="000000"/>
                <w:sz w:val="20"/>
              </w:rPr>
              <w:t>
4. Сәйкестендіруге арналған карта – медальон – 1 дана;</w:t>
            </w:r>
          </w:p>
          <w:p>
            <w:pPr>
              <w:spacing w:after="20"/>
              <w:ind w:left="20"/>
              <w:jc w:val="both"/>
            </w:pPr>
            <w:r>
              <w:rPr>
                <w:rFonts w:ascii="Times New Roman"/>
                <w:b w:val="false"/>
                <w:i w:val="false"/>
                <w:color w:val="000000"/>
                <w:sz w:val="20"/>
              </w:rPr>
              <w:t>
5. Кіндікке арналған қысқыш – 1 дана;</w:t>
            </w:r>
          </w:p>
          <w:p>
            <w:pPr>
              <w:spacing w:after="20"/>
              <w:ind w:left="20"/>
              <w:jc w:val="both"/>
            </w:pPr>
            <w:r>
              <w:rPr>
                <w:rFonts w:ascii="Times New Roman"/>
                <w:b w:val="false"/>
                <w:i w:val="false"/>
                <w:color w:val="000000"/>
                <w:sz w:val="20"/>
              </w:rPr>
              <w:t>
6. Бас-киім – 1 дана;</w:t>
            </w:r>
          </w:p>
          <w:p>
            <w:pPr>
              <w:spacing w:after="20"/>
              <w:ind w:left="20"/>
              <w:jc w:val="both"/>
            </w:pPr>
            <w:r>
              <w:rPr>
                <w:rFonts w:ascii="Times New Roman"/>
                <w:b w:val="false"/>
                <w:i w:val="false"/>
                <w:color w:val="000000"/>
                <w:sz w:val="20"/>
              </w:rPr>
              <w:t>
7. Конверт – 1 дана.</w:t>
            </w:r>
          </w:p>
          <w:p>
            <w:pPr>
              <w:spacing w:after="20"/>
              <w:ind w:left="20"/>
              <w:jc w:val="both"/>
            </w:pPr>
            <w:r>
              <w:rPr>
                <w:rFonts w:ascii="Times New Roman"/>
                <w:b w:val="false"/>
                <w:i w:val="false"/>
                <w:color w:val="000000"/>
                <w:sz w:val="20"/>
              </w:rPr>
              <w:t>
8. Үш қабатты маска – 1 дана;</w:t>
            </w:r>
          </w:p>
          <w:p>
            <w:pPr>
              <w:spacing w:after="20"/>
              <w:ind w:left="20"/>
              <w:jc w:val="both"/>
            </w:pPr>
            <w:r>
              <w:rPr>
                <w:rFonts w:ascii="Times New Roman"/>
                <w:b w:val="false"/>
                <w:i w:val="false"/>
                <w:color w:val="000000"/>
                <w:sz w:val="20"/>
              </w:rPr>
              <w:t>
9. Сүрткі 30×40 см – 3 дана;</w:t>
            </w:r>
          </w:p>
          <w:p>
            <w:pPr>
              <w:spacing w:after="20"/>
              <w:ind w:left="20"/>
              <w:jc w:val="both"/>
            </w:pPr>
            <w:r>
              <w:rPr>
                <w:rFonts w:ascii="Times New Roman"/>
                <w:b w:val="false"/>
                <w:i w:val="false"/>
                <w:color w:val="000000"/>
                <w:sz w:val="20"/>
              </w:rPr>
              <w:t>
10. Мақта таяқша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стерильді операциялық жабын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қап 80×145 см, сіңіретін аймақ 60×90 см – 1 дана;</w:t>
            </w:r>
          </w:p>
          <w:p>
            <w:pPr>
              <w:spacing w:after="20"/>
              <w:ind w:left="20"/>
              <w:jc w:val="both"/>
            </w:pPr>
            <w:r>
              <w:rPr>
                <w:rFonts w:ascii="Times New Roman"/>
                <w:b w:val="false"/>
                <w:i w:val="false"/>
                <w:color w:val="000000"/>
                <w:sz w:val="20"/>
              </w:rPr>
              <w:t>
2. Адгезивті жиегі бар жаймалар 50×50 см – 4 дана;</w:t>
            </w:r>
          </w:p>
          <w:p>
            <w:pPr>
              <w:spacing w:after="20"/>
              <w:ind w:left="20"/>
              <w:jc w:val="both"/>
            </w:pPr>
            <w:r>
              <w:rPr>
                <w:rFonts w:ascii="Times New Roman"/>
                <w:b w:val="false"/>
                <w:i w:val="false"/>
                <w:color w:val="000000"/>
                <w:sz w:val="20"/>
              </w:rPr>
              <w:t>
3. Краниотомияға арналған жайма (ендірілген инцизді үлбірі бар, науалармен және келтеқұбырмен әкетілетін сұйықтықты жинауға арналған, ендірілген қапшығы бар, түтіктердің ендірілген бекіткіштері бар) – 1 дана;</w:t>
            </w:r>
          </w:p>
          <w:p>
            <w:pPr>
              <w:spacing w:after="20"/>
              <w:ind w:left="20"/>
              <w:jc w:val="both"/>
            </w:pPr>
            <w:r>
              <w:rPr>
                <w:rFonts w:ascii="Times New Roman"/>
                <w:b w:val="false"/>
                <w:i w:val="false"/>
                <w:color w:val="000000"/>
                <w:sz w:val="20"/>
              </w:rPr>
              <w:t>
4. Операциялық үстелге арналған жайма 160×190 см – 1 дана;</w:t>
            </w:r>
          </w:p>
          <w:p>
            <w:pPr>
              <w:spacing w:after="20"/>
              <w:ind w:left="20"/>
              <w:jc w:val="both"/>
            </w:pPr>
            <w:r>
              <w:rPr>
                <w:rFonts w:ascii="Times New Roman"/>
                <w:b w:val="false"/>
                <w:i w:val="false"/>
                <w:color w:val="000000"/>
                <w:sz w:val="20"/>
              </w:rPr>
              <w:t>
5. Сіңіргіш жайма 80×190 см – 1 дана;</w:t>
            </w:r>
          </w:p>
          <w:p>
            <w:pPr>
              <w:spacing w:after="20"/>
              <w:ind w:left="20"/>
              <w:jc w:val="both"/>
            </w:pPr>
            <w:r>
              <w:rPr>
                <w:rFonts w:ascii="Times New Roman"/>
                <w:b w:val="false"/>
                <w:i w:val="false"/>
                <w:color w:val="000000"/>
                <w:sz w:val="20"/>
              </w:rPr>
              <w:t>
6. Операциялық лента 10×50 см – 1 дана;</w:t>
            </w:r>
          </w:p>
          <w:p>
            <w:pPr>
              <w:spacing w:after="20"/>
              <w:ind w:left="20"/>
              <w:jc w:val="both"/>
            </w:pPr>
            <w:r>
              <w:rPr>
                <w:rFonts w:ascii="Times New Roman"/>
                <w:b w:val="false"/>
                <w:i w:val="false"/>
                <w:color w:val="000000"/>
                <w:sz w:val="20"/>
              </w:rPr>
              <w:t>
7. Сүрткілер – 2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Ойығы бар 70*80см стерильді жайма, адгезивті жиегі 180*250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70*80см стерильді жайма, адгезивті жиегі 180*250 см тығыздығы 68 г/м2 Сантейс типті тоқыма емес материалдан жасалады.</w:t>
            </w:r>
          </w:p>
          <w:p>
            <w:pPr>
              <w:spacing w:after="20"/>
              <w:ind w:left="20"/>
              <w:jc w:val="both"/>
            </w:pPr>
            <w:r>
              <w:rPr>
                <w:rFonts w:ascii="Times New Roman"/>
                <w:b w:val="false"/>
                <w:i w:val="false"/>
                <w:color w:val="000000"/>
                <w:sz w:val="20"/>
              </w:rPr>
              <w:t>
Стерилизациялау этилен-тотығы газы әдісімен немесе радиациялық әдіспен жүзеге асырылады. Бұйым стерильді күйінде, жеке қаптамада пайдалануға дайын күйінде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46-48 (М), бойы 164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164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46-48 (М), бойы 164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46-48 (М), бойы 174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174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46-48 (М), бойы 174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бойы 170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164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50-52 (L-XL), бойы 170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бойы 182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50-52 (L-XL), бойы 182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50-52 (L-XL), бойы 182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(ХXL), бойы 170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54-56 (ХXL), бойы 170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54-56 (ХXL), бойы 170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(ХXL), бойы 182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54-56 (ХXL), бойы 182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54-56 (ХXL), бойы 182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бойы 170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58-60 (XXXL-XXXXL), бойы 170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58-60 (XXXL-XXXXL), бойы 170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бойы 182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58-60 (XXXL-XXXXL), бойы 182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58-60 (XXXL-XXXXL), бойы 182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бойы 176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62-64 (XXXXL-XXXXXL), бойы 176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62-64 (XXXXL-XXXXXL), бойы 176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бойы 188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62-64 (XXXXL-XXXXXL), бойы 188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62-64 (XXXXL-XXXXXL), бойы 188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46-48 (М), бойы 164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164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46-48 (М), бойы 164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46-48 (М), бойы 176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46-48 (М), бойы 176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46-48 (М), бойы 176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бойы 170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50-52 (L-XL), бойы 170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50-52 (L-XL), бойы 170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50-52 (L-XL), бойы 182 см).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50-52 (L-XL), бойы 182 см).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50-52 (L-XL), бойы 182 см).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бойы 170).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54-56 (XXL), бойы 170).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54-56 (XXL), бойы 170).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54-56 (XXL), бойы 182).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54-56 (XXL), бойы 182).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54-56 (XXL), бойы 182).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бойы 170).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58-60 (XXXL-XXXXL), бойы 170).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58-60 (XXXL-XXXXL), бойы 170).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58-60 (XXXL-XXXXL), бойы 182).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58-60 (XXXL-XXXXL), бойы 182).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58-60 (XXXL-XXXXL), бойы 182).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бойы 176).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62-64 (XXXXL-XXXXXL), бойы 176).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62-64 (XXXXL-XXXXXL), бойы 176).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 тоқыма емес материалдан және ламинаттанған целлюлозадан жасалған обаға қарсы киім жиынтығы, бір реттік,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Обаға қарсы халат (өлшемі 62-64 (XXXXL-XXXXXL), бойы 188). Халат ұзын, алды жабық. Тоқыма емес материалдан жасалған. Тоқыма емес материалдың беткейлік тығыздығы кемінде 40 г/м3 болуы тиіс - 1 дана; 2) Жиынтықта костюм (жейде, шалбар) (өлшемі 62-64 (XXXXL-XXXXXL), бойы 188). Жиынтықта костюм - жейде, шалбар тоқыма емес материалдан жасалған. Жейде – жеңі ұзын. Ұзын шалбар, бел сызығы бойынша белбеуі лентамен (резеңкемен) тартылған. Тоқыма емес материалдың беткейлік тығыздығы кемінде 40 г/м3 болуы тиіс – 1 жиынтық; 3) Жеңқаптар тоқыма емес ламинатталған материалдан немесе үлбірінің қалыңдығы 10 микроннан кем емес полиэтиленнен жасалуы мүмкін. Тоқыма емес ламинатталған материалдың қалыңдығы кемінде 40г/м3 болуы тиіс – 1 жұп;</w:t>
            </w:r>
          </w:p>
          <w:p>
            <w:pPr>
              <w:spacing w:after="20"/>
              <w:ind w:left="20"/>
              <w:jc w:val="both"/>
            </w:pPr>
            <w:r>
              <w:rPr>
                <w:rFonts w:ascii="Times New Roman"/>
                <w:b w:val="false"/>
                <w:i w:val="false"/>
                <w:color w:val="000000"/>
                <w:sz w:val="20"/>
              </w:rPr>
              <w:t>
4) Жабық қорғану көзілдірігі - 1 дана; 5) Респиратор - сүзгіш маска, дем шығару клапанымен немесе онсыз - 1 дана; 6)</w:t>
            </w:r>
          </w:p>
          <w:p>
            <w:pPr>
              <w:spacing w:after="20"/>
              <w:ind w:left="20"/>
              <w:jc w:val="both"/>
            </w:pPr>
            <w:r>
              <w:rPr>
                <w:rFonts w:ascii="Times New Roman"/>
                <w:b w:val="false"/>
                <w:i w:val="false"/>
                <w:color w:val="000000"/>
                <w:sz w:val="20"/>
              </w:rPr>
              <w:t>
Бастың шаш бөлігін жабатын</w:t>
            </w:r>
          </w:p>
          <w:p>
            <w:pPr>
              <w:spacing w:after="20"/>
              <w:ind w:left="20"/>
              <w:jc w:val="both"/>
            </w:pPr>
            <w:r>
              <w:rPr>
                <w:rFonts w:ascii="Times New Roman"/>
                <w:b w:val="false"/>
                <w:i w:val="false"/>
                <w:color w:val="000000"/>
                <w:sz w:val="20"/>
              </w:rPr>
              <w:t>
капюшон. Комбинезон жасалған материалдан жасалған - 1 дана; 7) Комбинезон (өлшемі 62-64 (XXXXL-XXXXXL), бойы 188). Комбинезон тоқыма емес ламинатталған материалдан немесе ауа өткізетін тоқыма емес материалдан жасалуы мүмкін. Тоқыма емес материалдың беткейлік тығыздығы кемінде 40г/м3 болмауы тиіс – 1 дана;</w:t>
            </w:r>
          </w:p>
          <w:p>
            <w:pPr>
              <w:spacing w:after="20"/>
              <w:ind w:left="20"/>
              <w:jc w:val="both"/>
            </w:pPr>
            <w:r>
              <w:rPr>
                <w:rFonts w:ascii="Times New Roman"/>
                <w:b w:val="false"/>
                <w:i w:val="false"/>
                <w:color w:val="000000"/>
                <w:sz w:val="20"/>
              </w:rPr>
              <w:t>
8) Бахилалар. Комбинезон жасалған материалдан жасалған. Тоқыма емес материалдың беткейлік тығыздығы кемінде 40г/м2 болуы тиіс – 1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46-48 (М),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46-48 (М),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50-100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50-100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54-56 (XХL),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54-56 (XХL),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Қорғану костюмі модель өлшемі 58-60 (XXXL-XXXXL), бойы 170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Қорғану костюмі модель өлшемі 58-60 (XXXL-XXXXL), бойы 182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80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Қорғану костюмі модель өлшемі 62-64 (ХХХХL- ХХХХХL), бойы 176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50-100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костюмі модель өлшемі 62-64 (ХХХХL- ХХХХХL),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ілгек; - Сыдырма ілгекті жауып тұратын жабысқақ клапан; - Мойын мен иекті жабатын, бет контурына тығыз болып тұратын, иілгіш резеңкедегі капюшон; - Комбиненезонның капюшонында, жеңдерінде және балақтарында иілгіш резеңкелері бар; - Ұзын бахилалар. Тоқыма емес материал, тығыздығы 50-100 гр./ш.м. Материалдың жоғарғы қабаты (микрокеуекті полипропилен немесе полиэтилен қабатымен) ламинатталған.</w:t>
            </w:r>
          </w:p>
          <w:p>
            <w:pPr>
              <w:spacing w:after="20"/>
              <w:ind w:left="20"/>
              <w:jc w:val="both"/>
            </w:pPr>
            <w:r>
              <w:rPr>
                <w:rFonts w:ascii="Times New Roman"/>
                <w:b w:val="false"/>
                <w:i w:val="false"/>
                <w:color w:val="000000"/>
                <w:sz w:val="20"/>
              </w:rPr>
              <w:t>
Материал су өткізбейді. Жиынтық стерильді қаптамаға бір талдан қапталған. Екінші қаптамаға 100 дана жиынтық сыяды;</w:t>
            </w:r>
          </w:p>
          <w:p>
            <w:pPr>
              <w:spacing w:after="20"/>
              <w:ind w:left="20"/>
              <w:jc w:val="both"/>
            </w:pPr>
            <w:r>
              <w:rPr>
                <w:rFonts w:ascii="Times New Roman"/>
                <w:b w:val="false"/>
                <w:i w:val="false"/>
                <w:color w:val="000000"/>
                <w:sz w:val="20"/>
              </w:rPr>
              <w:t>
Вирустық инфекциялардан және химиялық заттардан қорғау мақсатында пайдалану үшін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(XXL) 54-56, бойғы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(XXL) 54-56,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(XXXL-XXXXL) 58-60,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(XXXL-XXXXL) 58-60,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(XXXXL-XXXXXL) 62-64,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(XXXXL-XXXXXL) 62-64,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(S) 42-44,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(S) 42-44,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(M) 46-48,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(M) 46-48,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(L-XL) 50-52,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қорғану костюмі өлшемі (L-XL) 50-52,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костюм-комбинезонның алдында жабысқақ клапанмен тігіп жабылған сыдырмалы ілгегі болуы тиіс. Созылмалы резеңкелі капюшон беттің контурына тығыз болып, мойын мен иекті жауып тұруы тиіс. Комбинезонның жеңдеріне, беліне және төменгі жағына созылмалы резеңке жапсыра тігілуі тиіс. Тығыздығы кемінде 40 г/м2 тоқыма емес материалдан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FFP2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қорғану көзілдірігімен үйлесімдікті жақсартуға көмектеседі.</w:t>
            </w:r>
          </w:p>
          <w:p>
            <w:pPr>
              <w:spacing w:after="20"/>
              <w:ind w:left="20"/>
              <w:jc w:val="both"/>
            </w:pPr>
            <w:r>
              <w:rPr>
                <w:rFonts w:ascii="Times New Roman"/>
                <w:b w:val="false"/>
                <w:i w:val="false"/>
                <w:color w:val="000000"/>
                <w:sz w:val="20"/>
              </w:rPr>
              <w:t>
Тоқыма емес материалдың төрт қабатынан тұратын жиналмалы медициналық бұйым, ішінде мельтблаун FFP2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FFP3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қорғану көзілдірігімен үйлесімдікті жақсартуға көмектеседі.</w:t>
            </w:r>
          </w:p>
          <w:p>
            <w:pPr>
              <w:spacing w:after="20"/>
              <w:ind w:left="20"/>
              <w:jc w:val="both"/>
            </w:pPr>
            <w:r>
              <w:rPr>
                <w:rFonts w:ascii="Times New Roman"/>
                <w:b w:val="false"/>
                <w:i w:val="false"/>
                <w:color w:val="000000"/>
                <w:sz w:val="20"/>
              </w:rPr>
              <w:t>
Тоқыма емес материалдың төрт қабатынан тұратын жиналмалы медициналық бұйым, ішінде мельтблаун FFP3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Клапанмен Fish FFP1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Клапанмен Fish FFP1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қорғану көзілдірігімен үйлесімдікті жақсартуға көмектеседі. Дем шығару клапанының болуы тыныс алуды жеңілдетеді және пайдалану уақытын арттырады. Дем шығарғанда клапан масканың астынан ылғал мен көмірқышқыл газын шығарады. Дем алғанда клапан жабылады және ауа қорғану қабаты арқылы өтеді, ол арқылы зиянды бөлшектер мен газдар өтпейді. Тоқыма емес материалдың төрт қабатынан тұратын кірктірілген клапанмен жиналмалы медициналық бұйым, ішінде мельтблаун FFP3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Маска-респиратор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 қорғауға арналған сүзгіштік тиімділік классы FFP2 немесе KN 95, немесе N95 тоқыма емес материалдан төрт қабатты бір реттік маска. Маска-респиратор құлақ арты резеңкесінің көмегімен мұрын мен ауыз қуысын жаба отырып, бетке бекітіледі.</w:t>
            </w:r>
          </w:p>
          <w:p>
            <w:pPr>
              <w:spacing w:after="20"/>
              <w:ind w:left="20"/>
              <w:jc w:val="both"/>
            </w:pPr>
            <w:r>
              <w:rPr>
                <w:rFonts w:ascii="Times New Roman"/>
                <w:b w:val="false"/>
                <w:i w:val="false"/>
                <w:color w:val="000000"/>
                <w:sz w:val="20"/>
              </w:rPr>
              <w:t>
Төрт немесе бес, немесе алты қабаттан тұрады, олардың екеуі "мельтблаун" сүзгіш қабаты, ішкі қабаты мақтаға ұқсас ұстауға жағымды материалдан жасалған.</w:t>
            </w:r>
          </w:p>
          <w:p>
            <w:pPr>
              <w:spacing w:after="20"/>
              <w:ind w:left="20"/>
              <w:jc w:val="both"/>
            </w:pPr>
            <w:r>
              <w:rPr>
                <w:rFonts w:ascii="Times New Roman"/>
                <w:b w:val="false"/>
                <w:i w:val="false"/>
                <w:color w:val="000000"/>
                <w:sz w:val="20"/>
              </w:rPr>
              <w:t>
Арнайы құрылымы масканың бетке тағыз жанасуын қамтамасыз етеді; мыжуға төзімді және жоғары температуралы және ылғалды ортада жұмыс істеуге жарамды.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46-48 (М),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46-48 (М),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58-60 (XXXL-XXXXL),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58-60 (XXXL-XXXXL),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62-64 (XXXXL-XXXXXL),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Дем шығару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бір реттік обаға қарсы костюм өлшемі 62-64 (XXXXL-XXXXXL),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комбинезон - жабысқақ лентада қосымша бекіткіштері бар жабық планкалы сыдырма ілгегі бар, жеңдері мен шалбарының резеңкесі бар, қалталарсыз, резеңкемен жиналған артқы бөлігі қозғалыс еркіндігін қамтамасыз етеді.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 2. Ұзын халат, алдыңғы жағы жабық, етегінің артқы жағы бір-біріне терең енеді, мойнында ұзын байлауыштары бар, жеңі "реглан", білектері резеңкемен немесе тоқылған манжеттермен тығыз тартылған. 4 қабатты тоқыма емес, ламинатталған SMS материалдан немесе бүкіл беткі жағы бойынша микробтардың өтімділігінен 100% қорғауды қамтамасыз ететін тоқыма емес материалдан жасалған.</w:t>
            </w:r>
          </w:p>
          <w:p>
            <w:pPr>
              <w:spacing w:after="20"/>
              <w:ind w:left="20"/>
              <w:jc w:val="both"/>
            </w:pPr>
            <w:r>
              <w:rPr>
                <w:rFonts w:ascii="Times New Roman"/>
                <w:b w:val="false"/>
                <w:i w:val="false"/>
                <w:color w:val="000000"/>
                <w:sz w:val="20"/>
              </w:rPr>
              <w:t>
3.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4. Ауа өткізбейтін, желдеткіш тесіктері жоқ қорғану көзілдірігі.</w:t>
            </w:r>
          </w:p>
          <w:p>
            <w:pPr>
              <w:spacing w:after="20"/>
              <w:ind w:left="20"/>
              <w:jc w:val="both"/>
            </w:pPr>
            <w:r>
              <w:rPr>
                <w:rFonts w:ascii="Times New Roman"/>
                <w:b w:val="false"/>
                <w:i w:val="false"/>
                <w:color w:val="000000"/>
                <w:sz w:val="20"/>
              </w:rPr>
              <w:t>
5. Сүзгіш маска олардың арқасында ауаны ластаудан қорғайтын, статикалық зарядты қолдану технологиясы пайдаланылатын сүзгіш қабаттардан тұрады. Тыныс алу клапаны үрленетін ауаның үлкен көлемін және маска асты кеңістігінен ылғалдың шығуын қамтамасыз етеді. Спандекстен жасалған ыңғайлы резеңкелер масканы бетте тығыз ұстайды. Алюминий қыры мен поролон тығыздағышы масканы мұрынға мықтап бекітеді, бұл маска астындағы кеңістікке ауаның енуіне жол бермейді.</w:t>
            </w:r>
          </w:p>
          <w:p>
            <w:pPr>
              <w:spacing w:after="20"/>
              <w:ind w:left="20"/>
              <w:jc w:val="both"/>
            </w:pPr>
            <w:r>
              <w:rPr>
                <w:rFonts w:ascii="Times New Roman"/>
                <w:b w:val="false"/>
                <w:i w:val="false"/>
                <w:color w:val="000000"/>
                <w:sz w:val="20"/>
              </w:rPr>
              <w:t>
16 қабатты медициналық дәке маска.</w:t>
            </w:r>
          </w:p>
          <w:p>
            <w:pPr>
              <w:spacing w:after="20"/>
              <w:ind w:left="20"/>
              <w:jc w:val="both"/>
            </w:pPr>
            <w:r>
              <w:rPr>
                <w:rFonts w:ascii="Times New Roman"/>
                <w:b w:val="false"/>
                <w:i w:val="false"/>
                <w:color w:val="000000"/>
                <w:sz w:val="20"/>
              </w:rPr>
              <w:t>
6. Латекс немесе винилді немесе нитрилді, текстураланған немесе тегіс, опаланған немесе опаланбаған, стерильді емес, бір реттік қолғаптар. 7. Резеңке немесе ПВХ етіктер. 8. Жеңқаптар 4 қабатты тоқыма емес ламинатталған SMS материалынан немесе бүкіл беткі жағы бойынша микробтардың өтімділігінен 100% қорғауды қамтамасыз ететін полиэтиленнен жасалған.</w:t>
            </w:r>
          </w:p>
          <w:p>
            <w:pPr>
              <w:spacing w:after="20"/>
              <w:ind w:left="20"/>
              <w:jc w:val="both"/>
            </w:pPr>
            <w:r>
              <w:rPr>
                <w:rFonts w:ascii="Times New Roman"/>
                <w:b w:val="false"/>
                <w:i w:val="false"/>
                <w:color w:val="000000"/>
                <w:sz w:val="20"/>
              </w:rPr>
              <w:t>
9. Тығыздығы кемінде 10 микрон полиэтилен үлбірінен жасалған кеудешесі бар алжапқыш. 10. Обаға қарсы жиынтықты пайдалану жөніндегі нұсқаулық. 11. Тұтқасы бар сөмке SMS материалынан немесе полиэтилен үлбірінен жасалған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жасалған хирургиялық халат. Жоғарғы қабаты</w:t>
            </w:r>
          </w:p>
          <w:p>
            <w:pPr>
              <w:spacing w:after="20"/>
              <w:ind w:left="20"/>
              <w:jc w:val="both"/>
            </w:pPr>
            <w:r>
              <w:rPr>
                <w:rFonts w:ascii="Times New Roman"/>
                <w:b w:val="false"/>
                <w:i w:val="false"/>
                <w:color w:val="000000"/>
                <w:sz w:val="20"/>
              </w:rPr>
              <w:t>
антистатикалық, химиялық және биологиялық сұйықтықтарға және ластануға төзімді. Ішкі қабаты ауа өткізгіш, гипоаллергенді, ылғал сіңіргіш. Материалдың тығыздығы 25-50 гр./ш.м.-ден бастап. Созылу мен жыртылуға төзімді. Су өткізбейді; жарық өткізбейді. Құрамында латекс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46-48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50-52 (L-XL)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54-56 (ХXL)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58-60 (ХХХL-XХХХL)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бір реттік халат, өлшемі 62-64 (ХХХХ L- ХХХХХL)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төзімді бір реттік, ұзындығы жіліншік ортасына дейін, алдыңғы жағы жабық, етектердің артқы жағы бір-біріне терең енеді, мойнындағы және беліндегі, білектеріндегі ұзын байламалар резеңкемен немесе манжеттермен тығыз тартылған. Тоқыма емес материалдан жасалған. Халат материалының беткейлік тығыздығы кемінде 20 г/м2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46-48 (M),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46-48 (M),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46-48 (M),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58-60 (XXXL-XXXXL),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58-60 (XXXL-XXXXL),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62-64 (XXXXL-XXXXXL),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қорғану киімі жиынтығы (жабық үй-жайларда 1-2-патогендік топтардың қоздырғыштарымен жұмыс істеуге арналған), өлшемі 62-64 (XXXXL-XXXXXL),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көзілдірігі 1 дана; Хирургиялық қолғап 2 жұп; Маска респиратор FFP3 1 дана; Хирургиялық ұзын бахилалар 1 жұп; Хирургиялық шалбар 1 дана; Хирургиялық куртка, қысқа жең 1 дана; Резеңкелі медициналық жеңқап 1 дана, Сіңіргіш орамал 40*30 - 1 дана; Хирургиялық ұзын алжапқыш 1 дана;</w:t>
            </w:r>
          </w:p>
          <w:p>
            <w:pPr>
              <w:spacing w:after="20"/>
              <w:ind w:left="20"/>
              <w:jc w:val="both"/>
            </w:pPr>
            <w:r>
              <w:rPr>
                <w:rFonts w:ascii="Times New Roman"/>
                <w:b w:val="false"/>
                <w:i w:val="false"/>
                <w:color w:val="000000"/>
                <w:sz w:val="20"/>
              </w:rPr>
              <w:t>
Қаусырмалы және тіктемелі хирургиялық халат (эпидемияға қарсы) 1 дана;</w:t>
            </w:r>
          </w:p>
          <w:p>
            <w:pPr>
              <w:spacing w:after="20"/>
              <w:ind w:left="20"/>
              <w:jc w:val="both"/>
            </w:pPr>
            <w:r>
              <w:rPr>
                <w:rFonts w:ascii="Times New Roman"/>
                <w:b w:val="false"/>
                <w:i w:val="false"/>
                <w:color w:val="000000"/>
                <w:sz w:val="20"/>
              </w:rPr>
              <w:t>
Хирургиялық, эпидемияға қарсы бас-киім шлем 1 дана. СМС.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материалдан жасалған. Хирургиялық куртка, қысқа жең. Қысқа жең, арқасы түзу, жағасыз. Тоқыма емес материалдан жасалған.</w:t>
            </w:r>
          </w:p>
          <w:p>
            <w:pPr>
              <w:spacing w:after="20"/>
              <w:ind w:left="20"/>
              <w:jc w:val="both"/>
            </w:pPr>
            <w:r>
              <w:rPr>
                <w:rFonts w:ascii="Times New Roman"/>
                <w:b w:val="false"/>
                <w:i w:val="false"/>
                <w:color w:val="000000"/>
                <w:sz w:val="20"/>
              </w:rPr>
              <w:t>
Хирургиялық шалбар. Бел сызығы бойынша созылмалы лентамен немесе резеңкемен тартылған, тоқыма емес материалдан жасалған.</w:t>
            </w:r>
          </w:p>
          <w:p>
            <w:pPr>
              <w:spacing w:after="20"/>
              <w:ind w:left="20"/>
              <w:jc w:val="both"/>
            </w:pPr>
            <w:r>
              <w:rPr>
                <w:rFonts w:ascii="Times New Roman"/>
                <w:b w:val="false"/>
                <w:i w:val="false"/>
                <w:color w:val="000000"/>
                <w:sz w:val="20"/>
              </w:rPr>
              <w:t>
Маска-респиратор тоқыма емес материалдың төрт қабатынан тұратын жиналмалы медициналық бұйым болып табылады. Полиэтилен үлбірден жасалған кеудешесі бар алжапқыш. Жеңқаптар жұпты, қолдарға бекіту үшін бүтін айналма резеңкелер пайдаланылады,</w:t>
            </w:r>
          </w:p>
          <w:p>
            <w:pPr>
              <w:spacing w:after="20"/>
              <w:ind w:left="20"/>
              <w:jc w:val="both"/>
            </w:pPr>
            <w:r>
              <w:rPr>
                <w:rFonts w:ascii="Times New Roman"/>
                <w:b w:val="false"/>
                <w:i w:val="false"/>
                <w:color w:val="000000"/>
                <w:sz w:val="20"/>
              </w:rPr>
              <w:t>
тоқыма емес материалдан жасалған.</w:t>
            </w:r>
          </w:p>
          <w:p>
            <w:pPr>
              <w:spacing w:after="20"/>
              <w:ind w:left="20"/>
              <w:jc w:val="both"/>
            </w:pPr>
            <w:r>
              <w:rPr>
                <w:rFonts w:ascii="Times New Roman"/>
                <w:b w:val="false"/>
                <w:i w:val="false"/>
                <w:color w:val="000000"/>
                <w:sz w:val="20"/>
              </w:rPr>
              <w:t>
Ұзын бахилалар, үстіңгі жағы түспеу үшін резеңкемен немесе байлауышпен бекітіледі.</w:t>
            </w:r>
          </w:p>
          <w:p>
            <w:pPr>
              <w:spacing w:after="20"/>
              <w:ind w:left="20"/>
              <w:jc w:val="both"/>
            </w:pPr>
            <w:r>
              <w:rPr>
                <w:rFonts w:ascii="Times New Roman"/>
                <w:b w:val="false"/>
                <w:i w:val="false"/>
                <w:color w:val="000000"/>
                <w:sz w:val="20"/>
              </w:rPr>
              <w:t>
Өлшемі 40*30 см сіңіргіш орамал тоқыма емес материалдан жасалған.</w:t>
            </w:r>
          </w:p>
          <w:p>
            <w:pPr>
              <w:spacing w:after="20"/>
              <w:ind w:left="20"/>
              <w:jc w:val="both"/>
            </w:pPr>
            <w:r>
              <w:rPr>
                <w:rFonts w:ascii="Times New Roman"/>
                <w:b w:val="false"/>
                <w:i w:val="false"/>
                <w:color w:val="000000"/>
                <w:sz w:val="20"/>
              </w:rPr>
              <w:t>
Хирургиялық, эпидемияға қарсы бас-киім-шлем тоқыма емес материалдан жасалған, бастың шаш бөлігін және мойынды толық жабады, бет қана ашық тұрады. Хирургиялық бір реттік қолғаптар. Ауа кірмейтін жабық, бас орамы бойынша көзілдірікті реттеуді қамтамасыз ететін бас лентасы бар қоғаныс көзілдірігі.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46-48 (М),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46-48 (М),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58-60 (XXXL-XXXXL),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58-60 (XXXL-XXXXL),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62-64 (XXXXL-XXXXXL),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реттік қорғану кешені, өлшемі 62-64 (XXXXL-XXXXXL),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Мақта-дәкелі маска; Алжапқыш, ПЭВД; Жеңқаптар, ақ бөз; Бахилалар, ақ бөз; Орамал, ақ бөз; Сөмке, ақ бөз. 1. Артынан байламалы, белбеуі бар, тік жағасы бар халат. Жеңдері біртігісті, қондырмалы, ұзын. 2. Түймелі ілгегі бар, жағасы тік жейже. Арқасы түзу. Жеңдері қондырмалы. 3. Шалбары бел сызығы бойынша созылмалы лентамен немесе резеңкемен тартылған. 4. Бел сызығы бойынша байламалары бар төрт бұрышты пішіндегі алжапқыш, полиэтилен үлбірінен жасалған. 5. Бас орамалы үш бұрышты пішінде болуы тиіс. 6. Мақта-дәкелі таңғыш (маска) дәке қабатынан және таңғыш ортасындағы жастықшалар түріндегі мақта қабаттарынан тұрады. Мақта қабаты түйірлерсіз және өткізбейтін біркелкі болуы тиіс, мақта-дәкелі таңғыштың (масканың) беті тесіктерсіз және лас дақтарсыз болуы тиіс. 7. Жұпты жеңқаптар,</w:t>
            </w:r>
          </w:p>
          <w:p>
            <w:pPr>
              <w:spacing w:after="20"/>
              <w:ind w:left="20"/>
              <w:jc w:val="both"/>
            </w:pPr>
            <w:r>
              <w:rPr>
                <w:rFonts w:ascii="Times New Roman"/>
                <w:b w:val="false"/>
                <w:i w:val="false"/>
                <w:color w:val="000000"/>
                <w:sz w:val="20"/>
              </w:rPr>
              <w:t>
қолдарға бекіту үшін бүтін айналма резеңкелер пайдаланылады. 8. Тұтқалары бар төрт бұрышты пішіндегі сөмке. 9. Биік бахилалар, үстіңгі жағы түспеу үшін резеңкемен немесе баулармен бекітіледі.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пайдаланылатын медициналық қорғану көзілдірігі.Түссіз, көзді қырынан, жоғарыдан және төменнен герметикалық түрде қорғайды. Бекіткіш ретінде бас лентасы немесе құлаққаптары бар. Бас лентасының ұзындығын реттеу немесе өзін-өзі реттеу мүмкіндігі болуы тиіс. Көзілдірік әйнектерінде көруді нашарлататын ешқандай елеулі ақаулары атап айтқанда:көпіршіктер, сызаттар, бөгде қосындылар, күңгірттеу, нүктелер, тазарту іздері, ойықтар болмауы тиіс. Бас таспасының ені бүкіл ұзындығы бойынша кемінде 10 мм болуы тиіс, құлаққаптарының ұзындығы 12,0 см ±1. Орташа салмағы 130 г аспауы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w:t>
            </w:r>
          </w:p>
          <w:p>
            <w:pPr>
              <w:spacing w:after="20"/>
              <w:ind w:left="20"/>
              <w:jc w:val="both"/>
            </w:pPr>
            <w:r>
              <w:rPr>
                <w:rFonts w:ascii="Times New Roman"/>
                <w:b w:val="false"/>
                <w:i w:val="false"/>
                <w:color w:val="000000"/>
                <w:sz w:val="20"/>
              </w:rPr>
              <w:t>
Белдіктер: латекске тән тоқылған таңғыштар Мұрын қысқышы: мырышпен өңделген болат Сүзгі қабаты: полипропилен Клапан: полипропилен Клапан жарғақшасы: TPI Парафинді сүзгі пенетрациясы: 0,40 % - шегі &lt; 6 % Тыныс алу кедергісі: 0,885 миллибар - шегі &lt; 2,4 миллибар Дем шығару кедергісі: 1,145 миллибар - шегі &lt; 3 миллибар Жұмыс орнындағы әсердің ең жоғарғы 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материалдан, УДЗ арналған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Өлшемі 1600х1900 мм операциялық жайма – 1 дана; 2.Диагностикалық латексті қолғаптар – 1 жұп; 3. Үш қабатты маска – 1 дана 4. Бахилалар – 1 жұп; 5. Трансвагинальді, ректальді латексті қап, – 1 дана.</w:t>
            </w:r>
          </w:p>
          <w:p>
            <w:pPr>
              <w:spacing w:after="20"/>
              <w:ind w:left="20"/>
              <w:jc w:val="both"/>
            </w:pPr>
            <w:r>
              <w:rPr>
                <w:rFonts w:ascii="Times New Roman"/>
                <w:b w:val="false"/>
                <w:i w:val="false"/>
                <w:color w:val="000000"/>
                <w:sz w:val="20"/>
              </w:rPr>
              <w:t>
Өлшемі 1600х1900 мм операциялық жайма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 Ұзын бахилалар, жоғарғы жағы түспеу үшін резинкамен немесе байламалармен бекітіледі. Диагностикалық латексті қолғаптар. Ультрадыбыстық зерттеу аппаратының ректальді-қынаптық көрсеткішке арналған трансвагинальді, ректальді латексті қап – латексті мүшеқаптар, олар мөлдір (боялмаған) және беткі жағы жақпасыз тегіс, опаланған.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тоқыма емес материалдан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 х 80 см, тоқыма емес материалдан жасалған – 1 дана;</w:t>
            </w:r>
          </w:p>
          <w:p>
            <w:pPr>
              <w:spacing w:after="20"/>
              <w:ind w:left="20"/>
              <w:jc w:val="both"/>
            </w:pPr>
            <w:r>
              <w:rPr>
                <w:rFonts w:ascii="Times New Roman"/>
                <w:b w:val="false"/>
                <w:i w:val="false"/>
                <w:color w:val="000000"/>
                <w:sz w:val="20"/>
              </w:rPr>
              <w:t>
2. Диагностикалық қолғаптар, латекстен жасалған – 1 жұп;</w:t>
            </w:r>
          </w:p>
          <w:p>
            <w:pPr>
              <w:spacing w:after="20"/>
              <w:ind w:left="20"/>
              <w:jc w:val="both"/>
            </w:pPr>
            <w:r>
              <w:rPr>
                <w:rFonts w:ascii="Times New Roman"/>
                <w:b w:val="false"/>
                <w:i w:val="false"/>
                <w:color w:val="000000"/>
                <w:sz w:val="20"/>
              </w:rPr>
              <w:t>
3.Трансвагинальді, ректальді, латексті қап – 1 дана;</w:t>
            </w:r>
          </w:p>
          <w:p>
            <w:pPr>
              <w:spacing w:after="20"/>
              <w:ind w:left="20"/>
              <w:jc w:val="both"/>
            </w:pPr>
            <w:r>
              <w:rPr>
                <w:rFonts w:ascii="Times New Roman"/>
                <w:b w:val="false"/>
                <w:i w:val="false"/>
                <w:color w:val="000000"/>
                <w:sz w:val="20"/>
              </w:rPr>
              <w:t>
Сүрткі 70 х 80 см, тоқыма емес материалдан жасалған. Диагностикалық латексті қолғаптар. Ультрадыбыстық зерттеу аппаратының ректальді-қынаптық көрсеткішіне латексті мүшеқаптар, олар мөлдір (боялмаған) және беткі жағы жақпасыз тегіс, опаланған.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46-48 (M),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46-48 (M),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 қорғану жиынтығы,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бір реттік I қорғану жиынтығы, өлшемі 58-60 (XXXL-XXXXL), бойы 170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бір реттік I қорғану жиынтығы, өлшемі 58-60 (XXXL-XXXXL), бойы 182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бір реттік I қорғану жиынтығы, өлшемі 62-64 (XXXXL-XXXXXL), бойы 176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Стерильді емес бір реттік I қорғану жиынтығы, өлшемі 62-64 (XXXXL-XXXXXL), бойы 188 см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 1 дана; 2. Медициналық үш қабатты маска - 1 дана; 3. ПЭВД алжапқышы - 1 дана; 4. Жеңқаптар СМС 40 г/м2 - 1 дана; 5. Ұзын бахилалар СМС 40г/м2 - 1 жұп; 6. Сіңіргіш сүзгі 30х40 см, спанлейс 60г/м2 - 1 дана; 7. Медициналық қолғап - 1 жұп.</w:t>
            </w:r>
          </w:p>
          <w:p>
            <w:pPr>
              <w:spacing w:after="20"/>
              <w:ind w:left="20"/>
              <w:jc w:val="both"/>
            </w:pPr>
            <w:r>
              <w:rPr>
                <w:rFonts w:ascii="Times New Roman"/>
                <w:b w:val="false"/>
                <w:i w:val="false"/>
                <w:color w:val="000000"/>
                <w:sz w:val="20"/>
              </w:rPr>
              <w:t>
Капюшоны бар комбинезон - жабық планкалы сыдырма ілгегі бар, жеңдері мен шалбарының резеңкесі бар, қалталары жоқ, резеңкемен жиналған артқы бөлігі қозғалыс еркіндігін қамтамасыз етеді. Тоқыма емес СМС материалынан немесе тоқыма емес материалдан жасалған. Инфекциялық агенттердің, вирустар мен бактериялардың жұқтырылуы, берілуі мүмкін болатын қауіптерді төмендету үшін, сондай-ақ терінің агрессивті орталармен байланысынан қорғау үшін нақты тосқауылды қамтамасыз етуге арналған.</w:t>
            </w:r>
          </w:p>
          <w:p>
            <w:pPr>
              <w:spacing w:after="20"/>
              <w:ind w:left="20"/>
              <w:jc w:val="both"/>
            </w:pPr>
            <w:r>
              <w:rPr>
                <w:rFonts w:ascii="Times New Roman"/>
                <w:b w:val="false"/>
                <w:i w:val="false"/>
                <w:color w:val="000000"/>
                <w:sz w:val="20"/>
              </w:rPr>
              <w:t>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Маска ауа-тамшы жолымен берілетін аллергендер мен инфецияларды жұқтыру қаупін төмендету мақсатымен тыныс алу ағзаларын қорғауға арналған. Полиэтилен үлбірден жасалған кеудешесі бар алжапқыш. Персоналдың алдыңғы жағын шашырандыдан, ластанудан қорғауға арналған. Жеңқаптар тоқыма емес СМС материалынан немесе тоқыма емес материалдан жасалған. Қолдар мен киімді жалпы өндірістік ластанудан сақтауға арналған. Ұзын бахилалар, жоғарғы жағы түспеу үшін резеңкемен немесе байлауышпен бекітіледі, тоқыма емес СМС материалынан немесе тоқыма емес материалдан жасалған. Бахилалар бактериялар мен инфекциялардан, ластанудан оқшаулану үшін жұмыста аяқ киімнің қорғану қабаты ретінде пайдаланылатын жеке қорғану құралы болып табылады.</w:t>
            </w:r>
          </w:p>
          <w:p>
            <w:pPr>
              <w:spacing w:after="20"/>
              <w:ind w:left="20"/>
              <w:jc w:val="both"/>
            </w:pPr>
            <w:r>
              <w:rPr>
                <w:rFonts w:ascii="Times New Roman"/>
                <w:b w:val="false"/>
                <w:i w:val="false"/>
                <w:color w:val="000000"/>
                <w:sz w:val="20"/>
              </w:rPr>
              <w:t>
Сіңіргіш сүрткі спанлейстен жасалған. Медициналық персоналдың қолдарын және жұмыс заттарының беттерін дезинфекциялауға арналған. Медициналық, стерильді емес, бір реттік қолғап. Ықтимал инфекциялық материалдар мен басқа да ластаушыларға қарсы тосқауылды қамтамасыз ету үшін медициналық мақсатта қолға киюге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42-44 (S),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42-44 (S),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46-48 (M), бойы 164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46-48 (M),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50-52 (L-XL),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50-52 (L-XL),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54-56 (XXL),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54-56 (XXL),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58-60 (XXXL-XXXXL), бойы 170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58-60 (XXXL-XXXXL), бойы 182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62-64 (XXXXL-XXXXXL), бойы 176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II қорғану жиынтығы, өлшемі 62-64 (XXXXL-XXXXXL), бойы 188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 1 дана; 2. Жейде СМС 40 г/м2 -1 дана; 3. Шалбар СМС 40 г/м2 -1 дана; 4. Медициналық үш қабатты маска - 1 дана; 5. ПЭВД алжапқышы - 1 дана; 6. Жеңқаптар СМС 40 г/м2 - 1дана; 7. Биік бахилалар СМС 40г/м2 - 1 жұп; 8. Сіңіргіш сүзгі 30х40 см, спанлейс 60г/м2 - 1 дана; 9. Шлем/орамал СМС 40г/м2 - 1 дана;</w:t>
            </w:r>
          </w:p>
          <w:p>
            <w:pPr>
              <w:spacing w:after="20"/>
              <w:ind w:left="20"/>
              <w:jc w:val="both"/>
            </w:pPr>
            <w:r>
              <w:rPr>
                <w:rFonts w:ascii="Times New Roman"/>
                <w:b w:val="false"/>
                <w:i w:val="false"/>
                <w:color w:val="000000"/>
                <w:sz w:val="20"/>
              </w:rPr>
              <w:t>
10. Медициналық қолғап - 1 жұп.</w:t>
            </w:r>
          </w:p>
          <w:p>
            <w:pPr>
              <w:spacing w:after="20"/>
              <w:ind w:left="20"/>
              <w:jc w:val="both"/>
            </w:pPr>
            <w:r>
              <w:rPr>
                <w:rFonts w:ascii="Times New Roman"/>
                <w:b w:val="false"/>
                <w:i w:val="false"/>
                <w:color w:val="000000"/>
                <w:sz w:val="20"/>
              </w:rPr>
              <w:t>
Резеңкеге жиналған ұзын жеңдері бар, арқаға қаусырылатын, бүйірлік тігістері жоқ халат. Бел деңгейіне байламалы белбеу тігілген. Белбеу халаттың алдынан бекітіледі.</w:t>
            </w:r>
          </w:p>
          <w:p>
            <w:pPr>
              <w:spacing w:after="20"/>
              <w:ind w:left="20"/>
              <w:jc w:val="both"/>
            </w:pPr>
            <w:r>
              <w:rPr>
                <w:rFonts w:ascii="Times New Roman"/>
                <w:b w:val="false"/>
                <w:i w:val="false"/>
                <w:color w:val="000000"/>
                <w:sz w:val="20"/>
              </w:rPr>
              <w:t>
Мойын жағы байламалары бар тік жағамен өңделген. Тоқыма емес СМС материалынан жасалған. Жейде. Жеңдері қысқа, арқасы түзу, жағасыз. Тоқыма емес СМС материалынан немесе тоқыма емес материалдан жасалған. Шалбар. Бел сызығы бойынша созылмалы лентамен немесе резеңкемен тартылған, тоқыма емес СМС материалынан немесе тоқыма емес материалдан жасалған. Маска тоқыма емес материалдың үш қабатынан тұратын медициналық бұйым болып табылады. Масканың сымнан немесе тығыз жанасуды және қосымша қорғануды қамтамасыз ететін иілгіш пластмассадан жасалған бекіту құралдары бар.</w:t>
            </w:r>
          </w:p>
          <w:p>
            <w:pPr>
              <w:spacing w:after="20"/>
              <w:ind w:left="20"/>
              <w:jc w:val="both"/>
            </w:pPr>
            <w:r>
              <w:rPr>
                <w:rFonts w:ascii="Times New Roman"/>
                <w:b w:val="false"/>
                <w:i w:val="false"/>
                <w:color w:val="000000"/>
                <w:sz w:val="20"/>
              </w:rPr>
              <w:t>
Полиэтилен үлбірінен жасалған кеудешесі бар алжапқыш. Жеңқаптар</w:t>
            </w:r>
          </w:p>
          <w:p>
            <w:pPr>
              <w:spacing w:after="20"/>
              <w:ind w:left="20"/>
              <w:jc w:val="both"/>
            </w:pPr>
            <w:r>
              <w:rPr>
                <w:rFonts w:ascii="Times New Roman"/>
                <w:b w:val="false"/>
                <w:i w:val="false"/>
                <w:color w:val="000000"/>
                <w:sz w:val="20"/>
              </w:rPr>
              <w:t>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Ұзын бахилалар, жоғарғы жағы түспеу үшін резеңкемен немесе байламалармен бекітіледі, тоқыма емес СМС материалынан немесе тоқыма емес материалдан жасалған.</w:t>
            </w:r>
          </w:p>
          <w:p>
            <w:pPr>
              <w:spacing w:after="20"/>
              <w:ind w:left="20"/>
              <w:jc w:val="both"/>
            </w:pPr>
            <w:r>
              <w:rPr>
                <w:rFonts w:ascii="Times New Roman"/>
                <w:b w:val="false"/>
                <w:i w:val="false"/>
                <w:color w:val="000000"/>
                <w:sz w:val="20"/>
              </w:rPr>
              <w:t>
Сіңіргіш сүрткі спанлейстен жасалған. Шлем/орамал тоқыма емес СМС материалынан немесе тоқыма емес материалдан жасалған. Медициналық стерильді емес, бір реттік қолғап.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120-10 жинаққа кіреді:</w:t>
            </w:r>
          </w:p>
          <w:p>
            <w:pPr>
              <w:spacing w:after="20"/>
              <w:ind w:left="20"/>
              <w:jc w:val="both"/>
            </w:pPr>
            <w:r>
              <w:rPr>
                <w:rFonts w:ascii="Times New Roman"/>
                <w:b w:val="false"/>
                <w:i w:val="false"/>
                <w:color w:val="000000"/>
                <w:sz w:val="20"/>
              </w:rPr>
              <w:t>
1) көлемі 120 мл несепті жанаспай тасымалдауға арналған орнатылған құрылғысы бар контейнер; 2) несептің жалпы талдауына арналған вакуумдық стерильді пробиркалар, 10,0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 Бұралатын қақпағы сары түспен боялған және контейнердің герметикалылығын қамтамасыз етеді, бұл жалпы талдау үшін нәсіпті қауіпсіз алуды және тасымалдауды қамтамасыз етеді. Қақпағында пробирка қақпағын тесу үшін резеңке жарғақшасымен орнатылған инесі бар вакуумдық пробиркаға арналған тесігі бар. Контейнердің толық көлемі 120 мл, бір рет пайдалануға арналған. Консервантсыз вакуумдық стерильді пробиркалар несепті жинауға, тасымалдауға және жалпы талдауға арналған, үш негізгі бөліктен тұрады: пробиркалар, қақпақтар және резеңке тығын.</w:t>
            </w:r>
          </w:p>
          <w:p>
            <w:pPr>
              <w:spacing w:after="20"/>
              <w:ind w:left="20"/>
              <w:jc w:val="both"/>
            </w:pPr>
            <w:r>
              <w:rPr>
                <w:rFonts w:ascii="Times New Roman"/>
                <w:b w:val="false"/>
                <w:i w:val="false"/>
                <w:color w:val="000000"/>
                <w:sz w:val="20"/>
              </w:rPr>
              <w:t>
Пробиркалар жеңіл, мөлдір, уытты емес медициналық полиэтилентерефталаттан жасалған 16х100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жинақтар 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алуға арналған бір реттік 120-12 жинаққа кіреді:</w:t>
            </w:r>
          </w:p>
          <w:p>
            <w:pPr>
              <w:spacing w:after="20"/>
              <w:ind w:left="20"/>
              <w:jc w:val="both"/>
            </w:pPr>
            <w:r>
              <w:rPr>
                <w:rFonts w:ascii="Times New Roman"/>
                <w:b w:val="false"/>
                <w:i w:val="false"/>
                <w:color w:val="000000"/>
                <w:sz w:val="20"/>
              </w:rPr>
              <w:t>
1) көлемі 120 мл несепті жанаспай тасымалдауға арналған орнатылған құрылғысы бар контейнер; 2) несептің жалпы талдауына арналған вакуумдық стерильді пробиркалар, 12,0 мл.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 Бұралатын қақпағы сары түспен боялған және контейнердің герметикалылығын қамтамасыз етеді, бұл жалпы талдау үшін нәсіпті қауіпсіз алуды және тасымалдауды қамтамасыз етеді. Қақпағында пробирка қақпағын тесу үшін резеңке жарғақшасымен орнатылған инесі бар вакуумдық пробиркаға арналған тесігі бар. Контейнердің толық көлемі 120 мл, бір рет пайдалануға арналған. Консервантсыз вакуумдық стерильді пробиркалар несепті жинауға, тасымалдауға және жалпы талдауға арналған, үш негізгі бөліктен тұрады: пробиркалар, қақпақтар және резеңке тығын.</w:t>
            </w:r>
          </w:p>
          <w:p>
            <w:pPr>
              <w:spacing w:after="20"/>
              <w:ind w:left="20"/>
              <w:jc w:val="both"/>
            </w:pPr>
            <w:r>
              <w:rPr>
                <w:rFonts w:ascii="Times New Roman"/>
                <w:b w:val="false"/>
                <w:i w:val="false"/>
                <w:color w:val="000000"/>
                <w:sz w:val="20"/>
              </w:rPr>
              <w:t>
Пробиркалар жеңіл, мөлдір, уытты емес медициналық полиэтилентерефталаттан жасалған 16х120 мм. Тік жырашықтары бар қақпақтар сары түсті полипропиленнен жасалған. Резеңке тығындар хлорбутилкаучуктан жасалған. Бұйым стерильді.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зертхалық зерттеуге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зертхалық зерттеуге арналған жинақ: 1) Көзбен шолып бақылау үшін мөлдір жолағы, өлшеу шкаласы бар тәуліктік несепті жинауға арналған контейнер, көлемі 3000 мл - 1 дана; 2) №1 тұрақтандырғыш - 1 құты; 3) несепті жинауға және контейнерге тасымалдауға арналған бір реттік ыдыс - 10 дана; 4) несепті жанаспай тасымалдауға арналған орнатылған құрылғысы бар контейнер, көлемі 120 мл - 1 дана; 5) несептің жалпы талдауына арналған вакуумдық стерильді пробиркалар, 10,0 мл - 1 дана; 6) консерванты бар несептің микробиологиялық талдауына арналған вакуумдық стерильді пробиркалар, көлемі 9,5 мл - 1 дана,</w:t>
            </w:r>
          </w:p>
          <w:p>
            <w:pPr>
              <w:spacing w:after="20"/>
              <w:ind w:left="20"/>
              <w:jc w:val="both"/>
            </w:pPr>
            <w:r>
              <w:rPr>
                <w:rFonts w:ascii="Times New Roman"/>
                <w:b w:val="false"/>
                <w:i w:val="false"/>
                <w:color w:val="000000"/>
                <w:sz w:val="20"/>
              </w:rPr>
              <w:t>
Визуалды бақылау үшін мөлдір жолағы, өлшеу шкаласы бар тәуліктік несепті жинауға арналған контейнер екі бөліктен тұрады: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Контейнер мен қақпақ полипропиленнен жасалған, 3000 мл дейін өлшем бөліктер бар. Бұралатын қақпағы контейнердің герметикалылығын қамтамасыз етеді, бұл тәуліктік несепті қауіпсіз алуды қамтамасыз етеді. Несепті жанаспай тасымалдаудың орнатылған құрылғысы бар контейнер екі бөліктен тұрады:</w:t>
            </w:r>
          </w:p>
          <w:p>
            <w:pPr>
              <w:spacing w:after="20"/>
              <w:ind w:left="20"/>
              <w:jc w:val="both"/>
            </w:pPr>
            <w:r>
              <w:rPr>
                <w:rFonts w:ascii="Times New Roman"/>
                <w:b w:val="false"/>
                <w:i w:val="false"/>
                <w:color w:val="000000"/>
                <w:sz w:val="20"/>
              </w:rPr>
              <w:t>
контейнерлер және несеп алуға арналған орнатылған құрылғысы бар қақпақтар.</w:t>
            </w:r>
          </w:p>
          <w:p>
            <w:pPr>
              <w:spacing w:after="20"/>
              <w:ind w:left="20"/>
              <w:jc w:val="both"/>
            </w:pPr>
            <w:r>
              <w:rPr>
                <w:rFonts w:ascii="Times New Roman"/>
                <w:b w:val="false"/>
                <w:i w:val="false"/>
                <w:color w:val="000000"/>
                <w:sz w:val="20"/>
              </w:rPr>
              <w:t>
Контейнер мен қақпақ полипропиленнен жасалған, 100 мл дейін өлшем бөлігі бар.</w:t>
            </w:r>
          </w:p>
          <w:p>
            <w:pPr>
              <w:spacing w:after="20"/>
              <w:ind w:left="20"/>
              <w:jc w:val="both"/>
            </w:pPr>
            <w:r>
              <w:rPr>
                <w:rFonts w:ascii="Times New Roman"/>
                <w:b w:val="false"/>
                <w:i w:val="false"/>
                <w:color w:val="000000"/>
                <w:sz w:val="20"/>
              </w:rPr>
              <w:t>
Бұралатын қақпағы сары түске боялған және контейнердің герметикалылығын қамтамасыз етеді, бұл жалпы талдау үшін несепті қауіпсіз алуды және тасымалдауды қамтамасыз етеді.</w:t>
            </w:r>
          </w:p>
          <w:p>
            <w:pPr>
              <w:spacing w:after="20"/>
              <w:ind w:left="20"/>
              <w:jc w:val="both"/>
            </w:pPr>
            <w:r>
              <w:rPr>
                <w:rFonts w:ascii="Times New Roman"/>
                <w:b w:val="false"/>
                <w:i w:val="false"/>
                <w:color w:val="000000"/>
                <w:sz w:val="20"/>
              </w:rPr>
              <w:t>
Қақпағында пробирка қақпағын тесу үшін резеңке жарғақшасымен орнатылған инесі бар вакуумдық пробиркаға арналған тесігі бар. Контейнердің толық көлемі 120 мл, бір рет пайдалануға арналған.</w:t>
            </w:r>
          </w:p>
          <w:p>
            <w:pPr>
              <w:spacing w:after="20"/>
              <w:ind w:left="20"/>
              <w:jc w:val="both"/>
            </w:pPr>
            <w:r>
              <w:rPr>
                <w:rFonts w:ascii="Times New Roman"/>
                <w:b w:val="false"/>
                <w:i w:val="false"/>
                <w:color w:val="000000"/>
                <w:sz w:val="20"/>
              </w:rPr>
              <w:t>
Несептің жалпы талдауына арналған вакуумды стерильді пробиркалар несепті жинауға, тасымалдауға, жалпы және микробиологиялық талдауға арналған, үш негізгі бөліктен тұрады: пробиркалар, қақпақтар және резеңке тығын.</w:t>
            </w:r>
          </w:p>
          <w:p>
            <w:pPr>
              <w:spacing w:after="20"/>
              <w:ind w:left="20"/>
              <w:jc w:val="both"/>
            </w:pPr>
            <w:r>
              <w:rPr>
                <w:rFonts w:ascii="Times New Roman"/>
                <w:b w:val="false"/>
                <w:i w:val="false"/>
                <w:color w:val="000000"/>
                <w:sz w:val="20"/>
              </w:rPr>
              <w:t>
Пробиркалар жеңіл, мөлдір, уытты емес медициналық полиэтилентерефталаттан жасалған. Тік жырашықтары бар қақпақтар полипропиленнен жасалған. Қақпақтардың түсі несептің жалпы талдауы үшін – сары, несептің микробиологиялық талдауы үшін – зәйтүн түстес. Резеңке тығындар хлорбутилкаучуктан жасалған.</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Бұйым стерильді. Несептің микробиологиялық талдауына арналған вакуумдық стерильді пробиркалар: № 3 консервантты - консервант пен реагент байланысында: несеп көлемінің 1 мл-ге 20 мг бор қышқылын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 Пробирка мөлшері - 16х100 мм. Номиналды көлемі - 9,5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T&amp;B орындау нұсқасымен лейкофильтрленген эритроциттерді алу үшін</w:t>
            </w:r>
          </w:p>
          <w:p>
            <w:pPr>
              <w:spacing w:after="20"/>
              <w:ind w:left="20"/>
              <w:jc w:val="both"/>
            </w:pPr>
            <w:r>
              <w:rPr>
                <w:rFonts w:ascii="Times New Roman"/>
                <w:b w:val="false"/>
                <w:i w:val="false"/>
                <w:color w:val="000000"/>
                <w:sz w:val="20"/>
              </w:rPr>
              <w:t>
"CPD" гемоконсервант ерітіндісі, "SAGM" ресуспензиялайтын ерітіндісі және лейкоцитарлық сүзгісі бар қан мен оның компоненттеріне арналған төрт камералы полимерлік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лейкофильтрленген эритроциттерді алуға, "SAGM" ресуспензиялайтын ерітіндіде эритроцитарлық массаны консервациялауға және ресуспензиялауға, сондай-ақ қан компоненттерін сақтауға және қайта құюға арналған.</w:t>
            </w:r>
          </w:p>
          <w:p>
            <w:pPr>
              <w:spacing w:after="20"/>
              <w:ind w:left="20"/>
              <w:jc w:val="both"/>
            </w:pPr>
            <w:r>
              <w:rPr>
                <w:rFonts w:ascii="Times New Roman"/>
                <w:b w:val="false"/>
                <w:i w:val="false"/>
                <w:color w:val="000000"/>
                <w:sz w:val="20"/>
              </w:rPr>
              <w:t>
Контейнер өзара магистральдармен біріктірілген DEHP немесе ТОТМ пластификаторларымен ПВХ үлбірінен жасалған, сондай-ақ ПВХ түтіктерінен жасалған төрт сыйымдылықтан тұратын стерильді бекітулі жүйе болып табылады. CPD гемоконсервант ерітіндісінің 100 мл-ге құрамы:</w:t>
            </w:r>
          </w:p>
          <w:p>
            <w:pPr>
              <w:spacing w:after="20"/>
              <w:ind w:left="20"/>
              <w:jc w:val="both"/>
            </w:pPr>
            <w:r>
              <w:rPr>
                <w:rFonts w:ascii="Times New Roman"/>
                <w:b w:val="false"/>
                <w:i w:val="false"/>
                <w:color w:val="000000"/>
                <w:sz w:val="20"/>
              </w:rPr>
              <w:t>
Декстроз моногидрат 2,55 г; Лимон қышқылы моногидрат 0,327 г; Бір ауыстырылған натрий фосфор қышқылы 2-сулы 0,251 г; Натрий цитрат дигидрат 2,63 г; 100 мл. дейін инъекцияларға арналған су. 100 мл-ге SAGM ерітіндісінің құрамы: Аденин 0,017 г; Декстроз моногидрат 0,9 г; Маннитол 0,525 г; Натрий хлорид 0,877 г; Инъекцияларға арналған су 100 мл. дейін. Стерильді бұйым (бумен стерильдеу әдісі), апирогенді. Бір рет пайдалануға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Резеңкедегі үш қабатты медициналық маска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тоқыма емес материалдан жасалған төрт бұрышты пішіндегі үш қабатты маска болып табылады. Бұйым масканың негізінен (материал арасына салынған, байланысты немесе тығыздалған сүзгіш қабат) және пайдаланушының басына масканы бекіту құралынан (резеңке) тұрады. Тоқыма емес материал қабаттарының арасында, масканың жоғарғы жағында орналасқан мұрын бекіткіші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буына жасалатын операцияларға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жабын 150×180 см – 1 дана;</w:t>
            </w:r>
          </w:p>
          <w:p>
            <w:pPr>
              <w:spacing w:after="20"/>
              <w:ind w:left="20"/>
              <w:jc w:val="both"/>
            </w:pPr>
            <w:r>
              <w:rPr>
                <w:rFonts w:ascii="Times New Roman"/>
                <w:b w:val="false"/>
                <w:i w:val="false"/>
                <w:color w:val="000000"/>
                <w:sz w:val="20"/>
              </w:rPr>
              <w:t>
2. Майо үстеліне арналған жабын 80×145 см – 1 дана;</w:t>
            </w:r>
          </w:p>
          <w:p>
            <w:pPr>
              <w:spacing w:after="20"/>
              <w:ind w:left="20"/>
              <w:jc w:val="both"/>
            </w:pPr>
            <w:r>
              <w:rPr>
                <w:rFonts w:ascii="Times New Roman"/>
                <w:b w:val="false"/>
                <w:i w:val="false"/>
                <w:color w:val="000000"/>
                <w:sz w:val="20"/>
              </w:rPr>
              <w:t>
3. Ойығы U тәрізді жайма 150×240 см – 1 дана;</w:t>
            </w:r>
          </w:p>
          <w:p>
            <w:pPr>
              <w:spacing w:after="20"/>
              <w:ind w:left="20"/>
              <w:jc w:val="both"/>
            </w:pPr>
            <w:r>
              <w:rPr>
                <w:rFonts w:ascii="Times New Roman"/>
                <w:b w:val="false"/>
                <w:i w:val="false"/>
                <w:color w:val="000000"/>
                <w:sz w:val="20"/>
              </w:rPr>
              <w:t>
4. Жайма 100×150 см – 1 дана;</w:t>
            </w:r>
          </w:p>
          <w:p>
            <w:pPr>
              <w:spacing w:after="20"/>
              <w:ind w:left="20"/>
              <w:jc w:val="both"/>
            </w:pPr>
            <w:r>
              <w:rPr>
                <w:rFonts w:ascii="Times New Roman"/>
                <w:b w:val="false"/>
                <w:i w:val="false"/>
                <w:color w:val="000000"/>
                <w:sz w:val="20"/>
              </w:rPr>
              <w:t>
5. Хирургиялық халат ХL – 2 дана;</w:t>
            </w:r>
          </w:p>
          <w:p>
            <w:pPr>
              <w:spacing w:after="20"/>
              <w:ind w:left="20"/>
              <w:jc w:val="both"/>
            </w:pPr>
            <w:r>
              <w:rPr>
                <w:rFonts w:ascii="Times New Roman"/>
                <w:b w:val="false"/>
                <w:i w:val="false"/>
                <w:color w:val="000000"/>
                <w:sz w:val="20"/>
              </w:rPr>
              <w:t>
6. Қолға арналған сүрткі 33×30 см – 5 дана;</w:t>
            </w:r>
          </w:p>
          <w:p>
            <w:pPr>
              <w:spacing w:after="20"/>
              <w:ind w:left="20"/>
              <w:jc w:val="both"/>
            </w:pPr>
            <w:r>
              <w:rPr>
                <w:rFonts w:ascii="Times New Roman"/>
                <w:b w:val="false"/>
                <w:i w:val="false"/>
                <w:color w:val="000000"/>
                <w:sz w:val="20"/>
              </w:rPr>
              <w:t>
7. Тоқыма емес тампондар L – 5 дана;</w:t>
            </w:r>
          </w:p>
          <w:p>
            <w:pPr>
              <w:spacing w:after="20"/>
              <w:ind w:left="20"/>
              <w:jc w:val="both"/>
            </w:pPr>
            <w:r>
              <w:rPr>
                <w:rFonts w:ascii="Times New Roman"/>
                <w:b w:val="false"/>
                <w:i w:val="false"/>
                <w:color w:val="000000"/>
                <w:sz w:val="20"/>
              </w:rPr>
              <w:t>
8. Тоқыма емес тампондар М – 5 дана;</w:t>
            </w:r>
          </w:p>
          <w:p>
            <w:pPr>
              <w:spacing w:after="20"/>
              <w:ind w:left="20"/>
              <w:jc w:val="both"/>
            </w:pPr>
            <w:r>
              <w:rPr>
                <w:rFonts w:ascii="Times New Roman"/>
                <w:b w:val="false"/>
                <w:i w:val="false"/>
                <w:color w:val="000000"/>
                <w:sz w:val="20"/>
              </w:rPr>
              <w:t>
9. Сүрткі 10*10 см дәкелі, рентген жібі бар көп қабатты – 10 дана; 10.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11. Шприц 10 мл LL – 1 дана;</w:t>
            </w:r>
          </w:p>
          <w:p>
            <w:pPr>
              <w:spacing w:after="20"/>
              <w:ind w:left="20"/>
              <w:jc w:val="both"/>
            </w:pPr>
            <w:r>
              <w:rPr>
                <w:rFonts w:ascii="Times New Roman"/>
                <w:b w:val="false"/>
                <w:i w:val="false"/>
                <w:color w:val="000000"/>
                <w:sz w:val="20"/>
              </w:rPr>
              <w:t>
12. Қақпағы бар тостаған 30 мл – 1 дана;</w:t>
            </w:r>
          </w:p>
          <w:p>
            <w:pPr>
              <w:spacing w:after="20"/>
              <w:ind w:left="20"/>
              <w:jc w:val="both"/>
            </w:pPr>
            <w:r>
              <w:rPr>
                <w:rFonts w:ascii="Times New Roman"/>
                <w:b w:val="false"/>
                <w:i w:val="false"/>
                <w:color w:val="000000"/>
                <w:sz w:val="20"/>
              </w:rPr>
              <w:t>
13. Тостаған 500 мл – 1 дана;</w:t>
            </w:r>
          </w:p>
          <w:p>
            <w:pPr>
              <w:spacing w:after="20"/>
              <w:ind w:left="20"/>
              <w:jc w:val="both"/>
            </w:pPr>
            <w:r>
              <w:rPr>
                <w:rFonts w:ascii="Times New Roman"/>
                <w:b w:val="false"/>
                <w:i w:val="false"/>
                <w:color w:val="000000"/>
                <w:sz w:val="20"/>
              </w:rPr>
              <w:t>
14. Тостаған 1000 мл – 1 дана;</w:t>
            </w:r>
          </w:p>
          <w:p>
            <w:pPr>
              <w:spacing w:after="20"/>
              <w:ind w:left="20"/>
              <w:jc w:val="both"/>
            </w:pPr>
            <w:r>
              <w:rPr>
                <w:rFonts w:ascii="Times New Roman"/>
                <w:b w:val="false"/>
                <w:i w:val="false"/>
                <w:color w:val="000000"/>
                <w:sz w:val="20"/>
              </w:rPr>
              <w:t>
15. Сүрткіге арналған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үстелшесіне арналған жабын 150×180 см – 1 дана;</w:t>
            </w:r>
          </w:p>
          <w:p>
            <w:pPr>
              <w:spacing w:after="20"/>
              <w:ind w:left="20"/>
              <w:jc w:val="both"/>
            </w:pPr>
            <w:r>
              <w:rPr>
                <w:rFonts w:ascii="Times New Roman"/>
                <w:b w:val="false"/>
                <w:i w:val="false"/>
                <w:color w:val="000000"/>
                <w:sz w:val="20"/>
              </w:rPr>
              <w:t>
2. Майо үстелшесіне арналған жабын 80×145 см – 1 дана;</w:t>
            </w:r>
          </w:p>
          <w:p>
            <w:pPr>
              <w:spacing w:after="20"/>
              <w:ind w:left="20"/>
              <w:jc w:val="both"/>
            </w:pPr>
            <w:r>
              <w:rPr>
                <w:rFonts w:ascii="Times New Roman"/>
                <w:b w:val="false"/>
                <w:i w:val="false"/>
                <w:color w:val="000000"/>
                <w:sz w:val="20"/>
              </w:rPr>
              <w:t>
3. Инцизиялық үлбірі бар, жабысқақ шеті бар, тесігі бар 200×315 см жайма – 1 дана;</w:t>
            </w:r>
          </w:p>
          <w:p>
            <w:pPr>
              <w:spacing w:after="20"/>
              <w:ind w:left="20"/>
              <w:jc w:val="both"/>
            </w:pPr>
            <w:r>
              <w:rPr>
                <w:rFonts w:ascii="Times New Roman"/>
                <w:b w:val="false"/>
                <w:i w:val="false"/>
                <w:color w:val="000000"/>
                <w:sz w:val="20"/>
              </w:rPr>
              <w:t>
4. Күшейтілген халат ХL – 2 дана;</w:t>
            </w:r>
          </w:p>
          <w:p>
            <w:pPr>
              <w:spacing w:after="20"/>
              <w:ind w:left="20"/>
              <w:jc w:val="both"/>
            </w:pPr>
            <w:r>
              <w:rPr>
                <w:rFonts w:ascii="Times New Roman"/>
                <w:b w:val="false"/>
                <w:i w:val="false"/>
                <w:color w:val="000000"/>
                <w:sz w:val="20"/>
              </w:rPr>
              <w:t>
5. Сүрткі 10*10 см дәкелі, рентген жібі бар көп қабатты – 10 дана;</w:t>
            </w:r>
          </w:p>
          <w:p>
            <w:pPr>
              <w:spacing w:after="20"/>
              <w:ind w:left="20"/>
              <w:jc w:val="both"/>
            </w:pPr>
            <w:r>
              <w:rPr>
                <w:rFonts w:ascii="Times New Roman"/>
                <w:b w:val="false"/>
                <w:i w:val="false"/>
                <w:color w:val="000000"/>
                <w:sz w:val="20"/>
              </w:rPr>
              <w:t>
6. Рентген жібі бар абдоминальді спонж – 10 дана;</w:t>
            </w:r>
          </w:p>
          <w:p>
            <w:pPr>
              <w:spacing w:after="20"/>
              <w:ind w:left="20"/>
              <w:jc w:val="both"/>
            </w:pPr>
            <w:r>
              <w:rPr>
                <w:rFonts w:ascii="Times New Roman"/>
                <w:b w:val="false"/>
                <w:i w:val="false"/>
                <w:color w:val="000000"/>
                <w:sz w:val="20"/>
              </w:rPr>
              <w:t>
7.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8. Сүрткіге арналған қысқыш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жолмен босандыруға арналған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Аспаптар үстелшесіне арналған жабын 150×190 см – 1 дана;</w:t>
            </w:r>
          </w:p>
          <w:p>
            <w:pPr>
              <w:spacing w:after="20"/>
              <w:ind w:left="20"/>
              <w:jc w:val="both"/>
            </w:pPr>
            <w:r>
              <w:rPr>
                <w:rFonts w:ascii="Times New Roman"/>
                <w:b w:val="false"/>
                <w:i w:val="false"/>
                <w:color w:val="000000"/>
                <w:sz w:val="20"/>
              </w:rPr>
              <w:t>
2. Майо үстелшесіне арналған жабын 80×145 см – 1 дана;</w:t>
            </w:r>
          </w:p>
          <w:p>
            <w:pPr>
              <w:spacing w:after="20"/>
              <w:ind w:left="20"/>
              <w:jc w:val="both"/>
            </w:pPr>
            <w:r>
              <w:rPr>
                <w:rFonts w:ascii="Times New Roman"/>
                <w:b w:val="false"/>
                <w:i w:val="false"/>
                <w:color w:val="000000"/>
                <w:sz w:val="20"/>
              </w:rPr>
              <w:t>
3. Кесар тілігіне арналған жайма 200×300 см – 1 дана;</w:t>
            </w:r>
          </w:p>
          <w:p>
            <w:pPr>
              <w:spacing w:after="20"/>
              <w:ind w:left="20"/>
              <w:jc w:val="both"/>
            </w:pPr>
            <w:r>
              <w:rPr>
                <w:rFonts w:ascii="Times New Roman"/>
                <w:b w:val="false"/>
                <w:i w:val="false"/>
                <w:color w:val="000000"/>
                <w:sz w:val="20"/>
              </w:rPr>
              <w:t>
4. Күшейтілген халат L – 1 дана;</w:t>
            </w:r>
          </w:p>
          <w:p>
            <w:pPr>
              <w:spacing w:after="20"/>
              <w:ind w:left="20"/>
              <w:jc w:val="both"/>
            </w:pPr>
            <w:r>
              <w:rPr>
                <w:rFonts w:ascii="Times New Roman"/>
                <w:b w:val="false"/>
                <w:i w:val="false"/>
                <w:color w:val="000000"/>
                <w:sz w:val="20"/>
              </w:rPr>
              <w:t>
5. Күшейтілген халат ХL – 1 дана;</w:t>
            </w:r>
          </w:p>
          <w:p>
            <w:pPr>
              <w:spacing w:after="20"/>
              <w:ind w:left="20"/>
              <w:jc w:val="both"/>
            </w:pPr>
            <w:r>
              <w:rPr>
                <w:rFonts w:ascii="Times New Roman"/>
                <w:b w:val="false"/>
                <w:i w:val="false"/>
                <w:color w:val="000000"/>
                <w:sz w:val="20"/>
              </w:rPr>
              <w:t>
6. Сүрткі 10*10 см дәкелі, рентген жібі бар көп қабатты – 30 дана;</w:t>
            </w:r>
          </w:p>
          <w:p>
            <w:pPr>
              <w:spacing w:after="20"/>
              <w:ind w:left="20"/>
              <w:jc w:val="both"/>
            </w:pPr>
            <w:r>
              <w:rPr>
                <w:rFonts w:ascii="Times New Roman"/>
                <w:b w:val="false"/>
                <w:i w:val="false"/>
                <w:color w:val="000000"/>
                <w:sz w:val="20"/>
              </w:rPr>
              <w:t>
7. Балаға арналған көрпе 80×90 см – 1 дана;</w:t>
            </w:r>
          </w:p>
          <w:p>
            <w:pPr>
              <w:spacing w:after="20"/>
              <w:ind w:left="20"/>
              <w:jc w:val="both"/>
            </w:pPr>
            <w:r>
              <w:rPr>
                <w:rFonts w:ascii="Times New Roman"/>
                <w:b w:val="false"/>
                <w:i w:val="false"/>
                <w:color w:val="000000"/>
                <w:sz w:val="20"/>
              </w:rPr>
              <w:t>
8. Жаңа туған нәрестеге арналған телпек – 1 дана;</w:t>
            </w:r>
          </w:p>
          <w:p>
            <w:pPr>
              <w:spacing w:after="20"/>
              <w:ind w:left="20"/>
              <w:jc w:val="both"/>
            </w:pPr>
            <w:r>
              <w:rPr>
                <w:rFonts w:ascii="Times New Roman"/>
                <w:b w:val="false"/>
                <w:i w:val="false"/>
                <w:color w:val="000000"/>
                <w:sz w:val="20"/>
              </w:rPr>
              <w:t>
9. Кіндік қысқыш; -1 дана;</w:t>
            </w:r>
          </w:p>
          <w:p>
            <w:pPr>
              <w:spacing w:after="20"/>
              <w:ind w:left="20"/>
              <w:jc w:val="both"/>
            </w:pPr>
            <w:r>
              <w:rPr>
                <w:rFonts w:ascii="Times New Roman"/>
                <w:b w:val="false"/>
                <w:i w:val="false"/>
                <w:color w:val="000000"/>
                <w:sz w:val="20"/>
              </w:rPr>
              <w:t>
10. Сүрткіге арналған қысқыш – 1 дана;</w:t>
            </w:r>
          </w:p>
          <w:p>
            <w:pPr>
              <w:spacing w:after="20"/>
              <w:ind w:left="20"/>
              <w:jc w:val="both"/>
            </w:pPr>
            <w:r>
              <w:rPr>
                <w:rFonts w:ascii="Times New Roman"/>
                <w:b w:val="false"/>
                <w:i w:val="false"/>
                <w:color w:val="000000"/>
                <w:sz w:val="20"/>
              </w:rPr>
              <w:t>
11. Yankauer үлгісіндегі байланыстыратын түтігі бар аспирациялық катетер 0,5×300 см, түтікті екі ұстағышы бар – 1дана;</w:t>
            </w:r>
          </w:p>
          <w:p>
            <w:pPr>
              <w:spacing w:after="20"/>
              <w:ind w:left="20"/>
              <w:jc w:val="both"/>
            </w:pPr>
            <w:r>
              <w:rPr>
                <w:rFonts w:ascii="Times New Roman"/>
                <w:b w:val="false"/>
                <w:i w:val="false"/>
                <w:color w:val="000000"/>
                <w:sz w:val="20"/>
              </w:rPr>
              <w:t>
12. Сепкіш – 1 дана;</w:t>
            </w:r>
          </w:p>
          <w:p>
            <w:pPr>
              <w:spacing w:after="20"/>
              <w:ind w:left="20"/>
              <w:jc w:val="both"/>
            </w:pPr>
            <w:r>
              <w:rPr>
                <w:rFonts w:ascii="Times New Roman"/>
                <w:b w:val="false"/>
                <w:i w:val="false"/>
                <w:color w:val="000000"/>
                <w:sz w:val="20"/>
              </w:rPr>
              <w:t>
13. Жабысқақ таспа 10×30 см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180*250 стерильді жайма, 70*80 см адгезивті жиегі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70*80 см, адгезивті жиегі бар стерильді жайма 180*250, тығыздығы 40 г/м2 СММС типті тоқыма емес материалдан жасалады.</w:t>
            </w:r>
          </w:p>
          <w:p>
            <w:pPr>
              <w:spacing w:after="20"/>
              <w:ind w:left="20"/>
              <w:jc w:val="both"/>
            </w:pPr>
            <w:r>
              <w:rPr>
                <w:rFonts w:ascii="Times New Roman"/>
                <w:b w:val="false"/>
                <w:i w:val="false"/>
                <w:color w:val="000000"/>
                <w:sz w:val="20"/>
              </w:rPr>
              <w:t>
Стерилизациялау этилен тотығы әдісімен немесе радиациялық әдіспен жүзеге асырылады. Бұйым стерильді түрде, жеке қаптамада, пайдалануға дайын күйінде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180*250 стерильді жайма, 70*80 см адгезивті жиегі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70*80 см, адгезивті жиегі бар стерильді жайма 180*250, тығыздығы 40 г/м2 СММС типті тоқыма емес материалдан жасалады.</w:t>
            </w:r>
          </w:p>
          <w:p>
            <w:pPr>
              <w:spacing w:after="20"/>
              <w:ind w:left="20"/>
              <w:jc w:val="both"/>
            </w:pPr>
            <w:r>
              <w:rPr>
                <w:rFonts w:ascii="Times New Roman"/>
                <w:b w:val="false"/>
                <w:i w:val="false"/>
                <w:color w:val="000000"/>
                <w:sz w:val="20"/>
              </w:rPr>
              <w:t>
Стерилизациялау этилен тотығы әдісімен немесе радиациялық әдіспен жүзеге асырылады. Бұйым стерильді түрде, жеке қаптамада, пайдалануға дайын күйінде жеткізіледі.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Опаланбаған қолғап, № 7 - 1 жұп;</w:t>
            </w:r>
          </w:p>
          <w:p>
            <w:pPr>
              <w:spacing w:after="20"/>
              <w:ind w:left="20"/>
              <w:jc w:val="both"/>
            </w:pPr>
            <w:r>
              <w:rPr>
                <w:rFonts w:ascii="Times New Roman"/>
                <w:b w:val="false"/>
                <w:i w:val="false"/>
                <w:color w:val="000000"/>
                <w:sz w:val="20"/>
              </w:rPr>
              <w:t>
2. Опаланбаған қолғап, № 8 - 1 жұп;</w:t>
            </w:r>
          </w:p>
          <w:p>
            <w:pPr>
              <w:spacing w:after="20"/>
              <w:ind w:left="20"/>
              <w:jc w:val="both"/>
            </w:pPr>
            <w:r>
              <w:rPr>
                <w:rFonts w:ascii="Times New Roman"/>
                <w:b w:val="false"/>
                <w:i w:val="false"/>
                <w:color w:val="000000"/>
                <w:sz w:val="20"/>
              </w:rPr>
              <w:t>
3. Қысқыш - 1 дана;</w:t>
            </w:r>
          </w:p>
          <w:p>
            <w:pPr>
              <w:spacing w:after="20"/>
              <w:ind w:left="20"/>
              <w:jc w:val="both"/>
            </w:pPr>
            <w:r>
              <w:rPr>
                <w:rFonts w:ascii="Times New Roman"/>
                <w:b w:val="false"/>
                <w:i w:val="false"/>
                <w:color w:val="000000"/>
                <w:sz w:val="20"/>
              </w:rPr>
              <w:t>
4. Скальпель №11 - 1 дана;</w:t>
            </w:r>
          </w:p>
          <w:p>
            <w:pPr>
              <w:spacing w:after="20"/>
              <w:ind w:left="20"/>
              <w:jc w:val="both"/>
            </w:pPr>
            <w:r>
              <w:rPr>
                <w:rFonts w:ascii="Times New Roman"/>
                <w:b w:val="false"/>
                <w:i w:val="false"/>
                <w:color w:val="000000"/>
                <w:sz w:val="20"/>
              </w:rPr>
              <w:t>
5. Тостаған 250 мл, межеленген - 1 дана;</w:t>
            </w:r>
          </w:p>
          <w:p>
            <w:pPr>
              <w:spacing w:after="20"/>
              <w:ind w:left="20"/>
              <w:jc w:val="both"/>
            </w:pPr>
            <w:r>
              <w:rPr>
                <w:rFonts w:ascii="Times New Roman"/>
                <w:b w:val="false"/>
                <w:i w:val="false"/>
                <w:color w:val="000000"/>
                <w:sz w:val="20"/>
              </w:rPr>
              <w:t>
6. Тостаған 60 мл, межеленген – 1 дана;</w:t>
            </w:r>
          </w:p>
          <w:p>
            <w:pPr>
              <w:spacing w:after="20"/>
              <w:ind w:left="20"/>
              <w:jc w:val="both"/>
            </w:pPr>
            <w:r>
              <w:rPr>
                <w:rFonts w:ascii="Times New Roman"/>
                <w:b w:val="false"/>
                <w:i w:val="false"/>
                <w:color w:val="000000"/>
                <w:sz w:val="20"/>
              </w:rPr>
              <w:t>
7. Өткізгішті сақтауға арналған тостаған - 1 дана;</w:t>
            </w:r>
          </w:p>
          <w:p>
            <w:pPr>
              <w:spacing w:after="20"/>
              <w:ind w:left="20"/>
              <w:jc w:val="both"/>
            </w:pPr>
            <w:r>
              <w:rPr>
                <w:rFonts w:ascii="Times New Roman"/>
                <w:b w:val="false"/>
                <w:i w:val="false"/>
                <w:color w:val="000000"/>
                <w:sz w:val="20"/>
              </w:rPr>
              <w:t>
8. Диагностикалық өткізгіш J иілген, бір жақты, иігіш, диаметрі 0,035", ұзындығы 180 см - 1 дана;</w:t>
            </w:r>
          </w:p>
          <w:p>
            <w:pPr>
              <w:spacing w:after="20"/>
              <w:ind w:left="20"/>
              <w:jc w:val="both"/>
            </w:pPr>
            <w:r>
              <w:rPr>
                <w:rFonts w:ascii="Times New Roman"/>
                <w:b w:val="false"/>
                <w:i w:val="false"/>
                <w:color w:val="000000"/>
                <w:sz w:val="20"/>
              </w:rPr>
              <w:t>
9. Ине 21G - 1 дана;</w:t>
            </w:r>
          </w:p>
          <w:p>
            <w:pPr>
              <w:spacing w:after="20"/>
              <w:ind w:left="20"/>
              <w:jc w:val="both"/>
            </w:pPr>
            <w:r>
              <w:rPr>
                <w:rFonts w:ascii="Times New Roman"/>
                <w:b w:val="false"/>
                <w:i w:val="false"/>
                <w:color w:val="000000"/>
                <w:sz w:val="20"/>
              </w:rPr>
              <w:t>
10. Ине Сельдингера 18G - 1 дана; 11. Шприц 5 мл, Luer - 3 дана;</w:t>
            </w:r>
          </w:p>
          <w:p>
            <w:pPr>
              <w:spacing w:after="20"/>
              <w:ind w:left="20"/>
              <w:jc w:val="both"/>
            </w:pPr>
            <w:r>
              <w:rPr>
                <w:rFonts w:ascii="Times New Roman"/>
                <w:b w:val="false"/>
                <w:i w:val="false"/>
                <w:color w:val="000000"/>
                <w:sz w:val="20"/>
              </w:rPr>
              <w:t>
12. Шприц 10 мл, Luer - 1 шт</w:t>
            </w:r>
          </w:p>
          <w:p>
            <w:pPr>
              <w:spacing w:after="20"/>
              <w:ind w:left="20"/>
              <w:jc w:val="both"/>
            </w:pPr>
            <w:r>
              <w:rPr>
                <w:rFonts w:ascii="Times New Roman"/>
                <w:b w:val="false"/>
                <w:i w:val="false"/>
                <w:color w:val="000000"/>
                <w:sz w:val="20"/>
              </w:rPr>
              <w:t>
13. Шприц 20 мл, Luer Lock - 1 дана;</w:t>
            </w:r>
          </w:p>
          <w:p>
            <w:pPr>
              <w:spacing w:after="20"/>
              <w:ind w:left="20"/>
              <w:jc w:val="both"/>
            </w:pPr>
            <w:r>
              <w:rPr>
                <w:rFonts w:ascii="Times New Roman"/>
                <w:b w:val="false"/>
                <w:i w:val="false"/>
                <w:color w:val="000000"/>
                <w:sz w:val="20"/>
              </w:rPr>
              <w:t>
14. Қысым мониторингі желісі 500 psi, 120 см - 1 дана;</w:t>
            </w:r>
          </w:p>
          <w:p>
            <w:pPr>
              <w:spacing w:after="20"/>
              <w:ind w:left="20"/>
              <w:jc w:val="both"/>
            </w:pPr>
            <w:r>
              <w:rPr>
                <w:rFonts w:ascii="Times New Roman"/>
                <w:b w:val="false"/>
                <w:i w:val="false"/>
                <w:color w:val="000000"/>
                <w:sz w:val="20"/>
              </w:rPr>
              <w:t>
15. Үстелге арналған жабын 137×180 см - 1 дана;</w:t>
            </w:r>
          </w:p>
          <w:p>
            <w:pPr>
              <w:spacing w:after="20"/>
              <w:ind w:left="20"/>
              <w:jc w:val="both"/>
            </w:pPr>
            <w:r>
              <w:rPr>
                <w:rFonts w:ascii="Times New Roman"/>
                <w:b w:val="false"/>
                <w:i w:val="false"/>
                <w:color w:val="000000"/>
                <w:sz w:val="20"/>
              </w:rPr>
              <w:t>
16. Бір реттік халат XL - 1 дана;</w:t>
            </w:r>
          </w:p>
          <w:p>
            <w:pPr>
              <w:spacing w:after="20"/>
              <w:ind w:left="20"/>
              <w:jc w:val="both"/>
            </w:pPr>
            <w:r>
              <w:rPr>
                <w:rFonts w:ascii="Times New Roman"/>
                <w:b w:val="false"/>
                <w:i w:val="false"/>
                <w:color w:val="000000"/>
                <w:sz w:val="20"/>
              </w:rPr>
              <w:t>
17. Бір реттік халат, күшейтілген L - 1 дана;</w:t>
            </w:r>
          </w:p>
          <w:p>
            <w:pPr>
              <w:spacing w:after="20"/>
              <w:ind w:left="20"/>
              <w:jc w:val="both"/>
            </w:pPr>
            <w:r>
              <w:rPr>
                <w:rFonts w:ascii="Times New Roman"/>
                <w:b w:val="false"/>
                <w:i w:val="false"/>
                <w:color w:val="000000"/>
                <w:sz w:val="20"/>
              </w:rPr>
              <w:t>
18. Ангиографиялық бір реттік төрт тесігі бар жайма 280×330 см - 1 дана;</w:t>
            </w:r>
          </w:p>
          <w:p>
            <w:pPr>
              <w:spacing w:after="20"/>
              <w:ind w:left="20"/>
              <w:jc w:val="both"/>
            </w:pPr>
            <w:r>
              <w:rPr>
                <w:rFonts w:ascii="Times New Roman"/>
                <w:b w:val="false"/>
                <w:i w:val="false"/>
                <w:color w:val="000000"/>
                <w:sz w:val="20"/>
              </w:rPr>
              <w:t>
19. Үстелге арналған қорғану жабыны 150×250 см - 1 дана;</w:t>
            </w:r>
          </w:p>
          <w:p>
            <w:pPr>
              <w:spacing w:after="20"/>
              <w:ind w:left="20"/>
              <w:jc w:val="both"/>
            </w:pPr>
            <w:r>
              <w:rPr>
                <w:rFonts w:ascii="Times New Roman"/>
                <w:b w:val="false"/>
                <w:i w:val="false"/>
                <w:color w:val="000000"/>
                <w:sz w:val="20"/>
              </w:rPr>
              <w:t>
20. Түсірімдерге арналған жабын R 35, диаметрі 100 см, полиэтиленнен жасалған - 1 дана;</w:t>
            </w:r>
          </w:p>
          <w:p>
            <w:pPr>
              <w:spacing w:after="20"/>
              <w:ind w:left="20"/>
              <w:jc w:val="both"/>
            </w:pPr>
            <w:r>
              <w:rPr>
                <w:rFonts w:ascii="Times New Roman"/>
                <w:b w:val="false"/>
                <w:i w:val="false"/>
                <w:color w:val="000000"/>
                <w:sz w:val="20"/>
              </w:rPr>
              <w:t>
21. Қорғану жабыны 100×102 см, полиэтиленнен жасалған, қалыңдығы 50 мкм - 1 дана;</w:t>
            </w:r>
          </w:p>
          <w:p>
            <w:pPr>
              <w:spacing w:after="20"/>
              <w:ind w:left="20"/>
              <w:jc w:val="both"/>
            </w:pPr>
            <w:r>
              <w:rPr>
                <w:rFonts w:ascii="Times New Roman"/>
                <w:b w:val="false"/>
                <w:i w:val="false"/>
                <w:color w:val="000000"/>
                <w:sz w:val="20"/>
              </w:rPr>
              <w:t>
22. Сүрткі 10×10 см, 12 қабатты - 30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 жинағы</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1-бөлім. Рәсімді бастауға арналған жинақ:</w:t>
            </w:r>
          </w:p>
          <w:p>
            <w:pPr>
              <w:spacing w:after="20"/>
              <w:ind w:left="20"/>
              <w:jc w:val="both"/>
            </w:pPr>
            <w:r>
              <w:rPr>
                <w:rFonts w:ascii="Times New Roman"/>
                <w:b w:val="false"/>
                <w:i w:val="false"/>
                <w:color w:val="000000"/>
                <w:sz w:val="20"/>
              </w:rPr>
              <w:t>
1. Дәкелі тампон, рентенконтрастылы жіпсіз, мөлшері 5 см - 5 дана;</w:t>
            </w:r>
          </w:p>
          <w:p>
            <w:pPr>
              <w:spacing w:after="20"/>
              <w:ind w:left="20"/>
              <w:jc w:val="both"/>
            </w:pPr>
            <w:r>
              <w:rPr>
                <w:rFonts w:ascii="Times New Roman"/>
                <w:b w:val="false"/>
                <w:i w:val="false"/>
                <w:color w:val="000000"/>
                <w:sz w:val="20"/>
              </w:rPr>
              <w:t>
2. Жабысқақ шеті жоқ жабын 38×45 см - 1 дана;</w:t>
            </w:r>
          </w:p>
          <w:p>
            <w:pPr>
              <w:spacing w:after="20"/>
              <w:ind w:left="20"/>
              <w:jc w:val="both"/>
            </w:pPr>
            <w:r>
              <w:rPr>
                <w:rFonts w:ascii="Times New Roman"/>
                <w:b w:val="false"/>
                <w:i w:val="false"/>
                <w:color w:val="000000"/>
                <w:sz w:val="20"/>
              </w:rPr>
              <w:t>
3. Дәкелі сүрткі 5×5 см, 12 қабатты - 5 дана;</w:t>
            </w:r>
          </w:p>
          <w:p>
            <w:pPr>
              <w:spacing w:after="20"/>
              <w:ind w:left="20"/>
              <w:jc w:val="both"/>
            </w:pPr>
            <w:r>
              <w:rPr>
                <w:rFonts w:ascii="Times New Roman"/>
                <w:b w:val="false"/>
                <w:i w:val="false"/>
                <w:color w:val="000000"/>
                <w:sz w:val="20"/>
              </w:rPr>
              <w:t>
4. Бұласыр жолағы 2×7 см - 6 дана;</w:t>
            </w:r>
          </w:p>
          <w:p>
            <w:pPr>
              <w:spacing w:after="20"/>
              <w:ind w:left="20"/>
              <w:jc w:val="both"/>
            </w:pPr>
            <w:r>
              <w:rPr>
                <w:rFonts w:ascii="Times New Roman"/>
                <w:b w:val="false"/>
                <w:i w:val="false"/>
                <w:color w:val="000000"/>
                <w:sz w:val="20"/>
              </w:rPr>
              <w:t>
2-бөлім. Рәсімді аяқтауға арналған жинақ:</w:t>
            </w:r>
          </w:p>
          <w:p>
            <w:pPr>
              <w:spacing w:after="20"/>
              <w:ind w:left="20"/>
              <w:jc w:val="both"/>
            </w:pPr>
            <w:r>
              <w:rPr>
                <w:rFonts w:ascii="Times New Roman"/>
                <w:b w:val="false"/>
                <w:i w:val="false"/>
                <w:color w:val="000000"/>
                <w:sz w:val="20"/>
              </w:rPr>
              <w:t>
1. Дәкелі тампон, рентенконтраст жібі жоқ, мөлшері 5 см – 4 дана;</w:t>
            </w:r>
          </w:p>
          <w:p>
            <w:pPr>
              <w:spacing w:after="20"/>
              <w:ind w:left="20"/>
              <w:jc w:val="both"/>
            </w:pPr>
            <w:r>
              <w:rPr>
                <w:rFonts w:ascii="Times New Roman"/>
                <w:b w:val="false"/>
                <w:i w:val="false"/>
                <w:color w:val="000000"/>
                <w:sz w:val="20"/>
              </w:rPr>
              <w:t>
2. Дәкелі сүрткі 5×5 см, 12 қабатты - 5 дана;</w:t>
            </w:r>
          </w:p>
          <w:p>
            <w:pPr>
              <w:spacing w:after="20"/>
              <w:ind w:left="20"/>
              <w:jc w:val="both"/>
            </w:pPr>
            <w:r>
              <w:rPr>
                <w:rFonts w:ascii="Times New Roman"/>
                <w:b w:val="false"/>
                <w:i w:val="false"/>
                <w:color w:val="000000"/>
                <w:sz w:val="20"/>
              </w:rPr>
              <w:t>
3. Бекіткіш созылмалы бинт 10 см×4 м - 1 дана;</w:t>
            </w:r>
          </w:p>
          <w:p>
            <w:pPr>
              <w:spacing w:after="20"/>
              <w:ind w:left="20"/>
              <w:jc w:val="both"/>
            </w:pPr>
            <w:r>
              <w:rPr>
                <w:rFonts w:ascii="Times New Roman"/>
                <w:b w:val="false"/>
                <w:i w:val="false"/>
                <w:color w:val="000000"/>
                <w:sz w:val="20"/>
              </w:rPr>
              <w:t>
4. Бұласыр жолағы 2×7 см - 6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 жинағы</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1-бөлім. Рәсімді бастауға арналған жинақ:</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Тоқыма емес тампон, рентенконтрастылы жіпсіз, өлшемі 5 см - 5 дана;</w:t>
            </w:r>
          </w:p>
          <w:p>
            <w:pPr>
              <w:spacing w:after="20"/>
              <w:ind w:left="20"/>
              <w:jc w:val="both"/>
            </w:pPr>
            <w:r>
              <w:rPr>
                <w:rFonts w:ascii="Times New Roman"/>
                <w:b w:val="false"/>
                <w:i w:val="false"/>
                <w:color w:val="000000"/>
                <w:sz w:val="20"/>
              </w:rPr>
              <w:t>
4. Жабысқақ шеті жоқ жабын 50×75 см - 1 дана;</w:t>
            </w:r>
          </w:p>
          <w:p>
            <w:pPr>
              <w:spacing w:after="20"/>
              <w:ind w:left="20"/>
              <w:jc w:val="both"/>
            </w:pPr>
            <w:r>
              <w:rPr>
                <w:rFonts w:ascii="Times New Roman"/>
                <w:b w:val="false"/>
                <w:i w:val="false"/>
                <w:color w:val="000000"/>
                <w:sz w:val="20"/>
              </w:rPr>
              <w:t>
5. Шприц 5 мл, Luer - 2 дана;</w:t>
            </w:r>
          </w:p>
          <w:p>
            <w:pPr>
              <w:spacing w:after="20"/>
              <w:ind w:left="20"/>
              <w:jc w:val="both"/>
            </w:pPr>
            <w:r>
              <w:rPr>
                <w:rFonts w:ascii="Times New Roman"/>
                <w:b w:val="false"/>
                <w:i w:val="false"/>
                <w:color w:val="000000"/>
                <w:sz w:val="20"/>
              </w:rPr>
              <w:t>
6. Тоқыма емес сүрткі 7,5×7,5 см, 12 қабатты - 5 дана;</w:t>
            </w:r>
          </w:p>
          <w:p>
            <w:pPr>
              <w:spacing w:after="20"/>
              <w:ind w:left="20"/>
              <w:jc w:val="both"/>
            </w:pPr>
            <w:r>
              <w:rPr>
                <w:rFonts w:ascii="Times New Roman"/>
                <w:b w:val="false"/>
                <w:i w:val="false"/>
                <w:color w:val="000000"/>
                <w:sz w:val="20"/>
              </w:rPr>
              <w:t>
7. Бұласыр жолағы 2×7 см – 6 дана;</w:t>
            </w:r>
          </w:p>
          <w:p>
            <w:pPr>
              <w:spacing w:after="20"/>
              <w:ind w:left="20"/>
              <w:jc w:val="both"/>
            </w:pPr>
            <w:r>
              <w:rPr>
                <w:rFonts w:ascii="Times New Roman"/>
                <w:b w:val="false"/>
                <w:i w:val="false"/>
                <w:color w:val="000000"/>
                <w:sz w:val="20"/>
              </w:rPr>
              <w:t>
2-бөлім. Рәсімді аяқтауға арналған жинақ:</w:t>
            </w:r>
          </w:p>
          <w:p>
            <w:pPr>
              <w:spacing w:after="20"/>
              <w:ind w:left="20"/>
              <w:jc w:val="both"/>
            </w:pPr>
            <w:r>
              <w:rPr>
                <w:rFonts w:ascii="Times New Roman"/>
                <w:b w:val="false"/>
                <w:i w:val="false"/>
                <w:color w:val="000000"/>
                <w:sz w:val="20"/>
              </w:rPr>
              <w:t>
1. Резеңкелі үшқабатты маска - 1 дана;</w:t>
            </w:r>
          </w:p>
          <w:p>
            <w:pPr>
              <w:spacing w:after="20"/>
              <w:ind w:left="20"/>
              <w:jc w:val="both"/>
            </w:pPr>
            <w:r>
              <w:rPr>
                <w:rFonts w:ascii="Times New Roman"/>
                <w:b w:val="false"/>
                <w:i w:val="false"/>
                <w:color w:val="000000"/>
                <w:sz w:val="20"/>
              </w:rPr>
              <w:t>
2. Медициналық тексеретін қолғап, мөлшері 7 - 1 жұп;</w:t>
            </w:r>
          </w:p>
          <w:p>
            <w:pPr>
              <w:spacing w:after="20"/>
              <w:ind w:left="20"/>
              <w:jc w:val="both"/>
            </w:pPr>
            <w:r>
              <w:rPr>
                <w:rFonts w:ascii="Times New Roman"/>
                <w:b w:val="false"/>
                <w:i w:val="false"/>
                <w:color w:val="000000"/>
                <w:sz w:val="20"/>
              </w:rPr>
              <w:t>
3. Тоқыма емес тампон, рентенконтрастылы жіпсіз, өлшемі 5 см - 4 дана;</w:t>
            </w:r>
          </w:p>
          <w:p>
            <w:pPr>
              <w:spacing w:after="20"/>
              <w:ind w:left="20"/>
              <w:jc w:val="both"/>
            </w:pPr>
            <w:r>
              <w:rPr>
                <w:rFonts w:ascii="Times New Roman"/>
                <w:b w:val="false"/>
                <w:i w:val="false"/>
                <w:color w:val="000000"/>
                <w:sz w:val="20"/>
              </w:rPr>
              <w:t>
4. Тоқыма емес сүрткі 7,5×7,5 см, 12 қабатты - 4 дана;</w:t>
            </w:r>
          </w:p>
          <w:p>
            <w:pPr>
              <w:spacing w:after="20"/>
              <w:ind w:left="20"/>
              <w:jc w:val="both"/>
            </w:pPr>
            <w:r>
              <w:rPr>
                <w:rFonts w:ascii="Times New Roman"/>
                <w:b w:val="false"/>
                <w:i w:val="false"/>
                <w:color w:val="000000"/>
                <w:sz w:val="20"/>
              </w:rPr>
              <w:t>
5. Бұласыр жолағы 2×7 см - 6 дана;</w:t>
            </w:r>
          </w:p>
          <w:p>
            <w:pPr>
              <w:spacing w:after="20"/>
              <w:ind w:left="20"/>
              <w:jc w:val="both"/>
            </w:pPr>
            <w:r>
              <w:rPr>
                <w:rFonts w:ascii="Times New Roman"/>
                <w:b w:val="false"/>
                <w:i w:val="false"/>
                <w:color w:val="000000"/>
                <w:sz w:val="20"/>
              </w:rPr>
              <w:t>
6. Бекіткіш созылмалы бинт 10 см×4 м - 1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 клиникалық-зертханалық зерттеулерге арналған жинаққа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вакуумдық пробиркалар,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пробиркалар, ашық-күлгін қақпағы бар, көлемі 4,0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вакуумдық пробиркалар,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пробиркалар,</w:t>
            </w:r>
          </w:p>
          <w:p>
            <w:pPr>
              <w:spacing w:after="20"/>
              <w:ind w:left="20"/>
              <w:jc w:val="both"/>
            </w:pPr>
            <w:r>
              <w:rPr>
                <w:rFonts w:ascii="Times New Roman"/>
                <w:b w:val="false"/>
                <w:i w:val="false"/>
                <w:color w:val="000000"/>
                <w:sz w:val="20"/>
              </w:rPr>
              <w:t>
сұр қақпағы бар, көлемі 2,0 мл, мөлшері 13х75 мм - 1 дана; 5) Ине ұстағыш - 1 дана; 6) Бір рет қолданылатын стерильді медициналық екі жақты инелер 21Gх1 1/2" (0,8x38 мм), түсі жасыл - 1 дана; 7) Гемостатикалық бұласыр, стерильді - 1 дана; 8) Бір рет қолданылатын спиртті сүрткілер - 2 дана; 9) Консерванты бар несептің микробиологиялық талдауына арналған вакуумдық стерильді пробиркалар, көлемі 9,5 мл - 1 дана; 10) Орнатылған несепті жанаспай тасымалдау құрылғысы бар контейнер 120 мл - 1 дана. Веналық қанды, қан плазмасын, қанның сарысуын алуға және сақтауға арналған бір реттік, стерильді, вакуумдық пробиркалар,</w:t>
            </w:r>
          </w:p>
          <w:p>
            <w:pPr>
              <w:spacing w:after="20"/>
              <w:ind w:left="20"/>
              <w:jc w:val="both"/>
            </w:pPr>
            <w:r>
              <w:rPr>
                <w:rFonts w:ascii="Times New Roman"/>
                <w:b w:val="false"/>
                <w:i w:val="false"/>
                <w:color w:val="000000"/>
                <w:sz w:val="20"/>
              </w:rPr>
              <w:t>
Консерванты бар несептің микробиологиялық талдауына арналған вакуумдық стерильді пробиркалар үш негізгі бөліктен тұрады: пробирка, қақпақ және резеңке тығын.</w:t>
            </w:r>
          </w:p>
          <w:p>
            <w:pPr>
              <w:spacing w:after="20"/>
              <w:ind w:left="20"/>
              <w:jc w:val="both"/>
            </w:pPr>
            <w:r>
              <w:rPr>
                <w:rFonts w:ascii="Times New Roman"/>
                <w:b w:val="false"/>
                <w:i w:val="false"/>
                <w:color w:val="000000"/>
                <w:sz w:val="20"/>
              </w:rPr>
              <w:t>
Вакуумдық пластикалық пробиркалар жеңіл, мөлдір, уытты емес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пробиркалар хлорбутилкаучуктан жасалған, қан жұғылмайтын репеллентпен жабылған. Несептің микробиологиялық талдауына арналған вакуумды стерильді пробирка № 3 консервантты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Қақпақ түсі – зәйтүн түстес.</w:t>
            </w:r>
          </w:p>
          <w:p>
            <w:pPr>
              <w:spacing w:after="20"/>
              <w:ind w:left="20"/>
              <w:jc w:val="both"/>
            </w:pPr>
            <w:r>
              <w:rPr>
                <w:rFonts w:ascii="Times New Roman"/>
                <w:b w:val="false"/>
                <w:i w:val="false"/>
                <w:color w:val="000000"/>
                <w:sz w:val="20"/>
              </w:rPr>
              <w:t>
Пробирка мөлшері - 16х100 мм. Нақты көлемі - 9,5 мл.</w:t>
            </w:r>
          </w:p>
          <w:p>
            <w:pPr>
              <w:spacing w:after="20"/>
              <w:ind w:left="20"/>
              <w:jc w:val="both"/>
            </w:pPr>
            <w:r>
              <w:rPr>
                <w:rFonts w:ascii="Times New Roman"/>
                <w:b w:val="false"/>
                <w:i w:val="false"/>
                <w:color w:val="000000"/>
                <w:sz w:val="20"/>
              </w:rPr>
              <w:t>
Ине ұстағыш қан алу жүйесі үшін екі жақты инені вакуумды пробиркамен біріктіретін боялмаған, мөлдір немесе жартылай мөлдір құрылғы болып табылады.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жарғақшадан, қалпақшадан (сауыттан)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бұласыр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тоқыма емес мата болып табылады.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клиникалық-зертханалық зерттеулерге арналған жинаққа кіреді: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пробиркалар,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пробиркалар, ашық-күлгін қақпағы бар, көлемі 2,0 мл, мөлшері 13х75 мм - 1 дана;</w:t>
            </w:r>
          </w:p>
          <w:p>
            <w:pPr>
              <w:spacing w:after="20"/>
              <w:ind w:left="20"/>
              <w:jc w:val="both"/>
            </w:pPr>
            <w:r>
              <w:rPr>
                <w:rFonts w:ascii="Times New Roman"/>
                <w:b w:val="false"/>
                <w:i w:val="false"/>
                <w:color w:val="000000"/>
                <w:sz w:val="20"/>
              </w:rPr>
              <w:t>
3)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пробиркалар, көгілдір қақпағы бар,</w:t>
            </w:r>
          </w:p>
          <w:p>
            <w:pPr>
              <w:spacing w:after="20"/>
              <w:ind w:left="20"/>
              <w:jc w:val="both"/>
            </w:pPr>
            <w:r>
              <w:rPr>
                <w:rFonts w:ascii="Times New Roman"/>
                <w:b w:val="false"/>
                <w:i w:val="false"/>
                <w:color w:val="000000"/>
                <w:sz w:val="20"/>
              </w:rPr>
              <w:t>
көлемі 3,5 мл, мөлшері 13х75 мм - 1 дана; 4)</w:t>
            </w:r>
          </w:p>
          <w:p>
            <w:pPr>
              <w:spacing w:after="20"/>
              <w:ind w:left="20"/>
              <w:jc w:val="both"/>
            </w:pPr>
            <w:r>
              <w:rPr>
                <w:rFonts w:ascii="Times New Roman"/>
                <w:b w:val="false"/>
                <w:i w:val="false"/>
                <w:color w:val="000000"/>
                <w:sz w:val="20"/>
              </w:rPr>
              <w:t>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пробиркалар,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w:t>
            </w:r>
          </w:p>
          <w:p>
            <w:pPr>
              <w:spacing w:after="20"/>
              <w:ind w:left="20"/>
              <w:jc w:val="both"/>
            </w:pPr>
            <w:r>
              <w:rPr>
                <w:rFonts w:ascii="Times New Roman"/>
                <w:b w:val="false"/>
                <w:i w:val="false"/>
                <w:color w:val="000000"/>
                <w:sz w:val="20"/>
              </w:rPr>
              <w:t>
5) Ине ұстағыш - 1 дана; 6) Бір рет қолданылатын стерильді медициналық екі жақты инелер 21Gх1 1/2" (0,8x38 мм) - 1 дана; 7) Гемостатикалық бұласыр, стерильді - 1 дана; 8) Бір рет қолданылатын спиртті сүрткілер - 1 дана;</w:t>
            </w:r>
          </w:p>
          <w:p>
            <w:pPr>
              <w:spacing w:after="20"/>
              <w:ind w:left="20"/>
              <w:jc w:val="both"/>
            </w:pPr>
            <w:r>
              <w:rPr>
                <w:rFonts w:ascii="Times New Roman"/>
                <w:b w:val="false"/>
                <w:i w:val="false"/>
                <w:color w:val="000000"/>
                <w:sz w:val="20"/>
              </w:rPr>
              <w:t>
9) Консерванты бар несептің микробиологиялық талдауына арналған вакуумдық стерильді пробиркалар, көлемі 9,5 мл - 1 дана; 10) Орнатылған несепті жанаспай тасымалдау құрылғысы бар контейнер 120 мл - 1 дана.</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пробиркалар,</w:t>
            </w:r>
          </w:p>
          <w:p>
            <w:pPr>
              <w:spacing w:after="20"/>
              <w:ind w:left="20"/>
              <w:jc w:val="both"/>
            </w:pPr>
            <w:r>
              <w:rPr>
                <w:rFonts w:ascii="Times New Roman"/>
                <w:b w:val="false"/>
                <w:i w:val="false"/>
                <w:color w:val="000000"/>
                <w:sz w:val="20"/>
              </w:rPr>
              <w:t>
консерванты бар несептің микробиологиялық талдауына арналған вакуумды стерильді пробиркалар үш негізгі бөліктен тұрады: пробирка, қақпақ және резеңке тығын.</w:t>
            </w:r>
          </w:p>
          <w:p>
            <w:pPr>
              <w:spacing w:after="20"/>
              <w:ind w:left="20"/>
              <w:jc w:val="both"/>
            </w:pPr>
            <w:r>
              <w:rPr>
                <w:rFonts w:ascii="Times New Roman"/>
                <w:b w:val="false"/>
                <w:i w:val="false"/>
                <w:color w:val="000000"/>
                <w:sz w:val="20"/>
              </w:rPr>
              <w:t>
Вакуумдық пластикалық пробиркалар жеңіл, мөлдір, уытты емесмедициналық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пробиркалар хлорбутилкаучуктан жасалған, қан жұғылмайтын репеллентпен жабылған. Несептің микробиологиялық талдауына арналған вакуумдық стерильді пробирка № 3 консервантты қамтиды.</w:t>
            </w:r>
          </w:p>
          <w:p>
            <w:pPr>
              <w:spacing w:after="20"/>
              <w:ind w:left="20"/>
              <w:jc w:val="both"/>
            </w:pPr>
            <w:r>
              <w:rPr>
                <w:rFonts w:ascii="Times New Roman"/>
                <w:b w:val="false"/>
                <w:i w:val="false"/>
                <w:color w:val="000000"/>
                <w:sz w:val="20"/>
              </w:rPr>
              <w:t>
Үлгінің бактериалдық тұрақтылығын бөлме температурасы кезінде 48 сағатқа дейін ұстайды.</w:t>
            </w:r>
          </w:p>
          <w:p>
            <w:pPr>
              <w:spacing w:after="20"/>
              <w:ind w:left="20"/>
              <w:jc w:val="both"/>
            </w:pPr>
            <w:r>
              <w:rPr>
                <w:rFonts w:ascii="Times New Roman"/>
                <w:b w:val="false"/>
                <w:i w:val="false"/>
                <w:color w:val="000000"/>
                <w:sz w:val="20"/>
              </w:rPr>
              <w:t>
Қақпақ түсі – зәйтүн түстес.</w:t>
            </w:r>
          </w:p>
          <w:p>
            <w:pPr>
              <w:spacing w:after="20"/>
              <w:ind w:left="20"/>
              <w:jc w:val="both"/>
            </w:pPr>
            <w:r>
              <w:rPr>
                <w:rFonts w:ascii="Times New Roman"/>
                <w:b w:val="false"/>
                <w:i w:val="false"/>
                <w:color w:val="000000"/>
                <w:sz w:val="20"/>
              </w:rPr>
              <w:t>
Пробирка мөлшері - 16х100 мм. Нақты көлемі - 9,5 мл.</w:t>
            </w:r>
          </w:p>
          <w:p>
            <w:pPr>
              <w:spacing w:after="20"/>
              <w:ind w:left="20"/>
              <w:jc w:val="both"/>
            </w:pPr>
            <w:r>
              <w:rPr>
                <w:rFonts w:ascii="Times New Roman"/>
                <w:b w:val="false"/>
                <w:i w:val="false"/>
                <w:color w:val="000000"/>
                <w:sz w:val="20"/>
              </w:rPr>
              <w:t>
Ине ұстағыш қан алу жүйесі үшін екі жақты инені вакуумдық пробиркамен біріктіретін боялмаған, мөлдір немесе жартылай мөлдір құрылғы болып табылады. Бір рет пайдалануға арналған.</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жарғақшадан, қалпақшадан (сауыттан)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бұласыр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Бір рет қолданылатын стерильді бұйым.</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тоқыма емес мата болып табылады. Тек сыртқы қолдануға арналған.</w:t>
            </w:r>
          </w:p>
          <w:p>
            <w:pPr>
              <w:spacing w:after="20"/>
              <w:ind w:left="20"/>
              <w:jc w:val="both"/>
            </w:pPr>
            <w:r>
              <w:rPr>
                <w:rFonts w:ascii="Times New Roman"/>
                <w:b w:val="false"/>
                <w:i w:val="false"/>
                <w:color w:val="000000"/>
                <w:sz w:val="20"/>
              </w:rPr>
              <w:t>
Несепті жанаспай тасымалдауға арналған орнатылған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 Бұралатын қақпағы сары түспен боялған және контейнердің бүтеулігін қамтамасыз етеді, бұл жалпы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 - 1" клиникалық-зертханалық зерттеуге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1-үлгі" клиникалық-зертханалық зерттеулерге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вакуумдық пробиркалар,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пробиркалар,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пробиркалар,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вакуумдық пробиркалар,</w:t>
            </w:r>
          </w:p>
          <w:p>
            <w:pPr>
              <w:spacing w:after="20"/>
              <w:ind w:left="20"/>
              <w:jc w:val="both"/>
            </w:pPr>
            <w:r>
              <w:rPr>
                <w:rFonts w:ascii="Times New Roman"/>
                <w:b w:val="false"/>
                <w:i w:val="false"/>
                <w:color w:val="000000"/>
                <w:sz w:val="20"/>
              </w:rPr>
              <w:t>
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вакуумдық пробиркалар, көгілдір қақпағы бар,</w:t>
            </w:r>
          </w:p>
          <w:p>
            <w:pPr>
              <w:spacing w:after="20"/>
              <w:ind w:left="20"/>
              <w:jc w:val="both"/>
            </w:pPr>
            <w:r>
              <w:rPr>
                <w:rFonts w:ascii="Times New Roman"/>
                <w:b w:val="false"/>
                <w:i w:val="false"/>
                <w:color w:val="000000"/>
                <w:sz w:val="20"/>
              </w:rPr>
              <w:t>
көлемі 3,5 мл, мөлшері 13х75 мм - 1 дана;</w:t>
            </w:r>
          </w:p>
          <w:p>
            <w:pPr>
              <w:spacing w:after="20"/>
              <w:ind w:left="20"/>
              <w:jc w:val="both"/>
            </w:pPr>
            <w:r>
              <w:rPr>
                <w:rFonts w:ascii="Times New Roman"/>
                <w:b w:val="false"/>
                <w:i w:val="false"/>
                <w:color w:val="000000"/>
                <w:sz w:val="20"/>
              </w:rPr>
              <w:t>
6) Орнатылған несепті жанаспай тасымалдау құрылғысы бар контейнер, көлемі 120 мл - 1 дана.</w:t>
            </w:r>
          </w:p>
          <w:p>
            <w:pPr>
              <w:spacing w:after="20"/>
              <w:ind w:left="20"/>
              <w:jc w:val="both"/>
            </w:pPr>
            <w:r>
              <w:rPr>
                <w:rFonts w:ascii="Times New Roman"/>
                <w:b w:val="false"/>
                <w:i w:val="false"/>
                <w:color w:val="000000"/>
                <w:sz w:val="20"/>
              </w:rPr>
              <w:t>
7) Несептің жалпы талдауына арналған сары қақпағы бар вакуумды стерильді пробиркалар, көлемі 10,0, мөлшері 16х100 мм - 1 дана; 8) Қырынды әдісімен ішек құртының жұмыртқасын анықтауға арналған пробирка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22Gх1 1/2 (0,7x38 мм), түсі қара- 1 дана; 12) Гемостатикалық бұласыр,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14) Өңделген төсеніш шыны – 2 дана; 15) Жабын шыны – 2 дана.</w:t>
            </w:r>
          </w:p>
          <w:p>
            <w:pPr>
              <w:spacing w:after="20"/>
              <w:ind w:left="20"/>
              <w:jc w:val="both"/>
            </w:pPr>
            <w:r>
              <w:rPr>
                <w:rFonts w:ascii="Times New Roman"/>
                <w:b w:val="false"/>
                <w:i w:val="false"/>
                <w:color w:val="000000"/>
                <w:sz w:val="20"/>
              </w:rPr>
              <w:t>
Веналық қанды алуға және сақтауға арналған, несептің жалпы талдауына арналған пробиркалар пробиркадан, қақпақтан және резеңке тығыннан тұрады.</w:t>
            </w:r>
          </w:p>
          <w:p>
            <w:pPr>
              <w:spacing w:after="20"/>
              <w:ind w:left="20"/>
              <w:jc w:val="both"/>
            </w:pPr>
            <w:r>
              <w:rPr>
                <w:rFonts w:ascii="Times New Roman"/>
                <w:b w:val="false"/>
                <w:i w:val="false"/>
                <w:color w:val="000000"/>
                <w:sz w:val="20"/>
              </w:rPr>
              <w:t>
Пробиркалар</w:t>
            </w:r>
          </w:p>
          <w:p>
            <w:pPr>
              <w:spacing w:after="20"/>
              <w:ind w:left="20"/>
              <w:jc w:val="both"/>
            </w:pPr>
            <w:r>
              <w:rPr>
                <w:rFonts w:ascii="Times New Roman"/>
                <w:b w:val="false"/>
                <w:i w:val="false"/>
                <w:color w:val="000000"/>
                <w:sz w:val="20"/>
              </w:rPr>
              <w:t>
берік полиэтилентерефталаттан (ПЭТ) жасалған, түбі дөңгелек, барлық центрифугаларға келеді, бойлық өсі бойынша 3000 g дейін жылдамдатуға шыдауы тиіс.</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пробиркалар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Қырынды әдісімен ішек құртының жұмыртқасын анықтауға арналған пробиркала резеңке тығынмен немесе бұранды қақпақпен тығындалған полиэтилентерефталаттан жасалған</w:t>
            </w:r>
          </w:p>
          <w:p>
            <w:pPr>
              <w:spacing w:after="20"/>
              <w:ind w:left="20"/>
              <w:jc w:val="both"/>
            </w:pPr>
            <w:r>
              <w:rPr>
                <w:rFonts w:ascii="Times New Roman"/>
                <w:b w:val="false"/>
                <w:i w:val="false"/>
                <w:color w:val="000000"/>
                <w:sz w:val="20"/>
              </w:rPr>
              <w:t>
пробиркадан және бір ұшының диаметрі 5 мм мақта тампоны бар таяқшадан тұрады, таяқша ұзындығы 15 мм, таяқшаның жалпы ұзындығы 120-дан 150 мм дейін.</w:t>
            </w:r>
          </w:p>
          <w:p>
            <w:pPr>
              <w:spacing w:after="20"/>
              <w:ind w:left="20"/>
              <w:jc w:val="both"/>
            </w:pPr>
            <w:r>
              <w:rPr>
                <w:rFonts w:ascii="Times New Roman"/>
                <w:b w:val="false"/>
                <w:i w:val="false"/>
                <w:color w:val="000000"/>
                <w:sz w:val="20"/>
              </w:rPr>
              <w:t>
Несепті жанаспай тасымалдауға арналған көлемі 120 мл контейнер полипропиленнен жасалған, 100 мл дейін өлшем бөлігі бар, сары түсті қақпағында пробирка қақпағын тесу үшін резеңке мамбранасымен орнатылған инесі бар вакуумды пробиркаға арналған тесігі бар.</w:t>
            </w:r>
          </w:p>
          <w:p>
            <w:pPr>
              <w:spacing w:after="20"/>
              <w:ind w:left="20"/>
              <w:jc w:val="both"/>
            </w:pPr>
            <w:r>
              <w:rPr>
                <w:rFonts w:ascii="Times New Roman"/>
                <w:b w:val="false"/>
                <w:i w:val="false"/>
                <w:color w:val="000000"/>
                <w:sz w:val="20"/>
              </w:rPr>
              <w:t>
Ине ұстағыш – кемінде 0,5 айналымның ішкі бұрандасы бар мөлдір немесе жартылай мөлдір стерильді емес құрылғы, екі жақты инені вакуумды пробиркамен біріктіруді және қатты бекітуді қамтамасыз етеді.</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жарғақшадан, қалпақшадан (сауыттан)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бұласыр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Спиртті сүрткі - этил немесе изопропил спиртін сіңірген және алюминий фольгасынан жасалған қағазға оралған тоқыма емес мата. Тек сыртқы қолдануға және тек бір рет қолдануға арналған!</w:t>
            </w:r>
          </w:p>
          <w:p>
            <w:pPr>
              <w:spacing w:after="20"/>
              <w:ind w:left="20"/>
              <w:jc w:val="both"/>
            </w:pPr>
            <w:r>
              <w:rPr>
                <w:rFonts w:ascii="Times New Roman"/>
                <w:b w:val="false"/>
                <w:i w:val="false"/>
                <w:color w:val="000000"/>
                <w:sz w:val="20"/>
              </w:rPr>
              <w:t>
Өңделген шеті бар төсеніш шыны микроскопия үшін пайдаланылады. Шынылардың беті тегіс, жарықты жақсы өткізгіштігімен майсыздандырылған. Жабын шынылар – беті тегіс, сызаттары мен жарықтары жоқ шыныдан жасалған квадратты немесе төрт бұрышты пластиналар.</w:t>
            </w:r>
          </w:p>
          <w:p>
            <w:pPr>
              <w:spacing w:after="20"/>
              <w:ind w:left="20"/>
              <w:jc w:val="both"/>
            </w:pPr>
            <w:r>
              <w:rPr>
                <w:rFonts w:ascii="Times New Roman"/>
                <w:b w:val="false"/>
                <w:i w:val="false"/>
                <w:color w:val="000000"/>
                <w:sz w:val="20"/>
              </w:rPr>
              <w:t>
Негізгі міндеті – материалды жабу, үлгілерді қорғау.</w:t>
            </w:r>
          </w:p>
          <w:p>
            <w:pPr>
              <w:spacing w:after="20"/>
              <w:ind w:left="20"/>
              <w:jc w:val="both"/>
            </w:pPr>
            <w:r>
              <w:rPr>
                <w:rFonts w:ascii="Times New Roman"/>
                <w:b w:val="false"/>
                <w:i w:val="false"/>
                <w:color w:val="000000"/>
                <w:sz w:val="20"/>
              </w:rPr>
              <w:t>
Микроскопияда төсеніш шынылармен бірге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 - 2" клиникалық-зертханалық зерттеуге арналған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2-үлгі" клиникалық-зертханалық зерттеуге арналған жинағына кіреді:</w:t>
            </w:r>
          </w:p>
          <w:p>
            <w:pPr>
              <w:spacing w:after="20"/>
              <w:ind w:left="20"/>
              <w:jc w:val="both"/>
            </w:pPr>
            <w:r>
              <w:rPr>
                <w:rFonts w:ascii="Times New Roman"/>
                <w:b w:val="false"/>
                <w:i w:val="false"/>
                <w:color w:val="000000"/>
                <w:sz w:val="20"/>
              </w:rPr>
              <w:t>
1) ұюды белсендіргіші және сарысуды бөлуге арналған гелі бар веналық қанды, қан плазмасын, қанның сарысуын алуға және сақтауға арналған бір реттік, стерильді, вакуумды пробиркалар, сары қақпағы бар, көлемі 5,0 мл, мөлшері 13х100 мм - 4 дана;</w:t>
            </w:r>
          </w:p>
          <w:p>
            <w:pPr>
              <w:spacing w:after="20"/>
              <w:ind w:left="20"/>
              <w:jc w:val="both"/>
            </w:pPr>
            <w:r>
              <w:rPr>
                <w:rFonts w:ascii="Times New Roman"/>
                <w:b w:val="false"/>
                <w:i w:val="false"/>
                <w:color w:val="000000"/>
                <w:sz w:val="20"/>
              </w:rPr>
              <w:t>
2) гематологиялық зерттеулер үшін ЭДТА К2 (ЭДТА екікалийлік тұзы) бар веналық қанды, қан плазмасын, қанның сарысуын алуға және сақтауға арналған бір реттік, стерильді, вакуумды пробиркалар, ашық-күлгін қақпағы бар, көлемі 2,0 мл, мөлшері 13х75 мм - 1 дана; 3) Панченков әдісі бойынша ЭТЖ анықтау үшін 3,8% (1:4) натрий цитраты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пробиркалар, қара қақпағы бар,</w:t>
            </w:r>
          </w:p>
          <w:p>
            <w:pPr>
              <w:spacing w:after="20"/>
              <w:ind w:left="20"/>
              <w:jc w:val="both"/>
            </w:pPr>
            <w:r>
              <w:rPr>
                <w:rFonts w:ascii="Times New Roman"/>
                <w:b w:val="false"/>
                <w:i w:val="false"/>
                <w:color w:val="000000"/>
                <w:sz w:val="20"/>
              </w:rPr>
              <w:t>
көлемі 2,4 мл,</w:t>
            </w:r>
          </w:p>
          <w:p>
            <w:pPr>
              <w:spacing w:after="20"/>
              <w:ind w:left="20"/>
              <w:jc w:val="both"/>
            </w:pPr>
            <w:r>
              <w:rPr>
                <w:rFonts w:ascii="Times New Roman"/>
                <w:b w:val="false"/>
                <w:i w:val="false"/>
                <w:color w:val="000000"/>
                <w:sz w:val="20"/>
              </w:rPr>
              <w:t>
мөлшері 13х75 мм – 1 дана; 4) Плазмадағы глюкозаны өлшеу үшін натрий фториды мен калий оксалаты бар</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вакуумдық пробиркалар,</w:t>
            </w:r>
          </w:p>
          <w:p>
            <w:pPr>
              <w:spacing w:after="20"/>
              <w:ind w:left="20"/>
              <w:jc w:val="both"/>
            </w:pPr>
            <w:r>
              <w:rPr>
                <w:rFonts w:ascii="Times New Roman"/>
                <w:b w:val="false"/>
                <w:i w:val="false"/>
                <w:color w:val="000000"/>
                <w:sz w:val="20"/>
              </w:rPr>
              <w:t>
сұр қақпағы бар, көлемі 2,0 мл, мөлшері 13х75 мм - 1 дана; 5) гемостаз жүйесін зерттеу үшін натрий цитраты 3,8% (1:9) бар веналық қанды, қан плазмасын, қанның сарысуын алуға және сақтауға арналған бір реттік, стерильді, вакуумды пробиркалар, көгілдір қақпағы бар,</w:t>
            </w:r>
          </w:p>
          <w:p>
            <w:pPr>
              <w:spacing w:after="20"/>
              <w:ind w:left="20"/>
              <w:jc w:val="both"/>
            </w:pPr>
            <w:r>
              <w:rPr>
                <w:rFonts w:ascii="Times New Roman"/>
                <w:b w:val="false"/>
                <w:i w:val="false"/>
                <w:color w:val="000000"/>
                <w:sz w:val="20"/>
              </w:rPr>
              <w:t>
көлемі 3,5 мл, мөлшері 13х75 мм - 1 дана;</w:t>
            </w:r>
          </w:p>
          <w:p>
            <w:pPr>
              <w:spacing w:after="20"/>
              <w:ind w:left="20"/>
              <w:jc w:val="both"/>
            </w:pPr>
            <w:r>
              <w:rPr>
                <w:rFonts w:ascii="Times New Roman"/>
                <w:b w:val="false"/>
                <w:i w:val="false"/>
                <w:color w:val="000000"/>
                <w:sz w:val="20"/>
              </w:rPr>
              <w:t>
6) Орнатылған несепті жанаспай тасымалдау құрылғысы бар контейнер, көлемі 120 мл - 1 дана.</w:t>
            </w:r>
          </w:p>
          <w:p>
            <w:pPr>
              <w:spacing w:after="20"/>
              <w:ind w:left="20"/>
              <w:jc w:val="both"/>
            </w:pPr>
            <w:r>
              <w:rPr>
                <w:rFonts w:ascii="Times New Roman"/>
                <w:b w:val="false"/>
                <w:i w:val="false"/>
                <w:color w:val="000000"/>
                <w:sz w:val="20"/>
              </w:rPr>
              <w:t>
7) Несептің жалпы талдауына арналған вакуумды стерильді пробиркалар, көлемі 10,0, мөлшері 16х100 мм - 1 дана; 8) Қырынды әдісімен ішек құртының жұмыртқасын анықтауға арналған пробирка – 1 дана; 9) Копрологиялық зерттеу үшін биологиялық материалды жинауға арналған контейнер – 1 дана; 10) Ине ұстағыш - 1 дана; 11) Бір рет қолданылатын стерильді медициналық екі жақты инелер 21Gх1 1/2" (0,8x38 мм), түсі жасыл - 1 дана;</w:t>
            </w:r>
          </w:p>
          <w:p>
            <w:pPr>
              <w:spacing w:after="20"/>
              <w:ind w:left="20"/>
              <w:jc w:val="both"/>
            </w:pPr>
            <w:r>
              <w:rPr>
                <w:rFonts w:ascii="Times New Roman"/>
                <w:b w:val="false"/>
                <w:i w:val="false"/>
                <w:color w:val="000000"/>
                <w:sz w:val="20"/>
              </w:rPr>
              <w:t>
12) Гемостатикалық бұласыр, стерильді - 1 дана; 13) Бір рет қолданылатын спиртті сүрткілер - 2 дана;</w:t>
            </w:r>
          </w:p>
          <w:p>
            <w:pPr>
              <w:spacing w:after="20"/>
              <w:ind w:left="20"/>
              <w:jc w:val="both"/>
            </w:pPr>
            <w:r>
              <w:rPr>
                <w:rFonts w:ascii="Times New Roman"/>
                <w:b w:val="false"/>
                <w:i w:val="false"/>
                <w:color w:val="000000"/>
                <w:sz w:val="20"/>
              </w:rPr>
              <w:t>
14) Өңделген төсеніш шыны – 2 дана; 15) Жабын шыны – 2 дана.</w:t>
            </w:r>
          </w:p>
          <w:p>
            <w:pPr>
              <w:spacing w:after="20"/>
              <w:ind w:left="20"/>
              <w:jc w:val="both"/>
            </w:pPr>
            <w:r>
              <w:rPr>
                <w:rFonts w:ascii="Times New Roman"/>
                <w:b w:val="false"/>
                <w:i w:val="false"/>
                <w:color w:val="000000"/>
                <w:sz w:val="20"/>
              </w:rPr>
              <w:t>
Веналық қанды, қан плазмасын, қанның сарысуын алуға және сақтауға арналған бір реттік, стерильді, вакуумды пробиркалар,</w:t>
            </w:r>
          </w:p>
          <w:p>
            <w:pPr>
              <w:spacing w:after="20"/>
              <w:ind w:left="20"/>
              <w:jc w:val="both"/>
            </w:pPr>
            <w:r>
              <w:rPr>
                <w:rFonts w:ascii="Times New Roman"/>
                <w:b w:val="false"/>
                <w:i w:val="false"/>
                <w:color w:val="000000"/>
                <w:sz w:val="20"/>
              </w:rPr>
              <w:t>
несептің жалпы талдауына арналған вакуумды стерильді пробиркалар үш негізгі бөліктен тұрады:</w:t>
            </w:r>
          </w:p>
          <w:p>
            <w:pPr>
              <w:spacing w:after="20"/>
              <w:ind w:left="20"/>
              <w:jc w:val="both"/>
            </w:pPr>
            <w:r>
              <w:rPr>
                <w:rFonts w:ascii="Times New Roman"/>
                <w:b w:val="false"/>
                <w:i w:val="false"/>
                <w:color w:val="000000"/>
                <w:sz w:val="20"/>
              </w:rPr>
              <w:t>
пробирка, қақпақ және резеңке тығын.</w:t>
            </w:r>
          </w:p>
          <w:p>
            <w:pPr>
              <w:spacing w:after="20"/>
              <w:ind w:left="20"/>
              <w:jc w:val="both"/>
            </w:pPr>
            <w:r>
              <w:rPr>
                <w:rFonts w:ascii="Times New Roman"/>
                <w:b w:val="false"/>
                <w:i w:val="false"/>
                <w:color w:val="000000"/>
                <w:sz w:val="20"/>
              </w:rPr>
              <w:t>
Вакуумдық пластикалық пробиркалар жеңіл, мөлдір, уытты емес медициналық полиэтилентерефталаттан (ПЭТ) жасалған.</w:t>
            </w:r>
          </w:p>
          <w:p>
            <w:pPr>
              <w:spacing w:after="20"/>
              <w:ind w:left="20"/>
              <w:jc w:val="both"/>
            </w:pPr>
            <w:r>
              <w:rPr>
                <w:rFonts w:ascii="Times New Roman"/>
                <w:b w:val="false"/>
                <w:i w:val="false"/>
                <w:color w:val="000000"/>
                <w:sz w:val="20"/>
              </w:rPr>
              <w:t>
Тік жырашықтары бар қақпақтар полипропиленнен (мөлшері 16) және полиэтиленнен (мөлшері 13) жасалған, бітеулік пен қауіпсіздікті қамтамасыз етеді, тығынның ішкі бетімен жанасудан қорғайды.</w:t>
            </w:r>
          </w:p>
          <w:p>
            <w:pPr>
              <w:spacing w:after="20"/>
              <w:ind w:left="20"/>
              <w:jc w:val="both"/>
            </w:pPr>
            <w:r>
              <w:rPr>
                <w:rFonts w:ascii="Times New Roman"/>
                <w:b w:val="false"/>
                <w:i w:val="false"/>
                <w:color w:val="000000"/>
                <w:sz w:val="20"/>
              </w:rPr>
              <w:t>
Қақпақтардың түсі қосындыларға байланысты әр түрлі. Резеңке пробиркалар хлорбутилкаучуктан жасалған, қан жұғылмайтын репеллентпен жабылған.</w:t>
            </w:r>
          </w:p>
          <w:p>
            <w:pPr>
              <w:spacing w:after="20"/>
              <w:ind w:left="20"/>
              <w:jc w:val="both"/>
            </w:pPr>
            <w:r>
              <w:rPr>
                <w:rFonts w:ascii="Times New Roman"/>
                <w:b w:val="false"/>
                <w:i w:val="false"/>
                <w:color w:val="000000"/>
                <w:sz w:val="20"/>
              </w:rPr>
              <w:t>
Қырынды әдісімен ішек құртының жұмыртқасын анықтауға арналған пробиркалар тығындалған</w:t>
            </w:r>
          </w:p>
          <w:p>
            <w:pPr>
              <w:spacing w:after="20"/>
              <w:ind w:left="20"/>
              <w:jc w:val="both"/>
            </w:pPr>
            <w:r>
              <w:rPr>
                <w:rFonts w:ascii="Times New Roman"/>
                <w:b w:val="false"/>
                <w:i w:val="false"/>
                <w:color w:val="000000"/>
                <w:sz w:val="20"/>
              </w:rPr>
              <w:t>
пробиркадан және мақта тампоны бар таяқшадан тұрады.</w:t>
            </w:r>
          </w:p>
          <w:p>
            <w:pPr>
              <w:spacing w:after="20"/>
              <w:ind w:left="20"/>
              <w:jc w:val="both"/>
            </w:pPr>
            <w:r>
              <w:rPr>
                <w:rFonts w:ascii="Times New Roman"/>
                <w:b w:val="false"/>
                <w:i w:val="false"/>
                <w:color w:val="000000"/>
                <w:sz w:val="20"/>
              </w:rPr>
              <w:t>
Орнатылған несепті жанаспай тасымалдау құрылғысы бар контейнер екі бөліктен тұрады: контейнер және несепті алуға арналған орнатылған құрылғысы бар қақпақ. Контейнер мен қақпақ полипропиленнен жасалған, 100 мл дейін өлшем бөлігі бар.</w:t>
            </w:r>
          </w:p>
          <w:p>
            <w:pPr>
              <w:spacing w:after="20"/>
              <w:ind w:left="20"/>
              <w:jc w:val="both"/>
            </w:pPr>
            <w:r>
              <w:rPr>
                <w:rFonts w:ascii="Times New Roman"/>
                <w:b w:val="false"/>
                <w:i w:val="false"/>
                <w:color w:val="000000"/>
                <w:sz w:val="20"/>
              </w:rPr>
              <w:t>
Бұралатын қақпағы сары түспен боялған және контейнердің бүтеулігін қамтамасыз етеді, бұл жалпы және микробиологиялық талдау үшін нәсіпті қауіпсіз алуды және тасымалдауды қамтамасыз етеді. Қақпағында пробирка қақпағын тесу үшін резеңке мамбранасымен орнатылған инесі бар вакуумды пробиркаға арналған тесігі бар. Контейнердің толық көлемі 120 мл.</w:t>
            </w:r>
          </w:p>
          <w:p>
            <w:pPr>
              <w:spacing w:after="20"/>
              <w:ind w:left="20"/>
              <w:jc w:val="both"/>
            </w:pPr>
            <w:r>
              <w:rPr>
                <w:rFonts w:ascii="Times New Roman"/>
                <w:b w:val="false"/>
                <w:i w:val="false"/>
                <w:color w:val="000000"/>
                <w:sz w:val="20"/>
              </w:rPr>
              <w:t>
Ине ұстағыш қан алу жүйесі үшін екі жақты инені вакуумдық пробиркамен біріктіретін боялмаған, мөлдір немесе жартылай мөлдір құрылғы болып табылады, сенімді түрде бекіту үшін екі жақты инені қатты бекітуді қамтамасыз ететін кемінде 0,5 айналымның ішкі бұрандасы бар. Ине ұстағыш қан алу кезінде вакуумдық пробирка үшін бағыттаушы болып табылады, стерильді емес.</w:t>
            </w:r>
          </w:p>
          <w:p>
            <w:pPr>
              <w:spacing w:after="20"/>
              <w:ind w:left="20"/>
              <w:jc w:val="both"/>
            </w:pPr>
            <w:r>
              <w:rPr>
                <w:rFonts w:ascii="Times New Roman"/>
                <w:b w:val="false"/>
                <w:i w:val="false"/>
                <w:color w:val="000000"/>
                <w:sz w:val="20"/>
              </w:rPr>
              <w:t>
Бір рет қолданылатын стерильді медициналық екі жақты ине (екі жақты стандартты ине) V тәріздес медициналық силиконмен жабылған лазерлі ұштағышы бар қиғаш бұрышты кесіндісі бар тоттанбайтын болаттан жасалған канюлядан, полипропиленнен жасалған ендірмеден, резеңке жарғақшадан, қалпақшадан (сауыттан) тұрады.</w:t>
            </w:r>
          </w:p>
          <w:p>
            <w:pPr>
              <w:spacing w:after="20"/>
              <w:ind w:left="20"/>
              <w:jc w:val="both"/>
            </w:pPr>
            <w:r>
              <w:rPr>
                <w:rFonts w:ascii="Times New Roman"/>
                <w:b w:val="false"/>
                <w:i w:val="false"/>
                <w:color w:val="000000"/>
                <w:sz w:val="20"/>
              </w:rPr>
              <w:t>
Бұйым стерильді, бір рет пайдалануға арналған.</w:t>
            </w:r>
          </w:p>
          <w:p>
            <w:pPr>
              <w:spacing w:after="20"/>
              <w:ind w:left="20"/>
              <w:jc w:val="both"/>
            </w:pPr>
            <w:r>
              <w:rPr>
                <w:rFonts w:ascii="Times New Roman"/>
                <w:b w:val="false"/>
                <w:i w:val="false"/>
                <w:color w:val="000000"/>
                <w:sz w:val="20"/>
              </w:rPr>
              <w:t>
Гемостатикалық бұласыр зақымданған теріні оқшаулауды, инфекцияланудың алдын алуды, толық жарақат түсірмеуді жоғарғы сорбциялық қабілеттілікті қамтамасыз етеді.</w:t>
            </w:r>
          </w:p>
          <w:p>
            <w:pPr>
              <w:spacing w:after="20"/>
              <w:ind w:left="20"/>
              <w:jc w:val="both"/>
            </w:pPr>
            <w:r>
              <w:rPr>
                <w:rFonts w:ascii="Times New Roman"/>
                <w:b w:val="false"/>
                <w:i w:val="false"/>
                <w:color w:val="000000"/>
                <w:sz w:val="20"/>
              </w:rPr>
              <w:t>
Спиртті сүрткі этил немесе изопропил спиртін сіңірген және алюминий фольгасынан жасалған қағазға оралған тоқыма емес мата болып табылады. Тек сыртқы қолдануға және тек бір рет қолдануға арналған! Спиртті сүрткі тері асты және бұлшық ет іші манипуляцияларын (вакциналау, вена іші инъекциялары, венадан қан алу және т.б.) жүргізу кезінде инъекциялық аймақты өңдеу, аспаптарды және басқа заттардың бетін өңдеу үшін микробқа қарсы және зарарсыздандыру құралы ретінде жергілікті қолдануға арналған.</w:t>
            </w:r>
          </w:p>
          <w:p>
            <w:pPr>
              <w:spacing w:after="20"/>
              <w:ind w:left="20"/>
              <w:jc w:val="both"/>
            </w:pPr>
            <w:r>
              <w:rPr>
                <w:rFonts w:ascii="Times New Roman"/>
                <w:b w:val="false"/>
                <w:i w:val="false"/>
                <w:color w:val="000000"/>
                <w:sz w:val="20"/>
              </w:rPr>
              <w:t>
Өңделген шеті бар төсеніш шыны микроскопия үшін пайдаланылады. Шынылардың беті тегіс, жарықты жақсы өткізгіштігімен майсыздандырылған.</w:t>
            </w:r>
          </w:p>
          <w:p>
            <w:pPr>
              <w:spacing w:after="20"/>
              <w:ind w:left="20"/>
              <w:jc w:val="both"/>
            </w:pPr>
            <w:r>
              <w:rPr>
                <w:rFonts w:ascii="Times New Roman"/>
                <w:b w:val="false"/>
                <w:i w:val="false"/>
                <w:color w:val="000000"/>
                <w:sz w:val="20"/>
              </w:rPr>
              <w:t>
Шынының жоғарғы сапасы жақсы жарық өткізгіштікті жасайды.</w:t>
            </w:r>
          </w:p>
          <w:p>
            <w:pPr>
              <w:spacing w:after="20"/>
              <w:ind w:left="20"/>
              <w:jc w:val="both"/>
            </w:pPr>
            <w:r>
              <w:rPr>
                <w:rFonts w:ascii="Times New Roman"/>
                <w:b w:val="false"/>
                <w:i w:val="false"/>
                <w:color w:val="000000"/>
                <w:sz w:val="20"/>
              </w:rPr>
              <w:t>
Жабын шынылар негізінен зертханаларда пайдаланылады. Олар шыныдан жасалған квадратты немесе тік бұрышты пластина болып табылады.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қорғауға арналған сыдырма ілгегі.</w:t>
            </w:r>
          </w:p>
          <w:p>
            <w:pPr>
              <w:spacing w:after="20"/>
              <w:ind w:left="20"/>
              <w:jc w:val="both"/>
            </w:pPr>
            <w:r>
              <w:rPr>
                <w:rFonts w:ascii="Times New Roman"/>
                <w:b w:val="false"/>
                <w:i w:val="false"/>
                <w:color w:val="000000"/>
                <w:sz w:val="20"/>
              </w:rPr>
              <w:t>
Сыдырма ілгегін жауып тұратын жабысқышы бар клапан. Созылмалы резеңкелі капюшон бет контурына тығыз жанасып, мойын мен иекті жауып тұрады. Комбинезонның капюшонындағы, жеңдері мен шалбарындағы созылмалы резеңкелер оны кие жүріп, ұзақ уақыт бойы жұмыс істеу үшін жайлы жағдайды қамтамасыз етеді. Материал тоқыма емес. Жоғарғы қабаты ламинатталған, антистатикалық, химиялық және биологиялық сұйықтыққа және ластануға төзімді. Ішкі қабаты ауа өткізетін, гипоаллергенді, ылғал сіңіргіш. Материал тығыздығы: 56 гр./ш.м.</w:t>
            </w:r>
          </w:p>
          <w:p>
            <w:pPr>
              <w:spacing w:after="20"/>
              <w:ind w:left="20"/>
              <w:jc w:val="both"/>
            </w:pPr>
            <w:r>
              <w:rPr>
                <w:rFonts w:ascii="Times New Roman"/>
                <w:b w:val="false"/>
                <w:i w:val="false"/>
                <w:color w:val="000000"/>
                <w:sz w:val="20"/>
              </w:rPr>
              <w:t xml:space="preserve">
Созылып кетуге және жыртылуға төзімді. Вирустық инфекциядан қорғану мақсатында қолданылады. Су өткізбейтін, жарық өткібейтін. Құрамында латекс жоқ.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костюмдері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қорғану костюмдері капюшоны бар жейделер мен шалбарлардан тұратын тоқыма емес материалдан жасалған бұйым болып табылады.</w:t>
            </w:r>
          </w:p>
          <w:p>
            <w:pPr>
              <w:spacing w:after="20"/>
              <w:ind w:left="20"/>
              <w:jc w:val="both"/>
            </w:pPr>
            <w:r>
              <w:rPr>
                <w:rFonts w:ascii="Times New Roman"/>
                <w:b w:val="false"/>
                <w:i w:val="false"/>
                <w:color w:val="000000"/>
                <w:sz w:val="20"/>
              </w:rPr>
              <w:t>
Капюшоны бар жейде – жабық планкалы сыдырмалы ілгегі бар, ұзын жеңдері резеңкелі, қалталарсыз, жейденің төменгі жағы резеңкемен жиналған. Шалбар – төменгі жағы және бел сызығы бойынша созылмалы резеңкемен тартылған. Костюм материалының беткі тығыздығы кемінде 20 г /м2 болуы тиіс.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FFP2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FFP2 маска респираторы</w:t>
            </w:r>
          </w:p>
          <w:p>
            <w:pPr>
              <w:spacing w:after="20"/>
              <w:ind w:left="20"/>
              <w:jc w:val="both"/>
            </w:pPr>
            <w:r>
              <w:rPr>
                <w:rFonts w:ascii="Times New Roman"/>
                <w:b w:val="false"/>
                <w:i w:val="false"/>
                <w:color w:val="000000"/>
                <w:sz w:val="20"/>
              </w:rPr>
              <w:t>
- мұрын металл қысқышы бар үш панельді құрылымы бар "балық (Fish)" пішіндес төрт қабатты жиналмалы медициналық бұйым, құлақ арты бекіткіштер созылмалы резеңке түрінде. Тоқыма емес материалдан (СММС) жасалған. Материалдың беткі тығыздығы</w:t>
            </w:r>
          </w:p>
          <w:p>
            <w:pPr>
              <w:spacing w:after="20"/>
              <w:ind w:left="20"/>
              <w:jc w:val="both"/>
            </w:pPr>
            <w:r>
              <w:rPr>
                <w:rFonts w:ascii="Times New Roman"/>
                <w:b w:val="false"/>
                <w:i w:val="false"/>
                <w:color w:val="000000"/>
                <w:sz w:val="20"/>
              </w:rPr>
              <w:t>
≥100 г/м2. Масканың ортасына орнатылған клапаны бар, клапан дем алу кезінде ашылатын және дем шығару кезінде жабылатын жарғақшамен жабдықталған, бұл тыныс алуды жеңілдетеді және пайдалану уақытын арттырады.</w:t>
            </w:r>
          </w:p>
          <w:p>
            <w:pPr>
              <w:spacing w:after="20"/>
              <w:ind w:left="20"/>
              <w:jc w:val="both"/>
            </w:pPr>
            <w:r>
              <w:rPr>
                <w:rFonts w:ascii="Times New Roman"/>
                <w:b w:val="false"/>
                <w:i w:val="false"/>
                <w:color w:val="000000"/>
                <w:sz w:val="20"/>
              </w:rPr>
              <w:t>
Өлшемдері, см</w:t>
            </w:r>
          </w:p>
          <w:p>
            <w:pPr>
              <w:spacing w:after="20"/>
              <w:ind w:left="20"/>
              <w:jc w:val="both"/>
            </w:pPr>
            <w:r>
              <w:rPr>
                <w:rFonts w:ascii="Times New Roman"/>
                <w:b w:val="false"/>
                <w:i w:val="false"/>
                <w:color w:val="000000"/>
                <w:sz w:val="20"/>
              </w:rPr>
              <w:t>
- ұзындығы -20,5 (± 1,0)</w:t>
            </w:r>
          </w:p>
          <w:p>
            <w:pPr>
              <w:spacing w:after="20"/>
              <w:ind w:left="20"/>
              <w:jc w:val="both"/>
            </w:pPr>
            <w:r>
              <w:rPr>
                <w:rFonts w:ascii="Times New Roman"/>
                <w:b w:val="false"/>
                <w:i w:val="false"/>
                <w:color w:val="000000"/>
                <w:sz w:val="20"/>
              </w:rPr>
              <w:t>
- ені -8,0 (± 1,0)</w:t>
            </w:r>
          </w:p>
          <w:p>
            <w:pPr>
              <w:spacing w:after="20"/>
              <w:ind w:left="20"/>
              <w:jc w:val="both"/>
            </w:pPr>
            <w:r>
              <w:rPr>
                <w:rFonts w:ascii="Times New Roman"/>
                <w:b w:val="false"/>
                <w:i w:val="false"/>
                <w:color w:val="000000"/>
                <w:sz w:val="20"/>
              </w:rPr>
              <w:t>
- жоғарғы панелінің ені -5,0 (±0,5)</w:t>
            </w:r>
          </w:p>
          <w:p>
            <w:pPr>
              <w:spacing w:after="20"/>
              <w:ind w:left="20"/>
              <w:jc w:val="both"/>
            </w:pPr>
            <w:r>
              <w:rPr>
                <w:rFonts w:ascii="Times New Roman"/>
                <w:b w:val="false"/>
                <w:i w:val="false"/>
                <w:color w:val="000000"/>
                <w:sz w:val="20"/>
              </w:rPr>
              <w:t>
- төменгі панелінің ені -5,0 (±0,5)</w:t>
            </w:r>
          </w:p>
          <w:p>
            <w:pPr>
              <w:spacing w:after="20"/>
              <w:ind w:left="20"/>
              <w:jc w:val="both"/>
            </w:pPr>
            <w:r>
              <w:rPr>
                <w:rFonts w:ascii="Times New Roman"/>
                <w:b w:val="false"/>
                <w:i w:val="false"/>
                <w:color w:val="000000"/>
                <w:sz w:val="20"/>
              </w:rPr>
              <w:t>
- орнатылған клапан диаметрі - 4,0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Клапаны бар Fish FFP3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Клапанмен Fish FFP3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қорғану көзілдірігімен үйлесімдікті жақсартуға көмектеседі.</w:t>
            </w:r>
          </w:p>
          <w:p>
            <w:pPr>
              <w:spacing w:after="20"/>
              <w:ind w:left="20"/>
              <w:jc w:val="both"/>
            </w:pPr>
            <w:r>
              <w:rPr>
                <w:rFonts w:ascii="Times New Roman"/>
                <w:b w:val="false"/>
                <w:i w:val="false"/>
                <w:color w:val="000000"/>
                <w:sz w:val="20"/>
              </w:rPr>
              <w:t>
Дем шығару клапанының болуы тыныс алуды жеңілдетеді және пайдалану уақытын арттырады.</w:t>
            </w:r>
          </w:p>
          <w:p>
            <w:pPr>
              <w:spacing w:after="20"/>
              <w:ind w:left="20"/>
              <w:jc w:val="both"/>
            </w:pPr>
            <w:r>
              <w:rPr>
                <w:rFonts w:ascii="Times New Roman"/>
                <w:b w:val="false"/>
                <w:i w:val="false"/>
                <w:color w:val="000000"/>
                <w:sz w:val="20"/>
              </w:rPr>
              <w:t>
Дем шығару кезінде клапан маска астынан ылғал мен көмірқышқыл газын шығарады.</w:t>
            </w:r>
          </w:p>
          <w:p>
            <w:pPr>
              <w:spacing w:after="20"/>
              <w:ind w:left="20"/>
              <w:jc w:val="both"/>
            </w:pPr>
            <w:r>
              <w:rPr>
                <w:rFonts w:ascii="Times New Roman"/>
                <w:b w:val="false"/>
                <w:i w:val="false"/>
                <w:color w:val="000000"/>
                <w:sz w:val="20"/>
              </w:rPr>
              <w:t>
Дем алу кезінде клапан жабылып, ауа қорғану қабаты арқылы өтеді, ол арқылы зиянды бөлшектер мен газ өтпейді.</w:t>
            </w:r>
          </w:p>
          <w:p>
            <w:pPr>
              <w:spacing w:after="20"/>
              <w:ind w:left="20"/>
              <w:jc w:val="both"/>
            </w:pPr>
            <w:r>
              <w:rPr>
                <w:rFonts w:ascii="Times New Roman"/>
                <w:b w:val="false"/>
                <w:i w:val="false"/>
                <w:color w:val="000000"/>
                <w:sz w:val="20"/>
              </w:rPr>
              <w:t>
Ішіне салынған клапаны бар, тоқыма емес материалдың төрт қабатынан тұратын жиналмалы медициналық бұйым, ішінде мельтблаун FFP3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Клапансыз Fish FFP1 маска респираторы</w:t>
            </w:r>
          </w:p>
          <w:p>
            <w:pPr>
              <w:spacing w:after="20"/>
              <w:ind w:left="20"/>
              <w:jc w:val="both"/>
            </w:pPr>
            <w:r>
              <w:rPr>
                <w:rFonts w:ascii="Times New Roman"/>
                <w:b w:val="false"/>
                <w:i w:val="false"/>
                <w:color w:val="000000"/>
                <w:sz w:val="20"/>
              </w:rPr>
              <w:t>
Әр түрлі өнеркәсіптік кәсіпорындардағы және құрылыстағы жұмыс кезінде, сондай-ақ 50 ШЖК-ге дейін қорғануды талап ететін басқа да жұмыс жағдайларында пайда болатын шаңнан қорғайды.</w:t>
            </w:r>
          </w:p>
          <w:p>
            <w:pPr>
              <w:spacing w:after="20"/>
              <w:ind w:left="20"/>
              <w:jc w:val="both"/>
            </w:pPr>
            <w:r>
              <w:rPr>
                <w:rFonts w:ascii="Times New Roman"/>
                <w:b w:val="false"/>
                <w:i w:val="false"/>
                <w:color w:val="000000"/>
                <w:sz w:val="20"/>
              </w:rPr>
              <w:t>
Үш панельді құрылымының арқасында респиратор беттің әр түрлі пішіндеріне келе береді, қозғалыс кезінде және сөйлеу кезінде жайсыздық тудырмайды, сондай-ақ оны алып жүру әлдеқайда ыңғайлы, сақтау оңай, өнімділік үшін залалсыз жайлылық пен стильді қамтамасыз етеді.</w:t>
            </w:r>
          </w:p>
          <w:p>
            <w:pPr>
              <w:spacing w:after="20"/>
              <w:ind w:left="20"/>
              <w:jc w:val="both"/>
            </w:pPr>
            <w:r>
              <w:rPr>
                <w:rFonts w:ascii="Times New Roman"/>
                <w:b w:val="false"/>
                <w:i w:val="false"/>
                <w:color w:val="000000"/>
                <w:sz w:val="20"/>
              </w:rPr>
              <w:t>
Қалыпталған мұрын панелі мұрын пішіні мен бет контурын қайталауға және қорғану көзілдірігімен үйлесімдікті жақсартуға көмектеседі.</w:t>
            </w:r>
          </w:p>
          <w:p>
            <w:pPr>
              <w:spacing w:after="20"/>
              <w:ind w:left="20"/>
              <w:jc w:val="both"/>
            </w:pPr>
            <w:r>
              <w:rPr>
                <w:rFonts w:ascii="Times New Roman"/>
                <w:b w:val="false"/>
                <w:i w:val="false"/>
                <w:color w:val="000000"/>
                <w:sz w:val="20"/>
              </w:rPr>
              <w:t>
Ішіне салынған клапаны бар, тоқыма емесн материалдың төрт қабатынан тұратын жиналмалы медициналық бұйым, ішінде мельтблаун FFP1 сүзгісі бар. Бір рет қолдануға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 емес, бір рет қолданылатын, көлемі</w:t>
            </w:r>
          </w:p>
          <w:p>
            <w:pPr>
              <w:spacing w:after="20"/>
              <w:ind w:left="20"/>
              <w:jc w:val="both"/>
            </w:pPr>
            <w:r>
              <w:rPr>
                <w:rFonts w:ascii="Times New Roman"/>
                <w:b w:val="false"/>
                <w:i w:val="false"/>
                <w:color w:val="000000"/>
                <w:sz w:val="20"/>
              </w:rPr>
              <w:t>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емес, бір рет қолданылатын, көлемі</w:t>
            </w:r>
          </w:p>
          <w:p>
            <w:pPr>
              <w:spacing w:after="20"/>
              <w:ind w:left="20"/>
              <w:jc w:val="both"/>
            </w:pPr>
            <w:r>
              <w:rPr>
                <w:rFonts w:ascii="Times New Roman"/>
                <w:b w:val="false"/>
                <w:i w:val="false"/>
                <w:color w:val="000000"/>
                <w:sz w:val="20"/>
              </w:rPr>
              <w:t>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бір рет қолданылатын, көлемі 125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жинауға арналған контейнер, қасықпен, стерильді, бір рет қолданылатын, көлемі 30 мл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