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9c75" w14:textId="44c9c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Әртүрлі сыныптағы полигондарда көму үшін қалдықтар түрлерінің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Экология, геология және табиғи ресурстар министрінің 2021 жылғы 7 қыркүйектегі № 361 бұйрығы. Қазақстан Республикасының Әділет министрлігінде 2021 жылғы 8 қыркүйекте № 24280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349-бабының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Әртүрлі сыныптағы полигондарда көму үшін қалдықтар түрлерінің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кейбір бұйрықтардың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Экология, геология және табиғи ресурстар министрлігінің Қалдықтарды басқаруда мемлекеттік саясат департаменті заңнамада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алғашқы ресми жарияланған күнінен кейін Қазақстан Республикасы Экология, геология және табиғи ресурстар министрлігінің ресми интернет-ресурсында орналастырылуын;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 күнінен бастап он жұмыс күні ішінде Қазақстан Республикасы Экология, геология және табиғи ресурстар министрлігі берілген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мәліметтердің Заң қызметі департаментіне ұсынылуын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Экология, геология және табиғи ресурстар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бастап қолданысқа енгізіледі және 2021 жылғы 1 шілдеден бастап туындаған құқықтық қатынастарға қолданылады.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Экология, геология және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табиғи ресурстар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Мирзагалиев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Әртүрлі сыныптағы полигондарда көму үшін қалдықтар түрлерінің тізбесі.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әртүрлі сыныптағы полигондарда көмуге арналған қалдықтар түрлерінің тізбесі Қазақстан Республикасының Экология кодексінің 349-бабының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әртүрлі сыныптағы полигондарда орналастыруға арналған қалдықтар түрлерінің тізбесін айқындайды.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Құрамы мен қасиеттеріне байланысты қалдықтар келесі кластағы полигондарда орналастырылуы мүмкін: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1-сынып қауіпті қалдықтарды орналастыруға арналған полигон;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2- сынып қауіпті емес қалдықтарды орналастыруға арналған полигон;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3-сынып тұрмыстық қатты қалдықтарды орналастыруға арналған полигон.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Кодекстің 351-бабының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осы тізбеде белгіленген қалдықтарды қабылдау кезінде қабылдау критерийлерін орындау мақсатында оларды араластыруға тыйым салынады.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1-сыныпты полигондарда көмуге арналған қалдықтардың тізбесі Тізбеге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2-сыныпты полигондарда көмуге арналған қалдықтардың тізбесі Тізбеге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3-сыныпты полигондарда көмуге арналған қалдықтардың тізбесі Тізбеге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Тізбеге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көрсетілген, тізбеге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 компоненттердің кез келгенін қамтитын және тізбеге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 қасиеттердің кез келгенін иеленетін қалдықтар қауіпті болады және 1-сыныптағы полигондарда көмілуге жатады.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Кодекстің 351-бабының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аталған қалдықтардың түрлерін барлық сыныптағы полигондарда көму үшін қабылдауға тыйым салынады.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полигондарда көму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 түрлерінің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1-сыныпты полигондарда көмуге арналған қалдықтардың тізбесі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1-сынып полигонында орналастырылатын қауіпті қалдықтар.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8"/>
        <w:gridCol w:w="6477"/>
        <w:gridCol w:w="1506"/>
        <w:gridCol w:w="2489"/>
      </w:tblGrid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және ол түзілетін өндіріс атауы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түрі және консистенциясы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уытты компоненттері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Шайыркеспелтек – перхлоркөміртегі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Гексахлорбензол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 металлургиялық өндірістегі торий концентратының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Хлорорганикалық қышқылдар өндірісіндегі 4X3-57 порофор құрамдас қалдық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Хлорорганикалық қосылыстар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Гальваникалық өндірістегі құрамында бес күкіртті фосфоры бар шаң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 күкіртті фосфор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Поливинил хлоридті үлдір мен пластикаттар өндірісіндегі қорғасын, сүрме, кадмий қосылыстарының қоспасы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сүрме, кадмий қосылыстары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Арнайы газ қоспалары өндірісіндегі арсин мен фосфин қоспасы бар сорбент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Арсин, фосфин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 химиялық өндірістегі таскөмір реустері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Бенз(а)пирен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Торийленген вольфрамнан жасалған бұйымдар өндірісіндегі құрамында торий бар қоқыр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Торий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Никелдеу процесінде түзілетін қоқыр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Мұнай-химия өндірісіндегі қышқыл гудрон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 масса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қышқылы, мұнай өнімі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Этиленді сутексіздендіруден пайда болған катализатор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түйіршіктер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оксидтері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Бутадиен өндірісінен пайда болған катализатор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түйіршіктер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оксиді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өндірісінің күшала кегі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Қаттызат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 қосылысы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өндірісінің күшала –кальций кегі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Броморганикалық синтездің шайыр кеспелтегі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Броморганикалық қосылыстар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Фталий ангидриді өндірісінің шайыр кеспелтегі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зат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Фталий ангидриді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17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Синтетикалық желім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Трикрезилфосфат, канифоль, поливинилхлорид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өндірісіндегі моноэтаноламин айдамасының кубтік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 зат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Моноэтаноламин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19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бояғыштар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Анилин туындысы, пиридин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Дифениламин негізіндегі бояғыштар өндірісінің шайырлы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 дифениламин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Метанол өндірісінің шайыр кеспелтегі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Дихлорценолдар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22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конденсациясы жүйесінің қалдықтары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 және 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ванадий тотықтары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 өндірісіндегі арсенатты-кальций қалдықтары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Арсенат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Бромсутекті қышқыл өндірісіндегі фтор- органикалық қосылыстар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Фторорганикалық қосылыстар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 өндірісінің қалдықтары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Трихлорэтилен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Перхлорэтилен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Перхлорэтилен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27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Сілікпе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Хлорпарафиндер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Фосфорорганикалық комплексондар өндірісіндегі фосфордың органикалық қосылыстарының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Фосфорорганикалыққосылыстар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29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Реактивтер өндірісіндегі кадмий, никель, қорғасын, ванадий, хром, қалайы, йод, мыс тұздарының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қорғасын, хром тұздары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Этилбензиламин өндірісінің қалдығы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Дибензиламин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31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Магний, титан, ванадий шаңы – сирек металдар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32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Қорғасын-мырыш өндірісінің күшала-сүрме шаңы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Сүрме, күшала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Коксхимиялық өндірістің бензолды ректификациялау цехының сульфаты бөлімінің қышқыл шайырлары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Шайырлар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Фустар – тақтатасты өңдеу қалдықтары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Қорғасын-мырыш өндірісінің күшала-сүрме қожы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Сүрме, күшала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қостотығының электролиттік өндірісіндегі марганец қоқырлары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Маргенец қостотығы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37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Пайдаланылған катализатор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өндірісінің қалдығы, қорғасын-мырышкегі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Мырыш, қорғасын, никель, мыс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39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катализатор (кез келген өндірістің)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тотығы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өндірісіндегі газды тазарту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41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Нитрил акрил қышқылы өндірісінің қалдығы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 масса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мыс, кобальт тұздары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42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ТС концентраты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Бояғыштар және көмір қоспасындағы шайыр-кеспелтектер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Бояулар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мыс бар құйма - титан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 шикізатын күйдіру тозаңы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Диметилформамидті жаңғырту қалдығы, шайыркеспелтек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масса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Диметилформамид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47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Сүрменің фтор тұздарымен қоспасы - хладон өндірісінің қалдығы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Пульпа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Сүрме, фтор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Дифенилоксидтің дифенилмен қоспасы – лакталған үлдір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Дифенилоксид, дифенил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49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Мастика өндірісінің қалдығы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Асбест, майлар, битум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тұздар өндірісінің фтор-газдарды бейтараптандыру қоқырлары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тұздар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51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Бейтараптандырудан қалған түсті металдар гидрототығының қоқыры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Шлам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Мыс, мырыш, хром, никель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балқыту өндірісінің фосфатты қождары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ванадий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Ферроқорытпа өндірісінің қождары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марганец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Кремнегель - фтор тұздары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тұздар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купоросы-титан қостотығы өндірісінің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сульфаты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Пайдаланылған катализаторлар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тотығы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57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күшала кегі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катализаторлар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мырыш, никель қосындылары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59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Гальваникалық өндірістің тазарту құрылғыларының шөгінділері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ауыр металдар тотықтырғышы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Тақтатас өңдеудің кокс күл қалдығы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61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Жартылай өткізгіш өндірісінің сарқынды суларын залалсыздандыру қалдықтары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ванадий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62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Прокат өндірісінің қабыршағы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Теміртотығы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Фасонды-құю цехтарының қалдықтары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өңдеу шаңы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өндірісінің хлоридті балқымасы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Хром, марганец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өндірісінің пайдаланылған балқымасы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 тотығы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67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қоспасы бар жыныс шаңы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Шаң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 шаңы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68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Капролактам өндірісінің сілтілік ағындылары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адинаттары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69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Изопрен өндірісінің катализаторлық қоқыры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тотығы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70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фосфор бар сарқынды суларды тазартудың әк қоқыры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71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өңделген фосфор қышқылын тазарту қоқыры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72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Бейтараптандыру станциясының қоқыры 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Фосфор, фтор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73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 қоқыры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Паста тәріздес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Күшала, фосфор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74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Байыту фабрикаларының қоқырлары мен қалдықтары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Кобальт, мырыш, мыс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75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металлургия кәсіпорындарының шаң және газ тазарту құрылыстарының құрамында темір бар қоқырлары мен шаңдары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Қоқыр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76 </w:t>
            </w:r>
          </w:p>
        </w:tc>
        <w:tc>
          <w:tcPr>
            <w:tcW w:w="6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Металлургиялық өндіріс қождары</w:t>
            </w:r>
          </w:p>
        </w:tc>
        <w:tc>
          <w:tcPr>
            <w:tcW w:w="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Қатты</w:t>
            </w:r>
          </w:p>
        </w:tc>
        <w:tc>
          <w:tcPr>
            <w:tcW w:w="2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полигондарда көму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 түрлерінің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2-сыныпты полигондарда көмуге арналған қалдықтардың тізбесі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2-сыныпты полигондарда көму үшін қауіпсіз қалдықтар.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3"/>
        <w:gridCol w:w="9557"/>
      </w:tblGrid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атауы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Қауіпті емес қалдықтарға арналған полигондарда орналастыру критерийлеріне жауап беретін кез келген басқа текті қауіпсіз қалдықтар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Тұрақты, реактивті емес қауіпсіз қалдықтар (мысалы, қатайтылған, шыныланған)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Алюминий силикаты қоқыр СБ-Г-43-6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 қалдықтар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карбиді өндірісінде пайдаланылған графит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В6 витамині өндірісінің құрамында гипсі бар қалдықтары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Қайнағыш-әк, әктас, сөнген соң қалған қоқыр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Борлардың химиялық тұндырылған қатты қалдықтары 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Өңделген брикеттер түріндегі алюминий тотығы (АlСl 3 өндірісінде)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Кремний тотығы (ПВХ және АlСl 3 өндірісінде)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Паратит - қалдығы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 сульфаты тұздарының балқымасы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Силикагель (уытты емес газдарды сусыздандыру адсорберлері)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 силикагелі пресс-фильтрлерінің қоқырлары (құрамында балшық пен кремнезем бар)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Түйіршікті сода қоқыры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Сода-цемент өндірісінің CaSO4 түріндегі дистиляция қалдықтары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ауыр металлдары жоқ пішіндік стерженьдік қоспалар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суды тазарту және суды жұмсарту қоқырлары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Лакты эпоксидті шайырлар өндірісінің ағынды суларының хлорид натрий шөгінділері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емес хлорлы әк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Шифер өндірісінің қатты қалдықтары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Көмір, торф, тақта тас немесе тұрмыстық қалдықта жұмыс істейтін ЖЭО, қазандықтардың қождары</w:t>
            </w:r>
          </w:p>
        </w:tc>
      </w:tr>
      <w:tr>
        <w:trPr>
          <w:trHeight w:val="30" w:hRule="atLeast"/>
        </w:trPr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Ажарлау материалдары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полигондарда көму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 түрлерінің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3-сыныпты Полигондарда көмуге арналған қалдықтар тізбесі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3-сыныпты Полигондарда көмуге арналған қатты тұрмыстық қалдықтар.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6"/>
        <w:gridCol w:w="9804"/>
      </w:tblGrid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атауы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келмейтін, адамның тіршілік әрекеті нәтижесінде үй шаруашылығында түзілетін коммуналдық қалдықтар</w:t>
            </w:r>
          </w:p>
        </w:tc>
      </w:tr>
      <w:tr>
        <w:trPr>
          <w:trHeight w:val="30" w:hRule="atLeast"/>
        </w:trPr>
        <w:tc>
          <w:tcPr>
            <w:tcW w:w="2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өңдеуге келмейтін, құрамы және түзілу сипаты бойынша коммуналдық қалдықтарға жақын өндіріс қалдықтары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полигондарда көму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 түрлерінің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Тізбеге </w:t>
      </w:r>
      <w:r>
        <w:rPr>
          <w:rFonts w:ascii="Times New Roman"/>
          <w:b w:val="false"/>
          <w:i w:val="false"/>
          <w:color w:val="000000"/>
          <w:sz w:val="28"/>
        </w:rPr>
        <w:t>5-қосымшада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 компоненттердің кез келгенін қамтитын және тізбеге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санамаланған, қауіпті болып табылатын қасиеттердің кез келгенін иеленетін қалдықтар тізбесі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7"/>
        <w:gridCol w:w="10203"/>
      </w:tblGrid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Фармацевтикалық, медициналық және ветеринариялық химиялық қосылыстар;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Сүректі консервациялау кезінде пайдаланылатын заттар;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Биоцидтер және фито-фармацевтикалық субстанциялар;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 ретінде пайдаланылатын заттардың тұнбасы;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цианидтер бар тұздар;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өнімдерін айдаудан, дистилляциядан немесе кез келген пиролитикалық процестен кейін алынатын шайырлы заттар (мысалы, текше қалдықтары);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Сия, бояулар, пигменттер, бояғыштар, лактар;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Шайырлар, латекс, пластификаторлар, желімдер;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тәжірибелерде алынатын, адамға және/немесе қоршаған ортаға әсері әлі белгісіз белгісіз (жаңа) химиялық заттар (мысалы, зертханалық тұнба);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Фотопленканы өңдеуге арналған химикаттар;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Полихлориднихдибензо-п-диоксиндер тобынан кез келген затпен ластанған кез келген материалдар;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Сабын, май немесе өсімдік немесе жануар тектес балауыз;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Еріткіштер ретінде пайдаланылмайтын галогенделмеген органикалық субстанциялар;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металдар немесе металл қосылыстары жоқ Бейорганикалық субстанциялар;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Күл және / немесе қож;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Жер, құм, саз, оның ішінде жер қазу жұмыстары нәтижесінде алынған;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цианидтер жоқ тұздар;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үгінділер мен шаң;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Пайдаланылған каталитикалық материалдар;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ортаның ластану деңгейін төмендету жөніндегі операциялардан кейін алынған тұнба (мысалы, сүзгілермен жиналатын шаң);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Декарбонизациядан тұнба;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 алмасу колоннасынан тұнба;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Бактарды және/немесе жабдықты тазалағаннан кейін қалатын тұнба;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Ластанған жабдық;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2-қосымшада санамаланған компоненттердің кем дегенде біреуі бар ластанған контейнерлер (мысалы, қаптама, газ баллондары);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Аккумуляторлар мен батарейкалар;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майлары;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3-қосымшада санамаланған сипаттамалардың кез келгеніне ие тұрмыстық қалдықтарды селективті іріктеу кезінде алынған материалдар;</w:t>
            </w:r>
          </w:p>
        </w:tc>
      </w:tr>
      <w:tr>
        <w:trPr>
          <w:trHeight w:val="30" w:hRule="atLeast"/>
        </w:trPr>
        <w:tc>
          <w:tcPr>
            <w:tcW w:w="2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2-қосымшада санамаланған компоненттердің кез келгенін қамтитын және 3-қосымшада санамаланған қасиеттерге ие кез келген басқа қалдықтар.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полигондарда көму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 түрлерінің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Тізбеге </w:t>
      </w:r>
      <w:r>
        <w:rPr>
          <w:rFonts w:ascii="Times New Roman"/>
          <w:b w:val="false"/>
          <w:i w:val="false"/>
          <w:color w:val="000000"/>
          <w:sz w:val="28"/>
        </w:rPr>
        <w:t>6-қосымшада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санамаланған қасиеттері болған кезде қалдықтарды қауіпті заттарға айналдыратын компоненттер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2"/>
        <w:gridCol w:w="9238"/>
      </w:tblGrid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бериллий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қосылыстары (VI);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Кобальт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Мышьяк, мышьяк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Селен, селен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Кадмий, кадмий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Қалайы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Сурьма, сурьма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Теллур, теллур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 сульфатынан басқа барий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Сынап, сынап қосындылары;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Таллий, таллий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Қорғасын, Қорғасын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сульфидтер;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Фторлы кальцийден басқа, фтордың Бейорганикалық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Бейорганикалық цианидтер;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Келесі сілтілі металдар: литий, натрий, калий, кальций, қарапайым түрдегі магний;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Қышқылдың құрғақ қалдықтары;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ерітінділердің құрғақ қалдықтары;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Фосфор: минералды фосфаттардан басқа, фосфор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Карбонилді металдар;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Пероксид;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Хлораттар;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Перхлораттар;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Азидтер;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Полихлориднебифенилдер және / немесе терфенилдер;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Биоцидтер және фито-фармацевтикалық субстанциялар;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Креозот;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Изоцианаттар, тиоцианаттар;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цианидтер (мысалы, нитрилдер);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Фенолдар, фенол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Инертті полимер материалдарынан және осы қосымшада айтылған өзге де заттардан басқа, органогалогенді қосылыстар;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 қосылыстар, полициклді және гетероциклді органикалық қосылыстар;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Алифатты аминдер;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Хош иісті аминдер;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Эфирлер;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Күкірттің органикалық қосылыстары;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Полихлоридті дибензофурандар тобындағы кез келген заттар;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Полихлориднихдибензо-п-диоксиндер тобындағы кез келген заттар;</w:t>
            </w:r>
          </w:p>
        </w:tc>
      </w:tr>
      <w:tr>
        <w:trPr>
          <w:trHeight w:val="30" w:hRule="atLeast"/>
        </w:trPr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 қосымшаның өзге тармақтарында аталмаған көмірсутектер және олардың оттегі, азот және/немесе күкірт қосылыстары.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сыныптағы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полигондарда көму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қалдықтар түрлерінің тізбесіне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Оларды қауіпті заттарға айналдыратын заттардың қасиеттері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6"/>
        <w:gridCol w:w="11224"/>
      </w:tblGrid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"Тітіркендіргіш": теріге немесе шырышты қабыққа қысқа, ұзақ немесе бірнеше рет тию арқылы қабынуды тудыруы мүмкін коррозияға ұшырамайтын субстанциялар мен препараттар;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"Зиянды": ағза ішіне немесе теріге түскен кезде денсаулық үшін шектеулі қауіп-қатерге әкелуі мүмкін субстанциялар мен препараттар;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"Уытты": ағза ішіне немесе теріге түскен кезде аурудың ауыр, жіті немесе созылмалы қаупіне, тіпті өлімге әкеп соқтыруы мүмкін субстанциялар мен препараттар (оның ішінде уыттылығы жоғары субстанциялар мен препараттар);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"Канцерогендер": ағзаға немесе теріге түскен кезде қатерлі ісікке әкелетін немесе осы аурудың қаупін арттыратын заттар;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"Тератогенді": ағза ішіне немесе теріге түскен кезде тұқым қуалайтын кемтарлықтарға әкелетін немесе олардың қаупін арттыратын субстанциялар мен препараттар;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"Мутагендік": организм ішіне немесе теріге түскен кезде тұқым қуалайтын генетикалық ақауларға әкеп соғуы немесе олардың қаупін арттыруы мүмкін субстанциялар мен препараттар;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алып тастағаннан кейін жоғарыда аталған қасиеттердің кез келгеніне ие басқа субстанцияларды (мысалы, сүзгілерді) өзінен бөлуге қабілетті субстанциялар мен препараттар;</w:t>
            </w:r>
          </w:p>
        </w:tc>
      </w:tr>
      <w:tr>
        <w:trPr>
          <w:trHeight w:val="30" w:hRule="atLeast"/>
        </w:trPr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"Экотоксикалық": қоршаған орта элементі үшін дереу немесе кейінге қалдырылған қауіп төндіретін немесе тудыруы мүмкін субстанциялар мен препараттар.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Экология, геология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ресурстар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361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бұйрықтардың тізбесі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"Әртүрлі сыныптағы полигондарда орналастыруға арналған қалдықтар тізбесін бекіту туралы" Қазақстан Республикасы Қоршаған ортаны қорғау министрінің міндетін атқарушының 2007 жылғы 2 тамыздағы № 244-ө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4897 болып тіркелген);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"Әртүрлі сыныптағы полигондарда орналастыруға арналған қалдықтар тізбелерін бекіту туралы" Қазақстан Республикасы Қоршаған ортаны қорғау министрінің міндетін атқарушының 2007 жылғы 2 тамыздағы № 244-ө бұйрығына өзгерістер енгізу туралы" Қазақстан Республикасы Энергетика министрінің 2017 жылғы 24 тамыздағы № 296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актілерді мемлекеттік тіркеу тізілімінде № 15618 болып тіркелген);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Энергетика министрінің 2018 жылғы 25 тамыздағы № 335 "Әртүрлі сыныптағы полигондарда орналастыруға арналған қалдықтар тізбелерін бекіту туралы" Қазақстан Республикасы Қоршаған ортаны қорғау министрінің міндетін атқарушының 2007 жылғы 2 тамыздағы № 244-ө бұйрығына өзгерістер енгізу туралы" Қазақстан Республикасы Энергетика министрінің 2017 жылғы 24 тамыздағы № 296 бұйрығына өзгеріс енгізу туралы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№ 17425 болып тіркелген).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