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196b" w14:textId="838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және Қазақстан Республикасы Ішкі істер министрлігі әскери-тергеу органдарының жедел басқаруында тұрған әскери мүлікті есепке алуды және есептен шығаруды ұйымдастыру жөніндегі нұсқаулықты бекіту туралы" Қазақстан Республикасы Ішкі істер министрінің 2020 жылғы 18 мамырдағы № 403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8 қыркүйектегі № 533 бұйрығы. Қазақстан Республикасының Әділет министрлігінде 2021 жылғы 10 қыркүйекте № 24289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және Қазақстан Республикасы Ішкі істер министрлігі әскери-тергеу органдарының жедел басқаруында тұрған әскери мүлікті есепке алуды және есептен шығаруды ұйымдастыру жөніндегі нұсқаулықты бекіту туралы" Қазақстан Республикасы Ішкі істер министрінің 2020 жылғы 18 мамырдағы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20684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ұланының, және Қазақстан Республикасы Ішкі істер министрлігі әскери-тергеу органдарының жедел басқаруында тұрған әскери мүлікті есепке алуды және есептен шығаруды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Ұлттық ұланының, Қазақстан Республикасы Ішкі істер министрлігі әскери-тергеу органдарының бөлімшелерінде әскери мүлікті есепке алу "Мемлекеттік мекемелерде бухгалтерлік есепке алуды жүргізу қағидаларын бекіту туралы" Қазақстан Республикасы Қаржы министрінің 2010 жылғы 3 тамыздағы № 393 бұйрығына (Нормативтік құқықтық актілерді мемлекеттік тіркеу тізілімінде № 6443 болып тіркелген), сондай-ақ осы Нұсқаулыққа сәйкес жүзеге асырылады".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(Р.Ф. Жақсылықов)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