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0f18" w14:textId="9320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 жүйелі түрде жинауды және интернет-ресурстардың мазмұнын интернет-казино белгілерінің болуы-болмауы тұрғысынан талдауды жүзеге асыру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10 қыркүйектегі № 282 бұйрығы. Қазақстан Республикасының Әділет министрлігінде 2021 жылғы 13 қыркүйекте № 24320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"Ойын бизнесі туралы" Қазақстан Республикасы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Ақпаратты жүйелі түрде жинауды және интернет-ресурстардың мазмұнын интернет-казино белгілерінің болуы-болмауы тұрғысынан талдауды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қолданысқа енгізілгеннен кейін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 жүйелі түрде жинауды және интернет-ресурстардың мазмұнын интернет-казино белгілерінің болуы-болмауы тұрғысынан талдауды жүзеге асыру қағидалары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Ақпаратты жүйелі түрде жинауды және интернет-ресурстардың мазмұнын интернет-казино белгілерінің болуы-болмауы тұрғысынан талдауды жүзеге асыру қағидалары (бұдан әрі – Қағидалар) "Ойын бизнесі туралы" Қазақстан Республикасы Заңының (бұдан әрі – Заң)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ақпаратты жүйелі түрде жинауды және интернет-ресурстардың мазмұнын интернет-казино белгілерінің болуы-болмауы тұрғысынан талдауды жүзеге асыру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–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интернет-казино – нақты уақыт режимінде Интернет желісі және (немесе) электрондық ақша арқылы құмар ойындарды ұйымдастыру мен өткізу мүмкіндігін іске асыратын және ұтыс алуды көздейтін интернет-ресурс;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бірегей желілік адресі және (немесе) домендік аты бар және Интернетте жұмыс істейтін аппараттық-бағдарламалық кешенде орналастырылған (мәтіндік, графикалық, аудиокөрінімді немесе өзге де түрдегі) ақпарат;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құмар ойын – ұтысты көздейтін, қатысушылардың өз арасында не ойын бизнесін ұйымдастырушымен аталған адамдар қатысатын оқиға нәтижесіне жасалған, тәуекелге негізделген келісім;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ойын бизнесi саласындағы уәкiлеттi орган (бұдан әрi – уәкiлеттi орган) – Заңның 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 және ойын бизнесi саласындағы мемлекеттiк саясатты iске асыруды және бақылауды жүзеге асыратын мемлекеттiк орган;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ұтыс – құмар ойынның және (немесе) бәс тігудің ойын бизнесін ұйымдастырушы белгілеген қағидаларда көзделген нәтижесі шыққан кезде құмар ойынға және (немесе) бәс тігуге қатысушыға міндетті түрде төленуге жататын мүліктік пайда;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электрондық ақша –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Интернет-ресурстардың мазмұнында интернет-казино белгілерінің болуы-болмауы тұрғысынан ақпаратты жүйелі түрде жинауды жүзеге асыру тәртібі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Интернет-казино заңсыз қызметін анықтау мақсатында уәкілетті орган тұрақты негізде интернет-казино белгілерінің болуы-болмауы тұрғысынан, оның ішінде жеке және заңды тұлғалардан алынатын интернет-казино белгілері бар интернет-ресурстар туралы мәліметтер бойынша интернет-ресурстардың мазмұны туралы ақпаратты жүйелі түрде жинауды (бұдан әрі – жүйелі түрде жинау) жүзеге асырады.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Жүйелі түрде жинау келесі кезеңдерді қамтиды: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интернет-казино белгілерін анықтау;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анықталған интернет-казиноларды тіркеу.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Интернет-казино белгілерін анықтау нақты уақыт режимінде Интернет желісі және (немесе) электрондық ақша арқылы құмар ойындарды ұйымдастыру мен өткізу мүмкіндігін іске асыратын және ұтыс алуды көздейтін интернет-ресурстарды іздеу және қарау арқылы жүзеге асырылады.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Анықталған интернет-казиноны тіркеу осы Қағидаларға қосымшаға сәйкес нысан бойынша интернет-казино белгілері бар интернет-ресурстар тізбесіне интернет-казино белгілері бар интернет-ресурс туралы негізгі деректерді енгізу арқылы жүргізіледі.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Интернет-ресурстардың мазмұнын интернет-казино белгілерінің болуы-болмауы тұрғысынан талдауды жүзеге асыру тәртібі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Жүйелі түрде жинау нәтижелері бойынша уәкілетті орган жиналған ақпарат негізінде тоқсан сайын, келесі тоқсанның бірінші айының 20-күнінен кешіктірмей интернет-ресурстардың мазмұнына интернет-казино белгілерінің болуы-болмауы тұрғысынан талдауды жүзеге асырады және мынадай мақсаттарда пайдаланылатын талдамалық ақпаратты қалыптастырады: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интернет-казино белгілері бар интернет-ресурстар санының ұлғаю немесе азаю серпінін қадағалау;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интернет-казино қызметіне қарсы іс-қимыл мәселелері бойынша заңнаманы жетілдіру;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аумағында интернет-казино қызметінің жолын кесу жөніндегі шараларды дайындау.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тоқсан сайын келесі тоқсанның бірінші айының 25-күнінен кешіктірмей өзінің интернет-ресурсында интернет-ресурстардың мазмұнын интернет-казино белгілерінің болуы-болмауы тұрғысынан талдау нәтижелері бойынша қорытынды талдамалық ақпаратты орналастырады.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жүйелі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жинауды және интернет-ресурстардың мазмұнын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интернет-казино белгілерінің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болуы-болмауы тұрғысынан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талдауды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Интернет-казино белгілері бар  интернет-ресурстардың тізімі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4503"/>
        <w:gridCol w:w="2440"/>
        <w:gridCol w:w="4027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Бірегей желілік адресі және (немесе) домендік аты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Интернет-казино анықталған белгілерінің сипаттамасы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Интернет-казино белгілері бар интернет-ресурсты анықталған күні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