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534d" w14:textId="31d5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"Спорт саласында маманданатын Қазақстан Республикасы Қарулы Күштерінің мемлекеттік мекемесі ақылы негізде көрсететін қызметтерге тарифтерді бекіту туралы" Қазақстан Республикасы Қорғаныс министрінің 2017 жылғы 3 тамыздағы № 412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2021 жылғы 14 қыркүйектегі № 628 бұйрығы. Қазақстан Республикасының Әділет министрлігінде 2021 жылғы 17 қыркүйекте № 24395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"Спорт саласында маманданатын Қазақстан Республикасы Қарулы Күштерінің мемлекеттік мекемесі ақылы негізде көрсететін қызметтерге тарифтерді бекіту туралы" Қазақстан Республикасы Қорғаныс министрінің 2017 жылғы 3 тамыздағы № 412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15624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Спорт саласында маманданатын Қазақстан Республикасы Қарулы Күштері мемлекеттік мекемесінің ақылы негізде көрсетілетін қызметтеріне </w:t>
      </w:r>
      <w:r>
        <w:rPr>
          <w:rFonts w:ascii="Times New Roman"/>
          <w:b w:val="false"/>
          <w:i w:val="false"/>
          <w:color w:val="000000"/>
          <w:sz w:val="28"/>
        </w:rPr>
        <w:t>тарифтер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Қорғаныс министрлігінің Спорт комитеті – Орталық спорт клубы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алғашқы ресми жарияланған күнінен бастап күнтізбелік он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Қорғаныс министрінің бірінші орынбасары – Қазақстан Республикасы Қарулы Күштері Бас штабының бастығына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Қорғаныс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628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412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 саласында маманданатын Қазақстан Республикасы Қарулы Күштері мемлекеттік мекемесінің ақылы негізде көрсетілетін қызметтеріне тарифтер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2129"/>
        <w:gridCol w:w="2011"/>
        <w:gridCol w:w="2545"/>
        <w:gridCol w:w="2147"/>
        <w:gridCol w:w="1545"/>
        <w:gridCol w:w="1108"/>
      </w:tblGrid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(филиалдың) атауы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айына 12 сабақ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 болу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адам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 адам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043-ші көрсетілетін қызметтер түрі – Дене шынықтыру-сауықтыру және спорттық қызметтер</w:t>
            </w:r>
          </w:p>
        </w:tc>
      </w:tr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комитеті – Орталық спорт клубы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залындағы дене шынықтыру-сауықтыру қызметтері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бассейніндегі дене шынықтыру-сауықтыру қызметтері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залындағы және жүгіру жолағындағы дене шынықтыру-сауықтыру қызметтері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Оқу-жаттықтыру орталығы (филиал, Алматы облысы, Панфилов к.)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ойын залындағы дене шынықтыру-сауықтыру қызметтері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бассейніндегі дене шынықтыру-сауықтыру қызметтері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044-ші көрсетілетін қызметтер түрі – Қарулы Күштерге ведомстволық тиесілігі жоқ жеке және заңды тұлғалардың спорттық іс-шараларды ұйымдастыруы және өткізуі бойынша көрсетілетін қызметтер (жарыстарды, арнайы кешенді спорттық іс-шараларды ұйымдастыру және өткізу)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(филиалдың)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(теңге)</w:t>
            </w:r>
          </w:p>
        </w:tc>
      </w:tr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комитеті – Орталық спорт клубы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спортшыға оқу-жаттықтыру жиындарын ұйымдастыру және өткізу (тұру және спорттық объектілерде жаттығу процесі), 1 тәулік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спортшыға оқу-жаттықтыру жиындарын ұйымдастыру және өткізу (тұру, тамақтану, спорттық объектілерде жаттығу процесі және трансфер), 1 тәулік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залында спорттық іс-шараларды ұйымдастыру және өткізу,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спорт залында және ойын залында спорттық іс-шараларды ұйымдастыру және өткізу,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алаңында және жүгіру жолағында спорттық іс-шараларды ұйымдастыру және өткізу,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Мини-футбол алаңында спорттық іс-шараларды ұйымдастыру және өткізу,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бассейнінде спорттық іс-шараларды ұйымдастыру және өткізу,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Оқу-жаттықтыру орталығы (филиал, Алматы облысы, Панфилов к.)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спортшыға оқу-жаттықтыру жиындарын ұйымдастыру және өткізу (спорттық жабдық пен спорттық құрылысты ұсынумен тұру) 1 тәулік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залында спорттық іс-шараларды ұйымдастыру және өткізу,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 алаңында спорттық іс-шараларды ұйымдастыру және өткізу,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Мини-футбол алаңында спорттық іс-шараларды ұйымдастыру және өткізу,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бассейнінде спорттық іс-шараларды ұйымдастыру және өткізу,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Оқу-жаттықтыру орталығы (филиал, Ақмола облысы, Щучинск қ.)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спортшыға оқу-жаттықтыру жиындарын ұйымдастыру және өткізу(тұру және спорттық объектілерде жаттығу процесі), 1 тәулік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спортшыға оқу-жаттықтыру жиындарын ұйымдастыру және өткізу (тұру, тамақтану, спорттық объектілерде жаттығу процесі), 1 тәулік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045-ші көрсетілетін қызметтер түрі – Спорттық құрал-жабдықты және спорттық құрылыстарды ұсыну бойынша көрсетілетін қызметтер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(филиалдың)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(теңге)</w:t>
            </w:r>
          </w:p>
        </w:tc>
      </w:tr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комитеті – Орталық спорт клубы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құрылысты ұсыну (көркем гимнастикаға арналған спорттық платформа, жекпе-жек күрес залы, спорттың ойын түрлеріне арналған зал, теннис корты, спорт залы, тренажер залы, әскери-қолданбалы және қолданбалы спорт түрлері платформасы),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құрылысты ұсыну (тир),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құрылысты ұсыну (футбол алаңы),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құрылысты ұсыну (футбол алаңының жартысы және мини-футбол алаңы),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құрылысты ұсыну (кіші спорт және ойын залы),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құрылысты ұсыну (жүзу бассейні), 1 сағат үшін (1 жолақ)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құрал-жабдықты ұсыну (татами, даянг, ринг, күрес кілемі) 1 тәулік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Оқу-жаттықтыру орталығы (филиал, Алматы облысы, Панфилов к.)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құрылысты ұсыну (жүзу бассейні), 1 сағат үшін (1 жолақ)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құрылысты ұсыну (спорт залы),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құрылысты ұсыну (футбол алаңы),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Оқу-жаттықтыру орталығы (филиал, Ақмола облысы, Щучинск қ.)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құрылысты ұсыну (спорт залы),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құрал-жабдықты ұсыну (шаңғы-роллерлік трасса, шаңғы, коньки, плюшкалар, велосипедтер),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құрал-жабдықты ұсыну (скутер, қарда жүретін көлік), 1 сағат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076-шы көрсетілетін қызметтер түрі – Санаторийлік-курорттық қызмет және медициналық оңалту бойынша көрсетілетін қызметтер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(филиал)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(теңге)</w:t>
            </w:r>
          </w:p>
        </w:tc>
      </w:tr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Оқу-жаттықтыру орталығы (филиал, Ақмола облысы, Щучинск қ.)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(суасты душ-массажы)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(Шарко душы)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(циркуляр, сарқырамалы, төменнен көтерілетін душ)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(булы сауна, самырсынды бөшке)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(парафин-озокеритті аппликациялар)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(СМВ терапия, УЖЖ терапия)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(ингаляция)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(галокамера)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(жалпы массаж)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(МЖА, иық буынының, қол массажы)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(арқа және іш массажы)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(бұлшықетке егілетін инъекциялар)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(көктамырға егілетін инъекциялар)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(көктамырға құйылатын инъекциялар)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(элекросон)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(физиотерапевт дәрігердің қабылдауы)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(кардиолог дәрігердің қабылдауы)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 (ЭКГ)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078-ші көрсетілетін қызметтер түрі – Қонақүй қызметтері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(филиалдың)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(теңге)</w:t>
            </w:r>
          </w:p>
        </w:tc>
      </w:tr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Оқу-жаттықтыру орталығы (филиал, Ақмола облысы, Щучинск қ.)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орынды стандарт, 1 тәулік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Люкс, 1 тәулік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комитеті –Орталық спорт клубы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орын, 1 тәулік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орынды стандарт, 1 тәулік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орынды стандарт, 1 тәулік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