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ee76f" w14:textId="a3ee7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20 қаңтардағы № 1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14 қыркүйектегі № 18 бұйрығы. Қазақстан Республикасының Әділет министрлігінде 2021 жылғы 17 қыркүйекте № 24396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"Мәдениет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20 қаңтардағы № 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19899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Заң департаментімен бірлесіп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4"/>
    <w:bookmarkStart w:name="z7" w:id="5"/>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5"/>
    <w:bookmarkStart w:name="z8" w:id="6"/>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6"/>
    <w:bookmarkStart w:name="z9"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14 қыркүйектегі</w:t>
            </w:r>
            <w:r>
              <w:br/>
            </w:r>
            <w:r>
              <w:rPr>
                <w:rFonts w:ascii="Times New Roman"/>
                <w:b w:val="false"/>
                <w:i w:val="false"/>
                <w:color w:val="000000"/>
                <w:sz w:val="20"/>
              </w:rPr>
              <w:t>№ 18 бұйрығына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7587"/>
        <w:gridCol w:w="107"/>
        <w:gridCol w:w="107"/>
        <w:gridCol w:w="1593"/>
        <w:gridCol w:w="1594"/>
        <w:gridCol w:w="8447"/>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147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14700" cy="78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Статистика комитеті төрағасының 2020 жылғы 20 қаңтардағы № 1 бұйрығына </w:t>
            </w:r>
            <w:r>
              <w:rPr>
                <w:rFonts w:ascii="Times New Roman"/>
                <w:b w:val="false"/>
                <w:i w:val="false"/>
                <w:color w:val="000000"/>
                <w:sz w:val="20"/>
              </w:rPr>
              <w:t>1-қосымша</w:t>
            </w:r>
          </w:p>
          <w:p>
            <w:pPr>
              <w:spacing w:after="0"/>
              <w:ind w:left="0"/>
              <w:jc w:val="both"/>
            </w:pPr>
            <w:r>
              <w:rPr>
                <w:rFonts w:ascii="Times New Roman"/>
                <w:b w:val="false"/>
                <w:i w:val="false"/>
                <w:color w:val="000000"/>
                <w:sz w:val="20"/>
              </w:rPr>
              <w:t>
Приложение 1 к приказу Председателя Комитета по статистике Министерства национальной экономики Республики Казахстан от 20 января 2020 года № 1</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қызметі туралы есеп</w:t>
            </w:r>
            <w:r>
              <w:br/>
            </w:r>
            <w:r>
              <w:rPr>
                <w:rFonts w:ascii="Times New Roman"/>
                <w:b w:val="false"/>
                <w:i w:val="false"/>
                <w:color w:val="000000"/>
                <w:sz w:val="20"/>
              </w:rPr>
              <w:t>
Отчет о деятельности библиотеки</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1-кітапхана</w:t>
            </w:r>
            <w:r>
              <w:br/>
            </w:r>
            <w:r>
              <w:rPr>
                <w:rFonts w:ascii="Times New Roman"/>
                <w:b w:val="false"/>
                <w:i w:val="false"/>
                <w:color w:val="000000"/>
                <w:sz w:val="20"/>
              </w:rPr>
              <w:t>
1-библиотека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558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55800" cy="63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немесе қосалқы қызмет түрі 91.01.2 "Оқырмандар залын, лекторийлар, көрсету залдарының қызметін қоса алғанда кітапхана қызметі" болып табылатын заңды тұлғалар және (немесе) олардың құрылымдық және оқшауланған бөлімшелері, дара кәсіпкерлер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 91.01.2 "Библиотечная деятельность, включая деятельность читальных залов, лекториев, демонстрационных залов"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27 қаңтарға (қоса алғанда) дейін</w:t>
            </w:r>
            <w:r>
              <w:br/>
            </w:r>
            <w:r>
              <w:rPr>
                <w:rFonts w:ascii="Times New Roman"/>
                <w:b w:val="false"/>
                <w:i w:val="false"/>
                <w:color w:val="000000"/>
                <w:sz w:val="20"/>
              </w:rPr>
              <w:t>
Срок представления – до 27 января (включительно) после отчетного периода</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49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7498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49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7498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қызметтің нақты орнын көрсетіңіз (кәсіпорынның тіркелген жеріне қарамастан) өңірді – облыс, қала, аудан</w:t>
            </w:r>
            <w:r>
              <w:br/>
            </w:r>
            <w:r>
              <w:rPr>
                <w:rFonts w:ascii="Times New Roman"/>
                <w:b w:val="false"/>
                <w:i w:val="false"/>
                <w:color w:val="000000"/>
                <w:sz w:val="20"/>
              </w:rPr>
              <w:t>
Укажите фактическое место оказания услуг (независимо от места регистрации предприятия) – область, город, район</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29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292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сәйкес аумақ коды (ӘАОЖ) (респондентстатистикалық нысанды қағаз жеткізгіште ұсынған кезде аумақтық статистика органының тиісті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95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295900" cy="647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1" w:id="8"/>
    <w:p>
      <w:pPr>
        <w:spacing w:after="0"/>
        <w:ind w:left="0"/>
        <w:jc w:val="both"/>
      </w:pPr>
      <w:r>
        <w:rPr>
          <w:rFonts w:ascii="Times New Roman"/>
          <w:b w:val="false"/>
          <w:i w:val="false"/>
          <w:color w:val="000000"/>
          <w:sz w:val="28"/>
        </w:rPr>
        <w:t>
      2. Кітапханалардың негізгі типтерін көрсетіңіз, бірлік</w:t>
      </w:r>
    </w:p>
    <w:bookmarkEnd w:id="8"/>
    <w:p>
      <w:pPr>
        <w:spacing w:after="0"/>
        <w:ind w:left="0"/>
        <w:jc w:val="both"/>
      </w:pPr>
      <w:r>
        <w:rPr>
          <w:rFonts w:ascii="Times New Roman"/>
          <w:b w:val="false"/>
          <w:i w:val="false"/>
          <w:color w:val="000000"/>
          <w:sz w:val="28"/>
        </w:rPr>
        <w:t>
      Укажите основные типы библиотек,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5"/>
        <w:gridCol w:w="5101"/>
        <w:gridCol w:w="1456"/>
        <w:gridCol w:w="3078"/>
      </w:tblGrid>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саны</w:t>
            </w:r>
            <w:r>
              <w:br/>
            </w:r>
            <w:r>
              <w:rPr>
                <w:rFonts w:ascii="Times New Roman"/>
                <w:b w:val="false"/>
                <w:i w:val="false"/>
                <w:color w:val="000000"/>
                <w:sz w:val="20"/>
              </w:rPr>
              <w:t>
Число библиотек</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w:t>
            </w:r>
            <w:r>
              <w:br/>
            </w:r>
            <w:r>
              <w:rPr>
                <w:rFonts w:ascii="Times New Roman"/>
                <w:b w:val="false"/>
                <w:i w:val="false"/>
                <w:color w:val="000000"/>
                <w:sz w:val="20"/>
              </w:rPr>
              <w:t>
научные</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w:t>
            </w:r>
            <w:r>
              <w:br/>
            </w:r>
            <w:r>
              <w:rPr>
                <w:rFonts w:ascii="Times New Roman"/>
                <w:b w:val="false"/>
                <w:i w:val="false"/>
                <w:color w:val="000000"/>
                <w:sz w:val="20"/>
              </w:rPr>
              <w:t>
универсальные</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w:t>
            </w:r>
            <w:r>
              <w:br/>
            </w:r>
            <w:r>
              <w:rPr>
                <w:rFonts w:ascii="Times New Roman"/>
                <w:b w:val="false"/>
                <w:i w:val="false"/>
                <w:color w:val="000000"/>
                <w:sz w:val="20"/>
              </w:rPr>
              <w:t>
специальные</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r>
              <w:br/>
            </w:r>
            <w:r>
              <w:rPr>
                <w:rFonts w:ascii="Times New Roman"/>
                <w:b w:val="false"/>
                <w:i w:val="false"/>
                <w:color w:val="000000"/>
                <w:sz w:val="20"/>
              </w:rPr>
              <w:t>
прочие</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Әдебиеттерді беру пунктілерінің саны</w:t>
            </w:r>
            <w:r>
              <w:br/>
            </w:r>
            <w:r>
              <w:rPr>
                <w:rFonts w:ascii="Times New Roman"/>
                <w:b w:val="false"/>
                <w:i w:val="false"/>
                <w:color w:val="000000"/>
                <w:sz w:val="20"/>
              </w:rPr>
              <w:t>
Число пунктов выдачи литературы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пунктілерінің саны</w:t>
            </w:r>
            <w:r>
              <w:br/>
            </w:r>
            <w:r>
              <w:rPr>
                <w:rFonts w:ascii="Times New Roman"/>
                <w:b w:val="false"/>
                <w:i w:val="false"/>
                <w:color w:val="000000"/>
                <w:sz w:val="20"/>
              </w:rPr>
              <w:t>
Число передвижных пунктов</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 балаларға арналған кітапханалардың саны</w:t>
            </w:r>
            <w:r>
              <w:br/>
            </w:r>
            <w:r>
              <w:rPr>
                <w:rFonts w:ascii="Times New Roman"/>
                <w:b w:val="false"/>
                <w:i w:val="false"/>
                <w:color w:val="000000"/>
                <w:sz w:val="20"/>
              </w:rPr>
              <w:t>
Из строки 1 – число библиотек для детей</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 электронды кітапханалардың саны</w:t>
            </w:r>
            <w:r>
              <w:br/>
            </w:r>
            <w:r>
              <w:rPr>
                <w:rFonts w:ascii="Times New Roman"/>
                <w:b w:val="false"/>
                <w:i w:val="false"/>
                <w:color w:val="000000"/>
                <w:sz w:val="20"/>
              </w:rPr>
              <w:t>
Из строки 1 – число электронных библиотек</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9"/>
    <w:p>
      <w:pPr>
        <w:spacing w:after="0"/>
        <w:ind w:left="0"/>
        <w:jc w:val="both"/>
      </w:pPr>
      <w:r>
        <w:rPr>
          <w:rFonts w:ascii="Times New Roman"/>
          <w:b w:val="false"/>
          <w:i w:val="false"/>
          <w:color w:val="000000"/>
          <w:sz w:val="28"/>
        </w:rPr>
        <w:t>
      3. Кітапханалар ғимараттарының (үй-жайларының) санын және олардың ауданын көрсетіңізУкажите число зданий (помещений) библиотек и их площадь</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7334"/>
        <w:gridCol w:w="1005"/>
        <w:gridCol w:w="2123"/>
      </w:tblGrid>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ғимараттарының (үй-жайларының) саны, бірлік</w:t>
            </w:r>
            <w:r>
              <w:br/>
            </w:r>
            <w:r>
              <w:rPr>
                <w:rFonts w:ascii="Times New Roman"/>
                <w:b w:val="false"/>
                <w:i w:val="false"/>
                <w:color w:val="000000"/>
                <w:sz w:val="20"/>
              </w:rPr>
              <w:t>
Число зданий (помещений) библиотек, единиц</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r>
              <w:br/>
            </w:r>
            <w:r>
              <w:rPr>
                <w:rFonts w:ascii="Times New Roman"/>
                <w:b w:val="false"/>
                <w:i w:val="false"/>
                <w:color w:val="000000"/>
                <w:sz w:val="20"/>
              </w:rPr>
              <w:t xml:space="preserve">
в неотапливаемых зданиях (помещениях)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r>
              <w:br/>
            </w:r>
            <w:r>
              <w:rPr>
                <w:rFonts w:ascii="Times New Roman"/>
                <w:b w:val="false"/>
                <w:i w:val="false"/>
                <w:color w:val="000000"/>
                <w:sz w:val="20"/>
              </w:rPr>
              <w:t>
в аварийном состоянии</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талап ететін</w:t>
            </w:r>
            <w:r>
              <w:br/>
            </w:r>
            <w:r>
              <w:rPr>
                <w:rFonts w:ascii="Times New Roman"/>
                <w:b w:val="false"/>
                <w:i w:val="false"/>
                <w:color w:val="000000"/>
                <w:sz w:val="20"/>
              </w:rPr>
              <w:t>
требует капитального ремонта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ғимараттарының (үй-жайларының) жалпы ауданы, шаршы метр</w:t>
            </w:r>
            <w:r>
              <w:br/>
            </w:r>
            <w:r>
              <w:rPr>
                <w:rFonts w:ascii="Times New Roman"/>
                <w:b w:val="false"/>
                <w:i w:val="false"/>
                <w:color w:val="000000"/>
                <w:sz w:val="20"/>
              </w:rPr>
              <w:t>
Общая площадь зданий (помещений) библиотек, квадратных метров</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 мүгедектер және мүмкіндігі шектеулі адамдар үшін қол жетімді кітапхана ғимараттарының (үй-жайларының) саны, бірлік</w:t>
            </w:r>
            <w:r>
              <w:br/>
            </w:r>
            <w:r>
              <w:rPr>
                <w:rFonts w:ascii="Times New Roman"/>
                <w:b w:val="false"/>
                <w:i w:val="false"/>
                <w:color w:val="000000"/>
                <w:sz w:val="20"/>
              </w:rPr>
              <w:t>
Из строки 1 – число зданий (помещений) библиотек, доступных для инвалидов и лиц с ограниченными возможностями, единиц</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10"/>
    <w:p>
      <w:pPr>
        <w:spacing w:after="0"/>
        <w:ind w:left="0"/>
        <w:jc w:val="both"/>
      </w:pPr>
      <w:r>
        <w:rPr>
          <w:rFonts w:ascii="Times New Roman"/>
          <w:b w:val="false"/>
          <w:i w:val="false"/>
          <w:color w:val="000000"/>
          <w:sz w:val="28"/>
        </w:rPr>
        <w:t>
      4. Кітапхана қызметтерінің негізгі сипаттамаларын көрсетіңіз</w:t>
      </w:r>
    </w:p>
    <w:bookmarkEnd w:id="10"/>
    <w:p>
      <w:pPr>
        <w:spacing w:after="0"/>
        <w:ind w:left="0"/>
        <w:jc w:val="both"/>
      </w:pPr>
      <w:r>
        <w:rPr>
          <w:rFonts w:ascii="Times New Roman"/>
          <w:b w:val="false"/>
          <w:i w:val="false"/>
          <w:color w:val="000000"/>
          <w:sz w:val="28"/>
        </w:rPr>
        <w:t>
      Укажите основные характеристики деятельности библиотеки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6"/>
        <w:gridCol w:w="5126"/>
        <w:gridCol w:w="1451"/>
        <w:gridCol w:w="3067"/>
      </w:tblGrid>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залдарындағы орындар саны, бірлік</w:t>
            </w:r>
            <w:r>
              <w:br/>
            </w:r>
            <w:r>
              <w:rPr>
                <w:rFonts w:ascii="Times New Roman"/>
                <w:b w:val="false"/>
                <w:i w:val="false"/>
                <w:color w:val="000000"/>
                <w:sz w:val="20"/>
              </w:rPr>
              <w:t>
Число мест в читальных залах, единиц</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 саны – барлығы, адам</w:t>
            </w:r>
            <w:r>
              <w:br/>
            </w:r>
            <w:r>
              <w:rPr>
                <w:rFonts w:ascii="Times New Roman"/>
                <w:b w:val="false"/>
                <w:i w:val="false"/>
                <w:color w:val="000000"/>
                <w:sz w:val="20"/>
              </w:rPr>
              <w:t>
Число пользователей – всего, человек</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кітапханалардың интернет-ресурсын (порталын) пайдаланушылар саны</w:t>
            </w:r>
            <w:r>
              <w:br/>
            </w:r>
            <w:r>
              <w:rPr>
                <w:rFonts w:ascii="Times New Roman"/>
                <w:b w:val="false"/>
                <w:i w:val="false"/>
                <w:color w:val="000000"/>
                <w:sz w:val="20"/>
              </w:rPr>
              <w:t>
из них: число пользователей интернет-ресурса (портала) библиотек</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жалпы санынан – балалар, адам</w:t>
            </w:r>
            <w:r>
              <w:br/>
            </w:r>
            <w:r>
              <w:rPr>
                <w:rFonts w:ascii="Times New Roman"/>
                <w:b w:val="false"/>
                <w:i w:val="false"/>
                <w:color w:val="000000"/>
                <w:sz w:val="20"/>
              </w:rPr>
              <w:t>
Из общего числа пользователей – детей, человек</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 келушілер саны, адам</w:t>
            </w:r>
            <w:r>
              <w:br/>
            </w:r>
            <w:r>
              <w:rPr>
                <w:rFonts w:ascii="Times New Roman"/>
                <w:b w:val="false"/>
                <w:i w:val="false"/>
                <w:color w:val="000000"/>
                <w:sz w:val="20"/>
              </w:rPr>
              <w:t>
Число посещений библиотек, человек</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кітапханалардың интернет-ресурсына (порталына) қатынау саны</w:t>
            </w:r>
            <w:r>
              <w:br/>
            </w:r>
            <w:r>
              <w:rPr>
                <w:rFonts w:ascii="Times New Roman"/>
                <w:b w:val="false"/>
                <w:i w:val="false"/>
                <w:color w:val="000000"/>
                <w:sz w:val="20"/>
              </w:rPr>
              <w:t>
из них: число посещений интернет-ресурса (портала) библиотек</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Кітапханада өткізілген мәдени-бұқаралық іс-шаралар саны, бірлік</w:t>
            </w:r>
            <w:r>
              <w:br/>
            </w:r>
            <w:r>
              <w:rPr>
                <w:rFonts w:ascii="Times New Roman"/>
                <w:b w:val="false"/>
                <w:i w:val="false"/>
                <w:color w:val="000000"/>
                <w:sz w:val="20"/>
              </w:rPr>
              <w:t>
Число проведенных культурно-массовых мероприятий в библиотеке, единиц</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Кітапханадағы мәдени-бұқаралық іс-шараларға келушілер саны, адам</w:t>
            </w:r>
            <w:r>
              <w:br/>
            </w:r>
            <w:r>
              <w:rPr>
                <w:rFonts w:ascii="Times New Roman"/>
                <w:b w:val="false"/>
                <w:i w:val="false"/>
                <w:color w:val="000000"/>
                <w:sz w:val="20"/>
              </w:rPr>
              <w:t>
Число посещений культурно-массовых мероприятий в библиотеке, человек</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мәдени-бұқаралық іс-шаралар саны, бірлік</w:t>
            </w:r>
            <w:r>
              <w:br/>
            </w:r>
            <w:r>
              <w:rPr>
                <w:rFonts w:ascii="Times New Roman"/>
                <w:b w:val="false"/>
                <w:i w:val="false"/>
                <w:color w:val="000000"/>
                <w:sz w:val="20"/>
              </w:rPr>
              <w:t>
Число проведенных культурно-массовых мероприятий в режиме он-лайн, единиц</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режимдегі мәдени-бұқаралық іс-шараларға келушілер саны, бірлік</w:t>
            </w:r>
            <w:r>
              <w:br/>
            </w:r>
            <w:r>
              <w:rPr>
                <w:rFonts w:ascii="Times New Roman"/>
                <w:b w:val="false"/>
                <w:i w:val="false"/>
                <w:color w:val="000000"/>
                <w:sz w:val="20"/>
              </w:rPr>
              <w:t>
Число посещений культурно-массовых мероприятий в режиме он-лайн, единиц</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11"/>
    <w:p>
      <w:pPr>
        <w:spacing w:after="0"/>
        <w:ind w:left="0"/>
        <w:jc w:val="both"/>
      </w:pPr>
      <w:r>
        <w:rPr>
          <w:rFonts w:ascii="Times New Roman"/>
          <w:b w:val="false"/>
          <w:i w:val="false"/>
          <w:color w:val="000000"/>
          <w:sz w:val="28"/>
        </w:rPr>
        <w:t>
      5. Кітапхана қорының басылымдар тілдері бойынша қозғалысы туралы мәліметтерді көрсетіңіз, бірлікУкажите сведения о движении библиотечного фонда по языкам изданий, единиц</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1815"/>
        <w:gridCol w:w="1034"/>
        <w:gridCol w:w="1034"/>
        <w:gridCol w:w="1384"/>
        <w:gridCol w:w="1045"/>
        <w:gridCol w:w="1034"/>
        <w:gridCol w:w="1035"/>
        <w:gridCol w:w="1386"/>
      </w:tblGrid>
      <w:tr>
        <w:trPr>
          <w:trHeight w:val="30" w:hRule="atLeast"/>
        </w:trPr>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Басылымдар</w:t>
            </w:r>
            <w:r>
              <w:br/>
            </w:r>
            <w:r>
              <w:rPr>
                <w:rFonts w:ascii="Times New Roman"/>
                <w:b w:val="false"/>
                <w:i w:val="false"/>
                <w:color w:val="000000"/>
                <w:sz w:val="20"/>
              </w:rPr>
              <w:t>
Издания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w:t>
            </w:r>
            <w:r>
              <w:br/>
            </w:r>
            <w:r>
              <w:rPr>
                <w:rFonts w:ascii="Times New Roman"/>
                <w:b w:val="false"/>
                <w:i w:val="false"/>
                <w:color w:val="000000"/>
                <w:sz w:val="20"/>
              </w:rPr>
              <w:t>
книжные</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жеткізгіштегі</w:t>
            </w:r>
            <w:r>
              <w:br/>
            </w:r>
            <w:r>
              <w:rPr>
                <w:rFonts w:ascii="Times New Roman"/>
                <w:b w:val="false"/>
                <w:i w:val="false"/>
                <w:color w:val="000000"/>
                <w:sz w:val="20"/>
              </w:rPr>
              <w:t>
на электронных носителях</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аудио/видео</w:t>
            </w:r>
            <w:r>
              <w:br/>
            </w:r>
            <w:r>
              <w:rPr>
                <w:rFonts w:ascii="Times New Roman"/>
                <w:b w:val="false"/>
                <w:i w:val="false"/>
                <w:color w:val="000000"/>
                <w:sz w:val="20"/>
              </w:rPr>
              <w:t>
аудио/видео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мерзімдік</w:t>
            </w:r>
            <w:r>
              <w:br/>
            </w:r>
            <w:r>
              <w:rPr>
                <w:rFonts w:ascii="Times New Roman"/>
                <w:b w:val="false"/>
                <w:i w:val="false"/>
                <w:color w:val="000000"/>
                <w:sz w:val="20"/>
              </w:rPr>
              <w:t>
периодические</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әдебиеттер</w:t>
            </w:r>
            <w:r>
              <w:br/>
            </w:r>
            <w:r>
              <w:rPr>
                <w:rFonts w:ascii="Times New Roman"/>
                <w:b w:val="false"/>
                <w:i w:val="false"/>
                <w:color w:val="000000"/>
                <w:sz w:val="20"/>
              </w:rPr>
              <w:t>
другая литература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w:t>
            </w:r>
            <w:r>
              <w:br/>
            </w:r>
            <w:r>
              <w:rPr>
                <w:rFonts w:ascii="Times New Roman"/>
                <w:b w:val="false"/>
                <w:i w:val="false"/>
                <w:color w:val="000000"/>
                <w:sz w:val="20"/>
              </w:rPr>
              <w:t>
газеты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w:t>
            </w:r>
            <w:r>
              <w:br/>
            </w:r>
            <w:r>
              <w:rPr>
                <w:rFonts w:ascii="Times New Roman"/>
                <w:b w:val="false"/>
                <w:i w:val="false"/>
                <w:color w:val="000000"/>
                <w:sz w:val="20"/>
              </w:rPr>
              <w:t>
журналы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 бары</w:t>
            </w:r>
            <w:r>
              <w:br/>
            </w:r>
            <w:r>
              <w:rPr>
                <w:rFonts w:ascii="Times New Roman"/>
                <w:b w:val="false"/>
                <w:i w:val="false"/>
                <w:color w:val="000000"/>
                <w:sz w:val="20"/>
              </w:rPr>
              <w:t>
Состоит на начало года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r>
              <w:br/>
            </w:r>
            <w:r>
              <w:rPr>
                <w:rFonts w:ascii="Times New Roman"/>
                <w:b w:val="false"/>
                <w:i w:val="false"/>
                <w:color w:val="000000"/>
                <w:sz w:val="20"/>
              </w:rPr>
              <w:t>
на государственном языке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r>
              <w:br/>
            </w:r>
            <w:r>
              <w:rPr>
                <w:rFonts w:ascii="Times New Roman"/>
                <w:b w:val="false"/>
                <w:i w:val="false"/>
                <w:color w:val="000000"/>
                <w:sz w:val="20"/>
              </w:rPr>
              <w:t>
на русском языке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тілдерде</w:t>
            </w:r>
            <w:r>
              <w:br/>
            </w:r>
            <w:r>
              <w:rPr>
                <w:rFonts w:ascii="Times New Roman"/>
                <w:b w:val="false"/>
                <w:i w:val="false"/>
                <w:color w:val="000000"/>
                <w:sz w:val="20"/>
              </w:rPr>
              <w:t>
на других языках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келіп түскені</w:t>
            </w:r>
            <w:r>
              <w:br/>
            </w:r>
            <w:r>
              <w:rPr>
                <w:rFonts w:ascii="Times New Roman"/>
                <w:b w:val="false"/>
                <w:i w:val="false"/>
                <w:color w:val="000000"/>
                <w:sz w:val="20"/>
              </w:rPr>
              <w:t>
Поступило в течение года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r>
              <w:br/>
            </w:r>
            <w:r>
              <w:rPr>
                <w:rFonts w:ascii="Times New Roman"/>
                <w:b w:val="false"/>
                <w:i w:val="false"/>
                <w:color w:val="000000"/>
                <w:sz w:val="20"/>
              </w:rPr>
              <w:t>
на государственном языке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r>
              <w:br/>
            </w:r>
            <w:r>
              <w:rPr>
                <w:rFonts w:ascii="Times New Roman"/>
                <w:b w:val="false"/>
                <w:i w:val="false"/>
                <w:color w:val="000000"/>
                <w:sz w:val="20"/>
              </w:rPr>
              <w:t>
на русском языке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тілдерде</w:t>
            </w:r>
            <w:r>
              <w:br/>
            </w:r>
            <w:r>
              <w:rPr>
                <w:rFonts w:ascii="Times New Roman"/>
                <w:b w:val="false"/>
                <w:i w:val="false"/>
                <w:color w:val="000000"/>
                <w:sz w:val="20"/>
              </w:rPr>
              <w:t>
на других языках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шығып қалғаны</w:t>
            </w:r>
            <w:r>
              <w:br/>
            </w:r>
            <w:r>
              <w:rPr>
                <w:rFonts w:ascii="Times New Roman"/>
                <w:b w:val="false"/>
                <w:i w:val="false"/>
                <w:color w:val="000000"/>
                <w:sz w:val="20"/>
              </w:rPr>
              <w:t>
Выбыло в течение года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r>
              <w:br/>
            </w:r>
            <w:r>
              <w:rPr>
                <w:rFonts w:ascii="Times New Roman"/>
                <w:b w:val="false"/>
                <w:i w:val="false"/>
                <w:color w:val="000000"/>
                <w:sz w:val="20"/>
              </w:rPr>
              <w:t>
на государственном языке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r>
              <w:br/>
            </w:r>
            <w:r>
              <w:rPr>
                <w:rFonts w:ascii="Times New Roman"/>
                <w:b w:val="false"/>
                <w:i w:val="false"/>
                <w:color w:val="000000"/>
                <w:sz w:val="20"/>
              </w:rPr>
              <w:t>
на русском языке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тілдерде</w:t>
            </w:r>
            <w:r>
              <w:br/>
            </w:r>
            <w:r>
              <w:rPr>
                <w:rFonts w:ascii="Times New Roman"/>
                <w:b w:val="false"/>
                <w:i w:val="false"/>
                <w:color w:val="000000"/>
                <w:sz w:val="20"/>
              </w:rPr>
              <w:t>
на других языках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бары</w:t>
            </w:r>
            <w:r>
              <w:br/>
            </w:r>
            <w:r>
              <w:rPr>
                <w:rFonts w:ascii="Times New Roman"/>
                <w:b w:val="false"/>
                <w:i w:val="false"/>
                <w:color w:val="000000"/>
                <w:sz w:val="20"/>
              </w:rPr>
              <w:t>
Состоит на конец года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r>
              <w:br/>
            </w:r>
            <w:r>
              <w:rPr>
                <w:rFonts w:ascii="Times New Roman"/>
                <w:b w:val="false"/>
                <w:i w:val="false"/>
                <w:color w:val="000000"/>
                <w:sz w:val="20"/>
              </w:rPr>
              <w:t>
на государственном языке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r>
              <w:br/>
            </w:r>
            <w:r>
              <w:rPr>
                <w:rFonts w:ascii="Times New Roman"/>
                <w:b w:val="false"/>
                <w:i w:val="false"/>
                <w:color w:val="000000"/>
                <w:sz w:val="20"/>
              </w:rPr>
              <w:t>
на русском языке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тілдерде</w:t>
            </w:r>
            <w:r>
              <w:br/>
            </w:r>
            <w:r>
              <w:rPr>
                <w:rFonts w:ascii="Times New Roman"/>
                <w:b w:val="false"/>
                <w:i w:val="false"/>
                <w:color w:val="000000"/>
                <w:sz w:val="20"/>
              </w:rPr>
              <w:t>
на других языках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12"/>
    <w:p>
      <w:pPr>
        <w:spacing w:after="0"/>
        <w:ind w:left="0"/>
        <w:jc w:val="both"/>
      </w:pPr>
      <w:r>
        <w:rPr>
          <w:rFonts w:ascii="Times New Roman"/>
          <w:b w:val="false"/>
          <w:i w:val="false"/>
          <w:color w:val="000000"/>
          <w:sz w:val="28"/>
        </w:rPr>
        <w:t>
      6. Кітапхана қорының жыл ішінде шығып қалғаны туралы мәліметтерді  себептері бойынша көрсетіңіз, бірлікУкажите сведения о выбытии в течение года библиотечного фонда по причинам, единиц</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7"/>
        <w:gridCol w:w="3204"/>
        <w:gridCol w:w="897"/>
        <w:gridCol w:w="897"/>
        <w:gridCol w:w="1201"/>
        <w:gridCol w:w="907"/>
        <w:gridCol w:w="897"/>
        <w:gridCol w:w="897"/>
        <w:gridCol w:w="1203"/>
      </w:tblGrid>
      <w:tr>
        <w:trPr>
          <w:trHeight w:val="30" w:hRule="atLeast"/>
        </w:trPr>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Басылымдар</w:t>
            </w:r>
            <w:r>
              <w:br/>
            </w:r>
            <w:r>
              <w:rPr>
                <w:rFonts w:ascii="Times New Roman"/>
                <w:b w:val="false"/>
                <w:i w:val="false"/>
                <w:color w:val="000000"/>
                <w:sz w:val="20"/>
              </w:rPr>
              <w:t>
Издания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w:t>
            </w:r>
            <w:r>
              <w:br/>
            </w:r>
            <w:r>
              <w:rPr>
                <w:rFonts w:ascii="Times New Roman"/>
                <w:b w:val="false"/>
                <w:i w:val="false"/>
                <w:color w:val="000000"/>
                <w:sz w:val="20"/>
              </w:rPr>
              <w:t>
книжные</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жеткізгіштегі</w:t>
            </w:r>
            <w:r>
              <w:br/>
            </w:r>
            <w:r>
              <w:rPr>
                <w:rFonts w:ascii="Times New Roman"/>
                <w:b w:val="false"/>
                <w:i w:val="false"/>
                <w:color w:val="000000"/>
                <w:sz w:val="20"/>
              </w:rPr>
              <w:t>
на электронных носителях</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аудио/видео</w:t>
            </w:r>
            <w:r>
              <w:br/>
            </w:r>
            <w:r>
              <w:rPr>
                <w:rFonts w:ascii="Times New Roman"/>
                <w:b w:val="false"/>
                <w:i w:val="false"/>
                <w:color w:val="000000"/>
                <w:sz w:val="20"/>
              </w:rPr>
              <w:t>
аудио/видео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мерзімдік</w:t>
            </w:r>
            <w:r>
              <w:br/>
            </w:r>
            <w:r>
              <w:rPr>
                <w:rFonts w:ascii="Times New Roman"/>
                <w:b w:val="false"/>
                <w:i w:val="false"/>
                <w:color w:val="000000"/>
                <w:sz w:val="20"/>
              </w:rPr>
              <w:t>
периодические</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әдебиеттер</w:t>
            </w:r>
            <w:r>
              <w:br/>
            </w:r>
            <w:r>
              <w:rPr>
                <w:rFonts w:ascii="Times New Roman"/>
                <w:b w:val="false"/>
                <w:i w:val="false"/>
                <w:color w:val="000000"/>
                <w:sz w:val="20"/>
              </w:rPr>
              <w:t>
другая литература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w:t>
            </w:r>
            <w:r>
              <w:br/>
            </w:r>
            <w:r>
              <w:rPr>
                <w:rFonts w:ascii="Times New Roman"/>
                <w:b w:val="false"/>
                <w:i w:val="false"/>
                <w:color w:val="000000"/>
                <w:sz w:val="20"/>
              </w:rPr>
              <w:t>
газеты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w:t>
            </w:r>
            <w:r>
              <w:br/>
            </w:r>
            <w:r>
              <w:rPr>
                <w:rFonts w:ascii="Times New Roman"/>
                <w:b w:val="false"/>
                <w:i w:val="false"/>
                <w:color w:val="000000"/>
                <w:sz w:val="20"/>
              </w:rPr>
              <w:t>
журналы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себептер бойынша жыл ішінде шығып қалғаны</w:t>
            </w:r>
            <w:r>
              <w:br/>
            </w:r>
            <w:r>
              <w:rPr>
                <w:rFonts w:ascii="Times New Roman"/>
                <w:b w:val="false"/>
                <w:i w:val="false"/>
                <w:color w:val="000000"/>
                <w:sz w:val="20"/>
              </w:rPr>
              <w:t>
Выбыло в течение года по причинам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кітапханаларға, басқа да ұйымдарға ақысыз негізде берілген</w:t>
            </w:r>
            <w:r>
              <w:br/>
            </w:r>
            <w:r>
              <w:rPr>
                <w:rFonts w:ascii="Times New Roman"/>
                <w:b w:val="false"/>
                <w:i w:val="false"/>
                <w:color w:val="000000"/>
                <w:sz w:val="20"/>
              </w:rPr>
              <w:t>
безвозмездно передано другим библиотекам, другим организациям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w:t>
            </w:r>
            <w:r>
              <w:br/>
            </w:r>
            <w:r>
              <w:rPr>
                <w:rFonts w:ascii="Times New Roman"/>
                <w:b w:val="false"/>
                <w:i w:val="false"/>
                <w:color w:val="000000"/>
                <w:sz w:val="20"/>
              </w:rPr>
              <w:t>
чрезвычайные ситуации</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себептер</w:t>
            </w:r>
            <w:r>
              <w:br/>
            </w:r>
            <w:r>
              <w:rPr>
                <w:rFonts w:ascii="Times New Roman"/>
                <w:b w:val="false"/>
                <w:i w:val="false"/>
                <w:color w:val="000000"/>
                <w:sz w:val="20"/>
              </w:rPr>
              <w:t>
другие причины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13"/>
    <w:p>
      <w:pPr>
        <w:spacing w:after="0"/>
        <w:ind w:left="0"/>
        <w:jc w:val="both"/>
      </w:pPr>
      <w:r>
        <w:rPr>
          <w:rFonts w:ascii="Times New Roman"/>
          <w:b w:val="false"/>
          <w:i w:val="false"/>
          <w:color w:val="000000"/>
          <w:sz w:val="28"/>
        </w:rPr>
        <w:t>
      7. Кітапхана қорының жыл соңына білім салалары бойынша жағдайын көрсетіңіз, бірлікУкажите состояние библиотечного фонда на конец года по отраслям знаний, единиц</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1925"/>
        <w:gridCol w:w="680"/>
        <w:gridCol w:w="994"/>
        <w:gridCol w:w="2008"/>
        <w:gridCol w:w="1672"/>
        <w:gridCol w:w="1672"/>
        <w:gridCol w:w="1756"/>
        <w:gridCol w:w="682"/>
      </w:tblGrid>
      <w:tr>
        <w:trPr>
          <w:trHeight w:val="30" w:hRule="atLeast"/>
        </w:trPr>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w:t>
            </w:r>
            <w:r>
              <w:br/>
            </w:r>
            <w:r>
              <w:rPr>
                <w:rFonts w:ascii="Times New Roman"/>
                <w:b w:val="false"/>
                <w:i w:val="false"/>
                <w:color w:val="000000"/>
                <w:sz w:val="20"/>
              </w:rPr>
              <w:t>
Отрасли знаний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қоғамдық-саяси сипаттағы</w:t>
            </w:r>
            <w:r>
              <w:br/>
            </w:r>
            <w:r>
              <w:rPr>
                <w:rFonts w:ascii="Times New Roman"/>
                <w:b w:val="false"/>
                <w:i w:val="false"/>
                <w:color w:val="000000"/>
                <w:sz w:val="20"/>
              </w:rPr>
              <w:t>
общественно-политического характера</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денсаулық сақтау және медицина</w:t>
            </w:r>
            <w:r>
              <w:br/>
            </w:r>
            <w:r>
              <w:rPr>
                <w:rFonts w:ascii="Times New Roman"/>
                <w:b w:val="false"/>
                <w:i w:val="false"/>
                <w:color w:val="000000"/>
                <w:sz w:val="20"/>
              </w:rPr>
              <w:t>
естественные науки, здраво-охранение и медицина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ауыл және орман шаруашылығы</w:t>
            </w:r>
            <w:r>
              <w:br/>
            </w:r>
            <w:r>
              <w:rPr>
                <w:rFonts w:ascii="Times New Roman"/>
                <w:b w:val="false"/>
                <w:i w:val="false"/>
                <w:color w:val="000000"/>
                <w:sz w:val="20"/>
              </w:rPr>
              <w:t>
техника, сельское и лесное хозяйство</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денешынықтыру  және спорт</w:t>
            </w:r>
            <w:r>
              <w:br/>
            </w:r>
            <w:r>
              <w:rPr>
                <w:rFonts w:ascii="Times New Roman"/>
                <w:b w:val="false"/>
                <w:i w:val="false"/>
                <w:color w:val="000000"/>
                <w:sz w:val="20"/>
              </w:rPr>
              <w:t>
искусство,  физическая культура и спорт</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филологиялық ғылымдар, көркем әдебиет</w:t>
            </w:r>
            <w:r>
              <w:br/>
            </w:r>
            <w:r>
              <w:rPr>
                <w:rFonts w:ascii="Times New Roman"/>
                <w:b w:val="false"/>
                <w:i w:val="false"/>
                <w:color w:val="000000"/>
                <w:sz w:val="20"/>
              </w:rPr>
              <w:t>
филологические науки, художест-венная литература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r>
              <w:br/>
            </w:r>
            <w:r>
              <w:rPr>
                <w:rFonts w:ascii="Times New Roman"/>
                <w:b w:val="false"/>
                <w:i w:val="false"/>
                <w:color w:val="000000"/>
                <w:sz w:val="20"/>
              </w:rPr>
              <w:t>
другие</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білім салалары бойынша бары</w:t>
            </w:r>
            <w:r>
              <w:br/>
            </w:r>
            <w:r>
              <w:rPr>
                <w:rFonts w:ascii="Times New Roman"/>
                <w:b w:val="false"/>
                <w:i w:val="false"/>
                <w:color w:val="000000"/>
                <w:sz w:val="20"/>
              </w:rPr>
              <w:t>
Состоит на конец года по отраслям знаний</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балаларға арналғаны</w:t>
            </w:r>
            <w:r>
              <w:br/>
            </w:r>
            <w:r>
              <w:rPr>
                <w:rFonts w:ascii="Times New Roman"/>
                <w:b w:val="false"/>
                <w:i w:val="false"/>
                <w:color w:val="000000"/>
                <w:sz w:val="20"/>
              </w:rPr>
              <w:t>
из них: для детей</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14"/>
    <w:p>
      <w:pPr>
        <w:spacing w:after="0"/>
        <w:ind w:left="0"/>
        <w:jc w:val="both"/>
      </w:pPr>
      <w:r>
        <w:rPr>
          <w:rFonts w:ascii="Times New Roman"/>
          <w:b w:val="false"/>
          <w:i w:val="false"/>
          <w:color w:val="000000"/>
          <w:sz w:val="28"/>
        </w:rPr>
        <w:t>
      8. Әдебиетті беру туралы мәліметтерді көрсетіңіз, бірлікУкажите сведения о выдаче литературы, единиц</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2950"/>
        <w:gridCol w:w="922"/>
        <w:gridCol w:w="922"/>
        <w:gridCol w:w="1234"/>
        <w:gridCol w:w="932"/>
        <w:gridCol w:w="922"/>
        <w:gridCol w:w="923"/>
        <w:gridCol w:w="1236"/>
      </w:tblGrid>
      <w:tr>
        <w:trPr>
          <w:trHeight w:val="30" w:hRule="atLeast"/>
        </w:trPr>
        <w:tc>
          <w:tcPr>
            <w:tcW w:w="2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Басылымдар</w:t>
            </w:r>
            <w:r>
              <w:br/>
            </w:r>
            <w:r>
              <w:rPr>
                <w:rFonts w:ascii="Times New Roman"/>
                <w:b w:val="false"/>
                <w:i w:val="false"/>
                <w:color w:val="000000"/>
                <w:sz w:val="20"/>
              </w:rPr>
              <w:t>
Издания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w:t>
            </w:r>
            <w:r>
              <w:br/>
            </w:r>
            <w:r>
              <w:rPr>
                <w:rFonts w:ascii="Times New Roman"/>
                <w:b w:val="false"/>
                <w:i w:val="false"/>
                <w:color w:val="000000"/>
                <w:sz w:val="20"/>
              </w:rPr>
              <w:t>
книжные</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жеткізгіштегі</w:t>
            </w:r>
            <w:r>
              <w:br/>
            </w:r>
            <w:r>
              <w:rPr>
                <w:rFonts w:ascii="Times New Roman"/>
                <w:b w:val="false"/>
                <w:i w:val="false"/>
                <w:color w:val="000000"/>
                <w:sz w:val="20"/>
              </w:rPr>
              <w:t>
на электронных носителях</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аудио/видео</w:t>
            </w:r>
            <w:r>
              <w:br/>
            </w:r>
            <w:r>
              <w:rPr>
                <w:rFonts w:ascii="Times New Roman"/>
                <w:b w:val="false"/>
                <w:i w:val="false"/>
                <w:color w:val="000000"/>
                <w:sz w:val="20"/>
              </w:rPr>
              <w:t>
аудио/видео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мерзімдік</w:t>
            </w:r>
            <w:r>
              <w:br/>
            </w:r>
            <w:r>
              <w:rPr>
                <w:rFonts w:ascii="Times New Roman"/>
                <w:b w:val="false"/>
                <w:i w:val="false"/>
                <w:color w:val="000000"/>
                <w:sz w:val="20"/>
              </w:rPr>
              <w:t>
периодические</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әдебиеттер</w:t>
            </w:r>
            <w:r>
              <w:br/>
            </w:r>
            <w:r>
              <w:rPr>
                <w:rFonts w:ascii="Times New Roman"/>
                <w:b w:val="false"/>
                <w:i w:val="false"/>
                <w:color w:val="000000"/>
                <w:sz w:val="20"/>
              </w:rPr>
              <w:t>
другая литература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w:t>
            </w:r>
            <w:r>
              <w:br/>
            </w:r>
            <w:r>
              <w:rPr>
                <w:rFonts w:ascii="Times New Roman"/>
                <w:b w:val="false"/>
                <w:i w:val="false"/>
                <w:color w:val="000000"/>
                <w:sz w:val="20"/>
              </w:rPr>
              <w:t>
газеты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w:t>
            </w:r>
            <w:r>
              <w:br/>
            </w:r>
            <w:r>
              <w:rPr>
                <w:rFonts w:ascii="Times New Roman"/>
                <w:b w:val="false"/>
                <w:i w:val="false"/>
                <w:color w:val="000000"/>
                <w:sz w:val="20"/>
              </w:rPr>
              <w:t>
журналы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берілгені – барлығы</w:t>
            </w:r>
            <w:r>
              <w:br/>
            </w:r>
            <w:r>
              <w:rPr>
                <w:rFonts w:ascii="Times New Roman"/>
                <w:b w:val="false"/>
                <w:i w:val="false"/>
                <w:color w:val="000000"/>
                <w:sz w:val="20"/>
              </w:rPr>
              <w:t>
Выдано в течение года – всего</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балаларға</w:t>
            </w:r>
            <w:r>
              <w:br/>
            </w:r>
            <w:r>
              <w:rPr>
                <w:rFonts w:ascii="Times New Roman"/>
                <w:b w:val="false"/>
                <w:i w:val="false"/>
                <w:color w:val="000000"/>
                <w:sz w:val="20"/>
              </w:rPr>
              <w:t>
из них: детям</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ауылдық жерде берілгені</w:t>
            </w:r>
            <w:r>
              <w:br/>
            </w:r>
            <w:r>
              <w:rPr>
                <w:rFonts w:ascii="Times New Roman"/>
                <w:b w:val="false"/>
                <w:i w:val="false"/>
                <w:color w:val="000000"/>
                <w:sz w:val="20"/>
              </w:rPr>
              <w:t>
Выдано в течение года в сельской местности</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15"/>
    <w:p>
      <w:pPr>
        <w:spacing w:after="0"/>
        <w:ind w:left="0"/>
        <w:jc w:val="both"/>
      </w:pPr>
      <w:r>
        <w:rPr>
          <w:rFonts w:ascii="Times New Roman"/>
          <w:b w:val="false"/>
          <w:i w:val="false"/>
          <w:color w:val="000000"/>
          <w:sz w:val="28"/>
        </w:rPr>
        <w:t>
      9. Кітапханадағы ақпараттық-коммуникациялық технологиялардың болуын көрсетіңіз, бірлікУкажите наличие информационно-коммуникационных технологий в библиотеке, единиц</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7176"/>
        <w:gridCol w:w="1036"/>
        <w:gridCol w:w="2191"/>
      </w:tblGrid>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каталогтың көлемі</w:t>
            </w:r>
            <w:r>
              <w:br/>
            </w:r>
            <w:r>
              <w:rPr>
                <w:rFonts w:ascii="Times New Roman"/>
                <w:b w:val="false"/>
                <w:i w:val="false"/>
                <w:color w:val="000000"/>
                <w:sz w:val="20"/>
              </w:rPr>
              <w:t>
Объем электронного каталога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кітапхана қорынан цифрлық форматтағы құжаттар саны</w:t>
            </w:r>
            <w:r>
              <w:br/>
            </w:r>
            <w:r>
              <w:rPr>
                <w:rFonts w:ascii="Times New Roman"/>
                <w:b w:val="false"/>
                <w:i w:val="false"/>
                <w:color w:val="000000"/>
                <w:sz w:val="20"/>
              </w:rPr>
              <w:t>
Число документов из общего библиотечного фонда в цифровом формате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қатынау мүмкіндігі бар кітапханалар саны</w:t>
            </w:r>
            <w:r>
              <w:br/>
            </w:r>
            <w:r>
              <w:rPr>
                <w:rFonts w:ascii="Times New Roman"/>
                <w:b w:val="false"/>
                <w:i w:val="false"/>
                <w:color w:val="000000"/>
                <w:sz w:val="20"/>
              </w:rPr>
              <w:t>
Число библиотек с доступом в сеть Интернет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Интернет желісіне сымсыз технологиялар (Wi-Fi) арқылы қатынау мүмкіндігі бар</w:t>
            </w:r>
            <w:r>
              <w:br/>
            </w:r>
            <w:r>
              <w:rPr>
                <w:rFonts w:ascii="Times New Roman"/>
                <w:b w:val="false"/>
                <w:i w:val="false"/>
                <w:color w:val="000000"/>
                <w:sz w:val="20"/>
              </w:rPr>
              <w:t>
из них: с доступом в сеть Интернет посредством беспроводных технологий (Wi-Fi)</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саны</w:t>
            </w:r>
            <w:r>
              <w:br/>
            </w:r>
            <w:r>
              <w:rPr>
                <w:rFonts w:ascii="Times New Roman"/>
                <w:b w:val="false"/>
                <w:i w:val="false"/>
                <w:color w:val="000000"/>
                <w:sz w:val="20"/>
              </w:rPr>
              <w:t>
Число компьютеров</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пайдаланушыларға арналған компьютерлер саны</w:t>
            </w:r>
            <w:r>
              <w:br/>
            </w:r>
            <w:r>
              <w:rPr>
                <w:rFonts w:ascii="Times New Roman"/>
                <w:b w:val="false"/>
                <w:i w:val="false"/>
                <w:color w:val="000000"/>
                <w:sz w:val="20"/>
              </w:rPr>
              <w:t>
из них: число компьютеров для пользователей</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көбейту техникаларының саны</w:t>
            </w:r>
            <w:r>
              <w:br/>
            </w:r>
            <w:r>
              <w:rPr>
                <w:rFonts w:ascii="Times New Roman"/>
                <w:b w:val="false"/>
                <w:i w:val="false"/>
                <w:color w:val="000000"/>
                <w:sz w:val="20"/>
              </w:rPr>
              <w:t>
Число копировально-множительной техники</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кәсіби кітап сканерлерінің саны</w:t>
            </w:r>
            <w:r>
              <w:br/>
            </w:r>
            <w:r>
              <w:rPr>
                <w:rFonts w:ascii="Times New Roman"/>
                <w:b w:val="false"/>
                <w:i w:val="false"/>
                <w:color w:val="000000"/>
                <w:sz w:val="20"/>
              </w:rPr>
              <w:t>
из них: число профессиональных книжных сканеров</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Интернет-ресурстары саны</w:t>
            </w:r>
            <w:r>
              <w:br/>
            </w:r>
            <w:r>
              <w:rPr>
                <w:rFonts w:ascii="Times New Roman"/>
                <w:b w:val="false"/>
                <w:i w:val="false"/>
                <w:color w:val="000000"/>
                <w:sz w:val="20"/>
              </w:rPr>
              <w:t>
Число интернет-ресурсов</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нөмірлерінің саны</w:t>
            </w:r>
            <w:r>
              <w:br/>
            </w:r>
            <w:r>
              <w:rPr>
                <w:rFonts w:ascii="Times New Roman"/>
                <w:b w:val="false"/>
                <w:i w:val="false"/>
                <w:color w:val="000000"/>
                <w:sz w:val="20"/>
              </w:rPr>
              <w:t>
Число номеров телефонов</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r>
              <w:br/>
            </w:r>
            <w:r>
              <w:rPr>
                <w:rFonts w:ascii="Times New Roman"/>
                <w:b w:val="false"/>
                <w:i w:val="false"/>
                <w:color w:val="000000"/>
                <w:sz w:val="20"/>
              </w:rPr>
              <w:t>
Число транспортных средств</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16"/>
    <w:p>
      <w:pPr>
        <w:spacing w:after="0"/>
        <w:ind w:left="0"/>
        <w:jc w:val="both"/>
      </w:pPr>
      <w:r>
        <w:rPr>
          <w:rFonts w:ascii="Times New Roman"/>
          <w:b w:val="false"/>
          <w:i w:val="false"/>
          <w:color w:val="000000"/>
          <w:sz w:val="28"/>
        </w:rPr>
        <w:t>
      10. Есепті жылдың соңындағы кітапхана қызметкерлерінің тізімдік саны туралы деректерді көрсетіңіз, адам Укажите данные о списочной численности библиотечных работников на конец отчетного года, человек</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1053"/>
        <w:gridCol w:w="564"/>
        <w:gridCol w:w="421"/>
        <w:gridCol w:w="421"/>
        <w:gridCol w:w="1540"/>
        <w:gridCol w:w="421"/>
        <w:gridCol w:w="421"/>
        <w:gridCol w:w="1189"/>
        <w:gridCol w:w="1867"/>
        <w:gridCol w:w="1867"/>
        <w:gridCol w:w="1504"/>
      </w:tblGrid>
      <w:tr>
        <w:trPr>
          <w:trHeight w:val="30" w:hRule="atLeast"/>
        </w:trPr>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жұмысшыларының саны</w:t>
            </w:r>
            <w:r>
              <w:br/>
            </w:r>
            <w:r>
              <w:rPr>
                <w:rFonts w:ascii="Times New Roman"/>
                <w:b w:val="false"/>
                <w:i w:val="false"/>
                <w:color w:val="000000"/>
                <w:sz w:val="20"/>
              </w:rPr>
              <w:t>
Численность библиотечных работников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білімі барлар</w:t>
            </w:r>
            <w:r>
              <w:br/>
            </w:r>
            <w:r>
              <w:rPr>
                <w:rFonts w:ascii="Times New Roman"/>
                <w:b w:val="false"/>
                <w:i w:val="false"/>
                <w:color w:val="000000"/>
                <w:sz w:val="20"/>
              </w:rPr>
              <w:t>
В том числе имеют образование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жасы бар</w:t>
            </w:r>
            <w:r>
              <w:br/>
            </w:r>
            <w:r>
              <w:rPr>
                <w:rFonts w:ascii="Times New Roman"/>
                <w:b w:val="false"/>
                <w:i w:val="false"/>
                <w:color w:val="000000"/>
                <w:sz w:val="20"/>
              </w:rPr>
              <w:t>
Из графы 1 имеют возраст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r>
              <w:br/>
            </w:r>
            <w:r>
              <w:rPr>
                <w:rFonts w:ascii="Times New Roman"/>
                <w:b w:val="false"/>
                <w:i w:val="false"/>
                <w:color w:val="000000"/>
                <w:sz w:val="20"/>
              </w:rPr>
              <w:t>
высшее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кәсiптiк және орта білімінен кейінгі</w:t>
            </w:r>
            <w:r>
              <w:br/>
            </w:r>
            <w:r>
              <w:rPr>
                <w:rFonts w:ascii="Times New Roman"/>
                <w:b w:val="false"/>
                <w:i w:val="false"/>
                <w:color w:val="000000"/>
                <w:sz w:val="20"/>
              </w:rPr>
              <w:t>
техническое, профессиональное и послесреднее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r>
              <w:br/>
            </w:r>
            <w:r>
              <w:rPr>
                <w:rFonts w:ascii="Times New Roman"/>
                <w:b w:val="false"/>
                <w:i w:val="false"/>
                <w:color w:val="000000"/>
                <w:sz w:val="20"/>
              </w:rPr>
              <w:t>
другое</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жасқа дейін</w:t>
            </w:r>
            <w:r>
              <w:br/>
            </w:r>
            <w:r>
              <w:rPr>
                <w:rFonts w:ascii="Times New Roman"/>
                <w:b w:val="false"/>
                <w:i w:val="false"/>
                <w:color w:val="000000"/>
                <w:sz w:val="20"/>
              </w:rPr>
              <w:t>
до 29 лет</w:t>
            </w: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30-39 жас</w:t>
            </w:r>
            <w:r>
              <w:br/>
            </w:r>
            <w:r>
              <w:rPr>
                <w:rFonts w:ascii="Times New Roman"/>
                <w:b w:val="false"/>
                <w:i w:val="false"/>
                <w:color w:val="000000"/>
                <w:sz w:val="20"/>
              </w:rPr>
              <w:t>
30-39 лет</w:t>
            </w: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жас</w:t>
            </w:r>
            <w:r>
              <w:br/>
            </w:r>
            <w:r>
              <w:rPr>
                <w:rFonts w:ascii="Times New Roman"/>
                <w:b w:val="false"/>
                <w:i w:val="false"/>
                <w:color w:val="000000"/>
                <w:sz w:val="20"/>
              </w:rPr>
              <w:t>
40-49 лет</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 және одан асқан</w:t>
            </w:r>
            <w:r>
              <w:br/>
            </w:r>
            <w:r>
              <w:rPr>
                <w:rFonts w:ascii="Times New Roman"/>
                <w:b w:val="false"/>
                <w:i w:val="false"/>
                <w:color w:val="000000"/>
                <w:sz w:val="20"/>
              </w:rPr>
              <w:t>
50 лет и старше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r>
              <w:br/>
            </w:r>
            <w:r>
              <w:rPr>
                <w:rFonts w:ascii="Times New Roman"/>
                <w:b w:val="false"/>
                <w:i w:val="false"/>
                <w:color w:val="000000"/>
                <w:sz w:val="20"/>
              </w:rPr>
              <w:t>
библиотечное дело</w:t>
            </w:r>
          </w:p>
        </w:tc>
        <w:tc>
          <w:tcPr>
            <w:tcW w:w="0" w:type="auto"/>
            <w:vMerge/>
            <w:tcBorders>
              <w:top w:val="nil"/>
              <w:left w:val="single" w:color="cfcfcf" w:sz="5"/>
              <w:bottom w:val="single" w:color="cfcfcf" w:sz="5"/>
              <w:right w:val="single" w:color="cfcfcf" w:sz="5"/>
            </w:tcBorders>
          </w:tc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r>
              <w:br/>
            </w:r>
            <w:r>
              <w:rPr>
                <w:rFonts w:ascii="Times New Roman"/>
                <w:b w:val="false"/>
                <w:i w:val="false"/>
                <w:color w:val="000000"/>
                <w:sz w:val="20"/>
              </w:rPr>
              <w:t>
библиотечное дело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w:t>
            </w:r>
            <w:r>
              <w:br/>
            </w:r>
            <w:r>
              <w:rPr>
                <w:rFonts w:ascii="Times New Roman"/>
                <w:b w:val="false"/>
                <w:i w:val="false"/>
                <w:color w:val="000000"/>
                <w:sz w:val="20"/>
              </w:rPr>
              <w:t>
из них: в сельской местности</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17"/>
    <w:p>
      <w:pPr>
        <w:spacing w:after="0"/>
        <w:ind w:left="0"/>
        <w:jc w:val="both"/>
      </w:pPr>
      <w:r>
        <w:rPr>
          <w:rFonts w:ascii="Times New Roman"/>
          <w:b w:val="false"/>
          <w:i w:val="false"/>
          <w:color w:val="000000"/>
          <w:sz w:val="28"/>
        </w:rPr>
        <w:t>
      11. Статистикалық нысанды толтыруға жұмсалған уақытты көрсетіңіз, сағатпен (қажеттісін қоршаңыз)Укажите время, затраченное на заполнение статистической формы, в часах (нужное обвести)</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(репонденттің)</w:t>
      </w:r>
    </w:p>
    <w:p>
      <w:pPr>
        <w:spacing w:after="0"/>
        <w:ind w:left="0"/>
        <w:jc w:val="both"/>
      </w:pPr>
      <w:r>
        <w:rPr>
          <w:rFonts w:ascii="Times New Roman"/>
          <w:b w:val="false"/>
          <w:i w:val="false"/>
          <w:color w:val="000000"/>
          <w:sz w:val="28"/>
        </w:rPr>
        <w:t>
      Наименование_________________________ Адрес (респондента)___________________</w:t>
      </w:r>
    </w:p>
    <w:p>
      <w:pPr>
        <w:spacing w:after="0"/>
        <w:ind w:left="0"/>
        <w:jc w:val="both"/>
      </w:pPr>
      <w:r>
        <w:rPr>
          <w:rFonts w:ascii="Times New Roman"/>
          <w:b w:val="false"/>
          <w:i w:val="false"/>
          <w:color w:val="000000"/>
          <w:sz w:val="28"/>
        </w:rPr>
        <w:t>
      Телефоны (респонденттің)_______________</w:t>
      </w:r>
    </w:p>
    <w:p>
      <w:pPr>
        <w:spacing w:after="0"/>
        <w:ind w:left="0"/>
        <w:jc w:val="both"/>
      </w:pPr>
      <w:r>
        <w:rPr>
          <w:rFonts w:ascii="Times New Roman"/>
          <w:b w:val="false"/>
          <w:i w:val="false"/>
          <w:color w:val="000000"/>
          <w:sz w:val="28"/>
        </w:rPr>
        <w:t>
      Телефон (респондента) стационарлық ұялы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________________________________________</w:t>
      </w:r>
    </w:p>
    <w:p>
      <w:pPr>
        <w:spacing w:after="0"/>
        <w:ind w:left="0"/>
        <w:jc w:val="both"/>
      </w:pPr>
      <w:r>
        <w:rPr>
          <w:rFonts w:ascii="Times New Roman"/>
          <w:b w:val="false"/>
          <w:i w:val="false"/>
          <w:color w:val="000000"/>
          <w:sz w:val="28"/>
        </w:rPr>
        <w:t>
      Орындаушы Исполнитель_____________________________________________________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(орындаушының)фамилия,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w:t>
      </w:r>
    </w:p>
    <w:p>
      <w:pPr>
        <w:spacing w:after="0"/>
        <w:ind w:left="0"/>
        <w:jc w:val="both"/>
      </w:pPr>
      <w:r>
        <w:rPr>
          <w:rFonts w:ascii="Times New Roman"/>
          <w:b w:val="false"/>
          <w:i w:val="false"/>
          <w:color w:val="000000"/>
          <w:sz w:val="28"/>
        </w:rPr>
        <w:t>
      Главный бухгалтер или лицо,  исполняющее его обязанности</w:t>
      </w:r>
    </w:p>
    <w:p>
      <w:pPr>
        <w:spacing w:after="0"/>
        <w:ind w:left="0"/>
        <w:jc w:val="both"/>
      </w:pPr>
      <w:r>
        <w:rPr>
          <w:rFonts w:ascii="Times New Roman"/>
          <w:b w:val="false"/>
          <w:i w:val="false"/>
          <w:color w:val="000000"/>
          <w:sz w:val="28"/>
        </w:rPr>
        <w:t>
      ________________________________ 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 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21" w:id="18"/>
    <w:p>
      <w:pPr>
        <w:spacing w:after="0"/>
        <w:ind w:left="0"/>
        <w:jc w:val="both"/>
      </w:pPr>
      <w:r>
        <w:rPr>
          <w:rFonts w:ascii="Times New Roman"/>
          <w:b w:val="false"/>
          <w:i w:val="false"/>
          <w:color w:val="000000"/>
          <w:sz w:val="28"/>
        </w:rPr>
        <w:t>
      Ескертпе:</w:t>
      </w:r>
    </w:p>
    <w:bookmarkEnd w:id="18"/>
    <w:bookmarkStart w:name="z22" w:id="19"/>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Представление недостоверных и</w:t>
            </w:r>
            <w:r>
              <w:br/>
            </w:r>
            <w:r>
              <w:rPr>
                <w:rFonts w:ascii="Times New Roman"/>
                <w:b w:val="false"/>
                <w:i w:val="false"/>
                <w:color w:val="000000"/>
                <w:sz w:val="20"/>
              </w:rPr>
              <w:t>непредставление первичных</w:t>
            </w:r>
            <w:r>
              <w:br/>
            </w:r>
            <w:r>
              <w:rPr>
                <w:rFonts w:ascii="Times New Roman"/>
                <w:b w:val="false"/>
                <w:i w:val="false"/>
                <w:color w:val="000000"/>
                <w:sz w:val="20"/>
              </w:rPr>
              <w:t>статистических данных в</w:t>
            </w:r>
            <w:r>
              <w:br/>
            </w:r>
            <w:r>
              <w:rPr>
                <w:rFonts w:ascii="Times New Roman"/>
                <w:b w:val="false"/>
                <w:i w:val="false"/>
                <w:color w:val="000000"/>
                <w:sz w:val="20"/>
              </w:rPr>
              <w:t>соответствующие органы</w:t>
            </w:r>
            <w:r>
              <w:br/>
            </w:r>
            <w:r>
              <w:rPr>
                <w:rFonts w:ascii="Times New Roman"/>
                <w:b w:val="false"/>
                <w:i w:val="false"/>
                <w:color w:val="000000"/>
                <w:sz w:val="20"/>
              </w:rPr>
              <w:t>государственной статистики в</w:t>
            </w:r>
            <w:r>
              <w:br/>
            </w:r>
            <w:r>
              <w:rPr>
                <w:rFonts w:ascii="Times New Roman"/>
                <w:b w:val="false"/>
                <w:i w:val="false"/>
                <w:color w:val="000000"/>
                <w:sz w:val="20"/>
              </w:rPr>
              <w:t>установленный срок являются</w:t>
            </w:r>
            <w:r>
              <w:br/>
            </w:r>
            <w:r>
              <w:rPr>
                <w:rFonts w:ascii="Times New Roman"/>
                <w:b w:val="false"/>
                <w:i w:val="false"/>
                <w:color w:val="000000"/>
                <w:sz w:val="20"/>
              </w:rPr>
              <w:t>административными</w:t>
            </w:r>
            <w:r>
              <w:br/>
            </w:r>
            <w:r>
              <w:rPr>
                <w:rFonts w:ascii="Times New Roman"/>
                <w:b w:val="false"/>
                <w:i w:val="false"/>
                <w:color w:val="000000"/>
                <w:sz w:val="20"/>
              </w:rPr>
              <w:t>правонарушениями,</w:t>
            </w:r>
            <w:r>
              <w:br/>
            </w:r>
            <w:r>
              <w:rPr>
                <w:rFonts w:ascii="Times New Roman"/>
                <w:b w:val="false"/>
                <w:i w:val="false"/>
                <w:color w:val="000000"/>
                <w:sz w:val="20"/>
              </w:rPr>
              <w:t>предусмотренными статьей 497</w:t>
            </w:r>
            <w:r>
              <w:br/>
            </w:r>
            <w:r>
              <w:rPr>
                <w:rFonts w:ascii="Times New Roman"/>
                <w:b w:val="false"/>
                <w:i w:val="false"/>
                <w:color w:val="000000"/>
                <w:sz w:val="20"/>
              </w:rPr>
              <w:t>Кодекса Республики Казахстан</w:t>
            </w:r>
            <w:r>
              <w:br/>
            </w:r>
            <w:r>
              <w:rPr>
                <w:rFonts w:ascii="Times New Roman"/>
                <w:b w:val="false"/>
                <w:i w:val="false"/>
                <w:color w:val="000000"/>
                <w:sz w:val="20"/>
              </w:rPr>
              <w:t>"Об административных</w:t>
            </w:r>
            <w:r>
              <w:br/>
            </w:r>
            <w:r>
              <w:rPr>
                <w:rFonts w:ascii="Times New Roman"/>
                <w:b w:val="false"/>
                <w:i w:val="false"/>
                <w:color w:val="000000"/>
                <w:sz w:val="20"/>
              </w:rPr>
              <w:t>правонарушениях"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14 қыркүйектегі</w:t>
            </w:r>
            <w:r>
              <w:br/>
            </w:r>
            <w:r>
              <w:rPr>
                <w:rFonts w:ascii="Times New Roman"/>
                <w:b w:val="false"/>
                <w:i w:val="false"/>
                <w:color w:val="000000"/>
                <w:sz w:val="20"/>
              </w:rPr>
              <w:t>№ 18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1 бұйрығына 2-қосымша</w:t>
            </w:r>
          </w:p>
        </w:tc>
      </w:tr>
    </w:tbl>
    <w:bookmarkStart w:name="z26" w:id="20"/>
    <w:p>
      <w:pPr>
        <w:spacing w:after="0"/>
        <w:ind w:left="0"/>
        <w:jc w:val="left"/>
      </w:pPr>
      <w:r>
        <w:rPr>
          <w:rFonts w:ascii="Times New Roman"/>
          <w:b/>
          <w:i w:val="false"/>
          <w:color w:val="000000"/>
        </w:rPr>
        <w:t xml:space="preserve"> "Кітапхана қызметі туралы есеп" (индексі 1-кітапхана,  кезеңділігі жылдық) жалпымемлекеттік статистикалық  байқаудың статистикалық нысанын толтыру жөніндегі нұсқаулық</w:t>
      </w:r>
    </w:p>
    <w:bookmarkEnd w:id="20"/>
    <w:bookmarkStart w:name="z27" w:id="21"/>
    <w:p>
      <w:pPr>
        <w:spacing w:after="0"/>
        <w:ind w:left="0"/>
        <w:jc w:val="both"/>
      </w:pPr>
      <w:r>
        <w:rPr>
          <w:rFonts w:ascii="Times New Roman"/>
          <w:b w:val="false"/>
          <w:i w:val="false"/>
          <w:color w:val="000000"/>
          <w:sz w:val="28"/>
        </w:rPr>
        <w:t xml:space="preserve">
      1. Осы "Кітапхана қызметі туралы есеп" (индексі 1-кітапхана,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"Кітапхана қызметі туралы есеп" (индексі 1-кітапхана, кезеңділігі жылдық) жалпымемлекеттік статистикалық байқаудың статистикалық нысанын (бұдан әрі – статистикалық нысан) толтыруды нақтылайды.</w:t>
      </w:r>
    </w:p>
    <w:bookmarkEnd w:id="21"/>
    <w:bookmarkStart w:name="z28" w:id="22"/>
    <w:p>
      <w:pPr>
        <w:spacing w:after="0"/>
        <w:ind w:left="0"/>
        <w:jc w:val="both"/>
      </w:pPr>
      <w:r>
        <w:rPr>
          <w:rFonts w:ascii="Times New Roman"/>
          <w:b w:val="false"/>
          <w:i w:val="false"/>
          <w:color w:val="000000"/>
          <w:sz w:val="28"/>
        </w:rPr>
        <w:t xml:space="preserve">
      2. Осы Нұсқаулықта Заңда және Қазақстан Республикасының "Мәдениет туралы" </w:t>
      </w:r>
      <w:r>
        <w:rPr>
          <w:rFonts w:ascii="Times New Roman"/>
          <w:b w:val="false"/>
          <w:i w:val="false"/>
          <w:color w:val="000000"/>
          <w:sz w:val="28"/>
        </w:rPr>
        <w:t>Заңында</w:t>
      </w:r>
      <w:r>
        <w:rPr>
          <w:rFonts w:ascii="Times New Roman"/>
          <w:b w:val="false"/>
          <w:i w:val="false"/>
          <w:color w:val="000000"/>
          <w:sz w:val="28"/>
        </w:rPr>
        <w:t xml:space="preserve"> айқындалған мәндердегі ұғымдар, сондай-ақ мынадай анықтамалар пайдаланылады:</w:t>
      </w:r>
    </w:p>
    <w:bookmarkEnd w:id="22"/>
    <w:p>
      <w:pPr>
        <w:spacing w:after="0"/>
        <w:ind w:left="0"/>
        <w:jc w:val="both"/>
      </w:pPr>
      <w:r>
        <w:rPr>
          <w:rFonts w:ascii="Times New Roman"/>
          <w:b w:val="false"/>
          <w:i w:val="false"/>
          <w:color w:val="000000"/>
          <w:sz w:val="28"/>
        </w:rPr>
        <w:t>
      кітапхана ісі - міндеттеріне кітапханалар желісін құру және дамыту, олардың қорларын қалыптастыру және өңдеу, кітапхана пайдаланушыларға кітапханалық, ақпараттық және ақпараттық-библиографиялық қызмет көрсетуді ұйымдастыру, кітапхана мамандарын даярлау мен олардың біліктілігін арттыру, кітапханалардың дамуын ғылыми және әдістемелік қамтамасыз ету кіретін мәдениет саласы; кітапхана - ақпараттық, мәдени, білім беру функцияларын орындайтын, баспа және қолжазба құжаттарының ұйымдастырылған қоры, сондай-ақ графикалық, дыбыстық-көрініс материалдары, электронды жеткізгіштерде құжаттары бар және оларды жеке және заңды тұлғаларға уақытша пайдалануға беретін мәдениет ұйымы.</w:t>
      </w:r>
    </w:p>
    <w:bookmarkStart w:name="z29" w:id="23"/>
    <w:p>
      <w:pPr>
        <w:spacing w:after="0"/>
        <w:ind w:left="0"/>
        <w:jc w:val="both"/>
      </w:pPr>
      <w:r>
        <w:rPr>
          <w:rFonts w:ascii="Times New Roman"/>
          <w:b w:val="false"/>
          <w:i w:val="false"/>
          <w:color w:val="000000"/>
          <w:sz w:val="28"/>
        </w:rPr>
        <w:t>
      3. Статистикалық нысан Ақпарат, кітапхана және баспа ісі жөніндегі мемлекетаралық стандарттар (бұдан әрі – АКБІС МЕМСТ), 7.20-2000 "Кітапхана статистикасы" және 7.0-99 "Ақпараттық-кітапханалық қызмет, библиография. Терминдер және анықтамалар" МЕМСТ сәйкес толтырылады.</w:t>
      </w:r>
    </w:p>
    <w:bookmarkEnd w:id="23"/>
    <w:p>
      <w:pPr>
        <w:spacing w:after="0"/>
        <w:ind w:left="0"/>
        <w:jc w:val="both"/>
      </w:pPr>
      <w:r>
        <w:rPr>
          <w:rFonts w:ascii="Times New Roman"/>
          <w:b w:val="false"/>
          <w:i w:val="false"/>
          <w:color w:val="000000"/>
          <w:sz w:val="28"/>
        </w:rPr>
        <w:t>
      Статистикалық нысанға енгізілетін деректер алғашқы есепке алу материалдарына – түгендеу кітаптарына, жиынтық есеп кітабына, кітапхана жұмысының күнделіктеріне, оқырмандар формулярларына негізделеді.</w:t>
      </w:r>
    </w:p>
    <w:p>
      <w:pPr>
        <w:spacing w:after="0"/>
        <w:ind w:left="0"/>
        <w:jc w:val="both"/>
      </w:pPr>
      <w:r>
        <w:rPr>
          <w:rFonts w:ascii="Times New Roman"/>
          <w:b w:val="false"/>
          <w:i w:val="false"/>
          <w:color w:val="000000"/>
          <w:sz w:val="28"/>
        </w:rPr>
        <w:t>
      Егер құрылымдық бөлімшеге заңды тұлға статистикалық нысанды тапсыру бойынша өкілеттіктер берген жағдайда, онда статистикалық нысан өзінің орналасқан жері бойынша аумақтық статистика бөлімшелеріне ұсынылады. Егер құрылымдық бөлімшенің статистикалық нысанды тапсыру бойынша өкілеттіктері болмаса, онда заңды тұлға статистикалық нысанды өзі орналасқан аумақтық статистика бөлімшелеріне олардың орналасқан жерлерін көрсете отырып, өзінің құрылымдық бөлімшелері бөлінісінде тапсырады.</w:t>
      </w:r>
    </w:p>
    <w:p>
      <w:pPr>
        <w:spacing w:after="0"/>
        <w:ind w:left="0"/>
        <w:jc w:val="both"/>
      </w:pPr>
      <w:r>
        <w:rPr>
          <w:rFonts w:ascii="Times New Roman"/>
          <w:b w:val="false"/>
          <w:i w:val="false"/>
          <w:color w:val="000000"/>
          <w:sz w:val="28"/>
        </w:rPr>
        <w:t>
      Кітапханалар мақсатты қолданылуы, тұтынушылар контингенті, қорлардың тақырыптық және түр құрамы бойынша сараланады.</w:t>
      </w:r>
    </w:p>
    <w:bookmarkStart w:name="z30" w:id="24"/>
    <w:p>
      <w:pPr>
        <w:spacing w:after="0"/>
        <w:ind w:left="0"/>
        <w:jc w:val="both"/>
      </w:pPr>
      <w:r>
        <w:rPr>
          <w:rFonts w:ascii="Times New Roman"/>
          <w:b w:val="false"/>
          <w:i w:val="false"/>
          <w:color w:val="000000"/>
          <w:sz w:val="28"/>
        </w:rPr>
        <w:t>
      4. Есепті жылы жұмыс істемеген, бірақ материалдық базасы бар кітапханалар 4-бөлімнің 2-8-жолдарын және 8-бөлімді толтырмайды.</w:t>
      </w:r>
    </w:p>
    <w:bookmarkEnd w:id="24"/>
    <w:bookmarkStart w:name="z31" w:id="25"/>
    <w:p>
      <w:pPr>
        <w:spacing w:after="0"/>
        <w:ind w:left="0"/>
        <w:jc w:val="both"/>
      </w:pPr>
      <w:r>
        <w:rPr>
          <w:rFonts w:ascii="Times New Roman"/>
          <w:b w:val="false"/>
          <w:i w:val="false"/>
          <w:color w:val="000000"/>
          <w:sz w:val="28"/>
        </w:rPr>
        <w:t>
      5. 2-бөлімнің 1-жолында кітапханалық мекеме ретінде есепті бірлікке кітапхананың бөлімшесі болып табылатын кітап беру пунктілері, жылжымалы пункттер кітапханалардың барлық түрлері, оқу залдары, балалар бөлімшемелері қабылданбайды. Кітапханалардың бұл бөлімшемелерінің кітап қорлары мен қызметі өздері құрамына кіретін статистикалық нысанда көрсетіледі.</w:t>
      </w:r>
    </w:p>
    <w:bookmarkEnd w:id="25"/>
    <w:bookmarkStart w:name="z32" w:id="26"/>
    <w:p>
      <w:pPr>
        <w:spacing w:after="0"/>
        <w:ind w:left="0"/>
        <w:jc w:val="both"/>
      </w:pPr>
      <w:r>
        <w:rPr>
          <w:rFonts w:ascii="Times New Roman"/>
          <w:b w:val="false"/>
          <w:i w:val="false"/>
          <w:color w:val="000000"/>
          <w:sz w:val="28"/>
        </w:rPr>
        <w:t>
      2-бөлімнің 1-жолында кітапхана балансындағы құрылымдық (ведомстволық бағыныстағы) бірліктер саны (статистикалық нысандарды ұсынған ұйымдар саны) көрсетіледі.</w:t>
      </w:r>
    </w:p>
    <w:bookmarkEnd w:id="26"/>
    <w:bookmarkStart w:name="z33" w:id="27"/>
    <w:p>
      <w:pPr>
        <w:spacing w:after="0"/>
        <w:ind w:left="0"/>
        <w:jc w:val="both"/>
      </w:pPr>
      <w:r>
        <w:rPr>
          <w:rFonts w:ascii="Times New Roman"/>
          <w:b w:val="false"/>
          <w:i w:val="false"/>
          <w:color w:val="000000"/>
          <w:sz w:val="28"/>
        </w:rPr>
        <w:t>
      2-бөлімнің 1.1-жолында ғылыми кітапханалар, ғылымның дамуын қамтамасыз ететін, тиісті қор мен ақпараттық-іздестіру аппаратының негізінде зерттеу қызметімен байланысты ғылыми мекемелер мен жекелеген тұлғалардың ақпараттық қажеттіліктерін қанағаттандыратын ғылыми кітапханалар көрсетіледі.</w:t>
      </w:r>
    </w:p>
    <w:bookmarkEnd w:id="27"/>
    <w:p>
      <w:pPr>
        <w:spacing w:after="0"/>
        <w:ind w:left="0"/>
        <w:jc w:val="both"/>
      </w:pPr>
      <w:r>
        <w:rPr>
          <w:rFonts w:ascii="Times New Roman"/>
          <w:b w:val="false"/>
          <w:i w:val="false"/>
          <w:color w:val="000000"/>
          <w:sz w:val="28"/>
        </w:rPr>
        <w:t>
      2-бөлімнің 1.2-жолында әмбебап кітапханалар – тақырыптық және типологиялық шектеулерсіз қалыптасқан қорлар негізінде әр түрлі оқырман қажеттілігін қанағаттандыратын кітапханалар көрсетіледі. Әмбебап кітапханалар жалпыға қолжетімді, халықтың барлық топтарына немесе оқырмандардың кейбір санаттарына (балаларға, жасөспірімдерге) қызмет көрсетуге арналған болып табылады.</w:t>
      </w:r>
    </w:p>
    <w:p>
      <w:pPr>
        <w:spacing w:after="0"/>
        <w:ind w:left="0"/>
        <w:jc w:val="both"/>
      </w:pPr>
      <w:r>
        <w:rPr>
          <w:rFonts w:ascii="Times New Roman"/>
          <w:b w:val="false"/>
          <w:i w:val="false"/>
          <w:color w:val="000000"/>
          <w:sz w:val="28"/>
        </w:rPr>
        <w:t>
      2-бөлімнің 1.3-жолында арнайы кітапханалар – пайдаланушылардың кәсіби қажеттіліктерін және оқырмандардың ерекше топтарының арнайы қажеттіліктерін тиісті қор мен ақпараттық-іздестіру аппаратының (патенттік-техникалық, зағип және нашар көретін азаматтарға арналған кітапханалар, ғылыми зерттеу институттары) негізінде қамтамасыз ететін кітапханалар көрсетіледі.</w:t>
      </w:r>
    </w:p>
    <w:p>
      <w:pPr>
        <w:spacing w:after="0"/>
        <w:ind w:left="0"/>
        <w:jc w:val="both"/>
      </w:pPr>
      <w:r>
        <w:rPr>
          <w:rFonts w:ascii="Times New Roman"/>
          <w:b w:val="false"/>
          <w:i w:val="false"/>
          <w:color w:val="000000"/>
          <w:sz w:val="28"/>
        </w:rPr>
        <w:t>
      2-бөлімнің 2-жолында әдебиеттерді беру пунктіне кітапханаларды пайдаланушылардың тұратын жері, жұмысы немесе оқу орны бойынша ұйымдастырылатын кітапханалардың аумақтық оқшауланған бөлімшелері, стационарлық емес кітапханалық қызмет көрсету нысаны жатады.</w:t>
      </w:r>
    </w:p>
    <w:p>
      <w:pPr>
        <w:spacing w:after="0"/>
        <w:ind w:left="0"/>
        <w:jc w:val="both"/>
      </w:pPr>
      <w:r>
        <w:rPr>
          <w:rFonts w:ascii="Times New Roman"/>
          <w:b w:val="false"/>
          <w:i w:val="false"/>
          <w:color w:val="000000"/>
          <w:sz w:val="28"/>
        </w:rPr>
        <w:t>
      2-бөлімнің 3-жолында жылжымалы пунктіге арнайы жабдықталған, жиынтықталған көлік құралында (библиобус) орналасқан және өз орналасқан орнын тұрақты кітапханадан аумақтық шалғай орналасқан халықтың топтарына қызмет көрсету үшін өзгертетін кітапхана жатады.</w:t>
      </w:r>
    </w:p>
    <w:p>
      <w:pPr>
        <w:spacing w:after="0"/>
        <w:ind w:left="0"/>
        <w:jc w:val="both"/>
      </w:pPr>
      <w:r>
        <w:rPr>
          <w:rFonts w:ascii="Times New Roman"/>
          <w:b w:val="false"/>
          <w:i w:val="false"/>
          <w:color w:val="000000"/>
          <w:sz w:val="28"/>
        </w:rPr>
        <w:t>
      2-бөлімнің 5-жолында электронды кітапханалардың жалпы саны көрсетіледі.</w:t>
      </w:r>
    </w:p>
    <w:p>
      <w:pPr>
        <w:spacing w:after="0"/>
        <w:ind w:left="0"/>
        <w:jc w:val="both"/>
      </w:pPr>
      <w:r>
        <w:rPr>
          <w:rFonts w:ascii="Times New Roman"/>
          <w:b w:val="false"/>
          <w:i w:val="false"/>
          <w:color w:val="000000"/>
          <w:sz w:val="28"/>
        </w:rPr>
        <w:t>
      Электронды кітапханаға қоры тек қана электронды жеткізгіштердегі құжаттардан тұратын кітапхана жатады, пайдаланушылармен жанама түрдегі (қашықтықта) немесе толық емес жанама түрдегі өзара іс-қимыл кезінде ақпараттық және телекоммуникациялық құралдарды қолдана отырып қызмет көрсетуді жүзеге асырады.</w:t>
      </w:r>
    </w:p>
    <w:bookmarkStart w:name="z34" w:id="28"/>
    <w:p>
      <w:pPr>
        <w:spacing w:after="0"/>
        <w:ind w:left="0"/>
        <w:jc w:val="both"/>
      </w:pPr>
      <w:r>
        <w:rPr>
          <w:rFonts w:ascii="Times New Roman"/>
          <w:b w:val="false"/>
          <w:i w:val="false"/>
          <w:color w:val="000000"/>
          <w:sz w:val="28"/>
        </w:rPr>
        <w:t>
      6. 3-бөлімнің 1-жолында кітапхана ғимараттарының (үй-жайларының) жалпы саны көрсетіледі. Оларға кітапхана қоры орналастырылатын және оқырмандарға қызмет көрсетілетін жеке тұрған құрылыстар, сондай-ақ кітапхана қоры орналасқан ғимараттың оқшауланған бөлігі болып табылатын үй-жайлар және мемлекеттік мекемелердің, клубтардың және басқа да мекемелердің ғимараттарында орналасқан үй-жайлар жатады.</w:t>
      </w:r>
    </w:p>
    <w:bookmarkEnd w:id="28"/>
    <w:p>
      <w:pPr>
        <w:spacing w:after="0"/>
        <w:ind w:left="0"/>
        <w:jc w:val="both"/>
      </w:pPr>
      <w:r>
        <w:rPr>
          <w:rFonts w:ascii="Times New Roman"/>
          <w:b w:val="false"/>
          <w:i w:val="false"/>
          <w:color w:val="000000"/>
          <w:sz w:val="28"/>
        </w:rPr>
        <w:t>
      3-бөлімнің 1.1-жолында жылытылмайтын ғимараттарда (үй-жайларда) орналасқан, 3-бөлімнің 1.2-жолында апатты жағдайдағы, 3-бөлімнің 1.3-жолында күрделі жөндеуді талап ететін кітапханалардың ғимараттары (үй-жайлары) саны көрсетіледі.</w:t>
      </w:r>
    </w:p>
    <w:p>
      <w:pPr>
        <w:spacing w:after="0"/>
        <w:ind w:left="0"/>
        <w:jc w:val="both"/>
      </w:pPr>
      <w:r>
        <w:rPr>
          <w:rFonts w:ascii="Times New Roman"/>
          <w:b w:val="false"/>
          <w:i w:val="false"/>
          <w:color w:val="000000"/>
          <w:sz w:val="28"/>
        </w:rPr>
        <w:t>
      3-бөлімнің 1.2, 1.3-жолдарда күрделі жөндеуді талап ететін және апатты жағдайдағы ғимараттардың (үй-жайлардың) саны кітапхана ғимаратының (үй-жайының) техникалық жағдайын сипаттайтын акт (қорытынды) негізінде немесе Қазақстан Республикасы заңнамасымен белгіленген тәртіпте құрастырылған құжаттың негізінде көрсетіледі.</w:t>
      </w:r>
    </w:p>
    <w:p>
      <w:pPr>
        <w:spacing w:after="0"/>
        <w:ind w:left="0"/>
        <w:jc w:val="both"/>
      </w:pPr>
      <w:r>
        <w:rPr>
          <w:rFonts w:ascii="Times New Roman"/>
          <w:b w:val="false"/>
          <w:i w:val="false"/>
          <w:color w:val="000000"/>
          <w:sz w:val="28"/>
        </w:rPr>
        <w:t>
      3-бөлімнің 3-жолында мүгедектер және мүмкіндігі шектеулі адамдар үшін қол жетімді кітапхана ғимараттарының (үй-жайларының) саны көрсетіледі.</w:t>
      </w:r>
    </w:p>
    <w:bookmarkStart w:name="z35" w:id="29"/>
    <w:p>
      <w:pPr>
        <w:spacing w:after="0"/>
        <w:ind w:left="0"/>
        <w:jc w:val="both"/>
      </w:pPr>
      <w:r>
        <w:rPr>
          <w:rFonts w:ascii="Times New Roman"/>
          <w:b w:val="false"/>
          <w:i w:val="false"/>
          <w:color w:val="000000"/>
          <w:sz w:val="28"/>
        </w:rPr>
        <w:t>
      7. 4-бөлімнің 2-жолында пайдаланушылар-кітапхана қызметтерін пайдаланатын тұлғалар (оқырман, іс-шараларға келуші, абонент) саны көрсетіледі. Жыл ішіндегі келіп-кету саны емес, есепті кезең ішінде ең болмаса бір рет үйіне немесе кітапхана ішінде оқу үшін кітап, кітапша, журнал, газет алған адамдар есепке алынады. Пайдаланушылар саны тиісті бөлімдердің жылдық қорытынды деректері, кітапхана жұмысының күнделіктері, кітапханаға келген оқырмандар формулярлары негізінде толтырылады және жыл ішіндегі соңғы формулярдың реттік нөмірі бойынша анықталады. Бұл жолда кітапхананың барлық құрылымдық бөлімшелері қызмет көрсеткен, есепті жылда қайта тіркелген және жаңадан жазылған оқырмандардың жиынтық саны көрсетіледі.</w:t>
      </w:r>
    </w:p>
    <w:bookmarkEnd w:id="29"/>
    <w:p>
      <w:pPr>
        <w:spacing w:after="0"/>
        <w:ind w:left="0"/>
        <w:jc w:val="both"/>
      </w:pPr>
      <w:r>
        <w:rPr>
          <w:rFonts w:ascii="Times New Roman"/>
          <w:b w:val="false"/>
          <w:i w:val="false"/>
          <w:color w:val="000000"/>
          <w:sz w:val="28"/>
        </w:rPr>
        <w:t>
      4-бөлімнің 2.1-жолында кітапханалардың интернет-ресурсын (порталын) пайдаланушылар саны көрсетіледі. Ақпарат алу үшін кітапхана қызметтеріне жүгінетін және интернет-ресурстардың (порталдың) қызметтерін пайдаланатын адам, адамдар тобы немесе ұйым кітапхана интернет-ресурсын (порталын) пайдаланушысы болып табылады. Кітапхананың серверінде тіркелген логин немесе пайдаланушының (адамның немесе ұйымның) ip-мекенжайы немесе ID-идентификаторы кітапхананың интернет-ресурсына (порталына) жүгінген пайдаланушыларды есепке алу бірлігі болып табылады. Пайдаланушылардың жалпы саны кітапхана серверінде тіркелген тұлғалардың және ұйымдардың бірдей емес логиндерінің немесе ip-мекенжайларының немесе ID-идентификаторының сандары бойынша есептеледі.</w:t>
      </w:r>
    </w:p>
    <w:p>
      <w:pPr>
        <w:spacing w:after="0"/>
        <w:ind w:left="0"/>
        <w:jc w:val="both"/>
      </w:pPr>
      <w:r>
        <w:rPr>
          <w:rFonts w:ascii="Times New Roman"/>
          <w:b w:val="false"/>
          <w:i w:val="false"/>
          <w:color w:val="000000"/>
          <w:sz w:val="28"/>
        </w:rPr>
        <w:t>
      4-бөлімнің 4-жолында бақылау парағында, пайдаланушы формулярында немесе кітапханада қабылданған басқа да құжаттамада автоматтандыру және механикаландыру құралдарында тіркелген пайдаланушының кітапханаға, кітапхана интернет-ресурсын (порталын) қоса, келу (жазылуға, қайта тіркелуге, алуға, айырбастауға, басылымдар мен материалдарды қайтаруға, оларды қолдану мерзімін ұзартуға, газеттер мен журналдар қарауға, анықтамаларды толтыруға, кітапхана өткізетін көпшілік іс-шараларына қатысуға) саны, сонымен қатар әлеуметтік желіде жарияланған кітапхана іс-шараларына бару (Facebook, Instagram, Twitter) көрсетіледі.</w:t>
      </w:r>
    </w:p>
    <w:p>
      <w:pPr>
        <w:spacing w:after="0"/>
        <w:ind w:left="0"/>
        <w:jc w:val="both"/>
      </w:pPr>
      <w:r>
        <w:rPr>
          <w:rFonts w:ascii="Times New Roman"/>
          <w:b w:val="false"/>
          <w:i w:val="false"/>
          <w:color w:val="000000"/>
          <w:sz w:val="28"/>
        </w:rPr>
        <w:t>
      4-бөлімнің 4.1-жолында кітапханалардың интернет-ресурсына (порталына) кіру саны көрсетіледі. Кітапхананың интернет-ресурсына (порталына) кіру қаралған беттердің немесе элементтер санына қарамастан және кітапханаға дәстүрлі келумен салыстырылатын, кітапхана шегінен тыс пайдаланушылардың интернет-ресурсқа (порталға) жүгінуі болып табылады.</w:t>
      </w:r>
    </w:p>
    <w:p>
      <w:pPr>
        <w:spacing w:after="0"/>
        <w:ind w:left="0"/>
        <w:jc w:val="both"/>
      </w:pPr>
      <w:r>
        <w:rPr>
          <w:rFonts w:ascii="Times New Roman"/>
          <w:b w:val="false"/>
          <w:i w:val="false"/>
          <w:color w:val="000000"/>
          <w:sz w:val="28"/>
        </w:rPr>
        <w:t>
      Кітапхана интернет-ресурсына (порталына) келу санын есепке алу бірлігі кітапхана серверіне бір жүгіну болып табылады. Келу саны статистика есебі бойынша функционал немесе интернет-ресурсқа (порталға) келуді есептеуіш арқылы есептеледі.</w:t>
      </w:r>
    </w:p>
    <w:p>
      <w:pPr>
        <w:spacing w:after="0"/>
        <w:ind w:left="0"/>
        <w:jc w:val="both"/>
      </w:pPr>
      <w:r>
        <w:rPr>
          <w:rFonts w:ascii="Times New Roman"/>
          <w:b w:val="false"/>
          <w:i w:val="false"/>
          <w:color w:val="000000"/>
          <w:sz w:val="28"/>
        </w:rPr>
        <w:t>
      4-бөлімнің 5-жолында кітапханада өткізілген мәдени-бұқаралық іс-шаралар саны көрсетіледі.</w:t>
      </w:r>
    </w:p>
    <w:p>
      <w:pPr>
        <w:spacing w:after="0"/>
        <w:ind w:left="0"/>
        <w:jc w:val="both"/>
      </w:pPr>
      <w:r>
        <w:rPr>
          <w:rFonts w:ascii="Times New Roman"/>
          <w:b w:val="false"/>
          <w:i w:val="false"/>
          <w:color w:val="000000"/>
          <w:sz w:val="28"/>
        </w:rPr>
        <w:t>
      4-бөлімнің 6-жолында кітапханадағы мәдени-бұқаралық іс-шараларға келушілер саны көрсетіледі.</w:t>
      </w:r>
    </w:p>
    <w:p>
      <w:pPr>
        <w:spacing w:after="0"/>
        <w:ind w:left="0"/>
        <w:jc w:val="both"/>
      </w:pPr>
      <w:r>
        <w:rPr>
          <w:rFonts w:ascii="Times New Roman"/>
          <w:b w:val="false"/>
          <w:i w:val="false"/>
          <w:color w:val="000000"/>
          <w:sz w:val="28"/>
        </w:rPr>
        <w:t>
      4-бөлімнің 7-жолында он-лайн режимде өткізілген мәдени-бұқаралық іс-шаралар саны көрсетіледі.</w:t>
      </w:r>
    </w:p>
    <w:p>
      <w:pPr>
        <w:spacing w:after="0"/>
        <w:ind w:left="0"/>
        <w:jc w:val="both"/>
      </w:pPr>
      <w:r>
        <w:rPr>
          <w:rFonts w:ascii="Times New Roman"/>
          <w:b w:val="false"/>
          <w:i w:val="false"/>
          <w:color w:val="000000"/>
          <w:sz w:val="28"/>
        </w:rPr>
        <w:t>
      4-бөлімнің 8-жолында он-лайн режимдегі мәдени-бұқаралық іс-шараларға келушілер саны көрсетіледі.</w:t>
      </w:r>
    </w:p>
    <w:bookmarkStart w:name="z36" w:id="30"/>
    <w:p>
      <w:pPr>
        <w:spacing w:after="0"/>
        <w:ind w:left="0"/>
        <w:jc w:val="both"/>
      </w:pPr>
      <w:r>
        <w:rPr>
          <w:rFonts w:ascii="Times New Roman"/>
          <w:b w:val="false"/>
          <w:i w:val="false"/>
          <w:color w:val="000000"/>
          <w:sz w:val="28"/>
        </w:rPr>
        <w:t>
      8. 5, 6, 8-бөлімдердің 1-бағанында кітапхана қорының есепке алу бірлігі басылым данасы болып табылады. МЕМСТ 7.20-2000 "Кітапханалық статистикаға" сәйкес 3.2-тармақ "Құжаттардың барлық түрлері үшін негізгі есепке алу бірліктері дана және атау болып табылады".</w:t>
      </w:r>
    </w:p>
    <w:bookmarkEnd w:id="30"/>
    <w:bookmarkStart w:name="z37" w:id="31"/>
    <w:p>
      <w:pPr>
        <w:spacing w:after="0"/>
        <w:ind w:left="0"/>
        <w:jc w:val="both"/>
      </w:pPr>
      <w:r>
        <w:rPr>
          <w:rFonts w:ascii="Times New Roman"/>
          <w:b w:val="false"/>
          <w:i w:val="false"/>
          <w:color w:val="000000"/>
          <w:sz w:val="28"/>
        </w:rPr>
        <w:t>
      5, 6, 8-бөлімдердің 2-бағанында кітаптарға көлемі 48 беттен асатын жазу, графика, картография кестелері туындыларын, ондағы басылған туындыларды жақсы пайдалану үшін көркем рәсімделген аппаратпен, құралдармен уақыт пен кеңістікте орнықтыру және табыстау құралы болып табылатын мерзімдік емес мәтіндік кітаби басылым жатады.</w:t>
      </w:r>
    </w:p>
    <w:bookmarkEnd w:id="31"/>
    <w:bookmarkStart w:name="z38" w:id="32"/>
    <w:p>
      <w:pPr>
        <w:spacing w:after="0"/>
        <w:ind w:left="0"/>
        <w:jc w:val="both"/>
      </w:pPr>
      <w:r>
        <w:rPr>
          <w:rFonts w:ascii="Times New Roman"/>
          <w:b w:val="false"/>
          <w:i w:val="false"/>
          <w:color w:val="000000"/>
          <w:sz w:val="28"/>
        </w:rPr>
        <w:t>
      5, 6, 8-бөлімдердің 3-бағанында электронды басылымдардың данасы болып оптикалық диск табылады.</w:t>
      </w:r>
    </w:p>
    <w:bookmarkEnd w:id="32"/>
    <w:p>
      <w:pPr>
        <w:spacing w:after="0"/>
        <w:ind w:left="0"/>
        <w:jc w:val="both"/>
      </w:pPr>
      <w:r>
        <w:rPr>
          <w:rFonts w:ascii="Times New Roman"/>
          <w:b w:val="false"/>
          <w:i w:val="false"/>
          <w:color w:val="000000"/>
          <w:sz w:val="28"/>
        </w:rPr>
        <w:t>
      5, 6, 8-бөлімдердің 5-бағанында газеттерге өзекті қоғамдық-саяси, ғылыми, өндірістік мәселелер бойынша ресми материалдарды, жедел ақпаратты және мақалаларды қамтитын мерзімдік мәтіндік басылымдар, әдеби шығармалар, иллюстрациялар, фотосуреттер және жарнамалар жатады.</w:t>
      </w:r>
    </w:p>
    <w:bookmarkStart w:name="z39" w:id="33"/>
    <w:p>
      <w:pPr>
        <w:spacing w:after="0"/>
        <w:ind w:left="0"/>
        <w:jc w:val="both"/>
      </w:pPr>
      <w:r>
        <w:rPr>
          <w:rFonts w:ascii="Times New Roman"/>
          <w:b w:val="false"/>
          <w:i w:val="false"/>
          <w:color w:val="000000"/>
          <w:sz w:val="28"/>
        </w:rPr>
        <w:t>
      5, 6, 8-бөлімдердің 6-бағанында журналдарға өмір, табиғат, ғылым бойынша мақалаларды қамтитын мерзімдік баспасөз басылымдары жатады.</w:t>
      </w:r>
    </w:p>
    <w:bookmarkEnd w:id="33"/>
    <w:p>
      <w:pPr>
        <w:spacing w:after="0"/>
        <w:ind w:left="0"/>
        <w:jc w:val="both"/>
      </w:pPr>
      <w:r>
        <w:rPr>
          <w:rFonts w:ascii="Times New Roman"/>
          <w:b w:val="false"/>
          <w:i w:val="false"/>
          <w:color w:val="000000"/>
          <w:sz w:val="28"/>
        </w:rPr>
        <w:t>
      5, 6, 8-бөлімдердің 7-бағанында әдебиеттерге ноталық, картографиялық басылымдар және кітапшалар жатады.</w:t>
      </w:r>
    </w:p>
    <w:bookmarkStart w:name="z40" w:id="34"/>
    <w:p>
      <w:pPr>
        <w:spacing w:after="0"/>
        <w:ind w:left="0"/>
        <w:jc w:val="both"/>
      </w:pPr>
      <w:r>
        <w:rPr>
          <w:rFonts w:ascii="Times New Roman"/>
          <w:b w:val="false"/>
          <w:i w:val="false"/>
          <w:color w:val="000000"/>
          <w:sz w:val="28"/>
        </w:rPr>
        <w:t>
      9. 9-бөлімнің 1-жолында библиографиялық деректер қорларындағы библиографиялық жазбалардың саны көрсетіледі. Электронды каталогқа машина оқи алатын нысанда, нақты уақыт мерзімінде жұмыс істейтін, жергілікті және алыс жерлердегі кітапхана пайдаланушыларына ұсынылған кітапхана каталогы жатады.</w:t>
      </w:r>
    </w:p>
    <w:bookmarkEnd w:id="34"/>
    <w:bookmarkStart w:name="z41" w:id="35"/>
    <w:p>
      <w:pPr>
        <w:spacing w:after="0"/>
        <w:ind w:left="0"/>
        <w:jc w:val="both"/>
      </w:pPr>
      <w:r>
        <w:rPr>
          <w:rFonts w:ascii="Times New Roman"/>
          <w:b w:val="false"/>
          <w:i w:val="false"/>
          <w:color w:val="000000"/>
          <w:sz w:val="28"/>
        </w:rPr>
        <w:t>
      9-бөлімнің 2-жолында кітапханада бар және цифрлық форматқа аударылған мақалалардың жалпы саны және басылымдардың барлық түрлерінің дана саны көрсетіледі.</w:t>
      </w:r>
    </w:p>
    <w:bookmarkEnd w:id="35"/>
    <w:bookmarkStart w:name="z42" w:id="36"/>
    <w:p>
      <w:pPr>
        <w:spacing w:after="0"/>
        <w:ind w:left="0"/>
        <w:jc w:val="both"/>
      </w:pPr>
      <w:r>
        <w:rPr>
          <w:rFonts w:ascii="Times New Roman"/>
          <w:b w:val="false"/>
          <w:i w:val="false"/>
          <w:color w:val="000000"/>
          <w:sz w:val="28"/>
        </w:rPr>
        <w:t>
      9-бөлімнің 3-жолында кітапханада интернет желісіне қолжетімділіктің бар болуы, 9-бөлімнің 3.1-жолында сымсыз технология құралдары (Wi-Fi) арқылы Интернет желісіне қатынау мүмкіндігі бар кітапханалар саны, 9-бөлімнің 4-жолында пайдаланылатын дербес компьютерлер саны, 9-бөлімнің 5-жолында көшірме-көбейту техникаларының саны (факс, принтер, сканер), 9-бөлімнің 6-жолында кітапханалардағы интернет-ресурстар саны көрсетіледі. Кітапхананың интернет-ресурсы Интернет желісіндегі кітапхананың ресми мекенжайы болып табылады. Интернет-ресурста кітапхананың қызметі, кітапхананың көрсететін қызметтері және ақпараттық ресурстар, кітапхананың электронды каталогына қолжетімділік туралы барлық ақпарат көрсетіледі.</w:t>
      </w:r>
    </w:p>
    <w:bookmarkEnd w:id="36"/>
    <w:bookmarkStart w:name="z43" w:id="37"/>
    <w:p>
      <w:pPr>
        <w:spacing w:after="0"/>
        <w:ind w:left="0"/>
        <w:jc w:val="both"/>
      </w:pPr>
      <w:r>
        <w:rPr>
          <w:rFonts w:ascii="Times New Roman"/>
          <w:b w:val="false"/>
          <w:i w:val="false"/>
          <w:color w:val="000000"/>
          <w:sz w:val="28"/>
        </w:rPr>
        <w:t>
      9-бөлімнің 7-жолында кітапханаға тіркелген және қызметте пайдаланылатын телефон нөмірлерінің саны көрсетіледі.</w:t>
      </w:r>
    </w:p>
    <w:bookmarkEnd w:id="37"/>
    <w:p>
      <w:pPr>
        <w:spacing w:after="0"/>
        <w:ind w:left="0"/>
        <w:jc w:val="both"/>
      </w:pPr>
      <w:r>
        <w:rPr>
          <w:rFonts w:ascii="Times New Roman"/>
          <w:b w:val="false"/>
          <w:i w:val="false"/>
          <w:color w:val="000000"/>
          <w:sz w:val="28"/>
        </w:rPr>
        <w:t>
      9-бөлімнің 8-жолында көлік құралдары санына кітапхана балансындағы және кітапхана қызметінде пайдаланылатын көлік құралы енгізіледі.</w:t>
      </w:r>
    </w:p>
    <w:bookmarkStart w:name="z44" w:id="38"/>
    <w:p>
      <w:pPr>
        <w:spacing w:after="0"/>
        <w:ind w:left="0"/>
        <w:jc w:val="both"/>
      </w:pPr>
      <w:r>
        <w:rPr>
          <w:rFonts w:ascii="Times New Roman"/>
          <w:b w:val="false"/>
          <w:i w:val="false"/>
          <w:color w:val="000000"/>
          <w:sz w:val="28"/>
        </w:rPr>
        <w:t>
      10. 10-бөлімінің 1-бағанында есепті жылдың соңындағы кітапхананың қызметкерлері ғана (техникалық және қызмет көрсететін персоналды қоспағанда) көрсетіледі.</w:t>
      </w:r>
    </w:p>
    <w:bookmarkEnd w:id="38"/>
    <w:bookmarkStart w:name="z45" w:id="39"/>
    <w:p>
      <w:pPr>
        <w:spacing w:after="0"/>
        <w:ind w:left="0"/>
        <w:jc w:val="both"/>
      </w:pPr>
      <w:r>
        <w:rPr>
          <w:rFonts w:ascii="Times New Roman"/>
          <w:b w:val="false"/>
          <w:i w:val="false"/>
          <w:color w:val="000000"/>
          <w:sz w:val="28"/>
        </w:rPr>
        <w:t>
      10-бөлімнің 2-бағанында жоғары білімі бар кітапхана қызметкерлері көрсетіледі.</w:t>
      </w:r>
    </w:p>
    <w:bookmarkEnd w:id="39"/>
    <w:bookmarkStart w:name="z46" w:id="40"/>
    <w:p>
      <w:pPr>
        <w:spacing w:after="0"/>
        <w:ind w:left="0"/>
        <w:jc w:val="both"/>
      </w:pPr>
      <w:r>
        <w:rPr>
          <w:rFonts w:ascii="Times New Roman"/>
          <w:b w:val="false"/>
          <w:i w:val="false"/>
          <w:color w:val="000000"/>
          <w:sz w:val="28"/>
        </w:rPr>
        <w:t>
      10-бөлімнің 3-бағанында кітапханалық іс саласындағы жоғары білімі бар кітапхана қызметкерлері көрсетіледі.</w:t>
      </w:r>
    </w:p>
    <w:bookmarkEnd w:id="40"/>
    <w:p>
      <w:pPr>
        <w:spacing w:after="0"/>
        <w:ind w:left="0"/>
        <w:jc w:val="both"/>
      </w:pPr>
      <w:r>
        <w:rPr>
          <w:rFonts w:ascii="Times New Roman"/>
          <w:b w:val="false"/>
          <w:i w:val="false"/>
          <w:color w:val="000000"/>
          <w:sz w:val="28"/>
        </w:rPr>
        <w:t>
      10-бөлімнің 4-бағанында арнайы орта білімі бар (техникум бітірушілер, колледж, училище) кітапхана қызметкерлері көрсетіледі.</w:t>
      </w:r>
    </w:p>
    <w:bookmarkStart w:name="z47" w:id="41"/>
    <w:p>
      <w:pPr>
        <w:spacing w:after="0"/>
        <w:ind w:left="0"/>
        <w:jc w:val="both"/>
      </w:pPr>
      <w:r>
        <w:rPr>
          <w:rFonts w:ascii="Times New Roman"/>
          <w:b w:val="false"/>
          <w:i w:val="false"/>
          <w:color w:val="000000"/>
          <w:sz w:val="28"/>
        </w:rPr>
        <w:t xml:space="preserve">
      11.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бұйрығымен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тәртіпте ұсынады.</w:t>
      </w:r>
    </w:p>
    <w:bookmarkEnd w:id="41"/>
    <w:bookmarkStart w:name="z48" w:id="42"/>
    <w:p>
      <w:pPr>
        <w:spacing w:after="0"/>
        <w:ind w:left="0"/>
        <w:jc w:val="both"/>
      </w:pPr>
      <w:r>
        <w:rPr>
          <w:rFonts w:ascii="Times New Roman"/>
          <w:b w:val="false"/>
          <w:i w:val="false"/>
          <w:color w:val="000000"/>
          <w:sz w:val="28"/>
        </w:rPr>
        <w:t>
      12.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42"/>
    <w:bookmarkStart w:name="z49" w:id="43"/>
    <w:p>
      <w:pPr>
        <w:spacing w:after="0"/>
        <w:ind w:left="0"/>
        <w:jc w:val="both"/>
      </w:pPr>
      <w:r>
        <w:rPr>
          <w:rFonts w:ascii="Times New Roman"/>
          <w:b w:val="false"/>
          <w:i w:val="false"/>
          <w:color w:val="000000"/>
          <w:sz w:val="28"/>
        </w:rPr>
        <w:t>
      13. Ескерту: х – бұл айқындама толтырылмайды.</w:t>
      </w:r>
    </w:p>
    <w:bookmarkEnd w:id="43"/>
    <w:bookmarkStart w:name="z50" w:id="44"/>
    <w:p>
      <w:pPr>
        <w:spacing w:after="0"/>
        <w:ind w:left="0"/>
        <w:jc w:val="both"/>
      </w:pPr>
      <w:r>
        <w:rPr>
          <w:rFonts w:ascii="Times New Roman"/>
          <w:b w:val="false"/>
          <w:i w:val="false"/>
          <w:color w:val="000000"/>
          <w:sz w:val="28"/>
        </w:rPr>
        <w:t>
      14. Арифметикалық-логикалық бақылау:</w:t>
      </w:r>
    </w:p>
    <w:bookmarkEnd w:id="44"/>
    <w:bookmarkStart w:name="z51" w:id="45"/>
    <w:p>
      <w:pPr>
        <w:spacing w:after="0"/>
        <w:ind w:left="0"/>
        <w:jc w:val="both"/>
      </w:pPr>
      <w:r>
        <w:rPr>
          <w:rFonts w:ascii="Times New Roman"/>
          <w:b w:val="false"/>
          <w:i w:val="false"/>
          <w:color w:val="000000"/>
          <w:sz w:val="28"/>
        </w:rPr>
        <w:t>
      1) 2-бөлім:1-баған ≥ 2-бағаннан әрбір жол үшін;</w:t>
      </w:r>
    </w:p>
    <w:bookmarkEnd w:id="45"/>
    <w:p>
      <w:pPr>
        <w:spacing w:after="0"/>
        <w:ind w:left="0"/>
        <w:jc w:val="both"/>
      </w:pPr>
      <w:r>
        <w:rPr>
          <w:rFonts w:ascii="Times New Roman"/>
          <w:b w:val="false"/>
          <w:i w:val="false"/>
          <w:color w:val="000000"/>
          <w:sz w:val="28"/>
        </w:rPr>
        <w:t>
      1-жолдан = 1.1–1.4 жолдар ∑;</w:t>
      </w:r>
    </w:p>
    <w:p>
      <w:pPr>
        <w:spacing w:after="0"/>
        <w:ind w:left="0"/>
        <w:jc w:val="both"/>
      </w:pPr>
      <w:r>
        <w:rPr>
          <w:rFonts w:ascii="Times New Roman"/>
          <w:b w:val="false"/>
          <w:i w:val="false"/>
          <w:color w:val="000000"/>
          <w:sz w:val="28"/>
        </w:rPr>
        <w:t>
      4-жол ≤ 1-жол әрбір баған үшін;</w:t>
      </w:r>
    </w:p>
    <w:p>
      <w:pPr>
        <w:spacing w:after="0"/>
        <w:ind w:left="0"/>
        <w:jc w:val="both"/>
      </w:pPr>
      <w:r>
        <w:rPr>
          <w:rFonts w:ascii="Times New Roman"/>
          <w:b w:val="false"/>
          <w:i w:val="false"/>
          <w:color w:val="000000"/>
          <w:sz w:val="28"/>
        </w:rPr>
        <w:t>
      5-жол ≤ 1-жол әрбір баған үшін.</w:t>
      </w:r>
    </w:p>
    <w:bookmarkStart w:name="z52" w:id="46"/>
    <w:p>
      <w:pPr>
        <w:spacing w:after="0"/>
        <w:ind w:left="0"/>
        <w:jc w:val="both"/>
      </w:pPr>
      <w:r>
        <w:rPr>
          <w:rFonts w:ascii="Times New Roman"/>
          <w:b w:val="false"/>
          <w:i w:val="false"/>
          <w:color w:val="000000"/>
          <w:sz w:val="28"/>
        </w:rPr>
        <w:t>
      2) 3-бөлім:1-баған ≥ 2-бағаннан әрбір жол үшін;</w:t>
      </w:r>
    </w:p>
    <w:bookmarkEnd w:id="46"/>
    <w:p>
      <w:pPr>
        <w:spacing w:after="0"/>
        <w:ind w:left="0"/>
        <w:jc w:val="both"/>
      </w:pPr>
      <w:r>
        <w:rPr>
          <w:rFonts w:ascii="Times New Roman"/>
          <w:b w:val="false"/>
          <w:i w:val="false"/>
          <w:color w:val="000000"/>
          <w:sz w:val="28"/>
        </w:rPr>
        <w:t>
      1.1-жол ≤ 1-жолдан әрбір баған үшін;</w:t>
      </w:r>
    </w:p>
    <w:p>
      <w:pPr>
        <w:spacing w:after="0"/>
        <w:ind w:left="0"/>
        <w:jc w:val="both"/>
      </w:pPr>
      <w:r>
        <w:rPr>
          <w:rFonts w:ascii="Times New Roman"/>
          <w:b w:val="false"/>
          <w:i w:val="false"/>
          <w:color w:val="000000"/>
          <w:sz w:val="28"/>
        </w:rPr>
        <w:t>
      1.2-жол ≤ 1-жолдан әрбір баған үшін;</w:t>
      </w:r>
    </w:p>
    <w:p>
      <w:pPr>
        <w:spacing w:after="0"/>
        <w:ind w:left="0"/>
        <w:jc w:val="both"/>
      </w:pPr>
      <w:r>
        <w:rPr>
          <w:rFonts w:ascii="Times New Roman"/>
          <w:b w:val="false"/>
          <w:i w:val="false"/>
          <w:color w:val="000000"/>
          <w:sz w:val="28"/>
        </w:rPr>
        <w:t>
      1.3-жол ≤ 1-жолдан әрбір баған үшін;</w:t>
      </w:r>
    </w:p>
    <w:p>
      <w:pPr>
        <w:spacing w:after="0"/>
        <w:ind w:left="0"/>
        <w:jc w:val="both"/>
      </w:pPr>
      <w:r>
        <w:rPr>
          <w:rFonts w:ascii="Times New Roman"/>
          <w:b w:val="false"/>
          <w:i w:val="false"/>
          <w:color w:val="000000"/>
          <w:sz w:val="28"/>
        </w:rPr>
        <w:t>
      3-жол ≤ 1-жол әрбір баған үшін.</w:t>
      </w:r>
    </w:p>
    <w:bookmarkStart w:name="z53" w:id="47"/>
    <w:p>
      <w:pPr>
        <w:spacing w:after="0"/>
        <w:ind w:left="0"/>
        <w:jc w:val="both"/>
      </w:pPr>
      <w:r>
        <w:rPr>
          <w:rFonts w:ascii="Times New Roman"/>
          <w:b w:val="false"/>
          <w:i w:val="false"/>
          <w:color w:val="000000"/>
          <w:sz w:val="28"/>
        </w:rPr>
        <w:t>
      3) 4-бөлім: 2-жол ≥ 3-жолдан әрбір баған үшін;</w:t>
      </w:r>
    </w:p>
    <w:bookmarkEnd w:id="47"/>
    <w:p>
      <w:pPr>
        <w:spacing w:after="0"/>
        <w:ind w:left="0"/>
        <w:jc w:val="both"/>
      </w:pPr>
      <w:r>
        <w:rPr>
          <w:rFonts w:ascii="Times New Roman"/>
          <w:b w:val="false"/>
          <w:i w:val="false"/>
          <w:color w:val="000000"/>
          <w:sz w:val="28"/>
        </w:rPr>
        <w:t>
      2-жол ≤ 4-жолдан әрбір баған үшін;</w:t>
      </w:r>
    </w:p>
    <w:p>
      <w:pPr>
        <w:spacing w:after="0"/>
        <w:ind w:left="0"/>
        <w:jc w:val="both"/>
      </w:pPr>
      <w:r>
        <w:rPr>
          <w:rFonts w:ascii="Times New Roman"/>
          <w:b w:val="false"/>
          <w:i w:val="false"/>
          <w:color w:val="000000"/>
          <w:sz w:val="28"/>
        </w:rPr>
        <w:t>
      2.1-жол ≤ 2-жолдан әрбір баған үшін;</w:t>
      </w:r>
    </w:p>
    <w:p>
      <w:pPr>
        <w:spacing w:after="0"/>
        <w:ind w:left="0"/>
        <w:jc w:val="both"/>
      </w:pPr>
      <w:r>
        <w:rPr>
          <w:rFonts w:ascii="Times New Roman"/>
          <w:b w:val="false"/>
          <w:i w:val="false"/>
          <w:color w:val="000000"/>
          <w:sz w:val="28"/>
        </w:rPr>
        <w:t>
      2.1-жол ≤ 4.1-жолдан әрбір баған үшін;</w:t>
      </w:r>
    </w:p>
    <w:p>
      <w:pPr>
        <w:spacing w:after="0"/>
        <w:ind w:left="0"/>
        <w:jc w:val="both"/>
      </w:pPr>
      <w:r>
        <w:rPr>
          <w:rFonts w:ascii="Times New Roman"/>
          <w:b w:val="false"/>
          <w:i w:val="false"/>
          <w:color w:val="000000"/>
          <w:sz w:val="28"/>
        </w:rPr>
        <w:t>
      4.1-жол ≤ 4-жолдан әрбір баған үшін;</w:t>
      </w:r>
    </w:p>
    <w:p>
      <w:pPr>
        <w:spacing w:after="0"/>
        <w:ind w:left="0"/>
        <w:jc w:val="both"/>
      </w:pPr>
      <w:r>
        <w:rPr>
          <w:rFonts w:ascii="Times New Roman"/>
          <w:b w:val="false"/>
          <w:i w:val="false"/>
          <w:color w:val="000000"/>
          <w:sz w:val="28"/>
        </w:rPr>
        <w:t>
      1-баған ≥ 2-бағаннан әрбір жол үшін.</w:t>
      </w:r>
    </w:p>
    <w:bookmarkStart w:name="z54" w:id="48"/>
    <w:p>
      <w:pPr>
        <w:spacing w:after="0"/>
        <w:ind w:left="0"/>
        <w:jc w:val="both"/>
      </w:pPr>
      <w:r>
        <w:rPr>
          <w:rFonts w:ascii="Times New Roman"/>
          <w:b w:val="false"/>
          <w:i w:val="false"/>
          <w:color w:val="000000"/>
          <w:sz w:val="28"/>
        </w:rPr>
        <w:t>
      4) 5-бөлім: 1-жол = 1.1–1.3-жолдардың ∑ әрбір баған үшін;</w:t>
      </w:r>
    </w:p>
    <w:bookmarkEnd w:id="48"/>
    <w:p>
      <w:pPr>
        <w:spacing w:after="0"/>
        <w:ind w:left="0"/>
        <w:jc w:val="both"/>
      </w:pPr>
      <w:r>
        <w:rPr>
          <w:rFonts w:ascii="Times New Roman"/>
          <w:b w:val="false"/>
          <w:i w:val="false"/>
          <w:color w:val="000000"/>
          <w:sz w:val="28"/>
        </w:rPr>
        <w:t>
      2-жол = 2.1–2.3-жолдардың ∑ әрбір баған үшін;</w:t>
      </w:r>
    </w:p>
    <w:p>
      <w:pPr>
        <w:spacing w:after="0"/>
        <w:ind w:left="0"/>
        <w:jc w:val="both"/>
      </w:pPr>
      <w:r>
        <w:rPr>
          <w:rFonts w:ascii="Times New Roman"/>
          <w:b w:val="false"/>
          <w:i w:val="false"/>
          <w:color w:val="000000"/>
          <w:sz w:val="28"/>
        </w:rPr>
        <w:t>
      3-жол = 3.1–3.3-жолдардың ∑ әрбір баған үшін;</w:t>
      </w:r>
    </w:p>
    <w:p>
      <w:pPr>
        <w:spacing w:after="0"/>
        <w:ind w:left="0"/>
        <w:jc w:val="both"/>
      </w:pPr>
      <w:r>
        <w:rPr>
          <w:rFonts w:ascii="Times New Roman"/>
          <w:b w:val="false"/>
          <w:i w:val="false"/>
          <w:color w:val="000000"/>
          <w:sz w:val="28"/>
        </w:rPr>
        <w:t>
      4-жол = 4.1–4.3-жолдардың ∑ әрбір баған үшін;</w:t>
      </w:r>
    </w:p>
    <w:p>
      <w:pPr>
        <w:spacing w:after="0"/>
        <w:ind w:left="0"/>
        <w:jc w:val="both"/>
      </w:pPr>
      <w:r>
        <w:rPr>
          <w:rFonts w:ascii="Times New Roman"/>
          <w:b w:val="false"/>
          <w:i w:val="false"/>
          <w:color w:val="000000"/>
          <w:sz w:val="28"/>
        </w:rPr>
        <w:t>
      4-жол = 1 жол + 2 жол – 3-жол әрбір баған үшін;</w:t>
      </w:r>
    </w:p>
    <w:p>
      <w:pPr>
        <w:spacing w:after="0"/>
        <w:ind w:left="0"/>
        <w:jc w:val="both"/>
      </w:pPr>
      <w:r>
        <w:rPr>
          <w:rFonts w:ascii="Times New Roman"/>
          <w:b w:val="false"/>
          <w:i w:val="false"/>
          <w:color w:val="000000"/>
          <w:sz w:val="28"/>
        </w:rPr>
        <w:t>
      1-баған = 2–7-бағандардың ∑ әрбір жол үшін.</w:t>
      </w:r>
    </w:p>
    <w:bookmarkStart w:name="z55" w:id="49"/>
    <w:p>
      <w:pPr>
        <w:spacing w:after="0"/>
        <w:ind w:left="0"/>
        <w:jc w:val="both"/>
      </w:pPr>
      <w:r>
        <w:rPr>
          <w:rFonts w:ascii="Times New Roman"/>
          <w:b w:val="false"/>
          <w:i w:val="false"/>
          <w:color w:val="000000"/>
          <w:sz w:val="28"/>
        </w:rPr>
        <w:t>
      5) 6-бөлім:1-жол = 1.1–1.3-жолдардың ∑ әрбір баған үшін;</w:t>
      </w:r>
    </w:p>
    <w:bookmarkEnd w:id="49"/>
    <w:p>
      <w:pPr>
        <w:spacing w:after="0"/>
        <w:ind w:left="0"/>
        <w:jc w:val="both"/>
      </w:pPr>
      <w:r>
        <w:rPr>
          <w:rFonts w:ascii="Times New Roman"/>
          <w:b w:val="false"/>
          <w:i w:val="false"/>
          <w:color w:val="000000"/>
          <w:sz w:val="28"/>
        </w:rPr>
        <w:t>
      1-баған = ∑ 2–7-бағандардан әрбір жолы үшін.</w:t>
      </w:r>
    </w:p>
    <w:bookmarkStart w:name="z56" w:id="50"/>
    <w:p>
      <w:pPr>
        <w:spacing w:after="0"/>
        <w:ind w:left="0"/>
        <w:jc w:val="both"/>
      </w:pPr>
      <w:r>
        <w:rPr>
          <w:rFonts w:ascii="Times New Roman"/>
          <w:b w:val="false"/>
          <w:i w:val="false"/>
          <w:color w:val="000000"/>
          <w:sz w:val="28"/>
        </w:rPr>
        <w:t>
      6) 7-бөлім:1-баған = 2–7-бағандардың ∑;</w:t>
      </w:r>
    </w:p>
    <w:bookmarkEnd w:id="50"/>
    <w:p>
      <w:pPr>
        <w:spacing w:after="0"/>
        <w:ind w:left="0"/>
        <w:jc w:val="both"/>
      </w:pPr>
      <w:r>
        <w:rPr>
          <w:rFonts w:ascii="Times New Roman"/>
          <w:b w:val="false"/>
          <w:i w:val="false"/>
          <w:color w:val="000000"/>
          <w:sz w:val="28"/>
        </w:rPr>
        <w:t>
      2-жол ≤ 1 жолдан.</w:t>
      </w:r>
    </w:p>
    <w:bookmarkStart w:name="z57" w:id="51"/>
    <w:p>
      <w:pPr>
        <w:spacing w:after="0"/>
        <w:ind w:left="0"/>
        <w:jc w:val="both"/>
      </w:pPr>
      <w:r>
        <w:rPr>
          <w:rFonts w:ascii="Times New Roman"/>
          <w:b w:val="false"/>
          <w:i w:val="false"/>
          <w:color w:val="000000"/>
          <w:sz w:val="28"/>
        </w:rPr>
        <w:t>
      7) 8-бөлім:1-жол ≥ 1.1, 2-жолдардың әрбір бағаны үшін;</w:t>
      </w:r>
    </w:p>
    <w:bookmarkEnd w:id="51"/>
    <w:p>
      <w:pPr>
        <w:spacing w:after="0"/>
        <w:ind w:left="0"/>
        <w:jc w:val="both"/>
      </w:pPr>
      <w:r>
        <w:rPr>
          <w:rFonts w:ascii="Times New Roman"/>
          <w:b w:val="false"/>
          <w:i w:val="false"/>
          <w:color w:val="000000"/>
          <w:sz w:val="28"/>
        </w:rPr>
        <w:t>
      1-баған = 2–7-бағандардың ∑ әрбір жолы үшін.</w:t>
      </w:r>
    </w:p>
    <w:bookmarkStart w:name="z58" w:id="52"/>
    <w:p>
      <w:pPr>
        <w:spacing w:after="0"/>
        <w:ind w:left="0"/>
        <w:jc w:val="both"/>
      </w:pPr>
      <w:r>
        <w:rPr>
          <w:rFonts w:ascii="Times New Roman"/>
          <w:b w:val="false"/>
          <w:i w:val="false"/>
          <w:color w:val="000000"/>
          <w:sz w:val="28"/>
        </w:rPr>
        <w:t>
      8) 9-бөлім: 1-баған ≥ 2-бағаннан әрбір жол үшін;</w:t>
      </w:r>
    </w:p>
    <w:bookmarkEnd w:id="52"/>
    <w:p>
      <w:pPr>
        <w:spacing w:after="0"/>
        <w:ind w:left="0"/>
        <w:jc w:val="both"/>
      </w:pPr>
      <w:r>
        <w:rPr>
          <w:rFonts w:ascii="Times New Roman"/>
          <w:b w:val="false"/>
          <w:i w:val="false"/>
          <w:color w:val="000000"/>
          <w:sz w:val="28"/>
        </w:rPr>
        <w:t>
      3.1-жол ≤ 3-жолдан әрбір баған үшін;</w:t>
      </w:r>
    </w:p>
    <w:p>
      <w:pPr>
        <w:spacing w:after="0"/>
        <w:ind w:left="0"/>
        <w:jc w:val="both"/>
      </w:pPr>
      <w:r>
        <w:rPr>
          <w:rFonts w:ascii="Times New Roman"/>
          <w:b w:val="false"/>
          <w:i w:val="false"/>
          <w:color w:val="000000"/>
          <w:sz w:val="28"/>
        </w:rPr>
        <w:t>
      5.1-жол ≤ 5-жолдан әрбір баған үшін.</w:t>
      </w:r>
    </w:p>
    <w:bookmarkStart w:name="z59" w:id="53"/>
    <w:p>
      <w:pPr>
        <w:spacing w:after="0"/>
        <w:ind w:left="0"/>
        <w:jc w:val="both"/>
      </w:pPr>
      <w:r>
        <w:rPr>
          <w:rFonts w:ascii="Times New Roman"/>
          <w:b w:val="false"/>
          <w:i w:val="false"/>
          <w:color w:val="000000"/>
          <w:sz w:val="28"/>
        </w:rPr>
        <w:t>
      9) 10-бөлім: 1.1-жол ≤ 1-жолдан әрбір баған үшін;</w:t>
      </w:r>
    </w:p>
    <w:bookmarkEnd w:id="53"/>
    <w:p>
      <w:pPr>
        <w:spacing w:after="0"/>
        <w:ind w:left="0"/>
        <w:jc w:val="both"/>
      </w:pPr>
      <w:r>
        <w:rPr>
          <w:rFonts w:ascii="Times New Roman"/>
          <w:b w:val="false"/>
          <w:i w:val="false"/>
          <w:color w:val="000000"/>
          <w:sz w:val="28"/>
        </w:rPr>
        <w:t>
      1-баған = 2, 4, 6-бағандардың ∑ әрбір жол үшін;</w:t>
      </w:r>
    </w:p>
    <w:p>
      <w:pPr>
        <w:spacing w:after="0"/>
        <w:ind w:left="0"/>
        <w:jc w:val="both"/>
      </w:pPr>
      <w:r>
        <w:rPr>
          <w:rFonts w:ascii="Times New Roman"/>
          <w:b w:val="false"/>
          <w:i w:val="false"/>
          <w:color w:val="000000"/>
          <w:sz w:val="28"/>
        </w:rPr>
        <w:t>
      1-баған = 7–10-бағандардың ∑ әрбір жол үшін;</w:t>
      </w:r>
    </w:p>
    <w:p>
      <w:pPr>
        <w:spacing w:after="0"/>
        <w:ind w:left="0"/>
        <w:jc w:val="both"/>
      </w:pPr>
      <w:r>
        <w:rPr>
          <w:rFonts w:ascii="Times New Roman"/>
          <w:b w:val="false"/>
          <w:i w:val="false"/>
          <w:color w:val="000000"/>
          <w:sz w:val="28"/>
        </w:rPr>
        <w:t>
      2-баған ≥ 3-бағаннан әрбір жол үшін;</w:t>
      </w:r>
    </w:p>
    <w:p>
      <w:pPr>
        <w:spacing w:after="0"/>
        <w:ind w:left="0"/>
        <w:jc w:val="both"/>
      </w:pPr>
      <w:r>
        <w:rPr>
          <w:rFonts w:ascii="Times New Roman"/>
          <w:b w:val="false"/>
          <w:i w:val="false"/>
          <w:color w:val="000000"/>
          <w:sz w:val="28"/>
        </w:rPr>
        <w:t>
      4-баған ≥ 5-бағаннан әрбір жол үшін.</w:t>
      </w:r>
    </w:p>
    <w:bookmarkStart w:name="z60" w:id="54"/>
    <w:p>
      <w:pPr>
        <w:spacing w:after="0"/>
        <w:ind w:left="0"/>
        <w:jc w:val="both"/>
      </w:pPr>
      <w:r>
        <w:rPr>
          <w:rFonts w:ascii="Times New Roman"/>
          <w:b w:val="false"/>
          <w:i w:val="false"/>
          <w:color w:val="000000"/>
          <w:sz w:val="28"/>
        </w:rPr>
        <w:t>
      10) Бөлімдер арасындағы бақылау:</w:t>
      </w:r>
    </w:p>
    <w:bookmarkEnd w:id="54"/>
    <w:p>
      <w:pPr>
        <w:spacing w:after="0"/>
        <w:ind w:left="0"/>
        <w:jc w:val="both"/>
      </w:pPr>
      <w:r>
        <w:rPr>
          <w:rFonts w:ascii="Times New Roman"/>
          <w:b w:val="false"/>
          <w:i w:val="false"/>
          <w:color w:val="000000"/>
          <w:sz w:val="28"/>
        </w:rPr>
        <w:t>
      5-бөлімнің 3-жолы барлық бағандар бойынша = 6-бөлімінің 1-жолына барлық бағандар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14 қыркүйектегі</w:t>
            </w:r>
            <w:r>
              <w:br/>
            </w:r>
            <w:r>
              <w:rPr>
                <w:rFonts w:ascii="Times New Roman"/>
                <w:b w:val="false"/>
                <w:i w:val="false"/>
                <w:color w:val="000000"/>
                <w:sz w:val="20"/>
              </w:rPr>
              <w:t>№ 18 бұйрығына 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7"/>
        <w:gridCol w:w="107"/>
        <w:gridCol w:w="7587"/>
        <w:gridCol w:w="107"/>
        <w:gridCol w:w="107"/>
        <w:gridCol w:w="1593"/>
        <w:gridCol w:w="1594"/>
        <w:gridCol w:w="8027"/>
      </w:tblGrid>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736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6736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Статистика комитеті төрағасының 2020 жылғы 20 қаңтардағы № 1 бұйрығына </w:t>
            </w:r>
            <w:r>
              <w:rPr>
                <w:rFonts w:ascii="Times New Roman"/>
                <w:b w:val="false"/>
                <w:i w:val="false"/>
                <w:color w:val="000000"/>
                <w:sz w:val="20"/>
              </w:rPr>
              <w:t>5-қосымша</w:t>
            </w:r>
          </w:p>
          <w:p>
            <w:pPr>
              <w:spacing w:after="20"/>
              <w:ind w:left="20"/>
              <w:jc w:val="both"/>
            </w:pPr>
            <w:r>
              <w:rPr>
                <w:rFonts w:ascii="Times New Roman"/>
                <w:b w:val="false"/>
                <w:i w:val="false"/>
                <w:color w:val="000000"/>
                <w:sz w:val="20"/>
              </w:rPr>
              <w:t>
Приложение 5 к приказу Председателя Комитета по статистике Министерства национальной экономики Республики Казахстан от 20 января 2020 года № 1</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ұйымдарының қызметі туралы есеп  Отчет о деятельности культурно-досуговых организаций</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1-демалыс</w:t>
            </w:r>
            <w:r>
              <w:br/>
            </w:r>
            <w:r>
              <w:rPr>
                <w:rFonts w:ascii="Times New Roman"/>
                <w:b w:val="false"/>
                <w:i w:val="false"/>
                <w:color w:val="000000"/>
                <w:sz w:val="20"/>
              </w:rPr>
              <w:t>
1-досуг</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558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55800" cy="63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немесе қосалқы қызмет түрі 93.29.9 "Демалысты және ойын-сауық ұйымдастыру жөніндегі қызметтің өзге де түрлері" болып табылатын мәдени-демалыс ұйымының қызметін жүзеге асыратын заңды тұлғалар және (немесе) олардың құрылымдық және оқшауланған бөлімшелері, дара кәсіпкерлер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осуществляющие деятельность культурно-досуговых организаций, с основным или вторичным видом деятельности согласно коду Общего классификатора видов экономической деятельности – 93.29.9 "Прочие виды деятельности по организации отдыха и развлечений"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Ұсыну мерзімі – есепті кезеңнен кейінгі 19 қаңтарға (қоса алғанда) дейін </w:t>
            </w:r>
            <w:r>
              <w:br/>
            </w:r>
            <w:r>
              <w:rPr>
                <w:rFonts w:ascii="Times New Roman"/>
                <w:b w:val="false"/>
                <w:i w:val="false"/>
                <w:color w:val="000000"/>
                <w:sz w:val="20"/>
              </w:rPr>
              <w:t>
Срок представления – до 19 января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49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7498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49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7498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қызметтің нақты орнын көрсетіңіз (кәсіпорынның тіркелген жеріне қарамастан) өңірді – облыс, қала, аудан</w:t>
            </w:r>
            <w:r>
              <w:br/>
            </w:r>
            <w:r>
              <w:rPr>
                <w:rFonts w:ascii="Times New Roman"/>
                <w:b w:val="false"/>
                <w:i w:val="false"/>
                <w:color w:val="000000"/>
                <w:sz w:val="20"/>
              </w:rPr>
              <w:t>
Укажите фактическое место оказания услуг (независимо от места регистрации предприятия) – область, город, район</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29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0292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сәйкес аумақ коды (ӘАОЖ) (респондентстатистикалық нысанды қағаз жеткізгіште ұсынған кезде аумақтық статистика органының тиісті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(КАТО)(заполняется соответствующим работником территориального органа статистики припредставлении респондентом статистической формы на бумажном носителе)</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86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6863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62" w:id="55"/>
    <w:p>
      <w:pPr>
        <w:spacing w:after="0"/>
        <w:ind w:left="0"/>
        <w:jc w:val="both"/>
      </w:pPr>
      <w:r>
        <w:rPr>
          <w:rFonts w:ascii="Times New Roman"/>
          <w:b w:val="false"/>
          <w:i w:val="false"/>
          <w:color w:val="000000"/>
          <w:sz w:val="28"/>
        </w:rPr>
        <w:t>
      2. Мәдени-демалыс ұйымдарының негізгі түрлерін көрсетіңіз, бірлікУкажите основные виды культурно-досуговых организаций, единиц</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9"/>
        <w:gridCol w:w="2788"/>
        <w:gridCol w:w="2518"/>
        <w:gridCol w:w="1448"/>
        <w:gridCol w:w="1448"/>
        <w:gridCol w:w="1449"/>
      </w:tblGrid>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(сарайы)</w:t>
            </w:r>
            <w:r>
              <w:br/>
            </w:r>
            <w:r>
              <w:rPr>
                <w:rFonts w:ascii="Times New Roman"/>
                <w:b w:val="false"/>
                <w:i w:val="false"/>
                <w:color w:val="000000"/>
                <w:sz w:val="20"/>
              </w:rPr>
              <w:t>
Дом (дворец) культуры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r>
              <w:br/>
            </w:r>
            <w:r>
              <w:rPr>
                <w:rFonts w:ascii="Times New Roman"/>
                <w:b w:val="false"/>
                <w:i w:val="false"/>
                <w:color w:val="000000"/>
                <w:sz w:val="20"/>
              </w:rPr>
              <w:t>
Клуб</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шығармашылығы орталығы</w:t>
            </w:r>
            <w:r>
              <w:br/>
            </w:r>
            <w:r>
              <w:rPr>
                <w:rFonts w:ascii="Times New Roman"/>
                <w:b w:val="false"/>
                <w:i w:val="false"/>
                <w:color w:val="000000"/>
                <w:sz w:val="20"/>
              </w:rPr>
              <w:t>
Центр народного творчества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r>
              <w:br/>
            </w:r>
            <w:r>
              <w:rPr>
                <w:rFonts w:ascii="Times New Roman"/>
                <w:b w:val="false"/>
                <w:i w:val="false"/>
                <w:color w:val="000000"/>
                <w:sz w:val="20"/>
              </w:rPr>
              <w:t>
Другие</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ұйымдарының саны, барлығы</w:t>
            </w:r>
            <w:r>
              <w:br/>
            </w:r>
            <w:r>
              <w:rPr>
                <w:rFonts w:ascii="Times New Roman"/>
                <w:b w:val="false"/>
                <w:i w:val="false"/>
                <w:color w:val="000000"/>
                <w:sz w:val="20"/>
              </w:rPr>
              <w:t>
Число культурно-досуговых организаций, всего</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жерде</w:t>
            </w:r>
            <w:r>
              <w:br/>
            </w:r>
            <w:r>
              <w:rPr>
                <w:rFonts w:ascii="Times New Roman"/>
                <w:b w:val="false"/>
                <w:i w:val="false"/>
                <w:color w:val="000000"/>
                <w:sz w:val="20"/>
              </w:rPr>
              <w:t>
из них: в сельской местности</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56"/>
    <w:p>
      <w:pPr>
        <w:spacing w:after="0"/>
        <w:ind w:left="0"/>
        <w:jc w:val="both"/>
      </w:pPr>
      <w:r>
        <w:rPr>
          <w:rFonts w:ascii="Times New Roman"/>
          <w:b w:val="false"/>
          <w:i w:val="false"/>
          <w:color w:val="000000"/>
          <w:sz w:val="28"/>
        </w:rPr>
        <w:t>
      3. Мәдени-демалыс ұйымдары ғимараттарының (үй-жайларының) саны мен олардың аумағын көрсетіңізУкажите число зданий (помещений) культурно-досуговых организаций и их площадь</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4852"/>
        <w:gridCol w:w="1507"/>
        <w:gridCol w:w="3184"/>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(үй-жайлар) саны, бірлік</w:t>
            </w:r>
            <w:r>
              <w:br/>
            </w:r>
            <w:r>
              <w:rPr>
                <w:rFonts w:ascii="Times New Roman"/>
                <w:b w:val="false"/>
                <w:i w:val="false"/>
                <w:color w:val="000000"/>
                <w:sz w:val="20"/>
              </w:rPr>
              <w:t>
Число зданий (помещений), единиц</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r>
              <w:br/>
            </w:r>
            <w:r>
              <w:rPr>
                <w:rFonts w:ascii="Times New Roman"/>
                <w:b w:val="false"/>
                <w:i w:val="false"/>
                <w:color w:val="000000"/>
                <w:sz w:val="20"/>
              </w:rPr>
              <w:t>
в неотапливаемых зданиях (помещениях)</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r>
              <w:br/>
            </w:r>
            <w:r>
              <w:rPr>
                <w:rFonts w:ascii="Times New Roman"/>
                <w:b w:val="false"/>
                <w:i w:val="false"/>
                <w:color w:val="000000"/>
                <w:sz w:val="20"/>
              </w:rPr>
              <w:t>
в аварийном состоянии</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r>
              <w:br/>
            </w:r>
            <w:r>
              <w:rPr>
                <w:rFonts w:ascii="Times New Roman"/>
                <w:b w:val="false"/>
                <w:i w:val="false"/>
                <w:color w:val="000000"/>
                <w:sz w:val="20"/>
              </w:rPr>
              <w:t>
требует капитального ремонта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(үй-жайлардың) жалпы аумағы, шаршы метр</w:t>
            </w:r>
            <w:r>
              <w:br/>
            </w:r>
            <w:r>
              <w:rPr>
                <w:rFonts w:ascii="Times New Roman"/>
                <w:b w:val="false"/>
                <w:i w:val="false"/>
                <w:color w:val="000000"/>
                <w:sz w:val="20"/>
              </w:rPr>
              <w:t>
Общая площадь зданий (помещений), квадратных метров</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залдарындағы орындар саны, бірлік</w:t>
            </w:r>
            <w:r>
              <w:br/>
            </w:r>
            <w:r>
              <w:rPr>
                <w:rFonts w:ascii="Times New Roman"/>
                <w:b w:val="false"/>
                <w:i w:val="false"/>
                <w:color w:val="000000"/>
                <w:sz w:val="20"/>
              </w:rPr>
              <w:t>
Число мест в зрительных залах, единиц</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57"/>
    <w:p>
      <w:pPr>
        <w:spacing w:after="0"/>
        <w:ind w:left="0"/>
        <w:jc w:val="both"/>
      </w:pPr>
      <w:r>
        <w:rPr>
          <w:rFonts w:ascii="Times New Roman"/>
          <w:b w:val="false"/>
          <w:i w:val="false"/>
          <w:color w:val="000000"/>
          <w:sz w:val="28"/>
        </w:rPr>
        <w:t>
      4. Мәдени-демалыс ұйымдары қызметтерінің негізгі сипаттамаларын қөрсетіңізУкажите основные характеристики деятельности культурно-досуговых организаций</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gridCol w:w="5135"/>
        <w:gridCol w:w="1184"/>
        <w:gridCol w:w="2832"/>
      </w:tblGrid>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жерлерлде</w:t>
            </w:r>
            <w:r>
              <w:br/>
            </w:r>
            <w:r>
              <w:rPr>
                <w:rFonts w:ascii="Times New Roman"/>
                <w:b w:val="false"/>
                <w:i w:val="false"/>
                <w:color w:val="000000"/>
                <w:sz w:val="20"/>
              </w:rPr>
              <w:t>
Из них – в сельской местности</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мәдени-бұқаралық іс-шаралар саны, бірлік</w:t>
            </w:r>
            <w:r>
              <w:br/>
            </w:r>
            <w:r>
              <w:rPr>
                <w:rFonts w:ascii="Times New Roman"/>
                <w:b w:val="false"/>
                <w:i w:val="false"/>
                <w:color w:val="000000"/>
                <w:sz w:val="20"/>
              </w:rPr>
              <w:t>
Число проведенных культурно-массовых мероприятий, единиц</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балаларға арналған</w:t>
            </w:r>
            <w:r>
              <w:br/>
            </w:r>
            <w:r>
              <w:rPr>
                <w:rFonts w:ascii="Times New Roman"/>
                <w:b w:val="false"/>
                <w:i w:val="false"/>
                <w:color w:val="000000"/>
                <w:sz w:val="20"/>
              </w:rPr>
              <w:t>
из них: для детей</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іс-шараларға келген көрермендердің саны, адам</w:t>
            </w:r>
            <w:r>
              <w:br/>
            </w:r>
            <w:r>
              <w:rPr>
                <w:rFonts w:ascii="Times New Roman"/>
                <w:b w:val="false"/>
                <w:i w:val="false"/>
                <w:color w:val="000000"/>
                <w:sz w:val="20"/>
              </w:rPr>
              <w:t>
Число зрителей на проведенных мероприятиях, человек</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r>
              <w:br/>
            </w:r>
            <w:r>
              <w:rPr>
                <w:rFonts w:ascii="Times New Roman"/>
                <w:b w:val="false"/>
                <w:i w:val="false"/>
                <w:color w:val="000000"/>
                <w:sz w:val="20"/>
              </w:rPr>
              <w:t>
из них: детей</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құралымдарының саны, бірлік</w:t>
            </w:r>
            <w:r>
              <w:br/>
            </w:r>
            <w:r>
              <w:rPr>
                <w:rFonts w:ascii="Times New Roman"/>
                <w:b w:val="false"/>
                <w:i w:val="false"/>
                <w:color w:val="000000"/>
                <w:sz w:val="20"/>
              </w:rPr>
              <w:t>
Число культурно-досуговых формирований, единиц</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 қолданбалы шығармашылық және қолданбалы білім курстары, әуесқой бірлестіктер мен мүдделер бойынша клубтар</w:t>
            </w:r>
            <w:r>
              <w:br/>
            </w:r>
            <w:r>
              <w:rPr>
                <w:rFonts w:ascii="Times New Roman"/>
                <w:b w:val="false"/>
                <w:i w:val="false"/>
                <w:color w:val="000000"/>
                <w:sz w:val="20"/>
              </w:rPr>
              <w:t>
кружки, курсы прикладного творчества и прикладных знаний, любительских объединений и клубы по интересам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балаларға арналған</w:t>
            </w:r>
            <w:r>
              <w:br/>
            </w:r>
            <w:r>
              <w:rPr>
                <w:rFonts w:ascii="Times New Roman"/>
                <w:b w:val="false"/>
                <w:i w:val="false"/>
                <w:color w:val="000000"/>
                <w:sz w:val="20"/>
              </w:rPr>
              <w:t>
из них: для детей</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шығармашылығы ұжымдары</w:t>
            </w:r>
            <w:r>
              <w:br/>
            </w:r>
            <w:r>
              <w:rPr>
                <w:rFonts w:ascii="Times New Roman"/>
                <w:b w:val="false"/>
                <w:i w:val="false"/>
                <w:color w:val="000000"/>
                <w:sz w:val="20"/>
              </w:rPr>
              <w:t>
коллективы самодеятельного творчества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r>
              <w:br/>
            </w:r>
            <w:r>
              <w:rPr>
                <w:rFonts w:ascii="Times New Roman"/>
                <w:b w:val="false"/>
                <w:i w:val="false"/>
                <w:color w:val="000000"/>
                <w:sz w:val="20"/>
              </w:rPr>
              <w:t>
из них: детских</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құралымдары қатысушыларының саны, адам</w:t>
            </w:r>
            <w:r>
              <w:br/>
            </w:r>
            <w:r>
              <w:rPr>
                <w:rFonts w:ascii="Times New Roman"/>
                <w:b w:val="false"/>
                <w:i w:val="false"/>
                <w:color w:val="000000"/>
                <w:sz w:val="20"/>
              </w:rPr>
              <w:t>
Число участников культурно-досуговых формирований, человек</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 қолданбалы шығармашылық және қолданбалы білім курстары,әуесқой бірлестіктер мен мүдделер бойынша клубтар</w:t>
            </w:r>
            <w:r>
              <w:br/>
            </w:r>
            <w:r>
              <w:rPr>
                <w:rFonts w:ascii="Times New Roman"/>
                <w:b w:val="false"/>
                <w:i w:val="false"/>
                <w:color w:val="000000"/>
                <w:sz w:val="20"/>
              </w:rPr>
              <w:t>
кружков, курсов прикладного творчества и прикладных знаний, любительских объединений и клубы по интересам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r>
              <w:br/>
            </w:r>
            <w:r>
              <w:rPr>
                <w:rFonts w:ascii="Times New Roman"/>
                <w:b w:val="false"/>
                <w:i w:val="false"/>
                <w:color w:val="000000"/>
                <w:sz w:val="20"/>
              </w:rPr>
              <w:t>
из них: детей</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шығармашылығы ұжымдарының</w:t>
            </w:r>
            <w:r>
              <w:br/>
            </w:r>
            <w:r>
              <w:rPr>
                <w:rFonts w:ascii="Times New Roman"/>
                <w:b w:val="false"/>
                <w:i w:val="false"/>
                <w:color w:val="000000"/>
                <w:sz w:val="20"/>
              </w:rPr>
              <w:t>
коллективов самодеятельного творчества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r>
              <w:br/>
            </w:r>
            <w:r>
              <w:rPr>
                <w:rFonts w:ascii="Times New Roman"/>
                <w:b w:val="false"/>
                <w:i w:val="false"/>
                <w:color w:val="000000"/>
                <w:sz w:val="20"/>
              </w:rPr>
              <w:t>
из них: детских</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мәдени-бұқаралық іс-шаралар саны, бірлік</w:t>
            </w:r>
            <w:r>
              <w:br/>
            </w:r>
            <w:r>
              <w:rPr>
                <w:rFonts w:ascii="Times New Roman"/>
                <w:b w:val="false"/>
                <w:i w:val="false"/>
                <w:color w:val="000000"/>
                <w:sz w:val="20"/>
              </w:rPr>
              <w:t>
Число культурно-массовых мероприятий, проведенных в режиме он-лайн, единиц</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мәдени-бұқаралық іс-шараларға келген көрермендердің саны, адам</w:t>
            </w:r>
            <w:r>
              <w:br/>
            </w:r>
            <w:r>
              <w:rPr>
                <w:rFonts w:ascii="Times New Roman"/>
                <w:b w:val="false"/>
                <w:i w:val="false"/>
                <w:color w:val="000000"/>
                <w:sz w:val="20"/>
              </w:rPr>
              <w:t>
Число зрителей на культурно-массовых мероприятиях, проведенных в режиме он-лайн, человек</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58"/>
    <w:p>
      <w:pPr>
        <w:spacing w:after="0"/>
        <w:ind w:left="0"/>
        <w:jc w:val="both"/>
      </w:pPr>
      <w:r>
        <w:rPr>
          <w:rFonts w:ascii="Times New Roman"/>
          <w:b w:val="false"/>
          <w:i w:val="false"/>
          <w:color w:val="000000"/>
          <w:sz w:val="28"/>
        </w:rPr>
        <w:t>
      5. Жанрлар бойынша көркемөнерпаздар шығармашылығы ұжымдарының санын көрсетіңіз, бірлікУкажите число коллективов самодеятельного творчества по жанрам, единиц</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2"/>
        <w:gridCol w:w="2252"/>
        <w:gridCol w:w="1762"/>
        <w:gridCol w:w="2311"/>
        <w:gridCol w:w="1821"/>
        <w:gridCol w:w="2392"/>
      </w:tblGrid>
      <w:tr>
        <w:trPr>
          <w:trHeight w:val="30" w:hRule="atLeast"/>
        </w:trPr>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Ұжымдар саны</w:t>
            </w:r>
            <w:r>
              <w:br/>
            </w:r>
            <w:r>
              <w:rPr>
                <w:rFonts w:ascii="Times New Roman"/>
                <w:b w:val="false"/>
                <w:i w:val="false"/>
                <w:color w:val="000000"/>
                <w:sz w:val="20"/>
              </w:rPr>
              <w:t>
Число коллективов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жерлерде</w:t>
            </w:r>
            <w:r>
              <w:br/>
            </w:r>
            <w:r>
              <w:rPr>
                <w:rFonts w:ascii="Times New Roman"/>
                <w:b w:val="false"/>
                <w:i w:val="false"/>
                <w:color w:val="000000"/>
                <w:sz w:val="20"/>
              </w:rPr>
              <w:t>
Из них –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r>
              <w:br/>
            </w:r>
            <w:r>
              <w:rPr>
                <w:rFonts w:ascii="Times New Roman"/>
                <w:b w:val="false"/>
                <w:i w:val="false"/>
                <w:color w:val="000000"/>
                <w:sz w:val="20"/>
              </w:rPr>
              <w:t>
из них: детских</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r>
              <w:br/>
            </w:r>
            <w:r>
              <w:rPr>
                <w:rFonts w:ascii="Times New Roman"/>
                <w:b w:val="false"/>
                <w:i w:val="false"/>
                <w:color w:val="000000"/>
                <w:sz w:val="20"/>
              </w:rPr>
              <w:t>
из них: детских</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және вокал</w:t>
            </w:r>
            <w:r>
              <w:br/>
            </w:r>
            <w:r>
              <w:rPr>
                <w:rFonts w:ascii="Times New Roman"/>
                <w:b w:val="false"/>
                <w:i w:val="false"/>
                <w:color w:val="000000"/>
                <w:sz w:val="20"/>
              </w:rPr>
              <w:t>
Хоровые и вокальные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және би ансамбльдері</w:t>
            </w:r>
            <w:r>
              <w:br/>
            </w:r>
            <w:r>
              <w:rPr>
                <w:rFonts w:ascii="Times New Roman"/>
                <w:b w:val="false"/>
                <w:i w:val="false"/>
                <w:color w:val="000000"/>
                <w:sz w:val="20"/>
              </w:rPr>
              <w:t>
Ансамбли песни и танца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Фольклорлық</w:t>
            </w:r>
            <w:r>
              <w:br/>
            </w:r>
            <w:r>
              <w:rPr>
                <w:rFonts w:ascii="Times New Roman"/>
                <w:b w:val="false"/>
                <w:i w:val="false"/>
                <w:color w:val="000000"/>
                <w:sz w:val="20"/>
              </w:rPr>
              <w:t>
Фольклорные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ансамбльдері</w:t>
            </w:r>
            <w:r>
              <w:br/>
            </w:r>
            <w:r>
              <w:rPr>
                <w:rFonts w:ascii="Times New Roman"/>
                <w:b w:val="false"/>
                <w:i w:val="false"/>
                <w:color w:val="000000"/>
                <w:sz w:val="20"/>
              </w:rPr>
              <w:t>
Семейные ансамбли</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 оркестрлері</w:t>
            </w:r>
            <w:r>
              <w:br/>
            </w:r>
            <w:r>
              <w:rPr>
                <w:rFonts w:ascii="Times New Roman"/>
                <w:b w:val="false"/>
                <w:i w:val="false"/>
                <w:color w:val="000000"/>
                <w:sz w:val="20"/>
              </w:rPr>
              <w:t>
Оркестры народных инструментов</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w:t>
            </w:r>
            <w:r>
              <w:br/>
            </w:r>
            <w:r>
              <w:rPr>
                <w:rFonts w:ascii="Times New Roman"/>
                <w:b w:val="false"/>
                <w:i w:val="false"/>
                <w:color w:val="000000"/>
                <w:sz w:val="20"/>
              </w:rPr>
              <w:t>
Хореографические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Драмалық</w:t>
            </w:r>
            <w:r>
              <w:br/>
            </w:r>
            <w:r>
              <w:rPr>
                <w:rFonts w:ascii="Times New Roman"/>
                <w:b w:val="false"/>
                <w:i w:val="false"/>
                <w:color w:val="000000"/>
                <w:sz w:val="20"/>
              </w:rPr>
              <w:t>
Драматические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w:t>
            </w:r>
            <w:r>
              <w:br/>
            </w:r>
            <w:r>
              <w:rPr>
                <w:rFonts w:ascii="Times New Roman"/>
                <w:b w:val="false"/>
                <w:i w:val="false"/>
                <w:color w:val="000000"/>
                <w:sz w:val="20"/>
              </w:rPr>
              <w:t>
Эстрадные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r>
              <w:br/>
            </w:r>
            <w:r>
              <w:rPr>
                <w:rFonts w:ascii="Times New Roman"/>
                <w:b w:val="false"/>
                <w:i w:val="false"/>
                <w:color w:val="000000"/>
                <w:sz w:val="20"/>
              </w:rPr>
              <w:t>
Прочие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59"/>
    <w:p>
      <w:pPr>
        <w:spacing w:after="0"/>
        <w:ind w:left="0"/>
        <w:jc w:val="both"/>
      </w:pPr>
      <w:r>
        <w:rPr>
          <w:rFonts w:ascii="Times New Roman"/>
          <w:b w:val="false"/>
          <w:i w:val="false"/>
          <w:color w:val="000000"/>
          <w:sz w:val="28"/>
        </w:rPr>
        <w:t>
      6. Жанрлар бойынша көркемөнерпаздар шығармашылығы ұжымдары  қатысушыларының санын көрсетіңіз, адамУкажите число участников коллективов самодеятельного творчества по жанрам, человек</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2"/>
        <w:gridCol w:w="2252"/>
        <w:gridCol w:w="1762"/>
        <w:gridCol w:w="2311"/>
        <w:gridCol w:w="1821"/>
        <w:gridCol w:w="2392"/>
      </w:tblGrid>
      <w:tr>
        <w:trPr>
          <w:trHeight w:val="30" w:hRule="atLeast"/>
        </w:trPr>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r>
              <w:br/>
            </w:r>
            <w:r>
              <w:rPr>
                <w:rFonts w:ascii="Times New Roman"/>
                <w:b w:val="false"/>
                <w:i w:val="false"/>
                <w:color w:val="000000"/>
                <w:sz w:val="20"/>
              </w:rPr>
              <w:t>
Число участников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жерлерде</w:t>
            </w:r>
            <w:r>
              <w:br/>
            </w:r>
            <w:r>
              <w:rPr>
                <w:rFonts w:ascii="Times New Roman"/>
                <w:b w:val="false"/>
                <w:i w:val="false"/>
                <w:color w:val="000000"/>
                <w:sz w:val="20"/>
              </w:rPr>
              <w:t>
Из них –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r>
              <w:br/>
            </w:r>
            <w:r>
              <w:rPr>
                <w:rFonts w:ascii="Times New Roman"/>
                <w:b w:val="false"/>
                <w:i w:val="false"/>
                <w:color w:val="000000"/>
                <w:sz w:val="20"/>
              </w:rPr>
              <w:t>
из них: детей</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r>
              <w:br/>
            </w:r>
            <w:r>
              <w:rPr>
                <w:rFonts w:ascii="Times New Roman"/>
                <w:b w:val="false"/>
                <w:i w:val="false"/>
                <w:color w:val="000000"/>
                <w:sz w:val="20"/>
              </w:rPr>
              <w:t>
из них: детей</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және вокал</w:t>
            </w:r>
            <w:r>
              <w:br/>
            </w:r>
            <w:r>
              <w:rPr>
                <w:rFonts w:ascii="Times New Roman"/>
                <w:b w:val="false"/>
                <w:i w:val="false"/>
                <w:color w:val="000000"/>
                <w:sz w:val="20"/>
              </w:rPr>
              <w:t>
Хоровые и вокальные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және би ансамбльдері</w:t>
            </w:r>
            <w:r>
              <w:br/>
            </w:r>
            <w:r>
              <w:rPr>
                <w:rFonts w:ascii="Times New Roman"/>
                <w:b w:val="false"/>
                <w:i w:val="false"/>
                <w:color w:val="000000"/>
                <w:sz w:val="20"/>
              </w:rPr>
              <w:t>
Ансамбли песни и танца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Фольклорлық</w:t>
            </w:r>
            <w:r>
              <w:br/>
            </w:r>
            <w:r>
              <w:rPr>
                <w:rFonts w:ascii="Times New Roman"/>
                <w:b w:val="false"/>
                <w:i w:val="false"/>
                <w:color w:val="000000"/>
                <w:sz w:val="20"/>
              </w:rPr>
              <w:t>
Фольклорные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ансамбльдері</w:t>
            </w:r>
            <w:r>
              <w:br/>
            </w:r>
            <w:r>
              <w:rPr>
                <w:rFonts w:ascii="Times New Roman"/>
                <w:b w:val="false"/>
                <w:i w:val="false"/>
                <w:color w:val="000000"/>
                <w:sz w:val="20"/>
              </w:rPr>
              <w:t>
Семейные ансамбли</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 оркестрлері</w:t>
            </w:r>
            <w:r>
              <w:br/>
            </w:r>
            <w:r>
              <w:rPr>
                <w:rFonts w:ascii="Times New Roman"/>
                <w:b w:val="false"/>
                <w:i w:val="false"/>
                <w:color w:val="000000"/>
                <w:sz w:val="20"/>
              </w:rPr>
              <w:t>
Оркестры народных инструментов</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w:t>
            </w:r>
            <w:r>
              <w:br/>
            </w:r>
            <w:r>
              <w:rPr>
                <w:rFonts w:ascii="Times New Roman"/>
                <w:b w:val="false"/>
                <w:i w:val="false"/>
                <w:color w:val="000000"/>
                <w:sz w:val="20"/>
              </w:rPr>
              <w:t>
Хореографические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Драмалық</w:t>
            </w:r>
            <w:r>
              <w:br/>
            </w:r>
            <w:r>
              <w:rPr>
                <w:rFonts w:ascii="Times New Roman"/>
                <w:b w:val="false"/>
                <w:i w:val="false"/>
                <w:color w:val="000000"/>
                <w:sz w:val="20"/>
              </w:rPr>
              <w:t>
Драматические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w:t>
            </w:r>
            <w:r>
              <w:br/>
            </w:r>
            <w:r>
              <w:rPr>
                <w:rFonts w:ascii="Times New Roman"/>
                <w:b w:val="false"/>
                <w:i w:val="false"/>
                <w:color w:val="000000"/>
                <w:sz w:val="20"/>
              </w:rPr>
              <w:t>
Эстрадные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r>
              <w:br/>
            </w:r>
            <w:r>
              <w:rPr>
                <w:rFonts w:ascii="Times New Roman"/>
                <w:b w:val="false"/>
                <w:i w:val="false"/>
                <w:color w:val="000000"/>
                <w:sz w:val="20"/>
              </w:rPr>
              <w:t>
Прочие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60"/>
    <w:p>
      <w:pPr>
        <w:spacing w:after="0"/>
        <w:ind w:left="0"/>
        <w:jc w:val="both"/>
      </w:pPr>
      <w:r>
        <w:rPr>
          <w:rFonts w:ascii="Times New Roman"/>
          <w:b w:val="false"/>
          <w:i w:val="false"/>
          <w:color w:val="000000"/>
          <w:sz w:val="28"/>
        </w:rPr>
        <w:t>
      7. Статистикалық нысанды толтыруға жұмсалған уақытты көрсетіңіз, сағатпен (қажеттiсiн қоршаңыз)Укажите время, затраченное на заполнение статистической формы, в часах (нужное обвести)</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(репонденттің)</w:t>
      </w:r>
    </w:p>
    <w:p>
      <w:pPr>
        <w:spacing w:after="0"/>
        <w:ind w:left="0"/>
        <w:jc w:val="both"/>
      </w:pPr>
      <w:r>
        <w:rPr>
          <w:rFonts w:ascii="Times New Roman"/>
          <w:b w:val="false"/>
          <w:i w:val="false"/>
          <w:color w:val="000000"/>
          <w:sz w:val="28"/>
        </w:rPr>
        <w:t>
      Наименование_________________________ Адрес (респондента)_________________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Телефоны (респонденттің) ______________________Телефон (респондента)</w:t>
      </w:r>
    </w:p>
    <w:p>
      <w:pPr>
        <w:spacing w:after="0"/>
        <w:ind w:left="0"/>
        <w:jc w:val="both"/>
      </w:pPr>
      <w:r>
        <w:rPr>
          <w:rFonts w:ascii="Times New Roman"/>
          <w:b w:val="false"/>
          <w:i w:val="false"/>
          <w:color w:val="000000"/>
          <w:sz w:val="28"/>
        </w:rPr>
        <w:t>
      стационарлық ұялы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w:t>
      </w:r>
    </w:p>
    <w:p>
      <w:pPr>
        <w:spacing w:after="0"/>
        <w:ind w:left="0"/>
        <w:jc w:val="both"/>
      </w:pPr>
      <w:r>
        <w:rPr>
          <w:rFonts w:ascii="Times New Roman"/>
          <w:b w:val="false"/>
          <w:i w:val="false"/>
          <w:color w:val="000000"/>
          <w:sz w:val="28"/>
        </w:rPr>
        <w:t>
      ОрындаушыИсполнитель 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(орындаушының)фамилия,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w:t>
      </w:r>
    </w:p>
    <w:p>
      <w:pPr>
        <w:spacing w:after="0"/>
        <w:ind w:left="0"/>
        <w:jc w:val="both"/>
      </w:pPr>
      <w:r>
        <w:rPr>
          <w:rFonts w:ascii="Times New Roman"/>
          <w:b w:val="false"/>
          <w:i w:val="false"/>
          <w:color w:val="000000"/>
          <w:sz w:val="28"/>
        </w:rPr>
        <w:t>
      Главный бухгалтер или лицо, исполняющее его обязанности</w:t>
      </w:r>
    </w:p>
    <w:p>
      <w:pPr>
        <w:spacing w:after="0"/>
        <w:ind w:left="0"/>
        <w:jc w:val="both"/>
      </w:pPr>
      <w:r>
        <w:rPr>
          <w:rFonts w:ascii="Times New Roman"/>
          <w:b w:val="false"/>
          <w:i w:val="false"/>
          <w:color w:val="000000"/>
          <w:sz w:val="28"/>
        </w:rPr>
        <w:t>
      ______________________________________ 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 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фамилия, имя и отчество (при его наличии) подпись</w:t>
      </w:r>
    </w:p>
    <w:bookmarkStart w:name="z68" w:id="61"/>
    <w:p>
      <w:pPr>
        <w:spacing w:after="0"/>
        <w:ind w:left="0"/>
        <w:jc w:val="both"/>
      </w:pPr>
      <w:r>
        <w:rPr>
          <w:rFonts w:ascii="Times New Roman"/>
          <w:b w:val="false"/>
          <w:i w:val="false"/>
          <w:color w:val="000000"/>
          <w:sz w:val="28"/>
        </w:rPr>
        <w:t>
      Ескертпе:</w:t>
      </w:r>
    </w:p>
    <w:bookmarkEnd w:id="61"/>
    <w:bookmarkStart w:name="z69" w:id="62"/>
    <w:p>
      <w:pPr>
        <w:spacing w:after="0"/>
        <w:ind w:left="0"/>
        <w:jc w:val="both"/>
      </w:pPr>
      <w:r>
        <w:rPr>
          <w:rFonts w:ascii="Times New Roman"/>
          <w:b w:val="false"/>
          <w:i w:val="false"/>
          <w:color w:val="000000"/>
          <w:sz w:val="28"/>
        </w:rPr>
        <w:t>
      Примечание:</w:t>
      </w:r>
    </w:p>
    <w:bookmarkEnd w:id="62"/>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 </w:t>
      </w:r>
    </w:p>
    <w:bookmarkStart w:name="z70" w:id="63"/>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14 қыркүйектегі</w:t>
            </w:r>
            <w:r>
              <w:br/>
            </w:r>
            <w:r>
              <w:rPr>
                <w:rFonts w:ascii="Times New Roman"/>
                <w:b w:val="false"/>
                <w:i w:val="false"/>
                <w:color w:val="000000"/>
                <w:sz w:val="20"/>
              </w:rPr>
              <w:t>№ 18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2020 жылғы 20 қаңтардағы</w:t>
            </w:r>
            <w:r>
              <w:br/>
            </w:r>
            <w:r>
              <w:rPr>
                <w:rFonts w:ascii="Times New Roman"/>
                <w:b w:val="false"/>
                <w:i w:val="false"/>
                <w:color w:val="000000"/>
                <w:sz w:val="20"/>
              </w:rPr>
              <w:t>№1 бұйрығына 6-қосымша</w:t>
            </w:r>
          </w:p>
        </w:tc>
      </w:tr>
    </w:tbl>
    <w:bookmarkStart w:name="z73" w:id="64"/>
    <w:p>
      <w:pPr>
        <w:spacing w:after="0"/>
        <w:ind w:left="0"/>
        <w:jc w:val="left"/>
      </w:pPr>
      <w:r>
        <w:rPr>
          <w:rFonts w:ascii="Times New Roman"/>
          <w:b/>
          <w:i w:val="false"/>
          <w:color w:val="000000"/>
        </w:rPr>
        <w:t xml:space="preserve"> "Мәдени-демалыс ұйымдарының қызметі туралы есеп" (индексі 1-демалыс, кезеңділігі жылдық) жалпымемлекеттік статистикалық байқаудың статистикалық нысанын толтыру жөніндегі нұсқаулық</w:t>
      </w:r>
    </w:p>
    <w:bookmarkEnd w:id="64"/>
    <w:bookmarkStart w:name="z74" w:id="65"/>
    <w:p>
      <w:pPr>
        <w:spacing w:after="0"/>
        <w:ind w:left="0"/>
        <w:jc w:val="both"/>
      </w:pPr>
      <w:r>
        <w:rPr>
          <w:rFonts w:ascii="Times New Roman"/>
          <w:b w:val="false"/>
          <w:i w:val="false"/>
          <w:color w:val="000000"/>
          <w:sz w:val="28"/>
        </w:rPr>
        <w:t xml:space="preserve">
      1. Осы "Мәдени-демалыс ұйымдарының қызметі туралы есеп" (индексі 1-демалыс,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"Мәдени-демалыс ұйымдарының қызметі туралы есеп" (индексі 1-демалыс, кезеңділігі жылдық) жалпымемлекеттік статистикалық байқаудың статистикалық нысанын (бұдан әрі – статистикалық нысан) толтыруды нақтылайды.</w:t>
      </w:r>
    </w:p>
    <w:bookmarkEnd w:id="65"/>
    <w:bookmarkStart w:name="z75" w:id="66"/>
    <w:p>
      <w:pPr>
        <w:spacing w:after="0"/>
        <w:ind w:left="0"/>
        <w:jc w:val="both"/>
      </w:pPr>
      <w:r>
        <w:rPr>
          <w:rFonts w:ascii="Times New Roman"/>
          <w:b w:val="false"/>
          <w:i w:val="false"/>
          <w:color w:val="000000"/>
          <w:sz w:val="28"/>
        </w:rPr>
        <w:t xml:space="preserve">
      2. Осы Нұсқаулықта Заңда және Қазақстан Республикасының "Мәдениет туралы" </w:t>
      </w:r>
      <w:r>
        <w:rPr>
          <w:rFonts w:ascii="Times New Roman"/>
          <w:b w:val="false"/>
          <w:i w:val="false"/>
          <w:color w:val="000000"/>
          <w:sz w:val="28"/>
        </w:rPr>
        <w:t>Заңында</w:t>
      </w:r>
      <w:r>
        <w:rPr>
          <w:rFonts w:ascii="Times New Roman"/>
          <w:b w:val="false"/>
          <w:i w:val="false"/>
          <w:color w:val="000000"/>
          <w:sz w:val="28"/>
        </w:rPr>
        <w:t xml:space="preserve"> айқындалған мәндердегі ұғымдар, сондай-ақ мына анықтама пайдаланылады:</w:t>
      </w:r>
    </w:p>
    <w:bookmarkEnd w:id="66"/>
    <w:p>
      <w:pPr>
        <w:spacing w:after="0"/>
        <w:ind w:left="0"/>
        <w:jc w:val="both"/>
      </w:pPr>
      <w:r>
        <w:rPr>
          <w:rFonts w:ascii="Times New Roman"/>
          <w:b w:val="false"/>
          <w:i w:val="false"/>
          <w:color w:val="000000"/>
          <w:sz w:val="28"/>
        </w:rPr>
        <w:t>
      мәдени-демалыс ұйымдары – уәкілетті орган белгілеген тәртіппен реттелетін күнделікті көпшіліктің араласу (клубтар, мәдениет және демалыс парктері, мәдениет үйлері мен сарайлары, халық шығармашылығы орталықтары (үйлері), жеке адамды, көркемөнерпаз халық шығармашылығын дамыту орталықтары.</w:t>
      </w:r>
    </w:p>
    <w:bookmarkStart w:name="z76" w:id="67"/>
    <w:p>
      <w:pPr>
        <w:spacing w:after="0"/>
        <w:ind w:left="0"/>
        <w:jc w:val="both"/>
      </w:pPr>
      <w:r>
        <w:rPr>
          <w:rFonts w:ascii="Times New Roman"/>
          <w:b w:val="false"/>
          <w:i w:val="false"/>
          <w:color w:val="000000"/>
          <w:sz w:val="28"/>
        </w:rPr>
        <w:t>
      3. 2-бөлімде күнделікті қатынас түріндегі мәдени-демалыс ұйымдары (клубтар, мәдениет үйлері мен сарайлары, автоклубтар (халқы аз елді мекендерде, жетуге жолы қиын аудан және шалғай аудандарда мәдени-демалыс қызметін жүзеге асыратындар), халық шығармашылығы орталықтары (үйлері) (этно-мәдени бірлестіктер), жеке адамды, көркемөнерпаз халық шығармашылығын дамыту орталықтары есепке алынады.</w:t>
      </w:r>
    </w:p>
    <w:bookmarkEnd w:id="67"/>
    <w:bookmarkStart w:name="z77" w:id="68"/>
    <w:p>
      <w:pPr>
        <w:spacing w:after="0"/>
        <w:ind w:left="0"/>
        <w:jc w:val="both"/>
      </w:pPr>
      <w:r>
        <w:rPr>
          <w:rFonts w:ascii="Times New Roman"/>
          <w:b w:val="false"/>
          <w:i w:val="false"/>
          <w:color w:val="000000"/>
          <w:sz w:val="28"/>
        </w:rPr>
        <w:t>
      4. 2, 3-бөлімдерді балансында ғимараттар (үй-жайлар) бар мәдени-демалыс ұйымдары толтырады.</w:t>
      </w:r>
    </w:p>
    <w:bookmarkEnd w:id="68"/>
    <w:bookmarkStart w:name="z78" w:id="69"/>
    <w:p>
      <w:pPr>
        <w:spacing w:after="0"/>
        <w:ind w:left="0"/>
        <w:jc w:val="both"/>
      </w:pPr>
      <w:r>
        <w:rPr>
          <w:rFonts w:ascii="Times New Roman"/>
          <w:b w:val="false"/>
          <w:i w:val="false"/>
          <w:color w:val="000000"/>
          <w:sz w:val="28"/>
        </w:rPr>
        <w:t>
      5. 4, 5 және 6-бөлімдерді мәдени-демалыс қызметі үшін ғимараттарды (үй-жайларды) жалға алатын ұйымдарды қоса алғанда, мәдени-демалыс қызметін жүзеге асыратын мәдени-демалыс ұйымдары толтырады.</w:t>
      </w:r>
    </w:p>
    <w:bookmarkEnd w:id="69"/>
    <w:bookmarkStart w:name="z79" w:id="70"/>
    <w:p>
      <w:pPr>
        <w:spacing w:after="0"/>
        <w:ind w:left="0"/>
        <w:jc w:val="both"/>
      </w:pPr>
      <w:r>
        <w:rPr>
          <w:rFonts w:ascii="Times New Roman"/>
          <w:b w:val="false"/>
          <w:i w:val="false"/>
          <w:color w:val="000000"/>
          <w:sz w:val="28"/>
        </w:rPr>
        <w:t>
      6. Статистикалық нысанға кіретін деректер мәдени-демалыс ұйымдар қызметін есепке алу журналы кіретін алғашқы есепке алу материалдарына негізделеді.</w:t>
      </w:r>
    </w:p>
    <w:bookmarkEnd w:id="70"/>
    <w:bookmarkStart w:name="z80" w:id="71"/>
    <w:p>
      <w:pPr>
        <w:spacing w:after="0"/>
        <w:ind w:left="0"/>
        <w:jc w:val="both"/>
      </w:pPr>
      <w:r>
        <w:rPr>
          <w:rFonts w:ascii="Times New Roman"/>
          <w:b w:val="false"/>
          <w:i w:val="false"/>
          <w:color w:val="000000"/>
          <w:sz w:val="28"/>
        </w:rPr>
        <w:t>
      7. 2-бөлімнің 1-бағанына мәдениет үйлеріне (сарайларына) клуб мекемелері, мәдени-ағарту және мәдени-бұқаралық жұмыстар орталықтары жатады.</w:t>
      </w:r>
    </w:p>
    <w:bookmarkEnd w:id="71"/>
    <w:p>
      <w:pPr>
        <w:spacing w:after="0"/>
        <w:ind w:left="0"/>
        <w:jc w:val="both"/>
      </w:pPr>
      <w:r>
        <w:rPr>
          <w:rFonts w:ascii="Times New Roman"/>
          <w:b w:val="false"/>
          <w:i w:val="false"/>
          <w:color w:val="000000"/>
          <w:sz w:val="28"/>
        </w:rPr>
        <w:t>
      2-бөлімнің 2-бағанында клубтарға ұйымға немесе қауымдастыққа біріктірілген, бірыңғай мүддедегі адамдар қоғамдастығы жатады. Клубтар спорттық, ойын-сауық, автоклубтар, саяси клубтарға бөлінеді.</w:t>
      </w:r>
    </w:p>
    <w:p>
      <w:pPr>
        <w:spacing w:after="0"/>
        <w:ind w:left="0"/>
        <w:jc w:val="both"/>
      </w:pPr>
      <w:r>
        <w:rPr>
          <w:rFonts w:ascii="Times New Roman"/>
          <w:b w:val="false"/>
          <w:i w:val="false"/>
          <w:color w:val="000000"/>
          <w:sz w:val="28"/>
        </w:rPr>
        <w:t>
      2-бөлімнің 3-бағанында халық шығармашылығы орталықтарына халық шығармашылығын, этно-мәдени дәстүр мен әдет-ғұрыпты насихаттайтын ұйымдар жатады.</w:t>
      </w:r>
    </w:p>
    <w:bookmarkStart w:name="z81" w:id="72"/>
    <w:p>
      <w:pPr>
        <w:spacing w:after="0"/>
        <w:ind w:left="0"/>
        <w:jc w:val="both"/>
      </w:pPr>
      <w:r>
        <w:rPr>
          <w:rFonts w:ascii="Times New Roman"/>
          <w:b w:val="false"/>
          <w:i w:val="false"/>
          <w:color w:val="000000"/>
          <w:sz w:val="28"/>
        </w:rPr>
        <w:t>
      8. 3-бөлімнің 1-жолында мәдени-демалыс ұйымы орналасқан, мәдени-демалыс ұйымдарының жеке тұрған құрылыстар болып табылатын ғимараттарының (үй-жайларының) және ғимараттың оқшауланған бөлігі болып табылатын мәдени-демалыс ұйымдары үй-жайларының жалпы саны көрсетіледі.</w:t>
      </w:r>
    </w:p>
    <w:bookmarkEnd w:id="72"/>
    <w:p>
      <w:pPr>
        <w:spacing w:after="0"/>
        <w:ind w:left="0"/>
        <w:jc w:val="both"/>
      </w:pPr>
      <w:r>
        <w:rPr>
          <w:rFonts w:ascii="Times New Roman"/>
          <w:b w:val="false"/>
          <w:i w:val="false"/>
          <w:color w:val="000000"/>
          <w:sz w:val="28"/>
        </w:rPr>
        <w:t>
      3-бөлімнің 1.1-жолында жылытылмайтын ғимараттар (үй-жайлар) саны көрсетіледі.</w:t>
      </w:r>
    </w:p>
    <w:p>
      <w:pPr>
        <w:spacing w:after="0"/>
        <w:ind w:left="0"/>
        <w:jc w:val="both"/>
      </w:pPr>
      <w:r>
        <w:rPr>
          <w:rFonts w:ascii="Times New Roman"/>
          <w:b w:val="false"/>
          <w:i w:val="false"/>
          <w:color w:val="000000"/>
          <w:sz w:val="28"/>
        </w:rPr>
        <w:t>
      3-бөлімнің 1.2-жолында авариялық жағдайдағы ғимараттар (үй-жайлар) саны көрсетіледі.</w:t>
      </w:r>
    </w:p>
    <w:p>
      <w:pPr>
        <w:spacing w:after="0"/>
        <w:ind w:left="0"/>
        <w:jc w:val="both"/>
      </w:pPr>
      <w:r>
        <w:rPr>
          <w:rFonts w:ascii="Times New Roman"/>
          <w:b w:val="false"/>
          <w:i w:val="false"/>
          <w:color w:val="000000"/>
          <w:sz w:val="28"/>
        </w:rPr>
        <w:t>
      3-бөлімнің 1.3-жолында күрделі жөндеуді және жаңғыртуды талап ететін ғимараттар (үй-жайлар) саны көрсетіледі.</w:t>
      </w:r>
    </w:p>
    <w:p>
      <w:pPr>
        <w:spacing w:after="0"/>
        <w:ind w:left="0"/>
        <w:jc w:val="both"/>
      </w:pPr>
      <w:r>
        <w:rPr>
          <w:rFonts w:ascii="Times New Roman"/>
          <w:b w:val="false"/>
          <w:i w:val="false"/>
          <w:color w:val="000000"/>
          <w:sz w:val="28"/>
        </w:rPr>
        <w:t>
      3-бөлімнің 1.2, 1.3-жолдарында күрделі жөндеуді талап ететін және авариялық жағдайдағы ғимараттардың (үй-жайлардың) саны мәдени-демалыс ұйымдары ғимараттарының (үй-жайларының) техникалық жағдайын сипаттайтын акт (қорытынды) немесе белгіленген тәртіпте жасалған құжаттың негізінде толтырылады.</w:t>
      </w:r>
    </w:p>
    <w:bookmarkStart w:name="z82" w:id="73"/>
    <w:p>
      <w:pPr>
        <w:spacing w:after="0"/>
        <w:ind w:left="0"/>
        <w:jc w:val="both"/>
      </w:pPr>
      <w:r>
        <w:rPr>
          <w:rFonts w:ascii="Times New Roman"/>
          <w:b w:val="false"/>
          <w:i w:val="false"/>
          <w:color w:val="000000"/>
          <w:sz w:val="28"/>
        </w:rPr>
        <w:t>
      9. 4-бөлімнің 1-жолында өткізілген орнына қарамастан басқа мекемелер (клубта, жатақханада, мектепте) мәдени-демалыс ұйымдарының ұйымдастырумен өткізілген мәдени-демалыс іс-шаралар саны көрсетіледі. Тақырыптық кештер, театрландырылған мерекелер мен қойылымдар барысында өткізілген дәрістер, баяндамалар, концерттер және іс-шаралар өткізілген іс-шаралар санына қосылады. Осы жолға мәдени-демалыс ұйымының ғимаратында (клубтар, мәдениет үйлері мен сарайлары, автоклубтар (халқы аз елді мекендерде, жетуге жолы қиын аудан және шалғай аудандарда мәдени-демалыс қызметін жүзеге асыратындар), халық шығармашылығы (этно-мәдени бірлестіктер), көркемөнерпаз халық шығармашылығы орталықтары (үйлері) өткізген іс-шаралар кірмейді.</w:t>
      </w:r>
    </w:p>
    <w:bookmarkEnd w:id="73"/>
    <w:bookmarkStart w:name="z83" w:id="74"/>
    <w:p>
      <w:pPr>
        <w:spacing w:after="0"/>
        <w:ind w:left="0"/>
        <w:jc w:val="both"/>
      </w:pPr>
      <w:r>
        <w:rPr>
          <w:rFonts w:ascii="Times New Roman"/>
          <w:b w:val="false"/>
          <w:i w:val="false"/>
          <w:color w:val="000000"/>
          <w:sz w:val="28"/>
        </w:rPr>
        <w:t>
      4-бөлімнің 2-жолында мәдени-демалыс ұйымдарымен өткізілген іс-шараларға қатысушы көрермендер саны көрсетіледі.</w:t>
      </w:r>
    </w:p>
    <w:bookmarkEnd w:id="74"/>
    <w:p>
      <w:pPr>
        <w:spacing w:after="0"/>
        <w:ind w:left="0"/>
        <w:jc w:val="both"/>
      </w:pPr>
      <w:r>
        <w:rPr>
          <w:rFonts w:ascii="Times New Roman"/>
          <w:b w:val="false"/>
          <w:i w:val="false"/>
          <w:color w:val="000000"/>
          <w:sz w:val="28"/>
        </w:rPr>
        <w:t>
      4-бөлімнің 1.1, 2.1, 3.1.1, 3.2.1, 4.1.1 және 4.2.1-жолдарындағы балалар санатына 15 жасқа дейінгі адамдар жатады.</w:t>
      </w:r>
    </w:p>
    <w:p>
      <w:pPr>
        <w:spacing w:after="0"/>
        <w:ind w:left="0"/>
        <w:jc w:val="both"/>
      </w:pPr>
      <w:r>
        <w:rPr>
          <w:rFonts w:ascii="Times New Roman"/>
          <w:b w:val="false"/>
          <w:i w:val="false"/>
          <w:color w:val="000000"/>
          <w:sz w:val="28"/>
        </w:rPr>
        <w:t>
      4-бөлімнің 3-жолында мәдени-демалыс құралымдары (үйірмелер, қолданбалы шығармашылық және қолданбалы білім курстары, әуесқой бірлестіктер мен мүдделер бойынша клубтар) саны көрсетіледі.</w:t>
      </w:r>
    </w:p>
    <w:p>
      <w:pPr>
        <w:spacing w:after="0"/>
        <w:ind w:left="0"/>
        <w:jc w:val="both"/>
      </w:pPr>
      <w:r>
        <w:rPr>
          <w:rFonts w:ascii="Times New Roman"/>
          <w:b w:val="false"/>
          <w:i w:val="false"/>
          <w:color w:val="000000"/>
          <w:sz w:val="28"/>
        </w:rPr>
        <w:t>
      4-бөлімнің 3.1-жолында үйірмелер, қолданбалы шығармашылық және қолданбалы білім курстары, әуесқой бірлестіктер мен мүдделер бойынша клубтар саны көрсетіледі.</w:t>
      </w:r>
    </w:p>
    <w:p>
      <w:pPr>
        <w:spacing w:after="0"/>
        <w:ind w:left="0"/>
        <w:jc w:val="both"/>
      </w:pPr>
      <w:r>
        <w:rPr>
          <w:rFonts w:ascii="Times New Roman"/>
          <w:b w:val="false"/>
          <w:i w:val="false"/>
          <w:color w:val="000000"/>
          <w:sz w:val="28"/>
        </w:rPr>
        <w:t>
      4-бөлімнің 3.2-жолында көркемөнерпаздар шығармашылығы ұжымдарының саны көрсетіледі.</w:t>
      </w:r>
    </w:p>
    <w:p>
      <w:pPr>
        <w:spacing w:after="0"/>
        <w:ind w:left="0"/>
        <w:jc w:val="both"/>
      </w:pPr>
      <w:r>
        <w:rPr>
          <w:rFonts w:ascii="Times New Roman"/>
          <w:b w:val="false"/>
          <w:i w:val="false"/>
          <w:color w:val="000000"/>
          <w:sz w:val="28"/>
        </w:rPr>
        <w:t>
      4-бөлімнің 4-жолында мәдени-демалыс құралымдары (үйірмелер, қолданбалы шығармашылық және қолданбалы білім курстары, әуесқой бірлестіктер мен мүдделер бойынша клубтар) қатысушыларының саны көрсетіледі.</w:t>
      </w:r>
    </w:p>
    <w:p>
      <w:pPr>
        <w:spacing w:after="0"/>
        <w:ind w:left="0"/>
        <w:jc w:val="both"/>
      </w:pPr>
      <w:r>
        <w:rPr>
          <w:rFonts w:ascii="Times New Roman"/>
          <w:b w:val="false"/>
          <w:i w:val="false"/>
          <w:color w:val="000000"/>
          <w:sz w:val="28"/>
        </w:rPr>
        <w:t>
      4-бөлімнің 4.1-жолында үйірмелер, қолданбалы шығармашылық және қолданбалы білім курстары, әуесқой бірлестіктер мен мүдделер бойынша клубтар қатысушыларының саны көрсетіледі.</w:t>
      </w:r>
    </w:p>
    <w:p>
      <w:pPr>
        <w:spacing w:after="0"/>
        <w:ind w:left="0"/>
        <w:jc w:val="both"/>
      </w:pPr>
      <w:r>
        <w:rPr>
          <w:rFonts w:ascii="Times New Roman"/>
          <w:b w:val="false"/>
          <w:i w:val="false"/>
          <w:color w:val="000000"/>
          <w:sz w:val="28"/>
        </w:rPr>
        <w:t>
      4-бөлімнің 4.2-жолында көркемөнерпаздар шығармашылығы ұжымдары қатысушыларының саны көрсетіледі.</w:t>
      </w:r>
    </w:p>
    <w:p>
      <w:pPr>
        <w:spacing w:after="0"/>
        <w:ind w:left="0"/>
        <w:jc w:val="both"/>
      </w:pPr>
      <w:r>
        <w:rPr>
          <w:rFonts w:ascii="Times New Roman"/>
          <w:b w:val="false"/>
          <w:i w:val="false"/>
          <w:color w:val="000000"/>
          <w:sz w:val="28"/>
        </w:rPr>
        <w:t>
      4-бөлімнің 5-жолында он-лайн режимде өткізілген мәдени-бұқаралық іс-шаралардың жалпы саны көрсетіледі.</w:t>
      </w:r>
    </w:p>
    <w:p>
      <w:pPr>
        <w:spacing w:after="0"/>
        <w:ind w:left="0"/>
        <w:jc w:val="both"/>
      </w:pPr>
      <w:r>
        <w:rPr>
          <w:rFonts w:ascii="Times New Roman"/>
          <w:b w:val="false"/>
          <w:i w:val="false"/>
          <w:color w:val="000000"/>
          <w:sz w:val="28"/>
        </w:rPr>
        <w:t>
      4-бөлімнің 6-жолында он-лайн режимде өткізілген мәдени-бұқаралық іс-шараларға келген көрермендердің жалпы саны көрсетіледі.</w:t>
      </w:r>
    </w:p>
    <w:bookmarkStart w:name="z84" w:id="75"/>
    <w:p>
      <w:pPr>
        <w:spacing w:after="0"/>
        <w:ind w:left="0"/>
        <w:jc w:val="both"/>
      </w:pPr>
      <w:r>
        <w:rPr>
          <w:rFonts w:ascii="Times New Roman"/>
          <w:b w:val="false"/>
          <w:i w:val="false"/>
          <w:color w:val="000000"/>
          <w:sz w:val="28"/>
        </w:rPr>
        <w:t>
      10. 5 және 6-бөлімдерде көркемөнерпаздар шығармашылығы ұжымдарының саны және жанрлар бойынша оған қатысушылар саны көрсетіледі.</w:t>
      </w:r>
    </w:p>
    <w:bookmarkEnd w:id="75"/>
    <w:bookmarkStart w:name="z85" w:id="76"/>
    <w:p>
      <w:pPr>
        <w:spacing w:after="0"/>
        <w:ind w:left="0"/>
        <w:jc w:val="both"/>
      </w:pPr>
      <w:r>
        <w:rPr>
          <w:rFonts w:ascii="Times New Roman"/>
          <w:b w:val="false"/>
          <w:i w:val="false"/>
          <w:color w:val="000000"/>
          <w:sz w:val="28"/>
        </w:rPr>
        <w:t xml:space="preserve">
      11.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бұйрығымен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тәртіпте ұсынады.</w:t>
      </w:r>
    </w:p>
    <w:bookmarkEnd w:id="76"/>
    <w:bookmarkStart w:name="z86" w:id="77"/>
    <w:p>
      <w:pPr>
        <w:spacing w:after="0"/>
        <w:ind w:left="0"/>
        <w:jc w:val="both"/>
      </w:pPr>
      <w:r>
        <w:rPr>
          <w:rFonts w:ascii="Times New Roman"/>
          <w:b w:val="false"/>
          <w:i w:val="false"/>
          <w:color w:val="000000"/>
          <w:sz w:val="28"/>
        </w:rPr>
        <w:t>
      12.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77"/>
    <w:bookmarkStart w:name="z87" w:id="78"/>
    <w:p>
      <w:pPr>
        <w:spacing w:after="0"/>
        <w:ind w:left="0"/>
        <w:jc w:val="both"/>
      </w:pPr>
      <w:r>
        <w:rPr>
          <w:rFonts w:ascii="Times New Roman"/>
          <w:b w:val="false"/>
          <w:i w:val="false"/>
          <w:color w:val="000000"/>
          <w:sz w:val="28"/>
        </w:rPr>
        <w:t>
      13. Ескерту: х – бұл айқындама толтырылмайды.</w:t>
      </w:r>
    </w:p>
    <w:bookmarkEnd w:id="78"/>
    <w:bookmarkStart w:name="z88" w:id="79"/>
    <w:p>
      <w:pPr>
        <w:spacing w:after="0"/>
        <w:ind w:left="0"/>
        <w:jc w:val="both"/>
      </w:pPr>
      <w:r>
        <w:rPr>
          <w:rFonts w:ascii="Times New Roman"/>
          <w:b w:val="false"/>
          <w:i w:val="false"/>
          <w:color w:val="000000"/>
          <w:sz w:val="28"/>
        </w:rPr>
        <w:t>
      14. Арифметикалық-логикалық бақылау:</w:t>
      </w:r>
    </w:p>
    <w:bookmarkEnd w:id="79"/>
    <w:bookmarkStart w:name="z89" w:id="80"/>
    <w:p>
      <w:pPr>
        <w:spacing w:after="0"/>
        <w:ind w:left="0"/>
        <w:jc w:val="both"/>
      </w:pPr>
      <w:r>
        <w:rPr>
          <w:rFonts w:ascii="Times New Roman"/>
          <w:b w:val="false"/>
          <w:i w:val="false"/>
          <w:color w:val="000000"/>
          <w:sz w:val="28"/>
        </w:rPr>
        <w:t>
      1) 2-бөлім: 1-жол ≥ 1.1-жолдан әрбір баған үшін.</w:t>
      </w:r>
    </w:p>
    <w:bookmarkEnd w:id="80"/>
    <w:bookmarkStart w:name="z90" w:id="81"/>
    <w:p>
      <w:pPr>
        <w:spacing w:after="0"/>
        <w:ind w:left="0"/>
        <w:jc w:val="both"/>
      </w:pPr>
      <w:r>
        <w:rPr>
          <w:rFonts w:ascii="Times New Roman"/>
          <w:b w:val="false"/>
          <w:i w:val="false"/>
          <w:color w:val="000000"/>
          <w:sz w:val="28"/>
        </w:rPr>
        <w:t>
      2) 3-бөлім: 1.1-жол ≤ 1-жолдан әрбір баған үшін;</w:t>
      </w:r>
    </w:p>
    <w:bookmarkEnd w:id="81"/>
    <w:p>
      <w:pPr>
        <w:spacing w:after="0"/>
        <w:ind w:left="0"/>
        <w:jc w:val="both"/>
      </w:pPr>
      <w:r>
        <w:rPr>
          <w:rFonts w:ascii="Times New Roman"/>
          <w:b w:val="false"/>
          <w:i w:val="false"/>
          <w:color w:val="000000"/>
          <w:sz w:val="28"/>
        </w:rPr>
        <w:t>
      1.2-жол ≤ 1-жолдан әрбір баған үшін;</w:t>
      </w:r>
    </w:p>
    <w:p>
      <w:pPr>
        <w:spacing w:after="0"/>
        <w:ind w:left="0"/>
        <w:jc w:val="both"/>
      </w:pPr>
      <w:r>
        <w:rPr>
          <w:rFonts w:ascii="Times New Roman"/>
          <w:b w:val="false"/>
          <w:i w:val="false"/>
          <w:color w:val="000000"/>
          <w:sz w:val="28"/>
        </w:rPr>
        <w:t>
      1.3-жол ≤ 1-жолдан әрбір баған үшін;</w:t>
      </w:r>
    </w:p>
    <w:p>
      <w:pPr>
        <w:spacing w:after="0"/>
        <w:ind w:left="0"/>
        <w:jc w:val="both"/>
      </w:pPr>
      <w:r>
        <w:rPr>
          <w:rFonts w:ascii="Times New Roman"/>
          <w:b w:val="false"/>
          <w:i w:val="false"/>
          <w:color w:val="000000"/>
          <w:sz w:val="28"/>
        </w:rPr>
        <w:t>
      1-баған ≥ 2-бағаннан әрбір жол үшін әрбір баған үшін.</w:t>
      </w:r>
    </w:p>
    <w:bookmarkStart w:name="z91" w:id="82"/>
    <w:p>
      <w:pPr>
        <w:spacing w:after="0"/>
        <w:ind w:left="0"/>
        <w:jc w:val="both"/>
      </w:pPr>
      <w:r>
        <w:rPr>
          <w:rFonts w:ascii="Times New Roman"/>
          <w:b w:val="false"/>
          <w:i w:val="false"/>
          <w:color w:val="000000"/>
          <w:sz w:val="28"/>
        </w:rPr>
        <w:t>
      3) 4-бөлім: 1.1-жол ≤ 1-жолдан әрбір баған үшін;</w:t>
      </w:r>
    </w:p>
    <w:bookmarkEnd w:id="82"/>
    <w:p>
      <w:pPr>
        <w:spacing w:after="0"/>
        <w:ind w:left="0"/>
        <w:jc w:val="both"/>
      </w:pPr>
      <w:r>
        <w:rPr>
          <w:rFonts w:ascii="Times New Roman"/>
          <w:b w:val="false"/>
          <w:i w:val="false"/>
          <w:color w:val="000000"/>
          <w:sz w:val="28"/>
        </w:rPr>
        <w:t>
      2.1-жол ≤ 2-жолдан әрбір баған үшін;</w:t>
      </w:r>
    </w:p>
    <w:p>
      <w:pPr>
        <w:spacing w:after="0"/>
        <w:ind w:left="0"/>
        <w:jc w:val="both"/>
      </w:pPr>
      <w:r>
        <w:rPr>
          <w:rFonts w:ascii="Times New Roman"/>
          <w:b w:val="false"/>
          <w:i w:val="false"/>
          <w:color w:val="000000"/>
          <w:sz w:val="28"/>
        </w:rPr>
        <w:t>
      1-жол ≥ 1.1-жолдан әрбір баған үшін;</w:t>
      </w:r>
    </w:p>
    <w:p>
      <w:pPr>
        <w:spacing w:after="0"/>
        <w:ind w:left="0"/>
        <w:jc w:val="both"/>
      </w:pPr>
      <w:r>
        <w:rPr>
          <w:rFonts w:ascii="Times New Roman"/>
          <w:b w:val="false"/>
          <w:i w:val="false"/>
          <w:color w:val="000000"/>
          <w:sz w:val="28"/>
        </w:rPr>
        <w:t>
      3.1-жол ≥ 3.1.1-жолдан әрбір баған үшін;</w:t>
      </w:r>
    </w:p>
    <w:p>
      <w:pPr>
        <w:spacing w:after="0"/>
        <w:ind w:left="0"/>
        <w:jc w:val="both"/>
      </w:pPr>
      <w:r>
        <w:rPr>
          <w:rFonts w:ascii="Times New Roman"/>
          <w:b w:val="false"/>
          <w:i w:val="false"/>
          <w:color w:val="000000"/>
          <w:sz w:val="28"/>
        </w:rPr>
        <w:t>
      3.2-жол ≥ 3.2.1-жолдан әрбір баған үшін;</w:t>
      </w:r>
    </w:p>
    <w:p>
      <w:pPr>
        <w:spacing w:after="0"/>
        <w:ind w:left="0"/>
        <w:jc w:val="both"/>
      </w:pPr>
      <w:r>
        <w:rPr>
          <w:rFonts w:ascii="Times New Roman"/>
          <w:b w:val="false"/>
          <w:i w:val="false"/>
          <w:color w:val="000000"/>
          <w:sz w:val="28"/>
        </w:rPr>
        <w:t>
      1-баған ≥ 2-баған әрбір жол үшін;</w:t>
      </w:r>
    </w:p>
    <w:p>
      <w:pPr>
        <w:spacing w:after="0"/>
        <w:ind w:left="0"/>
        <w:jc w:val="both"/>
      </w:pPr>
      <w:r>
        <w:rPr>
          <w:rFonts w:ascii="Times New Roman"/>
          <w:b w:val="false"/>
          <w:i w:val="false"/>
          <w:color w:val="000000"/>
          <w:sz w:val="28"/>
        </w:rPr>
        <w:t>
      3-жол = ∑ 3.1, 3.2-жолдары әрбір баған үшін;</w:t>
      </w:r>
    </w:p>
    <w:p>
      <w:pPr>
        <w:spacing w:after="0"/>
        <w:ind w:left="0"/>
        <w:jc w:val="both"/>
      </w:pPr>
      <w:r>
        <w:rPr>
          <w:rFonts w:ascii="Times New Roman"/>
          <w:b w:val="false"/>
          <w:i w:val="false"/>
          <w:color w:val="000000"/>
          <w:sz w:val="28"/>
        </w:rPr>
        <w:t>
      4-жол = ∑ 4.1, 4.2-жолдары әрбір баған үшін;</w:t>
      </w:r>
    </w:p>
    <w:p>
      <w:pPr>
        <w:spacing w:after="0"/>
        <w:ind w:left="0"/>
        <w:jc w:val="both"/>
      </w:pPr>
      <w:r>
        <w:rPr>
          <w:rFonts w:ascii="Times New Roman"/>
          <w:b w:val="false"/>
          <w:i w:val="false"/>
          <w:color w:val="000000"/>
          <w:sz w:val="28"/>
        </w:rPr>
        <w:t>
      4.1-жол ≥ 4.1.1-жолдан әрбір баған үшін;</w:t>
      </w:r>
    </w:p>
    <w:p>
      <w:pPr>
        <w:spacing w:after="0"/>
        <w:ind w:left="0"/>
        <w:jc w:val="both"/>
      </w:pPr>
      <w:r>
        <w:rPr>
          <w:rFonts w:ascii="Times New Roman"/>
          <w:b w:val="false"/>
          <w:i w:val="false"/>
          <w:color w:val="000000"/>
          <w:sz w:val="28"/>
        </w:rPr>
        <w:t>
      4.2-жол ≥ 4.2.1-жолдан әрбір баған үшін.</w:t>
      </w:r>
    </w:p>
    <w:bookmarkStart w:name="z92" w:id="83"/>
    <w:p>
      <w:pPr>
        <w:spacing w:after="0"/>
        <w:ind w:left="0"/>
        <w:jc w:val="both"/>
      </w:pPr>
      <w:r>
        <w:rPr>
          <w:rFonts w:ascii="Times New Roman"/>
          <w:b w:val="false"/>
          <w:i w:val="false"/>
          <w:color w:val="000000"/>
          <w:sz w:val="28"/>
        </w:rPr>
        <w:t>
      4) 5-бөлім: 1-баған ≥ 2-бағаннан әрбір жол үшін;</w:t>
      </w:r>
    </w:p>
    <w:bookmarkEnd w:id="83"/>
    <w:p>
      <w:pPr>
        <w:spacing w:after="0"/>
        <w:ind w:left="0"/>
        <w:jc w:val="both"/>
      </w:pPr>
      <w:r>
        <w:rPr>
          <w:rFonts w:ascii="Times New Roman"/>
          <w:b w:val="false"/>
          <w:i w:val="false"/>
          <w:color w:val="000000"/>
          <w:sz w:val="28"/>
        </w:rPr>
        <w:t>
      3-баған ≥ 4-бағаннан әрбір жол үшін;</w:t>
      </w:r>
    </w:p>
    <w:p>
      <w:pPr>
        <w:spacing w:after="0"/>
        <w:ind w:left="0"/>
        <w:jc w:val="both"/>
      </w:pPr>
      <w:r>
        <w:rPr>
          <w:rFonts w:ascii="Times New Roman"/>
          <w:b w:val="false"/>
          <w:i w:val="false"/>
          <w:color w:val="000000"/>
          <w:sz w:val="28"/>
        </w:rPr>
        <w:t>
      1-баған ≥ 3-бағаннан әрбір жол үшін;</w:t>
      </w:r>
    </w:p>
    <w:p>
      <w:pPr>
        <w:spacing w:after="0"/>
        <w:ind w:left="0"/>
        <w:jc w:val="both"/>
      </w:pPr>
      <w:r>
        <w:rPr>
          <w:rFonts w:ascii="Times New Roman"/>
          <w:b w:val="false"/>
          <w:i w:val="false"/>
          <w:color w:val="000000"/>
          <w:sz w:val="28"/>
        </w:rPr>
        <w:t>
      2-баған ≥ 4-бағаннан әрбір жол үшін.</w:t>
      </w:r>
    </w:p>
    <w:bookmarkStart w:name="z93" w:id="84"/>
    <w:p>
      <w:pPr>
        <w:spacing w:after="0"/>
        <w:ind w:left="0"/>
        <w:jc w:val="both"/>
      </w:pPr>
      <w:r>
        <w:rPr>
          <w:rFonts w:ascii="Times New Roman"/>
          <w:b w:val="false"/>
          <w:i w:val="false"/>
          <w:color w:val="000000"/>
          <w:sz w:val="28"/>
        </w:rPr>
        <w:t>
      5) 6-бөлім: 1-баған ≥ 2-бағаннан әрбір жол үшін;</w:t>
      </w:r>
    </w:p>
    <w:bookmarkEnd w:id="84"/>
    <w:p>
      <w:pPr>
        <w:spacing w:after="0"/>
        <w:ind w:left="0"/>
        <w:jc w:val="both"/>
      </w:pPr>
      <w:r>
        <w:rPr>
          <w:rFonts w:ascii="Times New Roman"/>
          <w:b w:val="false"/>
          <w:i w:val="false"/>
          <w:color w:val="000000"/>
          <w:sz w:val="28"/>
        </w:rPr>
        <w:t>
      3-баған ≥ 4-бағаннан әрбір жол үшін;</w:t>
      </w:r>
    </w:p>
    <w:p>
      <w:pPr>
        <w:spacing w:after="0"/>
        <w:ind w:left="0"/>
        <w:jc w:val="both"/>
      </w:pPr>
      <w:r>
        <w:rPr>
          <w:rFonts w:ascii="Times New Roman"/>
          <w:b w:val="false"/>
          <w:i w:val="false"/>
          <w:color w:val="000000"/>
          <w:sz w:val="28"/>
        </w:rPr>
        <w:t>
      1-баған ≥ 3-бағаннан әрбір жол үшін;</w:t>
      </w:r>
    </w:p>
    <w:p>
      <w:pPr>
        <w:spacing w:after="0"/>
        <w:ind w:left="0"/>
        <w:jc w:val="both"/>
      </w:pPr>
      <w:r>
        <w:rPr>
          <w:rFonts w:ascii="Times New Roman"/>
          <w:b w:val="false"/>
          <w:i w:val="false"/>
          <w:color w:val="000000"/>
          <w:sz w:val="28"/>
        </w:rPr>
        <w:t>
      2-баған ≥ 4-бағаннан әрбір жол үшін.</w:t>
      </w:r>
    </w:p>
    <w:bookmarkStart w:name="z94" w:id="85"/>
    <w:p>
      <w:pPr>
        <w:spacing w:after="0"/>
        <w:ind w:left="0"/>
        <w:jc w:val="both"/>
      </w:pPr>
      <w:r>
        <w:rPr>
          <w:rFonts w:ascii="Times New Roman"/>
          <w:b w:val="false"/>
          <w:i w:val="false"/>
          <w:color w:val="000000"/>
          <w:sz w:val="28"/>
        </w:rPr>
        <w:t>
      6) 4 және 5-бөлімдер арасындағы бақылау:</w:t>
      </w:r>
    </w:p>
    <w:bookmarkEnd w:id="85"/>
    <w:p>
      <w:pPr>
        <w:spacing w:after="0"/>
        <w:ind w:left="0"/>
        <w:jc w:val="both"/>
      </w:pPr>
      <w:r>
        <w:rPr>
          <w:rFonts w:ascii="Times New Roman"/>
          <w:b w:val="false"/>
          <w:i w:val="false"/>
          <w:color w:val="000000"/>
          <w:sz w:val="28"/>
        </w:rPr>
        <w:t>
      4-бөлімнің 3.2-жол 1-баған = ∑ 5-бөлімнің 1-бағаны 1–9 жолдарына;</w:t>
      </w:r>
    </w:p>
    <w:p>
      <w:pPr>
        <w:spacing w:after="0"/>
        <w:ind w:left="0"/>
        <w:jc w:val="both"/>
      </w:pPr>
      <w:r>
        <w:rPr>
          <w:rFonts w:ascii="Times New Roman"/>
          <w:b w:val="false"/>
          <w:i w:val="false"/>
          <w:color w:val="000000"/>
          <w:sz w:val="28"/>
        </w:rPr>
        <w:t>
      4-бөлімнің 3.2-жол 2-баған = ∑ 5-бөлімнің 3-бағаны 1–9 жолдарына;</w:t>
      </w:r>
    </w:p>
    <w:p>
      <w:pPr>
        <w:spacing w:after="0"/>
        <w:ind w:left="0"/>
        <w:jc w:val="both"/>
      </w:pPr>
      <w:r>
        <w:rPr>
          <w:rFonts w:ascii="Times New Roman"/>
          <w:b w:val="false"/>
          <w:i w:val="false"/>
          <w:color w:val="000000"/>
          <w:sz w:val="28"/>
        </w:rPr>
        <w:t>
      4-бөлімнің 3.2.1-жол 1-баған = ∑ 5-бөлімнің 2-бағаны 1–9 жолдарына;</w:t>
      </w:r>
    </w:p>
    <w:p>
      <w:pPr>
        <w:spacing w:after="0"/>
        <w:ind w:left="0"/>
        <w:jc w:val="both"/>
      </w:pPr>
      <w:r>
        <w:rPr>
          <w:rFonts w:ascii="Times New Roman"/>
          <w:b w:val="false"/>
          <w:i w:val="false"/>
          <w:color w:val="000000"/>
          <w:sz w:val="28"/>
        </w:rPr>
        <w:t>
      4-бөлімнің 3.2.1-жол 2-баған = ∑ 5-бөлімнің 4-бағаны 1–9 жолдарына.</w:t>
      </w:r>
    </w:p>
    <w:bookmarkStart w:name="z95" w:id="86"/>
    <w:p>
      <w:pPr>
        <w:spacing w:after="0"/>
        <w:ind w:left="0"/>
        <w:jc w:val="both"/>
      </w:pPr>
      <w:r>
        <w:rPr>
          <w:rFonts w:ascii="Times New Roman"/>
          <w:b w:val="false"/>
          <w:i w:val="false"/>
          <w:color w:val="000000"/>
          <w:sz w:val="28"/>
        </w:rPr>
        <w:t>
      7) 3 және 5-бөлімдер арасындағы бақылау:</w:t>
      </w:r>
    </w:p>
    <w:bookmarkEnd w:id="86"/>
    <w:p>
      <w:pPr>
        <w:spacing w:after="0"/>
        <w:ind w:left="0"/>
        <w:jc w:val="both"/>
      </w:pPr>
      <w:r>
        <w:rPr>
          <w:rFonts w:ascii="Times New Roman"/>
          <w:b w:val="false"/>
          <w:i w:val="false"/>
          <w:color w:val="000000"/>
          <w:sz w:val="28"/>
        </w:rPr>
        <w:t>
      4-бөлімнің 4.2-жол 1-баған = ∑ 6-бөлімнің 1-бағаны 1–9 жолдарына;</w:t>
      </w:r>
    </w:p>
    <w:p>
      <w:pPr>
        <w:spacing w:after="0"/>
        <w:ind w:left="0"/>
        <w:jc w:val="both"/>
      </w:pPr>
      <w:r>
        <w:rPr>
          <w:rFonts w:ascii="Times New Roman"/>
          <w:b w:val="false"/>
          <w:i w:val="false"/>
          <w:color w:val="000000"/>
          <w:sz w:val="28"/>
        </w:rPr>
        <w:t>
      4-бөлімнің 4.2-жол 2-баған = ∑ 6-бөлімнің 3-бағаны 1–9 жолдарына;</w:t>
      </w:r>
    </w:p>
    <w:p>
      <w:pPr>
        <w:spacing w:after="0"/>
        <w:ind w:left="0"/>
        <w:jc w:val="both"/>
      </w:pPr>
      <w:r>
        <w:rPr>
          <w:rFonts w:ascii="Times New Roman"/>
          <w:b w:val="false"/>
          <w:i w:val="false"/>
          <w:color w:val="000000"/>
          <w:sz w:val="28"/>
        </w:rPr>
        <w:t>
      4-бөлімнің 4.2.1-жол 1-баған = ∑ 6-бөлімнің 2-бағаны 1–9 жолдарына;</w:t>
      </w:r>
    </w:p>
    <w:p>
      <w:pPr>
        <w:spacing w:after="0"/>
        <w:ind w:left="0"/>
        <w:jc w:val="both"/>
      </w:pPr>
      <w:r>
        <w:rPr>
          <w:rFonts w:ascii="Times New Roman"/>
          <w:b w:val="false"/>
          <w:i w:val="false"/>
          <w:color w:val="000000"/>
          <w:sz w:val="28"/>
        </w:rPr>
        <w:t>
      4-бөлімнің 4.2.1-жол 2-баған = ∑ 6-бөлімнің 4-бағаны 1–9 жолдарына.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14 қыркүйектегі</w:t>
            </w:r>
            <w:r>
              <w:br/>
            </w:r>
            <w:r>
              <w:rPr>
                <w:rFonts w:ascii="Times New Roman"/>
                <w:b w:val="false"/>
                <w:i w:val="false"/>
                <w:color w:val="000000"/>
                <w:sz w:val="20"/>
              </w:rPr>
              <w:t>№ 18 бұйрығына 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7"/>
        <w:gridCol w:w="1"/>
        <w:gridCol w:w="165"/>
        <w:gridCol w:w="165"/>
        <w:gridCol w:w="107"/>
        <w:gridCol w:w="53"/>
        <w:gridCol w:w="54"/>
        <w:gridCol w:w="3187"/>
        <w:gridCol w:w="8027"/>
      </w:tblGrid>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736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6736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Статистика комитеті төрағасының 2020 жылғы 20 қаңтардағы № 1 бұйрығына </w:t>
            </w:r>
            <w:r>
              <w:rPr>
                <w:rFonts w:ascii="Times New Roman"/>
                <w:b w:val="false"/>
                <w:i w:val="false"/>
                <w:color w:val="000000"/>
                <w:sz w:val="20"/>
              </w:rPr>
              <w:t>7-қосымша</w:t>
            </w:r>
          </w:p>
          <w:p>
            <w:pPr>
              <w:spacing w:after="20"/>
              <w:ind w:left="20"/>
              <w:jc w:val="both"/>
            </w:pPr>
            <w:r>
              <w:rPr>
                <w:rFonts w:ascii="Times New Roman"/>
                <w:b w:val="false"/>
                <w:i w:val="false"/>
                <w:color w:val="000000"/>
                <w:sz w:val="20"/>
              </w:rPr>
              <w:t>
Приложение 7 к приказу Председателя Комитета по статистике Министерства национальной экономики Республики Казахстан от 20 января 2020 года № 1</w:t>
            </w:r>
          </w:p>
        </w:tc>
      </w:tr>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қыз­ме­ті ту­ра­лы есеп От­чет о кон­церт­ной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1-концерт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558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55800" cy="63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немесе қосалқы қызмет түрі 90.01.2 "Концерт қызметі" болып табылатын заңды тұлағалар және (немесе) олардың құрылымдық және оқшауланған бөлімшелері, дара кәсіпкерлер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 90.01.2 "Концертная деятельность"</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20 қаңтарға (қоса алғанда) дейін</w:t>
            </w:r>
            <w:r>
              <w:br/>
            </w:r>
            <w:r>
              <w:rPr>
                <w:rFonts w:ascii="Times New Roman"/>
                <w:b w:val="false"/>
                <w:i w:val="false"/>
                <w:color w:val="000000"/>
                <w:sz w:val="20"/>
              </w:rPr>
              <w:t>
Срок представления – до 20 января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749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7498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749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7498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қызметтің нақты орнын көрсетіңіз (кәсіпорынның тіркелген жеріне қарамастан) өңірді – облыс, қала, аудан</w:t>
            </w:r>
            <w:r>
              <w:br/>
            </w:r>
            <w:r>
              <w:rPr>
                <w:rFonts w:ascii="Times New Roman"/>
                <w:b w:val="false"/>
                <w:i w:val="false"/>
                <w:color w:val="000000"/>
                <w:sz w:val="20"/>
              </w:rPr>
              <w:t>
Укажите фактическое место оказания услуг(независимо от места регистрации предприятия)– область, город, район</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29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0292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объектілержіктеуішіне сәйкес аумақ коды (ӘАОЖ) (респондент статистикалық нысанды қағаз жеткізгіште ұсынған кездеаумақтық статистика органыныңтиісті қызметкері толтырады)</w:t>
            </w:r>
            <w:r>
              <w:br/>
            </w:r>
            <w:r>
              <w:rPr>
                <w:rFonts w:ascii="Times New Roman"/>
                <w:b w:val="false"/>
                <w:i w:val="false"/>
                <w:color w:val="000000"/>
                <w:sz w:val="20"/>
              </w:rPr>
              <w:t>
Код территории согласно Классификаторуадминистративно-территориальных объектов(КАТО) (заполняется соответствующимработником территориального органастатистики при представлении респондентомстатистической формы на бумажном носителе)</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86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6863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87"/>
    <w:p>
      <w:pPr>
        <w:spacing w:after="0"/>
        <w:ind w:left="0"/>
        <w:jc w:val="both"/>
      </w:pPr>
      <w:r>
        <w:rPr>
          <w:rFonts w:ascii="Times New Roman"/>
          <w:b w:val="false"/>
          <w:i w:val="false"/>
          <w:color w:val="000000"/>
          <w:sz w:val="28"/>
        </w:rPr>
        <w:t>
      2. Концерттік ұйымдар қызметінің негізгі сипаттамаларын көрсетіңізУкажите основные характеристики деятельности концертной организации</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7"/>
        <w:gridCol w:w="7445"/>
        <w:gridCol w:w="982"/>
        <w:gridCol w:w="2076"/>
      </w:tblGrid>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Жолкоды</w:t>
            </w:r>
            <w:r>
              <w:br/>
            </w:r>
            <w:r>
              <w:rPr>
                <w:rFonts w:ascii="Times New Roman"/>
                <w:b w:val="false"/>
                <w:i w:val="false"/>
                <w:color w:val="000000"/>
                <w:sz w:val="20"/>
              </w:rPr>
              <w:t>
Код строки</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ұйымдарының саны, бірлік</w:t>
            </w:r>
            <w:r>
              <w:br/>
            </w:r>
            <w:r>
              <w:rPr>
                <w:rFonts w:ascii="Times New Roman"/>
                <w:b w:val="false"/>
                <w:i w:val="false"/>
                <w:color w:val="000000"/>
                <w:sz w:val="20"/>
              </w:rPr>
              <w:t>
Число концертных организаций, единиц</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(үй-жайлар) саны, бірлік</w:t>
            </w:r>
            <w:r>
              <w:br/>
            </w:r>
            <w:r>
              <w:rPr>
                <w:rFonts w:ascii="Times New Roman"/>
                <w:b w:val="false"/>
                <w:i w:val="false"/>
                <w:color w:val="000000"/>
                <w:sz w:val="20"/>
              </w:rPr>
              <w:t>
Число зданий (помещений), единиц</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r>
              <w:br/>
            </w:r>
            <w:r>
              <w:rPr>
                <w:rFonts w:ascii="Times New Roman"/>
                <w:b w:val="false"/>
                <w:i w:val="false"/>
                <w:color w:val="000000"/>
                <w:sz w:val="20"/>
              </w:rPr>
              <w:t>
в неотапливаемых зданиях (помещениях)</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r>
              <w:br/>
            </w:r>
            <w:r>
              <w:rPr>
                <w:rFonts w:ascii="Times New Roman"/>
                <w:b w:val="false"/>
                <w:i w:val="false"/>
                <w:color w:val="000000"/>
                <w:sz w:val="20"/>
              </w:rPr>
              <w:t>
в аварийном состоянии</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r>
              <w:br/>
            </w:r>
            <w:r>
              <w:rPr>
                <w:rFonts w:ascii="Times New Roman"/>
                <w:b w:val="false"/>
                <w:i w:val="false"/>
                <w:color w:val="000000"/>
                <w:sz w:val="20"/>
              </w:rPr>
              <w:t>
требует капитального ремонта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залдарының сыйымдылығы, орын</w:t>
            </w:r>
            <w:r>
              <w:br/>
            </w:r>
            <w:r>
              <w:rPr>
                <w:rFonts w:ascii="Times New Roman"/>
                <w:b w:val="false"/>
                <w:i w:val="false"/>
                <w:color w:val="000000"/>
                <w:sz w:val="20"/>
              </w:rPr>
              <w:t>
Вместимость концертных залов, мест</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жолдан – мүгедектер және мүмкіндігі шектеулі адамдар үшін қолжетімді концерт ұйымдары ғимараттарының (үй-жайларының) саны</w:t>
            </w:r>
            <w:r>
              <w:br/>
            </w:r>
            <w:r>
              <w:rPr>
                <w:rFonts w:ascii="Times New Roman"/>
                <w:b w:val="false"/>
                <w:i w:val="false"/>
                <w:color w:val="000000"/>
                <w:sz w:val="20"/>
              </w:rPr>
              <w:t>
Из строки 2 – число зданий (помещений) концертных организаций, доступных для инвалидов и лиц с ограниченными возможностями, единиц</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88"/>
    <w:p>
      <w:pPr>
        <w:spacing w:after="0"/>
        <w:ind w:left="0"/>
        <w:jc w:val="both"/>
      </w:pPr>
      <w:r>
        <w:rPr>
          <w:rFonts w:ascii="Times New Roman"/>
          <w:b w:val="false"/>
          <w:i w:val="false"/>
          <w:color w:val="000000"/>
          <w:sz w:val="28"/>
        </w:rPr>
        <w:t>
      3. Концерттік ұйымдар өткізген концерттер санын көрсетіңіз, бірлікУкажите число проведенных концертов концертными организациями, единиц</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4312"/>
        <w:gridCol w:w="1616"/>
        <w:gridCol w:w="3415"/>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концерттер саны</w:t>
            </w:r>
            <w:r>
              <w:br/>
            </w:r>
            <w:r>
              <w:rPr>
                <w:rFonts w:ascii="Times New Roman"/>
                <w:b w:val="false"/>
                <w:i w:val="false"/>
                <w:color w:val="000000"/>
                <w:sz w:val="20"/>
              </w:rPr>
              <w:t>
Число проведенных концертов</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 арналған</w:t>
            </w:r>
            <w:r>
              <w:br/>
            </w:r>
            <w:r>
              <w:rPr>
                <w:rFonts w:ascii="Times New Roman"/>
                <w:b w:val="false"/>
                <w:i w:val="false"/>
                <w:color w:val="000000"/>
                <w:sz w:val="20"/>
              </w:rPr>
              <w:t>
из них: для детей</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аумағында өткізілген концерттер</w:t>
            </w:r>
            <w:r>
              <w:br/>
            </w:r>
            <w:r>
              <w:rPr>
                <w:rFonts w:ascii="Times New Roman"/>
                <w:b w:val="false"/>
                <w:i w:val="false"/>
                <w:color w:val="000000"/>
                <w:sz w:val="20"/>
              </w:rPr>
              <w:t>
Концерты, проведенные на своей территории</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 арналған</w:t>
            </w:r>
            <w:r>
              <w:br/>
            </w:r>
            <w:r>
              <w:rPr>
                <w:rFonts w:ascii="Times New Roman"/>
                <w:b w:val="false"/>
                <w:i w:val="false"/>
                <w:color w:val="000000"/>
                <w:sz w:val="20"/>
              </w:rPr>
              <w:t>
из них: для детей</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өз аумағының шегінен тыс өткізілген концерттер</w:t>
            </w:r>
            <w:r>
              <w:br/>
            </w:r>
            <w:r>
              <w:rPr>
                <w:rFonts w:ascii="Times New Roman"/>
                <w:b w:val="false"/>
                <w:i w:val="false"/>
                <w:color w:val="000000"/>
                <w:sz w:val="20"/>
              </w:rPr>
              <w:t>
Концерты, проведенные за пределами своей территории по Казахстану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 арналған</w:t>
            </w:r>
            <w:r>
              <w:br/>
            </w:r>
            <w:r>
              <w:rPr>
                <w:rFonts w:ascii="Times New Roman"/>
                <w:b w:val="false"/>
                <w:i w:val="false"/>
                <w:color w:val="000000"/>
                <w:sz w:val="20"/>
              </w:rPr>
              <w:t xml:space="preserve">
из них: для детей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концерттер саны</w:t>
            </w:r>
            <w:r>
              <w:br/>
            </w:r>
            <w:r>
              <w:rPr>
                <w:rFonts w:ascii="Times New Roman"/>
                <w:b w:val="false"/>
                <w:i w:val="false"/>
                <w:color w:val="000000"/>
                <w:sz w:val="20"/>
              </w:rPr>
              <w:t>
Число проведенных концертов в режиме он-лайн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89"/>
    <w:p>
      <w:pPr>
        <w:spacing w:after="0"/>
        <w:ind w:left="0"/>
        <w:jc w:val="both"/>
      </w:pPr>
      <w:r>
        <w:rPr>
          <w:rFonts w:ascii="Times New Roman"/>
          <w:b w:val="false"/>
          <w:i w:val="false"/>
          <w:color w:val="000000"/>
          <w:sz w:val="28"/>
        </w:rPr>
        <w:t>
      4. Концерттік ұйымдар өткізген іс-шаралардағы көрермендер санын көрсетіңіз, адамУкажите число зрителей на мероприятиях, проведенных концертной организацией, человек</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002"/>
        <w:gridCol w:w="1002"/>
        <w:gridCol w:w="1002"/>
        <w:gridCol w:w="1285"/>
        <w:gridCol w:w="6"/>
        <w:gridCol w:w="7030"/>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саны</w:t>
            </w:r>
            <w:r>
              <w:br/>
            </w:r>
            <w:r>
              <w:rPr>
                <w:rFonts w:ascii="Times New Roman"/>
                <w:b w:val="false"/>
                <w:i w:val="false"/>
                <w:color w:val="000000"/>
                <w:sz w:val="20"/>
              </w:rPr>
              <w:t xml:space="preserve">
Число зрителей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r>
              <w:br/>
            </w:r>
            <w:r>
              <w:rPr>
                <w:rFonts w:ascii="Times New Roman"/>
                <w:b w:val="false"/>
                <w:i w:val="false"/>
                <w:color w:val="000000"/>
                <w:sz w:val="20"/>
              </w:rPr>
              <w:t>
из них: детей</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аумағында өткізілген концерттерде</w:t>
            </w:r>
            <w:r>
              <w:br/>
            </w:r>
            <w:r>
              <w:rPr>
                <w:rFonts w:ascii="Times New Roman"/>
                <w:b w:val="false"/>
                <w:i w:val="false"/>
                <w:color w:val="000000"/>
                <w:sz w:val="20"/>
              </w:rPr>
              <w:t>
На концертах, проведенных на своей территории</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r>
              <w:br/>
            </w:r>
            <w:r>
              <w:rPr>
                <w:rFonts w:ascii="Times New Roman"/>
                <w:b w:val="false"/>
                <w:i w:val="false"/>
                <w:color w:val="000000"/>
                <w:sz w:val="20"/>
              </w:rPr>
              <w:t>
из них: детей</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өз аумағының шегінен тыс өткізілген концерттерде</w:t>
            </w:r>
            <w:r>
              <w:br/>
            </w:r>
            <w:r>
              <w:rPr>
                <w:rFonts w:ascii="Times New Roman"/>
                <w:b w:val="false"/>
                <w:i w:val="false"/>
                <w:color w:val="000000"/>
                <w:sz w:val="20"/>
              </w:rPr>
              <w:t>
На концертах, проведенных за пределами своей территории по Казахстану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r>
              <w:br/>
            </w:r>
            <w:r>
              <w:rPr>
                <w:rFonts w:ascii="Times New Roman"/>
                <w:b w:val="false"/>
                <w:i w:val="false"/>
                <w:color w:val="000000"/>
                <w:sz w:val="20"/>
              </w:rPr>
              <w:t xml:space="preserve">
из них: детей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концерттегі көрермендер саны</w:t>
            </w:r>
            <w:r>
              <w:br/>
            </w:r>
            <w:r>
              <w:rPr>
                <w:rFonts w:ascii="Times New Roman"/>
                <w:b w:val="false"/>
                <w:i w:val="false"/>
                <w:color w:val="000000"/>
                <w:sz w:val="20"/>
              </w:rPr>
              <w:t>
Число зрителей на концертах, проведенных в режиме он-лайн</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өткізілген гастрольдер санын көрсетіңіз, бірлік</w:t>
            </w:r>
            <w:r>
              <w:br/>
            </w:r>
            <w:r>
              <w:rPr>
                <w:rFonts w:ascii="Times New Roman"/>
                <w:b w:val="false"/>
                <w:i w:val="false"/>
                <w:color w:val="000000"/>
                <w:sz w:val="20"/>
              </w:rPr>
              <w:t>
Укажите число гастролей, проведенных за рубежом, единиц</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939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993900" cy="60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уақытты көрсетіңіз, сағатпен (қажеттісін қоршаңыз)</w:t>
            </w:r>
            <w:r>
              <w:br/>
            </w:r>
            <w:r>
              <w:rPr>
                <w:rFonts w:ascii="Times New Roman"/>
                <w:b w:val="false"/>
                <w:i w:val="false"/>
                <w:color w:val="000000"/>
                <w:sz w:val="20"/>
              </w:rPr>
              <w:t>
Укажите время, затраченное на заполнение статистической формы, в часах (нужное обвести)</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Наименование_____________________ Адрес (респондента)____________________</w:t>
      </w:r>
    </w:p>
    <w:p>
      <w:pPr>
        <w:spacing w:after="0"/>
        <w:ind w:left="0"/>
        <w:jc w:val="both"/>
      </w:pPr>
      <w:r>
        <w:rPr>
          <w:rFonts w:ascii="Times New Roman"/>
          <w:b w:val="false"/>
          <w:i w:val="false"/>
          <w:color w:val="000000"/>
          <w:sz w:val="28"/>
        </w:rPr>
        <w:t>
      ________________________________________ _______________________________</w:t>
      </w:r>
    </w:p>
    <w:p>
      <w:pPr>
        <w:spacing w:after="0"/>
        <w:ind w:left="0"/>
        <w:jc w:val="both"/>
      </w:pPr>
      <w:r>
        <w:rPr>
          <w:rFonts w:ascii="Times New Roman"/>
          <w:b w:val="false"/>
          <w:i w:val="false"/>
          <w:color w:val="000000"/>
          <w:sz w:val="28"/>
        </w:rPr>
        <w:t>
      Телефоны (респонденттің) ________________________________________________</w:t>
      </w:r>
    </w:p>
    <w:p>
      <w:pPr>
        <w:spacing w:after="0"/>
        <w:ind w:left="0"/>
        <w:jc w:val="both"/>
      </w:pPr>
      <w:r>
        <w:rPr>
          <w:rFonts w:ascii="Times New Roman"/>
          <w:b w:val="false"/>
          <w:i w:val="false"/>
          <w:color w:val="000000"/>
          <w:sz w:val="28"/>
        </w:rPr>
        <w:t>
      Телефон (респондента) стационарлық  ұялы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w:t>
      </w:r>
    </w:p>
    <w:p>
      <w:pPr>
        <w:spacing w:after="0"/>
        <w:ind w:left="0"/>
        <w:jc w:val="both"/>
      </w:pPr>
      <w:r>
        <w:rPr>
          <w:rFonts w:ascii="Times New Roman"/>
          <w:b w:val="false"/>
          <w:i w:val="false"/>
          <w:color w:val="000000"/>
          <w:sz w:val="28"/>
        </w:rPr>
        <w:t>
      Орындаушы Исполнитель 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(орындаушының)фамилия, имя и отчество (при его наличии)</w:t>
      </w:r>
    </w:p>
    <w:p>
      <w:pPr>
        <w:spacing w:after="0"/>
        <w:ind w:left="0"/>
        <w:jc w:val="both"/>
      </w:pPr>
      <w:r>
        <w:rPr>
          <w:rFonts w:ascii="Times New Roman"/>
          <w:b w:val="false"/>
          <w:i w:val="false"/>
          <w:color w:val="000000"/>
          <w:sz w:val="28"/>
        </w:rPr>
        <w:t>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w:t>
      </w:r>
    </w:p>
    <w:p>
      <w:pPr>
        <w:spacing w:after="0"/>
        <w:ind w:left="0"/>
        <w:jc w:val="both"/>
      </w:pPr>
      <w:r>
        <w:rPr>
          <w:rFonts w:ascii="Times New Roman"/>
          <w:b w:val="false"/>
          <w:i w:val="false"/>
          <w:color w:val="000000"/>
          <w:sz w:val="28"/>
        </w:rPr>
        <w:t>
      Главный бухгалтер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 ____________________</w:t>
      </w:r>
    </w:p>
    <w:p>
      <w:pPr>
        <w:spacing w:after="0"/>
        <w:ind w:left="0"/>
        <w:jc w:val="both"/>
      </w:pPr>
      <w:r>
        <w:rPr>
          <w:rFonts w:ascii="Times New Roman"/>
          <w:b w:val="false"/>
          <w:i w:val="false"/>
          <w:color w:val="000000"/>
          <w:sz w:val="28"/>
        </w:rPr>
        <w:t>
      тегі, аты және әкесінің аты (бар болған жағдайда) қолыфамилия, имя и отчество</w:t>
      </w:r>
    </w:p>
    <w:p>
      <w:pPr>
        <w:spacing w:after="0"/>
        <w:ind w:left="0"/>
        <w:jc w:val="both"/>
      </w:pPr>
      <w:r>
        <w:rPr>
          <w:rFonts w:ascii="Times New Roman"/>
          <w:b w:val="false"/>
          <w:i w:val="false"/>
          <w:color w:val="000000"/>
          <w:sz w:val="28"/>
        </w:rPr>
        <w:t>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 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100" w:id="90"/>
    <w:p>
      <w:pPr>
        <w:spacing w:after="0"/>
        <w:ind w:left="0"/>
        <w:jc w:val="both"/>
      </w:pPr>
      <w:r>
        <w:rPr>
          <w:rFonts w:ascii="Times New Roman"/>
          <w:b w:val="false"/>
          <w:i w:val="false"/>
          <w:color w:val="000000"/>
          <w:sz w:val="28"/>
        </w:rPr>
        <w:t>
      Ескертпе:</w:t>
      </w:r>
    </w:p>
    <w:bookmarkEnd w:id="90"/>
    <w:bookmarkStart w:name="z101" w:id="91"/>
    <w:p>
      <w:pPr>
        <w:spacing w:after="0"/>
        <w:ind w:left="0"/>
        <w:jc w:val="both"/>
      </w:pPr>
      <w:r>
        <w:rPr>
          <w:rFonts w:ascii="Times New Roman"/>
          <w:b w:val="false"/>
          <w:i w:val="false"/>
          <w:color w:val="000000"/>
          <w:sz w:val="28"/>
        </w:rPr>
        <w:t>
      Примечание:</w:t>
      </w:r>
    </w:p>
    <w:bookmarkEnd w:id="91"/>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Start w:name="z102" w:id="92"/>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14 қыркүйектегі</w:t>
            </w:r>
            <w:r>
              <w:br/>
            </w:r>
            <w:r>
              <w:rPr>
                <w:rFonts w:ascii="Times New Roman"/>
                <w:b w:val="false"/>
                <w:i w:val="false"/>
                <w:color w:val="000000"/>
                <w:sz w:val="20"/>
              </w:rPr>
              <w:t>№ 18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экономика</w:t>
            </w:r>
            <w:r>
              <w:br/>
            </w:r>
            <w:r>
              <w:rPr>
                <w:rFonts w:ascii="Times New Roman"/>
                <w:b w:val="false"/>
                <w:i w:val="false"/>
                <w:color w:val="000000"/>
                <w:sz w:val="20"/>
              </w:rPr>
              <w:t>министрлігі Статистика комитеті төрағасының</w:t>
            </w:r>
            <w:r>
              <w:br/>
            </w:r>
            <w:r>
              <w:rPr>
                <w:rFonts w:ascii="Times New Roman"/>
                <w:b w:val="false"/>
                <w:i w:val="false"/>
                <w:color w:val="000000"/>
                <w:sz w:val="20"/>
              </w:rPr>
              <w:t>2020 жылғы 20 қаңтардағы</w:t>
            </w:r>
            <w:r>
              <w:br/>
            </w:r>
            <w:r>
              <w:rPr>
                <w:rFonts w:ascii="Times New Roman"/>
                <w:b w:val="false"/>
                <w:i w:val="false"/>
                <w:color w:val="000000"/>
                <w:sz w:val="20"/>
              </w:rPr>
              <w:t>№1 бұйрығына 8-қосымша</w:t>
            </w:r>
          </w:p>
        </w:tc>
      </w:tr>
    </w:tbl>
    <w:bookmarkStart w:name="z105" w:id="93"/>
    <w:p>
      <w:pPr>
        <w:spacing w:after="0"/>
        <w:ind w:left="0"/>
        <w:jc w:val="left"/>
      </w:pPr>
      <w:r>
        <w:rPr>
          <w:rFonts w:ascii="Times New Roman"/>
          <w:b/>
          <w:i w:val="false"/>
          <w:color w:val="000000"/>
        </w:rPr>
        <w:t xml:space="preserve"> "Концерт қызметі туралы есеп" (индексі 1-концерт, кезеңділігі жылдық) жалпымемлекеттік статистикалық байқаудың статистикалық нысанын толтыру жөніндегі нұсқаулық</w:t>
      </w:r>
    </w:p>
    <w:bookmarkEnd w:id="93"/>
    <w:bookmarkStart w:name="z106" w:id="94"/>
    <w:p>
      <w:pPr>
        <w:spacing w:after="0"/>
        <w:ind w:left="0"/>
        <w:jc w:val="both"/>
      </w:pPr>
      <w:r>
        <w:rPr>
          <w:rFonts w:ascii="Times New Roman"/>
          <w:b w:val="false"/>
          <w:i w:val="false"/>
          <w:color w:val="000000"/>
          <w:sz w:val="28"/>
        </w:rPr>
        <w:t xml:space="preserve">
      1. Осы "Концерт қызметі туралы есеп" (индексі 1-концерт,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"Концерт қызметі туралы есеп" (индексі 1-концерт, кезеңділігі жылдық) жалпымемлекеттік статистикалық байқаудың статистикалық нысанын (бұдан әрі – статистикалық нысан) толтыруды нақтылайды.</w:t>
      </w:r>
    </w:p>
    <w:bookmarkEnd w:id="94"/>
    <w:bookmarkStart w:name="z107" w:id="95"/>
    <w:p>
      <w:pPr>
        <w:spacing w:after="0"/>
        <w:ind w:left="0"/>
        <w:jc w:val="both"/>
      </w:pPr>
      <w:r>
        <w:rPr>
          <w:rFonts w:ascii="Times New Roman"/>
          <w:b w:val="false"/>
          <w:i w:val="false"/>
          <w:color w:val="000000"/>
          <w:sz w:val="28"/>
        </w:rPr>
        <w:t xml:space="preserve">
      2. Осы Нұсқаулықта Заңда және Қазақстан Республикасының "Мәдениет туралы" </w:t>
      </w:r>
      <w:r>
        <w:rPr>
          <w:rFonts w:ascii="Times New Roman"/>
          <w:b w:val="false"/>
          <w:i w:val="false"/>
          <w:color w:val="000000"/>
          <w:sz w:val="28"/>
        </w:rPr>
        <w:t>Заңында</w:t>
      </w:r>
      <w:r>
        <w:rPr>
          <w:rFonts w:ascii="Times New Roman"/>
          <w:b w:val="false"/>
          <w:i w:val="false"/>
          <w:color w:val="000000"/>
          <w:sz w:val="28"/>
        </w:rPr>
        <w:t xml:space="preserve"> айқындалған мәндердегі ұғымдар, сондай-ақ мына анықтама пайдаланылады:</w:t>
      </w:r>
    </w:p>
    <w:bookmarkEnd w:id="95"/>
    <w:p>
      <w:pPr>
        <w:spacing w:after="0"/>
        <w:ind w:left="0"/>
        <w:jc w:val="both"/>
      </w:pPr>
      <w:r>
        <w:rPr>
          <w:rFonts w:ascii="Times New Roman"/>
          <w:b w:val="false"/>
          <w:i w:val="false"/>
          <w:color w:val="000000"/>
          <w:sz w:val="28"/>
        </w:rPr>
        <w:t>
      концерттік ұйымдар – әдебиет пен өнер туындыларын көпшілікке орындау және көркемөнер ұжымдары мен жеке орындаушыларды әйгілеу жағдайларын жасауға арналған шаралар кешенін іске асыратын көріністік ұйымдар.</w:t>
      </w:r>
    </w:p>
    <w:bookmarkStart w:name="z108" w:id="96"/>
    <w:p>
      <w:pPr>
        <w:spacing w:after="0"/>
        <w:ind w:left="0"/>
        <w:jc w:val="both"/>
      </w:pPr>
      <w:r>
        <w:rPr>
          <w:rFonts w:ascii="Times New Roman"/>
          <w:b w:val="false"/>
          <w:i w:val="false"/>
          <w:color w:val="000000"/>
          <w:sz w:val="28"/>
        </w:rPr>
        <w:t>
      3. Статистикалық нысанды кәсіби концерттік қызметті жүзеге асыратын дербес баланстағы да, кәсіпорындар мен ұйымдар балансындағы да концерттік ұйымдар (филармониялар, концерттік бірлестіктер, концерттік залдар) мен дербес ұжымдар (музыкалық, хор, би) жасайды. Концерттік ұйымдарға жеке ұжымдар жатпайды.</w:t>
      </w:r>
    </w:p>
    <w:bookmarkEnd w:id="96"/>
    <w:bookmarkStart w:name="z109" w:id="97"/>
    <w:p>
      <w:pPr>
        <w:spacing w:after="0"/>
        <w:ind w:left="0"/>
        <w:jc w:val="both"/>
      </w:pPr>
      <w:r>
        <w:rPr>
          <w:rFonts w:ascii="Times New Roman"/>
          <w:b w:val="false"/>
          <w:i w:val="false"/>
          <w:color w:val="000000"/>
          <w:sz w:val="28"/>
        </w:rPr>
        <w:t>
      4. 2-бөлімнің 2-жолында концерт қызметін (концерт залдары) жүзеге асыру үшін тұрақты пайдаланылатын және ұйымға жеке меншік, шаруашылық жүргізу немесе жедел басқару құқығында тиесілі не ұйым жалға алу құқығында пайдаланатын (ғимараттардың) үй-жайлардың жалпы саны көрсетіледі. Ғимарат ретінде жеке тұрған құрылыс, үй-жайлары мәнінде концерттік іс-шараларды және (немесе) дайындық процесін жүргізу үшін пайдаланылатын ғимараттардың оқшауланған бөліктері түсіндіріледі.</w:t>
      </w:r>
    </w:p>
    <w:bookmarkEnd w:id="97"/>
    <w:p>
      <w:pPr>
        <w:spacing w:after="0"/>
        <w:ind w:left="0"/>
        <w:jc w:val="both"/>
      </w:pPr>
      <w:r>
        <w:rPr>
          <w:rFonts w:ascii="Times New Roman"/>
          <w:b w:val="false"/>
          <w:i w:val="false"/>
          <w:color w:val="000000"/>
          <w:sz w:val="28"/>
        </w:rPr>
        <w:t>
      2-бөлімнің 2.1-жолында жылытылмайтын ғимараттар (үй-жайлар) саны, 2-бөлімнің 2.2-жолында авариялық жағдайдағы ғимараттар (үй-жайлар) саны, 2.3-жолында күрделі жөндеуді және қалпына келтіруді талап ететін ғимараттар (үй-жайлар) саны көрсетіледі.</w:t>
      </w:r>
    </w:p>
    <w:p>
      <w:pPr>
        <w:spacing w:after="0"/>
        <w:ind w:left="0"/>
        <w:jc w:val="both"/>
      </w:pPr>
      <w:r>
        <w:rPr>
          <w:rFonts w:ascii="Times New Roman"/>
          <w:b w:val="false"/>
          <w:i w:val="false"/>
          <w:color w:val="000000"/>
          <w:sz w:val="28"/>
        </w:rPr>
        <w:t>
      2-бөлімнің 2.2 және 2.3-жолдары ғимараттың (үй-жайдың) техникалық жағдайын сипаттайтын акт (қорытынды) негізінде немесе белгіленген тәртіппен жазылған құжаттың негізінде толтырылады.</w:t>
      </w:r>
    </w:p>
    <w:p>
      <w:pPr>
        <w:spacing w:after="0"/>
        <w:ind w:left="0"/>
        <w:jc w:val="both"/>
      </w:pPr>
      <w:r>
        <w:rPr>
          <w:rFonts w:ascii="Times New Roman"/>
          <w:b w:val="false"/>
          <w:i w:val="false"/>
          <w:color w:val="000000"/>
          <w:sz w:val="28"/>
        </w:rPr>
        <w:t>
      2-бөлімнің 4-жолында мүгедектер және мүмкіндігі шектеулі адамдар үшін қол жетімді концерт ұйымдары ғимараттарының (үй-жайларының) саны көрсетіледі.</w:t>
      </w:r>
    </w:p>
    <w:bookmarkStart w:name="z110" w:id="98"/>
    <w:p>
      <w:pPr>
        <w:spacing w:after="0"/>
        <w:ind w:left="0"/>
        <w:jc w:val="both"/>
      </w:pPr>
      <w:r>
        <w:rPr>
          <w:rFonts w:ascii="Times New Roman"/>
          <w:b w:val="false"/>
          <w:i w:val="false"/>
          <w:color w:val="000000"/>
          <w:sz w:val="28"/>
        </w:rPr>
        <w:t>
      5. 2, 3, 4-бөлімдерде концерттерге белгілі, алдын ала құрылған бағдарлама бойынша әртістердің көпшілік алдына шығуы жатады. Осы бөлімдерде филармониялық концерттер көрсетіледі, оларға симфониялық оркестрлердің, хор және хореографиялық ұжымдардың, халық аспаптары оркестрлерінің және үрмелі оркестрлердің қойылымдары, опералық және камералық түрдегі вокалист-солистердің, балет әртістерінің, солистер, көркем сөз оқу шеберлерінің, камералық-вокалдық және аспаптық ансамбльдер мен топтардың, би ансамбльдерінің концерттері, концерттік-дәрістер, эстрадалық концерттер жатады, оларға эстрадалық оркестрлердің, вокалдық және вокалдық-аспаптық топтардың, қуыршақ топтарының, пантомима ұжымдарының, көлеңке театрларының көрсетілімдері жатады. Балалар санатына 15 жасқа дейінгі адамдар жатады.</w:t>
      </w:r>
    </w:p>
    <w:bookmarkEnd w:id="98"/>
    <w:p>
      <w:pPr>
        <w:spacing w:after="0"/>
        <w:ind w:left="0"/>
        <w:jc w:val="both"/>
      </w:pPr>
      <w:r>
        <w:rPr>
          <w:rFonts w:ascii="Times New Roman"/>
          <w:b w:val="false"/>
          <w:i w:val="false"/>
          <w:color w:val="000000"/>
          <w:sz w:val="28"/>
        </w:rPr>
        <w:t>
      Статистикалық нысанның 3-бөлімінің 2-жолында "өз аумағында" деп қала, аудан – концерт ұйымының тіркелген орны түсініледі.</w:t>
      </w:r>
    </w:p>
    <w:p>
      <w:pPr>
        <w:spacing w:after="0"/>
        <w:ind w:left="0"/>
        <w:jc w:val="both"/>
      </w:pPr>
      <w:r>
        <w:rPr>
          <w:rFonts w:ascii="Times New Roman"/>
          <w:b w:val="false"/>
          <w:i w:val="false"/>
          <w:color w:val="000000"/>
          <w:sz w:val="28"/>
        </w:rPr>
        <w:t>
      Есепті кезең ішінде өз аумағында концерт ұйымы өткізген концерттер санын меншікті немесе жалдамалы үй-жайлардағы сияқты тараптық ұйымдар алаңдарындағы (сахнада) көрсетеді.</w:t>
      </w:r>
    </w:p>
    <w:p>
      <w:pPr>
        <w:spacing w:after="0"/>
        <w:ind w:left="0"/>
        <w:jc w:val="both"/>
      </w:pPr>
      <w:r>
        <w:rPr>
          <w:rFonts w:ascii="Times New Roman"/>
          <w:b w:val="false"/>
          <w:i w:val="false"/>
          <w:color w:val="000000"/>
          <w:sz w:val="28"/>
        </w:rPr>
        <w:t>
      3-бөлімнің 3-жолында Қазақстан Республикасында өткізілген гастрольдер туралы мәліметтер келтіріледі.</w:t>
      </w:r>
    </w:p>
    <w:bookmarkStart w:name="z111" w:id="99"/>
    <w:p>
      <w:pPr>
        <w:spacing w:after="0"/>
        <w:ind w:left="0"/>
        <w:jc w:val="both"/>
      </w:pPr>
      <w:r>
        <w:rPr>
          <w:rFonts w:ascii="Times New Roman"/>
          <w:b w:val="false"/>
          <w:i w:val="false"/>
          <w:color w:val="000000"/>
          <w:sz w:val="28"/>
        </w:rPr>
        <w:t>
      Гастрольдік және көшпелі концерттер туралы деректер үй-жайда концерт өткізген ұйым емес, осы концерттерді өткізетін концерттік ұйым көрсетеді.</w:t>
      </w:r>
    </w:p>
    <w:bookmarkEnd w:id="99"/>
    <w:p>
      <w:pPr>
        <w:spacing w:after="0"/>
        <w:ind w:left="0"/>
        <w:jc w:val="both"/>
      </w:pPr>
      <w:r>
        <w:rPr>
          <w:rFonts w:ascii="Times New Roman"/>
          <w:b w:val="false"/>
          <w:i w:val="false"/>
          <w:color w:val="000000"/>
          <w:sz w:val="28"/>
        </w:rPr>
        <w:t>
      3-бөлімнің 4-жолында он-лайн режимде өткізілген концерттердің жалпы саны көрсетіледі.</w:t>
      </w:r>
    </w:p>
    <w:p>
      <w:pPr>
        <w:spacing w:after="0"/>
        <w:ind w:left="0"/>
        <w:jc w:val="both"/>
      </w:pPr>
      <w:r>
        <w:rPr>
          <w:rFonts w:ascii="Times New Roman"/>
          <w:b w:val="false"/>
          <w:i w:val="false"/>
          <w:color w:val="000000"/>
          <w:sz w:val="28"/>
        </w:rPr>
        <w:t>
      4-бөлімнің 4-жолында он-лайн режимде өткізілген концерттегі көрермендердің жалпы саны көрсетіледі.</w:t>
      </w:r>
    </w:p>
    <w:bookmarkStart w:name="z112" w:id="100"/>
    <w:p>
      <w:pPr>
        <w:spacing w:after="0"/>
        <w:ind w:left="0"/>
        <w:jc w:val="both"/>
      </w:pPr>
      <w:r>
        <w:rPr>
          <w:rFonts w:ascii="Times New Roman"/>
          <w:b w:val="false"/>
          <w:i w:val="false"/>
          <w:color w:val="000000"/>
          <w:sz w:val="28"/>
        </w:rPr>
        <w:t>
      6. 5-бөлімде алыс және таяу шетелдерде өткізілетін гастрольдер көрсетіледі.</w:t>
      </w:r>
    </w:p>
    <w:bookmarkEnd w:id="100"/>
    <w:bookmarkStart w:name="z113" w:id="101"/>
    <w:p>
      <w:pPr>
        <w:spacing w:after="0"/>
        <w:ind w:left="0"/>
        <w:jc w:val="both"/>
      </w:pPr>
      <w:r>
        <w:rPr>
          <w:rFonts w:ascii="Times New Roman"/>
          <w:b w:val="false"/>
          <w:i w:val="false"/>
          <w:color w:val="000000"/>
          <w:sz w:val="28"/>
        </w:rPr>
        <w:t xml:space="preserve">
      7.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бұйрығымен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тәртіпте ұсынады.</w:t>
      </w:r>
    </w:p>
    <w:bookmarkEnd w:id="101"/>
    <w:bookmarkStart w:name="z114" w:id="102"/>
    <w:p>
      <w:pPr>
        <w:spacing w:after="0"/>
        <w:ind w:left="0"/>
        <w:jc w:val="both"/>
      </w:pPr>
      <w:r>
        <w:rPr>
          <w:rFonts w:ascii="Times New Roman"/>
          <w:b w:val="false"/>
          <w:i w:val="false"/>
          <w:color w:val="000000"/>
          <w:sz w:val="28"/>
        </w:rPr>
        <w:t>
      8.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102"/>
    <w:bookmarkStart w:name="z115" w:id="103"/>
    <w:p>
      <w:pPr>
        <w:spacing w:after="0"/>
        <w:ind w:left="0"/>
        <w:jc w:val="both"/>
      </w:pPr>
      <w:r>
        <w:rPr>
          <w:rFonts w:ascii="Times New Roman"/>
          <w:b w:val="false"/>
          <w:i w:val="false"/>
          <w:color w:val="000000"/>
          <w:sz w:val="28"/>
        </w:rPr>
        <w:t>
      9. Ескерту: х – бұл позиция толтырылмайды.</w:t>
      </w:r>
    </w:p>
    <w:bookmarkEnd w:id="103"/>
    <w:bookmarkStart w:name="z116" w:id="104"/>
    <w:p>
      <w:pPr>
        <w:spacing w:after="0"/>
        <w:ind w:left="0"/>
        <w:jc w:val="both"/>
      </w:pPr>
      <w:r>
        <w:rPr>
          <w:rFonts w:ascii="Times New Roman"/>
          <w:b w:val="false"/>
          <w:i w:val="false"/>
          <w:color w:val="000000"/>
          <w:sz w:val="28"/>
        </w:rPr>
        <w:t>
      10. Арифметикалық-логикалық бақылау:</w:t>
      </w:r>
    </w:p>
    <w:bookmarkEnd w:id="104"/>
    <w:bookmarkStart w:name="z117" w:id="105"/>
    <w:p>
      <w:pPr>
        <w:spacing w:after="0"/>
        <w:ind w:left="0"/>
        <w:jc w:val="both"/>
      </w:pPr>
      <w:r>
        <w:rPr>
          <w:rFonts w:ascii="Times New Roman"/>
          <w:b w:val="false"/>
          <w:i w:val="false"/>
          <w:color w:val="000000"/>
          <w:sz w:val="28"/>
        </w:rPr>
        <w:t>
      1) 2-бөлім: 2.1-жол ≤ 2-жолдан, әрбір баған үшін;</w:t>
      </w:r>
    </w:p>
    <w:bookmarkEnd w:id="105"/>
    <w:p>
      <w:pPr>
        <w:spacing w:after="0"/>
        <w:ind w:left="0"/>
        <w:jc w:val="both"/>
      </w:pPr>
      <w:r>
        <w:rPr>
          <w:rFonts w:ascii="Times New Roman"/>
          <w:b w:val="false"/>
          <w:i w:val="false"/>
          <w:color w:val="000000"/>
          <w:sz w:val="28"/>
        </w:rPr>
        <w:t>
      2.2-жол ≤ 2-жолдан, әрбір баған үшін;</w:t>
      </w:r>
    </w:p>
    <w:p>
      <w:pPr>
        <w:spacing w:after="0"/>
        <w:ind w:left="0"/>
        <w:jc w:val="both"/>
      </w:pPr>
      <w:r>
        <w:rPr>
          <w:rFonts w:ascii="Times New Roman"/>
          <w:b w:val="false"/>
          <w:i w:val="false"/>
          <w:color w:val="000000"/>
          <w:sz w:val="28"/>
        </w:rPr>
        <w:t>
      2.3-жол ≤ 2-жолдан, әрбір баған үшін;</w:t>
      </w:r>
    </w:p>
    <w:p>
      <w:pPr>
        <w:spacing w:after="0"/>
        <w:ind w:left="0"/>
        <w:jc w:val="both"/>
      </w:pPr>
      <w:r>
        <w:rPr>
          <w:rFonts w:ascii="Times New Roman"/>
          <w:b w:val="false"/>
          <w:i w:val="false"/>
          <w:color w:val="000000"/>
          <w:sz w:val="28"/>
        </w:rPr>
        <w:t>
      1-баған ≥ 2-бағаннан, әрбір жол үшін;</w:t>
      </w:r>
    </w:p>
    <w:p>
      <w:pPr>
        <w:spacing w:after="0"/>
        <w:ind w:left="0"/>
        <w:jc w:val="both"/>
      </w:pPr>
      <w:r>
        <w:rPr>
          <w:rFonts w:ascii="Times New Roman"/>
          <w:b w:val="false"/>
          <w:i w:val="false"/>
          <w:color w:val="000000"/>
          <w:sz w:val="28"/>
        </w:rPr>
        <w:t>
      4-жол ≤ 2-жол әрбір баған үшін.</w:t>
      </w:r>
    </w:p>
    <w:bookmarkStart w:name="z118" w:id="106"/>
    <w:p>
      <w:pPr>
        <w:spacing w:after="0"/>
        <w:ind w:left="0"/>
        <w:jc w:val="both"/>
      </w:pPr>
      <w:r>
        <w:rPr>
          <w:rFonts w:ascii="Times New Roman"/>
          <w:b w:val="false"/>
          <w:i w:val="false"/>
          <w:color w:val="000000"/>
          <w:sz w:val="28"/>
        </w:rPr>
        <w:t>
      2) 3-бөлім: 1-жол = 2, 3-жолдар ∑, әрбір баған үшін;</w:t>
      </w:r>
    </w:p>
    <w:bookmarkEnd w:id="106"/>
    <w:p>
      <w:pPr>
        <w:spacing w:after="0"/>
        <w:ind w:left="0"/>
        <w:jc w:val="both"/>
      </w:pPr>
      <w:r>
        <w:rPr>
          <w:rFonts w:ascii="Times New Roman"/>
          <w:b w:val="false"/>
          <w:i w:val="false"/>
          <w:color w:val="000000"/>
          <w:sz w:val="28"/>
        </w:rPr>
        <w:t>
      1.1-жол = 2.1, 3.1-жолдар ∑, әрбір баған үшін;</w:t>
      </w:r>
    </w:p>
    <w:p>
      <w:pPr>
        <w:spacing w:after="0"/>
        <w:ind w:left="0"/>
        <w:jc w:val="both"/>
      </w:pPr>
      <w:r>
        <w:rPr>
          <w:rFonts w:ascii="Times New Roman"/>
          <w:b w:val="false"/>
          <w:i w:val="false"/>
          <w:color w:val="000000"/>
          <w:sz w:val="28"/>
        </w:rPr>
        <w:t>
      1.1-жол ≤ 1-жолдан, әрбір баған үшін;</w:t>
      </w:r>
    </w:p>
    <w:p>
      <w:pPr>
        <w:spacing w:after="0"/>
        <w:ind w:left="0"/>
        <w:jc w:val="both"/>
      </w:pPr>
      <w:r>
        <w:rPr>
          <w:rFonts w:ascii="Times New Roman"/>
          <w:b w:val="false"/>
          <w:i w:val="false"/>
          <w:color w:val="000000"/>
          <w:sz w:val="28"/>
        </w:rPr>
        <w:t>
      2.1-жол ≤ 2-жолдан, әрбір баған үшін;</w:t>
      </w:r>
    </w:p>
    <w:p>
      <w:pPr>
        <w:spacing w:after="0"/>
        <w:ind w:left="0"/>
        <w:jc w:val="both"/>
      </w:pPr>
      <w:r>
        <w:rPr>
          <w:rFonts w:ascii="Times New Roman"/>
          <w:b w:val="false"/>
          <w:i w:val="false"/>
          <w:color w:val="000000"/>
          <w:sz w:val="28"/>
        </w:rPr>
        <w:t>
      3.1-жол ≤ 3-жолдан, әрбір баған үшін;</w:t>
      </w:r>
    </w:p>
    <w:p>
      <w:pPr>
        <w:spacing w:after="0"/>
        <w:ind w:left="0"/>
        <w:jc w:val="both"/>
      </w:pPr>
      <w:r>
        <w:rPr>
          <w:rFonts w:ascii="Times New Roman"/>
          <w:b w:val="false"/>
          <w:i w:val="false"/>
          <w:color w:val="000000"/>
          <w:sz w:val="28"/>
        </w:rPr>
        <w:t>
      1-баған ≥ 2-бағаннан, әрбір жол үшін.</w:t>
      </w:r>
    </w:p>
    <w:bookmarkStart w:name="z119" w:id="107"/>
    <w:p>
      <w:pPr>
        <w:spacing w:after="0"/>
        <w:ind w:left="0"/>
        <w:jc w:val="both"/>
      </w:pPr>
      <w:r>
        <w:rPr>
          <w:rFonts w:ascii="Times New Roman"/>
          <w:b w:val="false"/>
          <w:i w:val="false"/>
          <w:color w:val="000000"/>
          <w:sz w:val="28"/>
        </w:rPr>
        <w:t>
      3) 4-бөлім: 1-жол = 2, 3-жолдар ∑, барлық бағандар үшін;</w:t>
      </w:r>
    </w:p>
    <w:bookmarkEnd w:id="107"/>
    <w:p>
      <w:pPr>
        <w:spacing w:after="0"/>
        <w:ind w:left="0"/>
        <w:jc w:val="both"/>
      </w:pPr>
      <w:r>
        <w:rPr>
          <w:rFonts w:ascii="Times New Roman"/>
          <w:b w:val="false"/>
          <w:i w:val="false"/>
          <w:color w:val="000000"/>
          <w:sz w:val="28"/>
        </w:rPr>
        <w:t>
      1.1-жол = 2.1, 3.1-жолдар ∑, барлық бағандар үшін;</w:t>
      </w:r>
    </w:p>
    <w:p>
      <w:pPr>
        <w:spacing w:after="0"/>
        <w:ind w:left="0"/>
        <w:jc w:val="both"/>
      </w:pPr>
      <w:r>
        <w:rPr>
          <w:rFonts w:ascii="Times New Roman"/>
          <w:b w:val="false"/>
          <w:i w:val="false"/>
          <w:color w:val="000000"/>
          <w:sz w:val="28"/>
        </w:rPr>
        <w:t>
      1.1-жол ≤ 1-жолдан, әрбір баған үшін;</w:t>
      </w:r>
    </w:p>
    <w:p>
      <w:pPr>
        <w:spacing w:after="0"/>
        <w:ind w:left="0"/>
        <w:jc w:val="both"/>
      </w:pPr>
      <w:r>
        <w:rPr>
          <w:rFonts w:ascii="Times New Roman"/>
          <w:b w:val="false"/>
          <w:i w:val="false"/>
          <w:color w:val="000000"/>
          <w:sz w:val="28"/>
        </w:rPr>
        <w:t>
      2.1-жол ≤ 3-жолдан, әрбір баған үшін;</w:t>
      </w:r>
    </w:p>
    <w:p>
      <w:pPr>
        <w:spacing w:after="0"/>
        <w:ind w:left="0"/>
        <w:jc w:val="both"/>
      </w:pPr>
      <w:r>
        <w:rPr>
          <w:rFonts w:ascii="Times New Roman"/>
          <w:b w:val="false"/>
          <w:i w:val="false"/>
          <w:color w:val="000000"/>
          <w:sz w:val="28"/>
        </w:rPr>
        <w:t>
      3.1-жол ≤ 5-жолдан, әрбір баған үшін;</w:t>
      </w:r>
    </w:p>
    <w:p>
      <w:pPr>
        <w:spacing w:after="0"/>
        <w:ind w:left="0"/>
        <w:jc w:val="both"/>
      </w:pPr>
      <w:r>
        <w:rPr>
          <w:rFonts w:ascii="Times New Roman"/>
          <w:b w:val="false"/>
          <w:i w:val="false"/>
          <w:color w:val="000000"/>
          <w:sz w:val="28"/>
        </w:rPr>
        <w:t>
      1-баған ≥ 2-бағаннан,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14 қыркүйектегі</w:t>
            </w:r>
            <w:r>
              <w:br/>
            </w:r>
            <w:r>
              <w:rPr>
                <w:rFonts w:ascii="Times New Roman"/>
                <w:b w:val="false"/>
                <w:i w:val="false"/>
                <w:color w:val="000000"/>
                <w:sz w:val="20"/>
              </w:rPr>
              <w:t>№ 18 бұйрығына 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3"/>
        <w:gridCol w:w="527"/>
        <w:gridCol w:w="2860"/>
      </w:tblGrid>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736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6736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Статистика комитеті төрағасының 2020 жылғы 20 қаңтардағы № 1 бұйрығына </w:t>
            </w:r>
            <w:r>
              <w:rPr>
                <w:rFonts w:ascii="Times New Roman"/>
                <w:b w:val="false"/>
                <w:i w:val="false"/>
                <w:color w:val="000000"/>
                <w:sz w:val="20"/>
              </w:rPr>
              <w:t>9-қосымша</w:t>
            </w:r>
          </w:p>
          <w:p>
            <w:pPr>
              <w:spacing w:after="0"/>
              <w:ind w:left="0"/>
              <w:jc w:val="both"/>
            </w:pPr>
            <w:r>
              <w:rPr>
                <w:rFonts w:ascii="Times New Roman"/>
                <w:b w:val="false"/>
                <w:i w:val="false"/>
                <w:color w:val="000000"/>
                <w:sz w:val="20"/>
              </w:rPr>
              <w:t>
Приложение 9 к приказу Председателя Комитета по статистике Министерства национальной экономики Республики Казахстан от 20 января 2020 года № 1</w:t>
            </w:r>
            <w:r>
              <w:br/>
            </w:r>
            <w:r>
              <w:rPr>
                <w:rFonts w:ascii="Times New Roman"/>
                <w:b w:val="false"/>
                <w:i w:val="false"/>
                <w:color w:val="000000"/>
                <w:sz w:val="20"/>
              </w:rPr>
              <w:t>
</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 w:id="108"/>
    <w:p>
      <w:pPr>
        <w:spacing w:after="0"/>
        <w:ind w:left="0"/>
        <w:jc w:val="left"/>
      </w:pPr>
      <w:r>
        <w:rPr>
          <w:rFonts w:ascii="Times New Roman"/>
          <w:b/>
          <w:i w:val="false"/>
          <w:color w:val="000000"/>
        </w:rPr>
        <w:t xml:space="preserve"> Музей қызметі туралы есеп  Отчет о деятельности музея</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
        <w:gridCol w:w="7587"/>
        <w:gridCol w:w="107"/>
        <w:gridCol w:w="71"/>
        <w:gridCol w:w="36"/>
        <w:gridCol w:w="802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1-музей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немесе қосалқы қызмет түрі 91.02.0 "Мұражайлар қызметі" болып табылатын заңды тұлғалар және (немесе) олардың құрылымдық және оқшауланған бөлімшелері, дара кәсіпкерлер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 91.02.0 "Деятельность музеев"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23 қаңтарға (қоса алғанда) дейін</w:t>
            </w:r>
            <w:r>
              <w:br/>
            </w:r>
            <w:r>
              <w:rPr>
                <w:rFonts w:ascii="Times New Roman"/>
                <w:b w:val="false"/>
                <w:i w:val="false"/>
                <w:color w:val="000000"/>
                <w:sz w:val="20"/>
              </w:rPr>
              <w:t>
Срок представления – до 23 января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49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7498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49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7498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қызметтің нақты орнын көрсетіңіз (кәсіпорынның тіркелген жеріне қарамастан) өңірді – облыс, қала, аудан</w:t>
            </w:r>
            <w:r>
              <w:br/>
            </w:r>
            <w:r>
              <w:rPr>
                <w:rFonts w:ascii="Times New Roman"/>
                <w:b w:val="false"/>
                <w:i w:val="false"/>
                <w:color w:val="000000"/>
                <w:sz w:val="20"/>
              </w:rPr>
              <w:t>
Укажите фактическое место оказания услуг (независимо от места регистрации предприятия) –  область, город, район</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29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0292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сәйкес аумақ коды (ӘАОЖ) (респондентстатистикалық нысанды қағаз жеткізгіште ұсынған кезде аумақтықстатистика органының тиісті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объектов(КАТО) (заполняется соответствующим работником территориального органа статистикипри представлении респондентом статистической формы на бумажном носителе)</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86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6863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22" w:id="109"/>
    <w:p>
      <w:pPr>
        <w:spacing w:after="0"/>
        <w:ind w:left="0"/>
        <w:jc w:val="both"/>
      </w:pPr>
      <w:r>
        <w:rPr>
          <w:rFonts w:ascii="Times New Roman"/>
          <w:b w:val="false"/>
          <w:i w:val="false"/>
          <w:color w:val="000000"/>
          <w:sz w:val="28"/>
        </w:rPr>
        <w:t>
      2. Музей бейінін көрсетіңіз, бірлікУкажите профиль музея, единиц</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4"/>
        <w:gridCol w:w="2147"/>
        <w:gridCol w:w="1149"/>
        <w:gridCol w:w="1150"/>
        <w:gridCol w:w="1150"/>
        <w:gridCol w:w="1150"/>
        <w:gridCol w:w="1150"/>
        <w:gridCol w:w="1150"/>
        <w:gridCol w:w="1150"/>
      </w:tblGrid>
      <w:tr>
        <w:trPr>
          <w:trHeight w:val="30" w:hRule="atLeast"/>
        </w:trPr>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w:t>
            </w:r>
            <w:r>
              <w:br/>
            </w:r>
            <w:r>
              <w:rPr>
                <w:rFonts w:ascii="Times New Roman"/>
                <w:b w:val="false"/>
                <w:i w:val="false"/>
                <w:color w:val="000000"/>
                <w:sz w:val="20"/>
              </w:rPr>
              <w:t>
Музеи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w:t>
            </w:r>
            <w:r>
              <w:br/>
            </w:r>
            <w:r>
              <w:rPr>
                <w:rFonts w:ascii="Times New Roman"/>
                <w:b w:val="false"/>
                <w:i w:val="false"/>
                <w:color w:val="000000"/>
                <w:sz w:val="20"/>
              </w:rPr>
              <w:t>
исторические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r>
              <w:br/>
            </w:r>
            <w:r>
              <w:rPr>
                <w:rFonts w:ascii="Times New Roman"/>
                <w:b w:val="false"/>
                <w:i w:val="false"/>
                <w:color w:val="000000"/>
                <w:sz w:val="20"/>
              </w:rPr>
              <w:t>
краеведческие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w:t>
            </w:r>
            <w:r>
              <w:br/>
            </w:r>
            <w:r>
              <w:rPr>
                <w:rFonts w:ascii="Times New Roman"/>
                <w:b w:val="false"/>
                <w:i w:val="false"/>
                <w:color w:val="000000"/>
                <w:sz w:val="20"/>
              </w:rPr>
              <w:t>
мемориальные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жаратылыстану-ғылыми</w:t>
            </w:r>
            <w:r>
              <w:br/>
            </w:r>
            <w:r>
              <w:rPr>
                <w:rFonts w:ascii="Times New Roman"/>
                <w:b w:val="false"/>
                <w:i w:val="false"/>
                <w:color w:val="000000"/>
                <w:sz w:val="20"/>
              </w:rPr>
              <w:t>
естественно-научные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r>
              <w:br/>
            </w:r>
            <w:r>
              <w:rPr>
                <w:rFonts w:ascii="Times New Roman"/>
                <w:b w:val="false"/>
                <w:i w:val="false"/>
                <w:color w:val="000000"/>
                <w:sz w:val="20"/>
              </w:rPr>
              <w:t>
искусствоведческие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музей-қорықтар</w:t>
            </w:r>
            <w:r>
              <w:br/>
            </w:r>
            <w:r>
              <w:rPr>
                <w:rFonts w:ascii="Times New Roman"/>
                <w:b w:val="false"/>
                <w:i w:val="false"/>
                <w:color w:val="000000"/>
                <w:sz w:val="20"/>
              </w:rPr>
              <w:t>
музеи-заповедники</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r>
              <w:br/>
            </w:r>
            <w:r>
              <w:rPr>
                <w:rFonts w:ascii="Times New Roman"/>
                <w:b w:val="false"/>
                <w:i w:val="false"/>
                <w:color w:val="000000"/>
                <w:sz w:val="20"/>
              </w:rPr>
              <w:t>
другие</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саны</w:t>
            </w:r>
            <w:r>
              <w:br/>
            </w:r>
            <w:r>
              <w:rPr>
                <w:rFonts w:ascii="Times New Roman"/>
                <w:b w:val="false"/>
                <w:i w:val="false"/>
                <w:color w:val="000000"/>
                <w:sz w:val="20"/>
              </w:rPr>
              <w:t>
Число музеев</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жерлердегі</w:t>
            </w:r>
            <w:r>
              <w:br/>
            </w:r>
            <w:r>
              <w:rPr>
                <w:rFonts w:ascii="Times New Roman"/>
                <w:b w:val="false"/>
                <w:i w:val="false"/>
                <w:color w:val="000000"/>
                <w:sz w:val="20"/>
              </w:rPr>
              <w:t>
из них: в сельской местности</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110"/>
    <w:p>
      <w:pPr>
        <w:spacing w:after="0"/>
        <w:ind w:left="0"/>
        <w:jc w:val="both"/>
      </w:pPr>
      <w:r>
        <w:rPr>
          <w:rFonts w:ascii="Times New Roman"/>
          <w:b w:val="false"/>
          <w:i w:val="false"/>
          <w:color w:val="000000"/>
          <w:sz w:val="28"/>
        </w:rPr>
        <w:t>
      3. Музейлер ғимараттарының (үй-жайларының) санын көрсетіңіз, бірлікУкажите число зданий (помещений) музеев, единиц</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7098"/>
        <w:gridCol w:w="1052"/>
        <w:gridCol w:w="2224"/>
      </w:tblGrid>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ғимараттарының (үй-жайларының) саны</w:t>
            </w:r>
            <w:r>
              <w:br/>
            </w:r>
            <w:r>
              <w:rPr>
                <w:rFonts w:ascii="Times New Roman"/>
                <w:b w:val="false"/>
                <w:i w:val="false"/>
                <w:color w:val="000000"/>
                <w:sz w:val="20"/>
              </w:rPr>
              <w:t>
Число зданий (помещений) музеев</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r>
              <w:br/>
            </w:r>
            <w:r>
              <w:rPr>
                <w:rFonts w:ascii="Times New Roman"/>
                <w:b w:val="false"/>
                <w:i w:val="false"/>
                <w:color w:val="000000"/>
                <w:sz w:val="20"/>
              </w:rPr>
              <w:t>
в неотапливаемых зданиях (помещениях)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r>
              <w:br/>
            </w:r>
            <w:r>
              <w:rPr>
                <w:rFonts w:ascii="Times New Roman"/>
                <w:b w:val="false"/>
                <w:i w:val="false"/>
                <w:color w:val="000000"/>
                <w:sz w:val="20"/>
              </w:rPr>
              <w:t>
в аварийном состоянии</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r>
              <w:br/>
            </w:r>
            <w:r>
              <w:rPr>
                <w:rFonts w:ascii="Times New Roman"/>
                <w:b w:val="false"/>
                <w:i w:val="false"/>
                <w:color w:val="000000"/>
                <w:sz w:val="20"/>
              </w:rPr>
              <w:t>
требует капитального ремонта</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 мүгедектер мен мүмкіндігі шектеулі адамдар үшін қолжетімді музейлер ғимараттарының (үй-жайларының) саны</w:t>
            </w:r>
            <w:r>
              <w:br/>
            </w:r>
            <w:r>
              <w:rPr>
                <w:rFonts w:ascii="Times New Roman"/>
                <w:b w:val="false"/>
                <w:i w:val="false"/>
                <w:color w:val="000000"/>
                <w:sz w:val="20"/>
              </w:rPr>
              <w:t>
Из строки 1 – число зданий (помещений) музеев, доступных для инвалидов и лиц с ограниченными возможностями</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111"/>
    <w:p>
      <w:pPr>
        <w:spacing w:after="0"/>
        <w:ind w:left="0"/>
        <w:jc w:val="both"/>
      </w:pPr>
      <w:r>
        <w:rPr>
          <w:rFonts w:ascii="Times New Roman"/>
          <w:b w:val="false"/>
          <w:i w:val="false"/>
          <w:color w:val="000000"/>
          <w:sz w:val="28"/>
        </w:rPr>
        <w:t>
      4. Музей қызметінің негізгі сипаттамаларын көрсетіңіз Укажите основные характеристики деятельности музея</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6"/>
        <w:gridCol w:w="5178"/>
        <w:gridCol w:w="1441"/>
        <w:gridCol w:w="3045"/>
      </w:tblGrid>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экспонаттарының саны, бірлік</w:t>
            </w:r>
            <w:r>
              <w:br/>
            </w:r>
            <w:r>
              <w:rPr>
                <w:rFonts w:ascii="Times New Roman"/>
                <w:b w:val="false"/>
                <w:i w:val="false"/>
                <w:color w:val="000000"/>
                <w:sz w:val="20"/>
              </w:rPr>
              <w:t>
Число экспонатов основного фонда, единиц</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қордың электронды форматтағы экспонаттарының саны, бірлік</w:t>
            </w:r>
            <w:r>
              <w:br/>
            </w:r>
            <w:r>
              <w:rPr>
                <w:rFonts w:ascii="Times New Roman"/>
                <w:b w:val="false"/>
                <w:i w:val="false"/>
                <w:color w:val="000000"/>
                <w:sz w:val="20"/>
              </w:rPr>
              <w:t>
число экспонатов основного фонда в электронном формате, единиц</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форматтағы экспонаттар саны, бірлік</w:t>
            </w:r>
            <w:r>
              <w:br/>
            </w:r>
            <w:r>
              <w:rPr>
                <w:rFonts w:ascii="Times New Roman"/>
                <w:b w:val="false"/>
                <w:i w:val="false"/>
                <w:color w:val="000000"/>
                <w:sz w:val="20"/>
              </w:rPr>
              <w:t>
число экспонатов в цифровом формате, единиц</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Ғылыми-қосалқы қор экспонаттарының саны, бірлік</w:t>
            </w:r>
            <w:r>
              <w:br/>
            </w:r>
            <w:r>
              <w:rPr>
                <w:rFonts w:ascii="Times New Roman"/>
                <w:b w:val="false"/>
                <w:i w:val="false"/>
                <w:color w:val="000000"/>
                <w:sz w:val="20"/>
              </w:rPr>
              <w:t>
Число экспонатов научно-вспомогательного фонда, единиц</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көрмеге қойып көрсетілген экспонаттар саны, бірлік</w:t>
            </w:r>
            <w:r>
              <w:br/>
            </w:r>
            <w:r>
              <w:rPr>
                <w:rFonts w:ascii="Times New Roman"/>
                <w:b w:val="false"/>
                <w:i w:val="false"/>
                <w:color w:val="000000"/>
                <w:sz w:val="20"/>
              </w:rPr>
              <w:t>
Число экспонатов, экспонировавшихся в течение года, единиц</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Жаңғыртуды талап ететін экспонаттар саны, бірлік</w:t>
            </w:r>
            <w:r>
              <w:br/>
            </w:r>
            <w:r>
              <w:rPr>
                <w:rFonts w:ascii="Times New Roman"/>
                <w:b w:val="false"/>
                <w:i w:val="false"/>
                <w:color w:val="000000"/>
                <w:sz w:val="20"/>
              </w:rPr>
              <w:t>
Число экспонатов, требующих реставрации, единиц</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келіп түскен экспонаттар саны, бірлік</w:t>
            </w:r>
            <w:r>
              <w:br/>
            </w:r>
            <w:r>
              <w:rPr>
                <w:rFonts w:ascii="Times New Roman"/>
                <w:b w:val="false"/>
                <w:i w:val="false"/>
                <w:color w:val="000000"/>
                <w:sz w:val="20"/>
              </w:rPr>
              <w:t>
Число экспонатов, поступивших за год, единиц</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шығып қалған экспонаттар саны, бірлік</w:t>
            </w:r>
            <w:r>
              <w:br/>
            </w:r>
            <w:r>
              <w:rPr>
                <w:rFonts w:ascii="Times New Roman"/>
                <w:b w:val="false"/>
                <w:i w:val="false"/>
                <w:color w:val="000000"/>
                <w:sz w:val="20"/>
              </w:rPr>
              <w:t>
Число экспонатов, выбывших за год, единиц</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Музей-қорықтардың тарих және мәдениет ескерткіштерінің саны, бірлік</w:t>
            </w:r>
            <w:r>
              <w:br/>
            </w:r>
            <w:r>
              <w:rPr>
                <w:rFonts w:ascii="Times New Roman"/>
                <w:b w:val="false"/>
                <w:i w:val="false"/>
                <w:color w:val="000000"/>
                <w:sz w:val="20"/>
              </w:rPr>
              <w:t>
Число памятников истории и культуры музея-заповедника, единиц</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саны, адам</w:t>
            </w:r>
            <w:r>
              <w:br/>
            </w:r>
            <w:r>
              <w:rPr>
                <w:rFonts w:ascii="Times New Roman"/>
                <w:b w:val="false"/>
                <w:i w:val="false"/>
                <w:color w:val="000000"/>
                <w:sz w:val="20"/>
              </w:rPr>
              <w:t>
Число посетителей, человек</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r>
              <w:br/>
            </w:r>
            <w:r>
              <w:rPr>
                <w:rFonts w:ascii="Times New Roman"/>
                <w:b w:val="false"/>
                <w:i w:val="false"/>
                <w:color w:val="000000"/>
                <w:sz w:val="20"/>
              </w:rPr>
              <w:t>
из них: детей</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ақылы негізде келушілер саны, адам</w:t>
            </w:r>
            <w:r>
              <w:br/>
            </w:r>
            <w:r>
              <w:rPr>
                <w:rFonts w:ascii="Times New Roman"/>
                <w:b w:val="false"/>
                <w:i w:val="false"/>
                <w:color w:val="000000"/>
                <w:sz w:val="20"/>
              </w:rPr>
              <w:t>
из них: число посетителей на платной основе, человек</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Экскурсиялар саны, бірлік</w:t>
            </w:r>
            <w:r>
              <w:br/>
            </w:r>
            <w:r>
              <w:rPr>
                <w:rFonts w:ascii="Times New Roman"/>
                <w:b w:val="false"/>
                <w:i w:val="false"/>
                <w:color w:val="000000"/>
                <w:sz w:val="20"/>
              </w:rPr>
              <w:t>
Число экскурсий, единиц</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 саны, бірлік</w:t>
            </w:r>
            <w:r>
              <w:br/>
            </w:r>
            <w:r>
              <w:rPr>
                <w:rFonts w:ascii="Times New Roman"/>
                <w:b w:val="false"/>
                <w:i w:val="false"/>
                <w:color w:val="000000"/>
                <w:sz w:val="20"/>
              </w:rPr>
              <w:t>
Число лекций, единиц</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Музейде өткізілген басқа іс-шаралар саны, бірлік</w:t>
            </w:r>
            <w:r>
              <w:br/>
            </w:r>
            <w:r>
              <w:rPr>
                <w:rFonts w:ascii="Times New Roman"/>
                <w:b w:val="false"/>
                <w:i w:val="false"/>
                <w:color w:val="000000"/>
                <w:sz w:val="20"/>
              </w:rPr>
              <w:t>
Число других мероприятий, проведенных в музее, единиц</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музей іс-шараларының саны, бірлік</w:t>
            </w:r>
            <w:r>
              <w:br/>
            </w:r>
            <w:r>
              <w:rPr>
                <w:rFonts w:ascii="Times New Roman"/>
                <w:b w:val="false"/>
                <w:i w:val="false"/>
                <w:color w:val="000000"/>
                <w:sz w:val="20"/>
              </w:rPr>
              <w:t>
Число мероприятий музея, проведенных в режиме он-лайн, единиц</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музей іс-шараларына келу саны, бірлік</w:t>
            </w:r>
            <w:r>
              <w:br/>
            </w:r>
            <w:r>
              <w:rPr>
                <w:rFonts w:ascii="Times New Roman"/>
                <w:b w:val="false"/>
                <w:i w:val="false"/>
                <w:color w:val="000000"/>
                <w:sz w:val="20"/>
              </w:rPr>
              <w:t>
Число посещений мероприятий музея, проведенных в режиме он-лайн, единиц</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112"/>
    <w:p>
      <w:pPr>
        <w:spacing w:after="0"/>
        <w:ind w:left="0"/>
        <w:jc w:val="both"/>
      </w:pPr>
      <w:r>
        <w:rPr>
          <w:rFonts w:ascii="Times New Roman"/>
          <w:b w:val="false"/>
          <w:i w:val="false"/>
          <w:color w:val="000000"/>
          <w:sz w:val="28"/>
        </w:rPr>
        <w:t>
      5. Музейдегі ақпараттық-коммуникациялық технологиялардың барын көрсетіңіз, бірлікУкажите наличие информационно-коммуникационных технологий в музее, единиц</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7176"/>
        <w:gridCol w:w="1036"/>
        <w:gridCol w:w="2191"/>
      </w:tblGrid>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қол жетімділігі бар музейлер саны</w:t>
            </w:r>
            <w:r>
              <w:br/>
            </w:r>
            <w:r>
              <w:rPr>
                <w:rFonts w:ascii="Times New Roman"/>
                <w:b w:val="false"/>
                <w:i w:val="false"/>
                <w:color w:val="000000"/>
                <w:sz w:val="20"/>
              </w:rPr>
              <w:t>
Число музеев с доступом в сеть Интернет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Интернет желісіне сымсыз технологиялар (Wi-Fi) арқылы қол жетімділігі бар</w:t>
            </w:r>
            <w:r>
              <w:br/>
            </w:r>
            <w:r>
              <w:rPr>
                <w:rFonts w:ascii="Times New Roman"/>
                <w:b w:val="false"/>
                <w:i w:val="false"/>
                <w:color w:val="000000"/>
                <w:sz w:val="20"/>
              </w:rPr>
              <w:t>
из них: с доступом в сеть Интернет посредством беспроводных технологий (Wi-Fi)</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саны</w:t>
            </w:r>
            <w:r>
              <w:br/>
            </w:r>
            <w:r>
              <w:rPr>
                <w:rFonts w:ascii="Times New Roman"/>
                <w:b w:val="false"/>
                <w:i w:val="false"/>
                <w:color w:val="000000"/>
                <w:sz w:val="20"/>
              </w:rPr>
              <w:t>
Число компьютеров</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113"/>
    <w:p>
      <w:pPr>
        <w:spacing w:after="0"/>
        <w:ind w:left="0"/>
        <w:jc w:val="both"/>
      </w:pPr>
      <w:r>
        <w:rPr>
          <w:rFonts w:ascii="Times New Roman"/>
          <w:b w:val="false"/>
          <w:i w:val="false"/>
          <w:color w:val="000000"/>
          <w:sz w:val="28"/>
        </w:rPr>
        <w:t>
      6. Интернет-ресурстың барын көрсетіңізУкажите наличие интернет-ресурса</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5"/>
        <w:gridCol w:w="3363"/>
        <w:gridCol w:w="2676"/>
        <w:gridCol w:w="3365"/>
        <w:gridCol w:w="221"/>
      </w:tblGrid>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Иә (1)</w:t>
            </w:r>
            <w:r>
              <w:br/>
            </w:r>
            <w:r>
              <w:rPr>
                <w:rFonts w:ascii="Times New Roman"/>
                <w:b w:val="false"/>
                <w:i w:val="false"/>
                <w:color w:val="000000"/>
                <w:sz w:val="20"/>
              </w:rPr>
              <w:t>
- Да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445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Жоқ (2)</w:t>
            </w:r>
            <w:r>
              <w:br/>
            </w:r>
            <w:r>
              <w:rPr>
                <w:rFonts w:ascii="Times New Roman"/>
                <w:b w:val="false"/>
                <w:i w:val="false"/>
                <w:color w:val="000000"/>
                <w:sz w:val="20"/>
              </w:rPr>
              <w:t>
- Нет (2)</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445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114"/>
    <w:p>
      <w:pPr>
        <w:spacing w:after="0"/>
        <w:ind w:left="0"/>
        <w:jc w:val="both"/>
      </w:pPr>
      <w:r>
        <w:rPr>
          <w:rFonts w:ascii="Times New Roman"/>
          <w:b w:val="false"/>
          <w:i w:val="false"/>
          <w:color w:val="000000"/>
          <w:sz w:val="28"/>
        </w:rPr>
        <w:t>
      7. Музейдің көрмелік қызметін көрсетіңіз, бірлікУкажите выставочную деятельность музея, единиц</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4"/>
        <w:gridCol w:w="3978"/>
        <w:gridCol w:w="1442"/>
        <w:gridCol w:w="3046"/>
      </w:tblGrid>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r>
              <w:br/>
            </w:r>
            <w:r>
              <w:rPr>
                <w:rFonts w:ascii="Times New Roman"/>
                <w:b w:val="false"/>
                <w:i w:val="false"/>
                <w:color w:val="000000"/>
                <w:sz w:val="20"/>
              </w:rPr>
              <w:t>
Из них – сельская местность</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 саны</w:t>
            </w:r>
            <w:r>
              <w:br/>
            </w:r>
            <w:r>
              <w:rPr>
                <w:rFonts w:ascii="Times New Roman"/>
                <w:b w:val="false"/>
                <w:i w:val="false"/>
                <w:color w:val="000000"/>
                <w:sz w:val="20"/>
              </w:rPr>
              <w:t>
Число выставок</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музейде өткізілгендері</w:t>
            </w:r>
            <w:r>
              <w:br/>
            </w:r>
            <w:r>
              <w:rPr>
                <w:rFonts w:ascii="Times New Roman"/>
                <w:b w:val="false"/>
                <w:i w:val="false"/>
                <w:color w:val="000000"/>
                <w:sz w:val="20"/>
              </w:rPr>
              <w:t>
проведенных в музее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қорынан</w:t>
            </w:r>
            <w:r>
              <w:br/>
            </w:r>
            <w:r>
              <w:rPr>
                <w:rFonts w:ascii="Times New Roman"/>
                <w:b w:val="false"/>
                <w:i w:val="false"/>
                <w:color w:val="000000"/>
                <w:sz w:val="20"/>
              </w:rPr>
              <w:t>
из собственных фондов</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қорларды тарту арқылы</w:t>
            </w:r>
            <w:r>
              <w:br/>
            </w:r>
            <w:r>
              <w:rPr>
                <w:rFonts w:ascii="Times New Roman"/>
                <w:b w:val="false"/>
                <w:i w:val="false"/>
                <w:color w:val="000000"/>
                <w:sz w:val="20"/>
              </w:rPr>
              <w:t>
с привлечением других фондов</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музейден тыс өткізілгендері</w:t>
            </w:r>
            <w:r>
              <w:br/>
            </w:r>
            <w:r>
              <w:rPr>
                <w:rFonts w:ascii="Times New Roman"/>
                <w:b w:val="false"/>
                <w:i w:val="false"/>
                <w:color w:val="000000"/>
                <w:sz w:val="20"/>
              </w:rPr>
              <w:t>
проведенных вне музея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шет елде</w:t>
            </w:r>
            <w:r>
              <w:br/>
            </w:r>
            <w:r>
              <w:rPr>
                <w:rFonts w:ascii="Times New Roman"/>
                <w:b w:val="false"/>
                <w:i w:val="false"/>
                <w:color w:val="000000"/>
                <w:sz w:val="20"/>
              </w:rPr>
              <w:t>
из них: за рубежом</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музей көрмелерінің саны</w:t>
            </w:r>
            <w:r>
              <w:br/>
            </w:r>
            <w:r>
              <w:rPr>
                <w:rFonts w:ascii="Times New Roman"/>
                <w:b w:val="false"/>
                <w:i w:val="false"/>
                <w:color w:val="000000"/>
                <w:sz w:val="20"/>
              </w:rPr>
              <w:t>
Число выставок музея, проведенных в режиме он-лайн</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115"/>
    <w:p>
      <w:pPr>
        <w:spacing w:after="0"/>
        <w:ind w:left="0"/>
        <w:jc w:val="both"/>
      </w:pPr>
      <w:r>
        <w:rPr>
          <w:rFonts w:ascii="Times New Roman"/>
          <w:b w:val="false"/>
          <w:i w:val="false"/>
          <w:color w:val="000000"/>
          <w:sz w:val="28"/>
        </w:rPr>
        <w:t>
      8. Статистикалық нысанды толтыруға жұмсалған уақытты көрсетіңіз, сағатпен (қажеттісін қоршаңыз)Укажите время, затраченное на заполнение статистической формы, в часах (нужное обвести)</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(репонденттің)</w:t>
      </w:r>
    </w:p>
    <w:p>
      <w:pPr>
        <w:spacing w:after="0"/>
        <w:ind w:left="0"/>
        <w:jc w:val="both"/>
      </w:pPr>
      <w:r>
        <w:rPr>
          <w:rFonts w:ascii="Times New Roman"/>
          <w:b w:val="false"/>
          <w:i w:val="false"/>
          <w:color w:val="000000"/>
          <w:sz w:val="28"/>
        </w:rPr>
        <w:t>
      Наименование________________ Адрес (респондента)_______________________</w:t>
      </w:r>
    </w:p>
    <w:p>
      <w:pPr>
        <w:spacing w:after="0"/>
        <w:ind w:left="0"/>
        <w:jc w:val="both"/>
      </w:pPr>
      <w:r>
        <w:rPr>
          <w:rFonts w:ascii="Times New Roman"/>
          <w:b w:val="false"/>
          <w:i w:val="false"/>
          <w:color w:val="000000"/>
          <w:sz w:val="28"/>
        </w:rPr>
        <w:t>
      Телефоны (респонденттің) ______________________________________________</w:t>
      </w:r>
    </w:p>
    <w:p>
      <w:pPr>
        <w:spacing w:after="0"/>
        <w:ind w:left="0"/>
        <w:jc w:val="both"/>
      </w:pPr>
      <w:r>
        <w:rPr>
          <w:rFonts w:ascii="Times New Roman"/>
          <w:b w:val="false"/>
          <w:i w:val="false"/>
          <w:color w:val="000000"/>
          <w:sz w:val="28"/>
        </w:rPr>
        <w:t>
      Телефон (респондента)  стационарлық ұялы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w:t>
      </w:r>
    </w:p>
    <w:p>
      <w:pPr>
        <w:spacing w:after="0"/>
        <w:ind w:left="0"/>
        <w:jc w:val="both"/>
      </w:pPr>
      <w:r>
        <w:rPr>
          <w:rFonts w:ascii="Times New Roman"/>
          <w:b w:val="false"/>
          <w:i w:val="false"/>
          <w:color w:val="000000"/>
          <w:sz w:val="28"/>
        </w:rPr>
        <w:t>
      Орындаушы Исполнитель 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(орындаушының)фамилия,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w:t>
      </w:r>
    </w:p>
    <w:p>
      <w:pPr>
        <w:spacing w:after="0"/>
        <w:ind w:left="0"/>
        <w:jc w:val="both"/>
      </w:pPr>
      <w:r>
        <w:rPr>
          <w:rFonts w:ascii="Times New Roman"/>
          <w:b w:val="false"/>
          <w:i w:val="false"/>
          <w:color w:val="000000"/>
          <w:sz w:val="28"/>
        </w:rPr>
        <w:t>
      Главный бухгалтер или лицо, исполняющее его обязанности</w:t>
      </w:r>
    </w:p>
    <w:p>
      <w:pPr>
        <w:spacing w:after="0"/>
        <w:ind w:left="0"/>
        <w:jc w:val="both"/>
      </w:pPr>
      <w:r>
        <w:rPr>
          <w:rFonts w:ascii="Times New Roman"/>
          <w:b w:val="false"/>
          <w:i w:val="false"/>
          <w:color w:val="000000"/>
          <w:sz w:val="28"/>
        </w:rPr>
        <w:t>
      ________________________________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129" w:id="116"/>
    <w:p>
      <w:pPr>
        <w:spacing w:after="0"/>
        <w:ind w:left="0"/>
        <w:jc w:val="both"/>
      </w:pPr>
      <w:r>
        <w:rPr>
          <w:rFonts w:ascii="Times New Roman"/>
          <w:b w:val="false"/>
          <w:i w:val="false"/>
          <w:color w:val="000000"/>
          <w:sz w:val="28"/>
        </w:rPr>
        <w:t>
      Ескертпе:</w:t>
      </w:r>
    </w:p>
    <w:bookmarkEnd w:id="116"/>
    <w:bookmarkStart w:name="z130" w:id="117"/>
    <w:p>
      <w:pPr>
        <w:spacing w:after="0"/>
        <w:ind w:left="0"/>
        <w:jc w:val="both"/>
      </w:pPr>
      <w:r>
        <w:rPr>
          <w:rFonts w:ascii="Times New Roman"/>
          <w:b w:val="false"/>
          <w:i w:val="false"/>
          <w:color w:val="000000"/>
          <w:sz w:val="28"/>
        </w:rPr>
        <w:t>
      Примечание:</w:t>
      </w:r>
    </w:p>
    <w:bookmarkEnd w:id="117"/>
    <w:bookmarkStart w:name="z132" w:id="118"/>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18"/>
    <w:bookmarkStart w:name="z131" w:id="119"/>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14 қыркүйектегі</w:t>
            </w:r>
            <w:r>
              <w:br/>
            </w:r>
            <w:r>
              <w:rPr>
                <w:rFonts w:ascii="Times New Roman"/>
                <w:b w:val="false"/>
                <w:i w:val="false"/>
                <w:color w:val="000000"/>
                <w:sz w:val="20"/>
              </w:rPr>
              <w:t>№ 18 бұйрығына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2020 жылғы 20 қаңтардағы</w:t>
            </w:r>
            <w:r>
              <w:br/>
            </w:r>
            <w:r>
              <w:rPr>
                <w:rFonts w:ascii="Times New Roman"/>
                <w:b w:val="false"/>
                <w:i w:val="false"/>
                <w:color w:val="000000"/>
                <w:sz w:val="20"/>
              </w:rPr>
              <w:t>№1 бұйрығына</w:t>
            </w:r>
            <w:r>
              <w:br/>
            </w:r>
            <w:r>
              <w:rPr>
                <w:rFonts w:ascii="Times New Roman"/>
                <w:b w:val="false"/>
                <w:i w:val="false"/>
                <w:color w:val="000000"/>
                <w:sz w:val="20"/>
              </w:rPr>
              <w:t>10-қосымша</w:t>
            </w:r>
          </w:p>
        </w:tc>
      </w:tr>
    </w:tbl>
    <w:bookmarkStart w:name="z134" w:id="120"/>
    <w:p>
      <w:pPr>
        <w:spacing w:after="0"/>
        <w:ind w:left="0"/>
        <w:jc w:val="left"/>
      </w:pPr>
      <w:r>
        <w:rPr>
          <w:rFonts w:ascii="Times New Roman"/>
          <w:b/>
          <w:i w:val="false"/>
          <w:color w:val="000000"/>
        </w:rPr>
        <w:t xml:space="preserve"> "Музей қызметі туралы есеп" (индексі 1-музей, кезеңділігі жылдық) жалпымемлекеттік статистикалық байқаудың статистикалық нысанын толтыру жөніндегі нұсқаулық</w:t>
      </w:r>
    </w:p>
    <w:bookmarkEnd w:id="120"/>
    <w:bookmarkStart w:name="z135" w:id="121"/>
    <w:p>
      <w:pPr>
        <w:spacing w:after="0"/>
        <w:ind w:left="0"/>
        <w:jc w:val="both"/>
      </w:pPr>
      <w:r>
        <w:rPr>
          <w:rFonts w:ascii="Times New Roman"/>
          <w:b w:val="false"/>
          <w:i w:val="false"/>
          <w:color w:val="000000"/>
          <w:sz w:val="28"/>
        </w:rPr>
        <w:t xml:space="preserve">
      1. Осы "Музей қызметі туралы есеп" (индексі 1-музей,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"Музей қызметі туралы есеп" (индексі 1-музей,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21"/>
    <w:bookmarkStart w:name="z136" w:id="122"/>
    <w:p>
      <w:pPr>
        <w:spacing w:after="0"/>
        <w:ind w:left="0"/>
        <w:jc w:val="both"/>
      </w:pPr>
      <w:r>
        <w:rPr>
          <w:rFonts w:ascii="Times New Roman"/>
          <w:b w:val="false"/>
          <w:i w:val="false"/>
          <w:color w:val="000000"/>
          <w:sz w:val="28"/>
        </w:rPr>
        <w:t xml:space="preserve">
      2. Осы Нұсқаулықта Заңда және Қазақстан Республикасының "Мәдениет туралы" </w:t>
      </w:r>
      <w:r>
        <w:rPr>
          <w:rFonts w:ascii="Times New Roman"/>
          <w:b w:val="false"/>
          <w:i w:val="false"/>
          <w:color w:val="000000"/>
          <w:sz w:val="28"/>
        </w:rPr>
        <w:t>Заңында</w:t>
      </w:r>
      <w:r>
        <w:rPr>
          <w:rFonts w:ascii="Times New Roman"/>
          <w:b w:val="false"/>
          <w:i w:val="false"/>
          <w:color w:val="000000"/>
          <w:sz w:val="28"/>
        </w:rPr>
        <w:t xml:space="preserve"> айқындалған мәндердегі ұғым пайдаланылады:</w:t>
      </w:r>
    </w:p>
    <w:bookmarkEnd w:id="122"/>
    <w:p>
      <w:pPr>
        <w:spacing w:after="0"/>
        <w:ind w:left="0"/>
        <w:jc w:val="both"/>
      </w:pPr>
      <w:r>
        <w:rPr>
          <w:rFonts w:ascii="Times New Roman"/>
          <w:b w:val="false"/>
          <w:i w:val="false"/>
          <w:color w:val="000000"/>
          <w:sz w:val="28"/>
        </w:rPr>
        <w:t>
      музей заттары мен музей коллекцияларын сақтау, зерделеу және көпшілікке көрсету үшін құрылған, мәдени, білім беру, ғылыми-зерттеу функцияларын жүзеге асыруға және Қазақстан Республикасының тарихи-мәдени мұрасын кеңінен танытуды қамтамасыз етуге арналған мәдениет ұйымдары музейлер болып табылады.</w:t>
      </w:r>
    </w:p>
    <w:bookmarkStart w:name="z137" w:id="123"/>
    <w:p>
      <w:pPr>
        <w:spacing w:after="0"/>
        <w:ind w:left="0"/>
        <w:jc w:val="both"/>
      </w:pPr>
      <w:r>
        <w:rPr>
          <w:rFonts w:ascii="Times New Roman"/>
          <w:b w:val="false"/>
          <w:i w:val="false"/>
          <w:color w:val="000000"/>
          <w:sz w:val="28"/>
        </w:rPr>
        <w:t>
      3. Бөлімдер, секторлар құқығында жұмыс істейтін музей мекемелері, сондай-ақ жеке орналасқан музейлік көрсету объектілері статистикалық нысанды тапсырмайды.</w:t>
      </w:r>
    </w:p>
    <w:bookmarkEnd w:id="123"/>
    <w:bookmarkStart w:name="z138" w:id="124"/>
    <w:p>
      <w:pPr>
        <w:spacing w:after="0"/>
        <w:ind w:left="0"/>
        <w:jc w:val="both"/>
      </w:pPr>
      <w:r>
        <w:rPr>
          <w:rFonts w:ascii="Times New Roman"/>
          <w:b w:val="false"/>
          <w:i w:val="false"/>
          <w:color w:val="000000"/>
          <w:sz w:val="28"/>
        </w:rPr>
        <w:t>
      4. 2-бөлімде музей бейіні ондағы мәдени құндылықтар коллекциялары және тарих пен мәдениет ескерткіштері бойынша анықталады.</w:t>
      </w:r>
    </w:p>
    <w:bookmarkEnd w:id="124"/>
    <w:p>
      <w:pPr>
        <w:spacing w:after="0"/>
        <w:ind w:left="0"/>
        <w:jc w:val="both"/>
      </w:pPr>
      <w:r>
        <w:rPr>
          <w:rFonts w:ascii="Times New Roman"/>
          <w:b w:val="false"/>
          <w:i w:val="false"/>
          <w:color w:val="000000"/>
          <w:sz w:val="28"/>
        </w:rPr>
        <w:t>
      2-бөлімнің 1-бағанында тарихи музейлерге кең ауқымдағы тарихи бейіні бар музейлер – жалпытарихи музейлер (ел тарихының музейлері), арнайы тарихи пәндерге (археологиялық, этнографиялық музейлер) немесе тарих ғылымының (әскери-тарихи музейлер) дербес салаларына сәйкес келетін бейіні бар музейлер жатады.</w:t>
      </w:r>
    </w:p>
    <w:p>
      <w:pPr>
        <w:spacing w:after="0"/>
        <w:ind w:left="0"/>
        <w:jc w:val="both"/>
      </w:pPr>
      <w:r>
        <w:rPr>
          <w:rFonts w:ascii="Times New Roman"/>
          <w:b w:val="false"/>
          <w:i w:val="false"/>
          <w:color w:val="000000"/>
          <w:sz w:val="28"/>
        </w:rPr>
        <w:t>
      2-бөлімнің 2-бағанындағы өлкетану музейлеріне белгілі географиялық немесе әкімшілік аумақтардың тарихи ескерткіштерін, құжаттарды жинайтын жаратылыстану-ғылыми және көркемөнер коллекцияларын, халық өнері туындыларын көрмеге қойып көрсететін музейлер жатады.</w:t>
      </w:r>
    </w:p>
    <w:p>
      <w:pPr>
        <w:spacing w:after="0"/>
        <w:ind w:left="0"/>
        <w:jc w:val="both"/>
      </w:pPr>
      <w:r>
        <w:rPr>
          <w:rFonts w:ascii="Times New Roman"/>
          <w:b w:val="false"/>
          <w:i w:val="false"/>
          <w:color w:val="000000"/>
          <w:sz w:val="28"/>
        </w:rPr>
        <w:t>
      2-бөлімнің 3-бағанындағы мемориалдық музейлерге жекелеген тарихи оқиғалардың немесе көрнекті тұлғалардың (ғалымдардың, жазушылардың, суретшілердің, әртістердің) естеліктерімен байланысты материалдарды, құжаттарды жинайтын және көрмеге қойып көрсететін музейлер жатады.</w:t>
      </w:r>
    </w:p>
    <w:p>
      <w:pPr>
        <w:spacing w:after="0"/>
        <w:ind w:left="0"/>
        <w:jc w:val="both"/>
      </w:pPr>
      <w:r>
        <w:rPr>
          <w:rFonts w:ascii="Times New Roman"/>
          <w:b w:val="false"/>
          <w:i w:val="false"/>
          <w:color w:val="000000"/>
          <w:sz w:val="28"/>
        </w:rPr>
        <w:t>
      2-бөлімнің 4-бағанындағы жаратылыстану-ғылыми музейлерге биологиялық, геологиялық, табиғаттану музейлері жатады.</w:t>
      </w:r>
    </w:p>
    <w:p>
      <w:pPr>
        <w:spacing w:after="0"/>
        <w:ind w:left="0"/>
        <w:jc w:val="both"/>
      </w:pPr>
      <w:r>
        <w:rPr>
          <w:rFonts w:ascii="Times New Roman"/>
          <w:b w:val="false"/>
          <w:i w:val="false"/>
          <w:color w:val="000000"/>
          <w:sz w:val="28"/>
        </w:rPr>
        <w:t>
      2-бөлімнің 5-бағанындағы өнертану музейлеріне көркемөнер музейлері, сурет галереялары, бейнелеу өнері музейлері, сәулет музейлері, музей экспонаттары жатады.</w:t>
      </w:r>
    </w:p>
    <w:p>
      <w:pPr>
        <w:spacing w:after="0"/>
        <w:ind w:left="0"/>
        <w:jc w:val="both"/>
      </w:pPr>
      <w:r>
        <w:rPr>
          <w:rFonts w:ascii="Times New Roman"/>
          <w:b w:val="false"/>
          <w:i w:val="false"/>
          <w:color w:val="000000"/>
          <w:sz w:val="28"/>
        </w:rPr>
        <w:t>
      2-бөлімнің 6-бағанында тарих және мәдениет ескерткіштері жататын музей-қорықтар есепке алынады.</w:t>
      </w:r>
    </w:p>
    <w:p>
      <w:pPr>
        <w:spacing w:after="0"/>
        <w:ind w:left="0"/>
        <w:jc w:val="both"/>
      </w:pPr>
      <w:r>
        <w:rPr>
          <w:rFonts w:ascii="Times New Roman"/>
          <w:b w:val="false"/>
          <w:i w:val="false"/>
          <w:color w:val="000000"/>
          <w:sz w:val="28"/>
        </w:rPr>
        <w:t>
      2-бөлімнің 7-бағанында әдеби музейлер, салалық музейлер есепке алынады.</w:t>
      </w:r>
    </w:p>
    <w:bookmarkStart w:name="z139" w:id="125"/>
    <w:p>
      <w:pPr>
        <w:spacing w:after="0"/>
        <w:ind w:left="0"/>
        <w:jc w:val="both"/>
      </w:pPr>
      <w:r>
        <w:rPr>
          <w:rFonts w:ascii="Times New Roman"/>
          <w:b w:val="false"/>
          <w:i w:val="false"/>
          <w:color w:val="000000"/>
          <w:sz w:val="28"/>
        </w:rPr>
        <w:t>
      5. 3-бөлімнің 1-жолында жеке тұрған құрылыстар болып табылатын музейлер ғимараттарының (үй-жайларының) және музей орналасқан ғимараттың оқшауланған бөлігі болып табылатын музейлер үй-жайларының жалпы саны көрсетіледі.</w:t>
      </w:r>
    </w:p>
    <w:bookmarkEnd w:id="125"/>
    <w:p>
      <w:pPr>
        <w:spacing w:after="0"/>
        <w:ind w:left="0"/>
        <w:jc w:val="both"/>
      </w:pPr>
      <w:r>
        <w:rPr>
          <w:rFonts w:ascii="Times New Roman"/>
          <w:b w:val="false"/>
          <w:i w:val="false"/>
          <w:color w:val="000000"/>
          <w:sz w:val="28"/>
        </w:rPr>
        <w:t>
      3-бөлімнің 1.1-жолында жылытылмайтын ғимараттар (үй-жайлар) саны, 1.2-жолында авариялық жағдайдағы ғимараттар (үй-жайлар) саны, 1.3-жолында күрделі жөндеуді және жаңғыртуды талап ететін ғимараттар (үй-жайлар) саны көрсетіледі.</w:t>
      </w:r>
    </w:p>
    <w:p>
      <w:pPr>
        <w:spacing w:after="0"/>
        <w:ind w:left="0"/>
        <w:jc w:val="both"/>
      </w:pPr>
      <w:r>
        <w:rPr>
          <w:rFonts w:ascii="Times New Roman"/>
          <w:b w:val="false"/>
          <w:i w:val="false"/>
          <w:color w:val="000000"/>
          <w:sz w:val="28"/>
        </w:rPr>
        <w:t>
      3-бөлімнің 1.2 және 1.3-жолдарында күрделі жөндеуді талап ететін және авариялық жағдайдағы ғимараттардың (үй-жайлардың) саны музейлер ғимараттарының (үй-жайларының) техникалық жағдайын сипаттайтын акт (қорытынды) негізінде немесе Қазақстан Республикасы заңнамасымен белгіленген тәртіпте құрастырылған құжаттың негізінде толтырылады.</w:t>
      </w:r>
    </w:p>
    <w:p>
      <w:pPr>
        <w:spacing w:after="0"/>
        <w:ind w:left="0"/>
        <w:jc w:val="both"/>
      </w:pPr>
      <w:r>
        <w:rPr>
          <w:rFonts w:ascii="Times New Roman"/>
          <w:b w:val="false"/>
          <w:i w:val="false"/>
          <w:color w:val="000000"/>
          <w:sz w:val="28"/>
        </w:rPr>
        <w:t>
      3-бөлімнің 2-жолында музейлердің мүгедектер мен мүмкіндігі шектеулі адамдар үшін қолжетімді ғимараттарының (үй-жайларының) саны көрсетіледі.</w:t>
      </w:r>
    </w:p>
    <w:bookmarkStart w:name="z140" w:id="126"/>
    <w:p>
      <w:pPr>
        <w:spacing w:after="0"/>
        <w:ind w:left="0"/>
        <w:jc w:val="both"/>
      </w:pPr>
      <w:r>
        <w:rPr>
          <w:rFonts w:ascii="Times New Roman"/>
          <w:b w:val="false"/>
          <w:i w:val="false"/>
          <w:color w:val="000000"/>
          <w:sz w:val="28"/>
        </w:rPr>
        <w:t>
      6. 4-бөлімнің 1-жолында негізгі қор экспонаттарының саны көрсетіледі. Негізгі қордың экспонаттар санына, шыққан уақытына, материалына және дайындалу техникасына қарамастан, ғылыми немесе көркемдік маңызы бар экспонаттар, материалдық және рухани мәдениет пен табиғи тарих ескерткіштері, соның ішінде тарихи құндылықтар, археологиялық материалдар, көркем-сурет құндылықтары, заттық, бейнелеу, жазба және тарих пен мәдениет ескерткіштеріне жататын бағалы металдардан және асыл тастардан жасалған көркем-сурет бұйымдары, сәндік қолданбалы өнер туындылары, қолжазба және баспа басылымдары, әртүрлі жеткізгіштердегі мұрағат құжаттары және мұрағат қорлары, бірегей және сирек музыка аспаптары, филателистикалық материалдар, нумизматика, сфрагистика, геральдика, фалеристика бұйымдары, флора мен фауна үлгілері және сирек коллекциялар, минералогия, анатомия, палеонтология ғылым салалары үшін қызығушылықты туғызатын бұйымдар кіреді. Негізгі қор экспонаттарының жалпы санына жыл ішінде келіп түскен және шығып қалған экспонаттар кіреді.</w:t>
      </w:r>
    </w:p>
    <w:bookmarkEnd w:id="126"/>
    <w:p>
      <w:pPr>
        <w:spacing w:after="0"/>
        <w:ind w:left="0"/>
        <w:jc w:val="both"/>
      </w:pPr>
      <w:r>
        <w:rPr>
          <w:rFonts w:ascii="Times New Roman"/>
          <w:b w:val="false"/>
          <w:i w:val="false"/>
          <w:color w:val="000000"/>
          <w:sz w:val="28"/>
        </w:rPr>
        <w:t>
      Негізгі қордағы экспонаттардың жалпы санынан 4-бөлімнің 1.1-жолы бойынша электрондық түрдегі экспонаттар саны көрсетіледі.</w:t>
      </w:r>
    </w:p>
    <w:p>
      <w:pPr>
        <w:spacing w:after="0"/>
        <w:ind w:left="0"/>
        <w:jc w:val="both"/>
      </w:pPr>
      <w:r>
        <w:rPr>
          <w:rFonts w:ascii="Times New Roman"/>
          <w:b w:val="false"/>
          <w:i w:val="false"/>
          <w:color w:val="000000"/>
          <w:sz w:val="28"/>
        </w:rPr>
        <w:t>
      4-бөлімнің 1.2-жолында цифрлық форматта енгізілген музей бұйымдарының саны көрсетіледі. Экспонаттарды цифрлау дегеніміз кең көлемді кәсіби фотоаппаратпен экспонаттарды суретке түсіру және кейіннен арнайы бағдарламаға суреттерді енгізу процесін білдіреді.</w:t>
      </w:r>
    </w:p>
    <w:p>
      <w:pPr>
        <w:spacing w:after="0"/>
        <w:ind w:left="0"/>
        <w:jc w:val="both"/>
      </w:pPr>
      <w:r>
        <w:rPr>
          <w:rFonts w:ascii="Times New Roman"/>
          <w:b w:val="false"/>
          <w:i w:val="false"/>
          <w:color w:val="000000"/>
          <w:sz w:val="28"/>
        </w:rPr>
        <w:t>
      4-бөлімнің 2-жолында музей жасаған және қосалқы материалдарды есепке алу кітабында тіркелетін ғылыми-қосалқы материалдар (диаграммалар, сызбалар, нақнұсқалар, көшірмелер) туралы мәліметтер толтырылады.</w:t>
      </w:r>
    </w:p>
    <w:p>
      <w:pPr>
        <w:spacing w:after="0"/>
        <w:ind w:left="0"/>
        <w:jc w:val="both"/>
      </w:pPr>
      <w:r>
        <w:rPr>
          <w:rFonts w:ascii="Times New Roman"/>
          <w:b w:val="false"/>
          <w:i w:val="false"/>
          <w:color w:val="000000"/>
          <w:sz w:val="28"/>
        </w:rPr>
        <w:t>
      Қосалқы қорға мыналар жатады:</w:t>
      </w:r>
    </w:p>
    <w:bookmarkStart w:name="z141" w:id="127"/>
    <w:p>
      <w:pPr>
        <w:spacing w:after="0"/>
        <w:ind w:left="0"/>
        <w:jc w:val="both"/>
      </w:pPr>
      <w:r>
        <w:rPr>
          <w:rFonts w:ascii="Times New Roman"/>
          <w:b w:val="false"/>
          <w:i w:val="false"/>
          <w:color w:val="000000"/>
          <w:sz w:val="28"/>
        </w:rPr>
        <w:t>
      1) жаппай көтерме археологиялық, геологиялық, палеонтологиялық және камералық өңдеуден өткен табиғи материалдар;</w:t>
      </w:r>
    </w:p>
    <w:bookmarkEnd w:id="127"/>
    <w:bookmarkStart w:name="z142" w:id="128"/>
    <w:p>
      <w:pPr>
        <w:spacing w:after="0"/>
        <w:ind w:left="0"/>
        <w:jc w:val="both"/>
      </w:pPr>
      <w:r>
        <w:rPr>
          <w:rFonts w:ascii="Times New Roman"/>
          <w:b w:val="false"/>
          <w:i w:val="false"/>
          <w:color w:val="000000"/>
          <w:sz w:val="28"/>
        </w:rPr>
        <w:t>
      2) жаппай шығарылымның баспа материалдары: плакаттар, афишалар, үндеулер, ашық хаттар, карталар, жоспарлар, сызбалар, баспа кескіндемелерінің әртүрлі түрлері, газеттер, журналдар, нумизматика, фалеристика, бондар және осы бұйымдардың толық немесе қанағаттанарлық жағдайда сақталған, негізгі қордың құрамындағы қосымша нұсқасы 3-5 кем емес болған жағдайдағы бұйымдар;</w:t>
      </w:r>
    </w:p>
    <w:bookmarkEnd w:id="128"/>
    <w:bookmarkStart w:name="z143" w:id="129"/>
    <w:p>
      <w:pPr>
        <w:spacing w:after="0"/>
        <w:ind w:left="0"/>
        <w:jc w:val="both"/>
      </w:pPr>
      <w:r>
        <w:rPr>
          <w:rFonts w:ascii="Times New Roman"/>
          <w:b w:val="false"/>
          <w:i w:val="false"/>
          <w:color w:val="000000"/>
          <w:sz w:val="28"/>
        </w:rPr>
        <w:t>
      3) жылдам бұзылатын ауылшаруашылығы дақылдарының үлгілері және бұзылуға ұшыраған және жиі ауыстыруды талап ететін табиғи бұйымдардың үлгілері;</w:t>
      </w:r>
    </w:p>
    <w:bookmarkEnd w:id="129"/>
    <w:bookmarkStart w:name="z144" w:id="130"/>
    <w:p>
      <w:pPr>
        <w:spacing w:after="0"/>
        <w:ind w:left="0"/>
        <w:jc w:val="both"/>
      </w:pPr>
      <w:r>
        <w:rPr>
          <w:rFonts w:ascii="Times New Roman"/>
          <w:b w:val="false"/>
          <w:i w:val="false"/>
          <w:color w:val="000000"/>
          <w:sz w:val="28"/>
        </w:rPr>
        <w:t>
      4) музейді жинау үшін қызығушылық ұсынатын, бірақ айтарлықтай жаңартуды сақтаудың қанағаттанарлықсыз жағдайда келіп түскен түпнұсқа бұйымдар;</w:t>
      </w:r>
    </w:p>
    <w:bookmarkEnd w:id="130"/>
    <w:bookmarkStart w:name="z145" w:id="131"/>
    <w:p>
      <w:pPr>
        <w:spacing w:after="0"/>
        <w:ind w:left="0"/>
        <w:jc w:val="both"/>
      </w:pPr>
      <w:r>
        <w:rPr>
          <w:rFonts w:ascii="Times New Roman"/>
          <w:b w:val="false"/>
          <w:i w:val="false"/>
          <w:color w:val="000000"/>
          <w:sz w:val="28"/>
        </w:rPr>
        <w:t>
      5) негізгі музей қоры бұйымдарын суретке түсіру барысында алынған негативтер мен суреттер;</w:t>
      </w:r>
    </w:p>
    <w:bookmarkEnd w:id="131"/>
    <w:bookmarkStart w:name="z146" w:id="132"/>
    <w:p>
      <w:pPr>
        <w:spacing w:after="0"/>
        <w:ind w:left="0"/>
        <w:jc w:val="both"/>
      </w:pPr>
      <w:r>
        <w:rPr>
          <w:rFonts w:ascii="Times New Roman"/>
          <w:b w:val="false"/>
          <w:i w:val="false"/>
          <w:color w:val="000000"/>
          <w:sz w:val="28"/>
        </w:rPr>
        <w:t>
      6) табиғи-тарихи ескерткіш ретінде маңызы жоқ, бірақ табиғаттың кейбір ерекшеліктерін және оның құбылыстарын көрнекілеп көрсету үшін музейде пайдаланылатын табиғат объектілері;</w:t>
      </w:r>
    </w:p>
    <w:bookmarkEnd w:id="132"/>
    <w:bookmarkStart w:name="z147" w:id="133"/>
    <w:p>
      <w:pPr>
        <w:spacing w:after="0"/>
        <w:ind w:left="0"/>
        <w:jc w:val="both"/>
      </w:pPr>
      <w:r>
        <w:rPr>
          <w:rFonts w:ascii="Times New Roman"/>
          <w:b w:val="false"/>
          <w:i w:val="false"/>
          <w:color w:val="000000"/>
          <w:sz w:val="28"/>
        </w:rPr>
        <w:t>
      7) тұрақты қойылымға және әртүрлі көрмелердің қажеттілігі үшін музей жинаған, дайындаған немесе сатып алған материалдар: нақнұсқалар, пішімдер, қалыптар, жаңартулар, фотокөшірмелер, жоспарлар, карталар, сызбалар, диаграммалар, кескіндер және музей бұйымдары арасындағы байланысты анықтайтын, экспозициялық-көрмелік тақырыптарды ашуға көмектесетін көрнекті материалдар.</w:t>
      </w:r>
    </w:p>
    <w:bookmarkEnd w:id="133"/>
    <w:bookmarkStart w:name="z148" w:id="134"/>
    <w:p>
      <w:pPr>
        <w:spacing w:after="0"/>
        <w:ind w:left="0"/>
        <w:jc w:val="both"/>
      </w:pPr>
      <w:r>
        <w:rPr>
          <w:rFonts w:ascii="Times New Roman"/>
          <w:b w:val="false"/>
          <w:i w:val="false"/>
          <w:color w:val="000000"/>
          <w:sz w:val="28"/>
        </w:rPr>
        <w:t>
      Ғылыми-қосалқы қор экспонаттарының жалпы санына жыл ішінде келіп түскен және шығып қалған экспонаттар кіреді.</w:t>
      </w:r>
    </w:p>
    <w:bookmarkEnd w:id="134"/>
    <w:p>
      <w:pPr>
        <w:spacing w:after="0"/>
        <w:ind w:left="0"/>
        <w:jc w:val="both"/>
      </w:pPr>
      <w:r>
        <w:rPr>
          <w:rFonts w:ascii="Times New Roman"/>
          <w:b w:val="false"/>
          <w:i w:val="false"/>
          <w:color w:val="000000"/>
          <w:sz w:val="28"/>
        </w:rPr>
        <w:t>
      4-бөлімнің 3-жолы сақтау бөлімінен экспозицияға табыстаудың музейішілік актісі негізінде толтырылады.</w:t>
      </w:r>
    </w:p>
    <w:p>
      <w:pPr>
        <w:spacing w:after="0"/>
        <w:ind w:left="0"/>
        <w:jc w:val="both"/>
      </w:pPr>
      <w:r>
        <w:rPr>
          <w:rFonts w:ascii="Times New Roman"/>
          <w:b w:val="false"/>
          <w:i w:val="false"/>
          <w:color w:val="000000"/>
          <w:sz w:val="28"/>
        </w:rPr>
        <w:t>
      4-бөлімнің 4-жолы жаңғырту қарастыру құжаттары немесе негізгі қордағы экспонаттар бойынша сақтау төлқұжаттары негізінде толтырылады.</w:t>
      </w:r>
    </w:p>
    <w:p>
      <w:pPr>
        <w:spacing w:after="0"/>
        <w:ind w:left="0"/>
        <w:jc w:val="both"/>
      </w:pPr>
      <w:r>
        <w:rPr>
          <w:rFonts w:ascii="Times New Roman"/>
          <w:b w:val="false"/>
          <w:i w:val="false"/>
          <w:color w:val="000000"/>
          <w:sz w:val="28"/>
        </w:rPr>
        <w:t>
      4-бөлімнің 5-жолында жыл ішінде музейге келіп түскен негізгі және ғылыми-қосалқы қор экспонаттарының саны көрсетіледі.</w:t>
      </w:r>
    </w:p>
    <w:p>
      <w:pPr>
        <w:spacing w:after="0"/>
        <w:ind w:left="0"/>
        <w:jc w:val="both"/>
      </w:pPr>
      <w:r>
        <w:rPr>
          <w:rFonts w:ascii="Times New Roman"/>
          <w:b w:val="false"/>
          <w:i w:val="false"/>
          <w:color w:val="000000"/>
          <w:sz w:val="28"/>
        </w:rPr>
        <w:t>
      4-бөлімнің 6-жолында жыл ішінде шығып қалған негізгі және ғылыми-қосалқы қор экспонаттарының саны көрсетіледі.</w:t>
      </w:r>
    </w:p>
    <w:p>
      <w:pPr>
        <w:spacing w:after="0"/>
        <w:ind w:left="0"/>
        <w:jc w:val="both"/>
      </w:pPr>
      <w:r>
        <w:rPr>
          <w:rFonts w:ascii="Times New Roman"/>
          <w:b w:val="false"/>
          <w:i w:val="false"/>
          <w:color w:val="000000"/>
          <w:sz w:val="28"/>
        </w:rPr>
        <w:t>
      4-бөлімнің 7-жолында қорық-музейлердің тарих және мәдениет ескерткіштерінің саны көрсетіледі.</w:t>
      </w:r>
    </w:p>
    <w:p>
      <w:pPr>
        <w:spacing w:after="0"/>
        <w:ind w:left="0"/>
        <w:jc w:val="both"/>
      </w:pPr>
      <w:r>
        <w:rPr>
          <w:rFonts w:ascii="Times New Roman"/>
          <w:b w:val="false"/>
          <w:i w:val="false"/>
          <w:color w:val="000000"/>
          <w:sz w:val="28"/>
        </w:rPr>
        <w:t>
      4-бөлімнің 8-жолында есепті жылы музейге келушілердің жалпы саны көрсетіледі.</w:t>
      </w:r>
    </w:p>
    <w:bookmarkStart w:name="z149" w:id="135"/>
    <w:p>
      <w:pPr>
        <w:spacing w:after="0"/>
        <w:ind w:left="0"/>
        <w:jc w:val="both"/>
      </w:pPr>
      <w:r>
        <w:rPr>
          <w:rFonts w:ascii="Times New Roman"/>
          <w:b w:val="false"/>
          <w:i w:val="false"/>
          <w:color w:val="000000"/>
          <w:sz w:val="28"/>
        </w:rPr>
        <w:t>
      Келушілер санына кіру билеттері бойынша есептелетін жеке келіп-кетулер енгізіледі. Сондай-ақ жеңілдікпен келіп-кетушілер (мүгедек балалар, ардагерлер, қайырымдылық акциялары) ескеріледі.</w:t>
      </w:r>
    </w:p>
    <w:bookmarkEnd w:id="135"/>
    <w:p>
      <w:pPr>
        <w:spacing w:after="0"/>
        <w:ind w:left="0"/>
        <w:jc w:val="both"/>
      </w:pPr>
      <w:r>
        <w:rPr>
          <w:rFonts w:ascii="Times New Roman"/>
          <w:b w:val="false"/>
          <w:i w:val="false"/>
          <w:color w:val="000000"/>
          <w:sz w:val="28"/>
        </w:rPr>
        <w:t>
      4-бөлімнің 8.1-жолында есепті жылы музейге келушілердің жалпы санынан келуші балалар саны көрсетіледі. Балалар санатына 15 жасқа дейінгі адамдар жатады.</w:t>
      </w:r>
    </w:p>
    <w:p>
      <w:pPr>
        <w:spacing w:after="0"/>
        <w:ind w:left="0"/>
        <w:jc w:val="both"/>
      </w:pPr>
      <w:r>
        <w:rPr>
          <w:rFonts w:ascii="Times New Roman"/>
          <w:b w:val="false"/>
          <w:i w:val="false"/>
          <w:color w:val="000000"/>
          <w:sz w:val="28"/>
        </w:rPr>
        <w:t>
      4-бөлімнің 9-жолында есепті жылы өткізілген экскурсиялар саны көрсетіледі.</w:t>
      </w:r>
    </w:p>
    <w:bookmarkStart w:name="z150" w:id="136"/>
    <w:p>
      <w:pPr>
        <w:spacing w:after="0"/>
        <w:ind w:left="0"/>
        <w:jc w:val="both"/>
      </w:pPr>
      <w:r>
        <w:rPr>
          <w:rFonts w:ascii="Times New Roman"/>
          <w:b w:val="false"/>
          <w:i w:val="false"/>
          <w:color w:val="000000"/>
          <w:sz w:val="28"/>
        </w:rPr>
        <w:t>
      Экскурсияларға музейлерге, көрікті орындарға, көрмелерге ұжыммен бару жатады.</w:t>
      </w:r>
    </w:p>
    <w:bookmarkEnd w:id="136"/>
    <w:bookmarkStart w:name="z151" w:id="137"/>
    <w:p>
      <w:pPr>
        <w:spacing w:after="0"/>
        <w:ind w:left="0"/>
        <w:jc w:val="both"/>
      </w:pPr>
      <w:r>
        <w:rPr>
          <w:rFonts w:ascii="Times New Roman"/>
          <w:b w:val="false"/>
          <w:i w:val="false"/>
          <w:color w:val="000000"/>
          <w:sz w:val="28"/>
        </w:rPr>
        <w:t>
      Объектілерді көрсету білікті маманның-аудиторияға объекті туралы мән-жайды, осы объектімен байланысты тарихи оқиғаны түсінуін, ескерткіш орнына баға беретін экскурсоводтың басшылығымен жүргізіледі. Экскурсиялар өз бетінше қызмет көрсетумен қатар туристік қызмет кешенінің бір бөлігі де болып табылады.</w:t>
      </w:r>
    </w:p>
    <w:bookmarkEnd w:id="137"/>
    <w:p>
      <w:pPr>
        <w:spacing w:after="0"/>
        <w:ind w:left="0"/>
        <w:jc w:val="both"/>
      </w:pPr>
      <w:r>
        <w:rPr>
          <w:rFonts w:ascii="Times New Roman"/>
          <w:b w:val="false"/>
          <w:i w:val="false"/>
          <w:color w:val="000000"/>
          <w:sz w:val="28"/>
        </w:rPr>
        <w:t>
      4-бөлімнің 10-жолында дәрістерді есепке алу журналының негізінде музей қызметкерлері музейлерде және одан тыс жерлерде оқыған дәрістерінің жалпы саны көрсетіледі.</w:t>
      </w:r>
    </w:p>
    <w:p>
      <w:pPr>
        <w:spacing w:after="0"/>
        <w:ind w:left="0"/>
        <w:jc w:val="both"/>
      </w:pPr>
      <w:r>
        <w:rPr>
          <w:rFonts w:ascii="Times New Roman"/>
          <w:b w:val="false"/>
          <w:i w:val="false"/>
          <w:color w:val="000000"/>
          <w:sz w:val="28"/>
        </w:rPr>
        <w:t>
      4-бөлімнің 11-жолында музейде өткізілген (музей сабақтары, дөңгелек үстелдер, фестивальдар) жалпы басқа іс-шаралар саны көрсетіледі.</w:t>
      </w:r>
    </w:p>
    <w:p>
      <w:pPr>
        <w:spacing w:after="0"/>
        <w:ind w:left="0"/>
        <w:jc w:val="both"/>
      </w:pPr>
      <w:r>
        <w:rPr>
          <w:rFonts w:ascii="Times New Roman"/>
          <w:b w:val="false"/>
          <w:i w:val="false"/>
          <w:color w:val="000000"/>
          <w:sz w:val="28"/>
        </w:rPr>
        <w:t>
      4-бөлімнің 12-жолында он-лайн режимде өткізілген музей іс-шараларының жалпы саны көрсетіледі.</w:t>
      </w:r>
    </w:p>
    <w:p>
      <w:pPr>
        <w:spacing w:after="0"/>
        <w:ind w:left="0"/>
        <w:jc w:val="both"/>
      </w:pPr>
      <w:r>
        <w:rPr>
          <w:rFonts w:ascii="Times New Roman"/>
          <w:b w:val="false"/>
          <w:i w:val="false"/>
          <w:color w:val="000000"/>
          <w:sz w:val="28"/>
        </w:rPr>
        <w:t>
      4-бөлімнің 13-жолында он-лайн режимде өткізілген музей іс-шараларына келудің жалпы саны көрсетіледі.</w:t>
      </w:r>
    </w:p>
    <w:bookmarkStart w:name="z152" w:id="138"/>
    <w:p>
      <w:pPr>
        <w:spacing w:after="0"/>
        <w:ind w:left="0"/>
        <w:jc w:val="both"/>
      </w:pPr>
      <w:r>
        <w:rPr>
          <w:rFonts w:ascii="Times New Roman"/>
          <w:b w:val="false"/>
          <w:i w:val="false"/>
          <w:color w:val="000000"/>
          <w:sz w:val="28"/>
        </w:rPr>
        <w:t>
      7. 5-бөлімнің 1-жолында музейде Интернет желісіне қол жетімділіктің бар болуы, 1.1-жолда Интернет желісіне сымсыз технологиялар (Wi-Fi) арқылы қол жетімділігі бар музейлер көрсетіледі.</w:t>
      </w:r>
    </w:p>
    <w:bookmarkEnd w:id="138"/>
    <w:p>
      <w:pPr>
        <w:spacing w:after="0"/>
        <w:ind w:left="0"/>
        <w:jc w:val="both"/>
      </w:pPr>
      <w:r>
        <w:rPr>
          <w:rFonts w:ascii="Times New Roman"/>
          <w:b w:val="false"/>
          <w:i w:val="false"/>
          <w:color w:val="000000"/>
          <w:sz w:val="28"/>
        </w:rPr>
        <w:t>
      5-бөлімнің 2-жолында пайдаланылатын дербес компьютерлер саны көрсетіледі.</w:t>
      </w:r>
    </w:p>
    <w:bookmarkStart w:name="z153" w:id="139"/>
    <w:p>
      <w:pPr>
        <w:spacing w:after="0"/>
        <w:ind w:left="0"/>
        <w:jc w:val="both"/>
      </w:pPr>
      <w:r>
        <w:rPr>
          <w:rFonts w:ascii="Times New Roman"/>
          <w:b w:val="false"/>
          <w:i w:val="false"/>
          <w:color w:val="000000"/>
          <w:sz w:val="28"/>
        </w:rPr>
        <w:t>
      8. 6-бөлімде музейдегі интернет-ресурстың бары көрсетіледі.</w:t>
      </w:r>
    </w:p>
    <w:bookmarkEnd w:id="139"/>
    <w:bookmarkStart w:name="z154" w:id="140"/>
    <w:p>
      <w:pPr>
        <w:spacing w:after="0"/>
        <w:ind w:left="0"/>
        <w:jc w:val="both"/>
      </w:pPr>
      <w:r>
        <w:rPr>
          <w:rFonts w:ascii="Times New Roman"/>
          <w:b w:val="false"/>
          <w:i w:val="false"/>
          <w:color w:val="000000"/>
          <w:sz w:val="28"/>
        </w:rPr>
        <w:t>
      9. 7-бөлімдегі көрме ұғымы іс-шараның өзімен қатар, сондай-ақ осы іс-шараның өткізілу орнын да білдіреді.</w:t>
      </w:r>
    </w:p>
    <w:bookmarkEnd w:id="140"/>
    <w:p>
      <w:pPr>
        <w:spacing w:after="0"/>
        <w:ind w:left="0"/>
        <w:jc w:val="both"/>
      </w:pPr>
      <w:r>
        <w:rPr>
          <w:rFonts w:ascii="Times New Roman"/>
          <w:b w:val="false"/>
          <w:i w:val="false"/>
          <w:color w:val="000000"/>
          <w:sz w:val="28"/>
        </w:rPr>
        <w:t>
      7-бөлімнің 1-жолында есепті жылы музей ұйымдастырған көрмелердің жалпы саны көрсетіледі. Көрмелерге экономика, ғылым, техника, мәдениет, өнер саласындағы және қоғамдық өмірдің салаларындағы өнер жетістіктерін көпшілікке көрсету жатады.</w:t>
      </w:r>
    </w:p>
    <w:p>
      <w:pPr>
        <w:spacing w:after="0"/>
        <w:ind w:left="0"/>
        <w:jc w:val="both"/>
      </w:pPr>
      <w:r>
        <w:rPr>
          <w:rFonts w:ascii="Times New Roman"/>
          <w:b w:val="false"/>
          <w:i w:val="false"/>
          <w:color w:val="000000"/>
          <w:sz w:val="28"/>
        </w:rPr>
        <w:t>
      7-бөлімнің 1.1-жолында музейде өткізілген көрмелер саны, 7-бөлімнің 1.1.1-жолында жеке меншік қорлар негізінде музейде өткізген көрмелер саны көрсетіледі.</w:t>
      </w:r>
    </w:p>
    <w:p>
      <w:pPr>
        <w:spacing w:after="0"/>
        <w:ind w:left="0"/>
        <w:jc w:val="both"/>
      </w:pPr>
      <w:r>
        <w:rPr>
          <w:rFonts w:ascii="Times New Roman"/>
          <w:b w:val="false"/>
          <w:i w:val="false"/>
          <w:color w:val="000000"/>
          <w:sz w:val="28"/>
        </w:rPr>
        <w:t>
      7-бөлімнің 1.1.2-жолында қорларды (музейлерді, жеке топтамаларды) тарту арқылы музейде өткізілген көрмелер саны көрсетіледі.</w:t>
      </w:r>
    </w:p>
    <w:p>
      <w:pPr>
        <w:spacing w:after="0"/>
        <w:ind w:left="0"/>
        <w:jc w:val="both"/>
      </w:pPr>
      <w:r>
        <w:rPr>
          <w:rFonts w:ascii="Times New Roman"/>
          <w:b w:val="false"/>
          <w:i w:val="false"/>
          <w:color w:val="000000"/>
          <w:sz w:val="28"/>
        </w:rPr>
        <w:t>
      7-бөлімнің 1.2-жолында есепті жылы музейден тысқары жерлерде, өз облысының (қаласының) аумағында және Қазақстан Республикасы бойынша өз аумағынан тысқары жерлерде, оның ішінде шет елдерде өткізілген көрмелер саны көрсетіледі.</w:t>
      </w:r>
    </w:p>
    <w:p>
      <w:pPr>
        <w:spacing w:after="0"/>
        <w:ind w:left="0"/>
        <w:jc w:val="both"/>
      </w:pPr>
      <w:r>
        <w:rPr>
          <w:rFonts w:ascii="Times New Roman"/>
          <w:b w:val="false"/>
          <w:i w:val="false"/>
          <w:color w:val="000000"/>
          <w:sz w:val="28"/>
        </w:rPr>
        <w:t>
      7-бөлімнің 1.2.1-жолында есепті жылы музейдің шет елдерде өткізген көрмелері саны көрсетіледі.</w:t>
      </w:r>
    </w:p>
    <w:p>
      <w:pPr>
        <w:spacing w:after="0"/>
        <w:ind w:left="0"/>
        <w:jc w:val="both"/>
      </w:pPr>
      <w:r>
        <w:rPr>
          <w:rFonts w:ascii="Times New Roman"/>
          <w:b w:val="false"/>
          <w:i w:val="false"/>
          <w:color w:val="000000"/>
          <w:sz w:val="28"/>
        </w:rPr>
        <w:t>
      7-бөлімнің 2-жолында он-лайн режимде өткізілген музей көрмелерінің саны көрсетіледі.</w:t>
      </w:r>
    </w:p>
    <w:bookmarkStart w:name="z155" w:id="141"/>
    <w:p>
      <w:pPr>
        <w:spacing w:after="0"/>
        <w:ind w:left="0"/>
        <w:jc w:val="both"/>
      </w:pPr>
      <w:r>
        <w:rPr>
          <w:rFonts w:ascii="Times New Roman"/>
          <w:b w:val="false"/>
          <w:i w:val="false"/>
          <w:color w:val="000000"/>
          <w:sz w:val="28"/>
        </w:rPr>
        <w:t xml:space="preserve">
      10.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бұйрығымен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тәртіпте ұсынады.</w:t>
      </w:r>
    </w:p>
    <w:bookmarkEnd w:id="141"/>
    <w:bookmarkStart w:name="z156" w:id="142"/>
    <w:p>
      <w:pPr>
        <w:spacing w:after="0"/>
        <w:ind w:left="0"/>
        <w:jc w:val="both"/>
      </w:pPr>
      <w:r>
        <w:rPr>
          <w:rFonts w:ascii="Times New Roman"/>
          <w:b w:val="false"/>
          <w:i w:val="false"/>
          <w:color w:val="000000"/>
          <w:sz w:val="28"/>
        </w:rPr>
        <w:t>
      11.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142"/>
    <w:bookmarkStart w:name="z157" w:id="143"/>
    <w:p>
      <w:pPr>
        <w:spacing w:after="0"/>
        <w:ind w:left="0"/>
        <w:jc w:val="both"/>
      </w:pPr>
      <w:r>
        <w:rPr>
          <w:rFonts w:ascii="Times New Roman"/>
          <w:b w:val="false"/>
          <w:i w:val="false"/>
          <w:color w:val="000000"/>
          <w:sz w:val="28"/>
        </w:rPr>
        <w:t>
      12. Ескерту: х – бұл айқындама толтырылмайды.</w:t>
      </w:r>
    </w:p>
    <w:bookmarkEnd w:id="143"/>
    <w:bookmarkStart w:name="z158" w:id="144"/>
    <w:p>
      <w:pPr>
        <w:spacing w:after="0"/>
        <w:ind w:left="0"/>
        <w:jc w:val="both"/>
      </w:pPr>
      <w:r>
        <w:rPr>
          <w:rFonts w:ascii="Times New Roman"/>
          <w:b w:val="false"/>
          <w:i w:val="false"/>
          <w:color w:val="000000"/>
          <w:sz w:val="28"/>
        </w:rPr>
        <w:t>
      13. Арифметикалық-логикалық бақылау:</w:t>
      </w:r>
    </w:p>
    <w:bookmarkEnd w:id="144"/>
    <w:bookmarkStart w:name="z159" w:id="145"/>
    <w:p>
      <w:pPr>
        <w:spacing w:after="0"/>
        <w:ind w:left="0"/>
        <w:jc w:val="both"/>
      </w:pPr>
      <w:r>
        <w:rPr>
          <w:rFonts w:ascii="Times New Roman"/>
          <w:b w:val="false"/>
          <w:i w:val="false"/>
          <w:color w:val="000000"/>
          <w:sz w:val="28"/>
        </w:rPr>
        <w:t>
      1) 2-бөлім: 1-жол ≥ 1.1-жолдан әрбір баған үшін.</w:t>
      </w:r>
    </w:p>
    <w:bookmarkEnd w:id="145"/>
    <w:bookmarkStart w:name="z160" w:id="146"/>
    <w:p>
      <w:pPr>
        <w:spacing w:after="0"/>
        <w:ind w:left="0"/>
        <w:jc w:val="both"/>
      </w:pPr>
      <w:r>
        <w:rPr>
          <w:rFonts w:ascii="Times New Roman"/>
          <w:b w:val="false"/>
          <w:i w:val="false"/>
          <w:color w:val="000000"/>
          <w:sz w:val="28"/>
        </w:rPr>
        <w:t>
      2) 3-бөлім: 2-баған ≤ 1-бағаннан әрбір жол үшін;</w:t>
      </w:r>
    </w:p>
    <w:bookmarkEnd w:id="146"/>
    <w:p>
      <w:pPr>
        <w:spacing w:after="0"/>
        <w:ind w:left="0"/>
        <w:jc w:val="both"/>
      </w:pPr>
      <w:r>
        <w:rPr>
          <w:rFonts w:ascii="Times New Roman"/>
          <w:b w:val="false"/>
          <w:i w:val="false"/>
          <w:color w:val="000000"/>
          <w:sz w:val="28"/>
        </w:rPr>
        <w:t>
      1-жол ≥ 1.1-жолдан әрбір баған үшін;</w:t>
      </w:r>
    </w:p>
    <w:p>
      <w:pPr>
        <w:spacing w:after="0"/>
        <w:ind w:left="0"/>
        <w:jc w:val="both"/>
      </w:pPr>
      <w:r>
        <w:rPr>
          <w:rFonts w:ascii="Times New Roman"/>
          <w:b w:val="false"/>
          <w:i w:val="false"/>
          <w:color w:val="000000"/>
          <w:sz w:val="28"/>
        </w:rPr>
        <w:t>
      1-жол ≥ 1.2-жолдан әрбір баған үшін;</w:t>
      </w:r>
    </w:p>
    <w:p>
      <w:pPr>
        <w:spacing w:after="0"/>
        <w:ind w:left="0"/>
        <w:jc w:val="both"/>
      </w:pPr>
      <w:r>
        <w:rPr>
          <w:rFonts w:ascii="Times New Roman"/>
          <w:b w:val="false"/>
          <w:i w:val="false"/>
          <w:color w:val="000000"/>
          <w:sz w:val="28"/>
        </w:rPr>
        <w:t>
      1-жол ≥ 1.3-жолдан әрбір баған үшін;</w:t>
      </w:r>
    </w:p>
    <w:p>
      <w:pPr>
        <w:spacing w:after="0"/>
        <w:ind w:left="0"/>
        <w:jc w:val="both"/>
      </w:pPr>
      <w:r>
        <w:rPr>
          <w:rFonts w:ascii="Times New Roman"/>
          <w:b w:val="false"/>
          <w:i w:val="false"/>
          <w:color w:val="000000"/>
          <w:sz w:val="28"/>
        </w:rPr>
        <w:t>
      2-жол ≤ 1-жол әрбір баған үшін.</w:t>
      </w:r>
    </w:p>
    <w:bookmarkStart w:name="z161" w:id="147"/>
    <w:p>
      <w:pPr>
        <w:spacing w:after="0"/>
        <w:ind w:left="0"/>
        <w:jc w:val="both"/>
      </w:pPr>
      <w:r>
        <w:rPr>
          <w:rFonts w:ascii="Times New Roman"/>
          <w:b w:val="false"/>
          <w:i w:val="false"/>
          <w:color w:val="000000"/>
          <w:sz w:val="28"/>
        </w:rPr>
        <w:t>
      3) 4-бөлім: 1.1-жол ≤ 1-жолдан әрбір баған үшін;</w:t>
      </w:r>
    </w:p>
    <w:bookmarkEnd w:id="147"/>
    <w:p>
      <w:pPr>
        <w:spacing w:after="0"/>
        <w:ind w:left="0"/>
        <w:jc w:val="both"/>
      </w:pPr>
      <w:r>
        <w:rPr>
          <w:rFonts w:ascii="Times New Roman"/>
          <w:b w:val="false"/>
          <w:i w:val="false"/>
          <w:color w:val="000000"/>
          <w:sz w:val="28"/>
        </w:rPr>
        <w:t>
      1.2-жол ≤ 1-жолдан әрбір баған үшін;</w:t>
      </w:r>
    </w:p>
    <w:p>
      <w:pPr>
        <w:spacing w:after="0"/>
        <w:ind w:left="0"/>
        <w:jc w:val="both"/>
      </w:pPr>
      <w:r>
        <w:rPr>
          <w:rFonts w:ascii="Times New Roman"/>
          <w:b w:val="false"/>
          <w:i w:val="false"/>
          <w:color w:val="000000"/>
          <w:sz w:val="28"/>
        </w:rPr>
        <w:t>
      3-жол ≤ ∑ 1, 2-жолдардан әрбір баған үшін;</w:t>
      </w:r>
    </w:p>
    <w:p>
      <w:pPr>
        <w:spacing w:after="0"/>
        <w:ind w:left="0"/>
        <w:jc w:val="both"/>
      </w:pPr>
      <w:r>
        <w:rPr>
          <w:rFonts w:ascii="Times New Roman"/>
          <w:b w:val="false"/>
          <w:i w:val="false"/>
          <w:color w:val="000000"/>
          <w:sz w:val="28"/>
        </w:rPr>
        <w:t>
      4-жол ≤ ∑ 1, 2-жолдардан әрбір баған үшін;</w:t>
      </w:r>
    </w:p>
    <w:p>
      <w:pPr>
        <w:spacing w:after="0"/>
        <w:ind w:left="0"/>
        <w:jc w:val="both"/>
      </w:pPr>
      <w:r>
        <w:rPr>
          <w:rFonts w:ascii="Times New Roman"/>
          <w:b w:val="false"/>
          <w:i w:val="false"/>
          <w:color w:val="000000"/>
          <w:sz w:val="28"/>
        </w:rPr>
        <w:t>
      8.1-жол ≤ 8-жолдан әрбір баған үшін;</w:t>
      </w:r>
    </w:p>
    <w:p>
      <w:pPr>
        <w:spacing w:after="0"/>
        <w:ind w:left="0"/>
        <w:jc w:val="both"/>
      </w:pPr>
      <w:r>
        <w:rPr>
          <w:rFonts w:ascii="Times New Roman"/>
          <w:b w:val="false"/>
          <w:i w:val="false"/>
          <w:color w:val="000000"/>
          <w:sz w:val="28"/>
        </w:rPr>
        <w:t>
      8.2-жол ≤ 8-жолдан әрбір баған үшін;</w:t>
      </w:r>
    </w:p>
    <w:p>
      <w:pPr>
        <w:spacing w:after="0"/>
        <w:ind w:left="0"/>
        <w:jc w:val="both"/>
      </w:pPr>
      <w:r>
        <w:rPr>
          <w:rFonts w:ascii="Times New Roman"/>
          <w:b w:val="false"/>
          <w:i w:val="false"/>
          <w:color w:val="000000"/>
          <w:sz w:val="28"/>
        </w:rPr>
        <w:t>
      1-баған ≥ 2-бағаннан әрбір жол үшін.</w:t>
      </w:r>
    </w:p>
    <w:bookmarkStart w:name="z162" w:id="148"/>
    <w:p>
      <w:pPr>
        <w:spacing w:after="0"/>
        <w:ind w:left="0"/>
        <w:jc w:val="both"/>
      </w:pPr>
      <w:r>
        <w:rPr>
          <w:rFonts w:ascii="Times New Roman"/>
          <w:b w:val="false"/>
          <w:i w:val="false"/>
          <w:color w:val="000000"/>
          <w:sz w:val="28"/>
        </w:rPr>
        <w:t>
      4) 5-бөлім: 1.1-жол ≤ 1-жолдан әрбір баған үшін;</w:t>
      </w:r>
    </w:p>
    <w:bookmarkEnd w:id="148"/>
    <w:p>
      <w:pPr>
        <w:spacing w:after="0"/>
        <w:ind w:left="0"/>
        <w:jc w:val="both"/>
      </w:pPr>
      <w:r>
        <w:rPr>
          <w:rFonts w:ascii="Times New Roman"/>
          <w:b w:val="false"/>
          <w:i w:val="false"/>
          <w:color w:val="000000"/>
          <w:sz w:val="28"/>
        </w:rPr>
        <w:t>
      1-баған ≥ 2-бағаннан; әрбір жол үшін.</w:t>
      </w:r>
    </w:p>
    <w:bookmarkStart w:name="z163" w:id="149"/>
    <w:p>
      <w:pPr>
        <w:spacing w:after="0"/>
        <w:ind w:left="0"/>
        <w:jc w:val="both"/>
      </w:pPr>
      <w:r>
        <w:rPr>
          <w:rFonts w:ascii="Times New Roman"/>
          <w:b w:val="false"/>
          <w:i w:val="false"/>
          <w:color w:val="000000"/>
          <w:sz w:val="28"/>
        </w:rPr>
        <w:t>
      5) 7-бөлім: 1-жол = 1.1,1.2-жолдардың ∑ әрбір баған үшін;</w:t>
      </w:r>
    </w:p>
    <w:bookmarkEnd w:id="149"/>
    <w:p>
      <w:pPr>
        <w:spacing w:after="0"/>
        <w:ind w:left="0"/>
        <w:jc w:val="both"/>
      </w:pPr>
      <w:r>
        <w:rPr>
          <w:rFonts w:ascii="Times New Roman"/>
          <w:b w:val="false"/>
          <w:i w:val="false"/>
          <w:color w:val="000000"/>
          <w:sz w:val="28"/>
        </w:rPr>
        <w:t>
      1.1-жол = 1.1.1, 1.1.2-жолдардың ∑ әрбір баған үшін;</w:t>
      </w:r>
    </w:p>
    <w:p>
      <w:pPr>
        <w:spacing w:after="0"/>
        <w:ind w:left="0"/>
        <w:jc w:val="both"/>
      </w:pPr>
      <w:r>
        <w:rPr>
          <w:rFonts w:ascii="Times New Roman"/>
          <w:b w:val="false"/>
          <w:i w:val="false"/>
          <w:color w:val="000000"/>
          <w:sz w:val="28"/>
        </w:rPr>
        <w:t>
      1.2.1-жол ≤ 1.2-жолдан әрбір баған үшін;</w:t>
      </w:r>
    </w:p>
    <w:p>
      <w:pPr>
        <w:spacing w:after="0"/>
        <w:ind w:left="0"/>
        <w:jc w:val="both"/>
      </w:pPr>
      <w:r>
        <w:rPr>
          <w:rFonts w:ascii="Times New Roman"/>
          <w:b w:val="false"/>
          <w:i w:val="false"/>
          <w:color w:val="000000"/>
          <w:sz w:val="28"/>
        </w:rPr>
        <w:t>
      1-баған ≥ 2-бағаннан әрбір жол үшін.</w:t>
      </w:r>
    </w:p>
    <w:bookmarkStart w:name="z164" w:id="150"/>
    <w:p>
      <w:pPr>
        <w:spacing w:after="0"/>
        <w:ind w:left="0"/>
        <w:jc w:val="both"/>
      </w:pPr>
      <w:r>
        <w:rPr>
          <w:rFonts w:ascii="Times New Roman"/>
          <w:b w:val="false"/>
          <w:i w:val="false"/>
          <w:color w:val="000000"/>
          <w:sz w:val="28"/>
        </w:rPr>
        <w:t>
      6) Бөлімдер арасындағы бақылау:</w:t>
      </w:r>
    </w:p>
    <w:bookmarkEnd w:id="150"/>
    <w:p>
      <w:pPr>
        <w:spacing w:after="0"/>
        <w:ind w:left="0"/>
        <w:jc w:val="both"/>
      </w:pPr>
      <w:r>
        <w:rPr>
          <w:rFonts w:ascii="Times New Roman"/>
          <w:b w:val="false"/>
          <w:i w:val="false"/>
          <w:color w:val="000000"/>
          <w:sz w:val="28"/>
        </w:rPr>
        <w:t>
      егер 2-бөлімдегі 1-жолдың 6-бағаны ≠ 0, онда 4-бөлімнің 1-бағанының 7-жолы ≠ 0;</w:t>
      </w:r>
    </w:p>
    <w:p>
      <w:pPr>
        <w:spacing w:after="0"/>
        <w:ind w:left="0"/>
        <w:jc w:val="both"/>
      </w:pPr>
      <w:r>
        <w:rPr>
          <w:rFonts w:ascii="Times New Roman"/>
          <w:b w:val="false"/>
          <w:i w:val="false"/>
          <w:color w:val="000000"/>
          <w:sz w:val="28"/>
        </w:rPr>
        <w:t>
      егер 2-бөлімдегі 1.1-жолдың 6-бағаны ≠ 0, онда 4-бөлімнің 2-бағанының 7-жолы ≠ 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14 қыркүйектегі</w:t>
            </w:r>
            <w:r>
              <w:br/>
            </w:r>
            <w:r>
              <w:rPr>
                <w:rFonts w:ascii="Times New Roman"/>
                <w:b w:val="false"/>
                <w:i w:val="false"/>
                <w:color w:val="000000"/>
                <w:sz w:val="20"/>
              </w:rPr>
              <w:t>№ 18 бұйрығына 9-қосымша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9"/>
        <w:gridCol w:w="521"/>
        <w:gridCol w:w="2980"/>
      </w:tblGrid>
      <w:tr>
        <w:trPr>
          <w:trHeight w:val="30" w:hRule="atLeast"/>
        </w:trPr>
        <w:tc>
          <w:tcPr>
            <w:tcW w:w="8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736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6736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Статистика комитеті төрағасының 2020 жылғы 20 қаңтардағы № 1 бұйрығына </w:t>
            </w:r>
            <w:r>
              <w:rPr>
                <w:rFonts w:ascii="Times New Roman"/>
                <w:b w:val="false"/>
                <w:i w:val="false"/>
                <w:color w:val="000000"/>
                <w:sz w:val="20"/>
              </w:rPr>
              <w:t>11-қосымша</w:t>
            </w:r>
          </w:p>
          <w:p>
            <w:pPr>
              <w:spacing w:after="0"/>
              <w:ind w:left="0"/>
              <w:jc w:val="both"/>
            </w:pPr>
            <w:r>
              <w:rPr>
                <w:rFonts w:ascii="Times New Roman"/>
                <w:b w:val="false"/>
                <w:i w:val="false"/>
                <w:color w:val="000000"/>
                <w:sz w:val="20"/>
              </w:rPr>
              <w:t>
Приложение 11 к приказу Председателя Комитета по статистике Министерства национальной экономики Республики Казахстан от 20 января 2020 года № 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 w:id="151"/>
    <w:p>
      <w:pPr>
        <w:spacing w:after="0"/>
        <w:ind w:left="0"/>
        <w:jc w:val="left"/>
      </w:pPr>
      <w:r>
        <w:rPr>
          <w:rFonts w:ascii="Times New Roman"/>
          <w:b/>
          <w:i w:val="false"/>
          <w:color w:val="000000"/>
        </w:rPr>
        <w:t xml:space="preserve"> Театр қызметі туралы есеп Отчет о деятельности театра</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
        <w:gridCol w:w="7587"/>
        <w:gridCol w:w="107"/>
        <w:gridCol w:w="71"/>
        <w:gridCol w:w="36"/>
        <w:gridCol w:w="802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1-театр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кодтарына сәйкес негізгі немесе қосалқы қызмет түрлері – 90.01.1 "Театр қызметі" және 93.29.3 "Қуыршақ театрларының қызметі" болып табылатын заңды тұлғалар және (немесе) олардың құрылымдық және оқшауланған бөлімшелері мен дара кәсіпкерлер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 90.01.1 "Театральная деятельность" и 93.29.3 "Деятельность кукольных театров"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16 қаңтарға (қоса алғанда) дейін</w:t>
            </w:r>
            <w:r>
              <w:br/>
            </w:r>
            <w:r>
              <w:rPr>
                <w:rFonts w:ascii="Times New Roman"/>
                <w:b w:val="false"/>
                <w:i w:val="false"/>
                <w:color w:val="000000"/>
                <w:sz w:val="20"/>
              </w:rPr>
              <w:t>
Срок представления – до 16 января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49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7498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49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7498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қызметтің нақты орнын көрсетіңіз (кәсіпорынның тіркелген жеріне қарамастан) өңірді – облыс, қала, аудан</w:t>
            </w:r>
            <w:r>
              <w:br/>
            </w:r>
            <w:r>
              <w:rPr>
                <w:rFonts w:ascii="Times New Roman"/>
                <w:b w:val="false"/>
                <w:i w:val="false"/>
                <w:color w:val="000000"/>
                <w:sz w:val="20"/>
              </w:rPr>
              <w:t>
Укажите фактическое место оказания услуг (независимо от места регистрации предприятия) –область, город, район</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29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50292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сәйкес аумақ коды (ӘАОЖ) (респондентстатистикалық нысанды қағаз жеткізгіште ұсынған кезде аумақтық статистикаорганының тиісті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объектов(КАТО) (заполняется соответствующим работником территориального органа статистикипри представлении респондентом статистической формы на бумажном носителе)</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86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6863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67" w:id="152"/>
    <w:p>
      <w:pPr>
        <w:spacing w:after="0"/>
        <w:ind w:left="0"/>
        <w:jc w:val="both"/>
      </w:pPr>
      <w:r>
        <w:rPr>
          <w:rFonts w:ascii="Times New Roman"/>
          <w:b w:val="false"/>
          <w:i w:val="false"/>
          <w:color w:val="000000"/>
          <w:sz w:val="28"/>
        </w:rPr>
        <w:t>
      2. Театрлар санын көрсетіңіз, бірлікУкажите число театров, единиц</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0"/>
        <w:gridCol w:w="1018"/>
        <w:gridCol w:w="1410"/>
        <w:gridCol w:w="1410"/>
        <w:gridCol w:w="1410"/>
        <w:gridCol w:w="1410"/>
        <w:gridCol w:w="1410"/>
        <w:gridCol w:w="1411"/>
        <w:gridCol w:w="1411"/>
      </w:tblGrid>
      <w:tr>
        <w:trPr>
          <w:trHeight w:val="30" w:hRule="atLeast"/>
        </w:trPr>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 және балет</w:t>
            </w:r>
            <w:r>
              <w:br/>
            </w:r>
            <w:r>
              <w:rPr>
                <w:rFonts w:ascii="Times New Roman"/>
                <w:b w:val="false"/>
                <w:i w:val="false"/>
                <w:color w:val="000000"/>
                <w:sz w:val="20"/>
              </w:rPr>
              <w:t>
оперы и балета</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драматический</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комедия</w:t>
            </w:r>
            <w:r>
              <w:br/>
            </w:r>
            <w:r>
              <w:rPr>
                <w:rFonts w:ascii="Times New Roman"/>
                <w:b w:val="false"/>
                <w:i w:val="false"/>
                <w:color w:val="000000"/>
                <w:sz w:val="20"/>
              </w:rPr>
              <w:t>
музыкальной комедии</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көрермендер</w:t>
            </w:r>
            <w:r>
              <w:br/>
            </w:r>
            <w:r>
              <w:rPr>
                <w:rFonts w:ascii="Times New Roman"/>
                <w:b w:val="false"/>
                <w:i w:val="false"/>
                <w:color w:val="000000"/>
                <w:sz w:val="20"/>
              </w:rPr>
              <w:t>
юного зрителя</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w:t>
            </w:r>
            <w:r>
              <w:br/>
            </w:r>
            <w:r>
              <w:rPr>
                <w:rFonts w:ascii="Times New Roman"/>
                <w:b w:val="false"/>
                <w:i w:val="false"/>
                <w:color w:val="000000"/>
                <w:sz w:val="20"/>
              </w:rPr>
              <w:t>
кукол</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r>
              <w:br/>
            </w:r>
            <w:r>
              <w:rPr>
                <w:rFonts w:ascii="Times New Roman"/>
                <w:b w:val="false"/>
                <w:i w:val="false"/>
                <w:color w:val="000000"/>
                <w:sz w:val="20"/>
              </w:rPr>
              <w:t>
другие</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саны</w:t>
            </w:r>
            <w:r>
              <w:br/>
            </w:r>
            <w:r>
              <w:rPr>
                <w:rFonts w:ascii="Times New Roman"/>
                <w:b w:val="false"/>
                <w:i w:val="false"/>
                <w:color w:val="000000"/>
                <w:sz w:val="20"/>
              </w:rPr>
              <w:t>
Число театров</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8" w:id="153"/>
    <w:p>
      <w:pPr>
        <w:spacing w:after="0"/>
        <w:ind w:left="0"/>
        <w:jc w:val="both"/>
      </w:pPr>
      <w:r>
        <w:rPr>
          <w:rFonts w:ascii="Times New Roman"/>
          <w:b w:val="false"/>
          <w:i w:val="false"/>
          <w:color w:val="000000"/>
          <w:sz w:val="28"/>
        </w:rPr>
        <w:t>
      3. Театрлар ғимараттарының (үй-жайларының) санын және көрермендер залдарындағы  орындар санын көрсетіңіз, бірлікУкажите число зданий (помещений) театров и число мест в зрительных залах, единиц</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8"/>
        <w:gridCol w:w="8591"/>
        <w:gridCol w:w="1311"/>
      </w:tblGrid>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(үй-жайлар) саны</w:t>
            </w:r>
            <w:r>
              <w:br/>
            </w:r>
            <w:r>
              <w:rPr>
                <w:rFonts w:ascii="Times New Roman"/>
                <w:b w:val="false"/>
                <w:i w:val="false"/>
                <w:color w:val="000000"/>
                <w:sz w:val="20"/>
              </w:rPr>
              <w:t>
Число зданий (помещений)</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w:t>
            </w:r>
            <w:r>
              <w:br/>
            </w:r>
            <w:r>
              <w:rPr>
                <w:rFonts w:ascii="Times New Roman"/>
                <w:b w:val="false"/>
                <w:i w:val="false"/>
                <w:color w:val="000000"/>
                <w:sz w:val="20"/>
              </w:rPr>
              <w:t>
из них:</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r>
              <w:br/>
            </w:r>
            <w:r>
              <w:rPr>
                <w:rFonts w:ascii="Times New Roman"/>
                <w:b w:val="false"/>
                <w:i w:val="false"/>
                <w:color w:val="000000"/>
                <w:sz w:val="20"/>
              </w:rPr>
              <w:t>
в неотапливаемых зданиях (помещениях)</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r>
              <w:br/>
            </w:r>
            <w:r>
              <w:rPr>
                <w:rFonts w:ascii="Times New Roman"/>
                <w:b w:val="false"/>
                <w:i w:val="false"/>
                <w:color w:val="000000"/>
                <w:sz w:val="20"/>
              </w:rPr>
              <w:t>
в аварийном состоянии</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r>
              <w:br/>
            </w:r>
            <w:r>
              <w:rPr>
                <w:rFonts w:ascii="Times New Roman"/>
                <w:b w:val="false"/>
                <w:i w:val="false"/>
                <w:color w:val="000000"/>
                <w:sz w:val="20"/>
              </w:rPr>
              <w:t>
требует капитального ремонта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залдарындағы орындар саны</w:t>
            </w:r>
            <w:r>
              <w:br/>
            </w:r>
            <w:r>
              <w:rPr>
                <w:rFonts w:ascii="Times New Roman"/>
                <w:b w:val="false"/>
                <w:i w:val="false"/>
                <w:color w:val="000000"/>
                <w:sz w:val="20"/>
              </w:rPr>
              <w:t>
Число мест в зрительных залах</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 мүгедектер мен мүмкіндігі шектеулі адамдар үшін қолжетімді театрлар ғимараттарының (үй-жайларының) саны</w:t>
            </w:r>
            <w:r>
              <w:br/>
            </w:r>
            <w:r>
              <w:rPr>
                <w:rFonts w:ascii="Times New Roman"/>
                <w:b w:val="false"/>
                <w:i w:val="false"/>
                <w:color w:val="000000"/>
                <w:sz w:val="20"/>
              </w:rPr>
              <w:t>
Из строки 1 - число зданий (помещений) театров, доступных для инвалидов и лиц с ограниченными возможностями</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 w:id="154"/>
    <w:p>
      <w:pPr>
        <w:spacing w:after="0"/>
        <w:ind w:left="0"/>
        <w:jc w:val="both"/>
      </w:pPr>
      <w:r>
        <w:rPr>
          <w:rFonts w:ascii="Times New Roman"/>
          <w:b w:val="false"/>
          <w:i w:val="false"/>
          <w:color w:val="000000"/>
          <w:sz w:val="28"/>
        </w:rPr>
        <w:t>
      4. Өз театры алаңындағы іс-шаралар санын және көрермендер санын көрсетіңізУкажите число мероприятий и число зрителей на площадке своего театра</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8"/>
        <w:gridCol w:w="8699"/>
        <w:gridCol w:w="1273"/>
      </w:tblGrid>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театрының алаңында өткізілген іс-шаралар саны, бірлік</w:t>
            </w:r>
            <w:r>
              <w:br/>
            </w:r>
            <w:r>
              <w:rPr>
                <w:rFonts w:ascii="Times New Roman"/>
                <w:b w:val="false"/>
                <w:i w:val="false"/>
                <w:color w:val="000000"/>
                <w:sz w:val="20"/>
              </w:rPr>
              <w:t>
Число мероприятий, проведенных на площадке своего театра, единиц</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театрының күшімен өткізілген</w:t>
            </w:r>
            <w:r>
              <w:br/>
            </w:r>
            <w:r>
              <w:rPr>
                <w:rFonts w:ascii="Times New Roman"/>
                <w:b w:val="false"/>
                <w:i w:val="false"/>
                <w:color w:val="000000"/>
                <w:sz w:val="20"/>
              </w:rPr>
              <w:t>
проведенных силами своего театра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алаңында бөгде ұйымдардың күшімен өткізілгені</w:t>
            </w:r>
            <w:r>
              <w:br/>
            </w:r>
            <w:r>
              <w:rPr>
                <w:rFonts w:ascii="Times New Roman"/>
                <w:b w:val="false"/>
                <w:i w:val="false"/>
                <w:color w:val="000000"/>
                <w:sz w:val="20"/>
              </w:rPr>
              <w:t>
проведенных силами сторонних организаций на площадке театра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 өз театрының алаңында балаларға арнап өткізілген іс-шаралар саны, бірлік</w:t>
            </w:r>
            <w:r>
              <w:br/>
            </w:r>
            <w:r>
              <w:rPr>
                <w:rFonts w:ascii="Times New Roman"/>
                <w:b w:val="false"/>
                <w:i w:val="false"/>
                <w:color w:val="000000"/>
                <w:sz w:val="20"/>
              </w:rPr>
              <w:t>
Из строки 1 – число мероприятий для детей, проведенных на площадке своего театра, единиц</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театрының алаңында өткізілген іс-шаралардағы көрермендер саны, адам</w:t>
            </w:r>
            <w:r>
              <w:br/>
            </w:r>
            <w:r>
              <w:rPr>
                <w:rFonts w:ascii="Times New Roman"/>
                <w:b w:val="false"/>
                <w:i w:val="false"/>
                <w:color w:val="000000"/>
                <w:sz w:val="20"/>
              </w:rPr>
              <w:t>
Число зрителей на мероприятиях, проведенных на площадке своего театра, человек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театрының күшімен өткізілген іс-шаралардағы</w:t>
            </w:r>
            <w:r>
              <w:br/>
            </w:r>
            <w:r>
              <w:rPr>
                <w:rFonts w:ascii="Times New Roman"/>
                <w:b w:val="false"/>
                <w:i w:val="false"/>
                <w:color w:val="000000"/>
                <w:sz w:val="20"/>
              </w:rPr>
              <w:t>
на мероприятиях, проведенных силами своего театра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театрдың алаңында бөгде ұйымдардың күшімен өткізген іс-шаралардағы</w:t>
            </w:r>
            <w:r>
              <w:br/>
            </w:r>
            <w:r>
              <w:rPr>
                <w:rFonts w:ascii="Times New Roman"/>
                <w:b w:val="false"/>
                <w:i w:val="false"/>
                <w:color w:val="000000"/>
                <w:sz w:val="20"/>
              </w:rPr>
              <w:t>
на мероприятиях, проведенных силами сторонних организаций на площадке театра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3-жолдан – өз театрының алаңында өткізілген іс-шаралардағы көрермен балалар саны, адам</w:t>
            </w:r>
            <w:r>
              <w:br/>
            </w:r>
            <w:r>
              <w:rPr>
                <w:rFonts w:ascii="Times New Roman"/>
                <w:b w:val="false"/>
                <w:i w:val="false"/>
                <w:color w:val="000000"/>
                <w:sz w:val="20"/>
              </w:rPr>
              <w:t>
Из строки 3 – число зрителей – детей, на мероприятиях проведенных на площадке своего театра, человек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театрының күшімен өткізілген іс-шаралардағы</w:t>
            </w:r>
            <w:r>
              <w:br/>
            </w:r>
            <w:r>
              <w:rPr>
                <w:rFonts w:ascii="Times New Roman"/>
                <w:b w:val="false"/>
                <w:i w:val="false"/>
                <w:color w:val="000000"/>
                <w:sz w:val="20"/>
              </w:rPr>
              <w:t>
на мероприятиях, проведенных силами своего театра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алаңында бөгде ұйымдар өткізген іс-шаралардағы</w:t>
            </w:r>
            <w:r>
              <w:br/>
            </w:r>
            <w:r>
              <w:rPr>
                <w:rFonts w:ascii="Times New Roman"/>
                <w:b w:val="false"/>
                <w:i w:val="false"/>
                <w:color w:val="000000"/>
                <w:sz w:val="20"/>
              </w:rPr>
              <w:t>
на мероприятиях, проведенных силами сторонних организаций на площадке театра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жаңа қойылымдардың саны, бірлік</w:t>
            </w:r>
            <w:r>
              <w:br/>
            </w:r>
            <w:r>
              <w:rPr>
                <w:rFonts w:ascii="Times New Roman"/>
                <w:b w:val="false"/>
                <w:i w:val="false"/>
                <w:color w:val="000000"/>
                <w:sz w:val="20"/>
              </w:rPr>
              <w:t>
Число новых постановок за отчетный год, единиц</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өткізілген спектакльдер (театр репертуары) саны, бірлік</w:t>
            </w:r>
            <w:r>
              <w:br/>
            </w:r>
            <w:r>
              <w:rPr>
                <w:rFonts w:ascii="Times New Roman"/>
                <w:b w:val="false"/>
                <w:i w:val="false"/>
                <w:color w:val="000000"/>
                <w:sz w:val="20"/>
              </w:rPr>
              <w:t>
Число проведенных спектаклей (репертуар театра) за отчетный год, единиц</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 w:id="155"/>
    <w:p>
      <w:pPr>
        <w:spacing w:after="0"/>
        <w:ind w:left="0"/>
        <w:jc w:val="both"/>
      </w:pPr>
      <w:r>
        <w:rPr>
          <w:rFonts w:ascii="Times New Roman"/>
          <w:b w:val="false"/>
          <w:i w:val="false"/>
          <w:color w:val="000000"/>
          <w:sz w:val="28"/>
        </w:rPr>
        <w:t>
      5. Өз театры аумағының шегінен тыс өткізілген іс-шаралар санын және көрермендер санын көрсетіңізУкажите число мероприятий проведенных за пределами территории своего театра и число зрителей</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1"/>
        <w:gridCol w:w="8895"/>
        <w:gridCol w:w="1204"/>
      </w:tblGrid>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өз аумағы шегінен тыс өткізілген іс-шаралар саны, бірлік</w:t>
            </w:r>
            <w:r>
              <w:br/>
            </w:r>
            <w:r>
              <w:rPr>
                <w:rFonts w:ascii="Times New Roman"/>
                <w:b w:val="false"/>
                <w:i w:val="false"/>
                <w:color w:val="000000"/>
                <w:sz w:val="20"/>
              </w:rPr>
              <w:t>
Число мероприятий, проведенных за пределами своей территории по Казахстану, единиц</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жердегі</w:t>
            </w:r>
            <w:r>
              <w:br/>
            </w:r>
            <w:r>
              <w:rPr>
                <w:rFonts w:ascii="Times New Roman"/>
                <w:b w:val="false"/>
                <w:i w:val="false"/>
                <w:color w:val="000000"/>
                <w:sz w:val="20"/>
              </w:rPr>
              <w:t>
из них: в сельской местности</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 Қазақстан бойынша өз аумағы шегінен тыс балаларға арнап өткізілген іс-шаралар саны, бірлік</w:t>
            </w:r>
            <w:r>
              <w:br/>
            </w:r>
            <w:r>
              <w:rPr>
                <w:rFonts w:ascii="Times New Roman"/>
                <w:b w:val="false"/>
                <w:i w:val="false"/>
                <w:color w:val="000000"/>
                <w:sz w:val="20"/>
              </w:rPr>
              <w:t>
Из строки 1 – число мероприятий для детей, проведенных за пределами своей территории по Казахстану, единиц</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жердегі</w:t>
            </w:r>
            <w:r>
              <w:br/>
            </w:r>
            <w:r>
              <w:rPr>
                <w:rFonts w:ascii="Times New Roman"/>
                <w:b w:val="false"/>
                <w:i w:val="false"/>
                <w:color w:val="000000"/>
                <w:sz w:val="20"/>
              </w:rPr>
              <w:t>
из них: в сельской местности</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өз аумағы шегінен тыс өткізілген іс-шаралардағы көрермендер саны, адам</w:t>
            </w:r>
            <w:r>
              <w:br/>
            </w:r>
            <w:r>
              <w:rPr>
                <w:rFonts w:ascii="Times New Roman"/>
                <w:b w:val="false"/>
                <w:i w:val="false"/>
                <w:color w:val="000000"/>
                <w:sz w:val="20"/>
              </w:rPr>
              <w:t>
Число зрителей на мероприятиях, проведенных за пределами своей территории по Казахстану, человек</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жердегі</w:t>
            </w:r>
            <w:r>
              <w:br/>
            </w:r>
            <w:r>
              <w:rPr>
                <w:rFonts w:ascii="Times New Roman"/>
                <w:b w:val="false"/>
                <w:i w:val="false"/>
                <w:color w:val="000000"/>
                <w:sz w:val="20"/>
              </w:rPr>
              <w:t>
из них: в сельской местности</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3-жолдан – Қазақстан бойынша өз аумағы шегінен тыс өткізілген іс-шаралардағы көрермен балалар саны, адам</w:t>
            </w:r>
            <w:r>
              <w:br/>
            </w:r>
            <w:r>
              <w:rPr>
                <w:rFonts w:ascii="Times New Roman"/>
                <w:b w:val="false"/>
                <w:i w:val="false"/>
                <w:color w:val="000000"/>
                <w:sz w:val="20"/>
              </w:rPr>
              <w:t>
Из строки 3 – число зрителей – детей на мероприятиях, проведенных за пределами своей территории по Казахстану, человек</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жердегі</w:t>
            </w:r>
            <w:r>
              <w:br/>
            </w:r>
            <w:r>
              <w:rPr>
                <w:rFonts w:ascii="Times New Roman"/>
                <w:b w:val="false"/>
                <w:i w:val="false"/>
                <w:color w:val="000000"/>
                <w:sz w:val="20"/>
              </w:rPr>
              <w:t>
из них: в сельской местности</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 өткізілген гастрольдер саны, бірлік</w:t>
            </w:r>
            <w:r>
              <w:br/>
            </w:r>
            <w:r>
              <w:rPr>
                <w:rFonts w:ascii="Times New Roman"/>
                <w:b w:val="false"/>
                <w:i w:val="false"/>
                <w:color w:val="000000"/>
                <w:sz w:val="20"/>
              </w:rPr>
              <w:t>
Число гастролей, проведенных за рубежом, единиц</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театр өткізген іс-шаралар саны, бірлік</w:t>
            </w:r>
            <w:r>
              <w:br/>
            </w:r>
            <w:r>
              <w:rPr>
                <w:rFonts w:ascii="Times New Roman"/>
                <w:b w:val="false"/>
                <w:i w:val="false"/>
                <w:color w:val="000000"/>
                <w:sz w:val="20"/>
              </w:rPr>
              <w:t>
Число мероприятий, проведенных театром в режиме он-лайн, единиц</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театр өткізген іс-шаралардағы көрермендер саны, адам</w:t>
            </w:r>
            <w:r>
              <w:br/>
            </w:r>
            <w:r>
              <w:rPr>
                <w:rFonts w:ascii="Times New Roman"/>
                <w:b w:val="false"/>
                <w:i w:val="false"/>
                <w:color w:val="000000"/>
                <w:sz w:val="20"/>
              </w:rPr>
              <w:t>
Число зрителей на мероприятиях, проведенных театром в режиме он-лайн, человек</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 w:id="156"/>
    <w:p>
      <w:pPr>
        <w:spacing w:after="0"/>
        <w:ind w:left="0"/>
        <w:jc w:val="both"/>
      </w:pPr>
      <w:r>
        <w:rPr>
          <w:rFonts w:ascii="Times New Roman"/>
          <w:b w:val="false"/>
          <w:i w:val="false"/>
          <w:color w:val="000000"/>
          <w:sz w:val="28"/>
        </w:rPr>
        <w:t>
      6. Ақпараттық-коммуникациялық технологиялардың нақты барын көрсетіңіз, бірлікУкажите наличие информационно-коммуникационных технологий, единиц</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8730"/>
        <w:gridCol w:w="1262"/>
      </w:tblGrid>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қолжетімді театрлар саны</w:t>
            </w:r>
            <w:r>
              <w:br/>
            </w:r>
            <w:r>
              <w:rPr>
                <w:rFonts w:ascii="Times New Roman"/>
                <w:b w:val="false"/>
                <w:i w:val="false"/>
                <w:color w:val="000000"/>
                <w:sz w:val="20"/>
              </w:rPr>
              <w:t>
Число театров с доступом в сеть Интернет</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Интернет желісіне сымсыз технология құралдары (Wi-Fi) арқылы қол жеткізумен</w:t>
            </w:r>
            <w:r>
              <w:br/>
            </w:r>
            <w:r>
              <w:rPr>
                <w:rFonts w:ascii="Times New Roman"/>
                <w:b w:val="false"/>
                <w:i w:val="false"/>
                <w:color w:val="000000"/>
                <w:sz w:val="20"/>
              </w:rPr>
              <w:t>
из них: с доступом в сеть Интернет посредством беспроводных технологий (Wi-Fi)</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саны</w:t>
            </w:r>
            <w:r>
              <w:br/>
            </w:r>
            <w:r>
              <w:rPr>
                <w:rFonts w:ascii="Times New Roman"/>
                <w:b w:val="false"/>
                <w:i w:val="false"/>
                <w:color w:val="000000"/>
                <w:sz w:val="20"/>
              </w:rPr>
              <w:t>
Число компьютеров</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2" w:id="157"/>
    <w:p>
      <w:pPr>
        <w:spacing w:after="0"/>
        <w:ind w:left="0"/>
        <w:jc w:val="both"/>
      </w:pPr>
      <w:r>
        <w:rPr>
          <w:rFonts w:ascii="Times New Roman"/>
          <w:b w:val="false"/>
          <w:i w:val="false"/>
          <w:color w:val="000000"/>
          <w:sz w:val="28"/>
        </w:rPr>
        <w:t>
      7. Интернет-ресурстың барын көрсетіңізУкажите наличие интернет-ресурса</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5"/>
        <w:gridCol w:w="3363"/>
        <w:gridCol w:w="2676"/>
        <w:gridCol w:w="3365"/>
        <w:gridCol w:w="221"/>
      </w:tblGrid>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Иә (1)</w:t>
            </w:r>
            <w:r>
              <w:br/>
            </w:r>
            <w:r>
              <w:rPr>
                <w:rFonts w:ascii="Times New Roman"/>
                <w:b w:val="false"/>
                <w:i w:val="false"/>
                <w:color w:val="000000"/>
                <w:sz w:val="20"/>
              </w:rPr>
              <w:t>
- Да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445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Жоқ (2)</w:t>
            </w:r>
            <w:r>
              <w:br/>
            </w:r>
            <w:r>
              <w:rPr>
                <w:rFonts w:ascii="Times New Roman"/>
                <w:b w:val="false"/>
                <w:i w:val="false"/>
                <w:color w:val="000000"/>
                <w:sz w:val="20"/>
              </w:rPr>
              <w:t>
- Нет (2)</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445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3" w:id="158"/>
    <w:p>
      <w:pPr>
        <w:spacing w:after="0"/>
        <w:ind w:left="0"/>
        <w:jc w:val="both"/>
      </w:pPr>
      <w:r>
        <w:rPr>
          <w:rFonts w:ascii="Times New Roman"/>
          <w:b w:val="false"/>
          <w:i w:val="false"/>
          <w:color w:val="000000"/>
          <w:sz w:val="28"/>
        </w:rPr>
        <w:t>
      7. Статистикалық нысанды толтыруға жұмсалған уақытты көрсетіңіз, сағатпен (қажеттісін қоршаңыз)Укажите время, затраченное на заполнение статистической формы, в часах (нужное обвести)</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(репонденттің)</w:t>
      </w:r>
    </w:p>
    <w:p>
      <w:pPr>
        <w:spacing w:after="0"/>
        <w:ind w:left="0"/>
        <w:jc w:val="both"/>
      </w:pPr>
      <w:r>
        <w:rPr>
          <w:rFonts w:ascii="Times New Roman"/>
          <w:b w:val="false"/>
          <w:i w:val="false"/>
          <w:color w:val="000000"/>
          <w:sz w:val="28"/>
        </w:rPr>
        <w:t>
      Наименование_________________________________</w:t>
      </w:r>
    </w:p>
    <w:p>
      <w:pPr>
        <w:spacing w:after="0"/>
        <w:ind w:left="0"/>
        <w:jc w:val="both"/>
      </w:pPr>
      <w:r>
        <w:rPr>
          <w:rFonts w:ascii="Times New Roman"/>
          <w:b w:val="false"/>
          <w:i w:val="false"/>
          <w:color w:val="000000"/>
          <w:sz w:val="28"/>
        </w:rPr>
        <w:t>
      Адрес (респондента)____________________________</w:t>
      </w:r>
    </w:p>
    <w:p>
      <w:pPr>
        <w:spacing w:after="0"/>
        <w:ind w:left="0"/>
        <w:jc w:val="both"/>
      </w:pPr>
      <w:r>
        <w:rPr>
          <w:rFonts w:ascii="Times New Roman"/>
          <w:b w:val="false"/>
          <w:i w:val="false"/>
          <w:color w:val="000000"/>
          <w:sz w:val="28"/>
        </w:rPr>
        <w:t>
      Телефоны (респонденттің) ______________________</w:t>
      </w:r>
    </w:p>
    <w:p>
      <w:pPr>
        <w:spacing w:after="0"/>
        <w:ind w:left="0"/>
        <w:jc w:val="both"/>
      </w:pPr>
      <w:r>
        <w:rPr>
          <w:rFonts w:ascii="Times New Roman"/>
          <w:b w:val="false"/>
          <w:i w:val="false"/>
          <w:color w:val="000000"/>
          <w:sz w:val="28"/>
        </w:rPr>
        <w:t>
      Телефон (респондента) стационарлық  ұялыстационарный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 Адрес электронной почты (респондента) __________________________________________________________</w:t>
      </w:r>
    </w:p>
    <w:p>
      <w:pPr>
        <w:spacing w:after="0"/>
        <w:ind w:left="0"/>
        <w:jc w:val="both"/>
      </w:pPr>
      <w:r>
        <w:rPr>
          <w:rFonts w:ascii="Times New Roman"/>
          <w:b w:val="false"/>
          <w:i w:val="false"/>
          <w:color w:val="000000"/>
          <w:sz w:val="28"/>
        </w:rPr>
        <w:t>
      Орындаушы Исполнитель 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 Главный бухгалтер или лицо, исполняющее его обязанности 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174" w:id="159"/>
    <w:p>
      <w:pPr>
        <w:spacing w:after="0"/>
        <w:ind w:left="0"/>
        <w:jc w:val="both"/>
      </w:pPr>
      <w:r>
        <w:rPr>
          <w:rFonts w:ascii="Times New Roman"/>
          <w:b w:val="false"/>
          <w:i w:val="false"/>
          <w:color w:val="000000"/>
          <w:sz w:val="28"/>
        </w:rPr>
        <w:t>
      Ескертпе:</w:t>
      </w:r>
    </w:p>
    <w:bookmarkEnd w:id="159"/>
    <w:bookmarkStart w:name="z175" w:id="160"/>
    <w:p>
      <w:pPr>
        <w:spacing w:after="0"/>
        <w:ind w:left="0"/>
        <w:jc w:val="both"/>
      </w:pPr>
      <w:r>
        <w:rPr>
          <w:rFonts w:ascii="Times New Roman"/>
          <w:b w:val="false"/>
          <w:i w:val="false"/>
          <w:color w:val="000000"/>
          <w:sz w:val="28"/>
        </w:rPr>
        <w:t>
      Примечание:</w:t>
      </w:r>
    </w:p>
    <w:bookmarkEnd w:id="160"/>
    <w:bookmarkStart w:name="z176" w:id="161"/>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61"/>
    <w:bookmarkStart w:name="z177" w:id="162"/>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14 қыркүйектегі № 18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2020 жылғы 20 қаңтардағы</w:t>
            </w:r>
            <w:r>
              <w:br/>
            </w:r>
            <w:r>
              <w:rPr>
                <w:rFonts w:ascii="Times New Roman"/>
                <w:b w:val="false"/>
                <w:i w:val="false"/>
                <w:color w:val="000000"/>
                <w:sz w:val="20"/>
              </w:rPr>
              <w:t>№1 бұйрығына 12-қосымша</w:t>
            </w:r>
          </w:p>
        </w:tc>
      </w:tr>
    </w:tbl>
    <w:bookmarkStart w:name="z180" w:id="163"/>
    <w:p>
      <w:pPr>
        <w:spacing w:after="0"/>
        <w:ind w:left="0"/>
        <w:jc w:val="left"/>
      </w:pPr>
      <w:r>
        <w:rPr>
          <w:rFonts w:ascii="Times New Roman"/>
          <w:b/>
          <w:i w:val="false"/>
          <w:color w:val="000000"/>
        </w:rPr>
        <w:t xml:space="preserve"> "Театр қызметі туралы есеп" (индексі 1-театр, кезеңділігі жылдық) жалпымемлекеттік статистикалық байқаудың статистикалық нысанын толтыру жөніндегі нұсқаулық</w:t>
      </w:r>
    </w:p>
    <w:bookmarkEnd w:id="163"/>
    <w:bookmarkStart w:name="z181" w:id="164"/>
    <w:p>
      <w:pPr>
        <w:spacing w:after="0"/>
        <w:ind w:left="0"/>
        <w:jc w:val="both"/>
      </w:pPr>
      <w:r>
        <w:rPr>
          <w:rFonts w:ascii="Times New Roman"/>
          <w:b w:val="false"/>
          <w:i w:val="false"/>
          <w:color w:val="000000"/>
          <w:sz w:val="28"/>
        </w:rPr>
        <w:t xml:space="preserve">
      1. Осы "Театр қызметі туралы есеп" (индексі 1-театр,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"Театр қызметі туралы есеп" (индексі 1-театр,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64"/>
    <w:bookmarkStart w:name="z182" w:id="165"/>
    <w:p>
      <w:pPr>
        <w:spacing w:after="0"/>
        <w:ind w:left="0"/>
        <w:jc w:val="both"/>
      </w:pPr>
      <w:r>
        <w:rPr>
          <w:rFonts w:ascii="Times New Roman"/>
          <w:b w:val="false"/>
          <w:i w:val="false"/>
          <w:color w:val="000000"/>
          <w:sz w:val="28"/>
        </w:rPr>
        <w:t xml:space="preserve">
      2. Осы Нұсқаулықта Заңда және Қазақстан Республикасының "Мәдениет туралы" </w:t>
      </w:r>
      <w:r>
        <w:rPr>
          <w:rFonts w:ascii="Times New Roman"/>
          <w:b w:val="false"/>
          <w:i w:val="false"/>
          <w:color w:val="000000"/>
          <w:sz w:val="28"/>
        </w:rPr>
        <w:t>Заңында</w:t>
      </w:r>
      <w:r>
        <w:rPr>
          <w:rFonts w:ascii="Times New Roman"/>
          <w:b w:val="false"/>
          <w:i w:val="false"/>
          <w:color w:val="000000"/>
          <w:sz w:val="28"/>
        </w:rPr>
        <w:t xml:space="preserve"> айқындалған мәндердегі ұғымдар, сондай-ақ мына анықтама пайдаланылады:</w:t>
      </w:r>
    </w:p>
    <w:bookmarkEnd w:id="165"/>
    <w:p>
      <w:pPr>
        <w:spacing w:after="0"/>
        <w:ind w:left="0"/>
        <w:jc w:val="both"/>
      </w:pPr>
      <w:r>
        <w:rPr>
          <w:rFonts w:ascii="Times New Roman"/>
          <w:b w:val="false"/>
          <w:i w:val="false"/>
          <w:color w:val="000000"/>
          <w:sz w:val="28"/>
        </w:rPr>
        <w:t>
      театрлар – театрлық қойылымдарды жасауды, көпшілік алдында орындауды және (немесе) көпшілік алдында көрсетуді жүзеге асыратын ойын-сауық ұйымдары (драмалық, музыкалық-драмалық, музыкалық, хореографиялық, қуыршақ, пантомима, сатира және юмор, балалар мен жасөспірімдерге арналған, жастарға арналған, эксперименттік).</w:t>
      </w:r>
    </w:p>
    <w:bookmarkStart w:name="z183" w:id="166"/>
    <w:p>
      <w:pPr>
        <w:spacing w:after="0"/>
        <w:ind w:left="0"/>
        <w:jc w:val="both"/>
      </w:pPr>
      <w:r>
        <w:rPr>
          <w:rFonts w:ascii="Times New Roman"/>
          <w:b w:val="false"/>
          <w:i w:val="false"/>
          <w:color w:val="000000"/>
          <w:sz w:val="28"/>
        </w:rPr>
        <w:t>
      3. Статистикалық нысанды өзінің құрамында кәсіби труппасы бар, кәсіби театрлар (опера және балет, музыкалық комедия (оперетталар), драма, жас көрермендер, сатира және әзіл-оспақ, қуыршақ театрлары), театр-студиялар, театр өнерінің шығармашылық ұжымдары ұсынады.</w:t>
      </w:r>
    </w:p>
    <w:bookmarkEnd w:id="166"/>
    <w:p>
      <w:pPr>
        <w:spacing w:after="0"/>
        <w:ind w:left="0"/>
        <w:jc w:val="both"/>
      </w:pPr>
      <w:r>
        <w:rPr>
          <w:rFonts w:ascii="Times New Roman"/>
          <w:b w:val="false"/>
          <w:i w:val="false"/>
          <w:color w:val="000000"/>
          <w:sz w:val="28"/>
        </w:rPr>
        <w:t>
      Халық театрлары кәсіби театрлар санына қосылмайды.</w:t>
      </w:r>
    </w:p>
    <w:p>
      <w:pPr>
        <w:spacing w:after="0"/>
        <w:ind w:left="0"/>
        <w:jc w:val="both"/>
      </w:pPr>
      <w:r>
        <w:rPr>
          <w:rFonts w:ascii="Times New Roman"/>
          <w:b w:val="false"/>
          <w:i w:val="false"/>
          <w:color w:val="000000"/>
          <w:sz w:val="28"/>
        </w:rPr>
        <w:t>
      Егер бір театр ғимаратында репертуарлары әртүрлі немесе әртүрлі тілдерде, бірақ бір дирекцияға біріктірілген екі шығармашылық ұжым жұмыс жасаса, бір жиынтық есеп толтырылады.</w:t>
      </w:r>
    </w:p>
    <w:p>
      <w:pPr>
        <w:spacing w:after="0"/>
        <w:ind w:left="0"/>
        <w:jc w:val="both"/>
      </w:pPr>
      <w:r>
        <w:rPr>
          <w:rFonts w:ascii="Times New Roman"/>
          <w:b w:val="false"/>
          <w:i w:val="false"/>
          <w:color w:val="000000"/>
          <w:sz w:val="28"/>
        </w:rPr>
        <w:t>
      Статистикалық нысанға енгізілетін деректер өткізу туралы бастапқы есепке алу, негізінде статистикалық нысанның негізгі көрсеткіштері толтырылатын билеттерді, бастапқы құжаттар материалдарына негізделеді.</w:t>
      </w:r>
    </w:p>
    <w:bookmarkStart w:name="z184" w:id="167"/>
    <w:p>
      <w:pPr>
        <w:spacing w:after="0"/>
        <w:ind w:left="0"/>
        <w:jc w:val="both"/>
      </w:pPr>
      <w:r>
        <w:rPr>
          <w:rFonts w:ascii="Times New Roman"/>
          <w:b w:val="false"/>
          <w:i w:val="false"/>
          <w:color w:val="000000"/>
          <w:sz w:val="28"/>
        </w:rPr>
        <w:t>
      4. 3-бөлімнің 1-жолында жеке тұрған құрылыстар болып табылатын театрлар ғимараттарының (үй-жайларының) және ғимараттың оқшауланған бөлігіне жататын үй-жайлардың жалпы саны көрсетіледі. Үй-жайларға театр орналасқан ғимараттың оқшауланған бөлігі жатады.</w:t>
      </w:r>
    </w:p>
    <w:bookmarkEnd w:id="167"/>
    <w:p>
      <w:pPr>
        <w:spacing w:after="0"/>
        <w:ind w:left="0"/>
        <w:jc w:val="both"/>
      </w:pPr>
      <w:r>
        <w:rPr>
          <w:rFonts w:ascii="Times New Roman"/>
          <w:b w:val="false"/>
          <w:i w:val="false"/>
          <w:color w:val="000000"/>
          <w:sz w:val="28"/>
        </w:rPr>
        <w:t>
      3-бөлімнің 1.1-жолында жылытылмайтын ғимараттардың (үй-жайлардың) саны, 3-бөлімнің 1.2-жолында авариялық жағдайдағы ғимараттардың (үй-жайлардың) саны, 3-бөлімнің 1.3-жолында күрделі жөндеуді қажет ететін ғимараттардың (үй-жайлардың) саны көрсетіледі.</w:t>
      </w:r>
    </w:p>
    <w:p>
      <w:pPr>
        <w:spacing w:after="0"/>
        <w:ind w:left="0"/>
        <w:jc w:val="both"/>
      </w:pPr>
      <w:r>
        <w:rPr>
          <w:rFonts w:ascii="Times New Roman"/>
          <w:b w:val="false"/>
          <w:i w:val="false"/>
          <w:color w:val="000000"/>
          <w:sz w:val="28"/>
        </w:rPr>
        <w:t>
      3-бөлімнің 1.2 және 1.3-жолдары актінің (қорытындының) немесе театрлар ғимараттарының, үй-жайларының техникалық жағдайын сипаттайтын, Қазақстан Республикасы заңнамасымен белгіленген тәртіппен құрастырылған құжаттың негізінде толтырылады.</w:t>
      </w:r>
    </w:p>
    <w:p>
      <w:pPr>
        <w:spacing w:after="0"/>
        <w:ind w:left="0"/>
        <w:jc w:val="both"/>
      </w:pPr>
      <w:r>
        <w:rPr>
          <w:rFonts w:ascii="Times New Roman"/>
          <w:b w:val="false"/>
          <w:i w:val="false"/>
          <w:color w:val="000000"/>
          <w:sz w:val="28"/>
        </w:rPr>
        <w:t>
      3-бөлімнің 2-жолында негізгі залдағы және қосымша залдардағы орындар санының қосындысымен анықталатын көрермендер залдарындағы орындар саны көрсетіледі.</w:t>
      </w:r>
    </w:p>
    <w:p>
      <w:pPr>
        <w:spacing w:after="0"/>
        <w:ind w:left="0"/>
        <w:jc w:val="both"/>
      </w:pPr>
      <w:r>
        <w:rPr>
          <w:rFonts w:ascii="Times New Roman"/>
          <w:b w:val="false"/>
          <w:i w:val="false"/>
          <w:color w:val="000000"/>
          <w:sz w:val="28"/>
        </w:rPr>
        <w:t>
      3-бөлімнің 3-жолында театрлардың мүгедектер мен мүмкіндігі шектеулі адамдар үшін қолжетімді ғимараттарының (үй-жайларының) жалпы саны көрсетіледі.</w:t>
      </w:r>
    </w:p>
    <w:bookmarkStart w:name="z185" w:id="168"/>
    <w:p>
      <w:pPr>
        <w:spacing w:after="0"/>
        <w:ind w:left="0"/>
        <w:jc w:val="both"/>
      </w:pPr>
      <w:r>
        <w:rPr>
          <w:rFonts w:ascii="Times New Roman"/>
          <w:b w:val="false"/>
          <w:i w:val="false"/>
          <w:color w:val="000000"/>
          <w:sz w:val="28"/>
        </w:rPr>
        <w:t>
      5. 4-бөлімде өз театры алаңында өткізілген іс-шаралар саны және іс-шараларға қатысқан көрермендер саны көрсетіледі.</w:t>
      </w:r>
    </w:p>
    <w:bookmarkEnd w:id="168"/>
    <w:p>
      <w:pPr>
        <w:spacing w:after="0"/>
        <w:ind w:left="0"/>
        <w:jc w:val="both"/>
      </w:pPr>
      <w:r>
        <w:rPr>
          <w:rFonts w:ascii="Times New Roman"/>
          <w:b w:val="false"/>
          <w:i w:val="false"/>
          <w:color w:val="000000"/>
          <w:sz w:val="28"/>
        </w:rPr>
        <w:t>
      4-бөлімнің 1-жолында іс-шаралар санына өз театрының күшімен, театр алаңында бөгде ұйымдардың күшімен өткізілген спектакльдер, концерттер, шығармашылық кештер және басқа да іс-шаралар қосылады. Спектакльдер санына негізгі сахнада, сондай-ақ қосымша сахнада театр өткізген таңертеңгілік және кешкі спектакльдер туралы жиынтық деректер жатады.</w:t>
      </w:r>
    </w:p>
    <w:p>
      <w:pPr>
        <w:spacing w:after="0"/>
        <w:ind w:left="0"/>
        <w:jc w:val="both"/>
      </w:pPr>
      <w:r>
        <w:rPr>
          <w:rFonts w:ascii="Times New Roman"/>
          <w:b w:val="false"/>
          <w:i w:val="false"/>
          <w:color w:val="000000"/>
          <w:sz w:val="28"/>
        </w:rPr>
        <w:t>
      4-бөлімнің 1.1-жолында өз театрының күшімен өткізілген іс-шаралар саны көрсетіледі.</w:t>
      </w:r>
    </w:p>
    <w:p>
      <w:pPr>
        <w:spacing w:after="0"/>
        <w:ind w:left="0"/>
        <w:jc w:val="both"/>
      </w:pPr>
      <w:r>
        <w:rPr>
          <w:rFonts w:ascii="Times New Roman"/>
          <w:b w:val="false"/>
          <w:i w:val="false"/>
          <w:color w:val="000000"/>
          <w:sz w:val="28"/>
        </w:rPr>
        <w:t>
      4-бөлімнің 1.2-жолында театр алаңында бөгде ұйымдардың күшімен өткізілген іс-шаралар саны көрсетіледі.</w:t>
      </w:r>
    </w:p>
    <w:p>
      <w:pPr>
        <w:spacing w:after="0"/>
        <w:ind w:left="0"/>
        <w:jc w:val="both"/>
      </w:pPr>
      <w:r>
        <w:rPr>
          <w:rFonts w:ascii="Times New Roman"/>
          <w:b w:val="false"/>
          <w:i w:val="false"/>
          <w:color w:val="000000"/>
          <w:sz w:val="28"/>
        </w:rPr>
        <w:t>
      4-бөлімнің 2-жолында балаларға арнап өткізілген іс-шаралар көрсетіледі.</w:t>
      </w:r>
    </w:p>
    <w:p>
      <w:pPr>
        <w:spacing w:after="0"/>
        <w:ind w:left="0"/>
        <w:jc w:val="both"/>
      </w:pPr>
      <w:r>
        <w:rPr>
          <w:rFonts w:ascii="Times New Roman"/>
          <w:b w:val="false"/>
          <w:i w:val="false"/>
          <w:color w:val="000000"/>
          <w:sz w:val="28"/>
        </w:rPr>
        <w:t>
      4-бөлімнің 3-жолында көрермендер санына іс-шараларға қатысқан адамдар саны қосылады.</w:t>
      </w:r>
    </w:p>
    <w:p>
      <w:pPr>
        <w:spacing w:after="0"/>
        <w:ind w:left="0"/>
        <w:jc w:val="both"/>
      </w:pPr>
      <w:r>
        <w:rPr>
          <w:rFonts w:ascii="Times New Roman"/>
          <w:b w:val="false"/>
          <w:i w:val="false"/>
          <w:color w:val="000000"/>
          <w:sz w:val="28"/>
        </w:rPr>
        <w:t>
      4-бөлімнің 3.1-жолында өз театрының күшімен өткізілген іс-шаралардағы көрермендер саны көрсетіледі.</w:t>
      </w:r>
    </w:p>
    <w:p>
      <w:pPr>
        <w:spacing w:after="0"/>
        <w:ind w:left="0"/>
        <w:jc w:val="both"/>
      </w:pPr>
      <w:r>
        <w:rPr>
          <w:rFonts w:ascii="Times New Roman"/>
          <w:b w:val="false"/>
          <w:i w:val="false"/>
          <w:color w:val="000000"/>
          <w:sz w:val="28"/>
        </w:rPr>
        <w:t>
      4-бөлімнің 3.2-жолында театр алаңында бөгде ұйымдардың күшімен өткізілген іс-шаралардағы көрермендер саны көрсетіледі.</w:t>
      </w:r>
    </w:p>
    <w:p>
      <w:pPr>
        <w:spacing w:after="0"/>
        <w:ind w:left="0"/>
        <w:jc w:val="both"/>
      </w:pPr>
      <w:r>
        <w:rPr>
          <w:rFonts w:ascii="Times New Roman"/>
          <w:b w:val="false"/>
          <w:i w:val="false"/>
          <w:color w:val="000000"/>
          <w:sz w:val="28"/>
        </w:rPr>
        <w:t>
      4-бөлімнің 4-жолында көрермен балалар саны көрсетіледі, оларға 15 жасқа дейінгі адамдар жатады.</w:t>
      </w:r>
    </w:p>
    <w:p>
      <w:pPr>
        <w:spacing w:after="0"/>
        <w:ind w:left="0"/>
        <w:jc w:val="both"/>
      </w:pPr>
      <w:r>
        <w:rPr>
          <w:rFonts w:ascii="Times New Roman"/>
          <w:b w:val="false"/>
          <w:i w:val="false"/>
          <w:color w:val="000000"/>
          <w:sz w:val="28"/>
        </w:rPr>
        <w:t>
      4-бөлімнің 5-жолында қойылымдардың саны көрсетіледі. Суретшімен, балетмейстермен бірігіп қоюшы режиссер жүзеге асыратын спектакль (опералық, драмалық, балет) мен эстрадалық қойылым жасаудың шығармашылық процесі қойылым деп аталады.</w:t>
      </w:r>
    </w:p>
    <w:p>
      <w:pPr>
        <w:spacing w:after="0"/>
        <w:ind w:left="0"/>
        <w:jc w:val="both"/>
      </w:pPr>
      <w:r>
        <w:rPr>
          <w:rFonts w:ascii="Times New Roman"/>
          <w:b w:val="false"/>
          <w:i w:val="false"/>
          <w:color w:val="000000"/>
          <w:sz w:val="28"/>
        </w:rPr>
        <w:t>
      4-бөлімнің 6-жолында есепті жылы өткізілген спектакльдер саны (театрдың репертуарлары) көрсетіледі, театрдың репертуарына сәйкес спектакльдер бір рет есепке алынады.</w:t>
      </w:r>
    </w:p>
    <w:bookmarkStart w:name="z186" w:id="169"/>
    <w:p>
      <w:pPr>
        <w:spacing w:after="0"/>
        <w:ind w:left="0"/>
        <w:jc w:val="both"/>
      </w:pPr>
      <w:r>
        <w:rPr>
          <w:rFonts w:ascii="Times New Roman"/>
          <w:b w:val="false"/>
          <w:i w:val="false"/>
          <w:color w:val="000000"/>
          <w:sz w:val="28"/>
        </w:rPr>
        <w:t>
      6. 5-бөлімде Қазақстан бойынша өз театры шегінен тыс өткізілген іс-шаралар, іс-шараларға қатысқан көрермендер саны және шет елде өткізілген гастрольдер саны көрсетіледі.</w:t>
      </w:r>
    </w:p>
    <w:bookmarkEnd w:id="169"/>
    <w:p>
      <w:pPr>
        <w:spacing w:after="0"/>
        <w:ind w:left="0"/>
        <w:jc w:val="both"/>
      </w:pPr>
      <w:r>
        <w:rPr>
          <w:rFonts w:ascii="Times New Roman"/>
          <w:b w:val="false"/>
          <w:i w:val="false"/>
          <w:color w:val="000000"/>
          <w:sz w:val="28"/>
        </w:rPr>
        <w:t>
      5-бөлімнің 1-жолында Қазақстан бойынша өз театры аумағының шегінен тыс театрдың күшімен өткізілген іс-шаралар саны көрсетіледі.</w:t>
      </w:r>
    </w:p>
    <w:p>
      <w:pPr>
        <w:spacing w:after="0"/>
        <w:ind w:left="0"/>
        <w:jc w:val="both"/>
      </w:pPr>
      <w:r>
        <w:rPr>
          <w:rFonts w:ascii="Times New Roman"/>
          <w:b w:val="false"/>
          <w:i w:val="false"/>
          <w:color w:val="000000"/>
          <w:sz w:val="28"/>
        </w:rPr>
        <w:t>
      5-бөлімнің 1.1-жолында Қазақстан бойынша ауылдық жерде театрдың күшімен өткізілген іс-шаралар саны көрсетіледі.</w:t>
      </w:r>
    </w:p>
    <w:p>
      <w:pPr>
        <w:spacing w:after="0"/>
        <w:ind w:left="0"/>
        <w:jc w:val="both"/>
      </w:pPr>
      <w:r>
        <w:rPr>
          <w:rFonts w:ascii="Times New Roman"/>
          <w:b w:val="false"/>
          <w:i w:val="false"/>
          <w:color w:val="000000"/>
          <w:sz w:val="28"/>
        </w:rPr>
        <w:t>
      5-бөлімнің 2-жолында балаларға арнап өткізілген іс-шаралар саны көрсетіледі.</w:t>
      </w:r>
    </w:p>
    <w:p>
      <w:pPr>
        <w:spacing w:after="0"/>
        <w:ind w:left="0"/>
        <w:jc w:val="both"/>
      </w:pPr>
      <w:r>
        <w:rPr>
          <w:rFonts w:ascii="Times New Roman"/>
          <w:b w:val="false"/>
          <w:i w:val="false"/>
          <w:color w:val="000000"/>
          <w:sz w:val="28"/>
        </w:rPr>
        <w:t>
      5-бөлімнің 2.1-жолында Қазақстан бойынша ауылдық жерде балаларға арнап өткізілген іс-шаралар саны көрсетіледі.</w:t>
      </w:r>
    </w:p>
    <w:p>
      <w:pPr>
        <w:spacing w:after="0"/>
        <w:ind w:left="0"/>
        <w:jc w:val="both"/>
      </w:pPr>
      <w:r>
        <w:rPr>
          <w:rFonts w:ascii="Times New Roman"/>
          <w:b w:val="false"/>
          <w:i w:val="false"/>
          <w:color w:val="000000"/>
          <w:sz w:val="28"/>
        </w:rPr>
        <w:t>
      5-бөлімнің 3-жолында Қазақстан бойынша өз аумағының шегінен тыс театр өткізген іс-шараларға қатысқан көрермендер саны көрсетіледі.</w:t>
      </w:r>
    </w:p>
    <w:p>
      <w:pPr>
        <w:spacing w:after="0"/>
        <w:ind w:left="0"/>
        <w:jc w:val="both"/>
      </w:pPr>
      <w:r>
        <w:rPr>
          <w:rFonts w:ascii="Times New Roman"/>
          <w:b w:val="false"/>
          <w:i w:val="false"/>
          <w:color w:val="000000"/>
          <w:sz w:val="28"/>
        </w:rPr>
        <w:t>
      5-бөлімнің 3.1-жолында Қазақстан бойынша ауылдық жерде театр өткізген іс-шараларға қатысқан көрермендер саны көрсетіледі.</w:t>
      </w:r>
    </w:p>
    <w:p>
      <w:pPr>
        <w:spacing w:after="0"/>
        <w:ind w:left="0"/>
        <w:jc w:val="both"/>
      </w:pPr>
      <w:r>
        <w:rPr>
          <w:rFonts w:ascii="Times New Roman"/>
          <w:b w:val="false"/>
          <w:i w:val="false"/>
          <w:color w:val="000000"/>
          <w:sz w:val="28"/>
        </w:rPr>
        <w:t>
      5-бөлімнің 4-жолында Қазақстан бойынша өз аумағы шегінен тыс театр өткізген іс-шараларға қатысқан көрермен балалар саны көрсетіледі. Берілген санатқа 15 жасқа дейінгі адамдар жатады.</w:t>
      </w:r>
    </w:p>
    <w:p>
      <w:pPr>
        <w:spacing w:after="0"/>
        <w:ind w:left="0"/>
        <w:jc w:val="both"/>
      </w:pPr>
      <w:r>
        <w:rPr>
          <w:rFonts w:ascii="Times New Roman"/>
          <w:b w:val="false"/>
          <w:i w:val="false"/>
          <w:color w:val="000000"/>
          <w:sz w:val="28"/>
        </w:rPr>
        <w:t>
      5-бөлімнің 4.1-жолында Қазақстан бойынша ауылдық жерде театр өткізген іс-шараларға қатысқан көрермен балалар саны көрсетіледі.</w:t>
      </w:r>
    </w:p>
    <w:p>
      <w:pPr>
        <w:spacing w:after="0"/>
        <w:ind w:left="0"/>
        <w:jc w:val="both"/>
      </w:pPr>
      <w:r>
        <w:rPr>
          <w:rFonts w:ascii="Times New Roman"/>
          <w:b w:val="false"/>
          <w:i w:val="false"/>
          <w:color w:val="000000"/>
          <w:sz w:val="28"/>
        </w:rPr>
        <w:t>
      5-бөлімнің 5-жолында шет елдердегі гастрольдер саны көрсетіледі. Гастрольдік спектакльдерге театрлық ойын-сауық кәсіпорындармен шарт бойынша театр өткізген спектакльдер жатады. Артистің (ұжымның) немесе театр труппасының алыс және таяу шетелдерде өнер көрсетулері, спектакльдері гастрольдер деп аталады.</w:t>
      </w:r>
    </w:p>
    <w:p>
      <w:pPr>
        <w:spacing w:after="0"/>
        <w:ind w:left="0"/>
        <w:jc w:val="both"/>
      </w:pPr>
      <w:r>
        <w:rPr>
          <w:rFonts w:ascii="Times New Roman"/>
          <w:b w:val="false"/>
          <w:i w:val="false"/>
          <w:color w:val="000000"/>
          <w:sz w:val="28"/>
        </w:rPr>
        <w:t>
      5-бөлімнің 6-жолында он-лайн режимде театр өткізген іс-шаралардың жалпы саны көрсетіледі.</w:t>
      </w:r>
    </w:p>
    <w:p>
      <w:pPr>
        <w:spacing w:after="0"/>
        <w:ind w:left="0"/>
        <w:jc w:val="both"/>
      </w:pPr>
      <w:r>
        <w:rPr>
          <w:rFonts w:ascii="Times New Roman"/>
          <w:b w:val="false"/>
          <w:i w:val="false"/>
          <w:color w:val="000000"/>
          <w:sz w:val="28"/>
        </w:rPr>
        <w:t>
      5-бөлімнің 7-жолында он-лайн режимде театр өткізген іс-шаралардағы көрермендердің жалпы саны көрсетіледі.</w:t>
      </w:r>
    </w:p>
    <w:bookmarkStart w:name="z187" w:id="170"/>
    <w:p>
      <w:pPr>
        <w:spacing w:after="0"/>
        <w:ind w:left="0"/>
        <w:jc w:val="both"/>
      </w:pPr>
      <w:r>
        <w:rPr>
          <w:rFonts w:ascii="Times New Roman"/>
          <w:b w:val="false"/>
          <w:i w:val="false"/>
          <w:color w:val="000000"/>
          <w:sz w:val="28"/>
        </w:rPr>
        <w:t>
      7. 6-бөлімнің 1-жолында Интернет желісіне қолжетімділігі бар театрлар саны, 6-бөлімнің 1.1-жолында Интернет желісіне сымсыз технологиялар (Wi-Fi) арқылы қол жеткізетін театрлар саны көрсетіледі.</w:t>
      </w:r>
    </w:p>
    <w:bookmarkEnd w:id="170"/>
    <w:p>
      <w:pPr>
        <w:spacing w:after="0"/>
        <w:ind w:left="0"/>
        <w:jc w:val="both"/>
      </w:pPr>
      <w:r>
        <w:rPr>
          <w:rFonts w:ascii="Times New Roman"/>
          <w:b w:val="false"/>
          <w:i w:val="false"/>
          <w:color w:val="000000"/>
          <w:sz w:val="28"/>
        </w:rPr>
        <w:t>
      6-бөлімнің 2-жолында пайдаланылатын компьютерлер саны көрсетіледі.</w:t>
      </w:r>
    </w:p>
    <w:bookmarkStart w:name="z188" w:id="171"/>
    <w:p>
      <w:pPr>
        <w:spacing w:after="0"/>
        <w:ind w:left="0"/>
        <w:jc w:val="both"/>
      </w:pPr>
      <w:r>
        <w:rPr>
          <w:rFonts w:ascii="Times New Roman"/>
          <w:b w:val="false"/>
          <w:i w:val="false"/>
          <w:color w:val="000000"/>
          <w:sz w:val="28"/>
        </w:rPr>
        <w:t>
      8. 7-бөлімде театрлардағы интернет-ресурстардың бары көрсетіледі.</w:t>
      </w:r>
    </w:p>
    <w:bookmarkEnd w:id="171"/>
    <w:bookmarkStart w:name="z189" w:id="172"/>
    <w:p>
      <w:pPr>
        <w:spacing w:after="0"/>
        <w:ind w:left="0"/>
        <w:jc w:val="both"/>
      </w:pPr>
      <w:r>
        <w:rPr>
          <w:rFonts w:ascii="Times New Roman"/>
          <w:b w:val="false"/>
          <w:i w:val="false"/>
          <w:color w:val="000000"/>
          <w:sz w:val="28"/>
        </w:rPr>
        <w:t xml:space="preserve">
      9.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бұйрығымен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тәртіпте ұсынады.</w:t>
      </w:r>
    </w:p>
    <w:bookmarkEnd w:id="172"/>
    <w:bookmarkStart w:name="z190" w:id="173"/>
    <w:p>
      <w:pPr>
        <w:spacing w:after="0"/>
        <w:ind w:left="0"/>
        <w:jc w:val="both"/>
      </w:pPr>
      <w:r>
        <w:rPr>
          <w:rFonts w:ascii="Times New Roman"/>
          <w:b w:val="false"/>
          <w:i w:val="false"/>
          <w:color w:val="000000"/>
          <w:sz w:val="28"/>
        </w:rPr>
        <w:t>
      10.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173"/>
    <w:bookmarkStart w:name="z191" w:id="174"/>
    <w:p>
      <w:pPr>
        <w:spacing w:after="0"/>
        <w:ind w:left="0"/>
        <w:jc w:val="both"/>
      </w:pPr>
      <w:r>
        <w:rPr>
          <w:rFonts w:ascii="Times New Roman"/>
          <w:b w:val="false"/>
          <w:i w:val="false"/>
          <w:color w:val="000000"/>
          <w:sz w:val="28"/>
        </w:rPr>
        <w:t>
      11. Ескерту: х – бұл позиция толтырылмайды.</w:t>
      </w:r>
    </w:p>
    <w:bookmarkEnd w:id="174"/>
    <w:bookmarkStart w:name="z192" w:id="175"/>
    <w:p>
      <w:pPr>
        <w:spacing w:after="0"/>
        <w:ind w:left="0"/>
        <w:jc w:val="both"/>
      </w:pPr>
      <w:r>
        <w:rPr>
          <w:rFonts w:ascii="Times New Roman"/>
          <w:b w:val="false"/>
          <w:i w:val="false"/>
          <w:color w:val="000000"/>
          <w:sz w:val="28"/>
        </w:rPr>
        <w:t>
      12. Арифметикалық-логикалық бақылау:</w:t>
      </w:r>
    </w:p>
    <w:bookmarkEnd w:id="175"/>
    <w:bookmarkStart w:name="z193" w:id="176"/>
    <w:p>
      <w:pPr>
        <w:spacing w:after="0"/>
        <w:ind w:left="0"/>
        <w:jc w:val="both"/>
      </w:pPr>
      <w:r>
        <w:rPr>
          <w:rFonts w:ascii="Times New Roman"/>
          <w:b w:val="false"/>
          <w:i w:val="false"/>
          <w:color w:val="000000"/>
          <w:sz w:val="28"/>
        </w:rPr>
        <w:t>
      1) 2-бөлім: 1-баған = әрбір жол үшін 2–7-бағандардың ∑.</w:t>
      </w:r>
    </w:p>
    <w:bookmarkEnd w:id="176"/>
    <w:bookmarkStart w:name="z194" w:id="177"/>
    <w:p>
      <w:pPr>
        <w:spacing w:after="0"/>
        <w:ind w:left="0"/>
        <w:jc w:val="both"/>
      </w:pPr>
      <w:r>
        <w:rPr>
          <w:rFonts w:ascii="Times New Roman"/>
          <w:b w:val="false"/>
          <w:i w:val="false"/>
          <w:color w:val="000000"/>
          <w:sz w:val="28"/>
        </w:rPr>
        <w:t>
      2) 3-бөлім: 1.1-жол ≤ 1-жолдан;</w:t>
      </w:r>
    </w:p>
    <w:bookmarkEnd w:id="177"/>
    <w:p>
      <w:pPr>
        <w:spacing w:after="0"/>
        <w:ind w:left="0"/>
        <w:jc w:val="both"/>
      </w:pPr>
      <w:r>
        <w:rPr>
          <w:rFonts w:ascii="Times New Roman"/>
          <w:b w:val="false"/>
          <w:i w:val="false"/>
          <w:color w:val="000000"/>
          <w:sz w:val="28"/>
        </w:rPr>
        <w:t>
      1.2-жол ≤ 1-жолдан;</w:t>
      </w:r>
    </w:p>
    <w:p>
      <w:pPr>
        <w:spacing w:after="0"/>
        <w:ind w:left="0"/>
        <w:jc w:val="both"/>
      </w:pPr>
      <w:r>
        <w:rPr>
          <w:rFonts w:ascii="Times New Roman"/>
          <w:b w:val="false"/>
          <w:i w:val="false"/>
          <w:color w:val="000000"/>
          <w:sz w:val="28"/>
        </w:rPr>
        <w:t>
      1.3-жол ≤ 1-жолдан;</w:t>
      </w:r>
    </w:p>
    <w:p>
      <w:pPr>
        <w:spacing w:after="0"/>
        <w:ind w:left="0"/>
        <w:jc w:val="both"/>
      </w:pPr>
      <w:r>
        <w:rPr>
          <w:rFonts w:ascii="Times New Roman"/>
          <w:b w:val="false"/>
          <w:i w:val="false"/>
          <w:color w:val="000000"/>
          <w:sz w:val="28"/>
        </w:rPr>
        <w:t>
      3-жол ≤ 1-жол әрбір баған үшін.</w:t>
      </w:r>
    </w:p>
    <w:bookmarkStart w:name="z195" w:id="178"/>
    <w:p>
      <w:pPr>
        <w:spacing w:after="0"/>
        <w:ind w:left="0"/>
        <w:jc w:val="both"/>
      </w:pPr>
      <w:r>
        <w:rPr>
          <w:rFonts w:ascii="Times New Roman"/>
          <w:b w:val="false"/>
          <w:i w:val="false"/>
          <w:color w:val="000000"/>
          <w:sz w:val="28"/>
        </w:rPr>
        <w:t>
      3) 4-бөлім: 1-жол = ∑ 1.1–1.2-жолдан;</w:t>
      </w:r>
    </w:p>
    <w:bookmarkEnd w:id="178"/>
    <w:p>
      <w:pPr>
        <w:spacing w:after="0"/>
        <w:ind w:left="0"/>
        <w:jc w:val="both"/>
      </w:pPr>
      <w:r>
        <w:rPr>
          <w:rFonts w:ascii="Times New Roman"/>
          <w:b w:val="false"/>
          <w:i w:val="false"/>
          <w:color w:val="000000"/>
          <w:sz w:val="28"/>
        </w:rPr>
        <w:t>
      2-жол ≤ 1-жолдан;</w:t>
      </w:r>
    </w:p>
    <w:p>
      <w:pPr>
        <w:spacing w:after="0"/>
        <w:ind w:left="0"/>
        <w:jc w:val="both"/>
      </w:pPr>
      <w:r>
        <w:rPr>
          <w:rFonts w:ascii="Times New Roman"/>
          <w:b w:val="false"/>
          <w:i w:val="false"/>
          <w:color w:val="000000"/>
          <w:sz w:val="28"/>
        </w:rPr>
        <w:t>
      3-жол = ∑ 3.1–3.2-жолдан;</w:t>
      </w:r>
    </w:p>
    <w:p>
      <w:pPr>
        <w:spacing w:after="0"/>
        <w:ind w:left="0"/>
        <w:jc w:val="both"/>
      </w:pPr>
      <w:r>
        <w:rPr>
          <w:rFonts w:ascii="Times New Roman"/>
          <w:b w:val="false"/>
          <w:i w:val="false"/>
          <w:color w:val="000000"/>
          <w:sz w:val="28"/>
        </w:rPr>
        <w:t>
      4-жол ≤ 3-жолдан;</w:t>
      </w:r>
    </w:p>
    <w:p>
      <w:pPr>
        <w:spacing w:after="0"/>
        <w:ind w:left="0"/>
        <w:jc w:val="both"/>
      </w:pPr>
      <w:r>
        <w:rPr>
          <w:rFonts w:ascii="Times New Roman"/>
          <w:b w:val="false"/>
          <w:i w:val="false"/>
          <w:color w:val="000000"/>
          <w:sz w:val="28"/>
        </w:rPr>
        <w:t>
      4-жол = ∑ 4.1–4.2-жолдан;</w:t>
      </w:r>
    </w:p>
    <w:p>
      <w:pPr>
        <w:spacing w:after="0"/>
        <w:ind w:left="0"/>
        <w:jc w:val="both"/>
      </w:pPr>
      <w:r>
        <w:rPr>
          <w:rFonts w:ascii="Times New Roman"/>
          <w:b w:val="false"/>
          <w:i w:val="false"/>
          <w:color w:val="000000"/>
          <w:sz w:val="28"/>
        </w:rPr>
        <w:t>
      5-жол &lt; 1-жолдан;</w:t>
      </w:r>
    </w:p>
    <w:p>
      <w:pPr>
        <w:spacing w:after="0"/>
        <w:ind w:left="0"/>
        <w:jc w:val="both"/>
      </w:pPr>
      <w:r>
        <w:rPr>
          <w:rFonts w:ascii="Times New Roman"/>
          <w:b w:val="false"/>
          <w:i w:val="false"/>
          <w:color w:val="000000"/>
          <w:sz w:val="28"/>
        </w:rPr>
        <w:t>
      6-жол &lt; 1-жолдан.</w:t>
      </w:r>
    </w:p>
    <w:bookmarkStart w:name="z196" w:id="179"/>
    <w:p>
      <w:pPr>
        <w:spacing w:after="0"/>
        <w:ind w:left="0"/>
        <w:jc w:val="both"/>
      </w:pPr>
      <w:r>
        <w:rPr>
          <w:rFonts w:ascii="Times New Roman"/>
          <w:b w:val="false"/>
          <w:i w:val="false"/>
          <w:color w:val="000000"/>
          <w:sz w:val="28"/>
        </w:rPr>
        <w:t>
      4) 5-бөлім: 1.1-жол ≤ 1-жолдан;</w:t>
      </w:r>
    </w:p>
    <w:bookmarkEnd w:id="179"/>
    <w:p>
      <w:pPr>
        <w:spacing w:after="0"/>
        <w:ind w:left="0"/>
        <w:jc w:val="both"/>
      </w:pPr>
      <w:r>
        <w:rPr>
          <w:rFonts w:ascii="Times New Roman"/>
          <w:b w:val="false"/>
          <w:i w:val="false"/>
          <w:color w:val="000000"/>
          <w:sz w:val="28"/>
        </w:rPr>
        <w:t>
      2-жол ≤ 1-жолдан;</w:t>
      </w:r>
    </w:p>
    <w:p>
      <w:pPr>
        <w:spacing w:after="0"/>
        <w:ind w:left="0"/>
        <w:jc w:val="both"/>
      </w:pPr>
      <w:r>
        <w:rPr>
          <w:rFonts w:ascii="Times New Roman"/>
          <w:b w:val="false"/>
          <w:i w:val="false"/>
          <w:color w:val="000000"/>
          <w:sz w:val="28"/>
        </w:rPr>
        <w:t>
      2.1-жол ≤ 2-жолдан;</w:t>
      </w:r>
    </w:p>
    <w:p>
      <w:pPr>
        <w:spacing w:after="0"/>
        <w:ind w:left="0"/>
        <w:jc w:val="both"/>
      </w:pPr>
      <w:r>
        <w:rPr>
          <w:rFonts w:ascii="Times New Roman"/>
          <w:b w:val="false"/>
          <w:i w:val="false"/>
          <w:color w:val="000000"/>
          <w:sz w:val="28"/>
        </w:rPr>
        <w:t>
      3.1-жол ≤ 3-жолдан;</w:t>
      </w:r>
    </w:p>
    <w:p>
      <w:pPr>
        <w:spacing w:after="0"/>
        <w:ind w:left="0"/>
        <w:jc w:val="both"/>
      </w:pPr>
      <w:r>
        <w:rPr>
          <w:rFonts w:ascii="Times New Roman"/>
          <w:b w:val="false"/>
          <w:i w:val="false"/>
          <w:color w:val="000000"/>
          <w:sz w:val="28"/>
        </w:rPr>
        <w:t>
      4-жол ≤ 3-жолдан;</w:t>
      </w:r>
    </w:p>
    <w:p>
      <w:pPr>
        <w:spacing w:after="0"/>
        <w:ind w:left="0"/>
        <w:jc w:val="both"/>
      </w:pPr>
      <w:r>
        <w:rPr>
          <w:rFonts w:ascii="Times New Roman"/>
          <w:b w:val="false"/>
          <w:i w:val="false"/>
          <w:color w:val="000000"/>
          <w:sz w:val="28"/>
        </w:rPr>
        <w:t>
      4.1-жол ≤ 4-жолдан.</w:t>
      </w:r>
    </w:p>
    <w:bookmarkStart w:name="z197" w:id="180"/>
    <w:p>
      <w:pPr>
        <w:spacing w:after="0"/>
        <w:ind w:left="0"/>
        <w:jc w:val="both"/>
      </w:pPr>
      <w:r>
        <w:rPr>
          <w:rFonts w:ascii="Times New Roman"/>
          <w:b w:val="false"/>
          <w:i w:val="false"/>
          <w:color w:val="000000"/>
          <w:sz w:val="28"/>
        </w:rPr>
        <w:t>
      5) 6-бөлім: 1.1-жол ≤ 1-жолдан;</w:t>
      </w:r>
    </w:p>
    <w:bookmarkEnd w:id="180"/>
    <w:p>
      <w:pPr>
        <w:spacing w:after="0"/>
        <w:ind w:left="0"/>
        <w:jc w:val="both"/>
      </w:pPr>
      <w:r>
        <w:rPr>
          <w:rFonts w:ascii="Times New Roman"/>
          <w:b w:val="false"/>
          <w:i w:val="false"/>
          <w:color w:val="000000"/>
          <w:sz w:val="28"/>
        </w:rPr>
        <w:t>
      1-баған ≥ 2-бағаннан.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14 қыркүйектегі</w:t>
            </w:r>
            <w:r>
              <w:br/>
            </w:r>
            <w:r>
              <w:rPr>
                <w:rFonts w:ascii="Times New Roman"/>
                <w:b w:val="false"/>
                <w:i w:val="false"/>
                <w:color w:val="000000"/>
                <w:sz w:val="20"/>
              </w:rPr>
              <w:t>№ 18 бұйрығына 11-қосымша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0"/>
        <w:gridCol w:w="17"/>
        <w:gridCol w:w="1"/>
        <w:gridCol w:w="330"/>
        <w:gridCol w:w="107"/>
        <w:gridCol w:w="53"/>
        <w:gridCol w:w="54"/>
        <w:gridCol w:w="3187"/>
        <w:gridCol w:w="748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736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6736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Статистика комитеті төрағасының 2020 жылғы 20 қаңтардағы № 1 бұйрығына </w:t>
            </w:r>
            <w:r>
              <w:rPr>
                <w:rFonts w:ascii="Times New Roman"/>
                <w:b w:val="false"/>
                <w:i w:val="false"/>
                <w:color w:val="000000"/>
                <w:sz w:val="20"/>
              </w:rPr>
              <w:t>13-қосымша</w:t>
            </w:r>
          </w:p>
          <w:p>
            <w:pPr>
              <w:spacing w:after="0"/>
              <w:ind w:left="0"/>
              <w:jc w:val="both"/>
            </w:pPr>
            <w:r>
              <w:rPr>
                <w:rFonts w:ascii="Times New Roman"/>
                <w:b w:val="false"/>
                <w:i w:val="false"/>
                <w:color w:val="000000"/>
                <w:sz w:val="20"/>
              </w:rPr>
              <w:t>
Приложение 13 к приказу Председателя Комитета по статистике Министерства национальной экономики Республики Казахстан от 20 января 2020 года № 1</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қызметі туралы есеп Отчет о деятельности цирка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1-цирк</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558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955800" cy="63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немесе қосалқы қызметтер түрі 90.01.3 "Цирк қызметі" болып табылатын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видом деятельности согласно коду Общего классификатора видов экономической деятельности 90.01.3 "Деятельность цирков"</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16 қаңтарға (қоса алғанда) дейін</w:t>
            </w:r>
            <w:r>
              <w:br/>
            </w:r>
            <w:r>
              <w:rPr>
                <w:rFonts w:ascii="Times New Roman"/>
                <w:b w:val="false"/>
                <w:i w:val="false"/>
                <w:color w:val="000000"/>
                <w:sz w:val="20"/>
              </w:rPr>
              <w:t>
Срок представления – до 16 января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49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7498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қызметтің нақты орнын көрсетіңіз (кәсіпорынның тіркелген жеріне қарамастан) өңірді – облыс, қала, аудан</w:t>
            </w:r>
            <w:r>
              <w:br/>
            </w:r>
            <w:r>
              <w:rPr>
                <w:rFonts w:ascii="Times New Roman"/>
                <w:b w:val="false"/>
                <w:i w:val="false"/>
                <w:color w:val="000000"/>
                <w:sz w:val="20"/>
              </w:rPr>
              <w:t>
Укажите фактическое место оказания услуг (независимо от места регистрации предприятия) – область, город, район</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254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2545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объектілержіктеуішіне сәйкес аумақ коды (ӘАОЖ)(респондент статистикалық нысандықағаз жеткізгіште ұсынған кезде аумақтықстатистика органының тиісті қызметкерітолтырады)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соответствующимработником территориального органастатистики при представлении респондентомстатистической формы на бумажном носителе)</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86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6863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99" w:id="181"/>
    <w:p>
      <w:pPr>
        <w:spacing w:after="0"/>
        <w:ind w:left="0"/>
        <w:jc w:val="both"/>
      </w:pPr>
      <w:r>
        <w:rPr>
          <w:rFonts w:ascii="Times New Roman"/>
          <w:b w:val="false"/>
          <w:i w:val="false"/>
          <w:color w:val="000000"/>
          <w:sz w:val="28"/>
        </w:rPr>
        <w:t>
      2. Цирктер, ғимараттар (үй-жайлар) санын, көрермендер залындағы орындардың санын көрсетіңіз, бірлікУкажите число цирков, зданий (помещений), мест в зрительных залах, единиц</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8"/>
        <w:gridCol w:w="8591"/>
        <w:gridCol w:w="1311"/>
      </w:tblGrid>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Цирктер саны</w:t>
            </w:r>
            <w:r>
              <w:br/>
            </w:r>
            <w:r>
              <w:rPr>
                <w:rFonts w:ascii="Times New Roman"/>
                <w:b w:val="false"/>
                <w:i w:val="false"/>
                <w:color w:val="000000"/>
                <w:sz w:val="20"/>
              </w:rPr>
              <w:t>
Число цирков</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(үй-жайлар) саны</w:t>
            </w:r>
            <w:r>
              <w:br/>
            </w:r>
            <w:r>
              <w:rPr>
                <w:rFonts w:ascii="Times New Roman"/>
                <w:b w:val="false"/>
                <w:i w:val="false"/>
                <w:color w:val="000000"/>
                <w:sz w:val="20"/>
              </w:rPr>
              <w:t>
Число зданий (помещений)</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r>
              <w:br/>
            </w:r>
            <w:r>
              <w:rPr>
                <w:rFonts w:ascii="Times New Roman"/>
                <w:b w:val="false"/>
                <w:i w:val="false"/>
                <w:color w:val="000000"/>
                <w:sz w:val="20"/>
              </w:rPr>
              <w:t>
в неотапливаемых зданиях (помещениях)</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r>
              <w:br/>
            </w:r>
            <w:r>
              <w:rPr>
                <w:rFonts w:ascii="Times New Roman"/>
                <w:b w:val="false"/>
                <w:i w:val="false"/>
                <w:color w:val="000000"/>
                <w:sz w:val="20"/>
              </w:rPr>
              <w:t>
в аварийном состоянии</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r>
              <w:br/>
            </w:r>
            <w:r>
              <w:rPr>
                <w:rFonts w:ascii="Times New Roman"/>
                <w:b w:val="false"/>
                <w:i w:val="false"/>
                <w:color w:val="000000"/>
                <w:sz w:val="20"/>
              </w:rPr>
              <w:t>
требует капитального ремонта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залдарындағы орындар саны</w:t>
            </w:r>
            <w:r>
              <w:br/>
            </w:r>
            <w:r>
              <w:rPr>
                <w:rFonts w:ascii="Times New Roman"/>
                <w:b w:val="false"/>
                <w:i w:val="false"/>
                <w:color w:val="000000"/>
                <w:sz w:val="20"/>
              </w:rPr>
              <w:t>
Число мест в зрительных залах</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2-жолдан – цирктердің мүгедектер және мүмкіндігі шектеулі адамдар үшін қолжетімді ғимараттарының (үй-жайларының) саны</w:t>
            </w:r>
            <w:r>
              <w:br/>
            </w:r>
            <w:r>
              <w:rPr>
                <w:rFonts w:ascii="Times New Roman"/>
                <w:b w:val="false"/>
                <w:i w:val="false"/>
                <w:color w:val="000000"/>
                <w:sz w:val="20"/>
              </w:rPr>
              <w:t>
Из строки 2 - число зданий (помещений) цирков, доступных для инвалидов и лиц с ограниченными возможностями</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0" w:id="182"/>
    <w:p>
      <w:pPr>
        <w:spacing w:after="0"/>
        <w:ind w:left="0"/>
        <w:jc w:val="both"/>
      </w:pPr>
      <w:r>
        <w:rPr>
          <w:rFonts w:ascii="Times New Roman"/>
          <w:b w:val="false"/>
          <w:i w:val="false"/>
          <w:color w:val="000000"/>
          <w:sz w:val="28"/>
        </w:rPr>
        <w:t>
      3. Цирк іс-шараларының санын көрсетіңіз, бірлікУкажите число мероприятий цирка, единиц</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2"/>
        <w:gridCol w:w="6172"/>
        <w:gridCol w:w="2166"/>
      </w:tblGrid>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саны – барлығы</w:t>
            </w:r>
            <w:r>
              <w:br/>
            </w:r>
            <w:r>
              <w:rPr>
                <w:rFonts w:ascii="Times New Roman"/>
                <w:b w:val="false"/>
                <w:i w:val="false"/>
                <w:color w:val="000000"/>
                <w:sz w:val="20"/>
              </w:rPr>
              <w:t>
Число мероприятий – всего</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цирктің өз күшімен өткізілгені</w:t>
            </w:r>
            <w:r>
              <w:br/>
            </w:r>
            <w:r>
              <w:rPr>
                <w:rFonts w:ascii="Times New Roman"/>
                <w:b w:val="false"/>
                <w:i w:val="false"/>
                <w:color w:val="000000"/>
                <w:sz w:val="20"/>
              </w:rPr>
              <w:t>
проведенных силами своего цирка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алаңында бөгде ұйымдардың күшімен өткізілгені</w:t>
            </w:r>
            <w:r>
              <w:br/>
            </w:r>
            <w:r>
              <w:rPr>
                <w:rFonts w:ascii="Times New Roman"/>
                <w:b w:val="false"/>
                <w:i w:val="false"/>
                <w:color w:val="000000"/>
                <w:sz w:val="20"/>
              </w:rPr>
              <w:t>
проведенных силами сторонних организаций на площадке цирка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балаларға арналған іс-шаралар саны</w:t>
            </w:r>
            <w:r>
              <w:br/>
            </w:r>
            <w:r>
              <w:rPr>
                <w:rFonts w:ascii="Times New Roman"/>
                <w:b w:val="false"/>
                <w:i w:val="false"/>
                <w:color w:val="000000"/>
                <w:sz w:val="20"/>
              </w:rPr>
              <w:t>
Из строки 1-число мероприятий для детей</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қаласынан тыс жерлерде гастрольдік және көшпелі қойылымдар</w:t>
            </w:r>
            <w:r>
              <w:br/>
            </w:r>
            <w:r>
              <w:rPr>
                <w:rFonts w:ascii="Times New Roman"/>
                <w:b w:val="false"/>
                <w:i w:val="false"/>
                <w:color w:val="000000"/>
                <w:sz w:val="20"/>
              </w:rPr>
              <w:t>
Гастрольные и выездные представления за пределами своего города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шетелде</w:t>
            </w:r>
            <w:r>
              <w:br/>
            </w:r>
            <w:r>
              <w:rPr>
                <w:rFonts w:ascii="Times New Roman"/>
                <w:b w:val="false"/>
                <w:i w:val="false"/>
                <w:color w:val="000000"/>
                <w:sz w:val="20"/>
              </w:rPr>
              <w:t>
из них: за рубежом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жаңа қойылымдардың саны</w:t>
            </w:r>
            <w:r>
              <w:br/>
            </w:r>
            <w:r>
              <w:rPr>
                <w:rFonts w:ascii="Times New Roman"/>
                <w:b w:val="false"/>
                <w:i w:val="false"/>
                <w:color w:val="000000"/>
                <w:sz w:val="20"/>
              </w:rPr>
              <w:t>
Число новых представлений за отчетный год</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цирк іс-шараларының саны</w:t>
            </w:r>
            <w:r>
              <w:br/>
            </w:r>
            <w:r>
              <w:rPr>
                <w:rFonts w:ascii="Times New Roman"/>
                <w:b w:val="false"/>
                <w:i w:val="false"/>
                <w:color w:val="000000"/>
                <w:sz w:val="20"/>
              </w:rPr>
              <w:t>
Число мероприятий цирка, проведенных в режиме он-лайн</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1" w:id="183"/>
    <w:p>
      <w:pPr>
        <w:spacing w:after="0"/>
        <w:ind w:left="0"/>
        <w:jc w:val="both"/>
      </w:pPr>
      <w:r>
        <w:rPr>
          <w:rFonts w:ascii="Times New Roman"/>
          <w:b w:val="false"/>
          <w:i w:val="false"/>
          <w:color w:val="000000"/>
          <w:sz w:val="28"/>
        </w:rPr>
        <w:t>
      4. Цирк іс-шараларындағы көрермендер саны, адамУкажите число зрителей на мероприятиях цирка, человек</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8"/>
        <w:gridCol w:w="6828"/>
        <w:gridCol w:w="1934"/>
      </w:tblGrid>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саны, барлығы</w:t>
            </w:r>
            <w:r>
              <w:br/>
            </w:r>
            <w:r>
              <w:rPr>
                <w:rFonts w:ascii="Times New Roman"/>
                <w:b w:val="false"/>
                <w:i w:val="false"/>
                <w:color w:val="000000"/>
                <w:sz w:val="20"/>
              </w:rPr>
              <w:t>
Число зрителей, всего</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цирктің өз күшімен өткізген іс-шаралардағы</w:t>
            </w:r>
            <w:r>
              <w:br/>
            </w:r>
            <w:r>
              <w:rPr>
                <w:rFonts w:ascii="Times New Roman"/>
                <w:b w:val="false"/>
                <w:i w:val="false"/>
                <w:color w:val="000000"/>
                <w:sz w:val="20"/>
              </w:rPr>
              <w:t>
на мероприятиях, проведенных силами своего цирка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алаңында бөгде ұйымдардың күшімен өткізілген іс-шаралардағы</w:t>
            </w:r>
            <w:r>
              <w:br/>
            </w:r>
            <w:r>
              <w:rPr>
                <w:rFonts w:ascii="Times New Roman"/>
                <w:b w:val="false"/>
                <w:i w:val="false"/>
                <w:color w:val="000000"/>
                <w:sz w:val="20"/>
              </w:rPr>
              <w:t>
на мероприятиях, проведенных силами сторонних организаций на площадке цирка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көрермен балалар саны</w:t>
            </w:r>
            <w:r>
              <w:br/>
            </w:r>
            <w:r>
              <w:rPr>
                <w:rFonts w:ascii="Times New Roman"/>
                <w:b w:val="false"/>
                <w:i w:val="false"/>
                <w:color w:val="000000"/>
                <w:sz w:val="20"/>
              </w:rPr>
              <w:t>
Из строки 1: число зрителей – детей</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цирктің өз күшімен өткізген іс-шаралардағы</w:t>
            </w:r>
            <w:r>
              <w:br/>
            </w:r>
            <w:r>
              <w:rPr>
                <w:rFonts w:ascii="Times New Roman"/>
                <w:b w:val="false"/>
                <w:i w:val="false"/>
                <w:color w:val="000000"/>
                <w:sz w:val="20"/>
              </w:rPr>
              <w:t>
на мероприятиях, проведенных силами своего цирка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алаңында бөгде ұйымдардың күшімен өткізілген іс-шаралардағы</w:t>
            </w:r>
            <w:r>
              <w:br/>
            </w:r>
            <w:r>
              <w:rPr>
                <w:rFonts w:ascii="Times New Roman"/>
                <w:b w:val="false"/>
                <w:i w:val="false"/>
                <w:color w:val="000000"/>
                <w:sz w:val="20"/>
              </w:rPr>
              <w:t>
на мероприятиях, проведенных силами сторонних организаций на площадке цирка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цирк іс-шараларындағы көрермендер саны</w:t>
            </w:r>
            <w:r>
              <w:br/>
            </w:r>
            <w:r>
              <w:rPr>
                <w:rFonts w:ascii="Times New Roman"/>
                <w:b w:val="false"/>
                <w:i w:val="false"/>
                <w:color w:val="000000"/>
                <w:sz w:val="20"/>
              </w:rPr>
              <w:t>
Число зрителей на мероприятиях цирка, проведенных в режиме он-лайн</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2" w:id="184"/>
    <w:p>
      <w:pPr>
        <w:spacing w:after="0"/>
        <w:ind w:left="0"/>
        <w:jc w:val="both"/>
      </w:pPr>
      <w:r>
        <w:rPr>
          <w:rFonts w:ascii="Times New Roman"/>
          <w:b w:val="false"/>
          <w:i w:val="false"/>
          <w:color w:val="000000"/>
          <w:sz w:val="28"/>
        </w:rPr>
        <w:t>
      5. Цирктегі ақпараттық-коммуникациялық технологиялардың қолда барын көрсетіңіз, бірлікУкажите наличие информационно-коммуникационных технологий в цирке, единиц</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8"/>
        <w:gridCol w:w="1106"/>
        <w:gridCol w:w="2152"/>
        <w:gridCol w:w="2705"/>
        <w:gridCol w:w="2152"/>
        <w:gridCol w:w="2707"/>
      </w:tblGrid>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қолжетімділігі бар цирктер саны</w:t>
            </w:r>
            <w:r>
              <w:br/>
            </w:r>
            <w:r>
              <w:rPr>
                <w:rFonts w:ascii="Times New Roman"/>
                <w:b w:val="false"/>
                <w:i w:val="false"/>
                <w:color w:val="000000"/>
                <w:sz w:val="20"/>
              </w:rPr>
              <w:t>
Число цирков с доступом в сеть Интернет</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Интернет желісіне сымсыз технологиялар (Wi-Fi) арқылы қолжетімділігі бар</w:t>
            </w:r>
            <w:r>
              <w:br/>
            </w:r>
            <w:r>
              <w:rPr>
                <w:rFonts w:ascii="Times New Roman"/>
                <w:b w:val="false"/>
                <w:i w:val="false"/>
                <w:color w:val="000000"/>
                <w:sz w:val="20"/>
              </w:rPr>
              <w:t>
из них: с доступом в сеть Интернет посредством беспроводных технологий (Wi-Fi)</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саны</w:t>
            </w:r>
            <w:r>
              <w:br/>
            </w:r>
            <w:r>
              <w:rPr>
                <w:rFonts w:ascii="Times New Roman"/>
                <w:b w:val="false"/>
                <w:i w:val="false"/>
                <w:color w:val="000000"/>
                <w:sz w:val="20"/>
              </w:rPr>
              <w:t>
Число компьютеров</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Интернет-ресурстың болуын көрсетіңіз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Ия (1)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445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Жоқ (2)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445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наличие интернет-ресурса</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 (1)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 (2)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3" w:id="185"/>
    <w:p>
      <w:pPr>
        <w:spacing w:after="0"/>
        <w:ind w:left="0"/>
        <w:jc w:val="both"/>
      </w:pPr>
      <w:r>
        <w:rPr>
          <w:rFonts w:ascii="Times New Roman"/>
          <w:b w:val="false"/>
          <w:i w:val="false"/>
          <w:color w:val="000000"/>
          <w:sz w:val="28"/>
        </w:rPr>
        <w:t>
      7. Статистикалық нысанды толтыруға жұмсалған уақытты көрсетіңіз, сағатпен (қажеттісін қоршаңыз)Укажите время, затраченное на заполнение статистической формы, в часах (нужное обвести)</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    Наименование_________________________</w:t>
      </w:r>
    </w:p>
    <w:p>
      <w:pPr>
        <w:spacing w:after="0"/>
        <w:ind w:left="0"/>
        <w:jc w:val="both"/>
      </w:pPr>
      <w:r>
        <w:rPr>
          <w:rFonts w:ascii="Times New Roman"/>
          <w:b w:val="false"/>
          <w:i w:val="false"/>
          <w:color w:val="000000"/>
          <w:sz w:val="28"/>
        </w:rPr>
        <w:t>
      Адрес (респондента)____________________________________________________</w:t>
      </w:r>
    </w:p>
    <w:p>
      <w:pPr>
        <w:spacing w:after="0"/>
        <w:ind w:left="0"/>
        <w:jc w:val="both"/>
      </w:pPr>
      <w:r>
        <w:rPr>
          <w:rFonts w:ascii="Times New Roman"/>
          <w:b w:val="false"/>
          <w:i w:val="false"/>
          <w:color w:val="000000"/>
          <w:sz w:val="28"/>
        </w:rPr>
        <w:t>
      Телефоны (респонденттің) ____________________________</w:t>
      </w:r>
    </w:p>
    <w:p>
      <w:pPr>
        <w:spacing w:after="0"/>
        <w:ind w:left="0"/>
        <w:jc w:val="both"/>
      </w:pPr>
      <w:r>
        <w:rPr>
          <w:rFonts w:ascii="Times New Roman"/>
          <w:b w:val="false"/>
          <w:i w:val="false"/>
          <w:color w:val="000000"/>
          <w:sz w:val="28"/>
        </w:rPr>
        <w:t>
      Телефон (респондента)  стационарлық ұялы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w:t>
      </w:r>
    </w:p>
    <w:p>
      <w:pPr>
        <w:spacing w:after="0"/>
        <w:ind w:left="0"/>
        <w:jc w:val="both"/>
      </w:pPr>
      <w:r>
        <w:rPr>
          <w:rFonts w:ascii="Times New Roman"/>
          <w:b w:val="false"/>
          <w:i w:val="false"/>
          <w:color w:val="000000"/>
          <w:sz w:val="28"/>
        </w:rPr>
        <w:t>
      Орындаушы Исполнитель 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(орындаушының)фамилия,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 Главный бухгалтер или лицо,  исполняющее его обязанности 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 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204" w:id="186"/>
    <w:p>
      <w:pPr>
        <w:spacing w:after="0"/>
        <w:ind w:left="0"/>
        <w:jc w:val="both"/>
      </w:pPr>
      <w:r>
        <w:rPr>
          <w:rFonts w:ascii="Times New Roman"/>
          <w:b w:val="false"/>
          <w:i w:val="false"/>
          <w:color w:val="000000"/>
          <w:sz w:val="28"/>
        </w:rPr>
        <w:t>
      Ескертпе:</w:t>
      </w:r>
    </w:p>
    <w:bookmarkEnd w:id="186"/>
    <w:bookmarkStart w:name="z205" w:id="187"/>
    <w:p>
      <w:pPr>
        <w:spacing w:after="0"/>
        <w:ind w:left="0"/>
        <w:jc w:val="both"/>
      </w:pPr>
      <w:r>
        <w:rPr>
          <w:rFonts w:ascii="Times New Roman"/>
          <w:b w:val="false"/>
          <w:i w:val="false"/>
          <w:color w:val="000000"/>
          <w:sz w:val="28"/>
        </w:rPr>
        <w:t>
      Примечание:</w:t>
      </w:r>
    </w:p>
    <w:bookmarkEnd w:id="187"/>
    <w:bookmarkStart w:name="z206" w:id="188"/>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88"/>
    <w:bookmarkStart w:name="z207" w:id="189"/>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14 қыркүйектегі</w:t>
            </w:r>
            <w:r>
              <w:br/>
            </w:r>
            <w:r>
              <w:rPr>
                <w:rFonts w:ascii="Times New Roman"/>
                <w:b w:val="false"/>
                <w:i w:val="false"/>
                <w:color w:val="000000"/>
                <w:sz w:val="20"/>
              </w:rPr>
              <w:t>№ 18 бұйрығына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2020 жылғы 20 қаңтардағы</w:t>
            </w:r>
            <w:r>
              <w:br/>
            </w:r>
            <w:r>
              <w:rPr>
                <w:rFonts w:ascii="Times New Roman"/>
                <w:b w:val="false"/>
                <w:i w:val="false"/>
                <w:color w:val="000000"/>
                <w:sz w:val="20"/>
              </w:rPr>
              <w:t>№ 1 бұйрығына 14-қосымша</w:t>
            </w:r>
          </w:p>
        </w:tc>
      </w:tr>
    </w:tbl>
    <w:bookmarkStart w:name="z210" w:id="190"/>
    <w:p>
      <w:pPr>
        <w:spacing w:after="0"/>
        <w:ind w:left="0"/>
        <w:jc w:val="left"/>
      </w:pPr>
      <w:r>
        <w:rPr>
          <w:rFonts w:ascii="Times New Roman"/>
          <w:b/>
          <w:i w:val="false"/>
          <w:color w:val="000000"/>
        </w:rPr>
        <w:t xml:space="preserve"> "Цирк қызметі туралы есеп" (индексі 1-цирк, кезеңділігі жылдық) жалпымемлекеттік статистикалық байқаудың статистикалық нысанын толтыру жөніндегі нұсқаулық</w:t>
      </w:r>
    </w:p>
    <w:bookmarkEnd w:id="190"/>
    <w:bookmarkStart w:name="z211" w:id="191"/>
    <w:p>
      <w:pPr>
        <w:spacing w:after="0"/>
        <w:ind w:left="0"/>
        <w:jc w:val="both"/>
      </w:pPr>
      <w:r>
        <w:rPr>
          <w:rFonts w:ascii="Times New Roman"/>
          <w:b w:val="false"/>
          <w:i w:val="false"/>
          <w:color w:val="000000"/>
          <w:sz w:val="28"/>
        </w:rPr>
        <w:t xml:space="preserve">
      1. Осы "Цирк қызметі туралы есеп" (индексі 1-цирк,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"Цирк қызметі туралы есеп" (индексі 1-цирк,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91"/>
    <w:bookmarkStart w:name="z212" w:id="192"/>
    <w:p>
      <w:pPr>
        <w:spacing w:after="0"/>
        <w:ind w:left="0"/>
        <w:jc w:val="both"/>
      </w:pPr>
      <w:r>
        <w:rPr>
          <w:rFonts w:ascii="Times New Roman"/>
          <w:b w:val="false"/>
          <w:i w:val="false"/>
          <w:color w:val="000000"/>
          <w:sz w:val="28"/>
        </w:rPr>
        <w:t xml:space="preserve">
      2. Осы Нұсқаулықта Заңда, Қазақстан Республикасының "Мәдениет туралы" </w:t>
      </w:r>
      <w:r>
        <w:rPr>
          <w:rFonts w:ascii="Times New Roman"/>
          <w:b w:val="false"/>
          <w:i w:val="false"/>
          <w:color w:val="000000"/>
          <w:sz w:val="28"/>
        </w:rPr>
        <w:t>Заңында</w:t>
      </w:r>
      <w:r>
        <w:rPr>
          <w:rFonts w:ascii="Times New Roman"/>
          <w:b w:val="false"/>
          <w:i w:val="false"/>
          <w:color w:val="000000"/>
          <w:sz w:val="28"/>
        </w:rPr>
        <w:t xml:space="preserve"> айқындалған мәндердегі ұғымдар, сондай-ақ мына анықтама пайдаланылады:</w:t>
      </w:r>
    </w:p>
    <w:bookmarkEnd w:id="192"/>
    <w:p>
      <w:pPr>
        <w:spacing w:after="0"/>
        <w:ind w:left="0"/>
        <w:jc w:val="both"/>
      </w:pPr>
      <w:r>
        <w:rPr>
          <w:rFonts w:ascii="Times New Roman"/>
          <w:b w:val="false"/>
          <w:i w:val="false"/>
          <w:color w:val="000000"/>
          <w:sz w:val="28"/>
        </w:rPr>
        <w:t>
      эстрадалық-цирк жанрындағы туындылардың сахналық көрсетілімдерін жүзеге асыратын театр-ойын-сауық ұйымдары цирктер болып табылады.</w:t>
      </w:r>
    </w:p>
    <w:p>
      <w:pPr>
        <w:spacing w:after="0"/>
        <w:ind w:left="0"/>
        <w:jc w:val="both"/>
      </w:pPr>
      <w:r>
        <w:rPr>
          <w:rFonts w:ascii="Times New Roman"/>
          <w:b w:val="false"/>
          <w:i w:val="false"/>
          <w:color w:val="000000"/>
          <w:sz w:val="28"/>
        </w:rPr>
        <w:t>
      Статистикалық нысанға стационарлық цирктер (қысқы және жазғы), жылжымалы (шапито), сахнадағы цирк бойынша деректер кіреді.</w:t>
      </w:r>
    </w:p>
    <w:p>
      <w:pPr>
        <w:spacing w:after="0"/>
        <w:ind w:left="0"/>
        <w:jc w:val="both"/>
      </w:pPr>
      <w:r>
        <w:rPr>
          <w:rFonts w:ascii="Times New Roman"/>
          <w:b w:val="false"/>
          <w:i w:val="false"/>
          <w:color w:val="000000"/>
          <w:sz w:val="28"/>
        </w:rPr>
        <w:t>
      Егер бір цирк ғимаратында репертуарлары әртүрлі немесе әртүрлі тілдерде, бірақ бір дирекцияға біріктірілген екі шығармашылық ұжым жұмыс жасаса, онда бір жинақты есеп толтырылады.</w:t>
      </w:r>
    </w:p>
    <w:p>
      <w:pPr>
        <w:spacing w:after="0"/>
        <w:ind w:left="0"/>
        <w:jc w:val="both"/>
      </w:pPr>
      <w:r>
        <w:rPr>
          <w:rFonts w:ascii="Times New Roman"/>
          <w:b w:val="false"/>
          <w:i w:val="false"/>
          <w:color w:val="000000"/>
          <w:sz w:val="28"/>
        </w:rPr>
        <w:t>
      Статистикалық нысанға енгізілетін деректер өткізу туралы бастапқы есепке алу, негізінде статистикалық нысанның негізгі көрсеткіштері толтырылатын билеттерді, бастапқы құжаттар материалдарына негізделеді.</w:t>
      </w:r>
    </w:p>
    <w:bookmarkStart w:name="z213" w:id="193"/>
    <w:p>
      <w:pPr>
        <w:spacing w:after="0"/>
        <w:ind w:left="0"/>
        <w:jc w:val="both"/>
      </w:pPr>
      <w:r>
        <w:rPr>
          <w:rFonts w:ascii="Times New Roman"/>
          <w:b w:val="false"/>
          <w:i w:val="false"/>
          <w:color w:val="000000"/>
          <w:sz w:val="28"/>
        </w:rPr>
        <w:t>
      3. 2-бөлімнің 1-жолында цирктер саны көрсетіледі.</w:t>
      </w:r>
    </w:p>
    <w:bookmarkEnd w:id="193"/>
    <w:p>
      <w:pPr>
        <w:spacing w:after="0"/>
        <w:ind w:left="0"/>
        <w:jc w:val="both"/>
      </w:pPr>
      <w:r>
        <w:rPr>
          <w:rFonts w:ascii="Times New Roman"/>
          <w:b w:val="false"/>
          <w:i w:val="false"/>
          <w:color w:val="000000"/>
          <w:sz w:val="28"/>
        </w:rPr>
        <w:t>
      2-бөлімнің 2-жолында жеке тұрған құрылыстар болып табылатын цирктер ғимараттарының (үй-жайларының) және ғимараттың оқшауланған бөлігіне жататын үй-жайлардың жалпы саны көрсетіледі.</w:t>
      </w:r>
    </w:p>
    <w:p>
      <w:pPr>
        <w:spacing w:after="0"/>
        <w:ind w:left="0"/>
        <w:jc w:val="both"/>
      </w:pPr>
      <w:r>
        <w:rPr>
          <w:rFonts w:ascii="Times New Roman"/>
          <w:b w:val="false"/>
          <w:i w:val="false"/>
          <w:color w:val="000000"/>
          <w:sz w:val="28"/>
        </w:rPr>
        <w:t>
      2-бөлімнің 2.1-жолында жылытылмайтын ғимараттардың (үй-жайлардың) саны, 2-бөлімінің 2.2-жолында авариялық жағдайдағы ғимараттардың (үй-жайлардың) саны, 2-бөлімнің 2.3-жолында күрделі жөндеуді қажет ететін ғимараттардың (үй-жайлардың) саны көрсетіледі.</w:t>
      </w:r>
    </w:p>
    <w:p>
      <w:pPr>
        <w:spacing w:after="0"/>
        <w:ind w:left="0"/>
        <w:jc w:val="both"/>
      </w:pPr>
      <w:r>
        <w:rPr>
          <w:rFonts w:ascii="Times New Roman"/>
          <w:b w:val="false"/>
          <w:i w:val="false"/>
          <w:color w:val="000000"/>
          <w:sz w:val="28"/>
        </w:rPr>
        <w:t>
      2-бөлімнің 2.2 және 2.3-жолдары актінің (қорытындының) немесе цирктер ғимараттарының (үй-жайларының) техникалық жағдайын сипаттайтын Қазақстан Республикасы заңнамасымен белгіленген тәртіпте құрастырылған құжаттың негізінде толтырылады.</w:t>
      </w:r>
    </w:p>
    <w:p>
      <w:pPr>
        <w:spacing w:after="0"/>
        <w:ind w:left="0"/>
        <w:jc w:val="both"/>
      </w:pPr>
      <w:r>
        <w:rPr>
          <w:rFonts w:ascii="Times New Roman"/>
          <w:b w:val="false"/>
          <w:i w:val="false"/>
          <w:color w:val="000000"/>
          <w:sz w:val="28"/>
        </w:rPr>
        <w:t>
      2-бөлімнің 4-жолында цирктердің мүгедектер және мүмкіндігі шектеулі адамдар үшін қолжетімді ғимараттарының (үй-жайларының) саны көрсетіледі.</w:t>
      </w:r>
    </w:p>
    <w:bookmarkStart w:name="z214" w:id="194"/>
    <w:p>
      <w:pPr>
        <w:spacing w:after="0"/>
        <w:ind w:left="0"/>
        <w:jc w:val="both"/>
      </w:pPr>
      <w:r>
        <w:rPr>
          <w:rFonts w:ascii="Times New Roman"/>
          <w:b w:val="false"/>
          <w:i w:val="false"/>
          <w:color w:val="000000"/>
          <w:sz w:val="28"/>
        </w:rPr>
        <w:t>
      4. 3-бөлімнің 1-жолында іс-шаралар санына өз циркінің күшімен, цирк алаңында бөгде ұйымдардың күшімен өткізілген қойылымдар, концерттер және басқа да іс-шаралар кіреді. Қойылымдар санына цирк өткізген таңертеңгілік және кешкі қойылымдар туралы жиынтық деректер кіреді.</w:t>
      </w:r>
    </w:p>
    <w:bookmarkEnd w:id="194"/>
    <w:p>
      <w:pPr>
        <w:spacing w:after="0"/>
        <w:ind w:left="0"/>
        <w:jc w:val="both"/>
      </w:pPr>
      <w:r>
        <w:rPr>
          <w:rFonts w:ascii="Times New Roman"/>
          <w:b w:val="false"/>
          <w:i w:val="false"/>
          <w:color w:val="000000"/>
          <w:sz w:val="28"/>
        </w:rPr>
        <w:t>
      3-бөлімнің 1.1-жолында бөгде ұйымдарды тартусыз өз циркінің күшімен өткізілген іс-шаралар саны көрсетіледі.</w:t>
      </w:r>
    </w:p>
    <w:p>
      <w:pPr>
        <w:spacing w:after="0"/>
        <w:ind w:left="0"/>
        <w:jc w:val="both"/>
      </w:pPr>
      <w:r>
        <w:rPr>
          <w:rFonts w:ascii="Times New Roman"/>
          <w:b w:val="false"/>
          <w:i w:val="false"/>
          <w:color w:val="000000"/>
          <w:sz w:val="28"/>
        </w:rPr>
        <w:t>
      3-бөлімнің 1.2-жолында цирк алаңында бөгде ұйымдардың күшімен өткізілген іс-шаралар саны көрсетіледі.</w:t>
      </w:r>
    </w:p>
    <w:p>
      <w:pPr>
        <w:spacing w:after="0"/>
        <w:ind w:left="0"/>
        <w:jc w:val="both"/>
      </w:pPr>
      <w:r>
        <w:rPr>
          <w:rFonts w:ascii="Times New Roman"/>
          <w:b w:val="false"/>
          <w:i w:val="false"/>
          <w:color w:val="000000"/>
          <w:sz w:val="28"/>
        </w:rPr>
        <w:t>
      3-бөлімнің 3-жолында тараптық ұйымдардың сахналық алаңдарында көрсетілетін бірреттік қойылымдарға жататын көшпелі қойылымдар есептіленеді.</w:t>
      </w:r>
    </w:p>
    <w:p>
      <w:pPr>
        <w:spacing w:after="0"/>
        <w:ind w:left="0"/>
        <w:jc w:val="both"/>
      </w:pPr>
      <w:r>
        <w:rPr>
          <w:rFonts w:ascii="Times New Roman"/>
          <w:b w:val="false"/>
          <w:i w:val="false"/>
          <w:color w:val="000000"/>
          <w:sz w:val="28"/>
        </w:rPr>
        <w:t>
      3-бөлімнің 4-жолында суретшімен бірге қоюшы режиссер жүзеге асыратын цирк және эстрадалық қойылым құрудың шығармашылық процесі болып табылатын жаңа қойылымдар саны көрсетіледі.</w:t>
      </w:r>
    </w:p>
    <w:p>
      <w:pPr>
        <w:spacing w:after="0"/>
        <w:ind w:left="0"/>
        <w:jc w:val="both"/>
      </w:pPr>
      <w:r>
        <w:rPr>
          <w:rFonts w:ascii="Times New Roman"/>
          <w:b w:val="false"/>
          <w:i w:val="false"/>
          <w:color w:val="000000"/>
          <w:sz w:val="28"/>
        </w:rPr>
        <w:t>
      3-бөлімнің 5-жолында он-лайн режимде өткізілген цирк іс-шараларының жалпы саны көрсетіледі.</w:t>
      </w:r>
    </w:p>
    <w:bookmarkStart w:name="z215" w:id="195"/>
    <w:p>
      <w:pPr>
        <w:spacing w:after="0"/>
        <w:ind w:left="0"/>
        <w:jc w:val="both"/>
      </w:pPr>
      <w:r>
        <w:rPr>
          <w:rFonts w:ascii="Times New Roman"/>
          <w:b w:val="false"/>
          <w:i w:val="false"/>
          <w:color w:val="000000"/>
          <w:sz w:val="28"/>
        </w:rPr>
        <w:t>
      5. 4-бөлімнің 1-жолында көрермендер санына іс-шараларға қатысқан адамдар саны кіреді.</w:t>
      </w:r>
    </w:p>
    <w:bookmarkEnd w:id="195"/>
    <w:p>
      <w:pPr>
        <w:spacing w:after="0"/>
        <w:ind w:left="0"/>
        <w:jc w:val="both"/>
      </w:pPr>
      <w:r>
        <w:rPr>
          <w:rFonts w:ascii="Times New Roman"/>
          <w:b w:val="false"/>
          <w:i w:val="false"/>
          <w:color w:val="000000"/>
          <w:sz w:val="28"/>
        </w:rPr>
        <w:t>
      4-бөлімнің 1.1-жолында өз циркінің күшімен өткізген іс-шаралардағы көрермендер саны көрсетіледі.</w:t>
      </w:r>
    </w:p>
    <w:p>
      <w:pPr>
        <w:spacing w:after="0"/>
        <w:ind w:left="0"/>
        <w:jc w:val="both"/>
      </w:pPr>
      <w:r>
        <w:rPr>
          <w:rFonts w:ascii="Times New Roman"/>
          <w:b w:val="false"/>
          <w:i w:val="false"/>
          <w:color w:val="000000"/>
          <w:sz w:val="28"/>
        </w:rPr>
        <w:t>
      4-бөлімнің 1.2-жолында цирк алаңында бөгде ұйымдардың күшімен өткізілген іс-шаралардағы көрермендер саны көрсетіледі.</w:t>
      </w:r>
    </w:p>
    <w:p>
      <w:pPr>
        <w:spacing w:after="0"/>
        <w:ind w:left="0"/>
        <w:jc w:val="both"/>
      </w:pPr>
      <w:r>
        <w:rPr>
          <w:rFonts w:ascii="Times New Roman"/>
          <w:b w:val="false"/>
          <w:i w:val="false"/>
          <w:color w:val="000000"/>
          <w:sz w:val="28"/>
        </w:rPr>
        <w:t>
      4-бөлімнің 2-жолында көрермен-балалар саны көрсетіледі, оларға 15 жасқа дейінгі адамдар жатады.</w:t>
      </w:r>
    </w:p>
    <w:p>
      <w:pPr>
        <w:spacing w:after="0"/>
        <w:ind w:left="0"/>
        <w:jc w:val="both"/>
      </w:pPr>
      <w:r>
        <w:rPr>
          <w:rFonts w:ascii="Times New Roman"/>
          <w:b w:val="false"/>
          <w:i w:val="false"/>
          <w:color w:val="000000"/>
          <w:sz w:val="28"/>
        </w:rPr>
        <w:t>
      4-бөлімнің 3-жолында он-лайн режимде өткізілген цирк іс-шараларындағы көрермендердің жалпы саны көрсетіледі.</w:t>
      </w:r>
    </w:p>
    <w:bookmarkStart w:name="z216" w:id="196"/>
    <w:p>
      <w:pPr>
        <w:spacing w:after="0"/>
        <w:ind w:left="0"/>
        <w:jc w:val="both"/>
      </w:pPr>
      <w:r>
        <w:rPr>
          <w:rFonts w:ascii="Times New Roman"/>
          <w:b w:val="false"/>
          <w:i w:val="false"/>
          <w:color w:val="000000"/>
          <w:sz w:val="28"/>
        </w:rPr>
        <w:t>
      6. 5-бөлімнің 1-жолында Интернет желісіне қолжетімділігі бар цирктер саны, 1-бөлімнің 1.1-жолда Интернет желісіне сымсыз технологиялар (WiFi) арқылы қолжетімділігі бар цирктер саны көрсетіледі.</w:t>
      </w:r>
    </w:p>
    <w:bookmarkEnd w:id="196"/>
    <w:p>
      <w:pPr>
        <w:spacing w:after="0"/>
        <w:ind w:left="0"/>
        <w:jc w:val="both"/>
      </w:pPr>
      <w:r>
        <w:rPr>
          <w:rFonts w:ascii="Times New Roman"/>
          <w:b w:val="false"/>
          <w:i w:val="false"/>
          <w:color w:val="000000"/>
          <w:sz w:val="28"/>
        </w:rPr>
        <w:t>
      5-бөлімнің 2-жолында пайдаланылатын компьютерлер саны көрсетіледі.</w:t>
      </w:r>
    </w:p>
    <w:bookmarkStart w:name="z217" w:id="197"/>
    <w:p>
      <w:pPr>
        <w:spacing w:after="0"/>
        <w:ind w:left="0"/>
        <w:jc w:val="both"/>
      </w:pPr>
      <w:r>
        <w:rPr>
          <w:rFonts w:ascii="Times New Roman"/>
          <w:b w:val="false"/>
          <w:i w:val="false"/>
          <w:color w:val="000000"/>
          <w:sz w:val="28"/>
        </w:rPr>
        <w:t>
      7. 6-бөлімде цирктерде интернет-ресурстарының бары көрсетіледі.</w:t>
      </w:r>
    </w:p>
    <w:bookmarkEnd w:id="197"/>
    <w:bookmarkStart w:name="z218" w:id="198"/>
    <w:p>
      <w:pPr>
        <w:spacing w:after="0"/>
        <w:ind w:left="0"/>
        <w:jc w:val="both"/>
      </w:pPr>
      <w:r>
        <w:rPr>
          <w:rFonts w:ascii="Times New Roman"/>
          <w:b w:val="false"/>
          <w:i w:val="false"/>
          <w:color w:val="000000"/>
          <w:sz w:val="28"/>
        </w:rPr>
        <w:t xml:space="preserve">
      8.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бұйрығымен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тәртіпте ұсынады.</w:t>
      </w:r>
    </w:p>
    <w:bookmarkEnd w:id="198"/>
    <w:bookmarkStart w:name="z219" w:id="199"/>
    <w:p>
      <w:pPr>
        <w:spacing w:after="0"/>
        <w:ind w:left="0"/>
        <w:jc w:val="both"/>
      </w:pPr>
      <w:r>
        <w:rPr>
          <w:rFonts w:ascii="Times New Roman"/>
          <w:b w:val="false"/>
          <w:i w:val="false"/>
          <w:color w:val="000000"/>
          <w:sz w:val="28"/>
        </w:rPr>
        <w:t>
      9.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199"/>
    <w:bookmarkStart w:name="z220" w:id="200"/>
    <w:p>
      <w:pPr>
        <w:spacing w:after="0"/>
        <w:ind w:left="0"/>
        <w:jc w:val="both"/>
      </w:pPr>
      <w:r>
        <w:rPr>
          <w:rFonts w:ascii="Times New Roman"/>
          <w:b w:val="false"/>
          <w:i w:val="false"/>
          <w:color w:val="000000"/>
          <w:sz w:val="28"/>
        </w:rPr>
        <w:t>
      10. Ескерту: х – бұл айқындама толтырылмайды.</w:t>
      </w:r>
    </w:p>
    <w:bookmarkEnd w:id="200"/>
    <w:bookmarkStart w:name="z221" w:id="201"/>
    <w:p>
      <w:pPr>
        <w:spacing w:after="0"/>
        <w:ind w:left="0"/>
        <w:jc w:val="both"/>
      </w:pPr>
      <w:r>
        <w:rPr>
          <w:rFonts w:ascii="Times New Roman"/>
          <w:b w:val="false"/>
          <w:i w:val="false"/>
          <w:color w:val="000000"/>
          <w:sz w:val="28"/>
        </w:rPr>
        <w:t>
      11. Арифметикалық-логикалық бақылау:</w:t>
      </w:r>
    </w:p>
    <w:bookmarkEnd w:id="201"/>
    <w:bookmarkStart w:name="z222" w:id="202"/>
    <w:p>
      <w:pPr>
        <w:spacing w:after="0"/>
        <w:ind w:left="0"/>
        <w:jc w:val="both"/>
      </w:pPr>
      <w:r>
        <w:rPr>
          <w:rFonts w:ascii="Times New Roman"/>
          <w:b w:val="false"/>
          <w:i w:val="false"/>
          <w:color w:val="000000"/>
          <w:sz w:val="28"/>
        </w:rPr>
        <w:t>
      1) 2-бөлім: 2.1-жол ≤ 2-жолдан;</w:t>
      </w:r>
    </w:p>
    <w:bookmarkEnd w:id="202"/>
    <w:p>
      <w:pPr>
        <w:spacing w:after="0"/>
        <w:ind w:left="0"/>
        <w:jc w:val="both"/>
      </w:pPr>
      <w:r>
        <w:rPr>
          <w:rFonts w:ascii="Times New Roman"/>
          <w:b w:val="false"/>
          <w:i w:val="false"/>
          <w:color w:val="000000"/>
          <w:sz w:val="28"/>
        </w:rPr>
        <w:t>
      2.2-жол ≤ 2-жолдан;</w:t>
      </w:r>
    </w:p>
    <w:p>
      <w:pPr>
        <w:spacing w:after="0"/>
        <w:ind w:left="0"/>
        <w:jc w:val="both"/>
      </w:pPr>
      <w:r>
        <w:rPr>
          <w:rFonts w:ascii="Times New Roman"/>
          <w:b w:val="false"/>
          <w:i w:val="false"/>
          <w:color w:val="000000"/>
          <w:sz w:val="28"/>
        </w:rPr>
        <w:t>
      2.3-жол ≤ 2-жол әрбір баған үшін;</w:t>
      </w:r>
    </w:p>
    <w:p>
      <w:pPr>
        <w:spacing w:after="0"/>
        <w:ind w:left="0"/>
        <w:jc w:val="both"/>
      </w:pPr>
      <w:r>
        <w:rPr>
          <w:rFonts w:ascii="Times New Roman"/>
          <w:b w:val="false"/>
          <w:i w:val="false"/>
          <w:color w:val="000000"/>
          <w:sz w:val="28"/>
        </w:rPr>
        <w:t>
      4-жол ≤ 2-жол әрбір баған үшін.</w:t>
      </w:r>
    </w:p>
    <w:bookmarkStart w:name="z223" w:id="203"/>
    <w:p>
      <w:pPr>
        <w:spacing w:after="0"/>
        <w:ind w:left="0"/>
        <w:jc w:val="both"/>
      </w:pPr>
      <w:r>
        <w:rPr>
          <w:rFonts w:ascii="Times New Roman"/>
          <w:b w:val="false"/>
          <w:i w:val="false"/>
          <w:color w:val="000000"/>
          <w:sz w:val="28"/>
        </w:rPr>
        <w:t>
      2) 3-бөлім: 1-жол = ∑ 1.1-1.2-жолдан;</w:t>
      </w:r>
    </w:p>
    <w:bookmarkEnd w:id="203"/>
    <w:p>
      <w:pPr>
        <w:spacing w:after="0"/>
        <w:ind w:left="0"/>
        <w:jc w:val="both"/>
      </w:pPr>
      <w:r>
        <w:rPr>
          <w:rFonts w:ascii="Times New Roman"/>
          <w:b w:val="false"/>
          <w:i w:val="false"/>
          <w:color w:val="000000"/>
          <w:sz w:val="28"/>
        </w:rPr>
        <w:t>
      2-жол ≤ 1-жолдан;</w:t>
      </w:r>
    </w:p>
    <w:p>
      <w:pPr>
        <w:spacing w:after="0"/>
        <w:ind w:left="0"/>
        <w:jc w:val="both"/>
      </w:pPr>
      <w:r>
        <w:rPr>
          <w:rFonts w:ascii="Times New Roman"/>
          <w:b w:val="false"/>
          <w:i w:val="false"/>
          <w:color w:val="000000"/>
          <w:sz w:val="28"/>
        </w:rPr>
        <w:t>
      3.1-жол ≤ 3-жолдан;</w:t>
      </w:r>
    </w:p>
    <w:p>
      <w:pPr>
        <w:spacing w:after="0"/>
        <w:ind w:left="0"/>
        <w:jc w:val="both"/>
      </w:pPr>
      <w:r>
        <w:rPr>
          <w:rFonts w:ascii="Times New Roman"/>
          <w:b w:val="false"/>
          <w:i w:val="false"/>
          <w:color w:val="000000"/>
          <w:sz w:val="28"/>
        </w:rPr>
        <w:t>
      4-жол &lt; 1-жолдан.</w:t>
      </w:r>
    </w:p>
    <w:bookmarkStart w:name="z224" w:id="204"/>
    <w:p>
      <w:pPr>
        <w:spacing w:after="0"/>
        <w:ind w:left="0"/>
        <w:jc w:val="both"/>
      </w:pPr>
      <w:r>
        <w:rPr>
          <w:rFonts w:ascii="Times New Roman"/>
          <w:b w:val="false"/>
          <w:i w:val="false"/>
          <w:color w:val="000000"/>
          <w:sz w:val="28"/>
        </w:rPr>
        <w:t>
      3) 4-бөлім: 1-жол = ∑ 1.1-1.2-жолдан;</w:t>
      </w:r>
    </w:p>
    <w:bookmarkEnd w:id="204"/>
    <w:p>
      <w:pPr>
        <w:spacing w:after="0"/>
        <w:ind w:left="0"/>
        <w:jc w:val="both"/>
      </w:pPr>
      <w:r>
        <w:rPr>
          <w:rFonts w:ascii="Times New Roman"/>
          <w:b w:val="false"/>
          <w:i w:val="false"/>
          <w:color w:val="000000"/>
          <w:sz w:val="28"/>
        </w:rPr>
        <w:t>
      2-жол = ∑ 2.1-2.2-жолдан.</w:t>
      </w:r>
    </w:p>
    <w:bookmarkStart w:name="z225" w:id="205"/>
    <w:p>
      <w:pPr>
        <w:spacing w:after="0"/>
        <w:ind w:left="0"/>
        <w:jc w:val="both"/>
      </w:pPr>
      <w:r>
        <w:rPr>
          <w:rFonts w:ascii="Times New Roman"/>
          <w:b w:val="false"/>
          <w:i w:val="false"/>
          <w:color w:val="000000"/>
          <w:sz w:val="28"/>
        </w:rPr>
        <w:t>
      4) 5-бөлім: 1.1-жол ≤ 1-жолдан.</w:t>
      </w:r>
    </w:p>
    <w:bookmarkEnd w:id="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