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a566" w14:textId="e99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монополияға жатқызылған сараптама қызметімен технологиялық байланысты қызмет түрлері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15 қыркүйектегі № 491 бұйрығы. Қазақстан Республикасының Әділет министрлігінде 2021 жылғы 20 қыркүйекте № 24433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және "Қазақстан Республикасындағы сәулет, қала құрылысы және құрылыс қызметі туралы" Қазақстан Республикасы Заңының 64-4-бабының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Индустрия және инфрақұрылымдық даму министрінің 23.05.2022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монополияға жатқызылған сараптама қызметімен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Индустрия және инфрақұрылымдық даму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монополияға жатқызылған сараптама қызметімен технологиялық байланысты қызмет түрлерінің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 терезе" қағидаты бойынша құрылыс жобаларына ведомстводан тыс кешенді сараптама жүргізуді ұйымдастыру үшін портал мен ақпараттық жүйені жүргізу.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