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fd6f" w14:textId="4da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13 қыркүйектегі № 795 бұйрығы. Қазақстан Республикасының Әділет министрлігінде 2021 жылғы 20 қыркүйекте № 24436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795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913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Міндетті мемлекеттік тіркеуге жатпайтын жылжымалы мүлік кепілін тіркеу туралы </w:t>
      </w:r>
      <w:r>
        <w:rPr>
          <w:rFonts w:ascii="Times New Roman"/>
          <w:b w:val="false"/>
          <w:i w:val="false"/>
          <w:color w:val="000000"/>
          <w:sz w:val="28"/>
        </w:rPr>
        <w:t>нұсқаулықта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"11. Көрсетілетін қызметті алушы Стандарттың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
    <w:p>
      <w:pPr>
        <w:spacing w:after="0"/>
        <w:ind w:left="0"/>
        <w:jc w:val="both"/>
      </w:pPr>
      <w:r>
        <w:rPr>
          <w:rFonts w:ascii="Times New Roman"/>
          <w:b w:val="false"/>
          <w:i w:val="false"/>
          <w:color w:val="000000"/>
          <w:sz w:val="28"/>
        </w:rPr>
        <w:t>
      Көрсетілетін қызметті алушы портал арқылы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"17. Жылжымалы мүлік кепілінің тізілімінде кепілді тоқтату кепіл берушінің негізгі міндеттемені орындауын растайтын құжат ұсыныла отырып,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кепіл ұстаушының өтініші негізінде жүргізіледі.</w:t>
      </w:r>
    </w:p>
    <w:bookmarkEnd w:id="11"/>
    <w:p>
      <w:pPr>
        <w:spacing w:after="0"/>
        <w:ind w:left="0"/>
        <w:jc w:val="both"/>
      </w:pPr>
      <w:r>
        <w:rPr>
          <w:rFonts w:ascii="Times New Roman"/>
          <w:b w:val="false"/>
          <w:i w:val="false"/>
          <w:color w:val="000000"/>
          <w:sz w:val="28"/>
        </w:rPr>
        <w:t>
      Осы мүлікке басқа кепіл ұстаушылар болған кезде кепілді тоқтату оларды хабардар ету туралы құжат ұсынылған соң жүзеге асырылады.</w:t>
      </w:r>
    </w:p>
    <w:p>
      <w:pPr>
        <w:spacing w:after="0"/>
        <w:ind w:left="0"/>
        <w:jc w:val="both"/>
      </w:pPr>
      <w:r>
        <w:rPr>
          <w:rFonts w:ascii="Times New Roman"/>
          <w:b w:val="false"/>
          <w:i w:val="false"/>
          <w:color w:val="000000"/>
          <w:sz w:val="28"/>
        </w:rPr>
        <w:t xml:space="preserve">
      Құжаттарды қарау нәтижелері бойынша көрсетілетін қызметті беруші кепілдің тоқтатылуын тіркейді және көрсетілетін қызметті алушыға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кепілдің тоқтатылғаны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2"/>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8" w:id="13"/>
    <w:p>
      <w:pPr>
        <w:spacing w:after="0"/>
        <w:ind w:left="0"/>
        <w:jc w:val="both"/>
      </w:pPr>
      <w:r>
        <w:rPr>
          <w:rFonts w:ascii="Times New Roman"/>
          <w:b w:val="false"/>
          <w:i w:val="false"/>
          <w:color w:val="000000"/>
          <w:sz w:val="28"/>
        </w:rPr>
        <w:t>
      20 және 21-тармақтар алып тасталсын;</w:t>
      </w:r>
    </w:p>
    <w:bookmarkEnd w:id="13"/>
    <w:bookmarkStart w:name="z19" w:id="14"/>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кепілдігін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5-тармақ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999"/>
        <w:gridCol w:w="10519"/>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қағаз жеткізгіште:</w:t>
            </w:r>
            <w:r>
              <w:br/>
            </w:r>
            <w:r>
              <w:rPr>
                <w:rFonts w:ascii="Times New Roman"/>
                <w:b w:val="false"/>
                <w:i w:val="false"/>
                <w:color w:val="000000"/>
                <w:sz w:val="20"/>
              </w:rPr>
              <w:t>
- міндетті мемлекеттік тіркеуге жатпайтын, жылжымалы мүлік кепілдігін тіркеу туралы куәлік, міндетті мемлекеттік тіркеуге жатпайтын жылжымалы мүлік кепілін тіркеуден алып тастау туралы хабарлама немесе осы Нұсқаулықтың 9-тармағында көзделген негіздер бойынша мемлекеттік көрсетілетін қызметті көрсетуден бас тарту туралы жазбаша дәлелді жауап;</w:t>
            </w:r>
            <w:r>
              <w:br/>
            </w:r>
            <w:r>
              <w:rPr>
                <w:rFonts w:ascii="Times New Roman"/>
                <w:b w:val="false"/>
                <w:i w:val="false"/>
                <w:color w:val="000000"/>
                <w:sz w:val="20"/>
              </w:rPr>
              <w:t>
Берілетін куәліктерге қатысты жоғалғанның орнына жылжымалы мүлік кепілін тіркеу туралы куәліктің телнұсқасы;</w:t>
            </w:r>
            <w:r>
              <w:br/>
            </w:r>
            <w:r>
              <w:rPr>
                <w:rFonts w:ascii="Times New Roman"/>
                <w:b w:val="false"/>
                <w:i w:val="false"/>
                <w:color w:val="000000"/>
                <w:sz w:val="20"/>
              </w:rPr>
              <w:t>
2) www.egov.kz порталы арқылы электрондық форматта:</w:t>
            </w:r>
            <w:r>
              <w:br/>
            </w:r>
            <w:r>
              <w:rPr>
                <w:rFonts w:ascii="Times New Roman"/>
                <w:b w:val="false"/>
                <w:i w:val="false"/>
                <w:color w:val="000000"/>
                <w:sz w:val="20"/>
              </w:rPr>
              <w:t>
жылжымалы мүлік кепілдігін тіркеу туралы куәлік, міндетті мемлекеттік тіркеуге жатпайтын жылжымалы мүлік кепілін тіркеуден алып тастау туралы хабарлама немесе осы Нұсқаулықтың 9-тармағында көзделген негіздер бойынша мемлекеттік көрсетілетін қызметті көрсетуден бас тарту туралы жазбаша дәлелді жауап.</w:t>
            </w:r>
            <w:r>
              <w:br/>
            </w:r>
            <w:r>
              <w:rPr>
                <w:rFonts w:ascii="Times New Roman"/>
                <w:b w:val="false"/>
                <w:i w:val="false"/>
                <w:color w:val="000000"/>
                <w:sz w:val="20"/>
              </w:rPr>
              <w:t>
Мемлекеттік қызмет көрсету нысаны – қағаз бетінде және электрондық.</w:t>
            </w:r>
          </w:p>
        </w:tc>
      </w:tr>
    </w:tbl>
    <w:bookmarkStart w:name="z21" w:id="16"/>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w:t>
      </w:r>
    </w:p>
    <w:bookmarkEnd w:id="16"/>
    <w:bookmarkStart w:name="z22" w:id="17"/>
    <w:p>
      <w:pPr>
        <w:spacing w:after="0"/>
        <w:ind w:left="0"/>
        <w:jc w:val="both"/>
      </w:pPr>
      <w:r>
        <w:rPr>
          <w:rFonts w:ascii="Times New Roman"/>
          <w:b w:val="false"/>
          <w:i w:val="false"/>
          <w:color w:val="000000"/>
          <w:sz w:val="28"/>
        </w:rPr>
        <w:t xml:space="preserve">
      2.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4945 болып тіркелді):</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мемлекеттік тікеу </w:t>
      </w:r>
      <w:r>
        <w:rPr>
          <w:rFonts w:ascii="Times New Roman"/>
          <w:b w:val="false"/>
          <w:i w:val="false"/>
          <w:color w:val="000000"/>
          <w:sz w:val="28"/>
        </w:rPr>
        <w:t>ережесінде</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"11. Мемлекеттік қызмет көрсетуге қойылатын негізгі талаптар тізбесі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"Кондоминиум объектісін мемлекеттік тіркеу" мемлекеттік қызмет стандартында (бұдан әрі – Стандарт) келтірілген.</w:t>
      </w:r>
    </w:p>
    <w:bookmarkEnd w:id="19"/>
    <w:p>
      <w:pPr>
        <w:spacing w:after="0"/>
        <w:ind w:left="0"/>
        <w:jc w:val="both"/>
      </w:pPr>
      <w:r>
        <w:rPr>
          <w:rFonts w:ascii="Times New Roman"/>
          <w:b w:val="false"/>
          <w:i w:val="false"/>
          <w:color w:val="000000"/>
          <w:sz w:val="28"/>
        </w:rPr>
        <w:t>
      Өтінішді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үкіметтің" веб-порталы арқылы жүзеге асырылады: www.egov.kz (бұдан әрі – портал).</w:t>
      </w:r>
    </w:p>
    <w:p>
      <w:pPr>
        <w:spacing w:after="0"/>
        <w:ind w:left="0"/>
        <w:jc w:val="both"/>
      </w:pPr>
      <w:r>
        <w:rPr>
          <w:rFonts w:ascii="Times New Roman"/>
          <w:b w:val="false"/>
          <w:i w:val="false"/>
          <w:color w:val="000000"/>
          <w:sz w:val="28"/>
        </w:rPr>
        <w:t>
      Көрсетілетін қызметті алушының Стандарттың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Стандарттың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"15. Мемлекеттік көрсетілетін қызметті тоқтата тұру бір айдан аспайтын мерзімге мынадай негіздер бойынша жүзеге асырылады:</w:t>
      </w:r>
    </w:p>
    <w:bookmarkEnd w:id="20"/>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xml:space="preserve">
      3)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bookmarkStart w:name="z29" w:id="21"/>
    <w:p>
      <w:pPr>
        <w:spacing w:after="0"/>
        <w:ind w:left="0"/>
        <w:jc w:val="both"/>
      </w:pPr>
      <w:r>
        <w:rPr>
          <w:rFonts w:ascii="Times New Roman"/>
          <w:b w:val="false"/>
          <w:i w:val="false"/>
          <w:color w:val="000000"/>
          <w:sz w:val="28"/>
        </w:rPr>
        <w:t>
      мынадай мазмұндағы 15-1-тармақпен толықтырылсын:</w:t>
      </w:r>
    </w:p>
    <w:bookmarkEnd w:id="21"/>
    <w:bookmarkStart w:name="z30" w:id="22"/>
    <w:p>
      <w:pPr>
        <w:spacing w:after="0"/>
        <w:ind w:left="0"/>
        <w:jc w:val="both"/>
      </w:pPr>
      <w:r>
        <w:rPr>
          <w:rFonts w:ascii="Times New Roman"/>
          <w:b w:val="false"/>
          <w:i w:val="false"/>
          <w:color w:val="000000"/>
          <w:sz w:val="28"/>
        </w:rPr>
        <w:t>
      "15-1. Мемлекеттік көрсетілетін қызмет стандартының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22"/>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жұмыс күні бұрын жіберіледі. </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3"/>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3" w:id="24"/>
    <w:p>
      <w:pPr>
        <w:spacing w:after="0"/>
        <w:ind w:left="0"/>
        <w:jc w:val="both"/>
      </w:pPr>
      <w:r>
        <w:rPr>
          <w:rFonts w:ascii="Times New Roman"/>
          <w:b w:val="false"/>
          <w:i w:val="false"/>
          <w:color w:val="000000"/>
          <w:sz w:val="28"/>
        </w:rPr>
        <w:t xml:space="preserve">
      3.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4939 болып тіркелген):</w:t>
      </w:r>
    </w:p>
    <w:bookmarkEnd w:id="24"/>
    <w:bookmarkStart w:name="z34" w:id="25"/>
    <w:p>
      <w:pPr>
        <w:spacing w:after="0"/>
        <w:ind w:left="0"/>
        <w:jc w:val="both"/>
      </w:pPr>
      <w:r>
        <w:rPr>
          <w:rFonts w:ascii="Times New Roman"/>
          <w:b w:val="false"/>
          <w:i w:val="false"/>
          <w:color w:val="000000"/>
          <w:sz w:val="28"/>
        </w:rPr>
        <w:t xml:space="preserve">
      Көрсетілген бұйрықпен бекітілген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"9. Өтінішті көрсетілетін қызметті беруші арқылы жүгінген кезде қызметті беруші құжаттарды қабылдау және беру бөлімінің қызметкері құжаттарды қабылдауды жүзеге асырады және оларды жылжымайтын мүлікке құқықтарды тіркеу жөніндегі басқармаға (бөлімге) жолдайды.</w:t>
      </w:r>
    </w:p>
    <w:bookmarkEnd w:id="26"/>
    <w:p>
      <w:pPr>
        <w:spacing w:after="0"/>
        <w:ind w:left="0"/>
        <w:jc w:val="both"/>
      </w:pPr>
      <w:r>
        <w:rPr>
          <w:rFonts w:ascii="Times New Roman"/>
          <w:b w:val="false"/>
          <w:i w:val="false"/>
          <w:color w:val="000000"/>
          <w:sz w:val="28"/>
        </w:rPr>
        <w:t xml:space="preserve">
      Көрсетілетін қызметті алушы Стандарттың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құжаттарды қабылдау және беру бөлімінің қызметкеріне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олардың қабылданғаны туралы қолхат беріледі.";</w:t>
      </w:r>
    </w:p>
    <w:bookmarkStart w:name="z37" w:id="27"/>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27"/>
    <w:bookmarkStart w:name="z38" w:id="28"/>
    <w:p>
      <w:pPr>
        <w:spacing w:after="0"/>
        <w:ind w:left="0"/>
        <w:jc w:val="both"/>
      </w:pPr>
      <w:r>
        <w:rPr>
          <w:rFonts w:ascii="Times New Roman"/>
          <w:b w:val="false"/>
          <w:i w:val="false"/>
          <w:color w:val="000000"/>
          <w:sz w:val="28"/>
        </w:rPr>
        <w:t>
      "13-1. Мемлекеттік көрсетілетін қызмет стандартының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28"/>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жұмыс күні бұрын жіберіледі. </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құқық белгілейтін құжаттың телнұсқасын беру туралы шешім қабылдайды не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9"/>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41"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0"/>
    <w:bookmarkStart w:name="z42" w:id="31"/>
    <w:p>
      <w:pPr>
        <w:spacing w:after="0"/>
        <w:ind w:left="0"/>
        <w:jc w:val="both"/>
      </w:pPr>
      <w:r>
        <w:rPr>
          <w:rFonts w:ascii="Times New Roman"/>
          <w:b w:val="false"/>
          <w:i w:val="false"/>
          <w:color w:val="000000"/>
          <w:sz w:val="28"/>
        </w:rPr>
        <w:t xml:space="preserve">
      4.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7586 болып тіркелген):</w:t>
      </w:r>
    </w:p>
    <w:bookmarkEnd w:id="31"/>
    <w:bookmarkStart w:name="z43" w:id="32"/>
    <w:p>
      <w:pPr>
        <w:spacing w:after="0"/>
        <w:ind w:left="0"/>
        <w:jc w:val="both"/>
      </w:pPr>
      <w:r>
        <w:rPr>
          <w:rFonts w:ascii="Times New Roman"/>
          <w:b w:val="false"/>
          <w:i w:val="false"/>
          <w:color w:val="000000"/>
          <w:sz w:val="28"/>
        </w:rPr>
        <w:t xml:space="preserve">
      Көрсетілген бұйрықпен бекітілген Құқықтық кадастрдан ақпарат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"31.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3"/>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алып тасталсын;</w:t>
      </w:r>
    </w:p>
    <w:bookmarkStart w:name="z47"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4"/>
    <w:bookmarkStart w:name="z48" w:id="35"/>
    <w:p>
      <w:pPr>
        <w:spacing w:after="0"/>
        <w:ind w:left="0"/>
        <w:jc w:val="both"/>
      </w:pPr>
      <w:r>
        <w:rPr>
          <w:rFonts w:ascii="Times New Roman"/>
          <w:b w:val="false"/>
          <w:i w:val="false"/>
          <w:color w:val="000000"/>
          <w:sz w:val="28"/>
        </w:rPr>
        <w:t xml:space="preserve">
      5.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8469 болып тіркелген):</w:t>
      </w:r>
    </w:p>
    <w:bookmarkEnd w:id="35"/>
    <w:bookmarkStart w:name="z49" w:id="36"/>
    <w:p>
      <w:pPr>
        <w:spacing w:after="0"/>
        <w:ind w:left="0"/>
        <w:jc w:val="both"/>
      </w:pPr>
      <w:r>
        <w:rPr>
          <w:rFonts w:ascii="Times New Roman"/>
          <w:b w:val="false"/>
          <w:i w:val="false"/>
          <w:color w:val="000000"/>
          <w:sz w:val="28"/>
        </w:rPr>
        <w:t xml:space="preserve">
      Көрсетілген бұйрықпен бекітілген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"ғимараттардың, құрылыстардың және (немесе) оларды құрайтын жаңадан құрылған жылжымайтын мүлікке сәйкестендіру және техникалық мәліметтерді құқықтық кадастрға енгізу, жылжымайтын мүлік объектілерінің техникалық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мемлекеттік қызмет стандартында (бұдан әрі - № 1 Стандарт) келтірілген.</w:t>
      </w:r>
    </w:p>
    <w:bookmarkEnd w:id="37"/>
    <w:p>
      <w:pPr>
        <w:spacing w:after="0"/>
        <w:ind w:left="0"/>
        <w:jc w:val="both"/>
      </w:pPr>
      <w:r>
        <w:rPr>
          <w:rFonts w:ascii="Times New Roman"/>
          <w:b w:val="false"/>
          <w:i w:val="false"/>
          <w:color w:val="000000"/>
          <w:sz w:val="28"/>
        </w:rPr>
        <w:t>
      Мемлекеттік қызметті алу үшін көрсетілетін қызметті алушы Стандарттың 8-тармағына сәйкес құжаттарды қоса бере отырып, жылжымайтын мүлік объектісінің орналасқан жері бойынша көрсетілетін қызметті берушіге өтініш береді: www.egov.kz (бұдан әрі – портал) арқылы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 1 Стандартта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Стандартта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ғимараттарды, құрылыстарды және (немесе) олардың құрамдастарын жаңадан құрылған жылжымайтын мүлікке сәйкестендіру және техникалық мәліметтерді құқықтық кадастрға енгізеді, кейін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техникалық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Техникалық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3-тараумен регламенттелген.</w:t>
      </w:r>
    </w:p>
    <w:p>
      <w:pPr>
        <w:spacing w:after="0"/>
        <w:ind w:left="0"/>
        <w:jc w:val="both"/>
      </w:pPr>
      <w:r>
        <w:rPr>
          <w:rFonts w:ascii="Times New Roman"/>
          <w:b w:val="false"/>
          <w:i w:val="false"/>
          <w:color w:val="000000"/>
          <w:sz w:val="28"/>
        </w:rPr>
        <w:t>
      Жылжымайтын мүлік объектілерін техникалық тексеру бөлімінің басшысы немесе орынбасары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құжатты көрсетілетін қызметті алушыға беру көрсетілетін қызметті алушының немесе оның өкілінің жеке куәлігін көрсеткен кезде жүзеге асырылады: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олардың сақталуын қамтамасыз етеді.";</w:t>
      </w:r>
    </w:p>
    <w:bookmarkStart w:name="z52" w:id="38"/>
    <w:p>
      <w:pPr>
        <w:spacing w:after="0"/>
        <w:ind w:left="0"/>
        <w:jc w:val="both"/>
      </w:pPr>
      <w:r>
        <w:rPr>
          <w:rFonts w:ascii="Times New Roman"/>
          <w:b w:val="false"/>
          <w:i w:val="false"/>
          <w:color w:val="000000"/>
          <w:sz w:val="28"/>
        </w:rPr>
        <w:t>
      мынадай мазмұндағы 13-1-тармақпен толықтырылсын:</w:t>
      </w:r>
    </w:p>
    <w:bookmarkEnd w:id="38"/>
    <w:bookmarkStart w:name="z53" w:id="39"/>
    <w:p>
      <w:pPr>
        <w:spacing w:after="0"/>
        <w:ind w:left="0"/>
        <w:jc w:val="both"/>
      </w:pPr>
      <w:r>
        <w:rPr>
          <w:rFonts w:ascii="Times New Roman"/>
          <w:b w:val="false"/>
          <w:i w:val="false"/>
          <w:color w:val="000000"/>
          <w:sz w:val="28"/>
        </w:rPr>
        <w:t>
      "5-1. Стандарттың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39"/>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bookmarkEnd w:id="40"/>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Стандарттың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xml:space="preserve">
      Көрсетілетін қызметті алушы № 2 Стандартта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Стандартта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техникалық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Басшы немесе оның орынбасары құжатты тексеруді жүзеге асырады, ескертулер болмаған жағдайда келіседі және қол қояды, ескертулер болған жағдайда Орындаушыға пысықтауға жібереді.</w:t>
      </w:r>
    </w:p>
    <w:p>
      <w:pPr>
        <w:spacing w:after="0"/>
        <w:ind w:left="0"/>
        <w:jc w:val="both"/>
      </w:pPr>
      <w:r>
        <w:rPr>
          <w:rFonts w:ascii="Times New Roman"/>
          <w:b w:val="false"/>
          <w:i w:val="false"/>
          <w:color w:val="000000"/>
          <w:sz w:val="28"/>
        </w:rPr>
        <w:t>
      Орындаушыға пысықтауға келіп түскен кезде Орындаушы басшылықтың ескертулеріне сәйкес тиісті түзетулер енгізеді, одан кейін келісу және қол қою үшін басшылыққа қайта жолдайды.</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техникалық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"12. Стандарттың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41"/>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bookmarkStart w:name="z58" w:id="42"/>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2"/>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9"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 </w:t>
      </w:r>
    </w:p>
    <w:bookmarkEnd w:id="43"/>
    <w:bookmarkStart w:name="z60" w:id="44"/>
    <w:p>
      <w:pPr>
        <w:spacing w:after="0"/>
        <w:ind w:left="0"/>
        <w:jc w:val="both"/>
      </w:pPr>
      <w:r>
        <w:rPr>
          <w:rFonts w:ascii="Times New Roman"/>
          <w:b w:val="false"/>
          <w:i w:val="false"/>
          <w:color w:val="000000"/>
          <w:sz w:val="28"/>
        </w:rPr>
        <w:t xml:space="preserve">
      6.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20610 болып тіркелген):</w:t>
      </w:r>
    </w:p>
    <w:bookmarkEnd w:id="44"/>
    <w:bookmarkStart w:name="z61" w:id="45"/>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ережелерінде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3" w:id="46"/>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Стандартта жазылған.</w:t>
      </w:r>
    </w:p>
    <w:bookmarkEnd w:id="46"/>
    <w:p>
      <w:pPr>
        <w:spacing w:after="0"/>
        <w:ind w:left="0"/>
        <w:jc w:val="both"/>
      </w:pPr>
      <w:r>
        <w:rPr>
          <w:rFonts w:ascii="Times New Roman"/>
          <w:b w:val="false"/>
          <w:i w:val="false"/>
          <w:color w:val="000000"/>
          <w:sz w:val="28"/>
        </w:rPr>
        <w:t>
      Құжаттарды қабылдау кезінде көрсетілетін қызметті берушінің қызметкері жеке басын куәландыратын құжатты не көрсетілетін қызметті алушының цифрлық құжаттамалары сервисінен электрондық құжатты мемлекеттік ақпараттық жүйелердегі қамтылған мәліметтермен тексереді (сәйкестендіру үшін).</w:t>
      </w:r>
    </w:p>
    <w:p>
      <w:pPr>
        <w:spacing w:after="0"/>
        <w:ind w:left="0"/>
        <w:jc w:val="both"/>
      </w:pPr>
      <w:r>
        <w:rPr>
          <w:rFonts w:ascii="Times New Roman"/>
          <w:b w:val="false"/>
          <w:i w:val="false"/>
          <w:color w:val="000000"/>
          <w:sz w:val="28"/>
        </w:rPr>
        <w:t>
      Егер мәмілені нотариат куәландырмаса, онда тіркеуші орган мәмілені жасаған адамдардың (олардың уәкілетті өкілдерінің) қолының төлнұсқалығын, олардың әрекет қабілеттілігін (құқық қабілеттілігін), сондай-ақ олардың ерік білдіруіне сәйкестігін тексеруге міндетті.</w:t>
      </w:r>
    </w:p>
    <w:p>
      <w:pPr>
        <w:spacing w:after="0"/>
        <w:ind w:left="0"/>
        <w:jc w:val="both"/>
      </w:pPr>
      <w:r>
        <w:rPr>
          <w:rFonts w:ascii="Times New Roman"/>
          <w:b w:val="false"/>
          <w:i w:val="false"/>
          <w:color w:val="000000"/>
          <w:sz w:val="28"/>
        </w:rPr>
        <w:t>
      Мәмілені жасаған қол қоюшылардың (олардың уәкілетті өкілдерінің) түпнұсқалығын, олардың әрекет қабілеттілігін (құқық қабілеттілігін), сондай-ақ олардың ерік білдіруіне сәйкестігін тексеру рәсімінің аяқталуын растау көрсетілетін қызметті беруші қызметкерінің шарт даналарына белгі қоюы және қол қоюы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көрсетіле отырып,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қолдаухатты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5" w:id="47"/>
    <w:p>
      <w:pPr>
        <w:spacing w:after="0"/>
        <w:ind w:left="0"/>
        <w:jc w:val="both"/>
      </w:pPr>
      <w:r>
        <w:rPr>
          <w:rFonts w:ascii="Times New Roman"/>
          <w:b w:val="false"/>
          <w:i w:val="false"/>
          <w:color w:val="000000"/>
          <w:sz w:val="28"/>
        </w:rPr>
        <w:t>
      "Мемлекеттік көрсетілетін қызметті тоқтата тұру бір айдан аспайтын мерзімге мынадай негіздер бойынша жүзеге асырылады:</w:t>
      </w:r>
    </w:p>
    <w:bookmarkEnd w:id="47"/>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немесе дәлелді бас тартуды қалыптастырады.";</w:t>
      </w:r>
    </w:p>
    <w:bookmarkStart w:name="z66" w:id="48"/>
    <w:p>
      <w:pPr>
        <w:spacing w:after="0"/>
        <w:ind w:left="0"/>
        <w:jc w:val="both"/>
      </w:pPr>
      <w:r>
        <w:rPr>
          <w:rFonts w:ascii="Times New Roman"/>
          <w:b w:val="false"/>
          <w:i w:val="false"/>
          <w:color w:val="000000"/>
          <w:sz w:val="28"/>
        </w:rPr>
        <w:t>
      мынадай мазмұндағы 7-1-тармақпен толықтырылсын:</w:t>
      </w:r>
    </w:p>
    <w:bookmarkEnd w:id="48"/>
    <w:bookmarkStart w:name="z67" w:id="49"/>
    <w:p>
      <w:pPr>
        <w:spacing w:after="0"/>
        <w:ind w:left="0"/>
        <w:jc w:val="both"/>
      </w:pPr>
      <w:r>
        <w:rPr>
          <w:rFonts w:ascii="Times New Roman"/>
          <w:b w:val="false"/>
          <w:i w:val="false"/>
          <w:color w:val="000000"/>
          <w:sz w:val="28"/>
        </w:rPr>
        <w:t>
      "7-1. Мемлекеттік көрсетілетін қызмет стандартының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4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жұмыс күні бұрын жіберіледі. </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немесе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50"/>
    <w:p>
      <w:pPr>
        <w:spacing w:after="0"/>
        <w:ind w:left="0"/>
        <w:jc w:val="both"/>
      </w:pPr>
      <w:r>
        <w:rPr>
          <w:rFonts w:ascii="Times New Roman"/>
          <w:b w:val="false"/>
          <w:i w:val="false"/>
          <w:color w:val="000000"/>
          <w:sz w:val="28"/>
        </w:rPr>
        <w:t>
      "9.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0"/>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71" w:id="51"/>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w:t>
            </w:r>
            <w:r>
              <w:br/>
            </w:r>
            <w:r>
              <w:rPr>
                <w:rFonts w:ascii="Times New Roman"/>
                <w:b w:val="false"/>
                <w:i w:val="false"/>
                <w:color w:val="000000"/>
                <w:sz w:val="20"/>
              </w:rPr>
              <w:t>мүлік кепілін тіркеу</w:t>
            </w:r>
            <w:r>
              <w:br/>
            </w:r>
            <w:r>
              <w:rPr>
                <w:rFonts w:ascii="Times New Roman"/>
                <w:b w:val="false"/>
                <w:i w:val="false"/>
                <w:color w:val="000000"/>
                <w:sz w:val="20"/>
              </w:rPr>
              <w:t>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кепілін тіркеу туралы </w:t>
      </w:r>
    </w:p>
    <w:p>
      <w:pPr>
        <w:spacing w:after="0"/>
        <w:ind w:left="0"/>
        <w:jc w:val="both"/>
      </w:pPr>
      <w:r>
        <w:rPr>
          <w:rFonts w:ascii="Times New Roman"/>
          <w:b w:val="false"/>
          <w:i w:val="false"/>
          <w:color w:val="000000"/>
          <w:sz w:val="28"/>
        </w:rPr>
        <w:t xml:space="preserve">
      өтініш № ______ </w:t>
      </w:r>
    </w:p>
    <w:p>
      <w:pPr>
        <w:spacing w:after="0"/>
        <w:ind w:left="0"/>
        <w:jc w:val="both"/>
      </w:pPr>
      <w:r>
        <w:rPr>
          <w:rFonts w:ascii="Times New Roman"/>
          <w:b w:val="false"/>
          <w:i w:val="false"/>
          <w:color w:val="000000"/>
          <w:sz w:val="28"/>
        </w:rPr>
        <w:t xml:space="preserve">
      Кепіл беруші _____________________________________________________ </w:t>
      </w:r>
    </w:p>
    <w:p>
      <w:pPr>
        <w:spacing w:after="0"/>
        <w:ind w:left="0"/>
        <w:jc w:val="both"/>
      </w:pPr>
      <w:r>
        <w:rPr>
          <w:rFonts w:ascii="Times New Roman"/>
          <w:b w:val="false"/>
          <w:i w:val="false"/>
          <w:color w:val="000000"/>
          <w:sz w:val="28"/>
        </w:rPr>
        <w:t xml:space="preserve">
      (жеке тұлғаның Т.А.Ә.(болған жағдайда) (бұдан әрі – Т.А.Ә), </w:t>
      </w:r>
    </w:p>
    <w:p>
      <w:pPr>
        <w:spacing w:after="0"/>
        <w:ind w:left="0"/>
        <w:jc w:val="both"/>
      </w:pPr>
      <w:r>
        <w:rPr>
          <w:rFonts w:ascii="Times New Roman"/>
          <w:b w:val="false"/>
          <w:i w:val="false"/>
          <w:color w:val="000000"/>
          <w:sz w:val="28"/>
        </w:rPr>
        <w:t xml:space="preserve">
      тұрғылықты жері, ЖСН, туған күні және жылы)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атауы және 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_____________ жылы ___________________________________________ берген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Кепіл ұстаушы ________________________________________________________ </w:t>
      </w:r>
    </w:p>
    <w:p>
      <w:pPr>
        <w:spacing w:after="0"/>
        <w:ind w:left="0"/>
        <w:jc w:val="both"/>
      </w:pPr>
      <w:r>
        <w:rPr>
          <w:rFonts w:ascii="Times New Roman"/>
          <w:b w:val="false"/>
          <w:i w:val="false"/>
          <w:color w:val="000000"/>
          <w:sz w:val="28"/>
        </w:rPr>
        <w:t xml:space="preserve">
      (жеке тұлғаның Т.А.Ә., туған күні мен жылы, ЖСН, </w:t>
      </w:r>
    </w:p>
    <w:p>
      <w:pPr>
        <w:spacing w:after="0"/>
        <w:ind w:left="0"/>
        <w:jc w:val="both"/>
      </w:pPr>
      <w:r>
        <w:rPr>
          <w:rFonts w:ascii="Times New Roman"/>
          <w:b w:val="false"/>
          <w:i w:val="false"/>
          <w:color w:val="000000"/>
          <w:sz w:val="28"/>
        </w:rPr>
        <w:t xml:space="preserve">
      немесе заңды тұлғаның атауы мен 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 сериясы _________ № ______ </w:t>
      </w:r>
    </w:p>
    <w:p>
      <w:pPr>
        <w:spacing w:after="0"/>
        <w:ind w:left="0"/>
        <w:jc w:val="both"/>
      </w:pPr>
      <w:r>
        <w:rPr>
          <w:rFonts w:ascii="Times New Roman"/>
          <w:b w:val="false"/>
          <w:i w:val="false"/>
          <w:color w:val="000000"/>
          <w:sz w:val="28"/>
        </w:rPr>
        <w:t xml:space="preserve">
      ______ жылы___________________________________________________ берген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Жылжымалы мүлік кепілі шартын тіркеуді сұраймын: 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мүліктің тізбесі мен сипаттамасы)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қолданыс мерзімі ______________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_____________ кепіл ұстаушының 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____________________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 № ____________ сомасы ___________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 ______________ </w:t>
      </w:r>
    </w:p>
    <w:p>
      <w:pPr>
        <w:spacing w:after="0"/>
        <w:ind w:left="0"/>
        <w:jc w:val="both"/>
      </w:pPr>
      <w:r>
        <w:rPr>
          <w:rFonts w:ascii="Times New Roman"/>
          <w:b w:val="false"/>
          <w:i w:val="false"/>
          <w:color w:val="000000"/>
          <w:sz w:val="28"/>
        </w:rPr>
        <w:t xml:space="preserve">
      Өтініш қабылданған күн: 20__ ж. 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xml:space="preserve">
      Уақыты: __________________ сағат _____________ минут. </w:t>
      </w:r>
    </w:p>
    <w:p>
      <w:pPr>
        <w:spacing w:after="0"/>
        <w:ind w:left="0"/>
        <w:jc w:val="both"/>
      </w:pPr>
      <w:r>
        <w:rPr>
          <w:rFonts w:ascii="Times New Roman"/>
          <w:b w:val="false"/>
          <w:i w:val="false"/>
          <w:color w:val="000000"/>
          <w:sz w:val="28"/>
        </w:rPr>
        <w:t xml:space="preserve">
      Заңмен қорғалатын құпияларды құрайтын, ақпараттық жүйелерде қамтылған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20__жылғы _______________ "___"________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Өзгерістер мен толықтырулар енгізуді тіркеу туралы № ________________ өтініш </w:t>
      </w:r>
    </w:p>
    <w:p>
      <w:pPr>
        <w:spacing w:after="0"/>
        <w:ind w:left="0"/>
        <w:jc w:val="both"/>
      </w:pPr>
      <w:r>
        <w:rPr>
          <w:rFonts w:ascii="Times New Roman"/>
          <w:b w:val="false"/>
          <w:i w:val="false"/>
          <w:color w:val="000000"/>
          <w:sz w:val="28"/>
        </w:rPr>
        <w:t xml:space="preserve">
      Кепіл ұстаушы ___________________________________________________ </w:t>
      </w:r>
    </w:p>
    <w:p>
      <w:pPr>
        <w:spacing w:after="0"/>
        <w:ind w:left="0"/>
        <w:jc w:val="both"/>
      </w:pPr>
      <w:r>
        <w:rPr>
          <w:rFonts w:ascii="Times New Roman"/>
          <w:b w:val="false"/>
          <w:i w:val="false"/>
          <w:color w:val="000000"/>
          <w:sz w:val="28"/>
        </w:rPr>
        <w:t xml:space="preserve">
      (Жеке тұлғаның Т.А.Ә.(ол болған кезде) (бұдан әрі – Т.А.Ә), </w:t>
      </w:r>
    </w:p>
    <w:p>
      <w:pPr>
        <w:spacing w:after="0"/>
        <w:ind w:left="0"/>
        <w:jc w:val="both"/>
      </w:pPr>
      <w:r>
        <w:rPr>
          <w:rFonts w:ascii="Times New Roman"/>
          <w:b w:val="false"/>
          <w:i w:val="false"/>
          <w:color w:val="000000"/>
          <w:sz w:val="28"/>
        </w:rPr>
        <w:t xml:space="preserve">
      туған күні мен жылы, ЖСН немесе заңды тұлғаның атауы мен БСН) </w:t>
      </w:r>
    </w:p>
    <w:p>
      <w:pPr>
        <w:spacing w:after="0"/>
        <w:ind w:left="0"/>
        <w:jc w:val="both"/>
      </w:pPr>
      <w:r>
        <w:rPr>
          <w:rFonts w:ascii="Times New Roman"/>
          <w:b w:val="false"/>
          <w:i w:val="false"/>
          <w:color w:val="000000"/>
          <w:sz w:val="28"/>
        </w:rPr>
        <w:t xml:space="preserve">
      Жеке басты куәландыратын құжат: түрі ________________ сериясы ___________ </w:t>
      </w:r>
    </w:p>
    <w:p>
      <w:pPr>
        <w:spacing w:after="0"/>
        <w:ind w:left="0"/>
        <w:jc w:val="both"/>
      </w:pPr>
      <w:r>
        <w:rPr>
          <w:rFonts w:ascii="Times New Roman"/>
          <w:b w:val="false"/>
          <w:i w:val="false"/>
          <w:color w:val="000000"/>
          <w:sz w:val="28"/>
        </w:rPr>
        <w:t xml:space="preserve">
      ______________________________ берген, берілген күні ____________________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____________________________________________________________ </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тоқтатуын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 сипаттамасы)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қолданылу мерзімі 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 кепіл ұстаушының ______________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(болған кезде) 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_____________ № _________ сомасы 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ж.__________________ </w:t>
      </w:r>
    </w:p>
    <w:p>
      <w:pPr>
        <w:spacing w:after="0"/>
        <w:ind w:left="0"/>
        <w:jc w:val="both"/>
      </w:pPr>
      <w:r>
        <w:rPr>
          <w:rFonts w:ascii="Times New Roman"/>
          <w:b w:val="false"/>
          <w:i w:val="false"/>
          <w:color w:val="000000"/>
          <w:sz w:val="28"/>
        </w:rPr>
        <w:t xml:space="preserve">
      Өтініш қабылданған күн: 20__ ж.______________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 xml:space="preserve">кепілін тіркеу туралы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Өзгерістер мен толықтырулар енгізуді тіркеу туралы № ________________ өтініш </w:t>
      </w:r>
    </w:p>
    <w:p>
      <w:pPr>
        <w:spacing w:after="0"/>
        <w:ind w:left="0"/>
        <w:jc w:val="both"/>
      </w:pPr>
      <w:r>
        <w:rPr>
          <w:rFonts w:ascii="Times New Roman"/>
          <w:b w:val="false"/>
          <w:i w:val="false"/>
          <w:color w:val="000000"/>
          <w:sz w:val="28"/>
        </w:rPr>
        <w:t xml:space="preserve">
      Кепіл ұстаушы ___________________________________________________ </w:t>
      </w:r>
    </w:p>
    <w:p>
      <w:pPr>
        <w:spacing w:after="0"/>
        <w:ind w:left="0"/>
        <w:jc w:val="both"/>
      </w:pPr>
      <w:r>
        <w:rPr>
          <w:rFonts w:ascii="Times New Roman"/>
          <w:b w:val="false"/>
          <w:i w:val="false"/>
          <w:color w:val="000000"/>
          <w:sz w:val="28"/>
        </w:rPr>
        <w:t xml:space="preserve">
      (Жеке тұлғаның Т.А.Ә.(ол болған кезде) (бұдан әрі – Т.А.Ә), </w:t>
      </w:r>
    </w:p>
    <w:p>
      <w:pPr>
        <w:spacing w:after="0"/>
        <w:ind w:left="0"/>
        <w:jc w:val="both"/>
      </w:pPr>
      <w:r>
        <w:rPr>
          <w:rFonts w:ascii="Times New Roman"/>
          <w:b w:val="false"/>
          <w:i w:val="false"/>
          <w:color w:val="000000"/>
          <w:sz w:val="28"/>
        </w:rPr>
        <w:t xml:space="preserve">
      туған күні мен жылы, ЖСН немесе заңды тұлғаның атауы мен БСН) </w:t>
      </w:r>
    </w:p>
    <w:p>
      <w:pPr>
        <w:spacing w:after="0"/>
        <w:ind w:left="0"/>
        <w:jc w:val="both"/>
      </w:pPr>
      <w:r>
        <w:rPr>
          <w:rFonts w:ascii="Times New Roman"/>
          <w:b w:val="false"/>
          <w:i w:val="false"/>
          <w:color w:val="000000"/>
          <w:sz w:val="28"/>
        </w:rPr>
        <w:t xml:space="preserve">
      Жеке басты куәландыратын құжат: түрі ________________ сериясы ___________ </w:t>
      </w:r>
    </w:p>
    <w:p>
      <w:pPr>
        <w:spacing w:after="0"/>
        <w:ind w:left="0"/>
        <w:jc w:val="both"/>
      </w:pPr>
      <w:r>
        <w:rPr>
          <w:rFonts w:ascii="Times New Roman"/>
          <w:b w:val="false"/>
          <w:i w:val="false"/>
          <w:color w:val="000000"/>
          <w:sz w:val="28"/>
        </w:rPr>
        <w:t xml:space="preserve">
      ______________________________ берген, берілген күні ____________________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xml:space="preserve">
      Пошталық мекенжайы, телефоны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(уәкілетті өкілдің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____________________________________________________________ </w:t>
      </w:r>
    </w:p>
    <w:p>
      <w:pPr>
        <w:spacing w:after="0"/>
        <w:ind w:left="0"/>
        <w:jc w:val="both"/>
      </w:pPr>
      <w:r>
        <w:rPr>
          <w:rFonts w:ascii="Times New Roman"/>
          <w:b w:val="false"/>
          <w:i w:val="false"/>
          <w:color w:val="000000"/>
          <w:sz w:val="28"/>
        </w:rPr>
        <w:t xml:space="preserve">
      Кепілдің өзгеруін және/немесе толықтыруын немесе тоқтатуын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_________________________________________________ </w:t>
      </w:r>
    </w:p>
    <w:p>
      <w:pPr>
        <w:spacing w:after="0"/>
        <w:ind w:left="0"/>
        <w:jc w:val="both"/>
      </w:pPr>
      <w:r>
        <w:rPr>
          <w:rFonts w:ascii="Times New Roman"/>
          <w:b w:val="false"/>
          <w:i w:val="false"/>
          <w:color w:val="000000"/>
          <w:sz w:val="28"/>
        </w:rPr>
        <w:t xml:space="preserve">
      Шартты жасасқан орын 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 сипаттамасы)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қолданылу мерзімі 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 кепіл ұстаушының ______________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(болған кезде) 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Төлем туралы құжат: түрі _____________ № _________ сомасы 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ж.__________________ </w:t>
      </w:r>
    </w:p>
    <w:p>
      <w:pPr>
        <w:spacing w:after="0"/>
        <w:ind w:left="0"/>
        <w:jc w:val="both"/>
      </w:pPr>
      <w:r>
        <w:rPr>
          <w:rFonts w:ascii="Times New Roman"/>
          <w:b w:val="false"/>
          <w:i w:val="false"/>
          <w:color w:val="000000"/>
          <w:sz w:val="28"/>
        </w:rPr>
        <w:t xml:space="preserve">
      Өтініш қабылданған күн: 20__ ж.______________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w:t>
            </w:r>
            <w:r>
              <w:br/>
            </w:r>
            <w:r>
              <w:rPr>
                <w:rFonts w:ascii="Times New Roman"/>
                <w:b w:val="false"/>
                <w:i w:val="false"/>
                <w:color w:val="000000"/>
                <w:sz w:val="20"/>
              </w:rPr>
              <w:t xml:space="preserve">тіркеуге жатпайтын </w:t>
            </w:r>
            <w:r>
              <w:br/>
            </w:r>
            <w:r>
              <w:rPr>
                <w:rFonts w:ascii="Times New Roman"/>
                <w:b w:val="false"/>
                <w:i w:val="false"/>
                <w:color w:val="000000"/>
                <w:sz w:val="20"/>
              </w:rPr>
              <w:t xml:space="preserve">жылжымалы мүлік кепілін </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 </w:t>
      </w:r>
    </w:p>
    <w:p>
      <w:pPr>
        <w:spacing w:after="0"/>
        <w:ind w:left="0"/>
        <w:jc w:val="both"/>
      </w:pPr>
      <w:r>
        <w:rPr>
          <w:rFonts w:ascii="Times New Roman"/>
          <w:b w:val="false"/>
          <w:i w:val="false"/>
          <w:color w:val="000000"/>
          <w:sz w:val="28"/>
        </w:rPr>
        <w:t xml:space="preserve">
      Жылжымалы мүлік кепілін тіркеу туралы куәліктің телнұсқасын алу туралы № _______ өтініш </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(бұдан әрі – Т.А.Ә)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паспорт деректері (жеке куәлігінің деректері) және тұратын жері) </w:t>
      </w:r>
    </w:p>
    <w:p>
      <w:pPr>
        <w:spacing w:after="0"/>
        <w:ind w:left="0"/>
        <w:jc w:val="both"/>
      </w:pPr>
      <w:r>
        <w:rPr>
          <w:rFonts w:ascii="Times New Roman"/>
          <w:b w:val="false"/>
          <w:i w:val="false"/>
          <w:color w:val="000000"/>
          <w:sz w:val="28"/>
        </w:rPr>
        <w:t xml:space="preserve">
      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(өкілеттіктерді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 атынан әрекет ететін </w:t>
      </w:r>
    </w:p>
    <w:p>
      <w:pPr>
        <w:spacing w:after="0"/>
        <w:ind w:left="0"/>
        <w:jc w:val="both"/>
      </w:pPr>
      <w:r>
        <w:rPr>
          <w:rFonts w:ascii="Times New Roman"/>
          <w:b w:val="false"/>
          <w:i w:val="false"/>
          <w:color w:val="000000"/>
          <w:sz w:val="28"/>
        </w:rPr>
        <w:t xml:space="preserve">
      (заңды тұлғаның атауы мен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немесе кепіл берушінің заңды тұлғасының атауы) </w:t>
      </w:r>
    </w:p>
    <w:p>
      <w:pPr>
        <w:spacing w:after="0"/>
        <w:ind w:left="0"/>
        <w:jc w:val="both"/>
      </w:pPr>
      <w:r>
        <w:rPr>
          <w:rFonts w:ascii="Times New Roman"/>
          <w:b w:val="false"/>
          <w:i w:val="false"/>
          <w:color w:val="000000"/>
          <w:sz w:val="28"/>
        </w:rPr>
        <w:t xml:space="preserve">
      жылжымалы мүлік кепілін тіркеу туралы куәліктің телнұсқасын беруді сұраймын: </w:t>
      </w:r>
    </w:p>
    <w:p>
      <w:pPr>
        <w:spacing w:after="0"/>
        <w:ind w:left="0"/>
        <w:jc w:val="both"/>
      </w:pPr>
      <w:r>
        <w:rPr>
          <w:rFonts w:ascii="Times New Roman"/>
          <w:b w:val="false"/>
          <w:i w:val="false"/>
          <w:color w:val="000000"/>
          <w:sz w:val="28"/>
        </w:rPr>
        <w:t xml:space="preserve">
      Жылжымалы мүлік объектісінің түрі _____________________________________ </w:t>
      </w:r>
    </w:p>
    <w:p>
      <w:pPr>
        <w:spacing w:after="0"/>
        <w:ind w:left="0"/>
        <w:jc w:val="both"/>
      </w:pPr>
      <w:r>
        <w:rPr>
          <w:rFonts w:ascii="Times New Roman"/>
          <w:b w:val="false"/>
          <w:i w:val="false"/>
          <w:color w:val="000000"/>
          <w:sz w:val="28"/>
        </w:rPr>
        <w:t xml:space="preserve">
      (кепіл беруші бойынша деректер болған кезде толтырылады) </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
      1. Төлеу туралы құжат: түрі ___________, № ____________, күні ______________ </w:t>
      </w:r>
    </w:p>
    <w:p>
      <w:pPr>
        <w:spacing w:after="0"/>
        <w:ind w:left="0"/>
        <w:jc w:val="both"/>
      </w:pPr>
      <w:r>
        <w:rPr>
          <w:rFonts w:ascii="Times New Roman"/>
          <w:b w:val="false"/>
          <w:i w:val="false"/>
          <w:color w:val="000000"/>
          <w:sz w:val="28"/>
        </w:rPr>
        <w:t xml:space="preserve">
      сомасы ______________________________________________________________ </w:t>
      </w:r>
    </w:p>
    <w:p>
      <w:pPr>
        <w:spacing w:after="0"/>
        <w:ind w:left="0"/>
        <w:jc w:val="both"/>
      </w:pPr>
      <w:r>
        <w:rPr>
          <w:rFonts w:ascii="Times New Roman"/>
          <w:b w:val="false"/>
          <w:i w:val="false"/>
          <w:color w:val="000000"/>
          <w:sz w:val="28"/>
        </w:rPr>
        <w:t xml:space="preserve">
      2. Өкілеттікті растайтын құжат № ________________________________________ </w:t>
      </w:r>
    </w:p>
    <w:p>
      <w:pPr>
        <w:spacing w:after="0"/>
        <w:ind w:left="0"/>
        <w:jc w:val="both"/>
      </w:pPr>
      <w:r>
        <w:rPr>
          <w:rFonts w:ascii="Times New Roman"/>
          <w:b w:val="false"/>
          <w:i w:val="false"/>
          <w:color w:val="000000"/>
          <w:sz w:val="28"/>
        </w:rPr>
        <w:t xml:space="preserve">
      Күні 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(өтініш берушінің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қызметкердің Т.А.Ә. және қолы) </w:t>
      </w:r>
    </w:p>
    <w:p>
      <w:pPr>
        <w:spacing w:after="0"/>
        <w:ind w:left="0"/>
        <w:jc w:val="both"/>
      </w:pPr>
      <w:r>
        <w:rPr>
          <w:rFonts w:ascii="Times New Roman"/>
          <w:b w:val="false"/>
          <w:i w:val="false"/>
          <w:color w:val="000000"/>
          <w:sz w:val="28"/>
        </w:rPr>
        <w:t xml:space="preserve">
      Өтініш берілген күн: 20____ж. "____"_____________ </w:t>
      </w:r>
    </w:p>
    <w:p>
      <w:pPr>
        <w:spacing w:after="0"/>
        <w:ind w:left="0"/>
        <w:jc w:val="both"/>
      </w:pPr>
      <w:r>
        <w:rPr>
          <w:rFonts w:ascii="Times New Roman"/>
          <w:b w:val="false"/>
          <w:i w:val="false"/>
          <w:color w:val="000000"/>
          <w:sz w:val="28"/>
        </w:rPr>
        <w:t xml:space="preserve">
      Уақыты:__________сағ.________мин. </w:t>
      </w:r>
    </w:p>
    <w:p>
      <w:pPr>
        <w:spacing w:after="0"/>
        <w:ind w:left="0"/>
        <w:jc w:val="both"/>
      </w:pPr>
      <w:r>
        <w:rPr>
          <w:rFonts w:ascii="Times New Roman"/>
          <w:b w:val="false"/>
          <w:i w:val="false"/>
          <w:color w:val="000000"/>
          <w:sz w:val="28"/>
        </w:rPr>
        <w:t xml:space="preserve">
      Өтінішті орындау /қарау/ нәтижесі: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___ж.______________ </w:t>
      </w:r>
    </w:p>
    <w:p>
      <w:pPr>
        <w:spacing w:after="0"/>
        <w:ind w:left="0"/>
        <w:jc w:val="both"/>
      </w:pPr>
      <w:r>
        <w:rPr>
          <w:rFonts w:ascii="Times New Roman"/>
          <w:b w:val="false"/>
          <w:i w:val="false"/>
          <w:color w:val="000000"/>
          <w:sz w:val="28"/>
        </w:rPr>
        <w:t xml:space="preserve">
      Тіркеушінің Т.А.Ә. және қолы ___________________________________________ </w:t>
      </w:r>
    </w:p>
    <w:p>
      <w:pPr>
        <w:spacing w:after="0"/>
        <w:ind w:left="0"/>
        <w:jc w:val="both"/>
      </w:pPr>
      <w:r>
        <w:rPr>
          <w:rFonts w:ascii="Times New Roman"/>
          <w:b w:val="false"/>
          <w:i w:val="false"/>
          <w:color w:val="000000"/>
          <w:sz w:val="28"/>
        </w:rPr>
        <w:t>
      Уақыты:__________сағ.________мин.</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ережесіне </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кондоминиум объектісін мемлекеттік тіркеу туралы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Өтініш берушілер: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(кондоминиум қатысушылары) </w:t>
      </w:r>
    </w:p>
    <w:p>
      <w:pPr>
        <w:spacing w:after="0"/>
        <w:ind w:left="0"/>
        <w:jc w:val="both"/>
      </w:pPr>
      <w:r>
        <w:rPr>
          <w:rFonts w:ascii="Times New Roman"/>
          <w:b w:val="false"/>
          <w:i w:val="false"/>
          <w:color w:val="000000"/>
          <w:sz w:val="28"/>
        </w:rPr>
        <w:t xml:space="preserve">
      Олардың атынан әрекет ететін: _______________________________________ </w:t>
      </w:r>
    </w:p>
    <w:p>
      <w:pPr>
        <w:spacing w:after="0"/>
        <w:ind w:left="0"/>
        <w:jc w:val="both"/>
      </w:pPr>
      <w:r>
        <w:rPr>
          <w:rFonts w:ascii="Times New Roman"/>
          <w:b w:val="false"/>
          <w:i w:val="false"/>
          <w:color w:val="000000"/>
          <w:sz w:val="28"/>
        </w:rPr>
        <w:t xml:space="preserve">
      (уәкілетті өкілдің атауы мен деректемелері) </w:t>
      </w:r>
    </w:p>
    <w:p>
      <w:pPr>
        <w:spacing w:after="0"/>
        <w:ind w:left="0"/>
        <w:jc w:val="both"/>
      </w:pPr>
      <w:r>
        <w:rPr>
          <w:rFonts w:ascii="Times New Roman"/>
          <w:b w:val="false"/>
          <w:i w:val="false"/>
          <w:color w:val="000000"/>
          <w:sz w:val="28"/>
        </w:rPr>
        <w:t xml:space="preserve">
      Тіркеуді сұраймын ______________________________________________ </w:t>
      </w:r>
    </w:p>
    <w:p>
      <w:pPr>
        <w:spacing w:after="0"/>
        <w:ind w:left="0"/>
        <w:jc w:val="both"/>
      </w:pPr>
      <w:r>
        <w:rPr>
          <w:rFonts w:ascii="Times New Roman"/>
          <w:b w:val="false"/>
          <w:i w:val="false"/>
          <w:color w:val="000000"/>
          <w:sz w:val="28"/>
        </w:rPr>
        <w:t xml:space="preserve">
      (мемлекеттік тіркеу объектісінің түрі) </w:t>
      </w:r>
    </w:p>
    <w:p>
      <w:pPr>
        <w:spacing w:after="0"/>
        <w:ind w:left="0"/>
        <w:jc w:val="both"/>
      </w:pPr>
      <w:r>
        <w:rPr>
          <w:rFonts w:ascii="Times New Roman"/>
          <w:b w:val="false"/>
          <w:i w:val="false"/>
          <w:color w:val="000000"/>
          <w:sz w:val="28"/>
        </w:rPr>
        <w:t xml:space="preserve">
      Кондоминиум объектісі туралы мәліметтер: </w:t>
      </w:r>
    </w:p>
    <w:p>
      <w:pPr>
        <w:spacing w:after="0"/>
        <w:ind w:left="0"/>
        <w:jc w:val="both"/>
      </w:pPr>
      <w:r>
        <w:rPr>
          <w:rFonts w:ascii="Times New Roman"/>
          <w:b w:val="false"/>
          <w:i w:val="false"/>
          <w:color w:val="000000"/>
          <w:sz w:val="28"/>
        </w:rPr>
        <w:t xml:space="preserve">
      Кондоминиум объектісінің мекенжайы: __________________________________ </w:t>
      </w:r>
    </w:p>
    <w:p>
      <w:pPr>
        <w:spacing w:after="0"/>
        <w:ind w:left="0"/>
        <w:jc w:val="both"/>
      </w:pPr>
      <w:r>
        <w:rPr>
          <w:rFonts w:ascii="Times New Roman"/>
          <w:b w:val="false"/>
          <w:i w:val="false"/>
          <w:color w:val="000000"/>
          <w:sz w:val="28"/>
        </w:rPr>
        <w:t xml:space="preserve">
      Жылжымайтын мүлік түрі: ___________________________________________ </w:t>
      </w:r>
    </w:p>
    <w:p>
      <w:pPr>
        <w:spacing w:after="0"/>
        <w:ind w:left="0"/>
        <w:jc w:val="both"/>
      </w:pPr>
      <w:r>
        <w:rPr>
          <w:rFonts w:ascii="Times New Roman"/>
          <w:b w:val="false"/>
          <w:i w:val="false"/>
          <w:color w:val="000000"/>
          <w:sz w:val="28"/>
        </w:rPr>
        <w:t xml:space="preserve">
      Бөлек меншіктегі қайталама объектілердің саны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Ғимараттың жалпы ауданы (бастапқы объект)_______________ </w:t>
      </w:r>
    </w:p>
    <w:p>
      <w:pPr>
        <w:spacing w:after="0"/>
        <w:ind w:left="0"/>
        <w:jc w:val="both"/>
      </w:pPr>
      <w:r>
        <w:rPr>
          <w:rFonts w:ascii="Times New Roman"/>
          <w:b w:val="false"/>
          <w:i w:val="false"/>
          <w:color w:val="000000"/>
          <w:sz w:val="28"/>
        </w:rPr>
        <w:t xml:space="preserve">
      Бөлек меншіктегі барлық тұрғын және тұрғын емес үй-жайлардың пайдалы алаңы </w:t>
      </w:r>
    </w:p>
    <w:p>
      <w:pPr>
        <w:spacing w:after="0"/>
        <w:ind w:left="0"/>
        <w:jc w:val="both"/>
      </w:pPr>
      <w:r>
        <w:rPr>
          <w:rFonts w:ascii="Times New Roman"/>
          <w:b w:val="false"/>
          <w:i w:val="false"/>
          <w:color w:val="000000"/>
          <w:sz w:val="28"/>
        </w:rPr>
        <w:t xml:space="preserve">
      (қайталама объектілер) ________________шаршы/м </w:t>
      </w:r>
    </w:p>
    <w:p>
      <w:pPr>
        <w:spacing w:after="0"/>
        <w:ind w:left="0"/>
        <w:jc w:val="both"/>
      </w:pPr>
      <w:r>
        <w:rPr>
          <w:rFonts w:ascii="Times New Roman"/>
          <w:b w:val="false"/>
          <w:i w:val="false"/>
          <w:color w:val="000000"/>
          <w:sz w:val="28"/>
        </w:rPr>
        <w:t xml:space="preserve">
      Ғимаратты пайдалану үшін жер учаскесінің жалпы алаңы </w:t>
      </w:r>
    </w:p>
    <w:p>
      <w:pPr>
        <w:spacing w:after="0"/>
        <w:ind w:left="0"/>
        <w:jc w:val="both"/>
      </w:pPr>
      <w:r>
        <w:rPr>
          <w:rFonts w:ascii="Times New Roman"/>
          <w:b w:val="false"/>
          <w:i w:val="false"/>
          <w:color w:val="000000"/>
          <w:sz w:val="28"/>
        </w:rPr>
        <w:t xml:space="preserve">
      (бастапқы объект)____________га </w:t>
      </w:r>
    </w:p>
    <w:p>
      <w:pPr>
        <w:spacing w:after="0"/>
        <w:ind w:left="0"/>
        <w:jc w:val="both"/>
      </w:pPr>
      <w:r>
        <w:rPr>
          <w:rFonts w:ascii="Times New Roman"/>
          <w:b w:val="false"/>
          <w:i w:val="false"/>
          <w:color w:val="000000"/>
          <w:sz w:val="28"/>
        </w:rPr>
        <w:t xml:space="preserve">
      Жер учаскесінің кадастрлық нөмірі_______________________ </w:t>
      </w:r>
    </w:p>
    <w:p>
      <w:pPr>
        <w:spacing w:after="0"/>
        <w:ind w:left="0"/>
        <w:jc w:val="both"/>
      </w:pPr>
      <w:r>
        <w:rPr>
          <w:rFonts w:ascii="Times New Roman"/>
          <w:b w:val="false"/>
          <w:i w:val="false"/>
          <w:color w:val="000000"/>
          <w:sz w:val="28"/>
        </w:rPr>
        <w:t xml:space="preserve">
      Ауданы көрсетілген жалпы пайдалану орындарының қысқаша </w:t>
      </w:r>
    </w:p>
    <w:p>
      <w:pPr>
        <w:spacing w:after="0"/>
        <w:ind w:left="0"/>
        <w:jc w:val="both"/>
      </w:pPr>
      <w:r>
        <w:rPr>
          <w:rFonts w:ascii="Times New Roman"/>
          <w:b w:val="false"/>
          <w:i w:val="false"/>
          <w:color w:val="000000"/>
          <w:sz w:val="28"/>
        </w:rPr>
        <w:t xml:space="preserve">
      сипаттамасы________________________________ </w:t>
      </w:r>
    </w:p>
    <w:p>
      <w:pPr>
        <w:spacing w:after="0"/>
        <w:ind w:left="0"/>
        <w:jc w:val="both"/>
      </w:pPr>
      <w:r>
        <w:rPr>
          <w:rFonts w:ascii="Times New Roman"/>
          <w:b w:val="false"/>
          <w:i w:val="false"/>
          <w:color w:val="000000"/>
          <w:sz w:val="28"/>
        </w:rPr>
        <w:t xml:space="preserve">
      Өтінішке мынадай құжаттарды қоса беремін (міз): </w:t>
      </w:r>
    </w:p>
    <w:p>
      <w:pPr>
        <w:spacing w:after="0"/>
        <w:ind w:left="0"/>
        <w:jc w:val="both"/>
      </w:pPr>
      <w:r>
        <w:rPr>
          <w:rFonts w:ascii="Times New Roman"/>
          <w:b w:val="false"/>
          <w:i w:val="false"/>
          <w:color w:val="000000"/>
          <w:sz w:val="28"/>
        </w:rPr>
        <w:t xml:space="preserve">
      1. Төлем туралы құжат: түрі _________ № ______ сомасы______ теңге </w:t>
      </w:r>
    </w:p>
    <w:p>
      <w:pPr>
        <w:spacing w:after="0"/>
        <w:ind w:left="0"/>
        <w:jc w:val="both"/>
      </w:pPr>
      <w:r>
        <w:rPr>
          <w:rFonts w:ascii="Times New Roman"/>
          <w:b w:val="false"/>
          <w:i w:val="false"/>
          <w:color w:val="000000"/>
          <w:sz w:val="28"/>
        </w:rPr>
        <w:t xml:space="preserve">
      2. Мемлекеттік тіркеу жүзеге асырылатын құжаттар (жер учаскесін беру бойынша </w:t>
      </w:r>
    </w:p>
    <w:p>
      <w:pPr>
        <w:spacing w:after="0"/>
        <w:ind w:left="0"/>
        <w:jc w:val="both"/>
      </w:pPr>
      <w:r>
        <w:rPr>
          <w:rFonts w:ascii="Times New Roman"/>
          <w:b w:val="false"/>
          <w:i w:val="false"/>
          <w:color w:val="000000"/>
          <w:sz w:val="28"/>
        </w:rPr>
        <w:t xml:space="preserve">
      жергілікті атқарушы органдардың шешімі, жер учаскесіне сәйкестендіру құжаты)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(өтініш берушінің қолы) (Өтініш берушінің аты-жөні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маманның аты-жөні (болған жағдайда) және қолы) </w:t>
      </w:r>
    </w:p>
    <w:p>
      <w:pPr>
        <w:spacing w:after="0"/>
        <w:ind w:left="0"/>
        <w:jc w:val="both"/>
      </w:pPr>
      <w:r>
        <w:rPr>
          <w:rFonts w:ascii="Times New Roman"/>
          <w:b w:val="false"/>
          <w:i w:val="false"/>
          <w:color w:val="000000"/>
          <w:sz w:val="28"/>
        </w:rPr>
        <w:t xml:space="preserve">
      Өтініш беру күні: _______ 20__ж. </w:t>
      </w:r>
    </w:p>
    <w:p>
      <w:pPr>
        <w:spacing w:after="0"/>
        <w:ind w:left="0"/>
        <w:jc w:val="both"/>
      </w:pPr>
      <w:r>
        <w:rPr>
          <w:rFonts w:ascii="Times New Roman"/>
          <w:b w:val="false"/>
          <w:i w:val="false"/>
          <w:color w:val="000000"/>
          <w:sz w:val="28"/>
        </w:rPr>
        <w:t xml:space="preserve">
      Уақыты ______ сағ. ______ мин </w:t>
      </w:r>
    </w:p>
    <w:p>
      <w:pPr>
        <w:spacing w:after="0"/>
        <w:ind w:left="0"/>
        <w:jc w:val="both"/>
      </w:pPr>
      <w:r>
        <w:rPr>
          <w:rFonts w:ascii="Times New Roman"/>
          <w:b w:val="false"/>
          <w:i w:val="false"/>
          <w:color w:val="000000"/>
          <w:sz w:val="28"/>
        </w:rPr>
        <w:t xml:space="preserve">
      Өтінішті орындау / қарау / нәтижесі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күні________________ 20__ж.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(Өтінішті қабылдаған тіркеуші маманның аты-жөні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корпорациясының филиалы) </w:t>
      </w:r>
    </w:p>
    <w:p>
      <w:pPr>
        <w:spacing w:after="0"/>
        <w:ind w:left="0"/>
        <w:jc w:val="both"/>
      </w:pPr>
      <w:r>
        <w:rPr>
          <w:rFonts w:ascii="Times New Roman"/>
          <w:b w:val="false"/>
          <w:i w:val="false"/>
          <w:color w:val="000000"/>
          <w:sz w:val="28"/>
        </w:rPr>
        <w:t xml:space="preserve">
      Құқық белгілейтін құжаттың телқұжатын беру туралы ӨТІНІШ N__________ </w:t>
      </w:r>
    </w:p>
    <w:p>
      <w:pPr>
        <w:spacing w:after="0"/>
        <w:ind w:left="0"/>
        <w:jc w:val="both"/>
      </w:pPr>
      <w:r>
        <w:rPr>
          <w:rFonts w:ascii="Times New Roman"/>
          <w:b w:val="false"/>
          <w:i w:val="false"/>
          <w:color w:val="000000"/>
          <w:sz w:val="28"/>
        </w:rPr>
        <w:t xml:space="preserve">
      Тегі, Аты, Әкесінің аты (ол болған кезде) (бұдан әрі – Т.А.Ә.) / </w:t>
      </w:r>
    </w:p>
    <w:p>
      <w:pPr>
        <w:spacing w:after="0"/>
        <w:ind w:left="0"/>
        <w:jc w:val="both"/>
      </w:pPr>
      <w:r>
        <w:rPr>
          <w:rFonts w:ascii="Times New Roman"/>
          <w:b w:val="false"/>
          <w:i w:val="false"/>
          <w:color w:val="000000"/>
          <w:sz w:val="28"/>
        </w:rPr>
        <w:t xml:space="preserve">
      Заңды тұлғаның толық атауы __________ </w:t>
      </w:r>
    </w:p>
    <w:p>
      <w:pPr>
        <w:spacing w:after="0"/>
        <w:ind w:left="0"/>
        <w:jc w:val="both"/>
      </w:pPr>
      <w:r>
        <w:rPr>
          <w:rFonts w:ascii="Times New Roman"/>
          <w:b w:val="false"/>
          <w:i w:val="false"/>
          <w:color w:val="000000"/>
          <w:sz w:val="28"/>
        </w:rPr>
        <w:t xml:space="preserve">
      ЖСН/БСН_______________________________________________________________ </w:t>
      </w:r>
    </w:p>
    <w:p>
      <w:pPr>
        <w:spacing w:after="0"/>
        <w:ind w:left="0"/>
        <w:jc w:val="both"/>
      </w:pPr>
      <w:r>
        <w:rPr>
          <w:rFonts w:ascii="Times New Roman"/>
          <w:b w:val="false"/>
          <w:i w:val="false"/>
          <w:color w:val="000000"/>
          <w:sz w:val="28"/>
        </w:rPr>
        <w:t xml:space="preserve">
      Тұратын жері/ Заңды мекенжайы 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түрі____________, №__________ </w:t>
      </w:r>
    </w:p>
    <w:p>
      <w:pPr>
        <w:spacing w:after="0"/>
        <w:ind w:left="0"/>
        <w:jc w:val="both"/>
      </w:pPr>
      <w:r>
        <w:rPr>
          <w:rFonts w:ascii="Times New Roman"/>
          <w:b w:val="false"/>
          <w:i w:val="false"/>
          <w:color w:val="000000"/>
          <w:sz w:val="28"/>
        </w:rPr>
        <w:t xml:space="preserve">
      Берілді _______________________________, берілген күні______________________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Мемлекеттік тіркеу туралы 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Атынаніс-әрекететеді__________________________________________________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негізінде 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мекен-жайы бойынша орналасқан </w:t>
      </w:r>
    </w:p>
    <w:p>
      <w:pPr>
        <w:spacing w:after="0"/>
        <w:ind w:left="0"/>
        <w:jc w:val="both"/>
      </w:pPr>
      <w:r>
        <w:rPr>
          <w:rFonts w:ascii="Times New Roman"/>
          <w:b w:val="false"/>
          <w:i w:val="false"/>
          <w:color w:val="000000"/>
          <w:sz w:val="28"/>
        </w:rPr>
        <w:t xml:space="preserve">
      жылжымайтын мүлік объектісіне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(құжаттыңатауы) </w:t>
      </w:r>
    </w:p>
    <w:p>
      <w:pPr>
        <w:spacing w:after="0"/>
        <w:ind w:left="0"/>
        <w:jc w:val="both"/>
      </w:pPr>
      <w:r>
        <w:rPr>
          <w:rFonts w:ascii="Times New Roman"/>
          <w:b w:val="false"/>
          <w:i w:val="false"/>
          <w:color w:val="000000"/>
          <w:sz w:val="28"/>
        </w:rPr>
        <w:t xml:space="preserve">
      Басшысының немесе </w:t>
      </w:r>
    </w:p>
    <w:p>
      <w:pPr>
        <w:spacing w:after="0"/>
        <w:ind w:left="0"/>
        <w:jc w:val="both"/>
      </w:pPr>
      <w:r>
        <w:rPr>
          <w:rFonts w:ascii="Times New Roman"/>
          <w:b w:val="false"/>
          <w:i w:val="false"/>
          <w:color w:val="000000"/>
          <w:sz w:val="28"/>
        </w:rPr>
        <w:t xml:space="preserve">
      Уәкілетті өкілдің Т.Ә.А.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атынан ісәрекет ететін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телқұжатын беруді сұраймын (сұраймыз) </w:t>
      </w:r>
    </w:p>
    <w:p>
      <w:pPr>
        <w:spacing w:after="0"/>
        <w:ind w:left="0"/>
        <w:jc w:val="both"/>
      </w:pPr>
      <w:r>
        <w:rPr>
          <w:rFonts w:ascii="Times New Roman"/>
          <w:b w:val="false"/>
          <w:i w:val="false"/>
          <w:color w:val="000000"/>
          <w:sz w:val="28"/>
        </w:rPr>
        <w:t xml:space="preserve">
      Құқық белгілейтін құжаттың жоғалуына немесе бүлінуіне </w:t>
      </w:r>
    </w:p>
    <w:p>
      <w:pPr>
        <w:spacing w:after="0"/>
        <w:ind w:left="0"/>
        <w:jc w:val="both"/>
      </w:pPr>
      <w:r>
        <w:rPr>
          <w:rFonts w:ascii="Times New Roman"/>
          <w:b w:val="false"/>
          <w:i w:val="false"/>
          <w:color w:val="000000"/>
          <w:sz w:val="28"/>
        </w:rPr>
        <w:t xml:space="preserve">
      (бұзылуына) әкелген мән-жайлар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 N______ сомасы_________теңге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Т.Ә.А. мен қолы) </w:t>
      </w:r>
    </w:p>
    <w:p>
      <w:pPr>
        <w:spacing w:after="0"/>
        <w:ind w:left="0"/>
        <w:jc w:val="both"/>
      </w:pPr>
      <w:r>
        <w:rPr>
          <w:rFonts w:ascii="Times New Roman"/>
          <w:b w:val="false"/>
          <w:i w:val="false"/>
          <w:color w:val="000000"/>
          <w:sz w:val="28"/>
        </w:rPr>
        <w:t xml:space="preserve">
      Өтініш берілген күн:_____________20__жыл. </w:t>
      </w:r>
    </w:p>
    <w:p>
      <w:pPr>
        <w:spacing w:after="0"/>
        <w:ind w:left="0"/>
        <w:jc w:val="both"/>
      </w:pPr>
      <w:r>
        <w:rPr>
          <w:rFonts w:ascii="Times New Roman"/>
          <w:b w:val="false"/>
          <w:i w:val="false"/>
          <w:color w:val="000000"/>
          <w:sz w:val="28"/>
        </w:rPr>
        <w:t xml:space="preserve">
      Уақыты_________сағ.__________мин. </w:t>
      </w:r>
    </w:p>
    <w:p>
      <w:pPr>
        <w:spacing w:after="0"/>
        <w:ind w:left="0"/>
        <w:jc w:val="both"/>
      </w:pPr>
      <w:r>
        <w:rPr>
          <w:rFonts w:ascii="Times New Roman"/>
          <w:b w:val="false"/>
          <w:i w:val="false"/>
          <w:color w:val="000000"/>
          <w:sz w:val="28"/>
        </w:rPr>
        <w:t xml:space="preserve">
      Орындаудың жоспарлы уақыты_____________________________________________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 20__жыл.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(орындаушының Т.Ә.А.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Құқықтық кадастардан жылжымайтын мүлікке құқықтарды (құқықтық ауыртпалықты) </w:t>
      </w:r>
    </w:p>
    <w:p>
      <w:pPr>
        <w:spacing w:after="0"/>
        <w:ind w:left="0"/>
        <w:jc w:val="both"/>
      </w:pPr>
      <w:r>
        <w:rPr>
          <w:rFonts w:ascii="Times New Roman"/>
          <w:b w:val="false"/>
          <w:i w:val="false"/>
          <w:color w:val="000000"/>
          <w:sz w:val="28"/>
        </w:rPr>
        <w:t xml:space="preserve">
      мемлекеттік тіркеу туралы ақпарат алуға сауал №_________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(Т.А.Ә. (егер қолжетімді болса) (бұдан әрі - Т.А.Ә.) паспорт деректері (жеке куәлігінің </w:t>
      </w:r>
    </w:p>
    <w:p>
      <w:pPr>
        <w:spacing w:after="0"/>
        <w:ind w:left="0"/>
        <w:jc w:val="both"/>
      </w:pPr>
      <w:r>
        <w:rPr>
          <w:rFonts w:ascii="Times New Roman"/>
          <w:b w:val="false"/>
          <w:i w:val="false"/>
          <w:color w:val="000000"/>
          <w:sz w:val="28"/>
        </w:rPr>
        <w:t xml:space="preserve">
      деректері) және жеке тұлғаның тұратын жері, заңды тұлғаның атауы және </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__________________________________________________ атынан әрекет етуші </w:t>
      </w:r>
    </w:p>
    <w:p>
      <w:pPr>
        <w:spacing w:after="0"/>
        <w:ind w:left="0"/>
        <w:jc w:val="both"/>
      </w:pPr>
      <w:r>
        <w:rPr>
          <w:rFonts w:ascii="Times New Roman"/>
          <w:b w:val="false"/>
          <w:i w:val="false"/>
          <w:color w:val="000000"/>
          <w:sz w:val="28"/>
        </w:rPr>
        <w:t xml:space="preserve">
      (уәкілетті өкіл толтырылады)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құжатының деректері) </w:t>
      </w:r>
    </w:p>
    <w:p>
      <w:pPr>
        <w:spacing w:after="0"/>
        <w:ind w:left="0"/>
        <w:jc w:val="both"/>
      </w:pPr>
      <w:r>
        <w:rPr>
          <w:rFonts w:ascii="Times New Roman"/>
          <w:b w:val="false"/>
          <w:i w:val="false"/>
          <w:color w:val="000000"/>
          <w:sz w:val="28"/>
        </w:rPr>
        <w:t xml:space="preserve">
      Маған беруіңізді сұраймын: керегіне белгі қою </w:t>
      </w:r>
    </w:p>
    <w:p>
      <w:pPr>
        <w:spacing w:after="0"/>
        <w:ind w:left="0"/>
        <w:jc w:val="both"/>
      </w:pPr>
      <w:r>
        <w:rPr>
          <w:rFonts w:ascii="Times New Roman"/>
          <w:b w:val="false"/>
          <w:i w:val="false"/>
          <w:color w:val="000000"/>
          <w:sz w:val="28"/>
        </w:rPr>
        <w:t xml:space="preserve">
      - жылжымайтын мүлікке тіркелген құқықтар (ауыртпалықтар) және оның техникалық </w:t>
      </w:r>
    </w:p>
    <w:p>
      <w:pPr>
        <w:spacing w:after="0"/>
        <w:ind w:left="0"/>
        <w:jc w:val="both"/>
      </w:pPr>
      <w:r>
        <w:rPr>
          <w:rFonts w:ascii="Times New Roman"/>
          <w:b w:val="false"/>
          <w:i w:val="false"/>
          <w:color w:val="000000"/>
          <w:sz w:val="28"/>
        </w:rPr>
        <w:t xml:space="preserve">
      сипаттамалары туралы ақпарат; </w:t>
      </w:r>
    </w:p>
    <w:p>
      <w:pPr>
        <w:spacing w:after="0"/>
        <w:ind w:left="0"/>
        <w:jc w:val="both"/>
      </w:pPr>
      <w:r>
        <w:rPr>
          <w:rFonts w:ascii="Times New Roman"/>
          <w:b w:val="false"/>
          <w:i w:val="false"/>
          <w:color w:val="000000"/>
          <w:sz w:val="28"/>
        </w:rPr>
        <w:t xml:space="preserve">
      - жылжымайтын мүлкінің жоқ (бар) екендігі туралы ақпарат. </w:t>
      </w:r>
    </w:p>
    <w:p>
      <w:pPr>
        <w:spacing w:after="0"/>
        <w:ind w:left="0"/>
        <w:jc w:val="both"/>
      </w:pPr>
      <w:r>
        <w:rPr>
          <w:rFonts w:ascii="Times New Roman"/>
          <w:b w:val="false"/>
          <w:i w:val="false"/>
          <w:color w:val="000000"/>
          <w:sz w:val="28"/>
        </w:rPr>
        <w:t xml:space="preserve">
      - жылжымайтын мүліктің меншік иесі (құқық иесі) туралы мәлімет қамтылған </w:t>
      </w:r>
    </w:p>
    <w:p>
      <w:pPr>
        <w:spacing w:after="0"/>
        <w:ind w:left="0"/>
        <w:jc w:val="both"/>
      </w:pPr>
      <w:r>
        <w:rPr>
          <w:rFonts w:ascii="Times New Roman"/>
          <w:b w:val="false"/>
          <w:i w:val="false"/>
          <w:color w:val="000000"/>
          <w:sz w:val="28"/>
        </w:rPr>
        <w:t xml:space="preserve">
      техникалық паспортқа қосымша; </w:t>
      </w:r>
    </w:p>
    <w:p>
      <w:pPr>
        <w:spacing w:after="0"/>
        <w:ind w:left="0"/>
        <w:jc w:val="both"/>
      </w:pPr>
      <w:r>
        <w:rPr>
          <w:rFonts w:ascii="Times New Roman"/>
          <w:b w:val="false"/>
          <w:i w:val="false"/>
          <w:color w:val="000000"/>
          <w:sz w:val="28"/>
        </w:rPr>
        <w:t xml:space="preserve">
      - жылжымайтын мүлік объектілерінің жоспарын (сызбасын) қоса алғанда тіркеуші </w:t>
      </w:r>
    </w:p>
    <w:p>
      <w:pPr>
        <w:spacing w:after="0"/>
        <w:ind w:left="0"/>
        <w:jc w:val="both"/>
      </w:pPr>
      <w:r>
        <w:rPr>
          <w:rFonts w:ascii="Times New Roman"/>
          <w:b w:val="false"/>
          <w:i w:val="false"/>
          <w:color w:val="000000"/>
          <w:sz w:val="28"/>
        </w:rPr>
        <w:t xml:space="preserve">
      орган растаған тіркеу істері құжаттарының көшірмесін. </w:t>
      </w:r>
    </w:p>
    <w:p>
      <w:pPr>
        <w:spacing w:after="0"/>
        <w:ind w:left="0"/>
        <w:jc w:val="both"/>
      </w:pPr>
      <w:r>
        <w:rPr>
          <w:rFonts w:ascii="Times New Roman"/>
          <w:b w:val="false"/>
          <w:i w:val="false"/>
          <w:color w:val="000000"/>
          <w:sz w:val="28"/>
        </w:rPr>
        <w:t xml:space="preserve">
      Жылжымайтын мүлік объектісінің түрі__________________________________ </w:t>
      </w:r>
    </w:p>
    <w:p>
      <w:pPr>
        <w:spacing w:after="0"/>
        <w:ind w:left="0"/>
        <w:jc w:val="both"/>
      </w:pPr>
      <w:r>
        <w:rPr>
          <w:rFonts w:ascii="Times New Roman"/>
          <w:b w:val="false"/>
          <w:i w:val="false"/>
          <w:color w:val="000000"/>
          <w:sz w:val="28"/>
        </w:rPr>
        <w:t xml:space="preserve">
      Объектінің тұрған жері_______________________________________________ </w:t>
      </w:r>
    </w:p>
    <w:p>
      <w:pPr>
        <w:spacing w:after="0"/>
        <w:ind w:left="0"/>
        <w:jc w:val="both"/>
      </w:pPr>
      <w:r>
        <w:rPr>
          <w:rFonts w:ascii="Times New Roman"/>
          <w:b w:val="false"/>
          <w:i w:val="false"/>
          <w:color w:val="000000"/>
          <w:sz w:val="28"/>
        </w:rPr>
        <w:t xml:space="preserve">
      Мына құжаттарды қоса беремін:________________________________________ </w:t>
      </w:r>
    </w:p>
    <w:p>
      <w:pPr>
        <w:spacing w:after="0"/>
        <w:ind w:left="0"/>
        <w:jc w:val="both"/>
      </w:pPr>
      <w:r>
        <w:rPr>
          <w:rFonts w:ascii="Times New Roman"/>
          <w:b w:val="false"/>
          <w:i w:val="false"/>
          <w:color w:val="000000"/>
          <w:sz w:val="28"/>
        </w:rPr>
        <w:t xml:space="preserve">
      Күні_______,_______________________________________/_________________ </w:t>
      </w:r>
    </w:p>
    <w:p>
      <w:pPr>
        <w:spacing w:after="0"/>
        <w:ind w:left="0"/>
        <w:jc w:val="both"/>
      </w:pPr>
      <w:r>
        <w:rPr>
          <w:rFonts w:ascii="Times New Roman"/>
          <w:b w:val="false"/>
          <w:i w:val="false"/>
          <w:color w:val="000000"/>
          <w:sz w:val="28"/>
        </w:rPr>
        <w:t xml:space="preserve">
      (өтініш берушінің/уәкілетті өкілдің Т.А.Ә. және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маманның Т.А.Ә. және қолы) </w:t>
      </w:r>
    </w:p>
    <w:p>
      <w:pPr>
        <w:spacing w:after="0"/>
        <w:ind w:left="0"/>
        <w:jc w:val="both"/>
      </w:pPr>
      <w:r>
        <w:rPr>
          <w:rFonts w:ascii="Times New Roman"/>
          <w:b w:val="false"/>
          <w:i w:val="false"/>
          <w:color w:val="000000"/>
          <w:sz w:val="28"/>
        </w:rPr>
        <w:t xml:space="preserve">
      Өтінішті орындау /қарау/ нәтижесі:______тексерілді: күні__20_____ж.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енгізу,</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 xml:space="preserve">жүргізу қағидалары мен </w:t>
            </w:r>
            <w:r>
              <w:br/>
            </w:r>
            <w:r>
              <w:rPr>
                <w:rFonts w:ascii="Times New Roman"/>
                <w:b w:val="false"/>
                <w:i w:val="false"/>
                <w:color w:val="000000"/>
                <w:sz w:val="20"/>
              </w:rPr>
              <w:t>мерзімдеріне</w:t>
            </w:r>
            <w:r>
              <w:br/>
            </w:r>
            <w:r>
              <w:rPr>
                <w:rFonts w:ascii="Times New Roman"/>
                <w:b w:val="false"/>
                <w:i w:val="false"/>
                <w:color w:val="000000"/>
                <w:sz w:val="20"/>
              </w:rPr>
              <w:t xml:space="preserve">№ 4 қосымша және </w:t>
            </w:r>
            <w:r>
              <w:br/>
            </w:r>
            <w:r>
              <w:rPr>
                <w:rFonts w:ascii="Times New Roman"/>
                <w:b w:val="false"/>
                <w:i w:val="false"/>
                <w:color w:val="000000"/>
                <w:sz w:val="20"/>
              </w:rPr>
              <w:t>"Жылжымайтын</w:t>
            </w:r>
            <w:r>
              <w:br/>
            </w:r>
            <w:r>
              <w:rPr>
                <w:rFonts w:ascii="Times New Roman"/>
                <w:b w:val="false"/>
                <w:i w:val="false"/>
                <w:color w:val="000000"/>
                <w:sz w:val="20"/>
              </w:rPr>
              <w:t xml:space="preserve">мүліктің техникалық </w:t>
            </w:r>
            <w:r>
              <w:br/>
            </w:r>
            <w:r>
              <w:rPr>
                <w:rFonts w:ascii="Times New Roman"/>
                <w:b w:val="false"/>
                <w:i w:val="false"/>
                <w:color w:val="000000"/>
                <w:sz w:val="20"/>
              </w:rPr>
              <w:t xml:space="preserve">паспортының телнұсқасын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 көрсетуге өтініш</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негізінде __________________________________ әрекет ету арқылы атынан</w:t>
      </w:r>
    </w:p>
    <w:p>
      <w:pPr>
        <w:spacing w:after="0"/>
        <w:ind w:left="0"/>
        <w:jc w:val="both"/>
      </w:pPr>
      <w:r>
        <w:rPr>
          <w:rFonts w:ascii="Times New Roman"/>
          <w:b w:val="false"/>
          <w:i w:val="false"/>
          <w:color w:val="000000"/>
          <w:sz w:val="28"/>
        </w:rPr>
        <w:t>
      Маған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жөніндегі мемлекеттік қызметті ұсынуды сұраймын.</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xml:space="preserve">
      1. Төлем туралы құжат: түрі _______ № _______ күні ____________ _______ </w:t>
      </w:r>
    </w:p>
    <w:p>
      <w:pPr>
        <w:spacing w:after="0"/>
        <w:ind w:left="0"/>
        <w:jc w:val="both"/>
      </w:pPr>
      <w:r>
        <w:rPr>
          <w:rFonts w:ascii="Times New Roman"/>
          <w:b w:val="false"/>
          <w:i w:val="false"/>
          <w:color w:val="000000"/>
          <w:sz w:val="28"/>
        </w:rPr>
        <w:t xml:space="preserve">
      ____ (прописью) _____________________________________________ сомасына </w:t>
      </w:r>
    </w:p>
    <w:p>
      <w:pPr>
        <w:spacing w:after="0"/>
        <w:ind w:left="0"/>
        <w:jc w:val="both"/>
      </w:pPr>
      <w:r>
        <w:rPr>
          <w:rFonts w:ascii="Times New Roman"/>
          <w:b w:val="false"/>
          <w:i w:val="false"/>
          <w:color w:val="000000"/>
          <w:sz w:val="28"/>
        </w:rPr>
        <w:t xml:space="preserve">
      2. _____________________ жер учаскесіне сәйкестендіру құжатын қоса бере отырып, </w:t>
      </w:r>
    </w:p>
    <w:p>
      <w:pPr>
        <w:spacing w:after="0"/>
        <w:ind w:left="0"/>
        <w:jc w:val="both"/>
      </w:pPr>
      <w:r>
        <w:rPr>
          <w:rFonts w:ascii="Times New Roman"/>
          <w:b w:val="false"/>
          <w:i w:val="false"/>
          <w:color w:val="000000"/>
          <w:sz w:val="28"/>
        </w:rPr>
        <w:t xml:space="preserve">
      жылжымайтын мүлік объектісіне құқық белгілейтін құжаттың (құжаттардың) көшірмесі </w:t>
      </w:r>
    </w:p>
    <w:p>
      <w:pPr>
        <w:spacing w:after="0"/>
        <w:ind w:left="0"/>
        <w:jc w:val="both"/>
      </w:pPr>
      <w:r>
        <w:rPr>
          <w:rFonts w:ascii="Times New Roman"/>
          <w:b w:val="false"/>
          <w:i w:val="false"/>
          <w:color w:val="000000"/>
          <w:sz w:val="28"/>
        </w:rPr>
        <w:t xml:space="preserve">
      3.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 күні "___" ____________20__ жыл </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күні "____" ___________20__ жыл, уақыты: ____ сағат _______ минут.</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енгізу,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 xml:space="preserve">№ 5 қосымша және </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техникалық паспортының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қызмет көрсету Қағидасы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Жылжымайтын мүлік объектілерінің техникалық паспортын беруге өтініш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негізінде _________________________________ әрекет ету арқылы атынан</w:t>
      </w:r>
    </w:p>
    <w:p>
      <w:pPr>
        <w:spacing w:after="0"/>
        <w:ind w:left="0"/>
        <w:jc w:val="both"/>
      </w:pPr>
      <w:r>
        <w:rPr>
          <w:rFonts w:ascii="Times New Roman"/>
          <w:b w:val="false"/>
          <w:i w:val="false"/>
          <w:color w:val="000000"/>
          <w:sz w:val="28"/>
        </w:rPr>
        <w:t>
      Маған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жөнінде мемлекеттік қызметті ұсынуды сұраймын.</w:t>
      </w:r>
    </w:p>
    <w:p>
      <w:pPr>
        <w:spacing w:after="0"/>
        <w:ind w:left="0"/>
        <w:jc w:val="both"/>
      </w:pPr>
      <w:r>
        <w:rPr>
          <w:rFonts w:ascii="Times New Roman"/>
          <w:b w:val="false"/>
          <w:i w:val="false"/>
          <w:color w:val="000000"/>
          <w:sz w:val="28"/>
        </w:rPr>
        <w:t>
      Тексерілетін жылжымайтын мүлік объектісінің мекенжайы: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 № _________ күні ____________ 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2. Жер учаскесіне сәйкестендіру құжаты қоса берілген жылжымайтын мүлікке құқық </w:t>
      </w:r>
    </w:p>
    <w:p>
      <w:pPr>
        <w:spacing w:after="0"/>
        <w:ind w:left="0"/>
        <w:jc w:val="both"/>
      </w:pPr>
      <w:r>
        <w:rPr>
          <w:rFonts w:ascii="Times New Roman"/>
          <w:b w:val="false"/>
          <w:i w:val="false"/>
          <w:color w:val="000000"/>
          <w:sz w:val="28"/>
        </w:rPr>
        <w:t xml:space="preserve">
      белгілейтін (құқық белгілейтін) құжаттар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Байланыс телефоны 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 </w:t>
      </w:r>
    </w:p>
    <w:p>
      <w:pPr>
        <w:spacing w:after="0"/>
        <w:ind w:left="0"/>
        <w:jc w:val="both"/>
      </w:pPr>
      <w:r>
        <w:rPr>
          <w:rFonts w:ascii="Times New Roman"/>
          <w:b w:val="false"/>
          <w:i w:val="false"/>
          <w:color w:val="000000"/>
          <w:sz w:val="28"/>
        </w:rPr>
        <w:t xml:space="preserve">
      Жұмыстарды орындағаннан кейін толық ақы төлеуге (қосымша ақы төлеуге) </w:t>
      </w:r>
    </w:p>
    <w:p>
      <w:pPr>
        <w:spacing w:after="0"/>
        <w:ind w:left="0"/>
        <w:jc w:val="both"/>
      </w:pPr>
      <w:r>
        <w:rPr>
          <w:rFonts w:ascii="Times New Roman"/>
          <w:b w:val="false"/>
          <w:i w:val="false"/>
          <w:color w:val="000000"/>
          <w:sz w:val="28"/>
        </w:rPr>
        <w:t xml:space="preserve">
      кепілдік беремін. </w:t>
      </w:r>
    </w:p>
    <w:p>
      <w:pPr>
        <w:spacing w:after="0"/>
        <w:ind w:left="0"/>
        <w:jc w:val="both"/>
      </w:pPr>
      <w:r>
        <w:rPr>
          <w:rFonts w:ascii="Times New Roman"/>
          <w:b w:val="false"/>
          <w:i w:val="false"/>
          <w:color w:val="000000"/>
          <w:sz w:val="28"/>
        </w:rPr>
        <w:t xml:space="preserve">
      Өтініш берушінің қолы ________________ күні "___" _________20 __ жыл. </w:t>
      </w:r>
    </w:p>
    <w:p>
      <w:pPr>
        <w:spacing w:after="0"/>
        <w:ind w:left="0"/>
        <w:jc w:val="both"/>
      </w:pPr>
      <w:r>
        <w:rPr>
          <w:rFonts w:ascii="Times New Roman"/>
          <w:b w:val="false"/>
          <w:i w:val="false"/>
          <w:color w:val="000000"/>
          <w:sz w:val="28"/>
        </w:rPr>
        <w:t xml:space="preserve">
      Қабылдады _____________________________________________________ </w:t>
      </w:r>
    </w:p>
    <w:p>
      <w:pPr>
        <w:spacing w:after="0"/>
        <w:ind w:left="0"/>
        <w:jc w:val="both"/>
      </w:pPr>
      <w:r>
        <w:rPr>
          <w:rFonts w:ascii="Times New Roman"/>
          <w:b w:val="false"/>
          <w:i w:val="false"/>
          <w:color w:val="000000"/>
          <w:sz w:val="28"/>
        </w:rPr>
        <w:t xml:space="preserve">
      (Қызметкердің Т.А.Ә. (ол болға жағдайда) (бұдан әрі – Т.А.Ә.) және қолы) </w:t>
      </w:r>
    </w:p>
    <w:p>
      <w:pPr>
        <w:spacing w:after="0"/>
        <w:ind w:left="0"/>
        <w:jc w:val="both"/>
      </w:pPr>
      <w:r>
        <w:rPr>
          <w:rFonts w:ascii="Times New Roman"/>
          <w:b w:val="false"/>
          <w:i w:val="false"/>
          <w:color w:val="000000"/>
          <w:sz w:val="28"/>
        </w:rPr>
        <w:t xml:space="preserve">
      күні "____" _________ 20 __ жыл, уақыты: ____ сағат _______ минут. </w:t>
      </w:r>
    </w:p>
    <w:p>
      <w:pPr>
        <w:spacing w:after="0"/>
        <w:ind w:left="0"/>
        <w:jc w:val="both"/>
      </w:pPr>
      <w:r>
        <w:rPr>
          <w:rFonts w:ascii="Times New Roman"/>
          <w:b w:val="false"/>
          <w:i w:val="false"/>
          <w:color w:val="000000"/>
          <w:sz w:val="28"/>
        </w:rPr>
        <w:t xml:space="preserve">
      Маманның шыққан күні___________________________________________ </w:t>
      </w:r>
    </w:p>
    <w:p>
      <w:pPr>
        <w:spacing w:after="0"/>
        <w:ind w:left="0"/>
        <w:jc w:val="both"/>
      </w:pPr>
      <w:r>
        <w:rPr>
          <w:rFonts w:ascii="Times New Roman"/>
          <w:b w:val="false"/>
          <w:i w:val="false"/>
          <w:color w:val="000000"/>
          <w:sz w:val="28"/>
        </w:rPr>
        <w:t>
      Құжаттың берілген күні _______________ Тізілімдік нөмірі _____________</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енгізу,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 xml:space="preserve">№ 6 қосымша және </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техникалық паспортының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қызмет көрсету Қағидасы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Жылжымайтын мүлік объектісінің техникалық паспортының телнұсқасын беруге өтініш </w:t>
      </w:r>
    </w:p>
    <w:p>
      <w:pPr>
        <w:spacing w:after="0"/>
        <w:ind w:left="0"/>
        <w:jc w:val="both"/>
      </w:pPr>
      <w:r>
        <w:rPr>
          <w:rFonts w:ascii="Times New Roman"/>
          <w:b w:val="false"/>
          <w:i w:val="false"/>
          <w:color w:val="000000"/>
          <w:sz w:val="28"/>
        </w:rPr>
        <w:t xml:space="preserve">
      № _________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Жылжымайтын мүлік объектісінің техникалық паспортының телнұсқасын беруіңізді сұраймын </w:t>
      </w:r>
    </w:p>
    <w:p>
      <w:pPr>
        <w:spacing w:after="0"/>
        <w:ind w:left="0"/>
        <w:jc w:val="both"/>
      </w:pPr>
      <w:r>
        <w:rPr>
          <w:rFonts w:ascii="Times New Roman"/>
          <w:b w:val="false"/>
          <w:i w:val="false"/>
          <w:color w:val="000000"/>
          <w:sz w:val="28"/>
        </w:rPr>
        <w:t xml:space="preserve">
      Жылжымайтын мүлік нысанының мекенжайы: _______________________ </w:t>
      </w:r>
    </w:p>
    <w:p>
      <w:pPr>
        <w:spacing w:after="0"/>
        <w:ind w:left="0"/>
        <w:jc w:val="both"/>
      </w:pPr>
      <w:r>
        <w:rPr>
          <w:rFonts w:ascii="Times New Roman"/>
          <w:b w:val="false"/>
          <w:i w:val="false"/>
          <w:color w:val="000000"/>
          <w:sz w:val="28"/>
        </w:rPr>
        <w:t xml:space="preserve">
      Қабылданған құжаттар тізбесі: (атауы, сериясы, қашан және кім берді): </w:t>
      </w:r>
    </w:p>
    <w:p>
      <w:pPr>
        <w:spacing w:after="0"/>
        <w:ind w:left="0"/>
        <w:jc w:val="both"/>
      </w:pPr>
      <w:r>
        <w:rPr>
          <w:rFonts w:ascii="Times New Roman"/>
          <w:b w:val="false"/>
          <w:i w:val="false"/>
          <w:color w:val="000000"/>
          <w:sz w:val="28"/>
        </w:rPr>
        <w:t xml:space="preserve">
      Төлем туралы құжат: түрі _______ № _______ күні __________ __________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1. Жылжымайтын мүлік объектісіне құқық белгілейтін (құқықты растайтын) </w:t>
      </w:r>
    </w:p>
    <w:p>
      <w:pPr>
        <w:spacing w:after="0"/>
        <w:ind w:left="0"/>
        <w:jc w:val="both"/>
      </w:pPr>
      <w:r>
        <w:rPr>
          <w:rFonts w:ascii="Times New Roman"/>
          <w:b w:val="false"/>
          <w:i w:val="false"/>
          <w:color w:val="000000"/>
          <w:sz w:val="28"/>
        </w:rPr>
        <w:t xml:space="preserve">
      құжаттар (түпнұсқада) _____________________________________________ </w:t>
      </w:r>
    </w:p>
    <w:p>
      <w:pPr>
        <w:spacing w:after="0"/>
        <w:ind w:left="0"/>
        <w:jc w:val="both"/>
      </w:pPr>
      <w:r>
        <w:rPr>
          <w:rFonts w:ascii="Times New Roman"/>
          <w:b w:val="false"/>
          <w:i w:val="false"/>
          <w:color w:val="000000"/>
          <w:sz w:val="28"/>
        </w:rPr>
        <w:t xml:space="preserve">
      2.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 күні "___" _________20__жыл. </w:t>
      </w:r>
    </w:p>
    <w:p>
      <w:pPr>
        <w:spacing w:after="0"/>
        <w:ind w:left="0"/>
        <w:jc w:val="both"/>
      </w:pPr>
      <w:r>
        <w:rPr>
          <w:rFonts w:ascii="Times New Roman"/>
          <w:b w:val="false"/>
          <w:i w:val="false"/>
          <w:color w:val="000000"/>
          <w:sz w:val="28"/>
        </w:rPr>
        <w:t xml:space="preserve">
      Қабылдадым 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___________20_жыл, уақыты: ____сағат _______ минут. </w:t>
      </w:r>
    </w:p>
    <w:p>
      <w:pPr>
        <w:spacing w:after="0"/>
        <w:ind w:left="0"/>
        <w:jc w:val="both"/>
      </w:pPr>
      <w:r>
        <w:rPr>
          <w:rFonts w:ascii="Times New Roman"/>
          <w:b w:val="false"/>
          <w:i w:val="false"/>
          <w:color w:val="000000"/>
          <w:sz w:val="28"/>
        </w:rPr>
        <w:t xml:space="preserve">
      Құжаттың берілген күні ___________ Тізілімдік нөмірі__________________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ережелеріне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 ("Азаматтарға арналған үкімет" мемлекеттік корпорациясы" КЕ АҚ </w:t>
      </w:r>
    </w:p>
    <w:p>
      <w:pPr>
        <w:spacing w:after="0"/>
        <w:ind w:left="0"/>
        <w:jc w:val="both"/>
      </w:pPr>
      <w:r>
        <w:rPr>
          <w:rFonts w:ascii="Times New Roman"/>
          <w:b w:val="false"/>
          <w:i w:val="false"/>
          <w:color w:val="000000"/>
          <w:sz w:val="28"/>
        </w:rPr>
        <w:t xml:space="preserve">
      филиалы) Заңды тұлға үшін жылжымайтын мүлікке құқықтарды (құқықтарды </w:t>
      </w:r>
    </w:p>
    <w:p>
      <w:pPr>
        <w:spacing w:after="0"/>
        <w:ind w:left="0"/>
        <w:jc w:val="both"/>
      </w:pPr>
      <w:r>
        <w:rPr>
          <w:rFonts w:ascii="Times New Roman"/>
          <w:b w:val="false"/>
          <w:i w:val="false"/>
          <w:color w:val="000000"/>
          <w:sz w:val="28"/>
        </w:rPr>
        <w:t xml:space="preserve">
      ауыртпалықтарды) мемлекеттік тіркеу туралы №_____________ өтініш </w:t>
      </w:r>
    </w:p>
    <w:p>
      <w:pPr>
        <w:spacing w:after="0"/>
        <w:ind w:left="0"/>
        <w:jc w:val="both"/>
      </w:pPr>
      <w:r>
        <w:rPr>
          <w:rFonts w:ascii="Times New Roman"/>
          <w:b w:val="false"/>
          <w:i w:val="false"/>
          <w:color w:val="000000"/>
          <w:sz w:val="28"/>
        </w:rPr>
        <w:t xml:space="preserve">
      Заңды тұлғаның толық атауы_________________________________________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нөмірі________________, БСН: 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xml:space="preserve">
      (Т.А.Ә.(болған жағдайда - әкесінің аты) (бұдан әрі – Т.А.Ә) басшысының немесе </w:t>
      </w:r>
    </w:p>
    <w:p>
      <w:pPr>
        <w:spacing w:after="0"/>
        <w:ind w:left="0"/>
        <w:jc w:val="both"/>
      </w:pPr>
      <w:r>
        <w:rPr>
          <w:rFonts w:ascii="Times New Roman"/>
          <w:b w:val="false"/>
          <w:i w:val="false"/>
          <w:color w:val="000000"/>
          <w:sz w:val="28"/>
        </w:rPr>
        <w:t xml:space="preserve">
      уәкілетті өкілдің__________________________________________________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атынан ісәрекет ететін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мекенжайы бойынша орналасқан жылжымайтын мүлік объектісіне құқықтың </w:t>
      </w:r>
    </w:p>
    <w:p>
      <w:pPr>
        <w:spacing w:after="0"/>
        <w:ind w:left="0"/>
        <w:jc w:val="both"/>
      </w:pPr>
      <w:r>
        <w:rPr>
          <w:rFonts w:ascii="Times New Roman"/>
          <w:b w:val="false"/>
          <w:i w:val="false"/>
          <w:color w:val="000000"/>
          <w:sz w:val="28"/>
        </w:rPr>
        <w:t xml:space="preserve">
      /пайда болуын, ауыртпалығын, тоқтатылуы/ (керегінің астын сызу) </w:t>
      </w:r>
    </w:p>
    <w:p>
      <w:pPr>
        <w:spacing w:after="0"/>
        <w:ind w:left="0"/>
        <w:jc w:val="both"/>
      </w:pPr>
      <w:r>
        <w:rPr>
          <w:rFonts w:ascii="Times New Roman"/>
          <w:b w:val="false"/>
          <w:i w:val="false"/>
          <w:color w:val="000000"/>
          <w:sz w:val="28"/>
        </w:rPr>
        <w:t xml:space="preserve">
      тіркеуді сұраймын (сұраймыз).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Ақы төленгені туралы құжат: түрі________№______ сомасы ____ теңге </w:t>
      </w:r>
    </w:p>
    <w:p>
      <w:pPr>
        <w:spacing w:after="0"/>
        <w:ind w:left="0"/>
        <w:jc w:val="both"/>
      </w:pPr>
      <w:r>
        <w:rPr>
          <w:rFonts w:ascii="Times New Roman"/>
          <w:b w:val="false"/>
          <w:i w:val="false"/>
          <w:color w:val="000000"/>
          <w:sz w:val="28"/>
        </w:rPr>
        <w:t xml:space="preserve">
      2. Жылжымайтын мүлікке құқығын растайтын құжат______________________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Меншік иесі туралы мәлімет қажет пе Иә/Жоқ (керек емесін сызып тастау) </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xml:space="preserve">
      мөлшерден асып кетеді ме Иә/Жоқ (керек емесін сызып тастау)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(басшысының немесе уәкілетті өкілдің қолы) (Т.А.Ә.)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Т.А.Ә. және қолы) </w:t>
      </w:r>
    </w:p>
    <w:p>
      <w:pPr>
        <w:spacing w:after="0"/>
        <w:ind w:left="0"/>
        <w:jc w:val="both"/>
      </w:pPr>
      <w:r>
        <w:rPr>
          <w:rFonts w:ascii="Times New Roman"/>
          <w:b w:val="false"/>
          <w:i w:val="false"/>
          <w:color w:val="000000"/>
          <w:sz w:val="28"/>
        </w:rPr>
        <w:t xml:space="preserve">
      Өтініш берген күн: ___________ 20__ж. Уақыты_______сағ_______ мин </w:t>
      </w:r>
    </w:p>
    <w:p>
      <w:pPr>
        <w:spacing w:after="0"/>
        <w:ind w:left="0"/>
        <w:jc w:val="both"/>
      </w:pPr>
      <w:r>
        <w:rPr>
          <w:rFonts w:ascii="Times New Roman"/>
          <w:b w:val="false"/>
          <w:i w:val="false"/>
          <w:color w:val="000000"/>
          <w:sz w:val="28"/>
        </w:rPr>
        <w:t xml:space="preserve">
      Өтінішті орындау /қарау/ нәтижесі___________________________________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_________________ 20 __ж.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кететіндігі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