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af98" w14:textId="033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20 қыркүйектегі № 965 бұйрығы. Қазақстан Республикасының Әділет министрлігінде 2021 жылғы 22 қыркүйекте № 24469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18 212 615 000 (он сегіз миллиард екі жүз он екі миллион алты жүз он бес мың)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