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b55f" w14:textId="843b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21 қыркүйектегі № 481 бұйрығы. Қазақстан Республикасының Әділет министрлігінде 2021 жылғы 23 қыркүйекте № 24478 болып тіркелді. Күші жойылды - Қазақстан Республикасы Ғылым және жоғары білім министрінің 2024 жылғы 31 желтоқсандағы № 630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31.12.2024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10-бабының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№10885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ғылыми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7" w:id="4"/>
    <w:p>
      <w:pPr>
        <w:spacing w:after="0"/>
        <w:ind w:left="0"/>
        <w:jc w:val="both"/>
      </w:pPr>
      <w:r>
        <w:rPr>
          <w:rFonts w:ascii="Times New Roman"/>
          <w:b w:val="false"/>
          <w:i w:val="false"/>
          <w:color w:val="000000"/>
          <w:sz w:val="28"/>
        </w:rPr>
        <w:t>
      "5) ғылыми және (немесе) ғылыми-техникалық қызметтің нәтижесі (бұдан әрі – ҒҒТҚН) - ғылыми және (немесе) ғылыми-техникалық қызметті орындау барысында тиісті ғылыми әдістермен және құралдармен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түрде www.is.ncste.kz ақпараттық жүйесі (бұдан әрі – ақпараттық жүйе) немесе қағаз түрінде көрсетілетін қызметті берушінің кеңсесі арқылы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стандартының 8-тармағында (бұдан әрі – Мемлекеттік көрсетілетін қызмет стандарты) көзделген құжаттар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5"/>
    <w:bookmarkStart w:name="z10" w:id="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көрсетілетін қызмет ерекшеліктерін ескере отырып, өзге де мәліметтерді қамтитын мемлекеттік көрсетілетін қызметке қойылатын негізгі талаптар тізбесі Мемлекеттік көрсетілетін қызмет стандартында мазмұндалған.";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кезде көрсетілетін қызметті берушінің кеңсесі құжаттар келіп түскен күні оларды қабылдауды, тіркеуді жүзеге асырады және мемлекеттік қызмет көрсету үшін жауапты құрылымдық бөлімшеге орындауға береді.</w:t>
      </w:r>
    </w:p>
    <w:bookmarkEnd w:id="7"/>
    <w:bookmarkStart w:name="z13" w:id="8"/>
    <w:p>
      <w:pPr>
        <w:spacing w:after="0"/>
        <w:ind w:left="0"/>
        <w:jc w:val="both"/>
      </w:pPr>
      <w:r>
        <w:rPr>
          <w:rFonts w:ascii="Times New Roman"/>
          <w:b w:val="false"/>
          <w:i w:val="false"/>
          <w:color w:val="000000"/>
          <w:sz w:val="28"/>
        </w:rPr>
        <w:t>
      Көрсетілетін қызметті берушінің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ақпараттық жүйесі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"3-тарау. Мемлекеттік қызметтер көрсету мәселелері бойынша лауазымды адамдардың әрекеттеріне (әрекетсіздігіне) шағымдану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"26. Лауазымды адамдардың шешімдеріне, әрекеттеріне (әрекетсіздігіне) шағымдану Қазақстан Республикасының Әкімшілік рәсімдік-процестік кодексінің талаптарына сәйкес жүзеге асырылды.";</w:t>
      </w:r>
    </w:p>
    <w:bookmarkEnd w:id="10"/>
    <w:bookmarkStart w:name="z18"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Қазақстан Республикасының заңнамасында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14"/>
    <w:bookmarkStart w:name="z22"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ақпаратты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Білім және</w:t>
            </w:r>
            <w:r>
              <w:br/>
            </w:r>
            <w:r>
              <w:rPr>
                <w:rFonts w:ascii="Times New Roman"/>
                <w:b w:val="false"/>
                <w:i w:val="false"/>
                <w:color w:val="000000"/>
                <w:sz w:val="20"/>
              </w:rPr>
              <w:t>ғылым министрінің</w:t>
            </w:r>
            <w:r>
              <w:br/>
            </w:r>
            <w:r>
              <w:rPr>
                <w:rFonts w:ascii="Times New Roman"/>
                <w:b w:val="false"/>
                <w:i w:val="false"/>
                <w:color w:val="000000"/>
                <w:sz w:val="20"/>
              </w:rPr>
              <w:t>2021 жылғы 21 қыркүйектегі</w:t>
            </w:r>
            <w:r>
              <w:br/>
            </w:r>
            <w:r>
              <w:rPr>
                <w:rFonts w:ascii="Times New Roman"/>
                <w:b w:val="false"/>
                <w:i w:val="false"/>
                <w:color w:val="000000"/>
                <w:sz w:val="20"/>
              </w:rPr>
              <w:t>№ 481 бұйрығына</w:t>
            </w:r>
            <w:r>
              <w:br/>
            </w:r>
            <w:r>
              <w:rPr>
                <w:rFonts w:ascii="Times New Roman"/>
                <w:b w:val="false"/>
                <w:i w:val="false"/>
                <w:color w:val="000000"/>
                <w:sz w:val="20"/>
              </w:rPr>
              <w:t>қосымша</w:t>
            </w:r>
            <w:r>
              <w:br/>
            </w: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ғылыми,</w:t>
            </w:r>
            <w:r>
              <w:br/>
            </w:r>
            <w:r>
              <w:rPr>
                <w:rFonts w:ascii="Times New Roman"/>
                <w:b w:val="false"/>
                <w:i w:val="false"/>
                <w:color w:val="000000"/>
                <w:sz w:val="20"/>
              </w:rPr>
              <w:t>ғылыми-техникалық жобалар</w:t>
            </w:r>
            <w:r>
              <w:br/>
            </w:r>
            <w:r>
              <w:rPr>
                <w:rFonts w:ascii="Times New Roman"/>
                <w:b w:val="false"/>
                <w:i w:val="false"/>
                <w:color w:val="000000"/>
                <w:sz w:val="20"/>
              </w:rPr>
              <w:t>мен бағдарламаларды және</w:t>
            </w:r>
            <w:r>
              <w:br/>
            </w:r>
            <w:r>
              <w:rPr>
                <w:rFonts w:ascii="Times New Roman"/>
                <w:b w:val="false"/>
                <w:i w:val="false"/>
                <w:color w:val="000000"/>
                <w:sz w:val="20"/>
              </w:rPr>
              <w:t>олардың орындалуы жөніндегі</w:t>
            </w:r>
            <w:r>
              <w:br/>
            </w:r>
            <w:r>
              <w:rPr>
                <w:rFonts w:ascii="Times New Roman"/>
                <w:b w:val="false"/>
                <w:i w:val="false"/>
                <w:color w:val="000000"/>
                <w:sz w:val="20"/>
              </w:rPr>
              <w:t>есептерді мемлекеттік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түрде (www.is.ncste.kz ақпараттық жүйесі (бұдан әрі – ақпараттық жүйе); 2) қағаз түрінде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w:t>
            </w:r>
          </w:p>
          <w:p>
            <w:pPr>
              <w:spacing w:after="20"/>
              <w:ind w:left="20"/>
              <w:jc w:val="both"/>
            </w:pPr>
            <w:r>
              <w:rPr>
                <w:rFonts w:ascii="Times New Roman"/>
                <w:b w:val="false"/>
                <w:i w:val="false"/>
                <w:color w:val="000000"/>
                <w:sz w:val="20"/>
              </w:rPr>
              <w:t xml:space="preserve">
электрондық – 5 (бес) жұмыс күні; </w:t>
            </w:r>
          </w:p>
          <w:p>
            <w:pPr>
              <w:spacing w:after="20"/>
              <w:ind w:left="20"/>
              <w:jc w:val="both"/>
            </w:pPr>
            <w:r>
              <w:rPr>
                <w:rFonts w:ascii="Times New Roman"/>
                <w:b w:val="false"/>
                <w:i w:val="false"/>
                <w:color w:val="000000"/>
                <w:sz w:val="20"/>
              </w:rPr>
              <w:t>
қағаз түрінде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ғылыми, ғылыми-техникалық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ғылыми-техникалық бағдарламаға – шифр берілген куәлік;</w:t>
            </w:r>
          </w:p>
          <w:p>
            <w:pPr>
              <w:spacing w:after="20"/>
              <w:ind w:left="20"/>
              <w:jc w:val="both"/>
            </w:pP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p>
          <w:p>
            <w:pPr>
              <w:spacing w:after="20"/>
              <w:ind w:left="20"/>
              <w:jc w:val="both"/>
            </w:pPr>
            <w:r>
              <w:rPr>
                <w:rFonts w:ascii="Times New Roman"/>
                <w:b w:val="false"/>
                <w:i w:val="false"/>
                <w:color w:val="000000"/>
                <w:sz w:val="20"/>
              </w:rPr>
              <w:t>
4) ғылыми және (немесе) ғылыми-техникалық қызмет нәтижелеріне - мемлекеттік тіркеу нөмері берілген өтінім.</w:t>
            </w:r>
          </w:p>
          <w:p>
            <w:pPr>
              <w:spacing w:after="20"/>
              <w:ind w:left="20"/>
              <w:jc w:val="both"/>
            </w:pPr>
            <w:r>
              <w:rPr>
                <w:rFonts w:ascii="Times New Roman"/>
                <w:b w:val="false"/>
                <w:i w:val="false"/>
                <w:color w:val="000000"/>
                <w:sz w:val="20"/>
              </w:rPr>
              <w:t>
Мемлекеттік көрсетілетін қызметті көрсетудің электронды нысаны нәтижесі көрсетілетін қызметті алушының "жеке кабинетіне" жіберіледі. Қағаз түріндегі мемлекеттік көрсетілетін қызметтің нәтижесі көрсетілетін қызметті берушінің кеңсесі арқылы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18.30-ға дейін, түскі үзіліс 13.00-ден 14.30-ға дейін.</w:t>
            </w:r>
          </w:p>
          <w:p>
            <w:pPr>
              <w:spacing w:after="20"/>
              <w:ind w:left="20"/>
              <w:jc w:val="both"/>
            </w:pPr>
            <w:r>
              <w:rPr>
                <w:rFonts w:ascii="Times New Roman"/>
                <w:b w:val="false"/>
                <w:i w:val="false"/>
                <w:color w:val="000000"/>
                <w:sz w:val="20"/>
              </w:rPr>
              <w:t>
Ақпараттық жүйе: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8 (727) 378-05-67, 378-05-09.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мемлекеттік бюджеттен қаржыландырылатын ғылыми, ғылыми-техникалық жобаға тіркеу картасы;</w:t>
            </w:r>
          </w:p>
          <w:p>
            <w:pPr>
              <w:spacing w:after="20"/>
              <w:ind w:left="20"/>
              <w:jc w:val="both"/>
            </w:pPr>
            <w:r>
              <w:rPr>
                <w:rFonts w:ascii="Times New Roman"/>
                <w:b w:val="false"/>
                <w:i w:val="false"/>
                <w:color w:val="000000"/>
                <w:sz w:val="20"/>
              </w:rPr>
              <w:t>
2) мемлекеттік бюджеттен қаржыландырылатын ғылыми, ғылыми-техникалық бағдарламаға келесі қосымшалар:</w:t>
            </w:r>
          </w:p>
          <w:p>
            <w:pPr>
              <w:spacing w:after="20"/>
              <w:ind w:left="20"/>
              <w:jc w:val="both"/>
            </w:pPr>
            <w:r>
              <w:rPr>
                <w:rFonts w:ascii="Times New Roman"/>
                <w:b w:val="false"/>
                <w:i w:val="false"/>
                <w:color w:val="000000"/>
                <w:sz w:val="20"/>
              </w:rPr>
              <w:t xml:space="preserve">
2-1) </w:t>
            </w:r>
            <w:r>
              <w:rPr>
                <w:rFonts w:ascii="Times New Roman"/>
                <w:b w:val="false"/>
                <w:i w:val="false"/>
                <w:color w:val="000000"/>
                <w:sz w:val="20"/>
              </w:rPr>
              <w:t>4-қосымшаға</w:t>
            </w:r>
            <w:r>
              <w:rPr>
                <w:rFonts w:ascii="Times New Roman"/>
                <w:b w:val="false"/>
                <w:i w:val="false"/>
                <w:color w:val="000000"/>
                <w:sz w:val="20"/>
              </w:rPr>
              <w:t xml:space="preserve"> сәйкес "Кеңейтілген ғылыми, ғылыми-техникалық бағдарламаның көрсеткіштері" Ф1-біріздендірілген нысаны;</w:t>
            </w:r>
          </w:p>
          <w:p>
            <w:pPr>
              <w:spacing w:after="20"/>
              <w:ind w:left="20"/>
              <w:jc w:val="both"/>
            </w:pPr>
            <w:r>
              <w:rPr>
                <w:rFonts w:ascii="Times New Roman"/>
                <w:b w:val="false"/>
                <w:i w:val="false"/>
                <w:color w:val="000000"/>
                <w:sz w:val="20"/>
              </w:rPr>
              <w:t xml:space="preserve">
2-2) </w:t>
            </w:r>
            <w:r>
              <w:rPr>
                <w:rFonts w:ascii="Times New Roman"/>
                <w:b w:val="false"/>
                <w:i w:val="false"/>
                <w:color w:val="000000"/>
                <w:sz w:val="20"/>
              </w:rPr>
              <w:t>5-қосымшаға</w:t>
            </w:r>
            <w:r>
              <w:rPr>
                <w:rFonts w:ascii="Times New Roman"/>
                <w:b w:val="false"/>
                <w:i w:val="false"/>
                <w:color w:val="000000"/>
                <w:sz w:val="20"/>
              </w:rPr>
              <w:t xml:space="preserve"> сәйкес "Кеңейтілген ғылыми, ғылыми-техникалық бағдарламаның көрсеткіштері" Ф1-біріздендірілген нысанға титулдық беті;</w:t>
            </w:r>
          </w:p>
          <w:p>
            <w:pPr>
              <w:spacing w:after="20"/>
              <w:ind w:left="20"/>
              <w:jc w:val="both"/>
            </w:pPr>
            <w:r>
              <w:rPr>
                <w:rFonts w:ascii="Times New Roman"/>
                <w:b w:val="false"/>
                <w:i w:val="false"/>
                <w:color w:val="000000"/>
                <w:sz w:val="20"/>
              </w:rPr>
              <w:t>
2-3) ғылыми, ғылыми-техникалық бағдарлама жетекшісінің қолы қойылған түсіндірме жазба;</w:t>
            </w:r>
          </w:p>
          <w:p>
            <w:pPr>
              <w:spacing w:after="20"/>
              <w:ind w:left="20"/>
              <w:jc w:val="both"/>
            </w:pPr>
            <w:r>
              <w:rPr>
                <w:rFonts w:ascii="Times New Roman"/>
                <w:b w:val="false"/>
                <w:i w:val="false"/>
                <w:color w:val="000000"/>
                <w:sz w:val="20"/>
              </w:rPr>
              <w:t>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w:t>
            </w:r>
          </w:p>
          <w:p>
            <w:pPr>
              <w:spacing w:after="20"/>
              <w:ind w:left="20"/>
              <w:jc w:val="both"/>
            </w:pPr>
            <w:r>
              <w:rPr>
                <w:rFonts w:ascii="Times New Roman"/>
                <w:b w:val="false"/>
                <w:i w:val="false"/>
                <w:color w:val="000000"/>
                <w:sz w:val="20"/>
              </w:rPr>
              <w:t xml:space="preserve">
2-5) </w:t>
            </w:r>
            <w:r>
              <w:rPr>
                <w:rFonts w:ascii="Times New Roman"/>
                <w:b w:val="false"/>
                <w:i w:val="false"/>
                <w:color w:val="000000"/>
                <w:sz w:val="20"/>
              </w:rPr>
              <w:t>6-қосымшаға</w:t>
            </w:r>
            <w:r>
              <w:rPr>
                <w:rFonts w:ascii="Times New Roman"/>
                <w:b w:val="false"/>
                <w:i w:val="false"/>
                <w:color w:val="000000"/>
                <w:sz w:val="20"/>
              </w:rPr>
              <w:t xml:space="preserve"> сәйкес "Кеңейтілген ғылыми, ғылыми-техникалық бағдарламаның көрсеткіштері" Ф1-түзету нысаны;</w:t>
            </w:r>
          </w:p>
          <w:p>
            <w:pPr>
              <w:spacing w:after="20"/>
              <w:ind w:left="20"/>
              <w:jc w:val="both"/>
            </w:pPr>
            <w:r>
              <w:rPr>
                <w:rFonts w:ascii="Times New Roman"/>
                <w:b w:val="false"/>
                <w:i w:val="false"/>
                <w:color w:val="000000"/>
                <w:sz w:val="20"/>
              </w:rPr>
              <w:t xml:space="preserve">
2-6) </w:t>
            </w:r>
            <w:r>
              <w:rPr>
                <w:rFonts w:ascii="Times New Roman"/>
                <w:b w:val="false"/>
                <w:i w:val="false"/>
                <w:color w:val="000000"/>
                <w:sz w:val="20"/>
              </w:rPr>
              <w:t>7-қосымшаға</w:t>
            </w:r>
            <w:r>
              <w:rPr>
                <w:rFonts w:ascii="Times New Roman"/>
                <w:b w:val="false"/>
                <w:i w:val="false"/>
                <w:color w:val="000000"/>
                <w:sz w:val="20"/>
              </w:rPr>
              <w:t xml:space="preserve"> сәйкес ғылыми, ғылыми-техникалық бағдарлама бойынша тапсырмалардың, жұмыс кезеңдерінің орындалуы туралы (жылдық) есеп;</w:t>
            </w:r>
          </w:p>
          <w:p>
            <w:pPr>
              <w:spacing w:after="20"/>
              <w:ind w:left="20"/>
              <w:jc w:val="both"/>
            </w:pPr>
            <w:r>
              <w:rPr>
                <w:rFonts w:ascii="Times New Roman"/>
                <w:b w:val="false"/>
                <w:i w:val="false"/>
                <w:color w:val="000000"/>
                <w:sz w:val="20"/>
              </w:rPr>
              <w:t xml:space="preserve">
2-7) </w:t>
            </w:r>
            <w:r>
              <w:rPr>
                <w:rFonts w:ascii="Times New Roman"/>
                <w:b w:val="false"/>
                <w:i w:val="false"/>
                <w:color w:val="000000"/>
                <w:sz w:val="20"/>
              </w:rPr>
              <w:t>8-қосымшаға</w:t>
            </w:r>
            <w:r>
              <w:rPr>
                <w:rFonts w:ascii="Times New Roman"/>
                <w:b w:val="false"/>
                <w:i w:val="false"/>
                <w:color w:val="000000"/>
                <w:sz w:val="20"/>
              </w:rPr>
              <w:t xml:space="preserve"> сәйкес ғылыми, ғылыми-техникалық бағдарламаны орындауға қатысушы ұйымдардың жұмыс тапсырмаларын, кезеңдерін орындау барысы туралы мәлімет;</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ақпарат картасы бар "Ғылыми-техникалық жұмыс туралы есеп" Мемлекетаралық стандартына МЕМСТ 7.32-2017 сәйкес ресімделген ғылыми, ғылыми-техникалық жоба/бағдарламаның орындалуы туралы есеп;</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w:t>
            </w:r>
            <w:r>
              <w:rPr>
                <w:rFonts w:ascii="Times New Roman"/>
                <w:b w:val="false"/>
                <w:i w:val="false"/>
                <w:color w:val="000000"/>
                <w:sz w:val="20"/>
              </w:rPr>
              <w:t>11-қосымшаға</w:t>
            </w:r>
            <w:r>
              <w:rPr>
                <w:rFonts w:ascii="Times New Roman"/>
                <w:b w:val="false"/>
                <w:i w:val="false"/>
                <w:color w:val="000000"/>
                <w:sz w:val="20"/>
              </w:rPr>
              <w:t xml:space="preserve"> сәйкес ғылыми және (немесе) ғылыми-техникалық қызмет нәтижелері туралы мәліметтерді еспке алу жөніндегі нысандар; (қажет болған жағдайда) ұсынылады: </w:t>
            </w:r>
            <w:r>
              <w:rPr>
                <w:rFonts w:ascii="Times New Roman"/>
                <w:b w:val="false"/>
                <w:i w:val="false"/>
                <w:color w:val="000000"/>
                <w:sz w:val="20"/>
              </w:rPr>
              <w:t>12-қосымшаға</w:t>
            </w:r>
            <w:r>
              <w:rPr>
                <w:rFonts w:ascii="Times New Roman"/>
                <w:b w:val="false"/>
                <w:i w:val="false"/>
                <w:color w:val="000000"/>
                <w:sz w:val="20"/>
              </w:rPr>
              <w:t xml:space="preserve"> сәйкес ғылыми және (немесе) ғылыми-техникалық қызмет нәтижелері (бұдан әрі - ҒҒТҚН) туралы мәліметтердің өзгергені туралы хабарлама;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ғылыми және (немесе) ғылыми-техникалық қызмет нәтижелерін пайдалану туралы мәліметтер; </w:t>
            </w:r>
            <w:r>
              <w:rPr>
                <w:rFonts w:ascii="Times New Roman"/>
                <w:b w:val="false"/>
                <w:i w:val="false"/>
                <w:color w:val="000000"/>
                <w:sz w:val="20"/>
              </w:rPr>
              <w:t>14-қосымшаға</w:t>
            </w:r>
            <w:r>
              <w:rPr>
                <w:rFonts w:ascii="Times New Roman"/>
                <w:b w:val="false"/>
                <w:i w:val="false"/>
                <w:color w:val="000000"/>
                <w:sz w:val="20"/>
              </w:rPr>
              <w:t xml:space="preserve"> сәйкес ғылыми және (немесе) ғылыми-техникалық қызмет нәтижесін мемлекеттік тізілімінен ҒҒТҚН-ны алып тастау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материалдардың, заттардың, мәліметтер мен ақпараттың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құжаттардың толық емес пакетін ұсыну және олардың тиісінше рәсімделмеуі;</w:t>
            </w:r>
          </w:p>
          <w:p>
            <w:pPr>
              <w:spacing w:after="20"/>
              <w:ind w:left="20"/>
              <w:jc w:val="both"/>
            </w:pPr>
            <w:r>
              <w:rPr>
                <w:rFonts w:ascii="Times New Roman"/>
                <w:b w:val="false"/>
                <w:i w:val="false"/>
                <w:color w:val="000000"/>
                <w:sz w:val="20"/>
              </w:rPr>
              <w:t>
4) Қазақстан Республикасының заңдарында мемлекеттік қызмет көрсетуден бас тартудың басқа негіздері белгіленуі мүмкін;</w:t>
            </w:r>
          </w:p>
          <w:p>
            <w:pPr>
              <w:spacing w:after="20"/>
              <w:ind w:left="20"/>
              <w:jc w:val="both"/>
            </w:pPr>
            <w:r>
              <w:rPr>
                <w:rFonts w:ascii="Times New Roman"/>
                <w:b w:val="false"/>
                <w:i w:val="false"/>
                <w:color w:val="000000"/>
                <w:sz w:val="20"/>
              </w:rPr>
              <w:t>
5) көрсетілетін қызметті алушыға қатысты мемлекеттік қызмет алуды талап ететін қызметке немесе жекелеген қызмет түрлеріне тыйым салу туралы заңды күшіне енген сот шешімі (үкімі).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бар болған жағдайда, ақпараттық жүйе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қызметтерді көрсету тәртібі мен мәртебесі туралы ақпараттық жүйе арқылы көрсетілетін қызметтерді қашықтықтан қол жеткізу режимінде немесе көрсетілетін қызметті берушінің анықтамалық қызметтері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