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af9c" w14:textId="fd7a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статистикалық жұмыстар жоспарын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23 қыркүйектегі № 20 бұйрығы. Қазақстан Республикасының Әділет министрлігінде 2021 жылғы 28 қыркүйекте № 24531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19-бабы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жылға арналған статистикалық жұмыстар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бөлімшелері мен аумақтық органдарына жұмыс бабында басшылыққа алу және пайдалану үшін жеткізсін.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Стратегиялық жоспарлау және реформалар агенттігі Ұлттық статистика бюросының орынбасарына жүктелсін.</w:t>
      </w:r>
    </w:p>
    <w:bookmarkEnd w:id="6"/>
    <w:bookmarkStart w:name="z8" w:id="7"/>
    <w:p>
      <w:pPr>
        <w:spacing w:after="0"/>
        <w:ind w:left="0"/>
        <w:jc w:val="both"/>
      </w:pPr>
      <w:r>
        <w:rPr>
          <w:rFonts w:ascii="Times New Roman"/>
          <w:b w:val="false"/>
          <w:i w:val="false"/>
          <w:color w:val="000000"/>
          <w:sz w:val="28"/>
        </w:rPr>
        <w:t>
      5. Осы бұйрық 2022 жылғы 1 қаңтардан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xml:space="preserve">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23 қыркүйектегі</w:t>
            </w:r>
            <w:r>
              <w:br/>
            </w:r>
            <w:r>
              <w:rPr>
                <w:rFonts w:ascii="Times New Roman"/>
                <w:b w:val="false"/>
                <w:i w:val="false"/>
                <w:color w:val="000000"/>
                <w:sz w:val="20"/>
              </w:rPr>
              <w:t xml:space="preserve">№ 20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2022 жылға арналған статистикалық жұмыстар жоспары </w:t>
      </w:r>
    </w:p>
    <w:bookmarkEnd w:id="8"/>
    <w:bookmarkStart w:name="z11" w:id="9"/>
    <w:p>
      <w:pPr>
        <w:spacing w:after="0"/>
        <w:ind w:left="0"/>
        <w:jc w:val="left"/>
      </w:pPr>
      <w:r>
        <w:rPr>
          <w:rFonts w:ascii="Times New Roman"/>
          <w:b/>
          <w:i w:val="false"/>
          <w:color w:val="000000"/>
        </w:rPr>
        <w:t xml:space="preserve"> 1-бөлім. Статистикалық байқаулар</w:t>
      </w:r>
    </w:p>
    <w:bookmarkEnd w:id="9"/>
    <w:bookmarkStart w:name="z12" w:id="10"/>
    <w:p>
      <w:pPr>
        <w:spacing w:after="0"/>
        <w:ind w:left="0"/>
        <w:jc w:val="left"/>
      </w:pPr>
      <w:r>
        <w:rPr>
          <w:rFonts w:ascii="Times New Roman"/>
          <w:b/>
          <w:i w:val="false"/>
          <w:color w:val="000000"/>
        </w:rPr>
        <w:t xml:space="preserve"> 1-тарау. Жалпымемлекеттік статистикалық байқаулар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209"/>
        <w:gridCol w:w="2390"/>
        <w:gridCol w:w="968"/>
        <w:gridCol w:w="1994"/>
        <w:gridCol w:w="1995"/>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атауы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ұсыну мерзімдері</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Кәсіпорындар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сауал салу</w:t>
            </w:r>
            <w:r>
              <w:br/>
            </w:r>
            <w:r>
              <w:rPr>
                <w:rFonts w:ascii="Times New Roman"/>
                <w:b w:val="false"/>
                <w:i w:val="false"/>
                <w:color w:val="000000"/>
                <w:sz w:val="20"/>
              </w:rPr>
              <w:t>
(индексі 1-НП)</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сауал салу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 жүзеге асыратын органдарда немесе "Астана" халықаралық қаржы орталығында мемлекеттік тіркеуден өткен күнінен бастап күнтізбелік 30 күн ішінде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r>
              <w:br/>
            </w:r>
            <w:r>
              <w:rPr>
                <w:rFonts w:ascii="Times New Roman"/>
                <w:b w:val="false"/>
                <w:i w:val="false"/>
                <w:color w:val="000000"/>
                <w:sz w:val="20"/>
              </w:rPr>
              <w:t>
(индексі 1-СР)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қазанға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r>
              <w:br/>
            </w:r>
            <w:r>
              <w:rPr>
                <w:rFonts w:ascii="Times New Roman"/>
                <w:b w:val="false"/>
                <w:i w:val="false"/>
                <w:color w:val="000000"/>
                <w:sz w:val="20"/>
              </w:rPr>
              <w:t>
(индексі 24-сх)</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r>
              <w:br/>
            </w:r>
            <w:r>
              <w:rPr>
                <w:rFonts w:ascii="Times New Roman"/>
                <w:b w:val="false"/>
                <w:i w:val="false"/>
                <w:color w:val="000000"/>
                <w:sz w:val="20"/>
              </w:rPr>
              <w:t>
(индексі 24-сх)</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r>
              <w:br/>
            </w:r>
            <w:r>
              <w:rPr>
                <w:rFonts w:ascii="Times New Roman"/>
                <w:b w:val="false"/>
                <w:i w:val="false"/>
                <w:color w:val="000000"/>
                <w:sz w:val="20"/>
              </w:rPr>
              <w:t>
(индексі 2-сх (астық))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айдың 3-күніне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r>
              <w:br/>
            </w:r>
            <w:r>
              <w:rPr>
                <w:rFonts w:ascii="Times New Roman"/>
                <w:b w:val="false"/>
                <w:i w:val="false"/>
                <w:color w:val="000000"/>
                <w:sz w:val="20"/>
              </w:rPr>
              <w:t>
(индексі 2-сх (астық))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және оның қозғалысы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r>
              <w:br/>
            </w:r>
            <w:r>
              <w:rPr>
                <w:rFonts w:ascii="Times New Roman"/>
                <w:b w:val="false"/>
                <w:i w:val="false"/>
                <w:color w:val="000000"/>
                <w:sz w:val="20"/>
              </w:rPr>
              <w:t>
(индексі 2-аңшылық)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ақпанға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r>
              <w:br/>
            </w:r>
            <w:r>
              <w:rPr>
                <w:rFonts w:ascii="Times New Roman"/>
                <w:b w:val="false"/>
                <w:i w:val="false"/>
                <w:color w:val="000000"/>
                <w:sz w:val="20"/>
              </w:rPr>
              <w:t>
(индексі А-008)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11-інен бастап 25 наурыз,</w:t>
            </w:r>
            <w:r>
              <w:br/>
            </w:r>
            <w:r>
              <w:rPr>
                <w:rFonts w:ascii="Times New Roman"/>
                <w:b w:val="false"/>
                <w:i w:val="false"/>
                <w:color w:val="000000"/>
                <w:sz w:val="20"/>
              </w:rPr>
              <w:t>
11-інен бастап 25 маусым,</w:t>
            </w:r>
            <w:r>
              <w:br/>
            </w:r>
            <w:r>
              <w:rPr>
                <w:rFonts w:ascii="Times New Roman"/>
                <w:b w:val="false"/>
                <w:i w:val="false"/>
                <w:color w:val="000000"/>
                <w:sz w:val="20"/>
              </w:rPr>
              <w:t>
11-інен бастап 25 қыркүйек,</w:t>
            </w:r>
            <w:r>
              <w:br/>
            </w:r>
            <w:r>
              <w:rPr>
                <w:rFonts w:ascii="Times New Roman"/>
                <w:b w:val="false"/>
                <w:i w:val="false"/>
                <w:color w:val="000000"/>
                <w:sz w:val="20"/>
              </w:rPr>
              <w:t>
11-інен бастап 25 желтоқсан аралығындағы кезең</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r>
              <w:br/>
            </w:r>
            <w:r>
              <w:rPr>
                <w:rFonts w:ascii="Times New Roman"/>
                <w:b w:val="false"/>
                <w:i w:val="false"/>
                <w:color w:val="000000"/>
                <w:sz w:val="20"/>
              </w:rPr>
              <w:t>
(индексі 1-балық)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мен акваөсіру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 (индексі 1-орман)</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құрылымының қызметі туралы есеп</w:t>
            </w:r>
            <w:r>
              <w:br/>
            </w:r>
            <w:r>
              <w:rPr>
                <w:rFonts w:ascii="Times New Roman"/>
                <w:b w:val="false"/>
                <w:i w:val="false"/>
                <w:color w:val="000000"/>
                <w:sz w:val="20"/>
              </w:rPr>
              <w:t xml:space="preserve">
(индексі 1-сх)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құрылымының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r>
              <w:br/>
            </w:r>
            <w:r>
              <w:rPr>
                <w:rFonts w:ascii="Times New Roman"/>
                <w:b w:val="false"/>
                <w:i w:val="false"/>
                <w:color w:val="000000"/>
                <w:sz w:val="20"/>
              </w:rPr>
              <w:t>
(индексі 4-сх)</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w:t>
            </w:r>
            <w:r>
              <w:br/>
            </w:r>
            <w:r>
              <w:rPr>
                <w:rFonts w:ascii="Times New Roman"/>
                <w:b w:val="false"/>
                <w:i w:val="false"/>
                <w:color w:val="000000"/>
                <w:sz w:val="20"/>
              </w:rPr>
              <w:t>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r>
              <w:br/>
            </w:r>
            <w:r>
              <w:rPr>
                <w:rFonts w:ascii="Times New Roman"/>
                <w:b w:val="false"/>
                <w:i w:val="false"/>
                <w:color w:val="000000"/>
                <w:sz w:val="20"/>
              </w:rPr>
              <w:t>
(индексі 29-сх)</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w:t>
            </w:r>
            <w:r>
              <w:br/>
            </w:r>
            <w:r>
              <w:rPr>
                <w:rFonts w:ascii="Times New Roman"/>
                <w:b w:val="false"/>
                <w:i w:val="false"/>
                <w:color w:val="000000"/>
                <w:sz w:val="20"/>
              </w:rPr>
              <w:t>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 түсімділігін зерттеу сауалнамасы</w:t>
            </w:r>
            <w:r>
              <w:br/>
            </w:r>
            <w:r>
              <w:rPr>
                <w:rFonts w:ascii="Times New Roman"/>
                <w:b w:val="false"/>
                <w:i w:val="false"/>
                <w:color w:val="000000"/>
                <w:sz w:val="20"/>
              </w:rPr>
              <w:t>
(индексі А-1 (түсімділік)</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 түсімділігін зерттеу</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1 қарашаға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жинау алдындағы ауылшаруашылық дақылының ылғалдылығы мен салмағын зертханалық анықтау бланкісі</w:t>
            </w:r>
            <w:r>
              <w:br/>
            </w:r>
            <w:r>
              <w:rPr>
                <w:rFonts w:ascii="Times New Roman"/>
                <w:b w:val="false"/>
                <w:i w:val="false"/>
                <w:color w:val="000000"/>
                <w:sz w:val="20"/>
              </w:rPr>
              <w:t>
(индексі 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жинағаннан кейін ауылшаруашылық дақылының ылғалдылығын және салмағын зертханалық анықтау бланкісі</w:t>
            </w:r>
            <w:r>
              <w:br/>
            </w:r>
            <w:r>
              <w:rPr>
                <w:rFonts w:ascii="Times New Roman"/>
                <w:b w:val="false"/>
                <w:i w:val="false"/>
                <w:color w:val="000000"/>
                <w:sz w:val="20"/>
              </w:rPr>
              <w:t>
(индексі В-2)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Жұртшылық шаруашылықтарындағы ауыл шаруашылығы дақылдары түсімін жинау туралы </w:t>
            </w:r>
            <w:r>
              <w:br/>
            </w:r>
            <w:r>
              <w:rPr>
                <w:rFonts w:ascii="Times New Roman"/>
                <w:b w:val="false"/>
                <w:i w:val="false"/>
                <w:color w:val="000000"/>
                <w:sz w:val="20"/>
              </w:rPr>
              <w:t>
(индексі А-005)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жұртшылық шаруашылықтарындағы ауыл шаруашылығы дақылдары түсімін жинау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w:t>
            </w:r>
            <w:r>
              <w:br/>
            </w:r>
            <w:r>
              <w:rPr>
                <w:rFonts w:ascii="Times New Roman"/>
                <w:b w:val="false"/>
                <w:i w:val="false"/>
                <w:color w:val="000000"/>
                <w:sz w:val="20"/>
              </w:rPr>
              <w:t>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w:t>
            </w:r>
            <w:r>
              <w:br/>
            </w:r>
            <w:r>
              <w:rPr>
                <w:rFonts w:ascii="Times New Roman"/>
                <w:b w:val="false"/>
                <w:i w:val="false"/>
                <w:color w:val="000000"/>
                <w:sz w:val="20"/>
              </w:rPr>
              <w:t>
(индексі 49-сх)</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r>
              <w:br/>
            </w:r>
            <w:r>
              <w:rPr>
                <w:rFonts w:ascii="Times New Roman"/>
                <w:b w:val="false"/>
                <w:i w:val="false"/>
                <w:color w:val="000000"/>
                <w:sz w:val="20"/>
              </w:rPr>
              <w:t>
(индексі 3-сх (майлы)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r>
              <w:br/>
            </w:r>
            <w:r>
              <w:rPr>
                <w:rFonts w:ascii="Times New Roman"/>
                <w:b w:val="false"/>
                <w:i w:val="false"/>
                <w:color w:val="000000"/>
                <w:sz w:val="20"/>
              </w:rPr>
              <w:t>
(индексі 1-СЗЦ)</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орталықтардың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r>
              <w:br/>
            </w:r>
            <w:r>
              <w:rPr>
                <w:rFonts w:ascii="Times New Roman"/>
                <w:b w:val="false"/>
                <w:i w:val="false"/>
                <w:color w:val="000000"/>
                <w:sz w:val="20"/>
              </w:rPr>
              <w:t>
(индексі 1-СПК)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 қызметі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28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 (индексі 1-жылыжай)</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Өнеркәсіптік өндіріс пен қоршаған орта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r>
              <w:br/>
            </w:r>
            <w:r>
              <w:rPr>
                <w:rFonts w:ascii="Times New Roman"/>
                <w:b w:val="false"/>
                <w:i w:val="false"/>
                <w:color w:val="000000"/>
                <w:sz w:val="20"/>
              </w:rPr>
              <w:t>
(индексі 1-П)</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1-күніне (қоса алғанда) дейін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r>
              <w:br/>
            </w:r>
            <w:r>
              <w:rPr>
                <w:rFonts w:ascii="Times New Roman"/>
                <w:b w:val="false"/>
                <w:i w:val="false"/>
                <w:color w:val="000000"/>
                <w:sz w:val="20"/>
              </w:rPr>
              <w:t>
(индексі 1-П)</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(тауарлар, көрсетілетін қызметтер) өндіру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Кəсіпорынның өнім (тауарлар, көрсетілетін қызметтер) өндіру жəне жөнелту туралы есебі </w:t>
            </w:r>
            <w:r>
              <w:br/>
            </w:r>
            <w:r>
              <w:rPr>
                <w:rFonts w:ascii="Times New Roman"/>
                <w:b w:val="false"/>
                <w:i w:val="false"/>
                <w:color w:val="000000"/>
                <w:sz w:val="20"/>
              </w:rPr>
              <w:t>
(индексі 1-П)</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14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r>
              <w:br/>
            </w:r>
            <w:r>
              <w:rPr>
                <w:rFonts w:ascii="Times New Roman"/>
                <w:b w:val="false"/>
                <w:i w:val="false"/>
                <w:color w:val="000000"/>
                <w:sz w:val="20"/>
              </w:rPr>
              <w:t>
(индексі БМ)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өнеркәсіп өнімін (тауарлар, көрсетілетін қызметтер) өндіру туралы есебі</w:t>
            </w:r>
            <w:r>
              <w:br/>
            </w:r>
            <w:r>
              <w:rPr>
                <w:rFonts w:ascii="Times New Roman"/>
                <w:b w:val="false"/>
                <w:i w:val="false"/>
                <w:color w:val="000000"/>
                <w:sz w:val="20"/>
              </w:rPr>
              <w:t>
(индексі 01-ИП (пром)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өнеркәсіп өнімін (тауарлар, көрсетілетін қызметтер) өндіруі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ақпанға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r>
              <w:br/>
            </w:r>
            <w:r>
              <w:rPr>
                <w:rFonts w:ascii="Times New Roman"/>
                <w:b w:val="false"/>
                <w:i w:val="false"/>
                <w:color w:val="000000"/>
                <w:sz w:val="20"/>
              </w:rPr>
              <w:t>
(индексі 1-қалдықтар)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 жинау және шығару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(сақтауға беру) туралы есеп</w:t>
            </w:r>
            <w:r>
              <w:br/>
            </w:r>
            <w:r>
              <w:rPr>
                <w:rFonts w:ascii="Times New Roman"/>
                <w:b w:val="false"/>
                <w:i w:val="false"/>
                <w:color w:val="000000"/>
                <w:sz w:val="20"/>
              </w:rPr>
              <w:t>
(индексі 2-қалдықтар)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(сақтауға беру)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r>
              <w:br/>
            </w:r>
            <w:r>
              <w:rPr>
                <w:rFonts w:ascii="Times New Roman"/>
                <w:b w:val="false"/>
                <w:i w:val="false"/>
                <w:color w:val="000000"/>
                <w:sz w:val="20"/>
              </w:rPr>
              <w:t>
(индексі 2-ТП (ауа)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r>
              <w:br/>
            </w:r>
            <w:r>
              <w:rPr>
                <w:rFonts w:ascii="Times New Roman"/>
                <w:b w:val="false"/>
                <w:i w:val="false"/>
                <w:color w:val="000000"/>
                <w:sz w:val="20"/>
              </w:rPr>
              <w:t>
(индексі 4-ОС)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қорғауға жұмсалған шығындар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r>
              <w:br/>
            </w:r>
            <w:r>
              <w:rPr>
                <w:rFonts w:ascii="Times New Roman"/>
                <w:b w:val="false"/>
                <w:i w:val="false"/>
                <w:color w:val="000000"/>
                <w:sz w:val="20"/>
              </w:rPr>
              <w:t>
(индексі 1-ВК)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22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Энергетика және тауар нарықтары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кәсіпорындарының қызметі туралы есеп </w:t>
            </w:r>
            <w:r>
              <w:br/>
            </w:r>
            <w:r>
              <w:rPr>
                <w:rFonts w:ascii="Times New Roman"/>
                <w:b w:val="false"/>
                <w:i w:val="false"/>
                <w:color w:val="000000"/>
                <w:sz w:val="20"/>
              </w:rPr>
              <w:t>
(индексі 1-ГАЗ)</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r>
              <w:br/>
            </w:r>
            <w:r>
              <w:rPr>
                <w:rFonts w:ascii="Times New Roman"/>
                <w:b w:val="false"/>
                <w:i w:val="false"/>
                <w:color w:val="000000"/>
                <w:sz w:val="20"/>
              </w:rPr>
              <w:t>
(индексі 6-ТП)</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мен қазандықтардың жұмысы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өндіруші, мұнай өңдеуші кәсіпорындардың және мұнай өнімдерін сататын кәсіпорындардың қызметі туралы есеп</w:t>
            </w:r>
            <w:r>
              <w:br/>
            </w:r>
            <w:r>
              <w:rPr>
                <w:rFonts w:ascii="Times New Roman"/>
                <w:b w:val="false"/>
                <w:i w:val="false"/>
                <w:color w:val="000000"/>
                <w:sz w:val="20"/>
              </w:rPr>
              <w:t>
(индексі 1-НЕФТЬ)</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өндіретін, мұнай өңдейтін кәсіпорындардың және мұнай өнімдерін сататын кәсіпорындардың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Энергияның соңғы тұтынуы</w:t>
            </w:r>
            <w:r>
              <w:br/>
            </w:r>
            <w:r>
              <w:rPr>
                <w:rFonts w:ascii="Times New Roman"/>
                <w:b w:val="false"/>
                <w:i w:val="false"/>
                <w:color w:val="000000"/>
                <w:sz w:val="20"/>
              </w:rPr>
              <w:t>
(индексі 1-КПЭ)</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энергияның соңғы тұтынуы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 беру, бөлу және сату туралы есеп </w:t>
            </w:r>
            <w:r>
              <w:br/>
            </w:r>
            <w:r>
              <w:rPr>
                <w:rFonts w:ascii="Times New Roman"/>
                <w:b w:val="false"/>
                <w:i w:val="false"/>
                <w:color w:val="000000"/>
                <w:sz w:val="20"/>
              </w:rPr>
              <w:t>
(индексі 1-ЭЛЕКТРОЭНЕРГИЯ)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бөлу және сату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кәсіпорындарының қызметі туралы есеп </w:t>
            </w:r>
            <w:r>
              <w:br/>
            </w:r>
            <w:r>
              <w:rPr>
                <w:rFonts w:ascii="Times New Roman"/>
                <w:b w:val="false"/>
                <w:i w:val="false"/>
                <w:color w:val="000000"/>
                <w:sz w:val="20"/>
              </w:rPr>
              <w:t>
(индексі 1-УГОЛЬ)</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өндіретін кәсіпорындардың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Инвестициялар және құрылыс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r>
              <w:br/>
            </w:r>
            <w:r>
              <w:rPr>
                <w:rFonts w:ascii="Times New Roman"/>
                <w:b w:val="false"/>
                <w:i w:val="false"/>
                <w:color w:val="000000"/>
                <w:sz w:val="20"/>
              </w:rPr>
              <w:t>
(индексі 1-инвест)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 есеп (индексі 1-инвест)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 (индексі 2-КС)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пайдалануға беру туралы есеп </w:t>
            </w:r>
            <w:r>
              <w:br/>
            </w:r>
            <w:r>
              <w:rPr>
                <w:rFonts w:ascii="Times New Roman"/>
                <w:b w:val="false"/>
                <w:i w:val="false"/>
                <w:color w:val="000000"/>
                <w:sz w:val="20"/>
              </w:rPr>
              <w:t>
(индексі 2-КС)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r>
              <w:br/>
            </w:r>
            <w:r>
              <w:rPr>
                <w:rFonts w:ascii="Times New Roman"/>
                <w:b w:val="false"/>
                <w:i w:val="false"/>
                <w:color w:val="000000"/>
                <w:sz w:val="20"/>
              </w:rPr>
              <w:t>
(индексі 1-КС)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r>
              <w:br/>
            </w:r>
            <w:r>
              <w:rPr>
                <w:rFonts w:ascii="Times New Roman"/>
                <w:b w:val="false"/>
                <w:i w:val="false"/>
                <w:color w:val="000000"/>
                <w:sz w:val="20"/>
              </w:rPr>
              <w:t>
(индексі 1-КС (шағын)</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r>
              <w:br/>
            </w:r>
            <w:r>
              <w:rPr>
                <w:rFonts w:ascii="Times New Roman"/>
                <w:b w:val="false"/>
                <w:i w:val="false"/>
                <w:color w:val="000000"/>
                <w:sz w:val="20"/>
              </w:rPr>
              <w:t>
(индексі 1-КС)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немесе фермер қожалықтарының негізгі капиталына салынған инвестициялар туралы есеп </w:t>
            </w:r>
            <w:r>
              <w:br/>
            </w:r>
            <w:r>
              <w:rPr>
                <w:rFonts w:ascii="Times New Roman"/>
                <w:b w:val="false"/>
                <w:i w:val="false"/>
                <w:color w:val="000000"/>
                <w:sz w:val="20"/>
              </w:rPr>
              <w:t>
(индексі 1-КФХ инвест)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қожалықтарының негізгі капиталыға салынған инвестициялар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Ішкі сауда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r>
              <w:br/>
            </w:r>
            <w:r>
              <w:rPr>
                <w:rFonts w:ascii="Times New Roman"/>
                <w:b w:val="false"/>
                <w:i w:val="false"/>
                <w:color w:val="000000"/>
                <w:sz w:val="20"/>
              </w:rPr>
              <w:t>
(индексі 12-сауда)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базарлары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ақпанға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биржасының қызметі туралы есеп </w:t>
            </w:r>
            <w:r>
              <w:br/>
            </w:r>
            <w:r>
              <w:rPr>
                <w:rFonts w:ascii="Times New Roman"/>
                <w:b w:val="false"/>
                <w:i w:val="false"/>
                <w:color w:val="000000"/>
                <w:sz w:val="20"/>
              </w:rPr>
              <w:t>
(индексі 1-биржа)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көрсетілетін қызметтерді өткізу туралы есеп </w:t>
            </w:r>
            <w:r>
              <w:br/>
            </w:r>
            <w:r>
              <w:rPr>
                <w:rFonts w:ascii="Times New Roman"/>
                <w:b w:val="false"/>
                <w:i w:val="false"/>
                <w:color w:val="000000"/>
                <w:sz w:val="20"/>
              </w:rPr>
              <w:t>
(индексі 2-сауда)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 есеп</w:t>
            </w:r>
            <w:r>
              <w:br/>
            </w:r>
            <w:r>
              <w:rPr>
                <w:rFonts w:ascii="Times New Roman"/>
                <w:b w:val="false"/>
                <w:i w:val="false"/>
                <w:color w:val="000000"/>
                <w:sz w:val="20"/>
              </w:rPr>
              <w:t>
(индексі G-003)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r>
              <w:br/>
            </w:r>
            <w:r>
              <w:rPr>
                <w:rFonts w:ascii="Times New Roman"/>
                <w:b w:val="false"/>
                <w:i w:val="false"/>
                <w:color w:val="000000"/>
                <w:sz w:val="20"/>
              </w:rPr>
              <w:t>
(индексі 1-ВТ)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коммерция туралы есеп </w:t>
            </w:r>
            <w:r>
              <w:br/>
            </w:r>
            <w:r>
              <w:rPr>
                <w:rFonts w:ascii="Times New Roman"/>
                <w:b w:val="false"/>
                <w:i w:val="false"/>
                <w:color w:val="000000"/>
                <w:sz w:val="20"/>
              </w:rPr>
              <w:t>
(индексі Э-коммерция)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Сыртқы және өзара сауда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r>
              <w:br/>
            </w:r>
            <w:r>
              <w:rPr>
                <w:rFonts w:ascii="Times New Roman"/>
                <w:b w:val="false"/>
                <w:i w:val="false"/>
                <w:color w:val="000000"/>
                <w:sz w:val="20"/>
              </w:rPr>
              <w:t>
(индексі 1-ТС)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мемлекеттермен тауарлардың өзара саудасы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Көлік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 жұмысы туралы есеп</w:t>
            </w:r>
            <w:r>
              <w:br/>
            </w:r>
            <w:r>
              <w:rPr>
                <w:rFonts w:ascii="Times New Roman"/>
                <w:b w:val="false"/>
                <w:i w:val="false"/>
                <w:color w:val="000000"/>
                <w:sz w:val="20"/>
              </w:rPr>
              <w:t>
(индексі 1-ТР (авто, электр)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және қалалық электр көлігі жұмысы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r>
              <w:br/>
            </w:r>
            <w:r>
              <w:rPr>
                <w:rFonts w:ascii="Times New Roman"/>
                <w:b w:val="false"/>
                <w:i w:val="false"/>
                <w:color w:val="000000"/>
                <w:sz w:val="20"/>
              </w:rPr>
              <w:t>
(индексі 1-көлік)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жұмысы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мен теміржол желісінің пайдалану ұзындығының қашықтығы туралы есеп</w:t>
            </w:r>
            <w:r>
              <w:br/>
            </w:r>
            <w:r>
              <w:rPr>
                <w:rFonts w:ascii="Times New Roman"/>
                <w:b w:val="false"/>
                <w:i w:val="false"/>
                <w:color w:val="000000"/>
                <w:sz w:val="20"/>
              </w:rPr>
              <w:t>
(индексі 1-ЖД)</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мен теміржол желісінің пайдалану ұзындығының қашықтығы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r>
              <w:br/>
            </w:r>
            <w:r>
              <w:rPr>
                <w:rFonts w:ascii="Times New Roman"/>
                <w:b w:val="false"/>
                <w:i w:val="false"/>
                <w:color w:val="000000"/>
                <w:sz w:val="20"/>
              </w:rPr>
              <w:t>
(индексі 2-көлік)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r>
              <w:br/>
            </w:r>
            <w:r>
              <w:rPr>
                <w:rFonts w:ascii="Times New Roman"/>
                <w:b w:val="false"/>
                <w:i w:val="false"/>
                <w:color w:val="000000"/>
                <w:sz w:val="20"/>
              </w:rPr>
              <w:t>
(индексі 2-ТР (қосалқы қызмет)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ішкі су жолдар ұзындығы және ішкі су көлігінің жылжымалы құрамы туралы есеп</w:t>
            </w:r>
            <w:r>
              <w:br/>
            </w:r>
            <w:r>
              <w:rPr>
                <w:rFonts w:ascii="Times New Roman"/>
                <w:b w:val="false"/>
                <w:i w:val="false"/>
                <w:color w:val="000000"/>
                <w:sz w:val="20"/>
              </w:rPr>
              <w:t>
(индексі 1-ТР (ішкі су)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ішкі су жолдар ұзындығы және ішкі су көлігінің жылжымалы құрамы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тасымалдауды жүзеге асыратын дара кәсіпкерлердің қызметі туралы есеп</w:t>
            </w:r>
            <w:r>
              <w:br/>
            </w:r>
            <w:r>
              <w:rPr>
                <w:rFonts w:ascii="Times New Roman"/>
                <w:b w:val="false"/>
                <w:i w:val="false"/>
                <w:color w:val="000000"/>
                <w:sz w:val="20"/>
              </w:rPr>
              <w:t xml:space="preserve">
 (индексі 1-ДК (автожүктер)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автомобильмен жүк тасымалдауы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жолаушылар тасымалдауды жүзеге асыратын дара кәсіпкерлердің қызметі туралы есеп</w:t>
            </w:r>
            <w:r>
              <w:br/>
            </w:r>
            <w:r>
              <w:rPr>
                <w:rFonts w:ascii="Times New Roman"/>
                <w:b w:val="false"/>
                <w:i w:val="false"/>
                <w:color w:val="000000"/>
                <w:sz w:val="20"/>
              </w:rPr>
              <w:t xml:space="preserve">
 (индексі 1-ДК (автожолаушылар)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автомобильмен жолаушыларды тасымалдауы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Байланыс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 есеп</w:t>
            </w:r>
            <w:r>
              <w:br/>
            </w:r>
            <w:r>
              <w:rPr>
                <w:rFonts w:ascii="Times New Roman"/>
                <w:b w:val="false"/>
                <w:i w:val="false"/>
                <w:color w:val="000000"/>
                <w:sz w:val="20"/>
              </w:rPr>
              <w:t>
(индексі 3-байланыс)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r>
              <w:br/>
            </w:r>
            <w:r>
              <w:rPr>
                <w:rFonts w:ascii="Times New Roman"/>
                <w:b w:val="false"/>
                <w:i w:val="false"/>
                <w:color w:val="000000"/>
                <w:sz w:val="20"/>
              </w:rPr>
              <w:t>
(индексі 1-байланыс)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r>
              <w:br/>
            </w:r>
            <w:r>
              <w:rPr>
                <w:rFonts w:ascii="Times New Roman"/>
                <w:b w:val="false"/>
                <w:i w:val="false"/>
                <w:color w:val="000000"/>
                <w:sz w:val="20"/>
              </w:rPr>
              <w:t>
(индексі 2-байланыс)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Көрсетілетін қызмет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r>
              <w:br/>
            </w:r>
            <w:r>
              <w:rPr>
                <w:rFonts w:ascii="Times New Roman"/>
                <w:b w:val="false"/>
                <w:i w:val="false"/>
                <w:color w:val="000000"/>
                <w:sz w:val="20"/>
              </w:rPr>
              <w:t>
(индексі 2-қызмет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көлемі туралы есеп </w:t>
            </w:r>
            <w:r>
              <w:br/>
            </w:r>
            <w:r>
              <w:rPr>
                <w:rFonts w:ascii="Times New Roman"/>
                <w:b w:val="false"/>
                <w:i w:val="false"/>
                <w:color w:val="000000"/>
                <w:sz w:val="20"/>
              </w:rPr>
              <w:t>
(индексі 2-қызмет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көлемі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r>
              <w:br/>
            </w:r>
            <w:r>
              <w:rPr>
                <w:rFonts w:ascii="Times New Roman"/>
                <w:b w:val="false"/>
                <w:i w:val="false"/>
                <w:color w:val="000000"/>
                <w:sz w:val="20"/>
              </w:rPr>
              <w:t>
(индексі 1-лизинг)</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IT-қызметтердің көлемі туралы есеп</w:t>
            </w:r>
            <w:r>
              <w:br/>
            </w:r>
            <w:r>
              <w:rPr>
                <w:rFonts w:ascii="Times New Roman"/>
                <w:b w:val="false"/>
                <w:i w:val="false"/>
                <w:color w:val="000000"/>
                <w:sz w:val="20"/>
              </w:rPr>
              <w:t>
(индексі 2-қызмет көрсету (IT)</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ІТ-қызметтердің көлемі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Мәдениет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 есеп (индексі 1-хайуанаттар паркі, океанариум)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13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қызметі туралы есеп </w:t>
            </w:r>
            <w:r>
              <w:br/>
            </w:r>
            <w:r>
              <w:rPr>
                <w:rFonts w:ascii="Times New Roman"/>
                <w:b w:val="false"/>
                <w:i w:val="false"/>
                <w:color w:val="000000"/>
                <w:sz w:val="20"/>
              </w:rPr>
              <w:t>
(индексі 1-театр)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қызметі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 қызметі туралы есеп </w:t>
            </w:r>
            <w:r>
              <w:br/>
            </w:r>
            <w:r>
              <w:rPr>
                <w:rFonts w:ascii="Times New Roman"/>
                <w:b w:val="false"/>
                <w:i w:val="false"/>
                <w:color w:val="000000"/>
                <w:sz w:val="20"/>
              </w:rPr>
              <w:t>
(индексі 1-цирк)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цирктер қызметі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және демалыс саябағының қызметі туралы есеп </w:t>
            </w:r>
            <w:r>
              <w:br/>
            </w:r>
            <w:r>
              <w:rPr>
                <w:rFonts w:ascii="Times New Roman"/>
                <w:b w:val="false"/>
                <w:i w:val="false"/>
                <w:color w:val="000000"/>
                <w:sz w:val="20"/>
              </w:rPr>
              <w:t>
(индексі 1-саябақ)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және демалыс саябақтарының қызметі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 қызметі туралы есеп </w:t>
            </w:r>
            <w:r>
              <w:br/>
            </w:r>
            <w:r>
              <w:rPr>
                <w:rFonts w:ascii="Times New Roman"/>
                <w:b w:val="false"/>
                <w:i w:val="false"/>
                <w:color w:val="000000"/>
                <w:sz w:val="20"/>
              </w:rPr>
              <w:t xml:space="preserve">
(индексі 1-музей)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музейлер қызметі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w:t>
            </w:r>
            <w:r>
              <w:br/>
            </w:r>
            <w:r>
              <w:rPr>
                <w:rFonts w:ascii="Times New Roman"/>
                <w:b w:val="false"/>
                <w:i w:val="false"/>
                <w:color w:val="000000"/>
                <w:sz w:val="20"/>
              </w:rPr>
              <w:t>
(индексі 1-демалыс)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 туралы есеп (индексі 1-кітапхана)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қызметі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27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 қызметі туралы есеп </w:t>
            </w:r>
            <w:r>
              <w:br/>
            </w:r>
            <w:r>
              <w:rPr>
                <w:rFonts w:ascii="Times New Roman"/>
                <w:b w:val="false"/>
                <w:i w:val="false"/>
                <w:color w:val="000000"/>
                <w:sz w:val="20"/>
              </w:rPr>
              <w:t>
(индексі 1-концерт)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ұйымдардың қызметі туралы есеп</w:t>
            </w:r>
            <w:r>
              <w:br/>
            </w:r>
            <w:r>
              <w:rPr>
                <w:rFonts w:ascii="Times New Roman"/>
                <w:b w:val="false"/>
                <w:i w:val="false"/>
                <w:color w:val="000000"/>
                <w:sz w:val="20"/>
              </w:rPr>
              <w:t>
(индексі 1-кино)</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Кинематографиялық ұйымдардың қызметі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Туризм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r>
              <w:br/>
            </w:r>
            <w:r>
              <w:rPr>
                <w:rFonts w:ascii="Times New Roman"/>
                <w:b w:val="false"/>
                <w:i w:val="false"/>
                <w:color w:val="000000"/>
                <w:sz w:val="20"/>
              </w:rPr>
              <w:t>
(индексі 2-туризм)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r>
              <w:br/>
            </w:r>
            <w:r>
              <w:rPr>
                <w:rFonts w:ascii="Times New Roman"/>
                <w:b w:val="false"/>
                <w:i w:val="false"/>
                <w:color w:val="000000"/>
                <w:sz w:val="20"/>
              </w:rPr>
              <w:t xml:space="preserve">
(индексі Н-050)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r>
              <w:br/>
            </w:r>
            <w:r>
              <w:rPr>
                <w:rFonts w:ascii="Times New Roman"/>
                <w:b w:val="false"/>
                <w:i w:val="false"/>
                <w:color w:val="000000"/>
                <w:sz w:val="20"/>
              </w:rPr>
              <w:t xml:space="preserve">
(индексі Н-060)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(қоса алғанда) және 5 шілдеге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Инновациялар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 (индексі 1-инновация)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кәсіпорындардың инновациялық қызметі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Ғылым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және тәжірибелік- конструкторлық жұмыстар туралы есеп </w:t>
            </w:r>
            <w:r>
              <w:br/>
            </w:r>
            <w:r>
              <w:rPr>
                <w:rFonts w:ascii="Times New Roman"/>
                <w:b w:val="false"/>
                <w:i w:val="false"/>
                <w:color w:val="000000"/>
                <w:sz w:val="20"/>
              </w:rPr>
              <w:t>
(индексі 1-ғылым)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r>
              <w:br/>
            </w:r>
            <w:r>
              <w:rPr>
                <w:rFonts w:ascii="Times New Roman"/>
                <w:b w:val="false"/>
                <w:i w:val="false"/>
                <w:color w:val="000000"/>
                <w:sz w:val="20"/>
              </w:rPr>
              <w:t>
(индексі 3-ақпарат)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 коммуникациялық технологияларды пайдалану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r>
              <w:br/>
            </w:r>
            <w:r>
              <w:rPr>
                <w:rFonts w:ascii="Times New Roman"/>
                <w:b w:val="false"/>
                <w:i w:val="false"/>
                <w:color w:val="000000"/>
                <w:sz w:val="20"/>
              </w:rPr>
              <w:t>
(индексі Н-020)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ақпараттық-коммуникациялық технологияларды пайдалануы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Еңбек және жұмыспен қамту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r>
              <w:br/>
            </w:r>
            <w:r>
              <w:rPr>
                <w:rFonts w:ascii="Times New Roman"/>
                <w:b w:val="false"/>
                <w:i w:val="false"/>
                <w:color w:val="000000"/>
                <w:sz w:val="20"/>
              </w:rPr>
              <w:t>
(индексі 1-Т)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r>
              <w:br/>
            </w:r>
            <w:r>
              <w:rPr>
                <w:rFonts w:ascii="Times New Roman"/>
                <w:b w:val="false"/>
                <w:i w:val="false"/>
                <w:color w:val="000000"/>
                <w:sz w:val="20"/>
              </w:rPr>
              <w:t>
(индексі 1-Т)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 ақпанға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құрылымы және оны бөлу туралы есеп </w:t>
            </w:r>
            <w:r>
              <w:br/>
            </w:r>
            <w:r>
              <w:rPr>
                <w:rFonts w:ascii="Times New Roman"/>
                <w:b w:val="false"/>
                <w:i w:val="false"/>
                <w:color w:val="000000"/>
                <w:sz w:val="20"/>
              </w:rPr>
              <w:t>
(индексі 2-Т (еңбекақы)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кейінгі 31 мамырына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r>
              <w:br/>
            </w:r>
            <w:r>
              <w:rPr>
                <w:rFonts w:ascii="Times New Roman"/>
                <w:b w:val="false"/>
                <w:i w:val="false"/>
                <w:color w:val="000000"/>
                <w:sz w:val="20"/>
              </w:rPr>
              <w:t>
(индексі 1-Т (Еңбек жағдайы)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 саны және оған деген қажеттілік туралы есеп</w:t>
            </w:r>
            <w:r>
              <w:br/>
            </w:r>
            <w:r>
              <w:rPr>
                <w:rFonts w:ascii="Times New Roman"/>
                <w:b w:val="false"/>
                <w:i w:val="false"/>
                <w:color w:val="000000"/>
                <w:sz w:val="20"/>
              </w:rPr>
              <w:t>
(индексі 1-Т (бос жұмыс орны)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 саны және оған деген қажеттілік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кейінгі 20 қаңтарына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r>
              <w:br/>
            </w:r>
            <w:r>
              <w:rPr>
                <w:rFonts w:ascii="Times New Roman"/>
                <w:b w:val="false"/>
                <w:i w:val="false"/>
                <w:color w:val="000000"/>
                <w:sz w:val="20"/>
              </w:rPr>
              <w:t>
(индексі Т-001)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
21 ақпан,</w:t>
            </w:r>
            <w:r>
              <w:br/>
            </w:r>
            <w:r>
              <w:rPr>
                <w:rFonts w:ascii="Times New Roman"/>
                <w:b w:val="false"/>
                <w:i w:val="false"/>
                <w:color w:val="000000"/>
                <w:sz w:val="20"/>
              </w:rPr>
              <w:t>
24 наурыз,</w:t>
            </w:r>
            <w:r>
              <w:br/>
            </w:r>
            <w:r>
              <w:rPr>
                <w:rFonts w:ascii="Times New Roman"/>
                <w:b w:val="false"/>
                <w:i w:val="false"/>
                <w:color w:val="000000"/>
                <w:sz w:val="20"/>
              </w:rPr>
              <w:t>
18 сәуір,</w:t>
            </w:r>
            <w:r>
              <w:br/>
            </w:r>
            <w:r>
              <w:rPr>
                <w:rFonts w:ascii="Times New Roman"/>
                <w:b w:val="false"/>
                <w:i w:val="false"/>
                <w:color w:val="000000"/>
                <w:sz w:val="20"/>
              </w:rPr>
              <w:t>
16 мамыр,</w:t>
            </w:r>
            <w:r>
              <w:br/>
            </w:r>
            <w:r>
              <w:rPr>
                <w:rFonts w:ascii="Times New Roman"/>
                <w:b w:val="false"/>
                <w:i w:val="false"/>
                <w:color w:val="000000"/>
                <w:sz w:val="20"/>
              </w:rPr>
              <w:t>
20 маусым,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w:t>
            </w:r>
            <w:r>
              <w:br/>
            </w:r>
            <w:r>
              <w:rPr>
                <w:rFonts w:ascii="Times New Roman"/>
                <w:b w:val="false"/>
                <w:i w:val="false"/>
                <w:color w:val="000000"/>
                <w:sz w:val="20"/>
              </w:rPr>
              <w:t>
15 тамыз,</w:t>
            </w:r>
            <w:r>
              <w:br/>
            </w:r>
            <w:r>
              <w:rPr>
                <w:rFonts w:ascii="Times New Roman"/>
                <w:b w:val="false"/>
                <w:i w:val="false"/>
                <w:color w:val="000000"/>
                <w:sz w:val="20"/>
              </w:rPr>
              <w:t>
19 қыркүйек,</w:t>
            </w:r>
            <w:r>
              <w:br/>
            </w:r>
            <w:r>
              <w:rPr>
                <w:rFonts w:ascii="Times New Roman"/>
                <w:b w:val="false"/>
                <w:i w:val="false"/>
                <w:color w:val="000000"/>
                <w:sz w:val="20"/>
              </w:rPr>
              <w:t>
17 қазан,</w:t>
            </w:r>
            <w:r>
              <w:br/>
            </w:r>
            <w:r>
              <w:rPr>
                <w:rFonts w:ascii="Times New Roman"/>
                <w:b w:val="false"/>
                <w:i w:val="false"/>
                <w:color w:val="000000"/>
                <w:sz w:val="20"/>
              </w:rPr>
              <w:t>
21 қараша,</w:t>
            </w:r>
            <w:r>
              <w:br/>
            </w:r>
            <w:r>
              <w:rPr>
                <w:rFonts w:ascii="Times New Roman"/>
                <w:b w:val="false"/>
                <w:i w:val="false"/>
                <w:color w:val="000000"/>
                <w:sz w:val="20"/>
              </w:rPr>
              <w:t>
20 желтоқсан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r>
              <w:br/>
            </w:r>
            <w:r>
              <w:rPr>
                <w:rFonts w:ascii="Times New Roman"/>
                <w:b w:val="false"/>
                <w:i w:val="false"/>
                <w:color w:val="000000"/>
                <w:sz w:val="20"/>
              </w:rPr>
              <w:t>
(индексі Т-004)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 көрсеткіштері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w:t>
            </w:r>
            <w:r>
              <w:br/>
            </w:r>
            <w:r>
              <w:rPr>
                <w:rFonts w:ascii="Times New Roman"/>
                <w:b w:val="false"/>
                <w:i w:val="false"/>
                <w:color w:val="000000"/>
                <w:sz w:val="20"/>
              </w:rPr>
              <w:t>
15 тамыз,</w:t>
            </w:r>
            <w:r>
              <w:br/>
            </w:r>
            <w:r>
              <w:rPr>
                <w:rFonts w:ascii="Times New Roman"/>
                <w:b w:val="false"/>
                <w:i w:val="false"/>
                <w:color w:val="000000"/>
                <w:sz w:val="20"/>
              </w:rPr>
              <w:t>
19 қыркүйек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Баға статистикасы</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тұтыну тауарлары мен ақылы көрсетілетін қызметтердің бағаларын тіркеу дәптері (индексі Ц-101)</w:t>
            </w:r>
            <w:r>
              <w:br/>
            </w:r>
            <w:r>
              <w:rPr>
                <w:rFonts w:ascii="Times New Roman"/>
                <w:b w:val="false"/>
                <w:i w:val="false"/>
                <w:color w:val="000000"/>
                <w:sz w:val="20"/>
              </w:rPr>
              <w:t>
Тұтыну тауарлары мен көрсетілетін қызметтердің бағаларын тіркеуге арналған деректерді енгізудің электрондық нысаны (индексі Ц-101э)</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бағасының индексін есептеу үшін тұтыну тауарлары мен ақылы көрсетілетін қызметтерге бағалар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7-25-күндері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мен аудан орталықтарындағы: </w:t>
            </w:r>
            <w:r>
              <w:br/>
            </w:r>
            <w:r>
              <w:rPr>
                <w:rFonts w:ascii="Times New Roman"/>
                <w:b w:val="false"/>
                <w:i w:val="false"/>
                <w:color w:val="000000"/>
                <w:sz w:val="20"/>
              </w:rPr>
              <w:t xml:space="preserve">
ең төмен күнкөріс деңгейінің шамасы құрамына кіретін жекелеген азық-түлік тауарлар бағасы; </w:t>
            </w:r>
            <w:r>
              <w:br/>
            </w:r>
            <w:r>
              <w:rPr>
                <w:rFonts w:ascii="Times New Roman"/>
                <w:b w:val="false"/>
                <w:i w:val="false"/>
                <w:color w:val="000000"/>
                <w:sz w:val="20"/>
              </w:rPr>
              <w:t>
жекелеген тауарлар мен ақылы көрсетілетін қызметтер бағасы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10-20-күндері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әлеуметтік маңызы бар азық-түлік тауарларына баға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салғастырулар бағдарламасы үшін арнайы тізбе бойынша тұтынатын тауарлар мен көрсетілетін қызметтер бағасы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соңғы айының 7-28-күндері</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жылы тұрғын үй бағаларын тіркеу дәптері </w:t>
            </w:r>
            <w:r>
              <w:br/>
            </w:r>
            <w:r>
              <w:rPr>
                <w:rFonts w:ascii="Times New Roman"/>
                <w:b w:val="false"/>
                <w:i w:val="false"/>
                <w:color w:val="000000"/>
                <w:sz w:val="20"/>
              </w:rPr>
              <w:t>
(индексі 1-ЦРЖ)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өнеркәсіп өнімдер (тауарлар, көрсетілетін қызметтер) бағасы және өндірістік-техникалық мақсаттағы өнімдерді сатып алу бағасы туралы есеп </w:t>
            </w:r>
            <w:r>
              <w:br/>
            </w:r>
            <w:r>
              <w:rPr>
                <w:rFonts w:ascii="Times New Roman"/>
                <w:b w:val="false"/>
                <w:i w:val="false"/>
                <w:color w:val="000000"/>
                <w:sz w:val="20"/>
              </w:rPr>
              <w:t>
(индексі 1-ЦП)</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кәсіпорындардың өнеркәсіп өнімдерге (тауарларға, көрсетілетін қызметтерге) бағасы</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өндірістік-техникалық мақсаттағы өнімдерді сатып алу бағасы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экспорттық жеткізілімдер мен импорттық түсімдер бағасы туралы есеп </w:t>
            </w:r>
            <w:r>
              <w:br/>
            </w:r>
            <w:r>
              <w:rPr>
                <w:rFonts w:ascii="Times New Roman"/>
                <w:b w:val="false"/>
                <w:i w:val="false"/>
                <w:color w:val="000000"/>
                <w:sz w:val="20"/>
              </w:rPr>
              <w:t>
(индексі 1-Ц (экспорт, импорт)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экспорттық жеткізілімдер бағасы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импорттық түсімдер бағасы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r>
              <w:br/>
            </w:r>
            <w:r>
              <w:rPr>
                <w:rFonts w:ascii="Times New Roman"/>
                <w:b w:val="false"/>
                <w:i w:val="false"/>
                <w:color w:val="000000"/>
                <w:sz w:val="20"/>
              </w:rPr>
              <w:t>
(индексі 1-ЦП (орман)</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сүрек және соған байланысты көрсетілетін қызметтердің бағасы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өнімдерді көтерме саудада сату (жеткізілім) бағасы туралы есеп </w:t>
            </w:r>
            <w:r>
              <w:br/>
            </w:r>
            <w:r>
              <w:rPr>
                <w:rFonts w:ascii="Times New Roman"/>
                <w:b w:val="false"/>
                <w:i w:val="false"/>
                <w:color w:val="000000"/>
                <w:sz w:val="20"/>
              </w:rPr>
              <w:t>
(индексі 1-Ц (көтерме)</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өнімдерді көтерме саудада сату (жеткізілім) бағасы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22-күніне (қоса алғанда) дейін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жылжымайтын мүлікті жалға беру бағасы туралы есеп </w:t>
            </w:r>
            <w:r>
              <w:br/>
            </w:r>
            <w:r>
              <w:rPr>
                <w:rFonts w:ascii="Times New Roman"/>
                <w:b w:val="false"/>
                <w:i w:val="false"/>
                <w:color w:val="000000"/>
                <w:sz w:val="20"/>
              </w:rPr>
              <w:t>
(индексі 1-Ц (жалға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3-күніне (қосаалғанда)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r>
              <w:br/>
            </w:r>
            <w:r>
              <w:rPr>
                <w:rFonts w:ascii="Times New Roman"/>
                <w:b w:val="false"/>
                <w:i w:val="false"/>
                <w:color w:val="000000"/>
                <w:sz w:val="20"/>
              </w:rPr>
              <w:t>
(индексі 1-тариф (байланыс)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r>
              <w:br/>
            </w:r>
            <w:r>
              <w:rPr>
                <w:rFonts w:ascii="Times New Roman"/>
                <w:b w:val="false"/>
                <w:i w:val="false"/>
                <w:color w:val="000000"/>
                <w:sz w:val="20"/>
              </w:rPr>
              <w:t>
(индексі 1-тариф (пошта)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арналған пошта қызметтерінің тарифтері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арналған курьерлік қызметтердің тарифтері туралы есеп </w:t>
            </w:r>
            <w:r>
              <w:br/>
            </w:r>
            <w:r>
              <w:rPr>
                <w:rFonts w:ascii="Times New Roman"/>
                <w:b w:val="false"/>
                <w:i w:val="false"/>
                <w:color w:val="000000"/>
                <w:sz w:val="20"/>
              </w:rPr>
              <w:t>
(индексі 1-тариф (курьер)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r>
              <w:br/>
            </w:r>
            <w:r>
              <w:rPr>
                <w:rFonts w:ascii="Times New Roman"/>
                <w:b w:val="false"/>
                <w:i w:val="false"/>
                <w:color w:val="000000"/>
                <w:sz w:val="20"/>
              </w:rPr>
              <w:t>
(индексі 1-тариф (әуе)</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r>
              <w:br/>
            </w:r>
            <w:r>
              <w:rPr>
                <w:rFonts w:ascii="Times New Roman"/>
                <w:b w:val="false"/>
                <w:i w:val="false"/>
                <w:color w:val="000000"/>
                <w:sz w:val="20"/>
              </w:rPr>
              <w:t>
(индексі 1-тариф (теміржол)</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17-күніне (қоса алғанда) дейін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r>
              <w:br/>
            </w:r>
            <w:r>
              <w:rPr>
                <w:rFonts w:ascii="Times New Roman"/>
                <w:b w:val="false"/>
                <w:i w:val="false"/>
                <w:color w:val="000000"/>
                <w:sz w:val="20"/>
              </w:rPr>
              <w:t>
(индексі 1-тариф (автомобиль)</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r>
              <w:br/>
            </w:r>
            <w:r>
              <w:rPr>
                <w:rFonts w:ascii="Times New Roman"/>
                <w:b w:val="false"/>
                <w:i w:val="false"/>
                <w:color w:val="000000"/>
                <w:sz w:val="20"/>
              </w:rPr>
              <w:t>
(индексі 1-тариф (құбыр)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17-күніне (қоса алғанда) дейін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r>
              <w:br/>
            </w:r>
            <w:r>
              <w:rPr>
                <w:rFonts w:ascii="Times New Roman"/>
                <w:b w:val="false"/>
                <w:i w:val="false"/>
                <w:color w:val="000000"/>
                <w:sz w:val="20"/>
              </w:rPr>
              <w:t>
(индексі 1-тариф (ішкі су)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r>
              <w:br/>
            </w:r>
            <w:r>
              <w:rPr>
                <w:rFonts w:ascii="Times New Roman"/>
                <w:b w:val="false"/>
                <w:i w:val="false"/>
                <w:color w:val="000000"/>
                <w:sz w:val="20"/>
              </w:rPr>
              <w:t>
(индексі 1-тариф (теңіз)</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r>
              <w:br/>
            </w:r>
            <w:r>
              <w:rPr>
                <w:rFonts w:ascii="Times New Roman"/>
                <w:b w:val="false"/>
                <w:i w:val="false"/>
                <w:color w:val="000000"/>
                <w:sz w:val="20"/>
              </w:rPr>
              <w:t>
(индексі 1-ЦСМ)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20-күніне (қоса алғанда) дейін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r>
              <w:br/>
            </w:r>
            <w:r>
              <w:rPr>
                <w:rFonts w:ascii="Times New Roman"/>
                <w:b w:val="false"/>
                <w:i w:val="false"/>
                <w:color w:val="000000"/>
                <w:sz w:val="20"/>
              </w:rPr>
              <w:t>
(индексі 1-ЦСХ)</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 мен оны қайта өңдеу өнімдерінің бағасын тіркеу дәптері</w:t>
            </w:r>
            <w:r>
              <w:br/>
            </w:r>
            <w:r>
              <w:rPr>
                <w:rFonts w:ascii="Times New Roman"/>
                <w:b w:val="false"/>
                <w:i w:val="false"/>
                <w:color w:val="000000"/>
                <w:sz w:val="20"/>
              </w:rPr>
              <w:t>
(индексі Ц-200)</w:t>
            </w:r>
            <w:r>
              <w:br/>
            </w:r>
            <w:r>
              <w:rPr>
                <w:rFonts w:ascii="Times New Roman"/>
                <w:b w:val="false"/>
                <w:i w:val="false"/>
                <w:color w:val="000000"/>
                <w:sz w:val="20"/>
              </w:rPr>
              <w:t xml:space="preserve">
Ауыл шаруашылығы өнімі мен оны қайта өңдеу өнімдерінің бағасын тіркеу арналған деректерді енгізудің электрондық нысаны </w:t>
            </w:r>
            <w:r>
              <w:br/>
            </w:r>
            <w:r>
              <w:rPr>
                <w:rFonts w:ascii="Times New Roman"/>
                <w:b w:val="false"/>
                <w:i w:val="false"/>
                <w:color w:val="000000"/>
                <w:sz w:val="20"/>
              </w:rPr>
              <w:t>
(индексі Ц-200э)</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 мен оны қайта өңдеу өнімінің бағасы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7-25-күні</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r>
              <w:br/>
            </w:r>
            <w:r>
              <w:rPr>
                <w:rFonts w:ascii="Times New Roman"/>
                <w:b w:val="false"/>
                <w:i w:val="false"/>
                <w:color w:val="000000"/>
                <w:sz w:val="20"/>
              </w:rPr>
              <w:t>
(индексі 1-ЦП (балық)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 туралы есеп</w:t>
            </w:r>
            <w:r>
              <w:br/>
            </w:r>
            <w:r>
              <w:rPr>
                <w:rFonts w:ascii="Times New Roman"/>
                <w:b w:val="false"/>
                <w:i w:val="false"/>
                <w:color w:val="000000"/>
                <w:sz w:val="20"/>
              </w:rPr>
              <w:t>
(индексі 1-СФ)</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r>
              <w:br/>
            </w:r>
            <w:r>
              <w:rPr>
                <w:rFonts w:ascii="Times New Roman"/>
                <w:b w:val="false"/>
                <w:i w:val="false"/>
                <w:color w:val="000000"/>
                <w:sz w:val="20"/>
              </w:rPr>
              <w:t>
(индексі 1-Ц (көрсетілетін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Құрылымдық статистика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r>
              <w:br/>
            </w:r>
            <w:r>
              <w:rPr>
                <w:rFonts w:ascii="Times New Roman"/>
                <w:b w:val="false"/>
                <w:i w:val="false"/>
                <w:color w:val="000000"/>
                <w:sz w:val="20"/>
              </w:rPr>
              <w:t>
(индексі 1-ПФ)</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 сәуірге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r>
              <w:br/>
            </w:r>
            <w:r>
              <w:rPr>
                <w:rFonts w:ascii="Times New Roman"/>
                <w:b w:val="false"/>
                <w:i w:val="false"/>
                <w:color w:val="000000"/>
                <w:sz w:val="20"/>
              </w:rPr>
              <w:t>
(индексі 1-ПФ)</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r>
              <w:br/>
            </w:r>
            <w:r>
              <w:rPr>
                <w:rFonts w:ascii="Times New Roman"/>
                <w:b w:val="false"/>
                <w:i w:val="false"/>
                <w:color w:val="000000"/>
                <w:sz w:val="20"/>
              </w:rPr>
              <w:t>
(индексі 2-МП)</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r>
              <w:br/>
            </w:r>
            <w:r>
              <w:rPr>
                <w:rFonts w:ascii="Times New Roman"/>
                <w:b w:val="false"/>
                <w:i w:val="false"/>
                <w:color w:val="000000"/>
                <w:sz w:val="20"/>
              </w:rPr>
              <w:t>
(индексі 2-МП)</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жай-күйі туралы есеп</w:t>
            </w:r>
            <w:r>
              <w:br/>
            </w:r>
            <w:r>
              <w:rPr>
                <w:rFonts w:ascii="Times New Roman"/>
                <w:b w:val="false"/>
                <w:i w:val="false"/>
                <w:color w:val="000000"/>
                <w:sz w:val="20"/>
              </w:rPr>
              <w:t xml:space="preserve">
(индексі 11)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жай-күйі туралы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15-сәуірге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r>
              <w:br/>
            </w:r>
            <w:r>
              <w:rPr>
                <w:rFonts w:ascii="Times New Roman"/>
                <w:b w:val="false"/>
                <w:i w:val="false"/>
                <w:color w:val="000000"/>
                <w:sz w:val="20"/>
              </w:rPr>
              <w:t>
(индексі 1-МКО)</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Конъюнктуралық зерттеулер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 сауалнамасы</w:t>
            </w:r>
            <w:r>
              <w:br/>
            </w:r>
            <w:r>
              <w:rPr>
                <w:rFonts w:ascii="Times New Roman"/>
                <w:b w:val="false"/>
                <w:i w:val="false"/>
                <w:color w:val="000000"/>
                <w:sz w:val="20"/>
              </w:rPr>
              <w:t>
(индексі КП-001)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 сауалнамасы</w:t>
            </w:r>
            <w:r>
              <w:br/>
            </w:r>
            <w:r>
              <w:rPr>
                <w:rFonts w:ascii="Times New Roman"/>
                <w:b w:val="false"/>
                <w:i w:val="false"/>
                <w:color w:val="000000"/>
                <w:sz w:val="20"/>
              </w:rPr>
              <w:t>
(индексі КС-001)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ұйымдарының қызметін конъюнктуралық зерттеу сауалнамасы </w:t>
            </w:r>
            <w:r>
              <w:br/>
            </w:r>
            <w:r>
              <w:rPr>
                <w:rFonts w:ascii="Times New Roman"/>
                <w:b w:val="false"/>
                <w:i w:val="false"/>
                <w:color w:val="000000"/>
                <w:sz w:val="20"/>
              </w:rPr>
              <w:t>
(индексі КС-002)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ұйымдарының қызметін конъюнктуралық зерттеу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 сауалнамасы</w:t>
            </w:r>
            <w:r>
              <w:br/>
            </w:r>
            <w:r>
              <w:rPr>
                <w:rFonts w:ascii="Times New Roman"/>
                <w:b w:val="false"/>
                <w:i w:val="false"/>
                <w:color w:val="000000"/>
                <w:sz w:val="20"/>
              </w:rPr>
              <w:t>
(индексі КСВ-1)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 сауалнамасы</w:t>
            </w:r>
            <w:r>
              <w:br/>
            </w:r>
            <w:r>
              <w:rPr>
                <w:rFonts w:ascii="Times New Roman"/>
                <w:b w:val="false"/>
                <w:i w:val="false"/>
                <w:color w:val="000000"/>
                <w:sz w:val="20"/>
              </w:rPr>
              <w:t>
(индексі КТ-001)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 сауалнамасы</w:t>
            </w:r>
            <w:r>
              <w:br/>
            </w:r>
            <w:r>
              <w:rPr>
                <w:rFonts w:ascii="Times New Roman"/>
                <w:b w:val="false"/>
                <w:i w:val="false"/>
                <w:color w:val="000000"/>
                <w:sz w:val="20"/>
              </w:rPr>
              <w:t xml:space="preserve">
(индексі КТР-1)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 сауалнамасы</w:t>
            </w:r>
            <w:r>
              <w:br/>
            </w:r>
            <w:r>
              <w:rPr>
                <w:rFonts w:ascii="Times New Roman"/>
                <w:b w:val="false"/>
                <w:i w:val="false"/>
                <w:color w:val="000000"/>
                <w:sz w:val="20"/>
              </w:rPr>
              <w:t>
(индексі КТУ-001)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Білім беру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білім беру туралы есеп </w:t>
            </w:r>
            <w:r>
              <w:br/>
            </w:r>
            <w:r>
              <w:rPr>
                <w:rFonts w:ascii="Times New Roman"/>
                <w:b w:val="false"/>
                <w:i w:val="false"/>
                <w:color w:val="000000"/>
                <w:sz w:val="20"/>
              </w:rPr>
              <w:t>
(индексі 1-НК)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 (индексі 2-НК)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есебі (индексі 3-НК)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қаржы-шаруашылық қызметінің негізгі көрсеткіштері туралы есеп (индексі Әлеуметтік қаржы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қаржы-шаруашылық қызметінің негізгі көрсеткіштері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көрсетілген қызметтердің көлемі туралы есеп (индексі Білім беру қызметтері)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көрсетілген қызметтердің көлемі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Денсаулық сақтау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ұйымының қаржы-шаруашылық қызметінің негізгі көрсеткіштері туралы есеп </w:t>
            </w:r>
            <w:r>
              <w:br/>
            </w:r>
            <w:r>
              <w:rPr>
                <w:rFonts w:ascii="Times New Roman"/>
                <w:b w:val="false"/>
                <w:i w:val="false"/>
                <w:color w:val="000000"/>
                <w:sz w:val="20"/>
              </w:rPr>
              <w:t>
(индексі Әлеуметтік қаржы (денсаулық сақтау)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қаржы-шаруашылық қызметінің негізгі көрсеткіштері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 туралы есеп (индексі Денсаулық сақтау қызметтері)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r>
              <w:br/>
            </w:r>
            <w:r>
              <w:rPr>
                <w:rFonts w:ascii="Times New Roman"/>
                <w:b w:val="false"/>
                <w:i w:val="false"/>
                <w:color w:val="000000"/>
                <w:sz w:val="20"/>
              </w:rPr>
              <w:t>
(индексі 1-санаторий)</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r>
              <w:br/>
            </w:r>
            <w:r>
              <w:rPr>
                <w:rFonts w:ascii="Times New Roman"/>
                <w:b w:val="false"/>
                <w:i w:val="false"/>
                <w:color w:val="000000"/>
                <w:sz w:val="20"/>
              </w:rPr>
              <w:t>
(индексі 7-ТПЗ)</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Әлеуметтік қамсыздандыру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арнаулы әлеуметтік көрсетілетін қызметтерді ұсыну жөніндегі есебі </w:t>
            </w:r>
            <w:r>
              <w:br/>
            </w:r>
            <w:r>
              <w:rPr>
                <w:rFonts w:ascii="Times New Roman"/>
                <w:b w:val="false"/>
                <w:i w:val="false"/>
                <w:color w:val="000000"/>
                <w:sz w:val="20"/>
              </w:rPr>
              <w:t>
(индексі 3-әлеуметтік қамсыздандыру)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ұйымдар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Құқық бұзушылықтар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құқық қорғау органдарына деген сенімділік деңгейі </w:t>
            </w:r>
            <w:r>
              <w:br/>
            </w:r>
            <w:r>
              <w:rPr>
                <w:rFonts w:ascii="Times New Roman"/>
                <w:b w:val="false"/>
                <w:i w:val="false"/>
                <w:color w:val="000000"/>
                <w:sz w:val="20"/>
              </w:rPr>
              <w:t>
(индексі УДН)</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деген сенімділік деңгейі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 (қоса алғанда) дейін 15 қараша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қауіпсіздігі және өмірлік тәжірибесі (индексі БН)</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қауіпсіздігі және өмірлік тәжірибесі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қыркүйекке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Тұрмыс деңгейі статистикасы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тұрмыс сапасы </w:t>
            </w:r>
            <w:r>
              <w:br/>
            </w:r>
            <w:r>
              <w:rPr>
                <w:rFonts w:ascii="Times New Roman"/>
                <w:b w:val="false"/>
                <w:i w:val="false"/>
                <w:color w:val="000000"/>
                <w:sz w:val="20"/>
              </w:rPr>
              <w:t>
(индексі D 002)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шығыстарды есепке алу күнделігі </w:t>
            </w:r>
            <w:r>
              <w:br/>
            </w:r>
            <w:r>
              <w:rPr>
                <w:rFonts w:ascii="Times New Roman"/>
                <w:b w:val="false"/>
                <w:i w:val="false"/>
                <w:color w:val="000000"/>
                <w:sz w:val="20"/>
              </w:rPr>
              <w:t>
(индексі D 003)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тоқсан сайынғы табыстары мен шығыстарын есепке алу журналы</w:t>
            </w:r>
            <w:r>
              <w:br/>
            </w:r>
            <w:r>
              <w:rPr>
                <w:rFonts w:ascii="Times New Roman"/>
                <w:b w:val="false"/>
                <w:i w:val="false"/>
                <w:color w:val="000000"/>
                <w:sz w:val="20"/>
              </w:rPr>
              <w:t>
(индексі D 004)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мен табыстары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20-күніне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r>
              <w:br/>
            </w:r>
            <w:r>
              <w:rPr>
                <w:rFonts w:ascii="Times New Roman"/>
                <w:b w:val="false"/>
                <w:i w:val="false"/>
                <w:color w:val="000000"/>
                <w:sz w:val="20"/>
              </w:rPr>
              <w:t>
(индексі D 006)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абаттандыру туралы мәліметтер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30 желтоқсанына (қоса алғанда) дейін</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халыққа темекі тұтынуы туралы сауал салу</w:t>
            </w:r>
            <w:r>
              <w:br/>
            </w:r>
            <w:r>
              <w:rPr>
                <w:rFonts w:ascii="Times New Roman"/>
                <w:b w:val="false"/>
                <w:i w:val="false"/>
                <w:color w:val="000000"/>
                <w:sz w:val="20"/>
              </w:rPr>
              <w:t>
(индексі D 007)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халықтың темекі тұтынуы туралы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құрамының бақылау карточкасы</w:t>
            </w:r>
            <w:r>
              <w:br/>
            </w:r>
            <w:r>
              <w:rPr>
                <w:rFonts w:ascii="Times New Roman"/>
                <w:b w:val="false"/>
                <w:i w:val="false"/>
                <w:color w:val="000000"/>
                <w:sz w:val="20"/>
              </w:rPr>
              <w:t>
(индексі D 008)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әлеуметтік-демографиялық сипаттамалары</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 ақпанына (қоса алғанда) дейін (есепті кезеңнен кейінгі 20-күніне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құрамы туралы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bookmarkStart w:name="z13" w:id="11"/>
    <w:p>
      <w:pPr>
        <w:spacing w:after="0"/>
        <w:ind w:left="0"/>
        <w:jc w:val="left"/>
      </w:pPr>
      <w:r>
        <w:rPr>
          <w:rFonts w:ascii="Times New Roman"/>
          <w:b/>
          <w:i w:val="false"/>
          <w:color w:val="000000"/>
        </w:rPr>
        <w:t xml:space="preserve"> 2-тарау. Ведомстволық статистикалық байқаулар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2906"/>
        <w:gridCol w:w="3110"/>
        <w:gridCol w:w="451"/>
        <w:gridCol w:w="5452"/>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атауы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ұсыну мерзімдері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 санаттар, жер учаскелерiнiң меншiк иелерi, жердi пайдаланушылар мен алқаптар бойынша бөлiнуi туралы ____ жылғы 1 қарашадағы есеп</w:t>
            </w:r>
            <w:r>
              <w:br/>
            </w:r>
            <w:r>
              <w:rPr>
                <w:rFonts w:ascii="Times New Roman"/>
                <w:b w:val="false"/>
                <w:i w:val="false"/>
                <w:color w:val="000000"/>
                <w:sz w:val="20"/>
              </w:rPr>
              <w:t>
(индексі 22)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қарашаға жердiң болуы, оларды санаттар, жер учаскелерiнiң меншiк иелерi, жердi пайдаланушылар мен алқаптар бойынша бөлiнуi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болуы және оларды санаттар, жер учаскелерінің меншік иелері, жерді пайдаланушылар мен алқаптар бойынша бөлінуі туралы ____ жылғы 1 қарашадағы есеп</w:t>
            </w:r>
            <w:r>
              <w:br/>
            </w:r>
            <w:r>
              <w:rPr>
                <w:rFonts w:ascii="Times New Roman"/>
                <w:b w:val="false"/>
                <w:i w:val="false"/>
                <w:color w:val="000000"/>
                <w:sz w:val="20"/>
              </w:rPr>
              <w:t>
(индексі 22-А)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қарашаға суармалы жердің болуы және оларды санаттар, жер учаскелерінің меншік иелері, жерді пайдаланушылар мен алқаптар бойынша бөлінуі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туралы есеп</w:t>
            </w:r>
            <w:r>
              <w:br/>
            </w:r>
            <w:r>
              <w:rPr>
                <w:rFonts w:ascii="Times New Roman"/>
                <w:b w:val="false"/>
                <w:i w:val="false"/>
                <w:color w:val="000000"/>
                <w:sz w:val="20"/>
              </w:rPr>
              <w:t>
(индексі ДО)</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туралы мәліметтер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қазанына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және паразиттік аурулар туралы есеп</w:t>
            </w:r>
            <w:r>
              <w:br/>
            </w:r>
            <w:r>
              <w:rPr>
                <w:rFonts w:ascii="Times New Roman"/>
                <w:b w:val="false"/>
                <w:i w:val="false"/>
                <w:color w:val="000000"/>
                <w:sz w:val="20"/>
              </w:rPr>
              <w:t>
(индексі 1-ОИПЗ)</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инфекциялық және паразиттік аурулар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8-күні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диагнозбен өмірінде алғаш рет тіркелген аурулардың саны туралы есеп</w:t>
            </w:r>
            <w:r>
              <w:br/>
            </w:r>
            <w:r>
              <w:rPr>
                <w:rFonts w:ascii="Times New Roman"/>
                <w:b w:val="false"/>
                <w:i w:val="false"/>
                <w:color w:val="000000"/>
                <w:sz w:val="20"/>
              </w:rPr>
              <w:t>
(индексі 7-ЧЗЗВЖУД)</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диагнозбен өмірінде алғаш рет тіркелген аурулардың саны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3-күні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босанған әйелдерге медициналық көмек көрсету туралы есеп</w:t>
            </w:r>
            <w:r>
              <w:br/>
            </w:r>
            <w:r>
              <w:rPr>
                <w:rFonts w:ascii="Times New Roman"/>
                <w:b w:val="false"/>
                <w:i w:val="false"/>
                <w:color w:val="000000"/>
                <w:sz w:val="20"/>
              </w:rPr>
              <w:t>
(индексі 21-БРР)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босанған әйелдерге медициналық көмек көрсету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мен қызметі туралы есеп</w:t>
            </w:r>
            <w:r>
              <w:br/>
            </w:r>
            <w:r>
              <w:rPr>
                <w:rFonts w:ascii="Times New Roman"/>
                <w:b w:val="false"/>
                <w:i w:val="false"/>
                <w:color w:val="000000"/>
                <w:sz w:val="20"/>
              </w:rPr>
              <w:t>
(индексі 26-сеть)</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желісі және қызметі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мүгедектігі туралы есеп</w:t>
            </w:r>
            <w:r>
              <w:br/>
            </w:r>
            <w:r>
              <w:rPr>
                <w:rFonts w:ascii="Times New Roman"/>
                <w:b w:val="false"/>
                <w:i w:val="false"/>
                <w:color w:val="000000"/>
                <w:sz w:val="20"/>
              </w:rPr>
              <w:t>
(индексі 27-ДИ)</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мүгедектігі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келесі айдың 10 ақпан күнi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есеп </w:t>
            </w:r>
            <w:r>
              <w:br/>
            </w:r>
            <w:r>
              <w:rPr>
                <w:rFonts w:ascii="Times New Roman"/>
                <w:b w:val="false"/>
                <w:i w:val="false"/>
                <w:color w:val="000000"/>
                <w:sz w:val="20"/>
              </w:rPr>
              <w:t>
(индексі 3-тұрғын үй көмегі)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5-ші күніне дейін аудандық (қалалық) халықты жұмыспен қамту жөніндегі уәкілетті органдар - облыстардың, Нұр-сұлтан, Алматы және Шымкент қалаларының халықты жұмыспен қамту жөніндегі уәкілетті органдарына; облыстардың; Нұр-сұлтан, Алматы және Шымкент қалаларының халықты жұмыспен қамту жөніндегі уәкілетті органдары - есепті тоқсаннан кейінгі айдың 15-ші күніне дейін ҚР ЕХӘҚМ ЕРДО АҚ</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жұмыспен қамтылуына жәрдемдесу </w:t>
            </w:r>
            <w:r>
              <w:br/>
            </w:r>
            <w:r>
              <w:rPr>
                <w:rFonts w:ascii="Times New Roman"/>
                <w:b w:val="false"/>
                <w:i w:val="false"/>
                <w:color w:val="000000"/>
                <w:sz w:val="20"/>
              </w:rPr>
              <w:t xml:space="preserve">
іс-шаралары туралы есеп </w:t>
            </w:r>
            <w:r>
              <w:br/>
            </w:r>
            <w:r>
              <w:rPr>
                <w:rFonts w:ascii="Times New Roman"/>
                <w:b w:val="false"/>
                <w:i w:val="false"/>
                <w:color w:val="000000"/>
                <w:sz w:val="20"/>
              </w:rPr>
              <w:t>
(индексі 1-Е (жұмысқа орналастыру)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делдалдығы үшін өтініш берген азаматтардың саны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жұмыспен қамту мәселелері жөніндегі уәкілетті органдар есепті айдан кейінгі айдың 2-күні; облыстық жұмыспен қамту мәселелері жөніндегі уәкілетті органдар есепті айдан кейінгі айдың 4-күні ҚР ЕХӘҚМ ЕРДО АҚ – есепті айдан кейінгі айдың 7-күні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r>
              <w:br/>
            </w:r>
            <w:r>
              <w:rPr>
                <w:rFonts w:ascii="Times New Roman"/>
                <w:b w:val="false"/>
                <w:i w:val="false"/>
                <w:color w:val="000000"/>
                <w:sz w:val="20"/>
              </w:rPr>
              <w:t>
(индексі 3-ЕН (жасырын жұмыссыздық)</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жөнінде)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есепті айдан кейін 3-ші күні; аудандық (қалалық) жұмыспен қамту жөніндегі уәкілетті органдары – есепті айдан кейін 5-ші күні, облыстық жұмыспен қамту мәселелері жөніндегі уәкілетті органдары – есепті айдан кейін 7-ші күні, ҚР ЕХӘҚМ ЕРДО АҚ – есепті айдан кейін 10-шы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Индустрия және инфрақұрылымдық даму министрлігінің</w:t>
            </w:r>
            <w:r>
              <w:br/>
            </w: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есеп</w:t>
            </w:r>
            <w:r>
              <w:br/>
            </w:r>
            <w:r>
              <w:rPr>
                <w:rFonts w:ascii="Times New Roman"/>
                <w:b w:val="false"/>
                <w:i w:val="false"/>
                <w:color w:val="000000"/>
                <w:sz w:val="20"/>
              </w:rPr>
              <w:t>
(индексі 1-СМИО)</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құрылыс материалдары, бұйымдары, конструкциялар мен инженерлік жабдықтарының нақты құны туралы есеп </w:t>
            </w:r>
            <w:r>
              <w:br/>
            </w:r>
            <w:r>
              <w:rPr>
                <w:rFonts w:ascii="Times New Roman"/>
                <w:b w:val="false"/>
                <w:i w:val="false"/>
                <w:color w:val="000000"/>
                <w:sz w:val="20"/>
              </w:rPr>
              <w:t>
(индексі 2-СМИО)</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Қаржы министрлігі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есеп </w:t>
            </w:r>
            <w:r>
              <w:br/>
            </w:r>
            <w:r>
              <w:rPr>
                <w:rFonts w:ascii="Times New Roman"/>
                <w:b w:val="false"/>
                <w:i w:val="false"/>
                <w:color w:val="000000"/>
                <w:sz w:val="20"/>
              </w:rPr>
              <w:t xml:space="preserve">
(индексі 1-ОПЗ)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мемлекет кепілгерлігімен берілетін қарыздарды игеру және өтеу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5-күніне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r>
              <w:br/>
            </w:r>
            <w:r>
              <w:rPr>
                <w:rFonts w:ascii="Times New Roman"/>
                <w:b w:val="false"/>
                <w:i w:val="false"/>
                <w:color w:val="000000"/>
                <w:sz w:val="20"/>
              </w:rPr>
              <w:t>
(индексі 1-ФК)</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саласындағы негізгі көрсеткіштер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Ұлттық Банкі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есеп </w:t>
            </w:r>
            <w:r>
              <w:br/>
            </w:r>
            <w:r>
              <w:rPr>
                <w:rFonts w:ascii="Times New Roman"/>
                <w:b w:val="false"/>
                <w:i w:val="false"/>
                <w:color w:val="000000"/>
                <w:sz w:val="20"/>
              </w:rPr>
              <w:t>
(индексі 1-ТБ)</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r>
              <w:br/>
            </w:r>
            <w:r>
              <w:rPr>
                <w:rFonts w:ascii="Times New Roman"/>
                <w:b w:val="false"/>
                <w:i w:val="false"/>
                <w:color w:val="000000"/>
                <w:sz w:val="20"/>
              </w:rPr>
              <w:t>
(индексі 2-ТБ)</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теміржол көлігі қызметтері туралы есеп</w:t>
            </w:r>
            <w:r>
              <w:br/>
            </w:r>
            <w:r>
              <w:rPr>
                <w:rFonts w:ascii="Times New Roman"/>
                <w:b w:val="false"/>
                <w:i w:val="false"/>
                <w:color w:val="000000"/>
                <w:sz w:val="20"/>
              </w:rPr>
              <w:t>
(индексі 3-ТБ)</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теміржол көлігі қызметтері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30-нан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 (индексі 4-ТБ)</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кәсіпорындарының атынан жүзеге асырылған операциялар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30-нан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есеп </w:t>
            </w:r>
            <w:r>
              <w:br/>
            </w:r>
            <w:r>
              <w:rPr>
                <w:rFonts w:ascii="Times New Roman"/>
                <w:b w:val="false"/>
                <w:i w:val="false"/>
                <w:color w:val="000000"/>
                <w:sz w:val="20"/>
              </w:rPr>
              <w:t>
(индексі 5-ТБ)</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 30-нан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r>
              <w:br/>
            </w:r>
            <w:r>
              <w:rPr>
                <w:rFonts w:ascii="Times New Roman"/>
                <w:b w:val="false"/>
                <w:i w:val="false"/>
                <w:color w:val="000000"/>
                <w:sz w:val="20"/>
              </w:rPr>
              <w:t>
(индексі 7-ТБ)</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есеп </w:t>
            </w:r>
            <w:r>
              <w:br/>
            </w:r>
            <w:r>
              <w:rPr>
                <w:rFonts w:ascii="Times New Roman"/>
                <w:b w:val="false"/>
                <w:i w:val="false"/>
                <w:color w:val="000000"/>
                <w:sz w:val="20"/>
              </w:rPr>
              <w:t>
(индексі 9-ТБ)</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r>
              <w:br/>
            </w:r>
            <w:r>
              <w:rPr>
                <w:rFonts w:ascii="Times New Roman"/>
                <w:b w:val="false"/>
                <w:i w:val="false"/>
                <w:color w:val="000000"/>
                <w:sz w:val="20"/>
              </w:rPr>
              <w:t>
(индексі 10-ТБ)</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халықаралық операциялар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есеп </w:t>
            </w:r>
            <w:r>
              <w:br/>
            </w:r>
            <w:r>
              <w:rPr>
                <w:rFonts w:ascii="Times New Roman"/>
                <w:b w:val="false"/>
                <w:i w:val="false"/>
                <w:color w:val="000000"/>
                <w:sz w:val="20"/>
              </w:rPr>
              <w:t>
(индексі 11-ТБ-ЖС)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r>
              <w:br/>
            </w:r>
            <w:r>
              <w:rPr>
                <w:rFonts w:ascii="Times New Roman"/>
                <w:b w:val="false"/>
                <w:i w:val="false"/>
                <w:color w:val="000000"/>
                <w:sz w:val="20"/>
              </w:rPr>
              <w:t>
(индексі 11-ТБ-ӨС)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мемлекет кепілдік берген сыртқы қарыздар және Қазақстан Республикасының кепілдемесімен тартылған қарыздар туралы есеп </w:t>
            </w:r>
            <w:r>
              <w:br/>
            </w:r>
            <w:r>
              <w:rPr>
                <w:rFonts w:ascii="Times New Roman"/>
                <w:b w:val="false"/>
                <w:i w:val="false"/>
                <w:color w:val="000000"/>
                <w:sz w:val="20"/>
              </w:rPr>
              <w:t>
(индексі 14-ТБ)</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есеп </w:t>
            </w:r>
            <w:r>
              <w:br/>
            </w:r>
            <w:r>
              <w:rPr>
                <w:rFonts w:ascii="Times New Roman"/>
                <w:b w:val="false"/>
                <w:i w:val="false"/>
                <w:color w:val="000000"/>
                <w:sz w:val="20"/>
              </w:rPr>
              <w:t>
(индексі 15-ТБ)</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кредиттер туралы есеп </w:t>
            </w:r>
            <w:r>
              <w:br/>
            </w:r>
            <w:r>
              <w:rPr>
                <w:rFonts w:ascii="Times New Roman"/>
                <w:b w:val="false"/>
                <w:i w:val="false"/>
                <w:color w:val="000000"/>
                <w:sz w:val="20"/>
              </w:rPr>
              <w:t>
(индексі 17-ТБ)</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кредиттер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25-нен кешіктірмей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r>
              <w:br/>
            </w:r>
            <w:r>
              <w:rPr>
                <w:rFonts w:ascii="Times New Roman"/>
                <w:b w:val="false"/>
                <w:i w:val="false"/>
                <w:color w:val="000000"/>
                <w:sz w:val="20"/>
              </w:rPr>
              <w:t>
(индексі ТБЗ-1)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аумақтық органының сұрауы бойынша</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секторлары бойынша талаптар мен міндеттемелер туралы есеп </w:t>
            </w:r>
            <w:r>
              <w:br/>
            </w:r>
            <w:r>
              <w:rPr>
                <w:rFonts w:ascii="Times New Roman"/>
                <w:b w:val="false"/>
                <w:i w:val="false"/>
                <w:color w:val="000000"/>
                <w:sz w:val="20"/>
              </w:rPr>
              <w:t>
(индексі СО)</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секторлары бойынша талаптар мен міндеттемелер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 (қоса алғанда)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 есеп</w:t>
            </w:r>
            <w:r>
              <w:br/>
            </w:r>
            <w:r>
              <w:rPr>
                <w:rFonts w:ascii="Times New Roman"/>
                <w:b w:val="false"/>
                <w:i w:val="false"/>
                <w:color w:val="000000"/>
                <w:sz w:val="20"/>
              </w:rPr>
              <w:t>
(индексі НПФ-СА)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 (қоса алғанда)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экономика секторларына қарай жіктелген талаптар мен міндеттемелер туралы есеп</w:t>
            </w:r>
            <w:r>
              <w:br/>
            </w:r>
            <w:r>
              <w:rPr>
                <w:rFonts w:ascii="Times New Roman"/>
                <w:b w:val="false"/>
                <w:i w:val="false"/>
                <w:color w:val="000000"/>
                <w:sz w:val="20"/>
              </w:rPr>
              <w:t>
(индексі НПФ-ПА)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экономика секторларына қарай жіктелген талаптар мен міндеттемелер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Экология, геология және табиғи ресурстар министрлігінің</w:t>
            </w:r>
            <w:r>
              <w:br/>
            </w:r>
            <w:r>
              <w:rPr>
                <w:rFonts w:ascii="Times New Roman"/>
                <w:b w:val="false"/>
                <w:i w:val="false"/>
                <w:color w:val="000000"/>
                <w:sz w:val="20"/>
              </w:rPr>
              <w:t>
Орман шаруашылығы және жануарлар дүниесі комитеті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орманға күтім жасау шаралары, сүрек босату, шырын ағызу және жанама орман пайдалану жөніндегі есеп </w:t>
            </w:r>
            <w:r>
              <w:br/>
            </w:r>
            <w:r>
              <w:rPr>
                <w:rFonts w:ascii="Times New Roman"/>
                <w:b w:val="false"/>
                <w:i w:val="false"/>
                <w:color w:val="000000"/>
                <w:sz w:val="20"/>
              </w:rPr>
              <w:t>
(индексі 3 (жылдық)</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орманға күтім жасау шаралары, сүрек босату, шырын ағызу және жанама орман пайдалану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r>
              <w:br/>
            </w:r>
            <w:r>
              <w:rPr>
                <w:rFonts w:ascii="Times New Roman"/>
                <w:b w:val="false"/>
                <w:i w:val="false"/>
                <w:color w:val="000000"/>
                <w:sz w:val="20"/>
              </w:rPr>
              <w:t>
(индексі 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бөлінуі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 – есепті кезеңнен кейінгі 20 наурызға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Кеспеағаштардағы сүрек қалдықтары және ағаш кесілген жерлерді тазарту туралы есеп </w:t>
            </w:r>
            <w:r>
              <w:br/>
            </w:r>
            <w:r>
              <w:rPr>
                <w:rFonts w:ascii="Times New Roman"/>
                <w:b w:val="false"/>
                <w:i w:val="false"/>
                <w:color w:val="000000"/>
                <w:sz w:val="20"/>
              </w:rPr>
              <w:t>
(индексі 4 ОШ (орман шаруашылығы)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 10 шілдеге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дақылдарымен жұмыс туралы және орманды қалпына келтіру туралы есеп </w:t>
            </w:r>
            <w:r>
              <w:br/>
            </w:r>
            <w:r>
              <w:rPr>
                <w:rFonts w:ascii="Times New Roman"/>
                <w:b w:val="false"/>
                <w:i w:val="false"/>
                <w:color w:val="000000"/>
                <w:sz w:val="20"/>
              </w:rPr>
              <w:t>
(индексі 8 ОШ (орман шаруашылығы)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кәсіпорыны" Республикалық мемлекеттік қазыналық кәсіпорын – есепті кезеңнен кейінгі 15 қаңтарға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r>
              <w:br/>
            </w:r>
            <w:r>
              <w:rPr>
                <w:rFonts w:ascii="Times New Roman"/>
                <w:b w:val="false"/>
                <w:i w:val="false"/>
                <w:color w:val="000000"/>
                <w:sz w:val="20"/>
              </w:rPr>
              <w:t>
(индексі 13 ОШ (орман шаруашылығы)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кеспеағаш қорын әзірлеу және беру, оның тұқымдық құрамы мен тауарлық құрылымы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r>
              <w:br/>
            </w:r>
            <w:r>
              <w:rPr>
                <w:rFonts w:ascii="Times New Roman"/>
                <w:b w:val="false"/>
                <w:i w:val="false"/>
                <w:color w:val="000000"/>
                <w:sz w:val="20"/>
              </w:rPr>
              <w:t>
(индексі 17 ОШ (орман шаруашылығы)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есеп </w:t>
            </w:r>
            <w:r>
              <w:br/>
            </w:r>
            <w:r>
              <w:rPr>
                <w:rFonts w:ascii="Times New Roman"/>
                <w:b w:val="false"/>
                <w:i w:val="false"/>
                <w:color w:val="000000"/>
                <w:sz w:val="20"/>
              </w:rPr>
              <w:t>
(индексі 1 өрт (орман)</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айдың 9, 19, 29 күндері; облыстық орман шаруашылығы және жануарлар дүниесі аумақтық инспекциялары – айдың 10, 20, 30 күндері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заңнамасының бұзушылықтары туралы есеп </w:t>
            </w:r>
            <w:r>
              <w:br/>
            </w:r>
            <w:r>
              <w:rPr>
                <w:rFonts w:ascii="Times New Roman"/>
                <w:b w:val="false"/>
                <w:i w:val="false"/>
                <w:color w:val="000000"/>
                <w:sz w:val="20"/>
              </w:rPr>
              <w:t>
(индексі 5-орманша)</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заңнамасының бұзушылықтары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25-күніне дейін, облыстық орман шаруашылығы және жануарлар дүниесі аумақтық инспекциялары – есепті кезеңнен кейінгі айдың 1-күніне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есеп </w:t>
            </w:r>
            <w:r>
              <w:br/>
            </w:r>
            <w:r>
              <w:rPr>
                <w:rFonts w:ascii="Times New Roman"/>
                <w:b w:val="false"/>
                <w:i w:val="false"/>
                <w:color w:val="000000"/>
                <w:sz w:val="20"/>
              </w:rPr>
              <w:t>
(индексі ЛД)</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10-шы күніне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r>
              <w:br/>
            </w:r>
            <w:r>
              <w:rPr>
                <w:rFonts w:ascii="Times New Roman"/>
                <w:b w:val="false"/>
                <w:i w:val="false"/>
                <w:color w:val="000000"/>
                <w:sz w:val="20"/>
              </w:rPr>
              <w:t>
(индексі 12 ОШ (орман шаруашылығы)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 және 10 шілдеге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есепке алу </w:t>
            </w:r>
            <w:r>
              <w:br/>
            </w:r>
            <w:r>
              <w:rPr>
                <w:rFonts w:ascii="Times New Roman"/>
                <w:b w:val="false"/>
                <w:i w:val="false"/>
                <w:color w:val="000000"/>
                <w:sz w:val="20"/>
              </w:rPr>
              <w:t>
(индексі 1-ООПТ)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r>
              <w:br/>
            </w:r>
            <w:r>
              <w:rPr>
                <w:rFonts w:ascii="Times New Roman"/>
                <w:b w:val="false"/>
                <w:i w:val="false"/>
                <w:color w:val="000000"/>
                <w:sz w:val="20"/>
              </w:rPr>
              <w:t>
(индексі 10 ЛХ (орман шаруашылығы)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және 10 шілдеге дейін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дайындау туралы есеп </w:t>
            </w:r>
            <w:r>
              <w:br/>
            </w:r>
            <w:r>
              <w:rPr>
                <w:rFonts w:ascii="Times New Roman"/>
                <w:b w:val="false"/>
                <w:i w:val="false"/>
                <w:color w:val="000000"/>
                <w:sz w:val="20"/>
              </w:rPr>
              <w:t>
(индексі 20 ОШ (орман шаруашылығы)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дайындау туралы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Экология, геология және табиғи ресурстар министрлігінің Су ресурстары комитеті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алу, пайдалану және суды бұру туралы есеп </w:t>
            </w:r>
            <w:r>
              <w:br/>
            </w:r>
            <w:r>
              <w:rPr>
                <w:rFonts w:ascii="Times New Roman"/>
                <w:b w:val="false"/>
                <w:i w:val="false"/>
                <w:color w:val="000000"/>
                <w:sz w:val="20"/>
              </w:rPr>
              <w:t>
(индексі 2-ТП (сушар)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пайдаланушылары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bl>
    <w:bookmarkStart w:name="z14" w:id="12"/>
    <w:p>
      <w:pPr>
        <w:spacing w:after="0"/>
        <w:ind w:left="0"/>
        <w:jc w:val="left"/>
      </w:pPr>
      <w:r>
        <w:rPr>
          <w:rFonts w:ascii="Times New Roman"/>
          <w:b/>
          <w:i w:val="false"/>
          <w:color w:val="000000"/>
        </w:rPr>
        <w:t xml:space="preserve"> 2-бөлім. Қазақстан Республикасы Стратегиялық жоспарлау және реформалар агенттігінің Ұлттық статистика бюросы қалыптастыратын ресми статистикалық ақпарат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
        <w:gridCol w:w="2"/>
        <w:gridCol w:w="284"/>
        <w:gridCol w:w="337"/>
        <w:gridCol w:w="1641"/>
        <w:gridCol w:w="15"/>
        <w:gridCol w:w="15"/>
        <w:gridCol w:w="20"/>
        <w:gridCol w:w="1"/>
        <w:gridCol w:w="1"/>
        <w:gridCol w:w="67"/>
        <w:gridCol w:w="68"/>
        <w:gridCol w:w="2"/>
        <w:gridCol w:w="1"/>
        <w:gridCol w:w="1"/>
        <w:gridCol w:w="62"/>
        <w:gridCol w:w="62"/>
        <w:gridCol w:w="62"/>
        <w:gridCol w:w="62"/>
        <w:gridCol w:w="182"/>
        <w:gridCol w:w="183"/>
        <w:gridCol w:w="2"/>
        <w:gridCol w:w="5"/>
        <w:gridCol w:w="5"/>
        <w:gridCol w:w="5"/>
        <w:gridCol w:w="1"/>
        <w:gridCol w:w="1"/>
        <w:gridCol w:w="180"/>
        <w:gridCol w:w="180"/>
        <w:gridCol w:w="75"/>
        <w:gridCol w:w="75"/>
        <w:gridCol w:w="75"/>
        <w:gridCol w:w="1"/>
        <w:gridCol w:w="1"/>
        <w:gridCol w:w="1"/>
        <w:gridCol w:w="80"/>
        <w:gridCol w:w="81"/>
        <w:gridCol w:w="305"/>
        <w:gridCol w:w="307"/>
        <w:gridCol w:w="2"/>
        <w:gridCol w:w="2"/>
        <w:gridCol w:w="2"/>
        <w:gridCol w:w="2"/>
        <w:gridCol w:w="9"/>
        <w:gridCol w:w="3"/>
        <w:gridCol w:w="7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ақпараттың (жарияланымның)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ресми статистикалық ақпаратты (жарияланымды) ұсыну мерзімдері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r>
              <w:br/>
            </w:r>
            <w:r>
              <w:rPr>
                <w:rFonts w:ascii="Times New Roman"/>
                <w:b w:val="false"/>
                <w:i w:val="false"/>
                <w:color w:val="000000"/>
                <w:sz w:val="20"/>
              </w:rPr>
              <w:t>
(статистикалық нысанның индексі, басқа ресми дереккөздер)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Ұлттық шоттар статистикасы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экономикалық индикатор (алты базалық салалар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12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 экономикалық дамуы" баяндамасының бөлімі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статистиканың деректері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бөлінісіндегі қысқа мерзімді экономикалық индикатор (алты базалық салалар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14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статистиканың деректері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өндіріс әдісімен есептелген жалпы ішкі өнім (жедел деректер)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мамыр,</w:t>
            </w:r>
            <w:r>
              <w:br/>
            </w:r>
            <w:r>
              <w:rPr>
                <w:rFonts w:ascii="Times New Roman"/>
                <w:b w:val="false"/>
                <w:i w:val="false"/>
                <w:color w:val="000000"/>
                <w:sz w:val="20"/>
              </w:rPr>
              <w:t>
15 тамыз,</w:t>
            </w:r>
            <w:r>
              <w:br/>
            </w:r>
            <w:r>
              <w:rPr>
                <w:rFonts w:ascii="Times New Roman"/>
                <w:b w:val="false"/>
                <w:i w:val="false"/>
                <w:color w:val="000000"/>
                <w:sz w:val="20"/>
              </w:rPr>
              <w:t>
15 қараша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өндіріс әдісімен есептелген жалпы ішкі өнім (есепті деректер)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r>
              <w:br/>
            </w:r>
            <w:r>
              <w:rPr>
                <w:rFonts w:ascii="Times New Roman"/>
                <w:b w:val="false"/>
                <w:i w:val="false"/>
                <w:color w:val="000000"/>
                <w:sz w:val="20"/>
              </w:rPr>
              <w:t>
30 қыркүйек,</w:t>
            </w:r>
            <w:r>
              <w:br/>
            </w:r>
            <w:r>
              <w:rPr>
                <w:rFonts w:ascii="Times New Roman"/>
                <w:b w:val="false"/>
                <w:i w:val="false"/>
                <w:color w:val="000000"/>
                <w:sz w:val="20"/>
              </w:rPr>
              <w:t>
28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1-ИС, 2-сауда, 1-көлік, 3-байланыс, 2-қызмет көрсету, Білім беру қызметтері, Денсаулық сақтау қызметтері, 1-Т, D 004, Т-001, бюджеттің атқарылуы туралы есеп,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табыстар әдісімен есептелген жалпы ішкі өнім (есепті деректер)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r>
              <w:br/>
            </w:r>
            <w:r>
              <w:rPr>
                <w:rFonts w:ascii="Times New Roman"/>
                <w:b w:val="false"/>
                <w:i w:val="false"/>
                <w:color w:val="000000"/>
                <w:sz w:val="20"/>
              </w:rPr>
              <w:t>
3 қазан,</w:t>
            </w:r>
            <w:r>
              <w:br/>
            </w:r>
            <w:r>
              <w:rPr>
                <w:rFonts w:ascii="Times New Roman"/>
                <w:b w:val="false"/>
                <w:i w:val="false"/>
                <w:color w:val="000000"/>
                <w:sz w:val="20"/>
              </w:rPr>
              <w:t>
29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9 айдағы түпкілікті тұтыну әдісімен есептелген жалпы ішкі өнім (есепті деректер)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Білім беру қызметтері, Денсаулық сақтау қызметтері, 1-ВТ, D 003, D 004,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түпкілікті тұтыну әдісімен есептелген жалпы ішкі өнім (есепті деректер)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r>
              <w:br/>
            </w:r>
            <w:r>
              <w:rPr>
                <w:rFonts w:ascii="Times New Roman"/>
                <w:b w:val="false"/>
                <w:i w:val="false"/>
                <w:color w:val="000000"/>
                <w:sz w:val="20"/>
              </w:rPr>
              <w:t>
12 қазан,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Білім беру қызметтері, Денсаулық сақтау қызметтері, 1-ВТ, D 003, D 004,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9 айдағы жалпы өңірлік өнімі (есепті деректер)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1-инвест, 1-ИС, 2-сауда, 1-көлік, 3-байланыс, 2-қызмет көрсету, Білім беру қызметтері, Денсаулық сақтау қызметтері, 1-Т, D 004, Т-001, бюджеттің атқарылуы туралы есеп,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2022 жылғы жалпы өңірлік өнімі (есепті деректер)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xml:space="preserve">
11 қазан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1-инвест, 1-ИС, 2-сауда, 1-көлік, 3-байланыс, 2-қызмет көрсету, Білім беру қызметтері, Денсаулық сақтау қызметтері, 1-Т, D 004, Т-001, бюджеттің атқарылуы туралы есеп,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өндіріс әдісімен есептелген жалпы ішкі өнім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негізде)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өндіріс әдісімен есептелген жалпы ішкі өнім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1-ИС, 2-сауда, 1-көлік, 3-байланыс, 2-қызмет көрсету, Білім беру қызметтері, Денсаулық сақтау қызметтері, 1-Т, D 004, Т-001, бюджеттің атқарылуы туралы есеп,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табыстар әдісімен есептелген жалпы ішкі өнім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түпкілікті тұтыну әдісімен есептелген жалпы ішкі өнім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Білім беру қызметтері, Денсаулық сақтау қызметтері, 1-ВТ, D 003, D 004,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жалпы өңірлік өнімі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1-инвест, 1-ИС, 2-сауда, 1-көлік, 3-байланыс, 2-қызмет көрсету, Білім беру қызметтері, Денсаулық сақтау қызметтері, 1-Т, D 004, Т-001, бюджеттің атқарылуы туралы есеп,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ЖІӨ-дегі мұнай-газ секторының үлесін бөліп көрсете отырып өндіріс әдісімен есептелген жалпы ішкі өнім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шілде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1-орман,1-балық, 24-сх, 29-сх, 1-сх, А-005, А-008, 8-сх (қызмет көрсету), 1-П, 1-КС, 1-ИС, 1-ВТ, 2-көлік, 2-ТР (қосалқы қызмет), 1-байланыс, 2-байланыс, 2-қызмет көрсету, Әлеуметтік қаржы (білім беру), Әлеуметтік қаржы (денсаулық сақтау), 1-Т, D 004, Т-001, бюджеттің атқарылуы туралы есеп,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табыстар әдісімен есептелген жалпы ішкі өнім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түпкілікті тұтыну әдісімен есептелген жалпы ішкі өнім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қараша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1-инвест, 1-П, 1-КС, 2-КС, Әлеуметтік қаржы (білім беру), Әлеуметтік қаржы (денсаулық сақтау), 2-қызмет көрсету, 1-ВТ, D 003, D 004,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экономиканы бөліп көрсете отырып, Қазақстан Республикасының 2021 жылғы жалпы өңірлік өнімі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тамыз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24-сх, 29-сх, 1-сх, А-005, А-008, 8-сх (қызмет көрсету), 1-П, 1-КС, 1-инвест, 1-ИС, 1-ВТ, 2-көлік, 2-ТР (қосалқы қызмет), 1-байланыс, 2-байланыс, 2-қызмет көрсету, Әлеуметтік қаржы (білім беру), Әлеуметтік қаржы (денсаулық сақтау), 1-Т, D 004, Т-001, бюджеттің атқарылуы туралы есеп, қаржы секторы бойынша кірістер мен шығыстар туралы есептер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Қазақстан Республикасы туризмінің қосалқы шоты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бюллетень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Н-050, 1-Т, 11, Н-060, Т-001, 2-қызмет көрсету, "Ресурстар-Пайдалану" кестелері; Қазақстан Республикасының халықаралық көрсетілетін қызметтер балансы, бюджеттің атқарылуы туралы есеп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экономиканың 2019 жылғы (түпкілікті есептеу), </w:t>
            </w:r>
            <w:r>
              <w:br/>
            </w:r>
            <w:r>
              <w:rPr>
                <w:rFonts w:ascii="Times New Roman"/>
                <w:b w:val="false"/>
                <w:i w:val="false"/>
                <w:color w:val="000000"/>
                <w:sz w:val="20"/>
              </w:rPr>
              <w:t>
2020 жылғы (нақтыланған есептеу), 2021 жылғы (есептік деректер бойынша) ұлттық шоттары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көрсеткіштерінің есептеулері бойынша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Қазақстан Республикасының ұлттық байлық элементтері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1-МКО, 11, "Қазақстанның негізгі қорлары" статистикалық жинағы, ҚР ҰБ статистикалық бюллетені, банк жүйесі бойынша қаржылық активтері мен қаржылық міндеттемелері туралы,басқа қаржы ұйымдарының, сақтандыру ұйымдарының, зейнетақы қорының қаржылық операциялар туралы есептері, төлем балансы, Қазақстан Республикасының Ұлттық қорының, МӘСҚ-ның, ӘМСҚ-ның есептері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2021 жылғы "Ресурстар – Пайдалану" кестелері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қараша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 1-КС, 1-инвест, 2-қызмет көрсету, 1-сх, 8-сх (қызмет көрсету), 24-сх, 2-аңшылық, 1-орман, 1-балық, 1-ВТ, 2-көлік 2-ТР (қосалқы қызмет), 1-байланыс, 2-байланыс, Әлеуметтік қаржы (білім беру), Білім беру қызметтері, Әлеуметтік қаржы (денсаулық сақтау), Денсаулық сақтау қызметтері, 2-туризм, 3-ақпарат, D 003, D 004, H-050, H-060, бюджеттің атқарылуы туралы есеп, кедендік статистикасы, қаржы секторы бойынша кірістер мен шығыстар туралы есептер, төлем балансы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2021жылғы "Шығындар – Шығарылым" кестелері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"Ресурстар-Пайдалану" кестелерінің деректері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қызмет түрлері бойынша еңбек өнімділігі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95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экономикалық қызмет түрлері бойынша еңбек өнімділігі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120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қызмет түрлері бойынша еңбек өнімділігі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215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экономикалық қызмет түрлері бойынша еңбек өнімділігі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240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үшін экономиканың басым секторлары бойынша еңбек өнімділігі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r>
              <w:br/>
            </w:r>
            <w:r>
              <w:rPr>
                <w:rFonts w:ascii="Times New Roman"/>
                <w:b w:val="false"/>
                <w:i w:val="false"/>
                <w:color w:val="000000"/>
                <w:sz w:val="20"/>
              </w:rPr>
              <w:t>
27 шілде,</w:t>
            </w:r>
            <w:r>
              <w:br/>
            </w:r>
            <w:r>
              <w:rPr>
                <w:rFonts w:ascii="Times New Roman"/>
                <w:b w:val="false"/>
                <w:i w:val="false"/>
                <w:color w:val="000000"/>
                <w:sz w:val="20"/>
              </w:rPr>
              <w:t>
26 қазан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үшін экономиканың басым секторлары бойынша еңбек өнімділігі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мамыр, </w:t>
            </w:r>
            <w:r>
              <w:br/>
            </w:r>
            <w:r>
              <w:rPr>
                <w:rFonts w:ascii="Times New Roman"/>
                <w:b w:val="false"/>
                <w:i w:val="false"/>
                <w:color w:val="000000"/>
                <w:sz w:val="20"/>
              </w:rPr>
              <w:t>
8 қыркүйек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Кәсіпорындар статистикасы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субъектілер санының негізгі көрсеткіштері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ақпан,</w:t>
            </w:r>
            <w:r>
              <w:br/>
            </w:r>
            <w:r>
              <w:rPr>
                <w:rFonts w:ascii="Times New Roman"/>
                <w:b w:val="false"/>
                <w:i w:val="false"/>
                <w:color w:val="000000"/>
                <w:sz w:val="20"/>
              </w:rPr>
              <w:t xml:space="preserve">
10 наурыз, </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10 тамыз,</w:t>
            </w:r>
            <w:r>
              <w:br/>
            </w:r>
            <w:r>
              <w:rPr>
                <w:rFonts w:ascii="Times New Roman"/>
                <w:b w:val="false"/>
                <w:i w:val="false"/>
                <w:color w:val="000000"/>
                <w:sz w:val="20"/>
              </w:rPr>
              <w:t>
09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09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жұмыс істеп тұрған заңды тұлғалардың жылы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ақпан,</w:t>
            </w:r>
            <w:r>
              <w:br/>
            </w:r>
            <w:r>
              <w:rPr>
                <w:rFonts w:ascii="Times New Roman"/>
                <w:b w:val="false"/>
                <w:i w:val="false"/>
                <w:color w:val="000000"/>
                <w:sz w:val="20"/>
              </w:rPr>
              <w:t xml:space="preserve">
10 наурыз, </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10 тамыз,</w:t>
            </w:r>
            <w:r>
              <w:br/>
            </w:r>
            <w:r>
              <w:rPr>
                <w:rFonts w:ascii="Times New Roman"/>
                <w:b w:val="false"/>
                <w:i w:val="false"/>
                <w:color w:val="000000"/>
                <w:sz w:val="20"/>
              </w:rPr>
              <w:t>
09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09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жұмыс істеп тұрған иесі жасы 29 жасқа дейінгі заңды тұлғалардың (100%)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11 сәуір,</w:t>
            </w:r>
            <w:r>
              <w:br/>
            </w:r>
            <w:r>
              <w:rPr>
                <w:rFonts w:ascii="Times New Roman"/>
                <w:b w:val="false"/>
                <w:i w:val="false"/>
                <w:color w:val="000000"/>
                <w:sz w:val="20"/>
              </w:rPr>
              <w:t>
10 тамыз,</w:t>
            </w:r>
            <w:r>
              <w:br/>
            </w:r>
            <w:r>
              <w:rPr>
                <w:rFonts w:ascii="Times New Roman"/>
                <w:b w:val="false"/>
                <w:i w:val="false"/>
                <w:color w:val="000000"/>
                <w:sz w:val="20"/>
              </w:rPr>
              <w:t>
10 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жұмыс істеп тұрған жасы 29 жасқа дейінгі дара кәсіпкерлер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11 сәуір,</w:t>
            </w:r>
            <w:r>
              <w:br/>
            </w:r>
            <w:r>
              <w:rPr>
                <w:rFonts w:ascii="Times New Roman"/>
                <w:b w:val="false"/>
                <w:i w:val="false"/>
                <w:color w:val="000000"/>
                <w:sz w:val="20"/>
              </w:rPr>
              <w:t>
10 тамыз,</w:t>
            </w:r>
            <w:r>
              <w:br/>
            </w:r>
            <w:r>
              <w:rPr>
                <w:rFonts w:ascii="Times New Roman"/>
                <w:b w:val="false"/>
                <w:i w:val="false"/>
                <w:color w:val="000000"/>
                <w:sz w:val="20"/>
              </w:rPr>
              <w:t>
10 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меншік нысанымен тіркелген және жұмыс істеп тұрған заңды тұлғалар, филиалдар мен шетелдік заңды тұлғалардың филиалдары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ақпан,</w:t>
            </w:r>
            <w:r>
              <w:br/>
            </w:r>
            <w:r>
              <w:rPr>
                <w:rFonts w:ascii="Times New Roman"/>
                <w:b w:val="false"/>
                <w:i w:val="false"/>
                <w:color w:val="000000"/>
                <w:sz w:val="20"/>
              </w:rPr>
              <w:t xml:space="preserve">
10 наурыз, </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10 тамыз,</w:t>
            </w:r>
            <w:r>
              <w:br/>
            </w:r>
            <w:r>
              <w:rPr>
                <w:rFonts w:ascii="Times New Roman"/>
                <w:b w:val="false"/>
                <w:i w:val="false"/>
                <w:color w:val="000000"/>
                <w:sz w:val="20"/>
              </w:rPr>
              <w:t>
09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09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меншік нысанымен тіркелген және жұмыс істеп тұрған заңды тұлғалар мен филиалдар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ақпан,</w:t>
            </w:r>
            <w:r>
              <w:br/>
            </w:r>
            <w:r>
              <w:rPr>
                <w:rFonts w:ascii="Times New Roman"/>
                <w:b w:val="false"/>
                <w:i w:val="false"/>
                <w:color w:val="000000"/>
                <w:sz w:val="20"/>
              </w:rPr>
              <w:t xml:space="preserve">
10 наурыз, </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10 тамыз,</w:t>
            </w:r>
            <w:r>
              <w:br/>
            </w:r>
            <w:r>
              <w:rPr>
                <w:rFonts w:ascii="Times New Roman"/>
                <w:b w:val="false"/>
                <w:i w:val="false"/>
                <w:color w:val="000000"/>
                <w:sz w:val="20"/>
              </w:rPr>
              <w:t>
09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09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заңды тұлғалар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ақпан,</w:t>
            </w:r>
            <w:r>
              <w:br/>
            </w:r>
            <w:r>
              <w:rPr>
                <w:rFonts w:ascii="Times New Roman"/>
                <w:b w:val="false"/>
                <w:i w:val="false"/>
                <w:color w:val="000000"/>
                <w:sz w:val="20"/>
              </w:rPr>
              <w:t xml:space="preserve">
10 наурыз, </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10 тамыз,</w:t>
            </w:r>
            <w:r>
              <w:br/>
            </w:r>
            <w:r>
              <w:rPr>
                <w:rFonts w:ascii="Times New Roman"/>
                <w:b w:val="false"/>
                <w:i w:val="false"/>
                <w:color w:val="000000"/>
                <w:sz w:val="20"/>
              </w:rPr>
              <w:t>
09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09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өндірушілер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
15 шілде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статистикалық тіркелім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ауылшаруашылық өнімдерін өндірушілер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20 шілде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инфографика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статистикалық тіркелім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тіркелген және жұмыс істеп тұрған шағын және орта кәсіпкерлік субъектілері санының мониторингі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қаңтар, </w:t>
            </w:r>
            <w:r>
              <w:br/>
            </w:r>
            <w:r>
              <w:rPr>
                <w:rFonts w:ascii="Times New Roman"/>
                <w:b w:val="false"/>
                <w:i w:val="false"/>
                <w:color w:val="000000"/>
                <w:sz w:val="20"/>
              </w:rPr>
              <w:t xml:space="preserve">
15 ақпан, </w:t>
            </w:r>
            <w:r>
              <w:br/>
            </w:r>
            <w:r>
              <w:rPr>
                <w:rFonts w:ascii="Times New Roman"/>
                <w:b w:val="false"/>
                <w:i w:val="false"/>
                <w:color w:val="000000"/>
                <w:sz w:val="20"/>
              </w:rPr>
              <w:t xml:space="preserve">
15 наурыз, </w:t>
            </w:r>
            <w:r>
              <w:br/>
            </w:r>
            <w:r>
              <w:rPr>
                <w:rFonts w:ascii="Times New Roman"/>
                <w:b w:val="false"/>
                <w:i w:val="false"/>
                <w:color w:val="000000"/>
                <w:sz w:val="20"/>
              </w:rPr>
              <w:t xml:space="preserve">
15 сәуір, </w:t>
            </w:r>
            <w:r>
              <w:br/>
            </w:r>
            <w:r>
              <w:rPr>
                <w:rFonts w:ascii="Times New Roman"/>
                <w:b w:val="false"/>
                <w:i w:val="false"/>
                <w:color w:val="000000"/>
                <w:sz w:val="20"/>
              </w:rPr>
              <w:t xml:space="preserve">
16 мамыр, </w:t>
            </w:r>
            <w:r>
              <w:br/>
            </w:r>
            <w:r>
              <w:rPr>
                <w:rFonts w:ascii="Times New Roman"/>
                <w:b w:val="false"/>
                <w:i w:val="false"/>
                <w:color w:val="000000"/>
                <w:sz w:val="20"/>
              </w:rPr>
              <w:t>
15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шілде, </w:t>
            </w:r>
            <w:r>
              <w:br/>
            </w:r>
            <w:r>
              <w:rPr>
                <w:rFonts w:ascii="Times New Roman"/>
                <w:b w:val="false"/>
                <w:i w:val="false"/>
                <w:color w:val="000000"/>
                <w:sz w:val="20"/>
              </w:rPr>
              <w:t xml:space="preserve">
15 тамыз, </w:t>
            </w:r>
            <w:r>
              <w:br/>
            </w:r>
            <w:r>
              <w:rPr>
                <w:rFonts w:ascii="Times New Roman"/>
                <w:b w:val="false"/>
                <w:i w:val="false"/>
                <w:color w:val="000000"/>
                <w:sz w:val="20"/>
              </w:rPr>
              <w:t>
15 қыркүйек,</w:t>
            </w:r>
            <w:r>
              <w:br/>
            </w:r>
            <w:r>
              <w:rPr>
                <w:rFonts w:ascii="Times New Roman"/>
                <w:b w:val="false"/>
                <w:i w:val="false"/>
                <w:color w:val="000000"/>
                <w:sz w:val="20"/>
              </w:rPr>
              <w:t xml:space="preserve">
14 қазан, </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бизнес-тіркелім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кәсіпкерліктің мониторингі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қаңтар, </w:t>
            </w:r>
            <w:r>
              <w:br/>
            </w:r>
            <w:r>
              <w:rPr>
                <w:rFonts w:ascii="Times New Roman"/>
                <w:b w:val="false"/>
                <w:i w:val="false"/>
                <w:color w:val="000000"/>
                <w:sz w:val="20"/>
              </w:rPr>
              <w:t>
15 сәуір,</w:t>
            </w:r>
            <w:r>
              <w:br/>
            </w:r>
            <w:r>
              <w:rPr>
                <w:rFonts w:ascii="Times New Roman"/>
                <w:b w:val="false"/>
                <w:i w:val="false"/>
                <w:color w:val="000000"/>
                <w:sz w:val="20"/>
              </w:rPr>
              <w:t xml:space="preserve">
15 шілде, </w:t>
            </w:r>
            <w:r>
              <w:br/>
            </w:r>
            <w:r>
              <w:rPr>
                <w:rFonts w:ascii="Times New Roman"/>
                <w:b w:val="false"/>
                <w:i w:val="false"/>
                <w:color w:val="000000"/>
                <w:sz w:val="20"/>
              </w:rPr>
              <w:t>
14 қазан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2-МП, 1-ПФ, 24-сх, 29-сх, А-005, А-008, Білім беру қызметтері, Денсаулық сақтау қызметтері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(түсімділік) статистикалық нысаны бойынша жалпымемлекеттік статистикалық байқау жүргізу үшін заңды тұлғалардың, филиалдардың мен өкілдіктердің, дара кәсіпкерлердің, оның ішінде шаруа немесе фермер қожалықтарының дәнді дақылдарға арналған егістік алқаптары туралы алдын ала деректер негізінде іріктемелі жиынтықты қалыптастыру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–жергілікті атқарушы органдар</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мал шаруашылығын дамытудың негізгі көрсеткіштері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r>
              <w:br/>
            </w:r>
            <w:r>
              <w:rPr>
                <w:rFonts w:ascii="Times New Roman"/>
                <w:b w:val="false"/>
                <w:i w:val="false"/>
                <w:color w:val="000000"/>
                <w:sz w:val="20"/>
              </w:rPr>
              <w:t>
11 ақпан,</w:t>
            </w:r>
            <w:r>
              <w:br/>
            </w:r>
            <w:r>
              <w:rPr>
                <w:rFonts w:ascii="Times New Roman"/>
                <w:b w:val="false"/>
                <w:i w:val="false"/>
                <w:color w:val="000000"/>
                <w:sz w:val="20"/>
              </w:rPr>
              <w:t>
11 наурыз,</w:t>
            </w:r>
            <w:r>
              <w:br/>
            </w:r>
            <w:r>
              <w:rPr>
                <w:rFonts w:ascii="Times New Roman"/>
                <w:b w:val="false"/>
                <w:i w:val="false"/>
                <w:color w:val="000000"/>
                <w:sz w:val="20"/>
              </w:rPr>
              <w:t>
12 сәуір,</w:t>
            </w:r>
            <w:r>
              <w:br/>
            </w:r>
            <w:r>
              <w:rPr>
                <w:rFonts w:ascii="Times New Roman"/>
                <w:b w:val="false"/>
                <w:i w:val="false"/>
                <w:color w:val="000000"/>
                <w:sz w:val="20"/>
              </w:rPr>
              <w:t>
13 мамыр,</w:t>
            </w:r>
            <w:r>
              <w:br/>
            </w:r>
            <w:r>
              <w:rPr>
                <w:rFonts w:ascii="Times New Roman"/>
                <w:b w:val="false"/>
                <w:i w:val="false"/>
                <w:color w:val="000000"/>
                <w:sz w:val="20"/>
              </w:rPr>
              <w:t>
13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13 қыркүйек,</w:t>
            </w:r>
            <w:r>
              <w:br/>
            </w:r>
            <w:r>
              <w:rPr>
                <w:rFonts w:ascii="Times New Roman"/>
                <w:b w:val="false"/>
                <w:i w:val="false"/>
                <w:color w:val="000000"/>
                <w:sz w:val="20"/>
              </w:rPr>
              <w:t>
12 қазан,</w:t>
            </w:r>
            <w:r>
              <w:br/>
            </w:r>
            <w:r>
              <w:rPr>
                <w:rFonts w:ascii="Times New Roman"/>
                <w:b w:val="false"/>
                <w:i w:val="false"/>
                <w:color w:val="000000"/>
                <w:sz w:val="20"/>
              </w:rPr>
              <w:t>
11қараша,</w:t>
            </w:r>
            <w:r>
              <w:br/>
            </w:r>
            <w:r>
              <w:rPr>
                <w:rFonts w:ascii="Times New Roman"/>
                <w:b w:val="false"/>
                <w:i w:val="false"/>
                <w:color w:val="000000"/>
                <w:sz w:val="20"/>
              </w:rPr>
              <w:t>
13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қолда бар дәнді және бұршақ дақылдары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ақпан,</w:t>
            </w:r>
            <w:r>
              <w:br/>
            </w:r>
            <w:r>
              <w:rPr>
                <w:rFonts w:ascii="Times New Roman"/>
                <w:b w:val="false"/>
                <w:i w:val="false"/>
                <w:color w:val="000000"/>
                <w:sz w:val="20"/>
              </w:rPr>
              <w:t>
11 наурыз,</w:t>
            </w:r>
            <w:r>
              <w:br/>
            </w:r>
            <w:r>
              <w:rPr>
                <w:rFonts w:ascii="Times New Roman"/>
                <w:b w:val="false"/>
                <w:i w:val="false"/>
                <w:color w:val="000000"/>
                <w:sz w:val="20"/>
              </w:rPr>
              <w:t>
12 сәуір,</w:t>
            </w:r>
            <w:r>
              <w:br/>
            </w:r>
            <w:r>
              <w:rPr>
                <w:rFonts w:ascii="Times New Roman"/>
                <w:b w:val="false"/>
                <w:i w:val="false"/>
                <w:color w:val="000000"/>
                <w:sz w:val="20"/>
              </w:rPr>
              <w:t>
13 мамыр,</w:t>
            </w:r>
            <w:r>
              <w:br/>
            </w:r>
            <w:r>
              <w:rPr>
                <w:rFonts w:ascii="Times New Roman"/>
                <w:b w:val="false"/>
                <w:i w:val="false"/>
                <w:color w:val="000000"/>
                <w:sz w:val="20"/>
              </w:rPr>
              <w:t>
13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13 қыркүйек,</w:t>
            </w:r>
            <w:r>
              <w:br/>
            </w:r>
            <w:r>
              <w:rPr>
                <w:rFonts w:ascii="Times New Roman"/>
                <w:b w:val="false"/>
                <w:i w:val="false"/>
                <w:color w:val="000000"/>
                <w:sz w:val="20"/>
              </w:rPr>
              <w:t>
12 қазан,</w:t>
            </w:r>
            <w:r>
              <w:br/>
            </w:r>
            <w:r>
              <w:rPr>
                <w:rFonts w:ascii="Times New Roman"/>
                <w:b w:val="false"/>
                <w:i w:val="false"/>
                <w:color w:val="000000"/>
                <w:sz w:val="20"/>
              </w:rPr>
              <w:t>
11 қараша,</w:t>
            </w:r>
            <w:r>
              <w:br/>
            </w:r>
            <w:r>
              <w:rPr>
                <w:rFonts w:ascii="Times New Roman"/>
                <w:b w:val="false"/>
                <w:i w:val="false"/>
                <w:color w:val="000000"/>
                <w:sz w:val="20"/>
              </w:rPr>
              <w:t>
13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қолда бар дәнді және бұршақ дақылдары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ауыл, орман және балық шаруашылығы өнімдерінің (көрсетілетін қызметтерінің) жалпы шығарылымы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11 ақпан,</w:t>
            </w:r>
            <w:r>
              <w:br/>
            </w:r>
            <w:r>
              <w:rPr>
                <w:rFonts w:ascii="Times New Roman"/>
                <w:b w:val="false"/>
                <w:i w:val="false"/>
                <w:color w:val="000000"/>
                <w:sz w:val="20"/>
              </w:rPr>
              <w:t>
11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13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13 қыркүйек,</w:t>
            </w:r>
            <w:r>
              <w:br/>
            </w:r>
            <w:r>
              <w:rPr>
                <w:rFonts w:ascii="Times New Roman"/>
                <w:b w:val="false"/>
                <w:i w:val="false"/>
                <w:color w:val="000000"/>
                <w:sz w:val="20"/>
              </w:rPr>
              <w:t>
12 қазан,</w:t>
            </w:r>
            <w:r>
              <w:br/>
            </w:r>
            <w:r>
              <w:rPr>
                <w:rFonts w:ascii="Times New Roman"/>
                <w:b w:val="false"/>
                <w:i w:val="false"/>
                <w:color w:val="000000"/>
                <w:sz w:val="20"/>
              </w:rPr>
              <w:t>
11 қараша,</w:t>
            </w:r>
            <w:r>
              <w:br/>
            </w:r>
            <w:r>
              <w:rPr>
                <w:rFonts w:ascii="Times New Roman"/>
                <w:b w:val="false"/>
                <w:i w:val="false"/>
                <w:color w:val="000000"/>
                <w:sz w:val="20"/>
              </w:rPr>
              <w:t>
13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1-балық, 1-орман, 2-аңшылық, 8-сх (қызмет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шаруашылығын дамытудың негізгі көрсеткіштері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ауылшаруашығың тіркелімінің деректері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балық аулау мен акваөсіруді дамытудың негізгі көрсеткіштері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орман шаруашылығы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құралымдарының қызметі туралы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w:t>
            </w:r>
            <w:r>
              <w:br/>
            </w:r>
            <w:r>
              <w:rPr>
                <w:rFonts w:ascii="Times New Roman"/>
                <w:b w:val="false"/>
                <w:i w:val="false"/>
                <w:color w:val="000000"/>
                <w:sz w:val="20"/>
              </w:rPr>
              <w:t>
2022 жылғы егінге ауыл шаруашылығы дақылдарының егістік алқаптары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ауылшаруашылық тіркелімінің деректері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ауыл, орман және балық шаруашылығы өнімдерінің (көрсетілетін қызметтерінің) жалпы шығарылымы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1-сх, 1-балық, 1-орман, 2-аңшылық, 8-сх (қызмет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негізгі ауыл шаруашылығы өнімдерінің ресурстары мен пайдалану балансы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2-сх (астық), 3-сх (майлы), 1-балық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қолда бар майлы дақылдар тұқымдары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r>
              <w:br/>
            </w:r>
            <w:r>
              <w:rPr>
                <w:rFonts w:ascii="Times New Roman"/>
                <w:b w:val="false"/>
                <w:i w:val="false"/>
                <w:color w:val="000000"/>
                <w:sz w:val="20"/>
              </w:rPr>
              <w:t>
15 сәуір,</w:t>
            </w:r>
            <w:r>
              <w:br/>
            </w:r>
            <w:r>
              <w:rPr>
                <w:rFonts w:ascii="Times New Roman"/>
                <w:b w:val="false"/>
                <w:i w:val="false"/>
                <w:color w:val="000000"/>
                <w:sz w:val="20"/>
              </w:rPr>
              <w:t>
15 шілде,</w:t>
            </w:r>
            <w:r>
              <w:br/>
            </w:r>
            <w:r>
              <w:rPr>
                <w:rFonts w:ascii="Times New Roman"/>
                <w:b w:val="false"/>
                <w:i w:val="false"/>
                <w:color w:val="000000"/>
                <w:sz w:val="20"/>
              </w:rPr>
              <w:t>
14 қазан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Қазақстан Республикасында ауылшаруашылық дақылдарын жаппай жинау</w:t>
            </w:r>
            <w:r>
              <w:br/>
            </w:r>
            <w:r>
              <w:rPr>
                <w:rFonts w:ascii="Times New Roman"/>
                <w:b w:val="false"/>
                <w:i w:val="false"/>
                <w:color w:val="000000"/>
                <w:sz w:val="20"/>
              </w:rPr>
              <w:t>
(түпкілікті деректер)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29-сх, А-005, </w:t>
            </w:r>
            <w:r>
              <w:br/>
            </w:r>
            <w:r>
              <w:rPr>
                <w:rFonts w:ascii="Times New Roman"/>
                <w:b w:val="false"/>
                <w:i w:val="false"/>
                <w:color w:val="000000"/>
                <w:sz w:val="20"/>
              </w:rPr>
              <w:t>
А-1 (түсімділік)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Қазақстан Республикасында ауылшаруашылық дақылдарын жаппай жинау</w:t>
            </w:r>
            <w:r>
              <w:br/>
            </w:r>
            <w:r>
              <w:rPr>
                <w:rFonts w:ascii="Times New Roman"/>
                <w:b w:val="false"/>
                <w:i w:val="false"/>
                <w:color w:val="000000"/>
                <w:sz w:val="20"/>
              </w:rPr>
              <w:t>
(алдын ала деректер)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29-сх, А-005, </w:t>
            </w:r>
            <w:r>
              <w:br/>
            </w:r>
            <w:r>
              <w:rPr>
                <w:rFonts w:ascii="Times New Roman"/>
                <w:b w:val="false"/>
                <w:i w:val="false"/>
                <w:color w:val="000000"/>
                <w:sz w:val="20"/>
              </w:rPr>
              <w:t>
А-1 (түсімділік)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ауылшаруашылық кәсіпорындарында мал мен құсқа жұмсалған жемшөп шығыстары туралы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сәуір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ауылшаруашылық өндірушілерінде ауылшаруашылық мақсатындағы құрылыстар мен имараттардың бар болуы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 ауылшаруашылық тіркелімінің деректері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ауылшаруашылық кооперативтерінің қызметі туралы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Қазақстан Республикасындағы аңшылық алқаптар алаңы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наурыз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Өнеркәсіп және қоршаған орта статистикасы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өнеркәсібі жұмысының негізгі көрсеткіштері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
15 ақпан,</w:t>
            </w:r>
            <w:r>
              <w:br/>
            </w:r>
            <w:r>
              <w:rPr>
                <w:rFonts w:ascii="Times New Roman"/>
                <w:b w:val="false"/>
                <w:i w:val="false"/>
                <w:color w:val="000000"/>
                <w:sz w:val="20"/>
              </w:rPr>
              <w:t xml:space="preserve">
15 наурыз, </w:t>
            </w:r>
            <w:r>
              <w:br/>
            </w:r>
            <w:r>
              <w:rPr>
                <w:rFonts w:ascii="Times New Roman"/>
                <w:b w:val="false"/>
                <w:i w:val="false"/>
                <w:color w:val="000000"/>
                <w:sz w:val="20"/>
              </w:rPr>
              <w:t>
15 сәуір,</w:t>
            </w:r>
            <w:r>
              <w:br/>
            </w:r>
            <w:r>
              <w:rPr>
                <w:rFonts w:ascii="Times New Roman"/>
                <w:b w:val="false"/>
                <w:i w:val="false"/>
                <w:color w:val="000000"/>
                <w:sz w:val="20"/>
              </w:rPr>
              <w:t>
16 мамыр,</w:t>
            </w:r>
            <w:r>
              <w:br/>
            </w:r>
            <w:r>
              <w:rPr>
                <w:rFonts w:ascii="Times New Roman"/>
                <w:b w:val="false"/>
                <w:i w:val="false"/>
                <w:color w:val="000000"/>
                <w:sz w:val="20"/>
              </w:rPr>
              <w:t>
15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15 тамыз,</w:t>
            </w:r>
            <w:r>
              <w:br/>
            </w:r>
            <w:r>
              <w:rPr>
                <w:rFonts w:ascii="Times New Roman"/>
                <w:b w:val="false"/>
                <w:i w:val="false"/>
                <w:color w:val="000000"/>
                <w:sz w:val="20"/>
              </w:rPr>
              <w:t>
15 қыркүйек,</w:t>
            </w:r>
            <w:r>
              <w:br/>
            </w:r>
            <w:r>
              <w:rPr>
                <w:rFonts w:ascii="Times New Roman"/>
                <w:b w:val="false"/>
                <w:i w:val="false"/>
                <w:color w:val="000000"/>
                <w:sz w:val="20"/>
              </w:rPr>
              <w:t>
17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 (айлық), </w:t>
            </w:r>
            <w:r>
              <w:br/>
            </w:r>
            <w:r>
              <w:rPr>
                <w:rFonts w:ascii="Times New Roman"/>
                <w:b w:val="false"/>
                <w:i w:val="false"/>
                <w:color w:val="000000"/>
                <w:sz w:val="20"/>
              </w:rPr>
              <w:t xml:space="preserve">
1-П (тоқсандық), </w:t>
            </w:r>
            <w:r>
              <w:br/>
            </w:r>
            <w:r>
              <w:rPr>
                <w:rFonts w:ascii="Times New Roman"/>
                <w:b w:val="false"/>
                <w:i w:val="false"/>
                <w:color w:val="000000"/>
                <w:sz w:val="20"/>
              </w:rPr>
              <w:t xml:space="preserve">
1-П (жылдық) </w:t>
            </w:r>
            <w:r>
              <w:br/>
            </w:r>
            <w:r>
              <w:rPr>
                <w:rFonts w:ascii="Times New Roman"/>
                <w:b w:val="false"/>
                <w:i w:val="false"/>
                <w:color w:val="000000"/>
                <w:sz w:val="20"/>
              </w:rPr>
              <w:t>
01-ИП (пром),</w:t>
            </w:r>
            <w:r>
              <w:br/>
            </w:r>
            <w:r>
              <w:rPr>
                <w:rFonts w:ascii="Times New Roman"/>
                <w:b w:val="false"/>
                <w:i w:val="false"/>
                <w:color w:val="000000"/>
                <w:sz w:val="20"/>
              </w:rPr>
              <w:t xml:space="preserve">
D 004, 1-ЦП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қорытындысы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r>
              <w:br/>
            </w:r>
            <w:r>
              <w:rPr>
                <w:rFonts w:ascii="Times New Roman"/>
                <w:b w:val="false"/>
                <w:i w:val="false"/>
                <w:color w:val="000000"/>
                <w:sz w:val="20"/>
              </w:rPr>
              <w:t>
14 ақпан,</w:t>
            </w:r>
            <w:r>
              <w:br/>
            </w:r>
            <w:r>
              <w:rPr>
                <w:rFonts w:ascii="Times New Roman"/>
                <w:b w:val="false"/>
                <w:i w:val="false"/>
                <w:color w:val="000000"/>
                <w:sz w:val="20"/>
              </w:rPr>
              <w:t xml:space="preserve">
14 наурыз, </w:t>
            </w:r>
            <w:r>
              <w:br/>
            </w:r>
            <w:r>
              <w:rPr>
                <w:rFonts w:ascii="Times New Roman"/>
                <w:b w:val="false"/>
                <w:i w:val="false"/>
                <w:color w:val="000000"/>
                <w:sz w:val="20"/>
              </w:rPr>
              <w:t>
14 сәуір,</w:t>
            </w:r>
            <w:r>
              <w:br/>
            </w:r>
            <w:r>
              <w:rPr>
                <w:rFonts w:ascii="Times New Roman"/>
                <w:b w:val="false"/>
                <w:i w:val="false"/>
                <w:color w:val="000000"/>
                <w:sz w:val="20"/>
              </w:rPr>
              <w:t>
16 мамыр,</w:t>
            </w:r>
            <w:r>
              <w:br/>
            </w:r>
            <w:r>
              <w:rPr>
                <w:rFonts w:ascii="Times New Roman"/>
                <w:b w:val="false"/>
                <w:i w:val="false"/>
                <w:color w:val="000000"/>
                <w:sz w:val="20"/>
              </w:rPr>
              <w:t>
14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шілде,</w:t>
            </w:r>
            <w:r>
              <w:br/>
            </w:r>
            <w:r>
              <w:rPr>
                <w:rFonts w:ascii="Times New Roman"/>
                <w:b w:val="false"/>
                <w:i w:val="false"/>
                <w:color w:val="000000"/>
                <w:sz w:val="20"/>
              </w:rPr>
              <w:t>
15 тамыз,</w:t>
            </w:r>
            <w:r>
              <w:br/>
            </w:r>
            <w:r>
              <w:rPr>
                <w:rFonts w:ascii="Times New Roman"/>
                <w:b w:val="false"/>
                <w:i w:val="false"/>
                <w:color w:val="000000"/>
                <w:sz w:val="20"/>
              </w:rPr>
              <w:t>
14 қыркүйек, 14 қазан,</w:t>
            </w:r>
            <w:r>
              <w:br/>
            </w:r>
            <w:r>
              <w:rPr>
                <w:rFonts w:ascii="Times New Roman"/>
                <w:b w:val="false"/>
                <w:i w:val="false"/>
                <w:color w:val="000000"/>
                <w:sz w:val="20"/>
              </w:rPr>
              <w:t>
14 қараша,</w:t>
            </w:r>
            <w:r>
              <w:br/>
            </w:r>
            <w:r>
              <w:rPr>
                <w:rFonts w:ascii="Times New Roman"/>
                <w:b w:val="false"/>
                <w:i w:val="false"/>
                <w:color w:val="000000"/>
                <w:sz w:val="20"/>
              </w:rPr>
              <w:t>
14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 1-П (тоқсандық),</w:t>
            </w:r>
            <w:r>
              <w:br/>
            </w:r>
            <w:r>
              <w:rPr>
                <w:rFonts w:ascii="Times New Roman"/>
                <w:b w:val="false"/>
                <w:i w:val="false"/>
                <w:color w:val="000000"/>
                <w:sz w:val="20"/>
              </w:rPr>
              <w:t xml:space="preserve">
1-П (жылдық) </w:t>
            </w:r>
            <w:r>
              <w:br/>
            </w:r>
            <w:r>
              <w:rPr>
                <w:rFonts w:ascii="Times New Roman"/>
                <w:b w:val="false"/>
                <w:i w:val="false"/>
                <w:color w:val="000000"/>
                <w:sz w:val="20"/>
              </w:rPr>
              <w:t>
01-ИП (пром),</w:t>
            </w:r>
            <w:r>
              <w:br/>
            </w:r>
            <w:r>
              <w:rPr>
                <w:rFonts w:ascii="Times New Roman"/>
                <w:b w:val="false"/>
                <w:i w:val="false"/>
                <w:color w:val="000000"/>
                <w:sz w:val="20"/>
              </w:rPr>
              <w:t xml:space="preserve">
D 004, 1-ЦП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 кәсіпорындарындағы өнімдерді жөнелту және олардың қалдықтары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25 сәуір,</w:t>
            </w:r>
            <w:r>
              <w:br/>
            </w:r>
            <w:r>
              <w:rPr>
                <w:rFonts w:ascii="Times New Roman"/>
                <w:b w:val="false"/>
                <w:i w:val="false"/>
                <w:color w:val="000000"/>
                <w:sz w:val="20"/>
              </w:rPr>
              <w:t>
25 шілде,</w:t>
            </w:r>
            <w:r>
              <w:br/>
            </w:r>
            <w:r>
              <w:rPr>
                <w:rFonts w:ascii="Times New Roman"/>
                <w:b w:val="false"/>
                <w:i w:val="false"/>
                <w:color w:val="000000"/>
                <w:sz w:val="20"/>
              </w:rPr>
              <w:t>
25 қазан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өнеркәсібі жұмысының негізгі көрсеткіштері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 (жылдық), </w:t>
            </w:r>
            <w:r>
              <w:br/>
            </w:r>
            <w:r>
              <w:rPr>
                <w:rFonts w:ascii="Times New Roman"/>
                <w:b w:val="false"/>
                <w:i w:val="false"/>
                <w:color w:val="000000"/>
                <w:sz w:val="20"/>
              </w:rPr>
              <w:t>
01-ИП (пром),</w:t>
            </w:r>
            <w:r>
              <w:br/>
            </w:r>
            <w:r>
              <w:rPr>
                <w:rFonts w:ascii="Times New Roman"/>
                <w:b w:val="false"/>
                <w:i w:val="false"/>
                <w:color w:val="000000"/>
                <w:sz w:val="20"/>
              </w:rPr>
              <w:t>
D 004, 1-ЦП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қорытындылары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 (жылдық), </w:t>
            </w:r>
            <w:r>
              <w:br/>
            </w:r>
            <w:r>
              <w:rPr>
                <w:rFonts w:ascii="Times New Roman"/>
                <w:b w:val="false"/>
                <w:i w:val="false"/>
                <w:color w:val="000000"/>
                <w:sz w:val="20"/>
              </w:rPr>
              <w:t>
01-ИП (пром),</w:t>
            </w:r>
            <w:r>
              <w:br/>
            </w:r>
            <w:r>
              <w:rPr>
                <w:rFonts w:ascii="Times New Roman"/>
                <w:b w:val="false"/>
                <w:i w:val="false"/>
                <w:color w:val="000000"/>
                <w:sz w:val="20"/>
              </w:rPr>
              <w:t xml:space="preserve">
D 004, 1-ЦП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атмосфералық ауаны қорғаудың жай-күйі туралы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қорғауға жұмсалған шығындар туралы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коммуналдық қалдықтармен жұмыс істеу туралы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r>
              <w:br/>
            </w:r>
            <w:r>
              <w:rPr>
                <w:rFonts w:ascii="Times New Roman"/>
                <w:b w:val="false"/>
                <w:i w:val="false"/>
                <w:color w:val="000000"/>
                <w:sz w:val="20"/>
              </w:rPr>
              <w:t>
2-қалдықтар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сумен жабдықтау және су бұру жүйелері құрылғыларының жұмысы туралы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атмосфералық ауаға ластаушы заттардың шығарындылары туралы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тамыз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қорғауға жұмсалған шығындар туралы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қыркүйек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Энергетика және тауар нарықтары статистикасы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газ кәсіпорындарының қызметі туралы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сәуір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жылу электр станциялары мен қазандықтарының жұмысы туралы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балансы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6-ТП, 1-УГОЛЬ,1-КПЭ, 1-ЭЛЕКТРОЭНЕРГИЯ, 1-НЕФТЬ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өнімнің (тауарлардың) және шикізаттың жекелеген түрлерінің ресурстары және пайдалану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21 ақпан,</w:t>
            </w:r>
            <w:r>
              <w:br/>
            </w:r>
            <w:r>
              <w:rPr>
                <w:rFonts w:ascii="Times New Roman"/>
                <w:b w:val="false"/>
                <w:i w:val="false"/>
                <w:color w:val="000000"/>
                <w:sz w:val="20"/>
              </w:rPr>
              <w:t xml:space="preserve">
24 наурыз, </w:t>
            </w:r>
            <w:r>
              <w:br/>
            </w:r>
            <w:r>
              <w:rPr>
                <w:rFonts w:ascii="Times New Roman"/>
                <w:b w:val="false"/>
                <w:i w:val="false"/>
                <w:color w:val="000000"/>
                <w:sz w:val="20"/>
              </w:rPr>
              <w:t>
20 сәуір,</w:t>
            </w:r>
            <w:r>
              <w:br/>
            </w:r>
            <w:r>
              <w:rPr>
                <w:rFonts w:ascii="Times New Roman"/>
                <w:b w:val="false"/>
                <w:i w:val="false"/>
                <w:color w:val="000000"/>
                <w:sz w:val="20"/>
              </w:rPr>
              <w:t>
20 мамыр,</w:t>
            </w:r>
            <w:r>
              <w:br/>
            </w:r>
            <w:r>
              <w:rPr>
                <w:rFonts w:ascii="Times New Roman"/>
                <w:b w:val="false"/>
                <w:i w:val="false"/>
                <w:color w:val="000000"/>
                <w:sz w:val="20"/>
              </w:rPr>
              <w:t>
20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r>
              <w:br/>
            </w:r>
            <w:r>
              <w:rPr>
                <w:rFonts w:ascii="Times New Roman"/>
                <w:b w:val="false"/>
                <w:i w:val="false"/>
                <w:color w:val="000000"/>
                <w:sz w:val="20"/>
              </w:rPr>
              <w:t xml:space="preserve">
22 тамыз, </w:t>
            </w:r>
            <w:r>
              <w:br/>
            </w:r>
            <w:r>
              <w:rPr>
                <w:rFonts w:ascii="Times New Roman"/>
                <w:b w:val="false"/>
                <w:i w:val="false"/>
                <w:color w:val="000000"/>
                <w:sz w:val="20"/>
              </w:rPr>
              <w:t>
20 қыркүйек,</w:t>
            </w:r>
            <w:r>
              <w:br/>
            </w:r>
            <w:r>
              <w:rPr>
                <w:rFonts w:ascii="Times New Roman"/>
                <w:b w:val="false"/>
                <w:i w:val="false"/>
                <w:color w:val="000000"/>
                <w:sz w:val="20"/>
              </w:rPr>
              <w:t>
20 қазан,</w:t>
            </w:r>
            <w:r>
              <w:br/>
            </w:r>
            <w:r>
              <w:rPr>
                <w:rFonts w:ascii="Times New Roman"/>
                <w:b w:val="false"/>
                <w:i w:val="false"/>
                <w:color w:val="000000"/>
                <w:sz w:val="20"/>
              </w:rPr>
              <w:t>
21 қараша,</w:t>
            </w:r>
            <w:r>
              <w:br/>
            </w:r>
            <w:r>
              <w:rPr>
                <w:rFonts w:ascii="Times New Roman"/>
                <w:b w:val="false"/>
                <w:i w:val="false"/>
                <w:color w:val="000000"/>
                <w:sz w:val="20"/>
              </w:rPr>
              <w:t>
20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 24-сх, 1-ТС,</w:t>
            </w:r>
            <w:r>
              <w:br/>
            </w:r>
            <w:r>
              <w:rPr>
                <w:rFonts w:ascii="Times New Roman"/>
                <w:b w:val="false"/>
                <w:i w:val="false"/>
                <w:color w:val="000000"/>
                <w:sz w:val="20"/>
              </w:rPr>
              <w:t>
МКК деректері</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Инвестициялар және құрылыс статистикасы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негізгі капиталға салынған инвестициялар туралы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
17 ақпан,</w:t>
            </w:r>
            <w:r>
              <w:br/>
            </w:r>
            <w:r>
              <w:rPr>
                <w:rFonts w:ascii="Times New Roman"/>
                <w:b w:val="false"/>
                <w:i w:val="false"/>
                <w:color w:val="000000"/>
                <w:sz w:val="20"/>
              </w:rPr>
              <w:t>
18 наурыз,</w:t>
            </w:r>
            <w:r>
              <w:br/>
            </w:r>
            <w:r>
              <w:rPr>
                <w:rFonts w:ascii="Times New Roman"/>
                <w:b w:val="false"/>
                <w:i w:val="false"/>
                <w:color w:val="000000"/>
                <w:sz w:val="20"/>
              </w:rPr>
              <w:t>
18 сәуір,</w:t>
            </w:r>
            <w:r>
              <w:br/>
            </w:r>
            <w:r>
              <w:rPr>
                <w:rFonts w:ascii="Times New Roman"/>
                <w:b w:val="false"/>
                <w:i w:val="false"/>
                <w:color w:val="000000"/>
                <w:sz w:val="20"/>
              </w:rPr>
              <w:t>
18 мамыр,</w:t>
            </w:r>
            <w:r>
              <w:br/>
            </w:r>
            <w:r>
              <w:rPr>
                <w:rFonts w:ascii="Times New Roman"/>
                <w:b w:val="false"/>
                <w:i w:val="false"/>
                <w:color w:val="000000"/>
                <w:sz w:val="20"/>
              </w:rPr>
              <w:t>
17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w:t>
            </w:r>
            <w:r>
              <w:br/>
            </w:r>
            <w:r>
              <w:rPr>
                <w:rFonts w:ascii="Times New Roman"/>
                <w:b w:val="false"/>
                <w:i w:val="false"/>
                <w:color w:val="000000"/>
                <w:sz w:val="20"/>
              </w:rPr>
              <w:t>
17 тамыз,</w:t>
            </w:r>
            <w:r>
              <w:br/>
            </w:r>
            <w:r>
              <w:rPr>
                <w:rFonts w:ascii="Times New Roman"/>
                <w:b w:val="false"/>
                <w:i w:val="false"/>
                <w:color w:val="000000"/>
                <w:sz w:val="20"/>
              </w:rPr>
              <w:t>
16 қыркүйек, 17 қазан,</w:t>
            </w:r>
            <w:r>
              <w:br/>
            </w:r>
            <w:r>
              <w:rPr>
                <w:rFonts w:ascii="Times New Roman"/>
                <w:b w:val="false"/>
                <w:i w:val="false"/>
                <w:color w:val="000000"/>
                <w:sz w:val="20"/>
              </w:rPr>
              <w:t>
17 қараша,</w:t>
            </w:r>
            <w:r>
              <w:br/>
            </w:r>
            <w:r>
              <w:rPr>
                <w:rFonts w:ascii="Times New Roman"/>
                <w:b w:val="false"/>
                <w:i w:val="false"/>
                <w:color w:val="000000"/>
                <w:sz w:val="20"/>
              </w:rPr>
              <w:t>
21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өңдеу өнеркәсібінің негізгі капиталына салынған инвестициялар туралы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қаңтар,</w:t>
            </w:r>
            <w:r>
              <w:br/>
            </w:r>
            <w:r>
              <w:rPr>
                <w:rFonts w:ascii="Times New Roman"/>
                <w:b w:val="false"/>
                <w:i w:val="false"/>
                <w:color w:val="000000"/>
                <w:sz w:val="20"/>
              </w:rPr>
              <w:t>
24 ақпан,</w:t>
            </w:r>
            <w:r>
              <w:br/>
            </w:r>
            <w:r>
              <w:rPr>
                <w:rFonts w:ascii="Times New Roman"/>
                <w:b w:val="false"/>
                <w:i w:val="false"/>
                <w:color w:val="000000"/>
                <w:sz w:val="20"/>
              </w:rPr>
              <w:t>
25 наурыз,</w:t>
            </w:r>
            <w:r>
              <w:br/>
            </w:r>
            <w:r>
              <w:rPr>
                <w:rFonts w:ascii="Times New Roman"/>
                <w:b w:val="false"/>
                <w:i w:val="false"/>
                <w:color w:val="000000"/>
                <w:sz w:val="20"/>
              </w:rPr>
              <w:t>
22 сәуір,</w:t>
            </w:r>
            <w:r>
              <w:br/>
            </w:r>
            <w:r>
              <w:rPr>
                <w:rFonts w:ascii="Times New Roman"/>
                <w:b w:val="false"/>
                <w:i w:val="false"/>
                <w:color w:val="000000"/>
                <w:sz w:val="20"/>
              </w:rPr>
              <w:t>
25 мамыр,</w:t>
            </w:r>
            <w:r>
              <w:br/>
            </w:r>
            <w:r>
              <w:rPr>
                <w:rFonts w:ascii="Times New Roman"/>
                <w:b w:val="false"/>
                <w:i w:val="false"/>
                <w:color w:val="000000"/>
                <w:sz w:val="20"/>
              </w:rPr>
              <w:t>
22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шілде,</w:t>
            </w:r>
            <w:r>
              <w:br/>
            </w:r>
            <w:r>
              <w:rPr>
                <w:rFonts w:ascii="Times New Roman"/>
                <w:b w:val="false"/>
                <w:i w:val="false"/>
                <w:color w:val="000000"/>
                <w:sz w:val="20"/>
              </w:rPr>
              <w:t>
23 тамыз,</w:t>
            </w:r>
            <w:r>
              <w:br/>
            </w:r>
            <w:r>
              <w:rPr>
                <w:rFonts w:ascii="Times New Roman"/>
                <w:b w:val="false"/>
                <w:i w:val="false"/>
                <w:color w:val="000000"/>
                <w:sz w:val="20"/>
              </w:rPr>
              <w:t>
23 қыркүйек,</w:t>
            </w:r>
            <w:r>
              <w:br/>
            </w:r>
            <w:r>
              <w:rPr>
                <w:rFonts w:ascii="Times New Roman"/>
                <w:b w:val="false"/>
                <w:i w:val="false"/>
                <w:color w:val="000000"/>
                <w:sz w:val="20"/>
              </w:rPr>
              <w:t>
24 қазан,</w:t>
            </w:r>
            <w:r>
              <w:br/>
            </w:r>
            <w:r>
              <w:rPr>
                <w:rFonts w:ascii="Times New Roman"/>
                <w:b w:val="false"/>
                <w:i w:val="false"/>
                <w:color w:val="000000"/>
                <w:sz w:val="20"/>
              </w:rPr>
              <w:t>
23 қараша,</w:t>
            </w:r>
            <w:r>
              <w:br/>
            </w:r>
            <w:r>
              <w:rPr>
                <w:rFonts w:ascii="Times New Roman"/>
                <w:b w:val="false"/>
                <w:i w:val="false"/>
                <w:color w:val="000000"/>
                <w:sz w:val="20"/>
              </w:rPr>
              <w:t>
23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орман және балық шаруашылығының негізгі капиталына салынған инвестициялар туралы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r>
              <w:br/>
            </w:r>
            <w:r>
              <w:rPr>
                <w:rFonts w:ascii="Times New Roman"/>
                <w:b w:val="false"/>
                <w:i w:val="false"/>
                <w:color w:val="000000"/>
                <w:sz w:val="20"/>
              </w:rPr>
              <w:t>
25 ақпан,</w:t>
            </w:r>
            <w:r>
              <w:br/>
            </w:r>
            <w:r>
              <w:rPr>
                <w:rFonts w:ascii="Times New Roman"/>
                <w:b w:val="false"/>
                <w:i w:val="false"/>
                <w:color w:val="000000"/>
                <w:sz w:val="20"/>
              </w:rPr>
              <w:t>
25 наурыз,</w:t>
            </w:r>
            <w:r>
              <w:br/>
            </w:r>
            <w:r>
              <w:rPr>
                <w:rFonts w:ascii="Times New Roman"/>
                <w:b w:val="false"/>
                <w:i w:val="false"/>
                <w:color w:val="000000"/>
                <w:sz w:val="20"/>
              </w:rPr>
              <w:t>
25 сәуір,</w:t>
            </w:r>
            <w:r>
              <w:br/>
            </w:r>
            <w:r>
              <w:rPr>
                <w:rFonts w:ascii="Times New Roman"/>
                <w:b w:val="false"/>
                <w:i w:val="false"/>
                <w:color w:val="000000"/>
                <w:sz w:val="20"/>
              </w:rPr>
              <w:t>
25 мамыр,</w:t>
            </w:r>
            <w:r>
              <w:br/>
            </w:r>
            <w:r>
              <w:rPr>
                <w:rFonts w:ascii="Times New Roman"/>
                <w:b w:val="false"/>
                <w:i w:val="false"/>
                <w:color w:val="000000"/>
                <w:sz w:val="20"/>
              </w:rPr>
              <w:t>
24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r>
              <w:br/>
            </w:r>
            <w:r>
              <w:rPr>
                <w:rFonts w:ascii="Times New Roman"/>
                <w:b w:val="false"/>
                <w:i w:val="false"/>
                <w:color w:val="000000"/>
                <w:sz w:val="20"/>
              </w:rPr>
              <w:t>
24 тамыз,</w:t>
            </w:r>
            <w:r>
              <w:br/>
            </w:r>
            <w:r>
              <w:rPr>
                <w:rFonts w:ascii="Times New Roman"/>
                <w:b w:val="false"/>
                <w:i w:val="false"/>
                <w:color w:val="000000"/>
                <w:sz w:val="20"/>
              </w:rPr>
              <w:t>
23 қыркүйек,</w:t>
            </w:r>
            <w:r>
              <w:br/>
            </w:r>
            <w:r>
              <w:rPr>
                <w:rFonts w:ascii="Times New Roman"/>
                <w:b w:val="false"/>
                <w:i w:val="false"/>
                <w:color w:val="000000"/>
                <w:sz w:val="20"/>
              </w:rPr>
              <w:t>
25 қазан,</w:t>
            </w:r>
            <w:r>
              <w:br/>
            </w:r>
            <w:r>
              <w:rPr>
                <w:rFonts w:ascii="Times New Roman"/>
                <w:b w:val="false"/>
                <w:i w:val="false"/>
                <w:color w:val="000000"/>
                <w:sz w:val="20"/>
              </w:rPr>
              <w:t>
24 қараша,</w:t>
            </w:r>
            <w:r>
              <w:br/>
            </w:r>
            <w:r>
              <w:rPr>
                <w:rFonts w:ascii="Times New Roman"/>
                <w:b w:val="false"/>
                <w:i w:val="false"/>
                <w:color w:val="000000"/>
                <w:sz w:val="20"/>
              </w:rPr>
              <w:t>
23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инвестициялық қызмет туралы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құрылыс жұмыстарының орындалуы және объектілерді пайдалануға беру туралы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15 сәуір,</w:t>
            </w:r>
            <w:r>
              <w:br/>
            </w:r>
            <w:r>
              <w:rPr>
                <w:rFonts w:ascii="Times New Roman"/>
                <w:b w:val="false"/>
                <w:i w:val="false"/>
                <w:color w:val="000000"/>
                <w:sz w:val="20"/>
              </w:rPr>
              <w:t>
16 мамыр,</w:t>
            </w:r>
            <w:r>
              <w:br/>
            </w:r>
            <w:r>
              <w:rPr>
                <w:rFonts w:ascii="Times New Roman"/>
                <w:b w:val="false"/>
                <w:i w:val="false"/>
                <w:color w:val="000000"/>
                <w:sz w:val="20"/>
              </w:rPr>
              <w:t>
15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16 тамыз,</w:t>
            </w:r>
            <w:r>
              <w:br/>
            </w:r>
            <w:r>
              <w:rPr>
                <w:rFonts w:ascii="Times New Roman"/>
                <w:b w:val="false"/>
                <w:i w:val="false"/>
                <w:color w:val="000000"/>
                <w:sz w:val="20"/>
              </w:rPr>
              <w:t xml:space="preserve">
15 қыркүйек, </w:t>
            </w:r>
            <w:r>
              <w:br/>
            </w:r>
            <w:r>
              <w:rPr>
                <w:rFonts w:ascii="Times New Roman"/>
                <w:b w:val="false"/>
                <w:i w:val="false"/>
                <w:color w:val="000000"/>
                <w:sz w:val="20"/>
              </w:rPr>
              <w:t>
17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(шағын),</w:t>
            </w:r>
            <w:r>
              <w:br/>
            </w:r>
            <w:r>
              <w:rPr>
                <w:rFonts w:ascii="Times New Roman"/>
                <w:b w:val="false"/>
                <w:i w:val="false"/>
                <w:color w:val="000000"/>
                <w:sz w:val="20"/>
              </w:rPr>
              <w:t>
2-КС, 1-ИС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тұрғын үйді пайдалануға беру туралы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r>
              <w:br/>
            </w:r>
            <w:r>
              <w:rPr>
                <w:rFonts w:ascii="Times New Roman"/>
                <w:b w:val="false"/>
                <w:i w:val="false"/>
                <w:color w:val="000000"/>
                <w:sz w:val="20"/>
              </w:rPr>
              <w:t>
18 ақпан,</w:t>
            </w:r>
            <w:r>
              <w:br/>
            </w:r>
            <w:r>
              <w:rPr>
                <w:rFonts w:ascii="Times New Roman"/>
                <w:b w:val="false"/>
                <w:i w:val="false"/>
                <w:color w:val="000000"/>
                <w:sz w:val="20"/>
              </w:rPr>
              <w:t>
18 наурыз,</w:t>
            </w:r>
            <w:r>
              <w:br/>
            </w:r>
            <w:r>
              <w:rPr>
                <w:rFonts w:ascii="Times New Roman"/>
                <w:b w:val="false"/>
                <w:i w:val="false"/>
                <w:color w:val="000000"/>
                <w:sz w:val="20"/>
              </w:rPr>
              <w:t xml:space="preserve">
19 сәуір, </w:t>
            </w:r>
            <w:r>
              <w:br/>
            </w:r>
            <w:r>
              <w:rPr>
                <w:rFonts w:ascii="Times New Roman"/>
                <w:b w:val="false"/>
                <w:i w:val="false"/>
                <w:color w:val="000000"/>
                <w:sz w:val="20"/>
              </w:rPr>
              <w:t xml:space="preserve">
18 мамыр, </w:t>
            </w:r>
            <w:r>
              <w:br/>
            </w:r>
            <w:r>
              <w:rPr>
                <w:rFonts w:ascii="Times New Roman"/>
                <w:b w:val="false"/>
                <w:i w:val="false"/>
                <w:color w:val="000000"/>
                <w:sz w:val="20"/>
              </w:rPr>
              <w:t>
17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w:t>
            </w:r>
            <w:r>
              <w:br/>
            </w:r>
            <w:r>
              <w:rPr>
                <w:rFonts w:ascii="Times New Roman"/>
                <w:b w:val="false"/>
                <w:i w:val="false"/>
                <w:color w:val="000000"/>
                <w:sz w:val="20"/>
              </w:rPr>
              <w:t>
18 тамыз,</w:t>
            </w:r>
            <w:r>
              <w:br/>
            </w:r>
            <w:r>
              <w:rPr>
                <w:rFonts w:ascii="Times New Roman"/>
                <w:b w:val="false"/>
                <w:i w:val="false"/>
                <w:color w:val="000000"/>
                <w:sz w:val="20"/>
              </w:rPr>
              <w:t xml:space="preserve">
19 қыркүйек, </w:t>
            </w:r>
            <w:r>
              <w:br/>
            </w:r>
            <w:r>
              <w:rPr>
                <w:rFonts w:ascii="Times New Roman"/>
                <w:b w:val="false"/>
                <w:i w:val="false"/>
                <w:color w:val="000000"/>
                <w:sz w:val="20"/>
              </w:rPr>
              <w:t xml:space="preserve">
19 қазан, </w:t>
            </w:r>
            <w:r>
              <w:br/>
            </w:r>
            <w:r>
              <w:rPr>
                <w:rFonts w:ascii="Times New Roman"/>
                <w:b w:val="false"/>
                <w:i w:val="false"/>
                <w:color w:val="000000"/>
                <w:sz w:val="20"/>
              </w:rPr>
              <w:t xml:space="preserve">
18 қараша, </w:t>
            </w:r>
            <w:r>
              <w:br/>
            </w:r>
            <w:r>
              <w:rPr>
                <w:rFonts w:ascii="Times New Roman"/>
                <w:b w:val="false"/>
                <w:i w:val="false"/>
                <w:color w:val="000000"/>
                <w:sz w:val="20"/>
              </w:rPr>
              <w:t>
20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r>
              <w:br/>
            </w:r>
            <w:r>
              <w:rPr>
                <w:rFonts w:ascii="Times New Roman"/>
                <w:b w:val="false"/>
                <w:i w:val="false"/>
                <w:color w:val="000000"/>
                <w:sz w:val="20"/>
              </w:rPr>
              <w:t>
1-ИС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қуаттарды пайдалануға беру туралы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25 сәуір,</w:t>
            </w:r>
            <w:r>
              <w:br/>
            </w:r>
            <w:r>
              <w:rPr>
                <w:rFonts w:ascii="Times New Roman"/>
                <w:b w:val="false"/>
                <w:i w:val="false"/>
                <w:color w:val="000000"/>
                <w:sz w:val="20"/>
              </w:rPr>
              <w:t>
25 шілде,</w:t>
            </w:r>
            <w:r>
              <w:br/>
            </w:r>
            <w:r>
              <w:rPr>
                <w:rFonts w:ascii="Times New Roman"/>
                <w:b w:val="false"/>
                <w:i w:val="false"/>
                <w:color w:val="000000"/>
                <w:sz w:val="20"/>
              </w:rPr>
              <w:t>
25 қазан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2-КС, </w:t>
            </w:r>
            <w:r>
              <w:br/>
            </w:r>
            <w:r>
              <w:rPr>
                <w:rFonts w:ascii="Times New Roman"/>
                <w:b w:val="false"/>
                <w:i w:val="false"/>
                <w:color w:val="000000"/>
                <w:sz w:val="20"/>
              </w:rPr>
              <w:t>
1-ИС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w:t>
            </w:r>
            <w:r>
              <w:br/>
            </w:r>
            <w:r>
              <w:rPr>
                <w:rFonts w:ascii="Times New Roman"/>
                <w:b w:val="false"/>
                <w:i w:val="false"/>
                <w:color w:val="000000"/>
                <w:sz w:val="20"/>
              </w:rPr>
              <w:t>
1-ИС</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Ішкі сауда статистикасы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сауда базарлары туралы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 биржаларының қызметі туралы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14 ақпан,</w:t>
            </w:r>
            <w:r>
              <w:br/>
            </w:r>
            <w:r>
              <w:rPr>
                <w:rFonts w:ascii="Times New Roman"/>
                <w:b w:val="false"/>
                <w:i w:val="false"/>
                <w:color w:val="000000"/>
                <w:sz w:val="20"/>
              </w:rPr>
              <w:t>
14 наурыз,</w:t>
            </w:r>
            <w:r>
              <w:br/>
            </w:r>
            <w:r>
              <w:rPr>
                <w:rFonts w:ascii="Times New Roman"/>
                <w:b w:val="false"/>
                <w:i w:val="false"/>
                <w:color w:val="000000"/>
                <w:sz w:val="20"/>
              </w:rPr>
              <w:t xml:space="preserve">
12 сәуір, </w:t>
            </w:r>
            <w:r>
              <w:br/>
            </w:r>
            <w:r>
              <w:rPr>
                <w:rFonts w:ascii="Times New Roman"/>
                <w:b w:val="false"/>
                <w:i w:val="false"/>
                <w:color w:val="000000"/>
                <w:sz w:val="20"/>
              </w:rPr>
              <w:t>
12 мамыр,</w:t>
            </w:r>
            <w:r>
              <w:br/>
            </w:r>
            <w:r>
              <w:rPr>
                <w:rFonts w:ascii="Times New Roman"/>
                <w:b w:val="false"/>
                <w:i w:val="false"/>
                <w:color w:val="000000"/>
                <w:sz w:val="20"/>
              </w:rPr>
              <w:t>
13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14 қараша,</w:t>
            </w:r>
            <w:r>
              <w:br/>
            </w:r>
            <w:r>
              <w:rPr>
                <w:rFonts w:ascii="Times New Roman"/>
                <w:b w:val="false"/>
                <w:i w:val="false"/>
                <w:color w:val="000000"/>
                <w:sz w:val="20"/>
              </w:rPr>
              <w:t>
12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автожанармай құю, газ құю және газ толтыру станцияларының қызметі туралы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маусым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тауарлар мен көрсетілетін қызметтерді өткізу көлемі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электрондық коммерция туралы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мамыр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Сыртқы және өзара сауда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Қазақстан Республикасының тауарлармен сыртқы саудасы және өзара саудасы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r>
              <w:br/>
            </w:r>
            <w:r>
              <w:rPr>
                <w:rFonts w:ascii="Times New Roman"/>
                <w:b w:val="false"/>
                <w:i w:val="false"/>
                <w:color w:val="000000"/>
                <w:sz w:val="20"/>
              </w:rPr>
              <w:t xml:space="preserve">
11 ақпан, </w:t>
            </w:r>
            <w:r>
              <w:br/>
            </w:r>
            <w:r>
              <w:rPr>
                <w:rFonts w:ascii="Times New Roman"/>
                <w:b w:val="false"/>
                <w:i w:val="false"/>
                <w:color w:val="000000"/>
                <w:sz w:val="20"/>
              </w:rPr>
              <w:t>
11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13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11 қараша,</w:t>
            </w:r>
            <w:r>
              <w:br/>
            </w:r>
            <w:r>
              <w:rPr>
                <w:rFonts w:ascii="Times New Roman"/>
                <w:b w:val="false"/>
                <w:i w:val="false"/>
                <w:color w:val="000000"/>
                <w:sz w:val="20"/>
              </w:rPr>
              <w:t>
12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тауарлармен сыртқы сауда және өзара сауда статистикасы деректерін өзектілендіру (әкімшілік дереккөздер бойынша респонденттердің деректері мен тізбесіне өзектілендіру жүргізу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тауарлармен сыртқа сауда және өзара сауда статистикасы деректерін өзектілендіру (әкімшілік дереккөздер бойынша респонденттердің деректері мен тізбесін өзектілендіруді жүргізу кезінде)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Көлік статистикасы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жұмысының негізгі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14 ақпан,</w:t>
            </w:r>
            <w:r>
              <w:br/>
            </w:r>
            <w:r>
              <w:rPr>
                <w:rFonts w:ascii="Times New Roman"/>
                <w:b w:val="false"/>
                <w:i w:val="false"/>
                <w:color w:val="000000"/>
                <w:sz w:val="20"/>
              </w:rPr>
              <w:t>
14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13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14 қараша,</w:t>
            </w:r>
            <w:r>
              <w:br/>
            </w:r>
            <w:r>
              <w:rPr>
                <w:rFonts w:ascii="Times New Roman"/>
                <w:b w:val="false"/>
                <w:i w:val="false"/>
                <w:color w:val="000000"/>
                <w:sz w:val="20"/>
              </w:rPr>
              <w:t>
12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1-көлік, 1-ТР (авто, электр), 1-ТР (ішкі су), 1-ДК (автожүктер), 1-ДК (автожолаушылар)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өнімдері және көрсетілетін қызметтері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 2-ТР (қосалқы қызмет) 1-ДК (автожүктер), 1-ДК (автожолаушылар)</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теміржол көлігінің қызметі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автокөлік құралдарының саны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
15 ақпан,</w:t>
            </w:r>
            <w:r>
              <w:br/>
            </w:r>
            <w:r>
              <w:rPr>
                <w:rFonts w:ascii="Times New Roman"/>
                <w:b w:val="false"/>
                <w:i w:val="false"/>
                <w:color w:val="000000"/>
                <w:sz w:val="20"/>
              </w:rPr>
              <w:t xml:space="preserve">
15 наурыз, </w:t>
            </w:r>
            <w:r>
              <w:br/>
            </w:r>
            <w:r>
              <w:rPr>
                <w:rFonts w:ascii="Times New Roman"/>
                <w:b w:val="false"/>
                <w:i w:val="false"/>
                <w:color w:val="000000"/>
                <w:sz w:val="20"/>
              </w:rPr>
              <w:t>
15 сәуір,</w:t>
            </w:r>
            <w:r>
              <w:br/>
            </w:r>
            <w:r>
              <w:rPr>
                <w:rFonts w:ascii="Times New Roman"/>
                <w:b w:val="false"/>
                <w:i w:val="false"/>
                <w:color w:val="000000"/>
                <w:sz w:val="20"/>
              </w:rPr>
              <w:t>
16 мамыр,</w:t>
            </w:r>
            <w:r>
              <w:br/>
            </w:r>
            <w:r>
              <w:rPr>
                <w:rFonts w:ascii="Times New Roman"/>
                <w:b w:val="false"/>
                <w:i w:val="false"/>
                <w:color w:val="000000"/>
                <w:sz w:val="20"/>
              </w:rPr>
              <w:t>
15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15 тамыз,</w:t>
            </w:r>
            <w:r>
              <w:br/>
            </w:r>
            <w:r>
              <w:rPr>
                <w:rFonts w:ascii="Times New Roman"/>
                <w:b w:val="false"/>
                <w:i w:val="false"/>
                <w:color w:val="000000"/>
                <w:sz w:val="20"/>
              </w:rPr>
              <w:t>
 15 қыркүйек,</w:t>
            </w:r>
            <w:r>
              <w:br/>
            </w:r>
            <w:r>
              <w:rPr>
                <w:rFonts w:ascii="Times New Roman"/>
                <w:b w:val="false"/>
                <w:i w:val="false"/>
                <w:color w:val="000000"/>
                <w:sz w:val="20"/>
              </w:rPr>
              <w:t>
17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деректер базасы</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автомобиль жолдарының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 АЖК деректері</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Байланыс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r>
              <w:br/>
            </w:r>
            <w:r>
              <w:rPr>
                <w:rFonts w:ascii="Times New Roman"/>
                <w:b w:val="false"/>
                <w:i w:val="false"/>
                <w:color w:val="000000"/>
                <w:sz w:val="20"/>
              </w:rPr>
              <w:t>
14 ақпан,</w:t>
            </w:r>
            <w:r>
              <w:br/>
            </w:r>
            <w:r>
              <w:rPr>
                <w:rFonts w:ascii="Times New Roman"/>
                <w:b w:val="false"/>
                <w:i w:val="false"/>
                <w:color w:val="000000"/>
                <w:sz w:val="20"/>
              </w:rPr>
              <w:t>
14 наурыз,</w:t>
            </w:r>
            <w:r>
              <w:br/>
            </w:r>
            <w:r>
              <w:rPr>
                <w:rFonts w:ascii="Times New Roman"/>
                <w:b w:val="false"/>
                <w:i w:val="false"/>
                <w:color w:val="000000"/>
                <w:sz w:val="20"/>
              </w:rPr>
              <w:t>
13 сәуір,</w:t>
            </w:r>
            <w:r>
              <w:br/>
            </w:r>
            <w:r>
              <w:rPr>
                <w:rFonts w:ascii="Times New Roman"/>
                <w:b w:val="false"/>
                <w:i w:val="false"/>
                <w:color w:val="000000"/>
                <w:sz w:val="20"/>
              </w:rPr>
              <w:t>
13 мамыр,</w:t>
            </w:r>
            <w:r>
              <w:br/>
            </w:r>
            <w:r>
              <w:rPr>
                <w:rFonts w:ascii="Times New Roman"/>
                <w:b w:val="false"/>
                <w:i w:val="false"/>
                <w:color w:val="000000"/>
                <w:sz w:val="20"/>
              </w:rPr>
              <w:t>
14 маусым,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шілде,</w:t>
            </w:r>
            <w:r>
              <w:br/>
            </w:r>
            <w:r>
              <w:rPr>
                <w:rFonts w:ascii="Times New Roman"/>
                <w:b w:val="false"/>
                <w:i w:val="false"/>
                <w:color w:val="000000"/>
                <w:sz w:val="20"/>
              </w:rPr>
              <w:t>
12 тамыз,</w:t>
            </w:r>
            <w:r>
              <w:br/>
            </w:r>
            <w:r>
              <w:rPr>
                <w:rFonts w:ascii="Times New Roman"/>
                <w:b w:val="false"/>
                <w:i w:val="false"/>
                <w:color w:val="000000"/>
                <w:sz w:val="20"/>
              </w:rPr>
              <w:t>
14 қыркүйек,</w:t>
            </w:r>
            <w:r>
              <w:br/>
            </w:r>
            <w:r>
              <w:rPr>
                <w:rFonts w:ascii="Times New Roman"/>
                <w:b w:val="false"/>
                <w:i w:val="false"/>
                <w:color w:val="000000"/>
                <w:sz w:val="20"/>
              </w:rPr>
              <w:t>
14 қазан,</w:t>
            </w:r>
            <w:r>
              <w:br/>
            </w:r>
            <w:r>
              <w:rPr>
                <w:rFonts w:ascii="Times New Roman"/>
                <w:b w:val="false"/>
                <w:i w:val="false"/>
                <w:color w:val="000000"/>
                <w:sz w:val="20"/>
              </w:rPr>
              <w:t>
14 қараша,</w:t>
            </w:r>
            <w:r>
              <w:br/>
            </w:r>
            <w:r>
              <w:rPr>
                <w:rFonts w:ascii="Times New Roman"/>
                <w:b w:val="false"/>
                <w:i w:val="false"/>
                <w:color w:val="000000"/>
                <w:sz w:val="20"/>
              </w:rPr>
              <w:t>
14 желтоқсан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r>
              <w:br/>
            </w:r>
            <w:r>
              <w:rPr>
                <w:rFonts w:ascii="Times New Roman"/>
                <w:b w:val="false"/>
                <w:i w:val="false"/>
                <w:color w:val="000000"/>
                <w:sz w:val="20"/>
              </w:rPr>
              <w:t>
2-байланыс</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Көрсетілетін қызмет статистикасы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қызметтердің көлемі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r>
              <w:br/>
            </w:r>
            <w:r>
              <w:rPr>
                <w:rFonts w:ascii="Times New Roman"/>
                <w:b w:val="false"/>
                <w:i w:val="false"/>
                <w:color w:val="000000"/>
                <w:sz w:val="20"/>
              </w:rPr>
              <w:t>
 27 мамыр,</w:t>
            </w:r>
            <w:r>
              <w:br/>
            </w:r>
            <w:r>
              <w:rPr>
                <w:rFonts w:ascii="Times New Roman"/>
                <w:b w:val="false"/>
                <w:i w:val="false"/>
                <w:color w:val="000000"/>
                <w:sz w:val="20"/>
              </w:rPr>
              <w:t>
29 тамыз,</w:t>
            </w:r>
            <w:r>
              <w:br/>
            </w:r>
            <w:r>
              <w:rPr>
                <w:rFonts w:ascii="Times New Roman"/>
                <w:b w:val="false"/>
                <w:i w:val="false"/>
                <w:color w:val="000000"/>
                <w:sz w:val="20"/>
              </w:rPr>
              <w:t>
28 қараша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қызметтердің көлемі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IT- қызметтердің көлемі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лизингтік қызмет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мамыр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Мәдениет статистикасы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хайуанаттар парктерінің, океанариум қызметі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ақпан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1-хайуанаттар паркі, океанариум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театрлардың қызметі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цирктердің қызметі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1-цирк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ойын-сауық және демалыс саябақтарының қызметі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1-саябақ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музейлердің қызметі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мәдени-демалыс ұйымдарының қызметі туралы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1-демалыс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кітапханалардың қызметі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1-кітапхана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концерт қызметі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кинематографиялық ұйымдардың қызметі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Туризм статистикасы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орналастыру орындарының қызметі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наурыз, </w:t>
            </w:r>
            <w:r>
              <w:br/>
            </w:r>
            <w:r>
              <w:rPr>
                <w:rFonts w:ascii="Times New Roman"/>
                <w:b w:val="false"/>
                <w:i w:val="false"/>
                <w:color w:val="000000"/>
                <w:sz w:val="20"/>
              </w:rPr>
              <w:t xml:space="preserve">
8 маусым, </w:t>
            </w:r>
            <w:r>
              <w:br/>
            </w:r>
            <w:r>
              <w:rPr>
                <w:rFonts w:ascii="Times New Roman"/>
                <w:b w:val="false"/>
                <w:i w:val="false"/>
                <w:color w:val="000000"/>
                <w:sz w:val="20"/>
              </w:rPr>
              <w:t xml:space="preserve">
2 қыркүйек, </w:t>
            </w:r>
            <w:r>
              <w:br/>
            </w:r>
            <w:r>
              <w:rPr>
                <w:rFonts w:ascii="Times New Roman"/>
                <w:b w:val="false"/>
                <w:i w:val="false"/>
                <w:color w:val="000000"/>
                <w:sz w:val="20"/>
              </w:rPr>
              <w:t>
30 қараша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сапарларға жұмсаған шығыстары туралы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келушілерді іріктемелі зерттеу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наурыз,</w:t>
            </w:r>
            <w:r>
              <w:br/>
            </w:r>
            <w:r>
              <w:rPr>
                <w:rFonts w:ascii="Times New Roman"/>
                <w:b w:val="false"/>
                <w:i w:val="false"/>
                <w:color w:val="000000"/>
                <w:sz w:val="20"/>
              </w:rPr>
              <w:t>
13 қыркүйек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Инновациялар статистикасы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инновациялық қызметі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Ғылым статистикасы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ғылыми-зерттеу және тәжірибелік-конструкторлық жұмыстардың негізгі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кәсіпорындарында ақпараттық-коммуникациялық технологияларды пайдалану туралы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ақпараттық-коммуникациялық технологияларды пайдалануы туралы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Еңбек және жұмыспен қамту статистикасы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қызметтерлердің саны және жалақысы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w:t>
            </w:r>
            <w:r>
              <w:br/>
            </w:r>
            <w:r>
              <w:rPr>
                <w:rFonts w:ascii="Times New Roman"/>
                <w:b w:val="false"/>
                <w:i w:val="false"/>
                <w:color w:val="000000"/>
                <w:sz w:val="20"/>
              </w:rPr>
              <w:t>
3 мамыр,</w:t>
            </w:r>
            <w:r>
              <w:br/>
            </w:r>
            <w:r>
              <w:rPr>
                <w:rFonts w:ascii="Times New Roman"/>
                <w:b w:val="false"/>
                <w:i w:val="false"/>
                <w:color w:val="000000"/>
                <w:sz w:val="20"/>
              </w:rPr>
              <w:t>
1 тамыз,</w:t>
            </w:r>
            <w:r>
              <w:br/>
            </w:r>
            <w:r>
              <w:rPr>
                <w:rFonts w:ascii="Times New Roman"/>
                <w:b w:val="false"/>
                <w:i w:val="false"/>
                <w:color w:val="000000"/>
                <w:sz w:val="20"/>
              </w:rPr>
              <w:t>
31 қазан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ірі және орта кәсіпорындары бойынша қызметтерлердің саны және жалақысы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w:t>
            </w:r>
            <w:r>
              <w:br/>
            </w:r>
            <w:r>
              <w:rPr>
                <w:rFonts w:ascii="Times New Roman"/>
                <w:b w:val="false"/>
                <w:i w:val="false"/>
                <w:color w:val="000000"/>
                <w:sz w:val="20"/>
              </w:rPr>
              <w:t>
3 мамыр,</w:t>
            </w:r>
            <w:r>
              <w:br/>
            </w:r>
            <w:r>
              <w:rPr>
                <w:rFonts w:ascii="Times New Roman"/>
                <w:b w:val="false"/>
                <w:i w:val="false"/>
                <w:color w:val="000000"/>
                <w:sz w:val="20"/>
              </w:rPr>
              <w:t>
1 тамыз,</w:t>
            </w:r>
            <w:r>
              <w:br/>
            </w:r>
            <w:r>
              <w:rPr>
                <w:rFonts w:ascii="Times New Roman"/>
                <w:b w:val="false"/>
                <w:i w:val="false"/>
                <w:color w:val="000000"/>
                <w:sz w:val="20"/>
              </w:rPr>
              <w:t>
31 қазан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кәсіпорындарындағы жұмыс күшінің болуы және қозғалысы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w:t>
            </w:r>
            <w:r>
              <w:br/>
            </w:r>
            <w:r>
              <w:rPr>
                <w:rFonts w:ascii="Times New Roman"/>
                <w:b w:val="false"/>
                <w:i w:val="false"/>
                <w:color w:val="000000"/>
                <w:sz w:val="20"/>
              </w:rPr>
              <w:t>
3 мамыр,</w:t>
            </w:r>
            <w:r>
              <w:br/>
            </w:r>
            <w:r>
              <w:rPr>
                <w:rFonts w:ascii="Times New Roman"/>
                <w:b w:val="false"/>
                <w:i w:val="false"/>
                <w:color w:val="000000"/>
                <w:sz w:val="20"/>
              </w:rPr>
              <w:t>
1 тамыз,</w:t>
            </w:r>
            <w:r>
              <w:br/>
            </w:r>
            <w:r>
              <w:rPr>
                <w:rFonts w:ascii="Times New Roman"/>
                <w:b w:val="false"/>
                <w:i w:val="false"/>
                <w:color w:val="000000"/>
                <w:sz w:val="20"/>
              </w:rPr>
              <w:t>
31 қазан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бойынша негізгі көрсеткіштер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 бойынша еңбек бойынша негізгі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күшін ұстауға жұмсалған шығындар құны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күшінің қозғалысы және жалдамалы қызметтерлердің күнтізбелік уақыт қорын пайдалануы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меншік нысандары бойынша қызметтерлердің саны және еңбекақы төлеу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зиянды және басқа да қолайсыз еңбек жағдайларында жұмыс істейтін қызметтерлердің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кәсіпорындарындағы кадрлар саны және оған деген қажеттілік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(бос жұмыс орны)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қызметтерлердің жалақысының құрылымы және оны бөлу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қыркүйек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кәсіптер мен лауазымдар бойынша Қазақстан Республикасындағы қызметтерлердің жалақысы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қыркүйек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мөлшерлігі бойынша Қазақстан Республикасындағы қызметтерлердің жалақысының құрылымы және оны бөлу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қыркүйек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 бойынша Қазақстан Республикасындағы қызметтерлердің жалақысының құрылымы және оны бөлу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 Қазақстан Республикасындағы қызметтерлердің жалақысының құрылымы және оны бөлу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жалдамалы қызметтерлердің жалақысы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w:t>
            </w:r>
            <w:r>
              <w:br/>
            </w:r>
            <w:r>
              <w:rPr>
                <w:rFonts w:ascii="Times New Roman"/>
                <w:b w:val="false"/>
                <w:i w:val="false"/>
                <w:color w:val="000000"/>
                <w:sz w:val="20"/>
              </w:rPr>
              <w:t>
3 мамыр,</w:t>
            </w:r>
            <w:r>
              <w:br/>
            </w:r>
            <w:r>
              <w:rPr>
                <w:rFonts w:ascii="Times New Roman"/>
                <w:b w:val="false"/>
                <w:i w:val="false"/>
                <w:color w:val="000000"/>
                <w:sz w:val="20"/>
              </w:rPr>
              <w:t>
1 тамыз,</w:t>
            </w:r>
            <w:r>
              <w:br/>
            </w:r>
            <w:r>
              <w:rPr>
                <w:rFonts w:ascii="Times New Roman"/>
                <w:b w:val="false"/>
                <w:i w:val="false"/>
                <w:color w:val="000000"/>
                <w:sz w:val="20"/>
              </w:rPr>
              <w:t>
31 қазан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құнының индексі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қызметтерлердің жалақысы (кәсіпкерлік қызметпен айналысатын шағын кәсіпорындарды есепке алумен)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r>
              <w:br/>
            </w:r>
            <w:r>
              <w:rPr>
                <w:rFonts w:ascii="Times New Roman"/>
                <w:b w:val="false"/>
                <w:i w:val="false"/>
                <w:color w:val="000000"/>
                <w:sz w:val="20"/>
              </w:rPr>
              <w:t>
28 маусым,</w:t>
            </w:r>
            <w:r>
              <w:br/>
            </w:r>
            <w:r>
              <w:rPr>
                <w:rFonts w:ascii="Times New Roman"/>
                <w:b w:val="false"/>
                <w:i w:val="false"/>
                <w:color w:val="000000"/>
                <w:sz w:val="20"/>
              </w:rPr>
              <w:t>
28 қыркүйек,</w:t>
            </w:r>
            <w:r>
              <w:br/>
            </w:r>
            <w:r>
              <w:rPr>
                <w:rFonts w:ascii="Times New Roman"/>
                <w:b w:val="false"/>
                <w:i w:val="false"/>
                <w:color w:val="000000"/>
                <w:sz w:val="20"/>
              </w:rPr>
              <w:t>
28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r>
              <w:br/>
            </w:r>
            <w:r>
              <w:rPr>
                <w:rFonts w:ascii="Times New Roman"/>
                <w:b w:val="false"/>
                <w:i w:val="false"/>
                <w:color w:val="000000"/>
                <w:sz w:val="20"/>
              </w:rPr>
              <w:t>
2-МП (тоқсандық)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негізгі индикаторлары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ақпан,</w:t>
            </w:r>
            <w:r>
              <w:br/>
            </w:r>
            <w:r>
              <w:rPr>
                <w:rFonts w:ascii="Times New Roman"/>
                <w:b w:val="false"/>
                <w:i w:val="false"/>
                <w:color w:val="000000"/>
                <w:sz w:val="20"/>
              </w:rPr>
              <w:t>
12 мамыр, 12 тамыз,</w:t>
            </w:r>
            <w:r>
              <w:br/>
            </w:r>
            <w:r>
              <w:rPr>
                <w:rFonts w:ascii="Times New Roman"/>
                <w:b w:val="false"/>
                <w:i w:val="false"/>
                <w:color w:val="000000"/>
                <w:sz w:val="20"/>
              </w:rPr>
              <w:t>
11 қараша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негізгі индикаторлары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бейресми жұмыспен қамтылған халық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лайықты еңбекті өлшеудің статистикалық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ақпан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өңірлері бойынша аудандар бөлінісінде еңбек нарығының негізгі индикаторлары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нарығының жағдайы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r>
              <w:br/>
            </w:r>
            <w:r>
              <w:rPr>
                <w:rFonts w:ascii="Times New Roman"/>
                <w:b w:val="false"/>
                <w:i w:val="false"/>
                <w:color w:val="000000"/>
                <w:sz w:val="20"/>
              </w:rPr>
              <w:t>
11 мамыр, 11 тамыз,</w:t>
            </w:r>
            <w:r>
              <w:br/>
            </w:r>
            <w:r>
              <w:rPr>
                <w:rFonts w:ascii="Times New Roman"/>
                <w:b w:val="false"/>
                <w:i w:val="false"/>
                <w:color w:val="000000"/>
                <w:sz w:val="20"/>
              </w:rPr>
              <w:t>
10 қараша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Баға статистикасы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инфляция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1 сәуір,</w:t>
            </w:r>
            <w:r>
              <w:br/>
            </w:r>
            <w:r>
              <w:rPr>
                <w:rFonts w:ascii="Times New Roman"/>
                <w:b w:val="false"/>
                <w:i w:val="false"/>
                <w:color w:val="000000"/>
                <w:sz w:val="20"/>
              </w:rPr>
              <w:t>
3 мамыр,</w:t>
            </w:r>
            <w:r>
              <w:br/>
            </w:r>
            <w:r>
              <w:rPr>
                <w:rFonts w:ascii="Times New Roman"/>
                <w:b w:val="false"/>
                <w:i w:val="false"/>
                <w:color w:val="000000"/>
                <w:sz w:val="20"/>
              </w:rPr>
              <w:t>
1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r>
              <w:br/>
            </w:r>
            <w:r>
              <w:rPr>
                <w:rFonts w:ascii="Times New Roman"/>
                <w:b w:val="false"/>
                <w:i w:val="false"/>
                <w:color w:val="000000"/>
                <w:sz w:val="20"/>
              </w:rPr>
              <w:t>
1 тамыз,</w:t>
            </w:r>
            <w:r>
              <w:br/>
            </w:r>
            <w:r>
              <w:rPr>
                <w:rFonts w:ascii="Times New Roman"/>
                <w:b w:val="false"/>
                <w:i w:val="false"/>
                <w:color w:val="000000"/>
                <w:sz w:val="20"/>
              </w:rPr>
              <w:t>
1 қыркүйек,</w:t>
            </w:r>
            <w:r>
              <w:br/>
            </w:r>
            <w:r>
              <w:rPr>
                <w:rFonts w:ascii="Times New Roman"/>
                <w:b w:val="false"/>
                <w:i w:val="false"/>
                <w:color w:val="000000"/>
                <w:sz w:val="20"/>
              </w:rPr>
              <w:t>
3 қазан,</w:t>
            </w:r>
            <w:r>
              <w:br/>
            </w:r>
            <w:r>
              <w:rPr>
                <w:rFonts w:ascii="Times New Roman"/>
                <w:b w:val="false"/>
                <w:i w:val="false"/>
                <w:color w:val="000000"/>
                <w:sz w:val="20"/>
              </w:rPr>
              <w:t>
1 қараша,</w:t>
            </w:r>
            <w:r>
              <w:br/>
            </w:r>
            <w:r>
              <w:rPr>
                <w:rFonts w:ascii="Times New Roman"/>
                <w:b w:val="false"/>
                <w:i w:val="false"/>
                <w:color w:val="000000"/>
                <w:sz w:val="20"/>
              </w:rPr>
              <w:t>
2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инфляция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1 сәуір,</w:t>
            </w:r>
            <w:r>
              <w:br/>
            </w:r>
            <w:r>
              <w:rPr>
                <w:rFonts w:ascii="Times New Roman"/>
                <w:b w:val="false"/>
                <w:i w:val="false"/>
                <w:color w:val="000000"/>
                <w:sz w:val="20"/>
              </w:rPr>
              <w:t>
3 мамыр,</w:t>
            </w:r>
            <w:r>
              <w:br/>
            </w:r>
            <w:r>
              <w:rPr>
                <w:rFonts w:ascii="Times New Roman"/>
                <w:b w:val="false"/>
                <w:i w:val="false"/>
                <w:color w:val="000000"/>
                <w:sz w:val="20"/>
              </w:rPr>
              <w:t>
1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r>
              <w:br/>
            </w:r>
            <w:r>
              <w:rPr>
                <w:rFonts w:ascii="Times New Roman"/>
                <w:b w:val="false"/>
                <w:i w:val="false"/>
                <w:color w:val="000000"/>
                <w:sz w:val="20"/>
              </w:rPr>
              <w:t>
1 тамыз,</w:t>
            </w:r>
            <w:r>
              <w:br/>
            </w:r>
            <w:r>
              <w:rPr>
                <w:rFonts w:ascii="Times New Roman"/>
                <w:b w:val="false"/>
                <w:i w:val="false"/>
                <w:color w:val="000000"/>
                <w:sz w:val="20"/>
              </w:rPr>
              <w:t>
1 қыркүйек,</w:t>
            </w:r>
            <w:r>
              <w:br/>
            </w:r>
            <w:r>
              <w:rPr>
                <w:rFonts w:ascii="Times New Roman"/>
                <w:b w:val="false"/>
                <w:i w:val="false"/>
                <w:color w:val="000000"/>
                <w:sz w:val="20"/>
              </w:rPr>
              <w:t>
3 қазан,</w:t>
            </w:r>
            <w:r>
              <w:br/>
            </w:r>
            <w:r>
              <w:rPr>
                <w:rFonts w:ascii="Times New Roman"/>
                <w:b w:val="false"/>
                <w:i w:val="false"/>
                <w:color w:val="000000"/>
                <w:sz w:val="20"/>
              </w:rPr>
              <w:t>
1 қараша,</w:t>
            </w:r>
            <w:r>
              <w:br/>
            </w:r>
            <w:r>
              <w:rPr>
                <w:rFonts w:ascii="Times New Roman"/>
                <w:b w:val="false"/>
                <w:i w:val="false"/>
                <w:color w:val="000000"/>
                <w:sz w:val="20"/>
              </w:rPr>
              <w:t>
2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және Евразиялық экономикалық одақ елдеріндегі инфляция деңгейі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қаңтар,</w:t>
            </w:r>
            <w:r>
              <w:br/>
            </w:r>
            <w:r>
              <w:rPr>
                <w:rFonts w:ascii="Times New Roman"/>
                <w:b w:val="false"/>
                <w:i w:val="false"/>
                <w:color w:val="000000"/>
                <w:sz w:val="20"/>
              </w:rPr>
              <w:t>
21 ақпан,</w:t>
            </w:r>
            <w:r>
              <w:br/>
            </w:r>
            <w:r>
              <w:rPr>
                <w:rFonts w:ascii="Times New Roman"/>
                <w:b w:val="false"/>
                <w:i w:val="false"/>
                <w:color w:val="000000"/>
                <w:sz w:val="20"/>
              </w:rPr>
              <w:t>
24 наурыз,</w:t>
            </w:r>
            <w:r>
              <w:br/>
            </w:r>
            <w:r>
              <w:rPr>
                <w:rFonts w:ascii="Times New Roman"/>
                <w:b w:val="false"/>
                <w:i w:val="false"/>
                <w:color w:val="000000"/>
                <w:sz w:val="20"/>
              </w:rPr>
              <w:t>
21 сәуір,</w:t>
            </w:r>
            <w:r>
              <w:br/>
            </w:r>
            <w:r>
              <w:rPr>
                <w:rFonts w:ascii="Times New Roman"/>
                <w:b w:val="false"/>
                <w:i w:val="false"/>
                <w:color w:val="000000"/>
                <w:sz w:val="20"/>
              </w:rPr>
              <w:t>
23 мамыр,</w:t>
            </w:r>
            <w:r>
              <w:br/>
            </w:r>
            <w:r>
              <w:rPr>
                <w:rFonts w:ascii="Times New Roman"/>
                <w:b w:val="false"/>
                <w:i w:val="false"/>
                <w:color w:val="000000"/>
                <w:sz w:val="20"/>
              </w:rPr>
              <w:t>
21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шілде,</w:t>
            </w:r>
            <w:r>
              <w:br/>
            </w:r>
            <w:r>
              <w:rPr>
                <w:rFonts w:ascii="Times New Roman"/>
                <w:b w:val="false"/>
                <w:i w:val="false"/>
                <w:color w:val="000000"/>
                <w:sz w:val="20"/>
              </w:rPr>
              <w:t>
22 тамыз,</w:t>
            </w:r>
            <w:r>
              <w:br/>
            </w:r>
            <w:r>
              <w:rPr>
                <w:rFonts w:ascii="Times New Roman"/>
                <w:b w:val="false"/>
                <w:i w:val="false"/>
                <w:color w:val="000000"/>
                <w:sz w:val="20"/>
              </w:rPr>
              <w:t>
21 қыркүйек,</w:t>
            </w:r>
            <w:r>
              <w:br/>
            </w:r>
            <w:r>
              <w:rPr>
                <w:rFonts w:ascii="Times New Roman"/>
                <w:b w:val="false"/>
                <w:i w:val="false"/>
                <w:color w:val="000000"/>
                <w:sz w:val="20"/>
              </w:rPr>
              <w:t>
21 қазан,</w:t>
            </w:r>
            <w:r>
              <w:br/>
            </w:r>
            <w:r>
              <w:rPr>
                <w:rFonts w:ascii="Times New Roman"/>
                <w:b w:val="false"/>
                <w:i w:val="false"/>
                <w:color w:val="000000"/>
                <w:sz w:val="20"/>
              </w:rPr>
              <w:t>
21 қараша,</w:t>
            </w:r>
            <w:r>
              <w:br/>
            </w:r>
            <w:r>
              <w:rPr>
                <w:rFonts w:ascii="Times New Roman"/>
                <w:b w:val="false"/>
                <w:i w:val="false"/>
                <w:color w:val="000000"/>
                <w:sz w:val="20"/>
              </w:rPr>
              <w:t>
21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ТМД статистикалық комитетінің деректері, статистикалық ақпаратпен алмасу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бағасы индексіндегі жекелеген құрамдас бөліктердің үлесі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4 ақпан,</w:t>
            </w:r>
            <w:r>
              <w:br/>
            </w:r>
            <w:r>
              <w:rPr>
                <w:rFonts w:ascii="Times New Roman"/>
                <w:b w:val="false"/>
                <w:i w:val="false"/>
                <w:color w:val="000000"/>
                <w:sz w:val="20"/>
              </w:rPr>
              <w:t>
4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6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5 тамыз,</w:t>
            </w:r>
            <w:r>
              <w:br/>
            </w:r>
            <w:r>
              <w:rPr>
                <w:rFonts w:ascii="Times New Roman"/>
                <w:b w:val="false"/>
                <w:i w:val="false"/>
                <w:color w:val="000000"/>
                <w:sz w:val="20"/>
              </w:rPr>
              <w:t>
5 қыркүйек,</w:t>
            </w:r>
            <w:r>
              <w:br/>
            </w:r>
            <w:r>
              <w:rPr>
                <w:rFonts w:ascii="Times New Roman"/>
                <w:b w:val="false"/>
                <w:i w:val="false"/>
                <w:color w:val="000000"/>
                <w:sz w:val="20"/>
              </w:rPr>
              <w:t>
5қазан,</w:t>
            </w:r>
            <w:r>
              <w:br/>
            </w:r>
            <w:r>
              <w:rPr>
                <w:rFonts w:ascii="Times New Roman"/>
                <w:b w:val="false"/>
                <w:i w:val="false"/>
                <w:color w:val="000000"/>
                <w:sz w:val="20"/>
              </w:rPr>
              <w:t>
4 қараша,</w:t>
            </w:r>
            <w:r>
              <w:br/>
            </w:r>
            <w:r>
              <w:rPr>
                <w:rFonts w:ascii="Times New Roman"/>
                <w:b w:val="false"/>
                <w:i w:val="false"/>
                <w:color w:val="000000"/>
                <w:sz w:val="20"/>
              </w:rPr>
              <w:t>
5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бағасының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4 ақпан,</w:t>
            </w:r>
            <w:r>
              <w:br/>
            </w:r>
            <w:r>
              <w:rPr>
                <w:rFonts w:ascii="Times New Roman"/>
                <w:b w:val="false"/>
                <w:i w:val="false"/>
                <w:color w:val="000000"/>
                <w:sz w:val="20"/>
              </w:rPr>
              <w:t>
4 наурыз,</w:t>
            </w:r>
            <w:r>
              <w:br/>
            </w:r>
            <w:r>
              <w:rPr>
                <w:rFonts w:ascii="Times New Roman"/>
                <w:b w:val="false"/>
                <w:i w:val="false"/>
                <w:color w:val="000000"/>
                <w:sz w:val="20"/>
              </w:rPr>
              <w:t>
4 сәуір,</w:t>
            </w:r>
            <w:r>
              <w:br/>
            </w:r>
            <w:r>
              <w:rPr>
                <w:rFonts w:ascii="Times New Roman"/>
                <w:b w:val="false"/>
                <w:i w:val="false"/>
                <w:color w:val="000000"/>
                <w:sz w:val="20"/>
              </w:rPr>
              <w:t>
5 мамыр,</w:t>
            </w:r>
            <w:r>
              <w:br/>
            </w:r>
            <w:r>
              <w:rPr>
                <w:rFonts w:ascii="Times New Roman"/>
                <w:b w:val="false"/>
                <w:i w:val="false"/>
                <w:color w:val="000000"/>
                <w:sz w:val="20"/>
              </w:rPr>
              <w:t>
6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4 тамыз,</w:t>
            </w:r>
            <w:r>
              <w:br/>
            </w:r>
            <w:r>
              <w:rPr>
                <w:rFonts w:ascii="Times New Roman"/>
                <w:b w:val="false"/>
                <w:i w:val="false"/>
                <w:color w:val="000000"/>
                <w:sz w:val="20"/>
              </w:rPr>
              <w:t>
5 қыркүйек,</w:t>
            </w:r>
            <w:r>
              <w:br/>
            </w:r>
            <w:r>
              <w:rPr>
                <w:rFonts w:ascii="Times New Roman"/>
                <w:b w:val="false"/>
                <w:i w:val="false"/>
                <w:color w:val="000000"/>
                <w:sz w:val="20"/>
              </w:rPr>
              <w:t>
4 қазан,</w:t>
            </w:r>
            <w:r>
              <w:br/>
            </w:r>
            <w:r>
              <w:rPr>
                <w:rFonts w:ascii="Times New Roman"/>
                <w:b w:val="false"/>
                <w:i w:val="false"/>
                <w:color w:val="000000"/>
                <w:sz w:val="20"/>
              </w:rPr>
              <w:t>
4 қараша,</w:t>
            </w:r>
            <w:r>
              <w:br/>
            </w:r>
            <w:r>
              <w:rPr>
                <w:rFonts w:ascii="Times New Roman"/>
                <w:b w:val="false"/>
                <w:i w:val="false"/>
                <w:color w:val="000000"/>
                <w:sz w:val="20"/>
              </w:rPr>
              <w:t>
5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орта есеппен жан басына шаққандағы ақшалай табысы әртүрлі деңгейдегі халық топтары үшін баға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7 сәуір,</w:t>
            </w:r>
            <w:r>
              <w:br/>
            </w:r>
            <w:r>
              <w:rPr>
                <w:rFonts w:ascii="Times New Roman"/>
                <w:b w:val="false"/>
                <w:i w:val="false"/>
                <w:color w:val="000000"/>
                <w:sz w:val="20"/>
              </w:rPr>
              <w:t>
11 мамыр,</w:t>
            </w:r>
            <w:r>
              <w:br/>
            </w:r>
            <w:r>
              <w:rPr>
                <w:rFonts w:ascii="Times New Roman"/>
                <w:b w:val="false"/>
                <w:i w:val="false"/>
                <w:color w:val="000000"/>
                <w:sz w:val="20"/>
              </w:rPr>
              <w:t>
7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шілде,</w:t>
            </w:r>
            <w:r>
              <w:br/>
            </w:r>
            <w:r>
              <w:rPr>
                <w:rFonts w:ascii="Times New Roman"/>
                <w:b w:val="false"/>
                <w:i w:val="false"/>
                <w:color w:val="000000"/>
                <w:sz w:val="20"/>
              </w:rPr>
              <w:t>
8 тамыз,</w:t>
            </w:r>
            <w:r>
              <w:br/>
            </w:r>
            <w:r>
              <w:rPr>
                <w:rFonts w:ascii="Times New Roman"/>
                <w:b w:val="false"/>
                <w:i w:val="false"/>
                <w:color w:val="000000"/>
                <w:sz w:val="20"/>
              </w:rPr>
              <w:t>
7 қыркүйек,</w:t>
            </w:r>
            <w:r>
              <w:br/>
            </w:r>
            <w:r>
              <w:rPr>
                <w:rFonts w:ascii="Times New Roman"/>
                <w:b w:val="false"/>
                <w:i w:val="false"/>
                <w:color w:val="000000"/>
                <w:sz w:val="20"/>
              </w:rPr>
              <w:t>
7 қазан,</w:t>
            </w:r>
            <w:r>
              <w:br/>
            </w:r>
            <w:r>
              <w:rPr>
                <w:rFonts w:ascii="Times New Roman"/>
                <w:b w:val="false"/>
                <w:i w:val="false"/>
                <w:color w:val="000000"/>
                <w:sz w:val="20"/>
              </w:rPr>
              <w:t>
7 қараша,</w:t>
            </w:r>
            <w:r>
              <w:br/>
            </w:r>
            <w:r>
              <w:rPr>
                <w:rFonts w:ascii="Times New Roman"/>
                <w:b w:val="false"/>
                <w:i w:val="false"/>
                <w:color w:val="000000"/>
                <w:sz w:val="20"/>
              </w:rPr>
              <w:t>
7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базалық инфляция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10 тамыз,</w:t>
            </w:r>
            <w:r>
              <w:br/>
            </w:r>
            <w:r>
              <w:rPr>
                <w:rFonts w:ascii="Times New Roman"/>
                <w:b w:val="false"/>
                <w:i w:val="false"/>
                <w:color w:val="000000"/>
                <w:sz w:val="20"/>
              </w:rPr>
              <w:t>
9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9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бөлшек сауда бағасының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4 ақпан,</w:t>
            </w:r>
            <w:r>
              <w:br/>
            </w:r>
            <w:r>
              <w:rPr>
                <w:rFonts w:ascii="Times New Roman"/>
                <w:b w:val="false"/>
                <w:i w:val="false"/>
                <w:color w:val="000000"/>
                <w:sz w:val="20"/>
              </w:rPr>
              <w:t>
4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6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5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4 қараша,</w:t>
            </w:r>
            <w:r>
              <w:br/>
            </w:r>
            <w:r>
              <w:rPr>
                <w:rFonts w:ascii="Times New Roman"/>
                <w:b w:val="false"/>
                <w:i w:val="false"/>
                <w:color w:val="000000"/>
                <w:sz w:val="20"/>
              </w:rPr>
              <w:t>
5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негізгі азық-түлік тауарларына бөлшек сауда бағаcы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қаңтар,</w:t>
            </w:r>
            <w:r>
              <w:br/>
            </w:r>
            <w:r>
              <w:rPr>
                <w:rFonts w:ascii="Times New Roman"/>
                <w:b w:val="false"/>
                <w:i w:val="false"/>
                <w:color w:val="000000"/>
                <w:sz w:val="20"/>
              </w:rPr>
              <w:t>
25 ақпан,</w:t>
            </w:r>
            <w:r>
              <w:br/>
            </w:r>
            <w:r>
              <w:rPr>
                <w:rFonts w:ascii="Times New Roman"/>
                <w:b w:val="false"/>
                <w:i w:val="false"/>
                <w:color w:val="000000"/>
                <w:sz w:val="20"/>
              </w:rPr>
              <w:t>
29 наурыз,</w:t>
            </w:r>
            <w:r>
              <w:br/>
            </w:r>
            <w:r>
              <w:rPr>
                <w:rFonts w:ascii="Times New Roman"/>
                <w:b w:val="false"/>
                <w:i w:val="false"/>
                <w:color w:val="000000"/>
                <w:sz w:val="20"/>
              </w:rPr>
              <w:t>
27 сәуір,</w:t>
            </w:r>
            <w:r>
              <w:br/>
            </w:r>
            <w:r>
              <w:rPr>
                <w:rFonts w:ascii="Times New Roman"/>
                <w:b w:val="false"/>
                <w:i w:val="false"/>
                <w:color w:val="000000"/>
                <w:sz w:val="20"/>
              </w:rPr>
              <w:t>
27 мамыр,</w:t>
            </w:r>
            <w:r>
              <w:br/>
            </w:r>
            <w:r>
              <w:rPr>
                <w:rFonts w:ascii="Times New Roman"/>
                <w:b w:val="false"/>
                <w:i w:val="false"/>
                <w:color w:val="000000"/>
                <w:sz w:val="20"/>
              </w:rPr>
              <w:t>
27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r>
              <w:br/>
            </w:r>
            <w:r>
              <w:rPr>
                <w:rFonts w:ascii="Times New Roman"/>
                <w:b w:val="false"/>
                <w:i w:val="false"/>
                <w:color w:val="000000"/>
                <w:sz w:val="20"/>
              </w:rPr>
              <w:t>
26 тамыз,</w:t>
            </w:r>
            <w:r>
              <w:br/>
            </w:r>
            <w:r>
              <w:rPr>
                <w:rFonts w:ascii="Times New Roman"/>
                <w:b w:val="false"/>
                <w:i w:val="false"/>
                <w:color w:val="000000"/>
                <w:sz w:val="20"/>
              </w:rPr>
              <w:t>
27 қыркүйек,</w:t>
            </w:r>
            <w:r>
              <w:br/>
            </w:r>
            <w:r>
              <w:rPr>
                <w:rFonts w:ascii="Times New Roman"/>
                <w:b w:val="false"/>
                <w:i w:val="false"/>
                <w:color w:val="000000"/>
                <w:sz w:val="20"/>
              </w:rPr>
              <w:t>
27 қазан,</w:t>
            </w:r>
            <w:r>
              <w:br/>
            </w:r>
            <w:r>
              <w:rPr>
                <w:rFonts w:ascii="Times New Roman"/>
                <w:b w:val="false"/>
                <w:i w:val="false"/>
                <w:color w:val="000000"/>
                <w:sz w:val="20"/>
              </w:rPr>
              <w:t>
25 қараша,</w:t>
            </w:r>
            <w:r>
              <w:br/>
            </w:r>
            <w:r>
              <w:rPr>
                <w:rFonts w:ascii="Times New Roman"/>
                <w:b w:val="false"/>
                <w:i w:val="false"/>
                <w:color w:val="000000"/>
                <w:sz w:val="20"/>
              </w:rPr>
              <w:t>
27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азық-түлік емес тауарлардың және ақылы көрсетілетін қызметтердің жекелеген түрлеріне орташа бағалар (тарифтер)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8 сәуір,</w:t>
            </w:r>
            <w:r>
              <w:br/>
            </w:r>
            <w:r>
              <w:rPr>
                <w:rFonts w:ascii="Times New Roman"/>
                <w:b w:val="false"/>
                <w:i w:val="false"/>
                <w:color w:val="000000"/>
                <w:sz w:val="20"/>
              </w:rPr>
              <w:t>
6 мамыр,</w:t>
            </w:r>
            <w:r>
              <w:br/>
            </w:r>
            <w:r>
              <w:rPr>
                <w:rFonts w:ascii="Times New Roman"/>
                <w:b w:val="false"/>
                <w:i w:val="false"/>
                <w:color w:val="000000"/>
                <w:sz w:val="20"/>
              </w:rPr>
              <w:t>
8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шілде,</w:t>
            </w:r>
            <w:r>
              <w:br/>
            </w:r>
            <w:r>
              <w:rPr>
                <w:rFonts w:ascii="Times New Roman"/>
                <w:b w:val="false"/>
                <w:i w:val="false"/>
                <w:color w:val="000000"/>
                <w:sz w:val="20"/>
              </w:rPr>
              <w:t>
8 тамыз,</w:t>
            </w:r>
            <w:r>
              <w:br/>
            </w:r>
            <w:r>
              <w:rPr>
                <w:rFonts w:ascii="Times New Roman"/>
                <w:b w:val="false"/>
                <w:i w:val="false"/>
                <w:color w:val="000000"/>
                <w:sz w:val="20"/>
              </w:rPr>
              <w:t>
8 қыркүйек,</w:t>
            </w:r>
            <w:r>
              <w:br/>
            </w:r>
            <w:r>
              <w:rPr>
                <w:rFonts w:ascii="Times New Roman"/>
                <w:b w:val="false"/>
                <w:i w:val="false"/>
                <w:color w:val="000000"/>
                <w:sz w:val="20"/>
              </w:rPr>
              <w:t>
7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мұнай және мұнай өңдеу өнімдерінің бағасы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9 ақпан,</w:t>
            </w:r>
            <w:r>
              <w:br/>
            </w:r>
            <w:r>
              <w:rPr>
                <w:rFonts w:ascii="Times New Roman"/>
                <w:b w:val="false"/>
                <w:i w:val="false"/>
                <w:color w:val="000000"/>
                <w:sz w:val="20"/>
              </w:rPr>
              <w:t>
10 наурыз,</w:t>
            </w:r>
            <w:r>
              <w:br/>
            </w:r>
            <w:r>
              <w:rPr>
                <w:rFonts w:ascii="Times New Roman"/>
                <w:b w:val="false"/>
                <w:i w:val="false"/>
                <w:color w:val="000000"/>
                <w:sz w:val="20"/>
              </w:rPr>
              <w:t>
8 сәуір,</w:t>
            </w:r>
            <w:r>
              <w:br/>
            </w:r>
            <w:r>
              <w:rPr>
                <w:rFonts w:ascii="Times New Roman"/>
                <w:b w:val="false"/>
                <w:i w:val="false"/>
                <w:color w:val="000000"/>
                <w:sz w:val="20"/>
              </w:rPr>
              <w:t>
11 мамыр,</w:t>
            </w:r>
            <w:r>
              <w:br/>
            </w:r>
            <w:r>
              <w:rPr>
                <w:rFonts w:ascii="Times New Roman"/>
                <w:b w:val="false"/>
                <w:i w:val="false"/>
                <w:color w:val="000000"/>
                <w:sz w:val="20"/>
              </w:rPr>
              <w:t>
8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шілде,</w:t>
            </w:r>
            <w:r>
              <w:br/>
            </w:r>
            <w:r>
              <w:rPr>
                <w:rFonts w:ascii="Times New Roman"/>
                <w:b w:val="false"/>
                <w:i w:val="false"/>
                <w:color w:val="000000"/>
                <w:sz w:val="20"/>
              </w:rPr>
              <w:t>
8 тамыз,</w:t>
            </w:r>
            <w:r>
              <w:br/>
            </w:r>
            <w:r>
              <w:rPr>
                <w:rFonts w:ascii="Times New Roman"/>
                <w:b w:val="false"/>
                <w:i w:val="false"/>
                <w:color w:val="000000"/>
                <w:sz w:val="20"/>
              </w:rPr>
              <w:t>
8 қыркүйек,</w:t>
            </w:r>
            <w:r>
              <w:br/>
            </w:r>
            <w:r>
              <w:rPr>
                <w:rFonts w:ascii="Times New Roman"/>
                <w:b w:val="false"/>
                <w:i w:val="false"/>
                <w:color w:val="000000"/>
                <w:sz w:val="20"/>
              </w:rPr>
              <w:t>
10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1-ЦП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 мен аудан орталықтарындағы жекелеген тауарлар мен көрсетілетін қызметтердің бөлшек сауда бағалары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9 ақпан,</w:t>
            </w:r>
            <w:r>
              <w:br/>
            </w:r>
            <w:r>
              <w:rPr>
                <w:rFonts w:ascii="Times New Roman"/>
                <w:b w:val="false"/>
                <w:i w:val="false"/>
                <w:color w:val="000000"/>
                <w:sz w:val="20"/>
              </w:rPr>
              <w:t>
10 наурыз,</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9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9 тамыз,</w:t>
            </w:r>
            <w:r>
              <w:br/>
            </w:r>
            <w:r>
              <w:rPr>
                <w:rFonts w:ascii="Times New Roman"/>
                <w:b w:val="false"/>
                <w:i w:val="false"/>
                <w:color w:val="000000"/>
                <w:sz w:val="20"/>
              </w:rPr>
              <w:t>
9 қыркүйек,</w:t>
            </w:r>
            <w:r>
              <w:br/>
            </w:r>
            <w:r>
              <w:rPr>
                <w:rFonts w:ascii="Times New Roman"/>
                <w:b w:val="false"/>
                <w:i w:val="false"/>
                <w:color w:val="000000"/>
                <w:sz w:val="20"/>
              </w:rPr>
              <w:t>
10 қазан,</w:t>
            </w:r>
            <w:r>
              <w:br/>
            </w:r>
            <w:r>
              <w:rPr>
                <w:rFonts w:ascii="Times New Roman"/>
                <w:b w:val="false"/>
                <w:i w:val="false"/>
                <w:color w:val="000000"/>
                <w:sz w:val="20"/>
              </w:rPr>
              <w:t>
9 қараша,</w:t>
            </w:r>
            <w:r>
              <w:br/>
            </w:r>
            <w:r>
              <w:rPr>
                <w:rFonts w:ascii="Times New Roman"/>
                <w:b w:val="false"/>
                <w:i w:val="false"/>
                <w:color w:val="000000"/>
                <w:sz w:val="20"/>
              </w:rPr>
              <w:t>
9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тұрғын үй нарығындағы баға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8 сәуір,</w:t>
            </w:r>
            <w:r>
              <w:br/>
            </w:r>
            <w:r>
              <w:rPr>
                <w:rFonts w:ascii="Times New Roman"/>
                <w:b w:val="false"/>
                <w:i w:val="false"/>
                <w:color w:val="000000"/>
                <w:sz w:val="20"/>
              </w:rPr>
              <w:t>
6 мамыр,</w:t>
            </w:r>
            <w:r>
              <w:br/>
            </w:r>
            <w:r>
              <w:rPr>
                <w:rFonts w:ascii="Times New Roman"/>
                <w:b w:val="false"/>
                <w:i w:val="false"/>
                <w:color w:val="000000"/>
                <w:sz w:val="20"/>
              </w:rPr>
              <w:t>
8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шілде,</w:t>
            </w:r>
            <w:r>
              <w:br/>
            </w:r>
            <w:r>
              <w:rPr>
                <w:rFonts w:ascii="Times New Roman"/>
                <w:b w:val="false"/>
                <w:i w:val="false"/>
                <w:color w:val="000000"/>
                <w:sz w:val="20"/>
              </w:rPr>
              <w:t>
8 тамыз,</w:t>
            </w:r>
            <w:r>
              <w:br/>
            </w:r>
            <w:r>
              <w:rPr>
                <w:rFonts w:ascii="Times New Roman"/>
                <w:b w:val="false"/>
                <w:i w:val="false"/>
                <w:color w:val="000000"/>
                <w:sz w:val="20"/>
              </w:rPr>
              <w:t>
8 қыркүйек,</w:t>
            </w:r>
            <w:r>
              <w:br/>
            </w:r>
            <w:r>
              <w:rPr>
                <w:rFonts w:ascii="Times New Roman"/>
                <w:b w:val="false"/>
                <w:i w:val="false"/>
                <w:color w:val="000000"/>
                <w:sz w:val="20"/>
              </w:rPr>
              <w:t>
7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әлеуметтік маңызы бар азық-түлік тауарларына баға индексі мен орташа бағалар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өнімін (тауарлары, көрсетілетін қызметтерді) өндіруші кәсіпорындардың баға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4 ақпан,</w:t>
            </w:r>
            <w:r>
              <w:br/>
            </w:r>
            <w:r>
              <w:rPr>
                <w:rFonts w:ascii="Times New Roman"/>
                <w:b w:val="false"/>
                <w:i w:val="false"/>
                <w:color w:val="000000"/>
                <w:sz w:val="20"/>
              </w:rPr>
              <w:t>
3 наурыз,</w:t>
            </w:r>
            <w:r>
              <w:br/>
            </w:r>
            <w:r>
              <w:rPr>
                <w:rFonts w:ascii="Times New Roman"/>
                <w:b w:val="false"/>
                <w:i w:val="false"/>
                <w:color w:val="000000"/>
                <w:sz w:val="20"/>
              </w:rPr>
              <w:t>
5 сәуір,</w:t>
            </w:r>
            <w:r>
              <w:br/>
            </w:r>
            <w:r>
              <w:rPr>
                <w:rFonts w:ascii="Times New Roman"/>
                <w:b w:val="false"/>
                <w:i w:val="false"/>
                <w:color w:val="000000"/>
                <w:sz w:val="20"/>
              </w:rPr>
              <w:t>
4 мамыр,</w:t>
            </w:r>
            <w:r>
              <w:br/>
            </w:r>
            <w:r>
              <w:rPr>
                <w:rFonts w:ascii="Times New Roman"/>
                <w:b w:val="false"/>
                <w:i w:val="false"/>
                <w:color w:val="000000"/>
                <w:sz w:val="20"/>
              </w:rPr>
              <w:t>
2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2 тамыз,</w:t>
            </w:r>
            <w:r>
              <w:br/>
            </w:r>
            <w:r>
              <w:rPr>
                <w:rFonts w:ascii="Times New Roman"/>
                <w:b w:val="false"/>
                <w:i w:val="false"/>
                <w:color w:val="000000"/>
                <w:sz w:val="20"/>
              </w:rPr>
              <w:t>
2 қыркүйек,</w:t>
            </w:r>
            <w:r>
              <w:br/>
            </w:r>
            <w:r>
              <w:rPr>
                <w:rFonts w:ascii="Times New Roman"/>
                <w:b w:val="false"/>
                <w:i w:val="false"/>
                <w:color w:val="000000"/>
                <w:sz w:val="20"/>
              </w:rPr>
              <w:t>
3 қазан,</w:t>
            </w:r>
            <w:r>
              <w:br/>
            </w:r>
            <w:r>
              <w:rPr>
                <w:rFonts w:ascii="Times New Roman"/>
                <w:b w:val="false"/>
                <w:i w:val="false"/>
                <w:color w:val="000000"/>
                <w:sz w:val="20"/>
              </w:rPr>
              <w:t>
2 қараша,</w:t>
            </w:r>
            <w:r>
              <w:br/>
            </w:r>
            <w:r>
              <w:rPr>
                <w:rFonts w:ascii="Times New Roman"/>
                <w:b w:val="false"/>
                <w:i w:val="false"/>
                <w:color w:val="000000"/>
                <w:sz w:val="20"/>
              </w:rPr>
              <w:t>
2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өндіруші кәсіпорындардың өнеркәсіп өнімдеріне бағасы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xml:space="preserve">
7 ақпан, </w:t>
            </w:r>
            <w:r>
              <w:br/>
            </w:r>
            <w:r>
              <w:rPr>
                <w:rFonts w:ascii="Times New Roman"/>
                <w:b w:val="false"/>
                <w:i w:val="false"/>
                <w:color w:val="000000"/>
                <w:sz w:val="20"/>
              </w:rPr>
              <w:t>
4 наурыз,</w:t>
            </w:r>
            <w:r>
              <w:br/>
            </w:r>
            <w:r>
              <w:rPr>
                <w:rFonts w:ascii="Times New Roman"/>
                <w:b w:val="false"/>
                <w:i w:val="false"/>
                <w:color w:val="000000"/>
                <w:sz w:val="20"/>
              </w:rPr>
              <w:t>
6 сәуір,</w:t>
            </w:r>
            <w:r>
              <w:br/>
            </w:r>
            <w:r>
              <w:rPr>
                <w:rFonts w:ascii="Times New Roman"/>
                <w:b w:val="false"/>
                <w:i w:val="false"/>
                <w:color w:val="000000"/>
                <w:sz w:val="20"/>
              </w:rPr>
              <w:t>
5 мамыр,</w:t>
            </w:r>
            <w:r>
              <w:br/>
            </w:r>
            <w:r>
              <w:rPr>
                <w:rFonts w:ascii="Times New Roman"/>
                <w:b w:val="false"/>
                <w:i w:val="false"/>
                <w:color w:val="000000"/>
                <w:sz w:val="20"/>
              </w:rPr>
              <w:t>
3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3 тамыз,</w:t>
            </w:r>
            <w:r>
              <w:br/>
            </w:r>
            <w:r>
              <w:rPr>
                <w:rFonts w:ascii="Times New Roman"/>
                <w:b w:val="false"/>
                <w:i w:val="false"/>
                <w:color w:val="000000"/>
                <w:sz w:val="20"/>
              </w:rPr>
              <w:t>
5 қыркүйек,</w:t>
            </w:r>
            <w:r>
              <w:br/>
            </w:r>
            <w:r>
              <w:rPr>
                <w:rFonts w:ascii="Times New Roman"/>
                <w:b w:val="false"/>
                <w:i w:val="false"/>
                <w:color w:val="000000"/>
                <w:sz w:val="20"/>
              </w:rPr>
              <w:t>
4 қазан,</w:t>
            </w:r>
            <w:r>
              <w:br/>
            </w:r>
            <w:r>
              <w:rPr>
                <w:rFonts w:ascii="Times New Roman"/>
                <w:b w:val="false"/>
                <w:i w:val="false"/>
                <w:color w:val="000000"/>
                <w:sz w:val="20"/>
              </w:rPr>
              <w:t>
3 қараша,</w:t>
            </w:r>
            <w:r>
              <w:br/>
            </w:r>
            <w:r>
              <w:rPr>
                <w:rFonts w:ascii="Times New Roman"/>
                <w:b w:val="false"/>
                <w:i w:val="false"/>
                <w:color w:val="000000"/>
                <w:sz w:val="20"/>
              </w:rPr>
              <w:t>
5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өнімдерін өндірушілер бағасының базалық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xml:space="preserve">
10 ақпан, </w:t>
            </w:r>
            <w:r>
              <w:br/>
            </w:r>
            <w:r>
              <w:rPr>
                <w:rFonts w:ascii="Times New Roman"/>
                <w:b w:val="false"/>
                <w:i w:val="false"/>
                <w:color w:val="000000"/>
                <w:sz w:val="20"/>
              </w:rPr>
              <w:t>
10 наурыз,</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10 тамыз,</w:t>
            </w:r>
            <w:r>
              <w:br/>
            </w:r>
            <w:r>
              <w:rPr>
                <w:rFonts w:ascii="Times New Roman"/>
                <w:b w:val="false"/>
                <w:i w:val="false"/>
                <w:color w:val="000000"/>
                <w:sz w:val="20"/>
              </w:rPr>
              <w:t>
12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12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және Еуразиялық экономикалық одақ елдеріндегі өнеркәсіптегі бағаның өзгеруі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r>
              <w:br/>
            </w:r>
            <w:r>
              <w:rPr>
                <w:rFonts w:ascii="Times New Roman"/>
                <w:b w:val="false"/>
                <w:i w:val="false"/>
                <w:color w:val="000000"/>
                <w:sz w:val="20"/>
              </w:rPr>
              <w:t>
28 ақпан,</w:t>
            </w:r>
            <w:r>
              <w:br/>
            </w:r>
            <w:r>
              <w:rPr>
                <w:rFonts w:ascii="Times New Roman"/>
                <w:b w:val="false"/>
                <w:i w:val="false"/>
                <w:color w:val="000000"/>
                <w:sz w:val="20"/>
              </w:rPr>
              <w:t>
28 наурыз,</w:t>
            </w:r>
            <w:r>
              <w:br/>
            </w:r>
            <w:r>
              <w:rPr>
                <w:rFonts w:ascii="Times New Roman"/>
                <w:b w:val="false"/>
                <w:i w:val="false"/>
                <w:color w:val="000000"/>
                <w:sz w:val="20"/>
              </w:rPr>
              <w:t>
28 сәуір,</w:t>
            </w:r>
            <w:r>
              <w:br/>
            </w:r>
            <w:r>
              <w:rPr>
                <w:rFonts w:ascii="Times New Roman"/>
                <w:b w:val="false"/>
                <w:i w:val="false"/>
                <w:color w:val="000000"/>
                <w:sz w:val="20"/>
              </w:rPr>
              <w:t>
30 мамыр,</w:t>
            </w:r>
            <w:r>
              <w:br/>
            </w:r>
            <w:r>
              <w:rPr>
                <w:rFonts w:ascii="Times New Roman"/>
                <w:b w:val="false"/>
                <w:i w:val="false"/>
                <w:color w:val="000000"/>
                <w:sz w:val="20"/>
              </w:rPr>
              <w:t>
28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шілде,</w:t>
            </w:r>
            <w:r>
              <w:br/>
            </w:r>
            <w:r>
              <w:rPr>
                <w:rFonts w:ascii="Times New Roman"/>
                <w:b w:val="false"/>
                <w:i w:val="false"/>
                <w:color w:val="000000"/>
                <w:sz w:val="20"/>
              </w:rPr>
              <w:t>
29 тамыз,</w:t>
            </w:r>
            <w:r>
              <w:br/>
            </w:r>
            <w:r>
              <w:rPr>
                <w:rFonts w:ascii="Times New Roman"/>
                <w:b w:val="false"/>
                <w:i w:val="false"/>
                <w:color w:val="000000"/>
                <w:sz w:val="20"/>
              </w:rPr>
              <w:t>
28 қыркүйек,</w:t>
            </w:r>
            <w:r>
              <w:br/>
            </w:r>
            <w:r>
              <w:rPr>
                <w:rFonts w:ascii="Times New Roman"/>
                <w:b w:val="false"/>
                <w:i w:val="false"/>
                <w:color w:val="000000"/>
                <w:sz w:val="20"/>
              </w:rPr>
              <w:t>
28 қазан,</w:t>
            </w:r>
            <w:r>
              <w:br/>
            </w:r>
            <w:r>
              <w:rPr>
                <w:rFonts w:ascii="Times New Roman"/>
                <w:b w:val="false"/>
                <w:i w:val="false"/>
                <w:color w:val="000000"/>
                <w:sz w:val="20"/>
              </w:rPr>
              <w:t>
28 қараша,</w:t>
            </w:r>
            <w:r>
              <w:br/>
            </w:r>
            <w:r>
              <w:rPr>
                <w:rFonts w:ascii="Times New Roman"/>
                <w:b w:val="false"/>
                <w:i w:val="false"/>
                <w:color w:val="000000"/>
                <w:sz w:val="20"/>
              </w:rPr>
              <w:t>
28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ТМД статистикалық комитетінің деректері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орман шаруашылығының өнімі мен көрсетілетін қызметтердің баға индексі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4 сәуір,</w:t>
            </w:r>
            <w:r>
              <w:br/>
            </w:r>
            <w:r>
              <w:rPr>
                <w:rFonts w:ascii="Times New Roman"/>
                <w:b w:val="false"/>
                <w:i w:val="false"/>
                <w:color w:val="000000"/>
                <w:sz w:val="20"/>
              </w:rPr>
              <w:t>
4 шілде,</w:t>
            </w:r>
            <w:r>
              <w:br/>
            </w:r>
            <w:r>
              <w:rPr>
                <w:rFonts w:ascii="Times New Roman"/>
                <w:b w:val="false"/>
                <w:i w:val="false"/>
                <w:color w:val="000000"/>
                <w:sz w:val="20"/>
              </w:rPr>
              <w:t>
3 қазан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өнеркәсіп кәсіпорындарының өндірістік-техникалық мақсаттағы өнімдерді сатып алу бағасы мен баға индексі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8 ақпан,</w:t>
            </w:r>
            <w:r>
              <w:br/>
            </w:r>
            <w:r>
              <w:rPr>
                <w:rFonts w:ascii="Times New Roman"/>
                <w:b w:val="false"/>
                <w:i w:val="false"/>
                <w:color w:val="000000"/>
                <w:sz w:val="20"/>
              </w:rPr>
              <w:t>
9 наурыз,</w:t>
            </w:r>
            <w:r>
              <w:br/>
            </w:r>
            <w:r>
              <w:rPr>
                <w:rFonts w:ascii="Times New Roman"/>
                <w:b w:val="false"/>
                <w:i w:val="false"/>
                <w:color w:val="000000"/>
                <w:sz w:val="20"/>
              </w:rPr>
              <w:t>
6 сәуір,</w:t>
            </w:r>
            <w:r>
              <w:br/>
            </w:r>
            <w:r>
              <w:rPr>
                <w:rFonts w:ascii="Times New Roman"/>
                <w:b w:val="false"/>
                <w:i w:val="false"/>
                <w:color w:val="000000"/>
                <w:sz w:val="20"/>
              </w:rPr>
              <w:t>
6 мамыр,</w:t>
            </w:r>
            <w:r>
              <w:br/>
            </w:r>
            <w:r>
              <w:rPr>
                <w:rFonts w:ascii="Times New Roman"/>
                <w:b w:val="false"/>
                <w:i w:val="false"/>
                <w:color w:val="000000"/>
                <w:sz w:val="20"/>
              </w:rPr>
              <w:t>
6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5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7 қараша,</w:t>
            </w:r>
            <w:r>
              <w:br/>
            </w:r>
            <w:r>
              <w:rPr>
                <w:rFonts w:ascii="Times New Roman"/>
                <w:b w:val="false"/>
                <w:i w:val="false"/>
                <w:color w:val="000000"/>
                <w:sz w:val="20"/>
              </w:rPr>
              <w:t>
6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тауарларды, өнімдерді </w:t>
            </w:r>
            <w:r>
              <w:br/>
            </w:r>
            <w:r>
              <w:rPr>
                <w:rFonts w:ascii="Times New Roman"/>
                <w:b w:val="false"/>
                <w:i w:val="false"/>
                <w:color w:val="000000"/>
                <w:sz w:val="20"/>
              </w:rPr>
              <w:t>
көтерме саудада сату бағасының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8 ақпан,</w:t>
            </w:r>
            <w:r>
              <w:br/>
            </w:r>
            <w:r>
              <w:rPr>
                <w:rFonts w:ascii="Times New Roman"/>
                <w:b w:val="false"/>
                <w:i w:val="false"/>
                <w:color w:val="000000"/>
                <w:sz w:val="20"/>
              </w:rPr>
              <w:t>
7 наурыз,</w:t>
            </w:r>
            <w:r>
              <w:br/>
            </w:r>
            <w:r>
              <w:rPr>
                <w:rFonts w:ascii="Times New Roman"/>
                <w:b w:val="false"/>
                <w:i w:val="false"/>
                <w:color w:val="000000"/>
                <w:sz w:val="20"/>
              </w:rPr>
              <w:t xml:space="preserve">
7 сәуір, </w:t>
            </w:r>
            <w:r>
              <w:br/>
            </w:r>
            <w:r>
              <w:rPr>
                <w:rFonts w:ascii="Times New Roman"/>
                <w:b w:val="false"/>
                <w:i w:val="false"/>
                <w:color w:val="000000"/>
                <w:sz w:val="20"/>
              </w:rPr>
              <w:t>
5 мамыр,</w:t>
            </w:r>
            <w:r>
              <w:br/>
            </w:r>
            <w:r>
              <w:rPr>
                <w:rFonts w:ascii="Times New Roman"/>
                <w:b w:val="false"/>
                <w:i w:val="false"/>
                <w:color w:val="000000"/>
                <w:sz w:val="20"/>
              </w:rPr>
              <w:t>
6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5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7 қараша,</w:t>
            </w:r>
            <w:r>
              <w:br/>
            </w:r>
            <w:r>
              <w:rPr>
                <w:rFonts w:ascii="Times New Roman"/>
                <w:b w:val="false"/>
                <w:i w:val="false"/>
                <w:color w:val="000000"/>
                <w:sz w:val="20"/>
              </w:rPr>
              <w:t>
6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тауарларды, өнімдерді көтерме саудада сату бағасы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9 ақпан,</w:t>
            </w:r>
            <w:r>
              <w:br/>
            </w:r>
            <w:r>
              <w:rPr>
                <w:rFonts w:ascii="Times New Roman"/>
                <w:b w:val="false"/>
                <w:i w:val="false"/>
                <w:color w:val="000000"/>
                <w:sz w:val="20"/>
              </w:rPr>
              <w:t>
9 наурыз,</w:t>
            </w:r>
            <w:r>
              <w:br/>
            </w:r>
            <w:r>
              <w:rPr>
                <w:rFonts w:ascii="Times New Roman"/>
                <w:b w:val="false"/>
                <w:i w:val="false"/>
                <w:color w:val="000000"/>
                <w:sz w:val="20"/>
              </w:rPr>
              <w:t>
8 сәуір,</w:t>
            </w:r>
            <w:r>
              <w:br/>
            </w:r>
            <w:r>
              <w:rPr>
                <w:rFonts w:ascii="Times New Roman"/>
                <w:b w:val="false"/>
                <w:i w:val="false"/>
                <w:color w:val="000000"/>
                <w:sz w:val="20"/>
              </w:rPr>
              <w:t>
11 мамыр,</w:t>
            </w:r>
            <w:r>
              <w:br/>
            </w:r>
            <w:r>
              <w:rPr>
                <w:rFonts w:ascii="Times New Roman"/>
                <w:b w:val="false"/>
                <w:i w:val="false"/>
                <w:color w:val="000000"/>
                <w:sz w:val="20"/>
              </w:rPr>
              <w:t>
8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шілде,</w:t>
            </w:r>
            <w:r>
              <w:br/>
            </w:r>
            <w:r>
              <w:rPr>
                <w:rFonts w:ascii="Times New Roman"/>
                <w:b w:val="false"/>
                <w:i w:val="false"/>
                <w:color w:val="000000"/>
                <w:sz w:val="20"/>
              </w:rPr>
              <w:t>
8 тамыз,</w:t>
            </w:r>
            <w:r>
              <w:br/>
            </w:r>
            <w:r>
              <w:rPr>
                <w:rFonts w:ascii="Times New Roman"/>
                <w:b w:val="false"/>
                <w:i w:val="false"/>
                <w:color w:val="000000"/>
                <w:sz w:val="20"/>
              </w:rPr>
              <w:t>
8 қыркүйек,</w:t>
            </w:r>
            <w:r>
              <w:br/>
            </w:r>
            <w:r>
              <w:rPr>
                <w:rFonts w:ascii="Times New Roman"/>
                <w:b w:val="false"/>
                <w:i w:val="false"/>
                <w:color w:val="000000"/>
                <w:sz w:val="20"/>
              </w:rPr>
              <w:t>
10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коммерциялық жылжымайтын мүлікті жалға беру бағасының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
15 сәуір,</w:t>
            </w:r>
            <w:r>
              <w:br/>
            </w:r>
            <w:r>
              <w:rPr>
                <w:rFonts w:ascii="Times New Roman"/>
                <w:b w:val="false"/>
                <w:i w:val="false"/>
                <w:color w:val="000000"/>
                <w:sz w:val="20"/>
              </w:rPr>
              <w:t>
15 шілде,</w:t>
            </w:r>
            <w:r>
              <w:br/>
            </w:r>
            <w:r>
              <w:rPr>
                <w:rFonts w:ascii="Times New Roman"/>
                <w:b w:val="false"/>
                <w:i w:val="false"/>
                <w:color w:val="000000"/>
                <w:sz w:val="20"/>
              </w:rPr>
              <w:t>
17 қазан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заңды тұлғаларға арналған байланыс қызметтері тарифтерінің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ақпан,</w:t>
            </w:r>
            <w:r>
              <w:br/>
            </w:r>
            <w:r>
              <w:rPr>
                <w:rFonts w:ascii="Times New Roman"/>
                <w:b w:val="false"/>
                <w:i w:val="false"/>
                <w:color w:val="000000"/>
                <w:sz w:val="20"/>
              </w:rPr>
              <w:t>
2 наурыз,</w:t>
            </w:r>
            <w:r>
              <w:br/>
            </w:r>
            <w:r>
              <w:rPr>
                <w:rFonts w:ascii="Times New Roman"/>
                <w:b w:val="false"/>
                <w:i w:val="false"/>
                <w:color w:val="000000"/>
                <w:sz w:val="20"/>
              </w:rPr>
              <w:t>
1 сәуір,</w:t>
            </w:r>
            <w:r>
              <w:br/>
            </w:r>
            <w:r>
              <w:rPr>
                <w:rFonts w:ascii="Times New Roman"/>
                <w:b w:val="false"/>
                <w:i w:val="false"/>
                <w:color w:val="000000"/>
                <w:sz w:val="20"/>
              </w:rPr>
              <w:t>
3 мамыр,</w:t>
            </w:r>
            <w:r>
              <w:br/>
            </w:r>
            <w:r>
              <w:rPr>
                <w:rFonts w:ascii="Times New Roman"/>
                <w:b w:val="false"/>
                <w:i w:val="false"/>
                <w:color w:val="000000"/>
                <w:sz w:val="20"/>
              </w:rPr>
              <w:t>
30 мамыр,</w:t>
            </w:r>
            <w:r>
              <w:br/>
            </w:r>
            <w:r>
              <w:rPr>
                <w:rFonts w:ascii="Times New Roman"/>
                <w:b w:val="false"/>
                <w:i w:val="false"/>
                <w:color w:val="000000"/>
                <w:sz w:val="20"/>
              </w:rPr>
              <w:t>
30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r>
              <w:br/>
            </w:r>
            <w:r>
              <w:rPr>
                <w:rFonts w:ascii="Times New Roman"/>
                <w:b w:val="false"/>
                <w:i w:val="false"/>
                <w:color w:val="000000"/>
                <w:sz w:val="20"/>
              </w:rPr>
              <w:t>
31 тамыз,</w:t>
            </w:r>
            <w:r>
              <w:br/>
            </w:r>
            <w:r>
              <w:rPr>
                <w:rFonts w:ascii="Times New Roman"/>
                <w:b w:val="false"/>
                <w:i w:val="false"/>
                <w:color w:val="000000"/>
                <w:sz w:val="20"/>
              </w:rPr>
              <w:t>
30 қыркүйек,</w:t>
            </w:r>
            <w:r>
              <w:br/>
            </w:r>
            <w:r>
              <w:rPr>
                <w:rFonts w:ascii="Times New Roman"/>
                <w:b w:val="false"/>
                <w:i w:val="false"/>
                <w:color w:val="000000"/>
                <w:sz w:val="20"/>
              </w:rPr>
              <w:t>
31 қазан,</w:t>
            </w:r>
            <w:r>
              <w:br/>
            </w:r>
            <w:r>
              <w:rPr>
                <w:rFonts w:ascii="Times New Roman"/>
                <w:b w:val="false"/>
                <w:i w:val="false"/>
                <w:color w:val="000000"/>
                <w:sz w:val="20"/>
              </w:rPr>
              <w:t>
30 қараша,</w:t>
            </w:r>
            <w:r>
              <w:br/>
            </w:r>
            <w:r>
              <w:rPr>
                <w:rFonts w:ascii="Times New Roman"/>
                <w:b w:val="false"/>
                <w:i w:val="false"/>
                <w:color w:val="000000"/>
                <w:sz w:val="20"/>
              </w:rPr>
              <w:t>
30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заңды тұлғаларға арналған пошта және курьерлік көрсетілетін қызметтер тарифтерінің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ақпан,</w:t>
            </w:r>
            <w:r>
              <w:br/>
            </w:r>
            <w:r>
              <w:rPr>
                <w:rFonts w:ascii="Times New Roman"/>
                <w:b w:val="false"/>
                <w:i w:val="false"/>
                <w:color w:val="000000"/>
                <w:sz w:val="20"/>
              </w:rPr>
              <w:t>
2 наурыз,</w:t>
            </w:r>
            <w:r>
              <w:br/>
            </w:r>
            <w:r>
              <w:rPr>
                <w:rFonts w:ascii="Times New Roman"/>
                <w:b w:val="false"/>
                <w:i w:val="false"/>
                <w:color w:val="000000"/>
                <w:sz w:val="20"/>
              </w:rPr>
              <w:t>
1 сәуір,</w:t>
            </w:r>
            <w:r>
              <w:br/>
            </w:r>
            <w:r>
              <w:rPr>
                <w:rFonts w:ascii="Times New Roman"/>
                <w:b w:val="false"/>
                <w:i w:val="false"/>
                <w:color w:val="000000"/>
                <w:sz w:val="20"/>
              </w:rPr>
              <w:t>
3 мамыр,</w:t>
            </w:r>
            <w:r>
              <w:br/>
            </w:r>
            <w:r>
              <w:rPr>
                <w:rFonts w:ascii="Times New Roman"/>
                <w:b w:val="false"/>
                <w:i w:val="false"/>
                <w:color w:val="000000"/>
                <w:sz w:val="20"/>
              </w:rPr>
              <w:t>
30 мамыр,</w:t>
            </w:r>
            <w:r>
              <w:br/>
            </w:r>
            <w:r>
              <w:rPr>
                <w:rFonts w:ascii="Times New Roman"/>
                <w:b w:val="false"/>
                <w:i w:val="false"/>
                <w:color w:val="000000"/>
                <w:sz w:val="20"/>
              </w:rPr>
              <w:t>
30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r>
              <w:br/>
            </w:r>
            <w:r>
              <w:rPr>
                <w:rFonts w:ascii="Times New Roman"/>
                <w:b w:val="false"/>
                <w:i w:val="false"/>
                <w:color w:val="000000"/>
                <w:sz w:val="20"/>
              </w:rPr>
              <w:t>
31 тамыз,</w:t>
            </w:r>
            <w:r>
              <w:br/>
            </w:r>
            <w:r>
              <w:rPr>
                <w:rFonts w:ascii="Times New Roman"/>
                <w:b w:val="false"/>
                <w:i w:val="false"/>
                <w:color w:val="000000"/>
                <w:sz w:val="20"/>
              </w:rPr>
              <w:t>
30 қыркүйек,</w:t>
            </w:r>
            <w:r>
              <w:br/>
            </w:r>
            <w:r>
              <w:rPr>
                <w:rFonts w:ascii="Times New Roman"/>
                <w:b w:val="false"/>
                <w:i w:val="false"/>
                <w:color w:val="000000"/>
                <w:sz w:val="20"/>
              </w:rPr>
              <w:t>
31 қазан,</w:t>
            </w:r>
            <w:r>
              <w:br/>
            </w:r>
            <w:r>
              <w:rPr>
                <w:rFonts w:ascii="Times New Roman"/>
                <w:b w:val="false"/>
                <w:i w:val="false"/>
                <w:color w:val="000000"/>
                <w:sz w:val="20"/>
              </w:rPr>
              <w:t>
30 қараша,</w:t>
            </w:r>
            <w:r>
              <w:br/>
            </w:r>
            <w:r>
              <w:rPr>
                <w:rFonts w:ascii="Times New Roman"/>
                <w:b w:val="false"/>
                <w:i w:val="false"/>
                <w:color w:val="000000"/>
                <w:sz w:val="20"/>
              </w:rPr>
              <w:t>
30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r>
              <w:br/>
            </w:r>
            <w:r>
              <w:rPr>
                <w:rFonts w:ascii="Times New Roman"/>
                <w:b w:val="false"/>
                <w:i w:val="false"/>
                <w:color w:val="000000"/>
                <w:sz w:val="20"/>
              </w:rPr>
              <w:t>
1-тариф (курьер)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көліктің барлық түрлерімен жүк тасымалдау тарифтерінің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ақпан,</w:t>
            </w:r>
            <w:r>
              <w:br/>
            </w:r>
            <w:r>
              <w:rPr>
                <w:rFonts w:ascii="Times New Roman"/>
                <w:b w:val="false"/>
                <w:i w:val="false"/>
                <w:color w:val="000000"/>
                <w:sz w:val="20"/>
              </w:rPr>
              <w:t>
1 наурыз,</w:t>
            </w:r>
            <w:r>
              <w:br/>
            </w:r>
            <w:r>
              <w:rPr>
                <w:rFonts w:ascii="Times New Roman"/>
                <w:b w:val="false"/>
                <w:i w:val="false"/>
                <w:color w:val="000000"/>
                <w:sz w:val="20"/>
              </w:rPr>
              <w:t>
31 наурыз,</w:t>
            </w:r>
            <w:r>
              <w:br/>
            </w:r>
            <w:r>
              <w:rPr>
                <w:rFonts w:ascii="Times New Roman"/>
                <w:b w:val="false"/>
                <w:i w:val="false"/>
                <w:color w:val="000000"/>
                <w:sz w:val="20"/>
              </w:rPr>
              <w:t>
27 сәуір,</w:t>
            </w:r>
            <w:r>
              <w:br/>
            </w:r>
            <w:r>
              <w:rPr>
                <w:rFonts w:ascii="Times New Roman"/>
                <w:b w:val="false"/>
                <w:i w:val="false"/>
                <w:color w:val="000000"/>
                <w:sz w:val="20"/>
              </w:rPr>
              <w:t>
27 мамыр,</w:t>
            </w:r>
            <w:r>
              <w:br/>
            </w:r>
            <w:r>
              <w:rPr>
                <w:rFonts w:ascii="Times New Roman"/>
                <w:b w:val="false"/>
                <w:i w:val="false"/>
                <w:color w:val="000000"/>
                <w:sz w:val="20"/>
              </w:rPr>
              <w:t>
28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шілде,</w:t>
            </w:r>
            <w:r>
              <w:br/>
            </w:r>
            <w:r>
              <w:rPr>
                <w:rFonts w:ascii="Times New Roman"/>
                <w:b w:val="false"/>
                <w:i w:val="false"/>
                <w:color w:val="000000"/>
                <w:sz w:val="20"/>
              </w:rPr>
              <w:t>
29 тамыз,</w:t>
            </w:r>
            <w:r>
              <w:br/>
            </w:r>
            <w:r>
              <w:rPr>
                <w:rFonts w:ascii="Times New Roman"/>
                <w:b w:val="false"/>
                <w:i w:val="false"/>
                <w:color w:val="000000"/>
                <w:sz w:val="20"/>
              </w:rPr>
              <w:t>
27 қыркүйек,</w:t>
            </w:r>
            <w:r>
              <w:br/>
            </w:r>
            <w:r>
              <w:rPr>
                <w:rFonts w:ascii="Times New Roman"/>
                <w:b w:val="false"/>
                <w:i w:val="false"/>
                <w:color w:val="000000"/>
                <w:sz w:val="20"/>
              </w:rPr>
              <w:t>
27 қазан,</w:t>
            </w:r>
            <w:r>
              <w:br/>
            </w:r>
            <w:r>
              <w:rPr>
                <w:rFonts w:ascii="Times New Roman"/>
                <w:b w:val="false"/>
                <w:i w:val="false"/>
                <w:color w:val="000000"/>
                <w:sz w:val="20"/>
              </w:rPr>
              <w:t>
28 қараша,</w:t>
            </w:r>
            <w:r>
              <w:br/>
            </w:r>
            <w:r>
              <w:rPr>
                <w:rFonts w:ascii="Times New Roman"/>
                <w:b w:val="false"/>
                <w:i w:val="false"/>
                <w:color w:val="000000"/>
                <w:sz w:val="20"/>
              </w:rPr>
              <w:t>
27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 әуе, автомобиль, құбыр, ішкі 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құрылыстағы баға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6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5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7 қараша,</w:t>
            </w:r>
            <w:r>
              <w:br/>
            </w:r>
            <w:r>
              <w:rPr>
                <w:rFonts w:ascii="Times New Roman"/>
                <w:b w:val="false"/>
                <w:i w:val="false"/>
                <w:color w:val="000000"/>
                <w:sz w:val="20"/>
              </w:rPr>
              <w:t>
5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материалдарының жекелеген түрлерінің бағасы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11 ақпан,</w:t>
            </w:r>
            <w:r>
              <w:br/>
            </w:r>
            <w:r>
              <w:rPr>
                <w:rFonts w:ascii="Times New Roman"/>
                <w:b w:val="false"/>
                <w:i w:val="false"/>
                <w:color w:val="000000"/>
                <w:sz w:val="20"/>
              </w:rPr>
              <w:t>
11 наурыз,</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13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11 тамыз,</w:t>
            </w:r>
            <w:r>
              <w:br/>
            </w:r>
            <w:r>
              <w:rPr>
                <w:rFonts w:ascii="Times New Roman"/>
                <w:b w:val="false"/>
                <w:i w:val="false"/>
                <w:color w:val="000000"/>
                <w:sz w:val="20"/>
              </w:rPr>
              <w:t>
12 қыркүйек,</w:t>
            </w:r>
            <w:r>
              <w:br/>
            </w:r>
            <w:r>
              <w:rPr>
                <w:rFonts w:ascii="Times New Roman"/>
                <w:b w:val="false"/>
                <w:i w:val="false"/>
                <w:color w:val="000000"/>
                <w:sz w:val="20"/>
              </w:rPr>
              <w:t>
11 қазан,</w:t>
            </w:r>
            <w:r>
              <w:br/>
            </w:r>
            <w:r>
              <w:rPr>
                <w:rFonts w:ascii="Times New Roman"/>
                <w:b w:val="false"/>
                <w:i w:val="false"/>
                <w:color w:val="000000"/>
                <w:sz w:val="20"/>
              </w:rPr>
              <w:t>
11 қараша,</w:t>
            </w:r>
            <w:r>
              <w:br/>
            </w:r>
            <w:r>
              <w:rPr>
                <w:rFonts w:ascii="Times New Roman"/>
                <w:b w:val="false"/>
                <w:i w:val="false"/>
                <w:color w:val="000000"/>
                <w:sz w:val="20"/>
              </w:rPr>
              <w:t>
12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1-ЦП, 1-Ц (көтерме), 1-ЦСМ, 1-Ц (экспорт, импорт)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баға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5 сәуір,</w:t>
            </w:r>
            <w:r>
              <w:br/>
            </w:r>
            <w:r>
              <w:rPr>
                <w:rFonts w:ascii="Times New Roman"/>
                <w:b w:val="false"/>
                <w:i w:val="false"/>
                <w:color w:val="000000"/>
                <w:sz w:val="20"/>
              </w:rPr>
              <w:t>
5 мамыр,</w:t>
            </w:r>
            <w:r>
              <w:br/>
            </w:r>
            <w:r>
              <w:rPr>
                <w:rFonts w:ascii="Times New Roman"/>
                <w:b w:val="false"/>
                <w:i w:val="false"/>
                <w:color w:val="000000"/>
                <w:sz w:val="20"/>
              </w:rPr>
              <w:t>
6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5 тамыз,</w:t>
            </w:r>
            <w:r>
              <w:br/>
            </w:r>
            <w:r>
              <w:rPr>
                <w:rFonts w:ascii="Times New Roman"/>
                <w:b w:val="false"/>
                <w:i w:val="false"/>
                <w:color w:val="000000"/>
                <w:sz w:val="20"/>
              </w:rPr>
              <w:t>
5 қыркүйек,</w:t>
            </w:r>
            <w:r>
              <w:br/>
            </w:r>
            <w:r>
              <w:rPr>
                <w:rFonts w:ascii="Times New Roman"/>
                <w:b w:val="false"/>
                <w:i w:val="false"/>
                <w:color w:val="000000"/>
                <w:sz w:val="20"/>
              </w:rPr>
              <w:t>
5 қазан,</w:t>
            </w:r>
            <w:r>
              <w:br/>
            </w:r>
            <w:r>
              <w:rPr>
                <w:rFonts w:ascii="Times New Roman"/>
                <w:b w:val="false"/>
                <w:i w:val="false"/>
                <w:color w:val="000000"/>
                <w:sz w:val="20"/>
              </w:rPr>
              <w:t>
7 қараша,</w:t>
            </w:r>
            <w:r>
              <w:br/>
            </w:r>
            <w:r>
              <w:rPr>
                <w:rFonts w:ascii="Times New Roman"/>
                <w:b w:val="false"/>
                <w:i w:val="false"/>
                <w:color w:val="000000"/>
                <w:sz w:val="20"/>
              </w:rPr>
              <w:t>
5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 өнімінің бағалары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10 тамыз,</w:t>
            </w:r>
            <w:r>
              <w:br/>
            </w:r>
            <w:r>
              <w:rPr>
                <w:rFonts w:ascii="Times New Roman"/>
                <w:b w:val="false"/>
                <w:i w:val="false"/>
                <w:color w:val="000000"/>
                <w:sz w:val="20"/>
              </w:rPr>
              <w:t>
12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12 желтоқсан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 өнімінің орташа жылдық бағалары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1-ЦСХ, Ц-101, </w:t>
            </w:r>
            <w:r>
              <w:br/>
            </w:r>
            <w:r>
              <w:rPr>
                <w:rFonts w:ascii="Times New Roman"/>
                <w:b w:val="false"/>
                <w:i w:val="false"/>
                <w:color w:val="000000"/>
                <w:sz w:val="20"/>
              </w:rPr>
              <w:t>
Ц-101э, Ц-200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балық аулау және балық өсіру өнімінің баға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
18 сәуір,</w:t>
            </w:r>
            <w:r>
              <w:br/>
            </w:r>
            <w:r>
              <w:rPr>
                <w:rFonts w:ascii="Times New Roman"/>
                <w:b w:val="false"/>
                <w:i w:val="false"/>
                <w:color w:val="000000"/>
                <w:sz w:val="20"/>
              </w:rPr>
              <w:t>
18 шілде,</w:t>
            </w:r>
            <w:r>
              <w:br/>
            </w:r>
            <w:r>
              <w:rPr>
                <w:rFonts w:ascii="Times New Roman"/>
                <w:b w:val="false"/>
                <w:i w:val="false"/>
                <w:color w:val="000000"/>
                <w:sz w:val="20"/>
              </w:rPr>
              <w:t>
17 қазан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ауылшаруашылық өндірушілерінің өнімдерді сатып алу бағасының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1-ЦСМ, 1-тариф (байланыс), 1-ЦП, 1-Ц (көтерме) 1-Ц (экспорт, импорт)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көрсетілетін қызметтерге бағасының өзгеруі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25 сәуір,</w:t>
            </w:r>
            <w:r>
              <w:br/>
            </w:r>
            <w:r>
              <w:rPr>
                <w:rFonts w:ascii="Times New Roman"/>
                <w:b w:val="false"/>
                <w:i w:val="false"/>
                <w:color w:val="000000"/>
                <w:sz w:val="20"/>
              </w:rPr>
              <w:t>
25 шілде,</w:t>
            </w:r>
            <w:r>
              <w:br/>
            </w:r>
            <w:r>
              <w:rPr>
                <w:rFonts w:ascii="Times New Roman"/>
                <w:b w:val="false"/>
                <w:i w:val="false"/>
                <w:color w:val="000000"/>
                <w:sz w:val="20"/>
              </w:rPr>
              <w:t>
25 қазан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экономиканың тұтыну және нақты секторларындағы бағаның өзгеруі туралы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9 ақпан,</w:t>
            </w:r>
            <w:r>
              <w:br/>
            </w:r>
            <w:r>
              <w:rPr>
                <w:rFonts w:ascii="Times New Roman"/>
                <w:b w:val="false"/>
                <w:i w:val="false"/>
                <w:color w:val="000000"/>
                <w:sz w:val="20"/>
              </w:rPr>
              <w:t>
9 наурыз,</w:t>
            </w:r>
            <w:r>
              <w:br/>
            </w:r>
            <w:r>
              <w:rPr>
                <w:rFonts w:ascii="Times New Roman"/>
                <w:b w:val="false"/>
                <w:i w:val="false"/>
                <w:color w:val="000000"/>
                <w:sz w:val="20"/>
              </w:rPr>
              <w:t>
8 сәуір,</w:t>
            </w:r>
            <w:r>
              <w:br/>
            </w:r>
            <w:r>
              <w:rPr>
                <w:rFonts w:ascii="Times New Roman"/>
                <w:b w:val="false"/>
                <w:i w:val="false"/>
                <w:color w:val="000000"/>
                <w:sz w:val="20"/>
              </w:rPr>
              <w:t>
11 мамыр,</w:t>
            </w:r>
            <w:r>
              <w:br/>
            </w:r>
            <w:r>
              <w:rPr>
                <w:rFonts w:ascii="Times New Roman"/>
                <w:b w:val="false"/>
                <w:i w:val="false"/>
                <w:color w:val="000000"/>
                <w:sz w:val="20"/>
              </w:rPr>
              <w:t>
8 маусым,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шілде,</w:t>
            </w:r>
            <w:r>
              <w:br/>
            </w:r>
            <w:r>
              <w:rPr>
                <w:rFonts w:ascii="Times New Roman"/>
                <w:b w:val="false"/>
                <w:i w:val="false"/>
                <w:color w:val="000000"/>
                <w:sz w:val="20"/>
              </w:rPr>
              <w:t>
8 тамыз,</w:t>
            </w:r>
            <w:r>
              <w:br/>
            </w:r>
            <w:r>
              <w:rPr>
                <w:rFonts w:ascii="Times New Roman"/>
                <w:b w:val="false"/>
                <w:i w:val="false"/>
                <w:color w:val="000000"/>
                <w:sz w:val="20"/>
              </w:rPr>
              <w:t>
8 қыркүйек,</w:t>
            </w:r>
            <w:r>
              <w:br/>
            </w:r>
            <w:r>
              <w:rPr>
                <w:rFonts w:ascii="Times New Roman"/>
                <w:b w:val="false"/>
                <w:i w:val="false"/>
                <w:color w:val="000000"/>
                <w:sz w:val="20"/>
              </w:rPr>
              <w:t>
10 қазан,</w:t>
            </w:r>
            <w:r>
              <w:br/>
            </w:r>
            <w:r>
              <w:rPr>
                <w:rFonts w:ascii="Times New Roman"/>
                <w:b w:val="false"/>
                <w:i w:val="false"/>
                <w:color w:val="000000"/>
                <w:sz w:val="20"/>
              </w:rPr>
              <w:t>
8 қараша,</w:t>
            </w:r>
            <w:r>
              <w:br/>
            </w:r>
            <w:r>
              <w:rPr>
                <w:rFonts w:ascii="Times New Roman"/>
                <w:b w:val="false"/>
                <w:i w:val="false"/>
                <w:color w:val="000000"/>
                <w:sz w:val="20"/>
              </w:rPr>
              <w:t>
8 желтоқсан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1-ЦП, 1-ЦСХ, 1-ЦСМ,1-Ц (көтерме), 1-тариф (пошта), 1-тариф (байланыс), автомобиль, құбыр, ішкі су), 1-Ц (экспорт, импорт), 1-ТС, МКК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экспорттық жеткізілімдері бағасының индексі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14 ақпан,</w:t>
            </w:r>
            <w:r>
              <w:br/>
            </w:r>
            <w:r>
              <w:rPr>
                <w:rFonts w:ascii="Times New Roman"/>
                <w:b w:val="false"/>
                <w:i w:val="false"/>
                <w:color w:val="000000"/>
                <w:sz w:val="20"/>
              </w:rPr>
              <w:t>
14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13 маусым,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14 қараша,</w:t>
            </w:r>
            <w:r>
              <w:br/>
            </w:r>
            <w:r>
              <w:rPr>
                <w:rFonts w:ascii="Times New Roman"/>
                <w:b w:val="false"/>
                <w:i w:val="false"/>
                <w:color w:val="000000"/>
                <w:sz w:val="20"/>
              </w:rPr>
              <w:t>
12 желтоқсан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импорттық түсімдері бағасының индексі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14 ақпан,</w:t>
            </w:r>
            <w:r>
              <w:br/>
            </w:r>
            <w:r>
              <w:rPr>
                <w:rFonts w:ascii="Times New Roman"/>
                <w:b w:val="false"/>
                <w:i w:val="false"/>
                <w:color w:val="000000"/>
                <w:sz w:val="20"/>
              </w:rPr>
              <w:t>
14 наурыз,</w:t>
            </w:r>
            <w:r>
              <w:br/>
            </w:r>
            <w:r>
              <w:rPr>
                <w:rFonts w:ascii="Times New Roman"/>
                <w:b w:val="false"/>
                <w:i w:val="false"/>
                <w:color w:val="000000"/>
                <w:sz w:val="20"/>
              </w:rPr>
              <w:t>
12 сәуір,</w:t>
            </w:r>
            <w:r>
              <w:br/>
            </w:r>
            <w:r>
              <w:rPr>
                <w:rFonts w:ascii="Times New Roman"/>
                <w:b w:val="false"/>
                <w:i w:val="false"/>
                <w:color w:val="000000"/>
                <w:sz w:val="20"/>
              </w:rPr>
              <w:t>
12 мамыр,</w:t>
            </w:r>
            <w:r>
              <w:br/>
            </w:r>
            <w:r>
              <w:rPr>
                <w:rFonts w:ascii="Times New Roman"/>
                <w:b w:val="false"/>
                <w:i w:val="false"/>
                <w:color w:val="000000"/>
                <w:sz w:val="20"/>
              </w:rPr>
              <w:t>
13 маусым,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12 қыркүйек,</w:t>
            </w:r>
            <w:r>
              <w:br/>
            </w:r>
            <w:r>
              <w:rPr>
                <w:rFonts w:ascii="Times New Roman"/>
                <w:b w:val="false"/>
                <w:i w:val="false"/>
                <w:color w:val="000000"/>
                <w:sz w:val="20"/>
              </w:rPr>
              <w:t>
12 қазан,</w:t>
            </w:r>
            <w:r>
              <w:br/>
            </w:r>
            <w:r>
              <w:rPr>
                <w:rFonts w:ascii="Times New Roman"/>
                <w:b w:val="false"/>
                <w:i w:val="false"/>
                <w:color w:val="000000"/>
                <w:sz w:val="20"/>
              </w:rPr>
              <w:t>
14 қараша,</w:t>
            </w:r>
            <w:r>
              <w:br/>
            </w:r>
            <w:r>
              <w:rPr>
                <w:rFonts w:ascii="Times New Roman"/>
                <w:b w:val="false"/>
                <w:i w:val="false"/>
                <w:color w:val="000000"/>
                <w:sz w:val="20"/>
              </w:rPr>
              <w:t>
12 желтоқсан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Еуразиалық экономикалық одаққа мүше мемлекеттермен өзара сауда бағасының индексі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15 сәуір,</w:t>
            </w:r>
            <w:r>
              <w:br/>
            </w:r>
            <w:r>
              <w:rPr>
                <w:rFonts w:ascii="Times New Roman"/>
                <w:b w:val="false"/>
                <w:i w:val="false"/>
                <w:color w:val="000000"/>
                <w:sz w:val="20"/>
              </w:rPr>
              <w:t>
16 мамыр,</w:t>
            </w:r>
            <w:r>
              <w:br/>
            </w:r>
            <w:r>
              <w:rPr>
                <w:rFonts w:ascii="Times New Roman"/>
                <w:b w:val="false"/>
                <w:i w:val="false"/>
                <w:color w:val="000000"/>
                <w:sz w:val="20"/>
              </w:rPr>
              <w:t>
15 маусым,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15 тамыз,</w:t>
            </w:r>
            <w:r>
              <w:br/>
            </w:r>
            <w:r>
              <w:rPr>
                <w:rFonts w:ascii="Times New Roman"/>
                <w:b w:val="false"/>
                <w:i w:val="false"/>
                <w:color w:val="000000"/>
                <w:sz w:val="20"/>
              </w:rPr>
              <w:t>
15 қыркүйек,</w:t>
            </w:r>
            <w:r>
              <w:br/>
            </w:r>
            <w:r>
              <w:rPr>
                <w:rFonts w:ascii="Times New Roman"/>
                <w:b w:val="false"/>
                <w:i w:val="false"/>
                <w:color w:val="000000"/>
                <w:sz w:val="20"/>
              </w:rPr>
              <w:t>
17 қазан,</w:t>
            </w:r>
            <w:r>
              <w:br/>
            </w:r>
            <w:r>
              <w:rPr>
                <w:rFonts w:ascii="Times New Roman"/>
                <w:b w:val="false"/>
                <w:i w:val="false"/>
                <w:color w:val="000000"/>
                <w:sz w:val="20"/>
              </w:rPr>
              <w:t>
15 қараша,</w:t>
            </w:r>
            <w:r>
              <w:br/>
            </w:r>
            <w:r>
              <w:rPr>
                <w:rFonts w:ascii="Times New Roman"/>
                <w:b w:val="false"/>
                <w:i w:val="false"/>
                <w:color w:val="000000"/>
                <w:sz w:val="20"/>
              </w:rPr>
              <w:t>
15 желтоқсан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көрсеткіштері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ақпан,</w:t>
            </w:r>
            <w:r>
              <w:br/>
            </w:r>
            <w:r>
              <w:rPr>
                <w:rFonts w:ascii="Times New Roman"/>
                <w:b w:val="false"/>
                <w:i w:val="false"/>
                <w:color w:val="000000"/>
                <w:sz w:val="20"/>
              </w:rPr>
              <w:t xml:space="preserve">
10 наурыз, </w:t>
            </w:r>
            <w:r>
              <w:br/>
            </w:r>
            <w:r>
              <w:rPr>
                <w:rFonts w:ascii="Times New Roman"/>
                <w:b w:val="false"/>
                <w:i w:val="false"/>
                <w:color w:val="000000"/>
                <w:sz w:val="20"/>
              </w:rPr>
              <w:t>
11 сәуір,</w:t>
            </w:r>
            <w:r>
              <w:br/>
            </w:r>
            <w:r>
              <w:rPr>
                <w:rFonts w:ascii="Times New Roman"/>
                <w:b w:val="false"/>
                <w:i w:val="false"/>
                <w:color w:val="000000"/>
                <w:sz w:val="20"/>
              </w:rPr>
              <w:t>
11 мамыр,</w:t>
            </w:r>
            <w:r>
              <w:br/>
            </w:r>
            <w:r>
              <w:rPr>
                <w:rFonts w:ascii="Times New Roman"/>
                <w:b w:val="false"/>
                <w:i w:val="false"/>
                <w:color w:val="000000"/>
                <w:sz w:val="20"/>
              </w:rPr>
              <w:t>
10 маусым,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10 тамыз,</w:t>
            </w:r>
            <w:r>
              <w:br/>
            </w:r>
            <w:r>
              <w:rPr>
                <w:rFonts w:ascii="Times New Roman"/>
                <w:b w:val="false"/>
                <w:i w:val="false"/>
                <w:color w:val="000000"/>
                <w:sz w:val="20"/>
              </w:rPr>
              <w:t>
12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12 желтоқсан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Құрылымдық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кәсіпорындардың қаржы-шаруашылық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r>
              <w:br/>
            </w:r>
            <w:r>
              <w:rPr>
                <w:rFonts w:ascii="Times New Roman"/>
                <w:b w:val="false"/>
                <w:i w:val="false"/>
                <w:color w:val="000000"/>
                <w:sz w:val="20"/>
              </w:rPr>
              <w:t>
21 маусым,</w:t>
            </w:r>
            <w:r>
              <w:br/>
            </w:r>
            <w:r>
              <w:rPr>
                <w:rFonts w:ascii="Times New Roman"/>
                <w:b w:val="false"/>
                <w:i w:val="false"/>
                <w:color w:val="000000"/>
                <w:sz w:val="20"/>
              </w:rPr>
              <w:t xml:space="preserve">
21 қыркүйек, </w:t>
            </w:r>
            <w:r>
              <w:br/>
            </w:r>
            <w:r>
              <w:rPr>
                <w:rFonts w:ascii="Times New Roman"/>
                <w:b w:val="false"/>
                <w:i w:val="false"/>
                <w:color w:val="000000"/>
                <w:sz w:val="20"/>
              </w:rPr>
              <w:t>
21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кәсіпорындардың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w:t>
            </w:r>
            <w:r>
              <w:br/>
            </w:r>
            <w:r>
              <w:rPr>
                <w:rFonts w:ascii="Times New Roman"/>
                <w:b w:val="false"/>
                <w:i w:val="false"/>
                <w:color w:val="000000"/>
                <w:sz w:val="20"/>
              </w:rPr>
              <w:t>
15 маусым,</w:t>
            </w:r>
            <w:r>
              <w:br/>
            </w:r>
            <w:r>
              <w:rPr>
                <w:rFonts w:ascii="Times New Roman"/>
                <w:b w:val="false"/>
                <w:i w:val="false"/>
                <w:color w:val="000000"/>
                <w:sz w:val="20"/>
              </w:rPr>
              <w:t xml:space="preserve">
16 қыркүйек, </w:t>
            </w:r>
            <w:r>
              <w:br/>
            </w:r>
            <w:r>
              <w:rPr>
                <w:rFonts w:ascii="Times New Roman"/>
                <w:b w:val="false"/>
                <w:i w:val="false"/>
                <w:color w:val="000000"/>
                <w:sz w:val="20"/>
              </w:rPr>
              <w:t>
14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қаржы-шаруашылық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қаржы-шаруашылық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r>
              <w:br/>
            </w:r>
            <w:r>
              <w:rPr>
                <w:rFonts w:ascii="Times New Roman"/>
                <w:b w:val="false"/>
                <w:i w:val="false"/>
                <w:color w:val="000000"/>
                <w:sz w:val="20"/>
              </w:rPr>
              <w:t>
21 маусым,</w:t>
            </w:r>
            <w:r>
              <w:br/>
            </w:r>
            <w:r>
              <w:rPr>
                <w:rFonts w:ascii="Times New Roman"/>
                <w:b w:val="false"/>
                <w:i w:val="false"/>
                <w:color w:val="000000"/>
                <w:sz w:val="20"/>
              </w:rPr>
              <w:t xml:space="preserve">
21 қыркүйек, </w:t>
            </w:r>
            <w:r>
              <w:br/>
            </w:r>
            <w:r>
              <w:rPr>
                <w:rFonts w:ascii="Times New Roman"/>
                <w:b w:val="false"/>
                <w:i w:val="false"/>
                <w:color w:val="000000"/>
                <w:sz w:val="20"/>
              </w:rPr>
              <w:t>
21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қаржы-шаруашылық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микрокредиттік қызмет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қорлары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шілде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 индекстері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Конъюнктуралық зерттеулер статистикасы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кәсіпорындарының іскерлік белсенділігі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r>
              <w:br/>
            </w:r>
            <w:r>
              <w:rPr>
                <w:rFonts w:ascii="Times New Roman"/>
                <w:b w:val="false"/>
                <w:i w:val="false"/>
                <w:color w:val="000000"/>
                <w:sz w:val="20"/>
              </w:rPr>
              <w:t>
29 сәуір,</w:t>
            </w:r>
            <w:r>
              <w:br/>
            </w:r>
            <w:r>
              <w:rPr>
                <w:rFonts w:ascii="Times New Roman"/>
                <w:b w:val="false"/>
                <w:i w:val="false"/>
                <w:color w:val="000000"/>
                <w:sz w:val="20"/>
              </w:rPr>
              <w:t>
29 шілде,</w:t>
            </w:r>
            <w:r>
              <w:br/>
            </w:r>
            <w:r>
              <w:rPr>
                <w:rFonts w:ascii="Times New Roman"/>
                <w:b w:val="false"/>
                <w:i w:val="false"/>
                <w:color w:val="000000"/>
                <w:sz w:val="20"/>
              </w:rPr>
              <w:t>
28 қазан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бюллетень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 КС-001, КС-002, КСВ-1, КТР-1, КТ-001, КТУ-001</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Демографиялық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r>
              <w:br/>
            </w:r>
            <w:r>
              <w:rPr>
                <w:rFonts w:ascii="Times New Roman"/>
                <w:b w:val="false"/>
                <w:i w:val="false"/>
                <w:color w:val="000000"/>
                <w:sz w:val="20"/>
              </w:rPr>
              <w:t>
12 мамыр,</w:t>
            </w:r>
            <w:r>
              <w:br/>
            </w:r>
            <w:r>
              <w:rPr>
                <w:rFonts w:ascii="Times New Roman"/>
                <w:b w:val="false"/>
                <w:i w:val="false"/>
                <w:color w:val="000000"/>
                <w:sz w:val="20"/>
              </w:rPr>
              <w:t>
10 тамыз,</w:t>
            </w:r>
            <w:r>
              <w:br/>
            </w:r>
            <w:r>
              <w:rPr>
                <w:rFonts w:ascii="Times New Roman"/>
                <w:b w:val="false"/>
                <w:i w:val="false"/>
                <w:color w:val="000000"/>
                <w:sz w:val="20"/>
              </w:rPr>
              <w:t>
9 қараша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көші-қоны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r>
              <w:br/>
            </w:r>
            <w:r>
              <w:rPr>
                <w:rFonts w:ascii="Times New Roman"/>
                <w:b w:val="false"/>
                <w:i w:val="false"/>
                <w:color w:val="000000"/>
                <w:sz w:val="20"/>
              </w:rPr>
              <w:t>
12 мамыр,</w:t>
            </w:r>
            <w:r>
              <w:br/>
            </w:r>
            <w:r>
              <w:rPr>
                <w:rFonts w:ascii="Times New Roman"/>
                <w:b w:val="false"/>
                <w:i w:val="false"/>
                <w:color w:val="000000"/>
                <w:sz w:val="20"/>
              </w:rPr>
              <w:t>
10 тамыз,</w:t>
            </w:r>
            <w:r>
              <w:br/>
            </w:r>
            <w:r>
              <w:rPr>
                <w:rFonts w:ascii="Times New Roman"/>
                <w:b w:val="false"/>
                <w:i w:val="false"/>
                <w:color w:val="000000"/>
                <w:sz w:val="20"/>
              </w:rPr>
              <w:t>
9 қараша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көші-қоны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қаңтар,</w:t>
            </w:r>
            <w:r>
              <w:br/>
            </w:r>
            <w:r>
              <w:rPr>
                <w:rFonts w:ascii="Times New Roman"/>
                <w:b w:val="false"/>
                <w:i w:val="false"/>
                <w:color w:val="000000"/>
                <w:sz w:val="20"/>
              </w:rPr>
              <w:t>
1 ақпан,</w:t>
            </w:r>
            <w:r>
              <w:br/>
            </w:r>
            <w:r>
              <w:rPr>
                <w:rFonts w:ascii="Times New Roman"/>
                <w:b w:val="false"/>
                <w:i w:val="false"/>
                <w:color w:val="000000"/>
                <w:sz w:val="20"/>
              </w:rPr>
              <w:t>
1 наурыз, 1 сәуір,</w:t>
            </w:r>
            <w:r>
              <w:br/>
            </w:r>
            <w:r>
              <w:rPr>
                <w:rFonts w:ascii="Times New Roman"/>
                <w:b w:val="false"/>
                <w:i w:val="false"/>
                <w:color w:val="000000"/>
                <w:sz w:val="20"/>
              </w:rPr>
              <w:t>
3 мамыр, 1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r>
              <w:br/>
            </w:r>
            <w:r>
              <w:rPr>
                <w:rFonts w:ascii="Times New Roman"/>
                <w:b w:val="false"/>
                <w:i w:val="false"/>
                <w:color w:val="000000"/>
                <w:sz w:val="20"/>
              </w:rPr>
              <w:t>
1 тамыз, 1 қыркүйек,</w:t>
            </w:r>
            <w:r>
              <w:br/>
            </w:r>
            <w:r>
              <w:rPr>
                <w:rFonts w:ascii="Times New Roman"/>
                <w:b w:val="false"/>
                <w:i w:val="false"/>
                <w:color w:val="000000"/>
                <w:sz w:val="20"/>
              </w:rPr>
              <w:t>
3 қазан,</w:t>
            </w:r>
            <w:r>
              <w:br/>
            </w:r>
            <w:r>
              <w:rPr>
                <w:rFonts w:ascii="Times New Roman"/>
                <w:b w:val="false"/>
                <w:i w:val="false"/>
                <w:color w:val="000000"/>
                <w:sz w:val="20"/>
              </w:rPr>
              <w:t>
1 қараша, 5 желтоқсан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жергілікті жердің типіне қарай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ақпан,</w:t>
            </w:r>
            <w:r>
              <w:br/>
            </w:r>
            <w:r>
              <w:rPr>
                <w:rFonts w:ascii="Times New Roman"/>
                <w:b w:val="false"/>
                <w:i w:val="false"/>
                <w:color w:val="000000"/>
                <w:sz w:val="20"/>
              </w:rPr>
              <w:t>
13 мамыр,</w:t>
            </w:r>
            <w:r>
              <w:br/>
            </w:r>
            <w:r>
              <w:rPr>
                <w:rFonts w:ascii="Times New Roman"/>
                <w:b w:val="false"/>
                <w:i w:val="false"/>
                <w:color w:val="000000"/>
                <w:sz w:val="20"/>
              </w:rPr>
              <w:t>
12 тамыз,</w:t>
            </w:r>
            <w:r>
              <w:br/>
            </w:r>
            <w:r>
              <w:rPr>
                <w:rFonts w:ascii="Times New Roman"/>
                <w:b w:val="false"/>
                <w:i w:val="false"/>
                <w:color w:val="000000"/>
                <w:sz w:val="20"/>
              </w:rPr>
              <w:t>
11 қараша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жергілікті жердің типіне қарай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жекелеген жас топтары бойынша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жекелеген этностар бойынша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күтілетін өмір сүру ұзақтығы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топтары бойынша туу коэффициенттері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стандартталған туу коэффициенттері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стандартталған өлім-жітім коэффициенттері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өлім себептерінің негізгі кластары бойынша стандартталған өлім-жітім коэффициенттері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Биллеттер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әкімшілік дереккөз – жергілікті атқарушы органдар, ІІМ, ДМ,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халықтың қартаю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әкімшілік дереккөз – жергілікті атқарушы органдар, ҚР ІІМ, ҚР ДСМ, ҚР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ақпан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ӘАОЖ өзектілендіру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әкiмшiлiк-аумақтық бiрлiктердi құру және тарату, олардың шекараларын белгiлеу және өзгерту, олардың атауы мен атауын өзгерту туралы Қазақстан Республикасы Президентінің Жарлықтары, Қазақстан Республикасы Үкіметінің қаулылары, жергiлiктi өкiлдiк және атқарушы органдардың бірлескен шешімдері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тамыз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Білім беру статистикасы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жоғары оқу орнынан кейінгі білім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техникалық және кәсіптік, орта білімнен кейінгі білімнің материалдық-техникалық базасының негізгі сипаттамалары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оқушыларының негізгі сипаттамалары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оқушыларын мамандықтар мен біліктіліктер бойынша бөлу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жоғары оқу орындарының желісі мен контингенті туралы негізгі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Қазақстан Республикасындағы жоғары оқу орындарындағы мамандықтар бойынша бөлу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білім беру ұйымдарының қаржы-шаруашылық қызметі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(білім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беру ұйымдары көрсеткен қызметтер көлемі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r>
              <w:br/>
            </w:r>
            <w:r>
              <w:rPr>
                <w:rFonts w:ascii="Times New Roman"/>
                <w:b w:val="false"/>
                <w:i w:val="false"/>
                <w:color w:val="000000"/>
                <w:sz w:val="20"/>
              </w:rPr>
              <w:t>
31 мамыр,</w:t>
            </w:r>
            <w:r>
              <w:br/>
            </w:r>
            <w:r>
              <w:rPr>
                <w:rFonts w:ascii="Times New Roman"/>
                <w:b w:val="false"/>
                <w:i w:val="false"/>
                <w:color w:val="000000"/>
                <w:sz w:val="20"/>
              </w:rPr>
              <w:t>
31 тамыз</w:t>
            </w:r>
            <w:r>
              <w:br/>
            </w:r>
            <w:r>
              <w:rPr>
                <w:rFonts w:ascii="Times New Roman"/>
                <w:b w:val="false"/>
                <w:i w:val="false"/>
                <w:color w:val="000000"/>
                <w:sz w:val="20"/>
              </w:rPr>
              <w:t>
30 қараша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беру ұйымдары көрсеткен қызметтер көлемі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Денсаулық сақтау статистикасы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денсаулық сақтау ұйымдарының қаржы-шаруашылық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қызметтер көрсету саласында көрсетілген қызметтердің көлемі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r>
              <w:br/>
            </w:r>
            <w:r>
              <w:rPr>
                <w:rFonts w:ascii="Times New Roman"/>
                <w:b w:val="false"/>
                <w:i w:val="false"/>
                <w:color w:val="000000"/>
                <w:sz w:val="20"/>
              </w:rPr>
              <w:t>
31 мамыр,</w:t>
            </w:r>
            <w:r>
              <w:br/>
            </w:r>
            <w:r>
              <w:rPr>
                <w:rFonts w:ascii="Times New Roman"/>
                <w:b w:val="false"/>
                <w:i w:val="false"/>
                <w:color w:val="000000"/>
                <w:sz w:val="20"/>
              </w:rPr>
              <w:t>
31 тамыз,</w:t>
            </w:r>
            <w:r>
              <w:br/>
            </w:r>
            <w:r>
              <w:rPr>
                <w:rFonts w:ascii="Times New Roman"/>
                <w:b w:val="false"/>
                <w:i w:val="false"/>
                <w:color w:val="000000"/>
                <w:sz w:val="20"/>
              </w:rPr>
              <w:t>
30 қараша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денсаулық сақтау және әлеуметтік қызметтер көрсету саласында көрсетілген қызметтердің көлемі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санаториялық-курорттық қызмет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байланысты жарақаттану және кәсіптік аурулар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инфекциялық аурулармен сырқаттану деңгейі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5-күнге дейін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ҚДСҰО ШЖҚ РМК"СЭСжМ ҒПО" филиалының әкімшілік деректері</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Әлеуметтік қамсыздандыру статистикасы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арнаулы әлеуметтік көрсетілетін қызметтерді ұсынатын ұйымдар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Құқық бұзушылықтар статистикасы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құқық қорғау органдарына сенімділік деңгейі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w:t>
            </w:r>
            <w:r>
              <w:br/>
            </w:r>
            <w:r>
              <w:rPr>
                <w:rFonts w:ascii="Times New Roman"/>
                <w:b w:val="false"/>
                <w:i w:val="false"/>
                <w:color w:val="000000"/>
                <w:sz w:val="20"/>
              </w:rPr>
              <w:t>
15 шілде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Тұрмыс деңгейі статистикасы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әлеуметтік-демографиялық сипаттамалары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абаттандырылуы туралы мәліметтер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шығыстары мен табыстары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шығыстары мен табыстары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шаруашылықтарында азық-түлік өнімдерін тұтыну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өндірістік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Республикасы өңірлері бойынша халықтың атаулы ақшалай табысын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 D 008, Т-001, 1-Т, 2-МП, Ц-101, Ц-101э, 1-собес, тұрғын үй көмегі туралы есеп, мемлекеттік АӘК тағайындау және төлеу туралы есеп, 2-шығындарды өтеу, 6-СВ, 1-СБ, сақтандыру төлемдері туралы есеп, төленген Стипендиялар сомасы туралы есеп, демографиялық статисика, жалақы қорын есепке алмау (жасыру) мәніне жете есептеу, ЖӨӨ бойынша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 тұтынатын тамақ өнімдерінің энергетикалық құндылығы туралы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маусым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халықтың тұрмыс сапасы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шілде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шығыстары мен табыстары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r>
              <w:br/>
            </w:r>
            <w:r>
              <w:rPr>
                <w:rFonts w:ascii="Times New Roman"/>
                <w:b w:val="false"/>
                <w:i w:val="false"/>
                <w:color w:val="000000"/>
                <w:sz w:val="20"/>
              </w:rPr>
              <w:t>
10 маусым,</w:t>
            </w:r>
            <w:r>
              <w:br/>
            </w:r>
            <w:r>
              <w:rPr>
                <w:rFonts w:ascii="Times New Roman"/>
                <w:b w:val="false"/>
                <w:i w:val="false"/>
                <w:color w:val="000000"/>
                <w:sz w:val="20"/>
              </w:rPr>
              <w:t>
12 қыркүйек,</w:t>
            </w:r>
            <w:r>
              <w:br/>
            </w:r>
            <w:r>
              <w:rPr>
                <w:rFonts w:ascii="Times New Roman"/>
                <w:b w:val="false"/>
                <w:i w:val="false"/>
                <w:color w:val="000000"/>
                <w:sz w:val="20"/>
              </w:rPr>
              <w:t>
12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шығыстары мен табыстары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r>
              <w:br/>
            </w:r>
            <w:r>
              <w:rPr>
                <w:rFonts w:ascii="Times New Roman"/>
                <w:b w:val="false"/>
                <w:i w:val="false"/>
                <w:color w:val="000000"/>
                <w:sz w:val="20"/>
              </w:rPr>
              <w:t>
10 маусым,</w:t>
            </w:r>
            <w:r>
              <w:br/>
            </w:r>
            <w:r>
              <w:rPr>
                <w:rFonts w:ascii="Times New Roman"/>
                <w:b w:val="false"/>
                <w:i w:val="false"/>
                <w:color w:val="000000"/>
                <w:sz w:val="20"/>
              </w:rPr>
              <w:t>
12 қыркүйек,</w:t>
            </w:r>
            <w:r>
              <w:br/>
            </w:r>
            <w:r>
              <w:rPr>
                <w:rFonts w:ascii="Times New Roman"/>
                <w:b w:val="false"/>
                <w:i w:val="false"/>
                <w:color w:val="000000"/>
                <w:sz w:val="20"/>
              </w:rPr>
              <w:t>
12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w:t>
            </w:r>
            <w:r>
              <w:br/>
            </w:r>
            <w:r>
              <w:rPr>
                <w:rFonts w:ascii="Times New Roman"/>
                <w:b w:val="false"/>
                <w:i w:val="false"/>
                <w:color w:val="000000"/>
                <w:sz w:val="20"/>
              </w:rPr>
              <w:t>
15 маусым,</w:t>
            </w:r>
            <w:r>
              <w:br/>
            </w:r>
            <w:r>
              <w:rPr>
                <w:rFonts w:ascii="Times New Roman"/>
                <w:b w:val="false"/>
                <w:i w:val="false"/>
                <w:color w:val="000000"/>
                <w:sz w:val="20"/>
              </w:rPr>
              <w:t>
14 қыркүйек,</w:t>
            </w:r>
            <w:r>
              <w:br/>
            </w:r>
            <w:r>
              <w:rPr>
                <w:rFonts w:ascii="Times New Roman"/>
                <w:b w:val="false"/>
                <w:i w:val="false"/>
                <w:color w:val="000000"/>
                <w:sz w:val="20"/>
              </w:rPr>
              <w:t>
14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шаруашылықтарында азық-түлік өнімдерін тұтыну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наурыз,</w:t>
            </w:r>
            <w:r>
              <w:br/>
            </w:r>
            <w:r>
              <w:rPr>
                <w:rFonts w:ascii="Times New Roman"/>
                <w:b w:val="false"/>
                <w:i w:val="false"/>
                <w:color w:val="000000"/>
                <w:sz w:val="20"/>
              </w:rPr>
              <w:t>
14 маусым,</w:t>
            </w:r>
            <w:r>
              <w:br/>
            </w:r>
            <w:r>
              <w:rPr>
                <w:rFonts w:ascii="Times New Roman"/>
                <w:b w:val="false"/>
                <w:i w:val="false"/>
                <w:color w:val="000000"/>
                <w:sz w:val="20"/>
              </w:rPr>
              <w:t>
13 қыркүйек,</w:t>
            </w:r>
            <w:r>
              <w:br/>
            </w:r>
            <w:r>
              <w:rPr>
                <w:rFonts w:ascii="Times New Roman"/>
                <w:b w:val="false"/>
                <w:i w:val="false"/>
                <w:color w:val="000000"/>
                <w:sz w:val="20"/>
              </w:rPr>
              <w:t>
13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өндірістік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w:t>
            </w:r>
            <w:r>
              <w:br/>
            </w:r>
            <w:r>
              <w:rPr>
                <w:rFonts w:ascii="Times New Roman"/>
                <w:b w:val="false"/>
                <w:i w:val="false"/>
                <w:color w:val="000000"/>
                <w:sz w:val="20"/>
              </w:rPr>
              <w:t>
15 маусым,</w:t>
            </w:r>
            <w:r>
              <w:br/>
            </w:r>
            <w:r>
              <w:rPr>
                <w:rFonts w:ascii="Times New Roman"/>
                <w:b w:val="false"/>
                <w:i w:val="false"/>
                <w:color w:val="000000"/>
                <w:sz w:val="20"/>
              </w:rPr>
              <w:t>
15 қыркүйек,</w:t>
            </w:r>
            <w:r>
              <w:br/>
            </w:r>
            <w:r>
              <w:rPr>
                <w:rFonts w:ascii="Times New Roman"/>
                <w:b w:val="false"/>
                <w:i w:val="false"/>
                <w:color w:val="000000"/>
                <w:sz w:val="20"/>
              </w:rPr>
              <w:t>
15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халықтың атаулы ақшалай табысын бағалау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наурыз,</w:t>
            </w:r>
            <w:r>
              <w:br/>
            </w:r>
            <w:r>
              <w:rPr>
                <w:rFonts w:ascii="Times New Roman"/>
                <w:b w:val="false"/>
                <w:i w:val="false"/>
                <w:color w:val="000000"/>
                <w:sz w:val="20"/>
              </w:rPr>
              <w:t>
29 маусым,</w:t>
            </w:r>
            <w:r>
              <w:br/>
            </w:r>
            <w:r>
              <w:rPr>
                <w:rFonts w:ascii="Times New Roman"/>
                <w:b w:val="false"/>
                <w:i w:val="false"/>
                <w:color w:val="000000"/>
                <w:sz w:val="20"/>
              </w:rPr>
              <w:t>
28 қыркүйек,</w:t>
            </w:r>
            <w:r>
              <w:br/>
            </w:r>
            <w:r>
              <w:rPr>
                <w:rFonts w:ascii="Times New Roman"/>
                <w:b w:val="false"/>
                <w:i w:val="false"/>
                <w:color w:val="000000"/>
                <w:sz w:val="20"/>
              </w:rPr>
              <w:t>
27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 D 008, Т-001, 1-Т, 2-МП, Ц-101, Ц-101э, 1-собес, тұрғын үй көмегі туралы есеп, мемлекеттік АӘК тағайындау және төлеу туралы есеп, 2-шығындарды өтеу, 6-СВ, 1-СБ, сақтандыру төлемдері туралы есеп, төленген Стипендиялар сомасы туралы есеп, демографиялық статисика, жалақы қорын есепке алмау (жасыру) мәніне жете есептеу, ЖӨӨ бойынша деректер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ересек халықтың темекі тұтынуы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тұрмыс сапасының индексі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 D 002, D 004, D 006, Т-001, УДН, "тұрғын үй қоры туралы" жинақ, экономика секторлары бойынша ұлттық байлық элементтері, ҚР Ішкі экономикасының ұлттық шоттары, кірістер әдісімен ЖІӨ, зерттеу нәтижелерінің есебі (PISA), халық санағының деректері, Қазақстан Республикасының қоршаған ортасының жай-күйі туралы есеп, демографиялық статистика, қылмыстық құқық бұзушылық туралы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төменгі күнкөріс деңгейінің шамасы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r>
              <w:br/>
            </w:r>
            <w:r>
              <w:rPr>
                <w:rFonts w:ascii="Times New Roman"/>
                <w:b w:val="false"/>
                <w:i w:val="false"/>
                <w:color w:val="000000"/>
                <w:sz w:val="20"/>
              </w:rPr>
              <w:t>
28 ақпан,</w:t>
            </w:r>
            <w:r>
              <w:br/>
            </w:r>
            <w:r>
              <w:rPr>
                <w:rFonts w:ascii="Times New Roman"/>
                <w:b w:val="false"/>
                <w:i w:val="false"/>
                <w:color w:val="000000"/>
                <w:sz w:val="20"/>
              </w:rPr>
              <w:t xml:space="preserve">
29 наурыз, </w:t>
            </w:r>
            <w:r>
              <w:br/>
            </w:r>
            <w:r>
              <w:rPr>
                <w:rFonts w:ascii="Times New Roman"/>
                <w:b w:val="false"/>
                <w:i w:val="false"/>
                <w:color w:val="000000"/>
                <w:sz w:val="20"/>
              </w:rPr>
              <w:t>
28 сәуір,</w:t>
            </w:r>
            <w:r>
              <w:br/>
            </w:r>
            <w:r>
              <w:rPr>
                <w:rFonts w:ascii="Times New Roman"/>
                <w:b w:val="false"/>
                <w:i w:val="false"/>
                <w:color w:val="000000"/>
                <w:sz w:val="20"/>
              </w:rPr>
              <w:t>
30 мамыр,</w:t>
            </w:r>
            <w:r>
              <w:br/>
            </w:r>
            <w:r>
              <w:rPr>
                <w:rFonts w:ascii="Times New Roman"/>
                <w:b w:val="false"/>
                <w:i w:val="false"/>
                <w:color w:val="000000"/>
                <w:sz w:val="20"/>
              </w:rPr>
              <w:t>
29 маусым,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шілде,</w:t>
            </w:r>
            <w:r>
              <w:br/>
            </w:r>
            <w:r>
              <w:rPr>
                <w:rFonts w:ascii="Times New Roman"/>
                <w:b w:val="false"/>
                <w:i w:val="false"/>
                <w:color w:val="000000"/>
                <w:sz w:val="20"/>
              </w:rPr>
              <w:t>
29 тамыз,</w:t>
            </w:r>
            <w:r>
              <w:br/>
            </w:r>
            <w:r>
              <w:rPr>
                <w:rFonts w:ascii="Times New Roman"/>
                <w:b w:val="false"/>
                <w:i w:val="false"/>
                <w:color w:val="000000"/>
                <w:sz w:val="20"/>
              </w:rPr>
              <w:t>
29 қыркүйек,</w:t>
            </w:r>
            <w:r>
              <w:br/>
            </w:r>
            <w:r>
              <w:rPr>
                <w:rFonts w:ascii="Times New Roman"/>
                <w:b w:val="false"/>
                <w:i w:val="false"/>
                <w:color w:val="000000"/>
                <w:sz w:val="20"/>
              </w:rPr>
              <w:t>
28 қазан,</w:t>
            </w:r>
            <w:r>
              <w:br/>
            </w:r>
            <w:r>
              <w:rPr>
                <w:rFonts w:ascii="Times New Roman"/>
                <w:b w:val="false"/>
                <w:i w:val="false"/>
                <w:color w:val="000000"/>
                <w:sz w:val="20"/>
              </w:rPr>
              <w:t>
29 қараша,</w:t>
            </w:r>
            <w:r>
              <w:br/>
            </w:r>
            <w:r>
              <w:rPr>
                <w:rFonts w:ascii="Times New Roman"/>
                <w:b w:val="false"/>
                <w:i w:val="false"/>
                <w:color w:val="000000"/>
                <w:sz w:val="20"/>
              </w:rPr>
              <w:t>
29 желтоқсан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Тұрғын үй қоры статистикасы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сатып алу-сату мәмілелерінің саны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12-күнге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бойынша есепке алу жазбаларын тұрғын үй қорының статистикалық тіркелімі деректерімен салыстыру және нақтылау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кенттің, ауылдың, ауылдық округтің әкімдері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тіркелімін өзектілендіру үшін шаруашылық бойынша есепке алудың "Тұрғын үй жағдайы" II бөлімі мәліметтері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кенттің, ауылдың, ауылдық округтің әкімдері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қорының статистикалық тіркелімін өзектілендіру үшін тұрғын үйлердің апаттылығы туралы мәліметтер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қаңтарға дейін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bl>
    <w:bookmarkStart w:name="z15" w:id="13"/>
    <w:p>
      <w:pPr>
        <w:spacing w:after="0"/>
        <w:ind w:left="0"/>
        <w:jc w:val="left"/>
      </w:pPr>
      <w:r>
        <w:rPr>
          <w:rFonts w:ascii="Times New Roman"/>
          <w:b/>
          <w:i w:val="false"/>
          <w:color w:val="000000"/>
        </w:rPr>
        <w:t xml:space="preserve"> Жиынтық статистикалық жарияланымдар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5171"/>
        <w:gridCol w:w="652"/>
        <w:gridCol w:w="4994"/>
        <w:gridCol w:w="471"/>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кезеңділігі</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үшін статистикалық ақпаратты ұсыну мерзімдері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 жөніндегі мемлекеттік бағдарламаның көрсеткіштері</w:t>
            </w:r>
            <w:r>
              <w:br/>
            </w: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 20 сәуір, 20 шілде, 20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көрсеткіштер </w:t>
            </w:r>
            <w:r>
              <w:br/>
            </w:r>
            <w:r>
              <w:rPr>
                <w:rFonts w:ascii="Times New Roman"/>
                <w:b w:val="false"/>
                <w:i w:val="false"/>
                <w:color w:val="000000"/>
                <w:sz w:val="20"/>
              </w:rPr>
              <w:t>
(орыс және ағылшын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дамыту мониторингі (2 бөлімнен тұрады)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екірет</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алдын ала деректер" атты қысқаша статистикалық жылнама </w:t>
            </w:r>
            <w:r>
              <w:br/>
            </w: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2021 жылы" атты статистикалық жылнама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бірреет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бірреет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өңірлері 2021 жылы" атты статистикалық жылнама </w:t>
            </w:r>
            <w:r>
              <w:br/>
            </w: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бірреет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цифрларда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бүгін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анықтамалық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анықтамалық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анықтамалық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 қоры туралы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шоттары,</w:t>
            </w:r>
            <w:r>
              <w:br/>
            </w:r>
            <w:r>
              <w:rPr>
                <w:rFonts w:ascii="Times New Roman"/>
                <w:b w:val="false"/>
                <w:i w:val="false"/>
                <w:color w:val="000000"/>
                <w:sz w:val="20"/>
              </w:rPr>
              <w:t>
2016-2020 жылдар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негізгі қорлары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нарығындағы баға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өнеркәсіптегі, құрылыстағы және ауыл шаруашылығындағы баға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көтерме, сыртқы саудадағы және қызметтер саласындағы бағалар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1991-2021 жылдардағы Қазақстандағы бағалары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орман және балық шаруашылығы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инвестициялық және құрылыс қызметі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көрсетілетін қызметтер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мәдениет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байланыс және ақпараттық-коммуникациялық технологиялардың дамуы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ғылымы және инновациялық қызметі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туризмі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көтерме және бөлшек сауда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саудасы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балансы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тілінде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бойынша шикізаттың аса маңызды түрлерінің, өндірістік-техникалық мақсаттағы өнімдердің және тұтыну тауарларының ресурстары мен пайдалану баланстары </w:t>
            </w:r>
            <w:r>
              <w:br/>
            </w: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білім беру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демографиялық жылнамасы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әйелдері мен ерлері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балалары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егде жастағы халқы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Қазақстандағы ОДМ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жұмыспен қамтылу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еңбекақы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халықтың тұрмыс деңгейі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графигі</w:t>
            </w:r>
            <w:r>
              <w:br/>
            </w: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статистикалық ақпаратты тарату графигі </w:t>
            </w:r>
            <w:r>
              <w:br/>
            </w:r>
            <w:r>
              <w:rPr>
                <w:rFonts w:ascii="Times New Roman"/>
                <w:b w:val="false"/>
                <w:i w:val="false"/>
                <w:color w:val="000000"/>
                <w:sz w:val="20"/>
              </w:rPr>
              <w:t>
(қазақ және орыс тілдерінде)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2021 жылғы қызметі туралы есеп</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 бойынша буклеттер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(10 атау)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(10 атау)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(10 атау)</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bl>
    <w:bookmarkStart w:name="z16" w:id="14"/>
    <w:p>
      <w:pPr>
        <w:spacing w:after="0"/>
        <w:ind w:left="0"/>
        <w:jc w:val="left"/>
      </w:pPr>
      <w:r>
        <w:rPr>
          <w:rFonts w:ascii="Times New Roman"/>
          <w:b/>
          <w:i w:val="false"/>
          <w:color w:val="000000"/>
        </w:rPr>
        <w:t xml:space="preserve"> 3-бөлім. Мемлекеттік статистика органдары қалыптастыратын ресми статистикалық ақпарат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978"/>
        <w:gridCol w:w="241"/>
        <w:gridCol w:w="2560"/>
        <w:gridCol w:w="506"/>
        <w:gridCol w:w="374"/>
        <w:gridCol w:w="32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(статистикалық нысанның индексі, басқа ресми дереккөздер)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ұсыну мерзімдері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және оны санаттар, жер учаскелерiнiң меншiк иелерi, жердi пайдаланушылар мен алқаптар бойынша бөлу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болуы және оларды санаттар, жер учаскелерінің меншік иелері, жерді пайдаланушылар мен алқаптар бойынша бөлу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жүйесінің статистикасы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наурызға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жүйесінің жағдайы мен дамуы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баяндама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наурызға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денсаулығы және денсаулық сақтау ұйымдарының қызметi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1-ОИПЗ</w:t>
            </w:r>
            <w:r>
              <w:br/>
            </w:r>
            <w:r>
              <w:rPr>
                <w:rFonts w:ascii="Times New Roman"/>
                <w:b w:val="false"/>
                <w:i w:val="false"/>
                <w:color w:val="000000"/>
                <w:sz w:val="20"/>
              </w:rPr>
              <w:t>
7-ЧЗЗВЖУД</w:t>
            </w:r>
            <w:r>
              <w:br/>
            </w:r>
            <w:r>
              <w:rPr>
                <w:rFonts w:ascii="Times New Roman"/>
                <w:b w:val="false"/>
                <w:i w:val="false"/>
                <w:color w:val="000000"/>
                <w:sz w:val="20"/>
              </w:rPr>
              <w:t>
21-БРР</w:t>
            </w:r>
            <w:r>
              <w:br/>
            </w:r>
            <w:r>
              <w:rPr>
                <w:rFonts w:ascii="Times New Roman"/>
                <w:b w:val="false"/>
                <w:i w:val="false"/>
                <w:color w:val="000000"/>
                <w:sz w:val="20"/>
              </w:rPr>
              <w:t>
26-сеть</w:t>
            </w:r>
            <w:r>
              <w:br/>
            </w:r>
            <w:r>
              <w:rPr>
                <w:rFonts w:ascii="Times New Roman"/>
                <w:b w:val="false"/>
                <w:i w:val="false"/>
                <w:color w:val="000000"/>
                <w:sz w:val="20"/>
              </w:rPr>
              <w:t>
27-ДИ</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ахуал туралы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 1-Е (жұмысқа орналастыру), шетелдік жұмыс күшін тарту және шетел жұмыскерлерін Қазақстан Республикасында жұмысқа орналастыру бойынша есеп</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12 сәуір,</w:t>
            </w:r>
            <w:r>
              <w:br/>
            </w:r>
            <w:r>
              <w:rPr>
                <w:rFonts w:ascii="Times New Roman"/>
                <w:b w:val="false"/>
                <w:i w:val="false"/>
                <w:color w:val="000000"/>
                <w:sz w:val="20"/>
              </w:rPr>
              <w:t>
10 мамыр,</w:t>
            </w:r>
            <w:r>
              <w:br/>
            </w:r>
            <w:r>
              <w:rPr>
                <w:rFonts w:ascii="Times New Roman"/>
                <w:b w:val="false"/>
                <w:i w:val="false"/>
                <w:color w:val="000000"/>
                <w:sz w:val="20"/>
              </w:rPr>
              <w:t>
10 маусым,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11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сәуір,</w:t>
            </w:r>
            <w:r>
              <w:br/>
            </w:r>
            <w:r>
              <w:rPr>
                <w:rFonts w:ascii="Times New Roman"/>
                <w:b w:val="false"/>
                <w:i w:val="false"/>
                <w:color w:val="000000"/>
                <w:sz w:val="20"/>
              </w:rPr>
              <w:t>
15 шілде,</w:t>
            </w:r>
            <w:r>
              <w:br/>
            </w:r>
            <w:r>
              <w:rPr>
                <w:rFonts w:ascii="Times New Roman"/>
                <w:b w:val="false"/>
                <w:i w:val="false"/>
                <w:color w:val="000000"/>
                <w:sz w:val="20"/>
              </w:rPr>
              <w:t>
15 қазан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Индустрия және инфрақұрылымдық даму министрлігінің</w:t>
            </w:r>
            <w:r>
              <w:br/>
            </w:r>
            <w:r>
              <w:rPr>
                <w:rFonts w:ascii="Times New Roman"/>
                <w:b w:val="false"/>
                <w:i w:val="false"/>
                <w:color w:val="000000"/>
                <w:sz w:val="20"/>
              </w:rPr>
              <w:t>
Құрылыс және тұрғын үй-коммуналдық шаруашылық істері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материалдарын өндірушілердің (жеткізушілердің) өткізу және құрылыс ұйымдарының сатып алу бағасы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ҚМЖЖ-1, </w:t>
            </w:r>
            <w:r>
              <w:br/>
            </w:r>
            <w:r>
              <w:rPr>
                <w:rFonts w:ascii="Times New Roman"/>
                <w:b w:val="false"/>
                <w:i w:val="false"/>
                <w:color w:val="000000"/>
                <w:sz w:val="20"/>
              </w:rPr>
              <w:t>
ҚМЖЖ-2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30-күніне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Республикасының Қаржы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ақпарат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25 сәуір,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r>
              <w:br/>
            </w:r>
            <w:r>
              <w:rPr>
                <w:rFonts w:ascii="Times New Roman"/>
                <w:b w:val="false"/>
                <w:i w:val="false"/>
                <w:color w:val="000000"/>
                <w:sz w:val="20"/>
              </w:rPr>
              <w:t>
25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шетел қарыздары бойынша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r>
              <w:br/>
            </w:r>
            <w:r>
              <w:rPr>
                <w:rFonts w:ascii="Times New Roman"/>
                <w:b w:val="false"/>
                <w:i w:val="false"/>
                <w:color w:val="000000"/>
                <w:sz w:val="20"/>
              </w:rPr>
              <w:t>
29 сәуір,</w:t>
            </w:r>
            <w:r>
              <w:br/>
            </w:r>
            <w:r>
              <w:rPr>
                <w:rFonts w:ascii="Times New Roman"/>
                <w:b w:val="false"/>
                <w:i w:val="false"/>
                <w:color w:val="000000"/>
                <w:sz w:val="20"/>
              </w:rPr>
              <w:t>
29 шілде,</w:t>
            </w:r>
            <w:r>
              <w:br/>
            </w:r>
            <w:r>
              <w:rPr>
                <w:rFonts w:ascii="Times New Roman"/>
                <w:b w:val="false"/>
                <w:i w:val="false"/>
                <w:color w:val="000000"/>
                <w:sz w:val="20"/>
              </w:rPr>
              <w:t>
29 қазан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 жұмыстарын талдау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1-ДШ</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Республикасының Ұлттық Банкі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балансы бойынша жиынтық статистикалық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 7-ТБ, 9-10-ТБ, 14-17 ТБ, 11-ТБ-ЖС, 11-ТБ-ӨС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инвестициялық позиция бойынша жиынтық статистикалық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7-ТБ,9-ТБ, 11-ТБ-ЖС, 11-ТБ-ӨС, 14-17 ТБ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бойынша жиынтық статистикалық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 14-15 ТБ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QEDS Дүниежүзілік Банкінің деректер базасы үшін сыртқы борыш бойынша жиынтық статистикалық есептер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 14-15-ТБ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r>
              <w:br/>
            </w:r>
            <w:r>
              <w:rPr>
                <w:rFonts w:ascii="Times New Roman"/>
                <w:b w:val="false"/>
                <w:i w:val="false"/>
                <w:color w:val="000000"/>
                <w:sz w:val="20"/>
              </w:rPr>
              <w:t>
17 сәуірден кешіктірмей,</w:t>
            </w:r>
            <w:r>
              <w:br/>
            </w:r>
            <w:r>
              <w:rPr>
                <w:rFonts w:ascii="Times New Roman"/>
                <w:b w:val="false"/>
                <w:i w:val="false"/>
                <w:color w:val="000000"/>
                <w:sz w:val="20"/>
              </w:rPr>
              <w:t>
17 шілдеден кешіктірмей,</w:t>
            </w:r>
            <w:r>
              <w:br/>
            </w:r>
            <w:r>
              <w:rPr>
                <w:rFonts w:ascii="Times New Roman"/>
                <w:b w:val="false"/>
                <w:i w:val="false"/>
                <w:color w:val="000000"/>
                <w:sz w:val="20"/>
              </w:rPr>
              <w:t>
17 қазаннан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 Дүниежүзілік Банкінің деректер базасы үшін кеңейтілген айқындаудағы мемлекеттік сектордың сыртқы борышы бойынша жиынтық статистикалық есептер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9-ТБ,11-ТБ-ЖС, 11-ТБ-ӨС, 14-15-ТБ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r>
              <w:br/>
            </w:r>
            <w:r>
              <w:rPr>
                <w:rFonts w:ascii="Times New Roman"/>
                <w:b w:val="false"/>
                <w:i w:val="false"/>
                <w:color w:val="000000"/>
                <w:sz w:val="20"/>
              </w:rPr>
              <w:t>
17 сәуірден кешіктірмей,</w:t>
            </w:r>
            <w:r>
              <w:br/>
            </w:r>
            <w:r>
              <w:rPr>
                <w:rFonts w:ascii="Times New Roman"/>
                <w:b w:val="false"/>
                <w:i w:val="false"/>
                <w:color w:val="000000"/>
                <w:sz w:val="20"/>
              </w:rPr>
              <w:t>
17 шілдеден кешіктірмей,</w:t>
            </w:r>
            <w:r>
              <w:br/>
            </w:r>
            <w:r>
              <w:rPr>
                <w:rFonts w:ascii="Times New Roman"/>
                <w:b w:val="false"/>
                <w:i w:val="false"/>
                <w:color w:val="000000"/>
                <w:sz w:val="20"/>
              </w:rPr>
              <w:t>
17 қазаннан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Борышкерлерінің есептілік жүйесі үшін жеке кепілдік берілмеген ұзақ мерзімді сыртқы борыш бойынша жиынтық статистикалық есеп DRS (№4 нысан)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 15-ТБ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сәуірден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сауда және даму жөніндегі конференциясы үшін шетелдік тікелей инвестициялар бойынша жиынтық статистикалық есептер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статистикалық бөлімі үшін көрсетілетін қызметтердің халықаралық саудасының статистикасы бойынша жиынтық деректер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2-5-ТБ, 7-ТБ, 9-ТБ, 10-ТБ, 11-ТБ-ЖС, 11-ТБ-ӨС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сұратуда көрсетіледі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резервтер және шетел валютасындағы өтімділік бойынша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SEFER форматындағы есеп – резервтік активтер нысанында ұсталатын бағалы қағаздарды географиялық бөлуге шолу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сұратуда көрсетіледі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сыртқы борышы, халықаралық инвестициялық позиция және салым бағыты бойынша тікелей инвестициялар статистикасы бойынша талдамалық кестелер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14-17-ТБ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кестелер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xml:space="preserve">
10 қазан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халықаралық қызметтер және жеке трансферттер бойынша талдамалық кестелер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2-5-ТБ, 7-ТБ, 9-10-ТБ, 11-ТБ-ЖС, 11-ТБ-ӨС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кестелер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CPIS портфельдік инвестицияларды үйлестірілген зерттеу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9-ТБ, 15-ТБ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 тікелей инвестицияларды үйлестірілген зерттеу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және басқа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монетарлық шолуы (ақша-кредит статистикасын құру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шолу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банктердің монетарлық шолуы (ақша-кредит статистикасын құру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баланстық шоттары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шолу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ұйымдардың монетарлық шолуы, қаржы секторының шолуы (ақша-кредит статистикасын құрастыру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басқа да қаржы ұйымдарының баланстық шоттары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шолулар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Composition of Foreign Exchange Reserves" (COFER)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 белгілеген мерзімге сәйкес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Bank" (MFSCBS)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Depository Corporations" (MFSODC)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баланстық шоттары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Corporations" (MFSOFC)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ұйымдардың баланстық шоттары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"Monetary Aggregates" (MFSMS)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және екінші деңгейдегі банктердің баланстық шоттары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Rates and Share Prices" (MFSINT)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банктің мөлшерлемелері бойынша деректер және басқа да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6-жұмыс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Rates" (916ER)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бағамдары туралы KASE-нің мәліметтері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6-жұмыс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Liquidity" (916IL) ХВҚ үшін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6-жұмыс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статистикалық бюллетені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байқаулардың статистикалық нысандары, монетарлық статистика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r>
              <w:br/>
            </w:r>
            <w:r>
              <w:rPr>
                <w:rFonts w:ascii="Times New Roman"/>
                <w:b w:val="false"/>
                <w:i w:val="false"/>
                <w:color w:val="000000"/>
                <w:sz w:val="20"/>
              </w:rPr>
              <w:t>
(электрондық басылым)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айдың соңғы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төлем балансы және сыртқы борышы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 7-ТБ, 9-10-ТБ, 14-17-ТБ, 11-ТБ-ЖС, 11-ТБ-ӨС жәнебасқа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жарияланым (электрондық басылым)</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депозиттік, валюта нарықтарының көрсеткіштері бойынша жиынтық деректер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баланстық шоттары және басқа да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Экология, геология және табиғи ресурстар министрлігінің</w:t>
            </w:r>
            <w:r>
              <w:br/>
            </w:r>
            <w:r>
              <w:rPr>
                <w:rFonts w:ascii="Times New Roman"/>
                <w:b w:val="false"/>
                <w:i w:val="false"/>
                <w:color w:val="000000"/>
                <w:sz w:val="20"/>
              </w:rPr>
              <w:t>
Орман шаруашылығы және жануарлар дүниесі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істеу және ормандарды қалпына келтіру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10, 20, 30-күндеріне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заңнамасының бұзылуы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орманшар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мен жерлер бойынша бөлу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орманды күтіп баптау шаралары, сүрек босату, шырын ағызу мен жанама орман пайдалану жөніндегі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наурыз, 20 шілде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түсімдері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және 10 шілдеге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есепке алу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және 10 шілдеге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 дайындау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Экология, геология және табиғи ресурстар министрлігінің Су ресурстары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бойынша су алу, пайдалану және су бұрудың негізгі көрсеткіштері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 бірақ есепті жылдан кейінгі жылдың 1 сәуірінен ерте емес</w:t>
            </w:r>
          </w:p>
        </w:tc>
      </w:tr>
    </w:tbl>
    <w:bookmarkStart w:name="z17" w:id="15"/>
    <w:p>
      <w:pPr>
        <w:spacing w:after="0"/>
        <w:ind w:left="0"/>
        <w:jc w:val="both"/>
      </w:pPr>
      <w:r>
        <w:rPr>
          <w:rFonts w:ascii="Times New Roman"/>
          <w:b w:val="false"/>
          <w:i w:val="false"/>
          <w:color w:val="000000"/>
          <w:sz w:val="28"/>
        </w:rPr>
        <w:t>
      Ескертпе: аббревиатуралардың толық жазылуы: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0738"/>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Атаулы әлеуметтік көмек</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Әкімшілік-аумақтық объектілердің жіктеуіші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медициналық сақтандыру қоры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өңірлік өнімі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Білім және ғылым министрлігі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r>
              <w:br/>
            </w:r>
            <w:r>
              <w:rPr>
                <w:rFonts w:ascii="Times New Roman"/>
                <w:b w:val="false"/>
                <w:i w:val="false"/>
                <w:color w:val="000000"/>
                <w:sz w:val="20"/>
              </w:rPr>
              <w:t>
ҚР ДСМ ҚДСҰО ШЖҚ РМК"СЭСжМ ҒПО" филиалы</w:t>
            </w:r>
            <w:r>
              <w:br/>
            </w:r>
            <w:r>
              <w:rPr>
                <w:rFonts w:ascii="Times New Roman"/>
                <w:b w:val="false"/>
                <w:i w:val="false"/>
                <w:color w:val="000000"/>
                <w:sz w:val="20"/>
              </w:rPr>
              <w:t>
ҚР ЕХӘҚМ ЕРДО АҚ</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министрлігі</w:t>
            </w:r>
            <w:r>
              <w:br/>
            </w:r>
            <w:r>
              <w:rPr>
                <w:rFonts w:ascii="Times New Roman"/>
                <w:b w:val="false"/>
                <w:i w:val="false"/>
                <w:color w:val="000000"/>
                <w:sz w:val="20"/>
              </w:rPr>
              <w:t>
- Қазақстан Республикасы Денсаулық сақтау министрлігінің "Қоғамдық денсаулық сақтау ұлттық орталығы" шаруашылық жүргізу құқығындағы Республикалық мемлекеттік кәсіпорнының "Санитариялық- эпидемиологиялық сараптама және мониторинг ғылыми-практикалық орталығы" филиалы</w:t>
            </w:r>
            <w:r>
              <w:br/>
            </w:r>
            <w:r>
              <w:rPr>
                <w:rFonts w:ascii="Times New Roman"/>
                <w:b w:val="false"/>
                <w:i w:val="false"/>
                <w:color w:val="000000"/>
                <w:sz w:val="20"/>
              </w:rPr>
              <w:t>
- Қазақстан Республикасы Еңбек және халықты әлеуметтік қорғау министрлігі жанындағы "Еңбек ресурстарын дамыту орталығы" АҚ</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ИИДМБ</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 индустриялық-инновациялық дамытудың мемлекеттік бағдарламасы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Мемлекеттік кірістер комитеті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сақтандыру қоры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ОДМ</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Орнықты даму мақсаттары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Тәуелсіз Мемлекеттер Достастығы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шоттар жүйесі</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валюта қоры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ШФҚ</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Шаруа, фермер қожалықтары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Direct Investment Survey</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DRS</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Debtor Reporting System</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Programme for International Student Assessment</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Public Sector Debt Statistics</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10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Quarterly External Debt Statistics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