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98e8" w14:textId="3f89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24 қыркүйектегі № 22 бұйрығы. Қазақстан Республикасының Әділет министрлігінде 2021 жылғы 28 қыркүйекте № 24537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технологиялар және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w:t>
            </w:r>
            <w:r>
              <w:br/>
            </w: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22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735"/>
        <w:gridCol w:w="5234"/>
      </w:tblGrid>
      <w:tr>
        <w:trPr>
          <w:trHeight w:val="30" w:hRule="atLeast"/>
        </w:trPr>
        <w:tc>
          <w:tcPr>
            <w:tcW w:w="6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w:t>
            </w:r>
            <w:r>
              <w:rPr>
                <w:rFonts w:ascii="Times New Roman"/>
                <w:b/>
                <w:i w:val="false"/>
                <w:color w:val="000000"/>
                <w:sz w:val="20"/>
              </w:rPr>
              <w:t>к</w:t>
            </w:r>
            <w:r>
              <w:rPr>
                <w:rFonts w:ascii="Times New Roman"/>
                <w:b/>
                <w:i w:val="false"/>
                <w:color w:val="000000"/>
                <w:sz w:val="20"/>
              </w:rPr>
              <w:t xml:space="preserve">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"5" ақпандағы № 19 бұйрығына 3-қосымша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"5" февраля 2020 года № 19</w:t>
            </w:r>
          </w:p>
        </w:tc>
      </w:tr>
    </w:tbl>
    <w:p>
      <w:pPr>
        <w:spacing w:after="0"/>
        <w:ind w:left="0"/>
        <w:jc w:val="left"/>
      </w:pPr>
      <w:r>
        <w:rPr>
          <w:rFonts w:ascii="Times New Roman"/>
          <w:b/>
          <w:i w:val="false"/>
          <w:color w:val="000000"/>
        </w:rPr>
        <w:t xml:space="preserve"> Үй шаруашылығының ақпараттық-коммуникациялық технологияларды пайдалануы жөніндегі зерттеу сауалнамасы Анкета обследования домашнего хозяйства об использовании информационно-коммуникационных технологий</w:t>
      </w:r>
    </w:p>
    <w:tbl>
      <w:tblPr>
        <w:tblW w:w="0" w:type="auto"/>
        <w:tblCellSpacing w:w="0" w:type="auto"/>
        <w:tblBorders>
          <w:top w:val="none"/>
          <w:left w:val="none"/>
          <w:bottom w:val="none"/>
          <w:right w:val="none"/>
          <w:insideH w:val="none"/>
          <w:insideV w:val="none"/>
        </w:tblBorders>
      </w:tblPr>
      <w:tblGrid>
        <w:gridCol w:w="380"/>
        <w:gridCol w:w="2362"/>
        <w:gridCol w:w="380"/>
        <w:gridCol w:w="651"/>
        <w:gridCol w:w="8146"/>
        <w:gridCol w:w="381"/>
      </w:tblGrid>
      <w:tr>
        <w:trPr>
          <w:trHeight w:val="30" w:hRule="atLeast"/>
        </w:trPr>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23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8146"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r>
      <w:tr>
        <w:trPr>
          <w:trHeight w:val="30" w:hRule="atLeast"/>
        </w:trPr>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tcBorders>
          </w:tcP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vMerge/>
            <w:tcBorders>
              <w:top w:val="nil"/>
            </w:tcBorders>
          </w:tcPr>
          <w:p/>
        </w:tc>
        <w:tc>
          <w:tcPr>
            <w:tcW w:w="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Байқауға і</w:t>
      </w:r>
      <w:r>
        <w:rPr>
          <w:rFonts w:ascii="Times New Roman"/>
          <w:b/>
          <w:i w:val="false"/>
          <w:color w:val="000000"/>
          <w:sz w:val="28"/>
        </w:rPr>
        <w:t>р</w:t>
      </w:r>
      <w:r>
        <w:rPr>
          <w:rFonts w:ascii="Times New Roman"/>
          <w:b/>
          <w:i w:val="false"/>
          <w:color w:val="000000"/>
          <w:sz w:val="28"/>
        </w:rPr>
        <w:t>іктемеге түскен үй шаруашылықтары қатысады</w:t>
      </w:r>
    </w:p>
    <w:p>
      <w:pPr>
        <w:spacing w:after="0"/>
        <w:ind w:left="0"/>
        <w:jc w:val="both"/>
      </w:pPr>
      <w:r>
        <w:rPr>
          <w:rFonts w:ascii="Times New Roman"/>
          <w:b w:val="false"/>
          <w:i w:val="false"/>
          <w:color w:val="000000"/>
          <w:sz w:val="28"/>
        </w:rPr>
        <w:t xml:space="preserve">
      В наблюдении принимают участие домашние хозяйства, попавшие в выборку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Интервьюерлер ұсынатын мерзім – </w:t>
      </w:r>
      <w:r>
        <w:rPr>
          <w:rFonts w:ascii="Times New Roman"/>
          <w:b/>
          <w:i w:val="false"/>
          <w:color w:val="000000"/>
          <w:sz w:val="28"/>
        </w:rPr>
        <w:t>30</w:t>
      </w:r>
      <w:r>
        <w:rPr>
          <w:rFonts w:ascii="Times New Roman"/>
          <w:b/>
          <w:i w:val="false"/>
          <w:color w:val="000000"/>
          <w:sz w:val="28"/>
        </w:rPr>
        <w:t xml:space="preserve"> қаңтарға (қоса алғанда) дейін</w:t>
      </w:r>
    </w:p>
    <w:p>
      <w:pPr>
        <w:spacing w:after="0"/>
        <w:ind w:left="0"/>
        <w:jc w:val="both"/>
      </w:pPr>
      <w:r>
        <w:rPr>
          <w:rFonts w:ascii="Times New Roman"/>
          <w:b w:val="false"/>
          <w:i w:val="false"/>
          <w:color w:val="000000"/>
          <w:sz w:val="28"/>
        </w:rPr>
        <w:t>
      Срок представления интервьюерами – до 30 января (включительно)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Аумақтың (елді мекеннің) атауы</w:t>
      </w:r>
    </w:p>
    <w:p>
      <w:pPr>
        <w:spacing w:after="0"/>
        <w:ind w:left="0"/>
        <w:jc w:val="both"/>
      </w:pPr>
      <w:r>
        <w:rPr>
          <w:rFonts w:ascii="Times New Roman"/>
          <w:b w:val="false"/>
          <w:i w:val="false"/>
          <w:color w:val="000000"/>
          <w:sz w:val="28"/>
        </w:rPr>
        <w:t>
      Наименование территории (населенного пункта)_______________________________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ӘАОЖ</w:t>
      </w:r>
      <w:r>
        <w:rPr>
          <w:rFonts w:ascii="Times New Roman"/>
          <w:b/>
          <w:i w:val="false"/>
          <w:color w:val="000000"/>
          <w:sz w:val="28"/>
        </w:rPr>
        <w:t>1</w:t>
      </w:r>
      <w:r>
        <w:rPr>
          <w:rFonts w:ascii="Times New Roman"/>
          <w:b/>
          <w:i w:val="false"/>
          <w:color w:val="000000"/>
          <w:sz w:val="28"/>
        </w:rPr>
        <w:t xml:space="preserve"> бойынша елді мекеннің коды</w:t>
      </w:r>
    </w:p>
    <w:p>
      <w:pPr>
        <w:spacing w:after="0"/>
        <w:ind w:left="0"/>
        <w:jc w:val="both"/>
      </w:pPr>
      <w:r>
        <w:rPr>
          <w:rFonts w:ascii="Times New Roman"/>
          <w:b w:val="false"/>
          <w:i w:val="false"/>
          <w:color w:val="000000"/>
          <w:sz w:val="28"/>
        </w:rPr>
        <w:t>
      Код населенного пункта по КАТО1…………………….</w:t>
      </w:r>
    </w:p>
    <w:p>
      <w:pPr>
        <w:spacing w:after="0"/>
        <w:ind w:left="0"/>
        <w:jc w:val="both"/>
      </w:pPr>
      <w:r>
        <w:drawing>
          <wp:inline distT="0" distB="0" distL="0" distR="0">
            <wp:extent cx="256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65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Елді мекеннің тү</w:t>
      </w:r>
      <w:r>
        <w:rPr>
          <w:rFonts w:ascii="Times New Roman"/>
          <w:b/>
          <w:i w:val="false"/>
          <w:color w:val="000000"/>
          <w:sz w:val="28"/>
        </w:rPr>
        <w:t>р</w:t>
      </w:r>
      <w:r>
        <w:rPr>
          <w:rFonts w:ascii="Times New Roman"/>
          <w:b/>
          <w:i w:val="false"/>
          <w:color w:val="000000"/>
          <w:sz w:val="28"/>
        </w:rPr>
        <w:t>і (1 – қала, 2 – ауыл)</w:t>
      </w:r>
    </w:p>
    <w:p>
      <w:pPr>
        <w:spacing w:after="0"/>
        <w:ind w:left="0"/>
        <w:jc w:val="both"/>
      </w:pPr>
      <w:r>
        <w:rPr>
          <w:rFonts w:ascii="Times New Roman"/>
          <w:b w:val="false"/>
          <w:i w:val="false"/>
          <w:color w:val="000000"/>
          <w:sz w:val="28"/>
        </w:rPr>
        <w:t xml:space="preserve">
      Тип населенного пункта (1 - город, 2 - село)………………………………………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Даңғыл, көше, алаң, тұйық көше</w:t>
      </w:r>
    </w:p>
    <w:p>
      <w:pPr>
        <w:spacing w:after="0"/>
        <w:ind w:left="0"/>
        <w:jc w:val="both"/>
      </w:pPr>
      <w:r>
        <w:rPr>
          <w:rFonts w:ascii="Times New Roman"/>
          <w:b w:val="false"/>
          <w:i w:val="false"/>
          <w:color w:val="000000"/>
          <w:sz w:val="28"/>
        </w:rPr>
        <w:t>
      Проспект, улица, площадь, переулок___________________________________________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Үйдің ID (АЙДИ) коды</w:t>
      </w:r>
    </w:p>
    <w:p>
      <w:pPr>
        <w:spacing w:after="0"/>
        <w:ind w:left="0"/>
        <w:jc w:val="both"/>
      </w:pPr>
      <w:r>
        <w:rPr>
          <w:rFonts w:ascii="Times New Roman"/>
          <w:b w:val="false"/>
          <w:i w:val="false"/>
          <w:color w:val="000000"/>
          <w:sz w:val="28"/>
        </w:rPr>
        <w:t>
      ID (АЙДИ) код дома..............................................................</w:t>
      </w:r>
    </w:p>
    <w:p>
      <w:pPr>
        <w:spacing w:after="0"/>
        <w:ind w:left="0"/>
        <w:jc w:val="both"/>
      </w:pPr>
      <w:r>
        <w:drawing>
          <wp:inline distT="0" distB="0" distL="0" distR="0">
            <wp:extent cx="256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65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П</w:t>
      </w:r>
      <w:r>
        <w:rPr>
          <w:rFonts w:ascii="Times New Roman"/>
          <w:b/>
          <w:i w:val="false"/>
          <w:color w:val="000000"/>
          <w:sz w:val="28"/>
        </w:rPr>
        <w:t>әтердің ID (АЙДИ) коды</w:t>
      </w:r>
    </w:p>
    <w:p>
      <w:pPr>
        <w:spacing w:after="0"/>
        <w:ind w:left="0"/>
        <w:jc w:val="both"/>
      </w:pPr>
      <w:r>
        <w:rPr>
          <w:rFonts w:ascii="Times New Roman"/>
          <w:b w:val="false"/>
          <w:i w:val="false"/>
          <w:color w:val="000000"/>
          <w:sz w:val="28"/>
        </w:rPr>
        <w:t>
      ID (АЙДИ) код квартиры…….……………………………</w:t>
      </w:r>
    </w:p>
    <w:p>
      <w:pPr>
        <w:spacing w:after="0"/>
        <w:ind w:left="0"/>
        <w:jc w:val="both"/>
      </w:pPr>
      <w:r>
        <w:drawing>
          <wp:inline distT="0" distB="0" distL="0" distR="0">
            <wp:extent cx="256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65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Бланкінің реттік нөмі</w:t>
      </w:r>
      <w:r>
        <w:rPr>
          <w:rFonts w:ascii="Times New Roman"/>
          <w:b/>
          <w:i w:val="false"/>
          <w:color w:val="000000"/>
          <w:sz w:val="28"/>
        </w:rPr>
        <w:t>р</w:t>
      </w:r>
      <w:r>
        <w:rPr>
          <w:rFonts w:ascii="Times New Roman"/>
          <w:b/>
          <w:i w:val="false"/>
          <w:color w:val="000000"/>
          <w:sz w:val="28"/>
        </w:rPr>
        <w:t>і</w:t>
      </w:r>
    </w:p>
    <w:p>
      <w:pPr>
        <w:spacing w:after="0"/>
        <w:ind w:left="0"/>
        <w:jc w:val="both"/>
      </w:pPr>
      <w:r>
        <w:rPr>
          <w:rFonts w:ascii="Times New Roman"/>
          <w:b w:val="false"/>
          <w:i w:val="false"/>
          <w:color w:val="000000"/>
          <w:sz w:val="28"/>
        </w:rPr>
        <w:t>
      Порядковый номер бланка..................................................................................................</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Интервьюердің коды</w:t>
      </w:r>
    </w:p>
    <w:p>
      <w:pPr>
        <w:spacing w:after="0"/>
        <w:ind w:left="0"/>
        <w:jc w:val="both"/>
      </w:pPr>
      <w:r>
        <w:rPr>
          <w:rFonts w:ascii="Times New Roman"/>
          <w:b w:val="false"/>
          <w:i w:val="false"/>
          <w:color w:val="000000"/>
          <w:sz w:val="28"/>
        </w:rPr>
        <w:t>
      Код интервьюера.................................................................</w:t>
      </w:r>
    </w:p>
    <w:p>
      <w:pPr>
        <w:spacing w:after="0"/>
        <w:ind w:left="0"/>
        <w:jc w:val="both"/>
      </w:pPr>
      <w:r>
        <w:drawing>
          <wp:inline distT="0" distB="0" distL="0" distR="0">
            <wp:extent cx="200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0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739"/>
        <w:gridCol w:w="255"/>
        <w:gridCol w:w="2739"/>
        <w:gridCol w:w="255"/>
        <w:gridCol w:w="4841"/>
        <w:gridCol w:w="25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Сұхбат жүргізу кү</w:t>
            </w:r>
            <w:r>
              <w:rPr>
                <w:rFonts w:ascii="Times New Roman"/>
                <w:b/>
                <w:i w:val="false"/>
                <w:color w:val="000000"/>
                <w:sz w:val="20"/>
              </w:rPr>
              <w:t>н</w:t>
            </w:r>
            <w:r>
              <w:rPr>
                <w:rFonts w:ascii="Times New Roman"/>
                <w:b/>
                <w:i w:val="false"/>
                <w:color w:val="000000"/>
                <w:sz w:val="20"/>
              </w:rPr>
              <w:t>і</w:t>
            </w:r>
            <w:r>
              <w:br/>
            </w:r>
            <w:r>
              <w:rPr>
                <w:rFonts w:ascii="Times New Roman"/>
                <w:b w:val="false"/>
                <w:i w:val="false"/>
                <w:color w:val="000000"/>
                <w:sz w:val="20"/>
              </w:rPr>
              <w:t>
Дата проведения интервью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w:t>
            </w:r>
            <w:r>
              <w:rPr>
                <w:rFonts w:ascii="Times New Roman"/>
                <w:b/>
                <w:i w:val="false"/>
                <w:color w:val="000000"/>
                <w:sz w:val="20"/>
              </w:rPr>
              <w:t>н</w:t>
            </w:r>
            <w:r>
              <w:rPr>
                <w:rFonts w:ascii="Times New Roman"/>
                <w:b/>
                <w:i w:val="false"/>
                <w:color w:val="000000"/>
                <w:sz w:val="20"/>
              </w:rPr>
              <w:t>і</w:t>
            </w:r>
            <w:r>
              <w:br/>
            </w:r>
            <w:r>
              <w:rPr>
                <w:rFonts w:ascii="Times New Roman"/>
                <w:b w:val="false"/>
                <w:i w:val="false"/>
                <w:color w:val="000000"/>
                <w:sz w:val="20"/>
              </w:rPr>
              <w:t>
число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r>
              <w:br/>
            </w:r>
            <w:r>
              <w:rPr>
                <w:rFonts w:ascii="Times New Roman"/>
                <w:b w:val="false"/>
                <w:i w:val="false"/>
                <w:color w:val="000000"/>
                <w:sz w:val="20"/>
              </w:rPr>
              <w:t>
месяц</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192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1КАТО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w:t>
      </w:r>
      <w:r>
        <w:rPr>
          <w:rFonts w:ascii="Times New Roman"/>
          <w:b/>
          <w:i w:val="false"/>
          <w:color w:val="000000"/>
          <w:sz w:val="28"/>
        </w:rPr>
        <w:t>Ы</w:t>
      </w:r>
      <w:r>
        <w:rPr>
          <w:rFonts w:ascii="Times New Roman"/>
          <w:b/>
          <w:i w:val="false"/>
          <w:color w:val="000000"/>
          <w:sz w:val="28"/>
        </w:rPr>
        <w:t xml:space="preserve"> БОЙЫНША ӘЛЕУМЕТТІК–ДЕМОГРАФИЯЛЫҚ АҚПАРАТМОДУЛЬ</w:t>
      </w:r>
    </w:p>
    <w:p>
      <w:pPr>
        <w:spacing w:after="0"/>
        <w:ind w:left="0"/>
        <w:jc w:val="both"/>
      </w:pPr>
      <w:r>
        <w:rPr>
          <w:rFonts w:ascii="Times New Roman"/>
          <w:b w:val="false"/>
          <w:i w:val="false"/>
          <w:color w:val="000000"/>
          <w:sz w:val="28"/>
        </w:rPr>
        <w:t>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18 жастан асқан кез келген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823"/>
        <w:gridCol w:w="1823"/>
        <w:gridCol w:w="1824"/>
        <w:gridCol w:w="1813"/>
        <w:gridCol w:w="11"/>
        <w:gridCol w:w="1824"/>
        <w:gridCol w:w="14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Сіздің үй шаруашылығыңызда қанша адам тұрады?</w:t>
            </w:r>
            <w:r>
              <w:br/>
            </w:r>
            <w:r>
              <w:rPr>
                <w:rFonts w:ascii="Times New Roman"/>
                <w:b w:val="false"/>
                <w:i w:val="false"/>
                <w:color w:val="000000"/>
                <w:sz w:val="20"/>
              </w:rPr>
              <w:t>
Сколько человек проживает в Вашем домашнем хозяйстве?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Барлығы адам, оның ішінде </w:t>
            </w:r>
            <w:r>
              <w:rPr>
                <w:rFonts w:ascii="Times New Roman"/>
                <w:b w:val="false"/>
                <w:i w:val="false"/>
                <w:color w:val="000000"/>
                <w:sz w:val="20"/>
              </w:rPr>
              <w:t xml:space="preserve">          </w:t>
            </w:r>
            <w:r>
              <w:rPr>
                <w:rFonts w:ascii="Times New Roman"/>
                <w:b/>
                <w:i w:val="false"/>
                <w:color w:val="000000"/>
                <w:sz w:val="20"/>
              </w:rPr>
              <w:t xml:space="preserve">1.2 ерлер </w:t>
            </w:r>
            <w:r>
              <w:rPr>
                <w:rFonts w:ascii="Times New Roman"/>
                <w:b w:val="false"/>
                <w:i w:val="false"/>
                <w:color w:val="000000"/>
                <w:sz w:val="20"/>
              </w:rPr>
              <w:t xml:space="preserve">            </w:t>
            </w:r>
            <w:r>
              <w:rPr>
                <w:rFonts w:ascii="Times New Roman"/>
                <w:b/>
                <w:i w:val="false"/>
                <w:color w:val="000000"/>
                <w:sz w:val="20"/>
              </w:rPr>
              <w:t>1.3 әйелдер</w:t>
            </w:r>
            <w:r>
              <w:br/>
            </w:r>
            <w:r>
              <w:rPr>
                <w:rFonts w:ascii="Times New Roman"/>
                <w:b w:val="false"/>
                <w:i w:val="false"/>
                <w:color w:val="000000"/>
                <w:sz w:val="20"/>
              </w:rPr>
              <w:t>
Всего _________ человек, в том числе   мужчины _______ женщины _________</w:t>
            </w:r>
            <w:r>
              <w:br/>
            </w: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 в возрасте:</w:t>
            </w:r>
            <w:r>
              <w:br/>
            </w:r>
            <w:r>
              <w:rPr>
                <w:rFonts w:ascii="Times New Roman"/>
                <w:b w:val="false"/>
                <w:i w:val="false"/>
                <w:color w:val="000000"/>
                <w:sz w:val="20"/>
              </w:rPr>
              <w:t>
</w:t>
            </w:r>
            <w:r>
              <w:rPr>
                <w:rFonts w:ascii="Times New Roman"/>
                <w:b/>
                <w:i w:val="false"/>
                <w:color w:val="000000"/>
                <w:sz w:val="20"/>
              </w:rPr>
              <w:t>1.1.1  0-5 жастағы  адам</w:t>
            </w:r>
            <w:r>
              <w:br/>
            </w:r>
            <w:r>
              <w:rPr>
                <w:rFonts w:ascii="Times New Roman"/>
                <w:b w:val="false"/>
                <w:i w:val="false"/>
                <w:color w:val="000000"/>
                <w:sz w:val="20"/>
              </w:rPr>
              <w:t>
         0-5 лет ______ человек</w:t>
            </w:r>
            <w:r>
              <w:br/>
            </w:r>
            <w:r>
              <w:rPr>
                <w:rFonts w:ascii="Times New Roman"/>
                <w:b w:val="false"/>
                <w:i w:val="false"/>
                <w:color w:val="000000"/>
                <w:sz w:val="20"/>
              </w:rPr>
              <w:t>
</w:t>
            </w:r>
            <w:r>
              <w:rPr>
                <w:rFonts w:ascii="Times New Roman"/>
                <w:b/>
                <w:i w:val="false"/>
                <w:color w:val="000000"/>
                <w:sz w:val="20"/>
              </w:rPr>
              <w:t>1.1.2  6-14 жастағы  адам</w:t>
            </w:r>
            <w:r>
              <w:br/>
            </w:r>
            <w:r>
              <w:rPr>
                <w:rFonts w:ascii="Times New Roman"/>
                <w:b w:val="false"/>
                <w:i w:val="false"/>
                <w:color w:val="000000"/>
                <w:sz w:val="20"/>
              </w:rPr>
              <w:t>
          6-14 лет ______ человек</w:t>
            </w:r>
            <w:r>
              <w:br/>
            </w:r>
            <w:r>
              <w:rPr>
                <w:rFonts w:ascii="Times New Roman"/>
                <w:b w:val="false"/>
                <w:i w:val="false"/>
                <w:color w:val="000000"/>
                <w:sz w:val="20"/>
              </w:rPr>
              <w:t>
</w:t>
            </w:r>
            <w:r>
              <w:rPr>
                <w:rFonts w:ascii="Times New Roman"/>
                <w:b/>
                <w:i w:val="false"/>
                <w:color w:val="000000"/>
                <w:sz w:val="20"/>
              </w:rPr>
              <w:t>1.1.3  15 жастағы адам</w:t>
            </w:r>
            <w:r>
              <w:br/>
            </w:r>
            <w:r>
              <w:rPr>
                <w:rFonts w:ascii="Times New Roman"/>
                <w:b w:val="false"/>
                <w:i w:val="false"/>
                <w:color w:val="000000"/>
                <w:sz w:val="20"/>
              </w:rPr>
              <w:t>
15 лет ______ человек</w:t>
            </w:r>
            <w:r>
              <w:br/>
            </w:r>
            <w:r>
              <w:rPr>
                <w:rFonts w:ascii="Times New Roman"/>
                <w:b w:val="false"/>
                <w:i w:val="false"/>
                <w:color w:val="000000"/>
                <w:sz w:val="20"/>
              </w:rPr>
              <w:t>
</w:t>
            </w:r>
            <w:r>
              <w:rPr>
                <w:rFonts w:ascii="Times New Roman"/>
                <w:b/>
                <w:i w:val="false"/>
                <w:color w:val="000000"/>
                <w:sz w:val="20"/>
              </w:rPr>
              <w:t>1.1.4  16-74 жастағы адам</w:t>
            </w:r>
            <w:r>
              <w:br/>
            </w:r>
            <w:r>
              <w:rPr>
                <w:rFonts w:ascii="Times New Roman"/>
                <w:b w:val="false"/>
                <w:i w:val="false"/>
                <w:color w:val="000000"/>
                <w:sz w:val="20"/>
              </w:rPr>
              <w:t>
16-74 лет ______ человек</w:t>
            </w:r>
            <w:r>
              <w:br/>
            </w:r>
            <w:r>
              <w:rPr>
                <w:rFonts w:ascii="Times New Roman"/>
                <w:b w:val="false"/>
                <w:i w:val="false"/>
                <w:color w:val="000000"/>
                <w:sz w:val="20"/>
              </w:rPr>
              <w:t>
</w:t>
            </w:r>
            <w:r>
              <w:rPr>
                <w:rFonts w:ascii="Times New Roman"/>
                <w:b/>
                <w:i w:val="false"/>
                <w:color w:val="000000"/>
                <w:sz w:val="20"/>
              </w:rPr>
              <w:t>1.1.5  75 жастағы және одан асқан адам</w:t>
            </w:r>
            <w:r>
              <w:br/>
            </w:r>
            <w:r>
              <w:rPr>
                <w:rFonts w:ascii="Times New Roman"/>
                <w:b w:val="false"/>
                <w:i w:val="false"/>
                <w:color w:val="000000"/>
                <w:sz w:val="20"/>
              </w:rPr>
              <w:t>
          75 лет и старше ______ человек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6 жастағы және одан үлкен мүшелерінен жауап алынады</w:t>
            </w:r>
            <w:r>
              <w:br/>
            </w: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w:t>
            </w:r>
            <w:r>
              <w:rPr>
                <w:rFonts w:ascii="Times New Roman"/>
                <w:b/>
                <w:i w:val="false"/>
                <w:color w:val="000000"/>
                <w:sz w:val="20"/>
              </w:rPr>
              <w:t>р</w:t>
            </w:r>
            <w:r>
              <w:rPr>
                <w:rFonts w:ascii="Times New Roman"/>
                <w:b/>
                <w:i w:val="false"/>
                <w:color w:val="000000"/>
                <w:sz w:val="20"/>
              </w:rPr>
              <w:t>і</w:t>
            </w:r>
            <w:r>
              <w:br/>
            </w:r>
            <w:r>
              <w:rPr>
                <w:rFonts w:ascii="Times New Roman"/>
                <w:b w:val="false"/>
                <w:i w:val="false"/>
                <w:color w:val="000000"/>
                <w:sz w:val="20"/>
              </w:rPr>
              <w:t>
Идентификационный номер члена домашнего хозяйства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шаруашылығы мүшесінің аты</w:t>
            </w:r>
            <w:r>
              <w:br/>
            </w:r>
            <w:r>
              <w:rPr>
                <w:rFonts w:ascii="Times New Roman"/>
                <w:b w:val="false"/>
                <w:i w:val="false"/>
                <w:color w:val="000000"/>
                <w:sz w:val="20"/>
              </w:rPr>
              <w:t>
Имя члена домашнего хозяйства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w:t>
            </w:r>
            <w:r>
              <w:rPr>
                <w:rFonts w:ascii="Times New Roman"/>
                <w:b/>
                <w:i w:val="false"/>
                <w:color w:val="000000"/>
                <w:sz w:val="20"/>
              </w:rPr>
              <w:t>ра</w:t>
            </w:r>
            <w:r>
              <w:rPr>
                <w:rFonts w:ascii="Times New Roman"/>
                <w:b/>
                <w:i w:val="false"/>
                <w:color w:val="000000"/>
                <w:sz w:val="20"/>
              </w:rPr>
              <w:t>ққа көшу</w:t>
            </w:r>
            <w:r>
              <w:br/>
            </w:r>
            <w:r>
              <w:rPr>
                <w:rFonts w:ascii="Times New Roman"/>
                <w:b w:val="false"/>
                <w:i w:val="false"/>
                <w:color w:val="000000"/>
                <w:sz w:val="20"/>
              </w:rPr>
              <w:t>
Переход к вопросу</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Респонденттің жынысы</w:t>
            </w:r>
            <w:r>
              <w:br/>
            </w:r>
            <w:r>
              <w:rPr>
                <w:rFonts w:ascii="Times New Roman"/>
                <w:b w:val="false"/>
                <w:i w:val="false"/>
                <w:color w:val="000000"/>
                <w:sz w:val="20"/>
              </w:rPr>
              <w:t>
Пол респондента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Ер</w:t>
            </w:r>
            <w:r>
              <w:br/>
            </w:r>
            <w:r>
              <w:rPr>
                <w:rFonts w:ascii="Times New Roman"/>
                <w:b w:val="false"/>
                <w:i w:val="false"/>
                <w:color w:val="000000"/>
                <w:sz w:val="20"/>
              </w:rPr>
              <w:t>
Мужской</w:t>
            </w:r>
            <w:r>
              <w:br/>
            </w:r>
            <w:r>
              <w:rPr>
                <w:rFonts w:ascii="Times New Roman"/>
                <w:b w:val="false"/>
                <w:i w:val="false"/>
                <w:color w:val="000000"/>
                <w:sz w:val="20"/>
              </w:rPr>
              <w:t>
</w:t>
            </w:r>
            <w:r>
              <w:rPr>
                <w:rFonts w:ascii="Times New Roman"/>
                <w:b/>
                <w:i w:val="false"/>
                <w:color w:val="000000"/>
                <w:sz w:val="20"/>
              </w:rPr>
              <w:t>2.2 Әйел</w:t>
            </w:r>
            <w:r>
              <w:br/>
            </w:r>
            <w:r>
              <w:rPr>
                <w:rFonts w:ascii="Times New Roman"/>
                <w:b w:val="false"/>
                <w:i w:val="false"/>
                <w:color w:val="000000"/>
                <w:sz w:val="20"/>
              </w:rPr>
              <w:t>
Женский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 шаруашылығы иесіне</w:t>
            </w:r>
            <w:r>
              <w:rPr>
                <w:rFonts w:ascii="Times New Roman"/>
                <w:b/>
                <w:i w:val="false"/>
                <w:color w:val="000000"/>
                <w:sz w:val="20"/>
              </w:rPr>
              <w:t xml:space="preserve"> С</w:t>
            </w:r>
            <w:r>
              <w:rPr>
                <w:rFonts w:ascii="Times New Roman"/>
                <w:b/>
                <w:i w:val="false"/>
                <w:color w:val="000000"/>
                <w:sz w:val="20"/>
              </w:rPr>
              <w:t>іздің туыстық қатысыңыз (туыстық байланыс)</w:t>
            </w:r>
            <w:r>
              <w:br/>
            </w:r>
            <w:r>
              <w:rPr>
                <w:rFonts w:ascii="Times New Roman"/>
                <w:b w:val="false"/>
                <w:i w:val="false"/>
                <w:color w:val="000000"/>
                <w:sz w:val="20"/>
              </w:rPr>
              <w:t>
Ваше родственное отношение к главе домашнего хозяйства (родственные связи)</w:t>
            </w:r>
            <w:r>
              <w:br/>
            </w:r>
            <w:r>
              <w:rPr>
                <w:rFonts w:ascii="Times New Roman"/>
                <w:b w:val="false"/>
                <w:i w:val="false"/>
                <w:color w:val="000000"/>
                <w:sz w:val="20"/>
              </w:rPr>
              <w:t>
</w:t>
            </w:r>
            <w:r>
              <w:rPr>
                <w:rFonts w:ascii="Times New Roman"/>
                <w:b/>
                <w:i w:val="false"/>
                <w:color w:val="000000"/>
                <w:sz w:val="20"/>
              </w:rPr>
              <w:t>3.1 Үй шаруашылығының иесі</w:t>
            </w:r>
            <w:r>
              <w:br/>
            </w:r>
            <w:r>
              <w:rPr>
                <w:rFonts w:ascii="Times New Roman"/>
                <w:b w:val="false"/>
                <w:i w:val="false"/>
                <w:color w:val="000000"/>
                <w:sz w:val="20"/>
              </w:rPr>
              <w:t>
Глава домашнего хозяйства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i w:val="false"/>
                <w:color w:val="000000"/>
                <w:sz w:val="20"/>
              </w:rPr>
              <w:t xml:space="preserve"> К</w:t>
            </w:r>
            <w:r>
              <w:rPr>
                <w:rFonts w:ascii="Times New Roman"/>
                <w:b/>
                <w:i w:val="false"/>
                <w:color w:val="000000"/>
                <w:sz w:val="20"/>
              </w:rPr>
              <w:t>үйеуі, әйелі</w:t>
            </w:r>
            <w:r>
              <w:br/>
            </w:r>
            <w:r>
              <w:rPr>
                <w:rFonts w:ascii="Times New Roman"/>
                <w:b w:val="false"/>
                <w:i w:val="false"/>
                <w:color w:val="000000"/>
                <w:sz w:val="20"/>
              </w:rPr>
              <w:t>
Муж, жена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Ұлы, қызы</w:t>
            </w:r>
            <w:r>
              <w:br/>
            </w:r>
            <w:r>
              <w:rPr>
                <w:rFonts w:ascii="Times New Roman"/>
                <w:b w:val="false"/>
                <w:i w:val="false"/>
                <w:color w:val="000000"/>
                <w:sz w:val="20"/>
              </w:rPr>
              <w:t>
Сын, дочь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Әкесі, анасы</w:t>
            </w:r>
            <w:r>
              <w:br/>
            </w:r>
            <w:r>
              <w:rPr>
                <w:rFonts w:ascii="Times New Roman"/>
                <w:b w:val="false"/>
                <w:i w:val="false"/>
                <w:color w:val="000000"/>
                <w:sz w:val="20"/>
              </w:rPr>
              <w:t>
Отец, мать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i w:val="false"/>
                <w:color w:val="000000"/>
                <w:sz w:val="20"/>
              </w:rPr>
              <w:t xml:space="preserve"> А</w:t>
            </w:r>
            <w:r>
              <w:rPr>
                <w:rFonts w:ascii="Times New Roman"/>
                <w:b/>
                <w:i w:val="false"/>
                <w:color w:val="000000"/>
                <w:sz w:val="20"/>
              </w:rPr>
              <w:t>ғасы/інісі, әпкесі/сіңлісі</w:t>
            </w:r>
            <w:r>
              <w:br/>
            </w:r>
            <w:r>
              <w:rPr>
                <w:rFonts w:ascii="Times New Roman"/>
                <w:b w:val="false"/>
                <w:i w:val="false"/>
                <w:color w:val="000000"/>
                <w:sz w:val="20"/>
              </w:rPr>
              <w:t>
Брат, сестра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Атасы, әжесі</w:t>
            </w:r>
            <w:r>
              <w:br/>
            </w:r>
            <w:r>
              <w:rPr>
                <w:rFonts w:ascii="Times New Roman"/>
                <w:b w:val="false"/>
                <w:i w:val="false"/>
                <w:color w:val="000000"/>
                <w:sz w:val="20"/>
              </w:rPr>
              <w:t>
Дедушка, бабушка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Немересі</w:t>
            </w:r>
            <w:r>
              <w:br/>
            </w:r>
            <w:r>
              <w:rPr>
                <w:rFonts w:ascii="Times New Roman"/>
                <w:b w:val="false"/>
                <w:i w:val="false"/>
                <w:color w:val="000000"/>
                <w:sz w:val="20"/>
              </w:rPr>
              <w:t>
Внук, внучка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Туыстықтың </w:t>
            </w:r>
            <w:r>
              <w:rPr>
                <w:rFonts w:ascii="Times New Roman"/>
                <w:b/>
                <w:i w:val="false"/>
                <w:color w:val="000000"/>
                <w:sz w:val="20"/>
              </w:rPr>
              <w:t>бас</w:t>
            </w:r>
            <w:r>
              <w:rPr>
                <w:rFonts w:ascii="Times New Roman"/>
                <w:b/>
                <w:i w:val="false"/>
                <w:color w:val="000000"/>
                <w:sz w:val="20"/>
              </w:rPr>
              <w:t>қа дәрежесі</w:t>
            </w:r>
            <w:r>
              <w:br/>
            </w:r>
            <w:r>
              <w:rPr>
                <w:rFonts w:ascii="Times New Roman"/>
                <w:b w:val="false"/>
                <w:i w:val="false"/>
                <w:color w:val="000000"/>
                <w:sz w:val="20"/>
              </w:rPr>
              <w:t>
Другая степень родства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Туыс емес (туыстық жоқ)</w:t>
            </w:r>
            <w:r>
              <w:br/>
            </w:r>
            <w:r>
              <w:rPr>
                <w:rFonts w:ascii="Times New Roman"/>
                <w:b w:val="false"/>
                <w:i w:val="false"/>
                <w:color w:val="000000"/>
                <w:sz w:val="20"/>
              </w:rPr>
              <w:t>
Не родственник (нет родства)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Жасы</w:t>
            </w:r>
            <w:r>
              <w:br/>
            </w:r>
            <w:r>
              <w:rPr>
                <w:rFonts w:ascii="Times New Roman"/>
                <w:b w:val="false"/>
                <w:i w:val="false"/>
                <w:color w:val="000000"/>
                <w:sz w:val="20"/>
              </w:rPr>
              <w:t>
Возраст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0400" cy="393700"/>
                          </a:xfrm>
                          <a:prstGeom prst="rect">
                            <a:avLst/>
                          </a:prstGeom>
                        </pic:spPr>
                      </pic:pic>
                    </a:graphicData>
                  </a:graphic>
                </wp:inline>
              </w:drawing>
            </w:r>
          </w:p>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0400" cy="393700"/>
                          </a:xfrm>
                          <a:prstGeom prst="rect">
                            <a:avLst/>
                          </a:prstGeom>
                        </pic:spPr>
                      </pic:pic>
                    </a:graphicData>
                  </a:graphic>
                </wp:inline>
              </w:drawing>
            </w:r>
          </w:p>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60400" cy="393700"/>
                          </a:xfrm>
                          <a:prstGeom prst="rect">
                            <a:avLst/>
                          </a:prstGeom>
                        </pic:spPr>
                      </pic:pic>
                    </a:graphicData>
                  </a:graphic>
                </wp:inline>
              </w:drawing>
            </w:r>
          </w:p>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60400" cy="393700"/>
                          </a:xfrm>
                          <a:prstGeom prst="rect">
                            <a:avLst/>
                          </a:prstGeom>
                        </pic:spPr>
                      </pic:pic>
                    </a:graphicData>
                  </a:graphic>
                </wp:inline>
              </w:drawing>
            </w:r>
          </w:p>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60400" cy="393700"/>
                          </a:xfrm>
                          <a:prstGeom prst="rect">
                            <a:avLst/>
                          </a:prstGeom>
                        </pic:spPr>
                      </pic:pic>
                    </a:graphicData>
                  </a:graphic>
                </wp:inline>
              </w:drawing>
            </w:r>
          </w:p>
          <w:p>
            <w:pPr>
              <w:spacing w:after="0"/>
              <w:ind w:left="0"/>
              <w:jc w:val="both"/>
            </w:pPr>
            <w:r>
              <w:br/>
            </w: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60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қандай бі</w:t>
            </w:r>
            <w:r>
              <w:rPr>
                <w:rFonts w:ascii="Times New Roman"/>
                <w:b/>
                <w:i w:val="false"/>
                <w:color w:val="000000"/>
                <w:sz w:val="20"/>
              </w:rPr>
              <w:t>л</w:t>
            </w:r>
            <w:r>
              <w:rPr>
                <w:rFonts w:ascii="Times New Roman"/>
                <w:b/>
                <w:i w:val="false"/>
                <w:color w:val="000000"/>
                <w:sz w:val="20"/>
              </w:rPr>
              <w:t>іміңіз бар?</w:t>
            </w:r>
            <w:r>
              <w:br/>
            </w:r>
            <w:r>
              <w:rPr>
                <w:rFonts w:ascii="Times New Roman"/>
                <w:b w:val="false"/>
                <w:i w:val="false"/>
                <w:color w:val="000000"/>
                <w:sz w:val="20"/>
              </w:rPr>
              <w:t>
Какое образование Вы имеете?</w:t>
            </w:r>
            <w:r>
              <w:br/>
            </w:r>
            <w:r>
              <w:rPr>
                <w:rFonts w:ascii="Times New Roman"/>
                <w:b w:val="false"/>
                <w:i w:val="false"/>
                <w:color w:val="000000"/>
                <w:sz w:val="20"/>
              </w:rPr>
              <w:t>
</w:t>
            </w:r>
            <w:r>
              <w:rPr>
                <w:rFonts w:ascii="Times New Roman"/>
                <w:b/>
                <w:i w:val="false"/>
                <w:color w:val="000000"/>
                <w:sz w:val="20"/>
              </w:rPr>
              <w:t xml:space="preserve">5.1 Мектепке дейінгі </w:t>
            </w:r>
            <w:r>
              <w:rPr>
                <w:rFonts w:ascii="Times New Roman"/>
                <w:b/>
                <w:i w:val="false"/>
                <w:color w:val="000000"/>
                <w:sz w:val="20"/>
              </w:rPr>
              <w:t>тәрбие мен оқыту</w:t>
            </w:r>
            <w:r>
              <w:br/>
            </w:r>
            <w:r>
              <w:rPr>
                <w:rFonts w:ascii="Times New Roman"/>
                <w:b w:val="false"/>
                <w:i w:val="false"/>
                <w:color w:val="000000"/>
                <w:sz w:val="20"/>
              </w:rPr>
              <w:t>
Дошкольное воспитание и обучение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Бастауыш бі</w:t>
            </w:r>
            <w:r>
              <w:rPr>
                <w:rFonts w:ascii="Times New Roman"/>
                <w:b/>
                <w:i w:val="false"/>
                <w:color w:val="000000"/>
                <w:sz w:val="20"/>
              </w:rPr>
              <w:t>л</w:t>
            </w:r>
            <w:r>
              <w:rPr>
                <w:rFonts w:ascii="Times New Roman"/>
                <w:b/>
                <w:i w:val="false"/>
                <w:color w:val="000000"/>
                <w:sz w:val="20"/>
              </w:rPr>
              <w:t>імі жоқ</w:t>
            </w:r>
            <w:r>
              <w:br/>
            </w:r>
            <w:r>
              <w:rPr>
                <w:rFonts w:ascii="Times New Roman"/>
                <w:b w:val="false"/>
                <w:i w:val="false"/>
                <w:color w:val="000000"/>
                <w:sz w:val="20"/>
              </w:rPr>
              <w:t>
Нет начального образования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Бастауыш бі</w:t>
            </w:r>
            <w:r>
              <w:rPr>
                <w:rFonts w:ascii="Times New Roman"/>
                <w:b/>
                <w:i w:val="false"/>
                <w:color w:val="000000"/>
                <w:sz w:val="20"/>
              </w:rPr>
              <w:t>л</w:t>
            </w:r>
            <w:r>
              <w:rPr>
                <w:rFonts w:ascii="Times New Roman"/>
                <w:b/>
                <w:i w:val="false"/>
                <w:color w:val="000000"/>
                <w:sz w:val="20"/>
              </w:rPr>
              <w:t>ім</w:t>
            </w:r>
            <w:r>
              <w:br/>
            </w:r>
            <w:r>
              <w:rPr>
                <w:rFonts w:ascii="Times New Roman"/>
                <w:b w:val="false"/>
                <w:i w:val="false"/>
                <w:color w:val="000000"/>
                <w:sz w:val="20"/>
              </w:rPr>
              <w:t>
Начальное образование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Негізгі орта бі</w:t>
            </w:r>
            <w:r>
              <w:rPr>
                <w:rFonts w:ascii="Times New Roman"/>
                <w:b/>
                <w:i w:val="false"/>
                <w:color w:val="000000"/>
                <w:sz w:val="20"/>
              </w:rPr>
              <w:t>л</w:t>
            </w:r>
            <w:r>
              <w:rPr>
                <w:rFonts w:ascii="Times New Roman"/>
                <w:b/>
                <w:i w:val="false"/>
                <w:color w:val="000000"/>
                <w:sz w:val="20"/>
              </w:rPr>
              <w:t>ім</w:t>
            </w:r>
            <w:r>
              <w:br/>
            </w:r>
            <w:r>
              <w:rPr>
                <w:rFonts w:ascii="Times New Roman"/>
                <w:b w:val="false"/>
                <w:i w:val="false"/>
                <w:color w:val="000000"/>
                <w:sz w:val="20"/>
              </w:rPr>
              <w:t>
Основное среднее образование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Орта бі</w:t>
            </w:r>
            <w:r>
              <w:rPr>
                <w:rFonts w:ascii="Times New Roman"/>
                <w:b/>
                <w:i w:val="false"/>
                <w:color w:val="000000"/>
                <w:sz w:val="20"/>
              </w:rPr>
              <w:t>л</w:t>
            </w:r>
            <w:r>
              <w:rPr>
                <w:rFonts w:ascii="Times New Roman"/>
                <w:b/>
                <w:i w:val="false"/>
                <w:color w:val="000000"/>
                <w:sz w:val="20"/>
              </w:rPr>
              <w:t>ім</w:t>
            </w:r>
            <w:r>
              <w:br/>
            </w:r>
            <w:r>
              <w:rPr>
                <w:rFonts w:ascii="Times New Roman"/>
                <w:b w:val="false"/>
                <w:i w:val="false"/>
                <w:color w:val="000000"/>
                <w:sz w:val="20"/>
              </w:rPr>
              <w:t>
Среднее образование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Орта бі</w:t>
            </w:r>
            <w:r>
              <w:rPr>
                <w:rFonts w:ascii="Times New Roman"/>
                <w:b/>
                <w:i w:val="false"/>
                <w:color w:val="000000"/>
                <w:sz w:val="20"/>
              </w:rPr>
              <w:t>л</w:t>
            </w:r>
            <w:r>
              <w:rPr>
                <w:rFonts w:ascii="Times New Roman"/>
                <w:b/>
                <w:i w:val="false"/>
                <w:color w:val="000000"/>
                <w:sz w:val="20"/>
              </w:rPr>
              <w:t>імнен кейінгі білім</w:t>
            </w:r>
            <w:r>
              <w:br/>
            </w:r>
            <w:r>
              <w:rPr>
                <w:rFonts w:ascii="Times New Roman"/>
                <w:b w:val="false"/>
                <w:i w:val="false"/>
                <w:color w:val="000000"/>
                <w:sz w:val="20"/>
              </w:rPr>
              <w:t>
Послесреднее образование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Жоғары бі</w:t>
            </w:r>
            <w:r>
              <w:rPr>
                <w:rFonts w:ascii="Times New Roman"/>
                <w:b/>
                <w:i w:val="false"/>
                <w:color w:val="000000"/>
                <w:sz w:val="20"/>
              </w:rPr>
              <w:t>л</w:t>
            </w:r>
            <w:r>
              <w:rPr>
                <w:rFonts w:ascii="Times New Roman"/>
                <w:b/>
                <w:i w:val="false"/>
                <w:color w:val="000000"/>
                <w:sz w:val="20"/>
              </w:rPr>
              <w:t>ім</w:t>
            </w:r>
            <w:r>
              <w:br/>
            </w:r>
            <w:r>
              <w:rPr>
                <w:rFonts w:ascii="Times New Roman"/>
                <w:b w:val="false"/>
                <w:i w:val="false"/>
                <w:color w:val="000000"/>
                <w:sz w:val="20"/>
              </w:rPr>
              <w:t>
Высшее образование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Жоғары </w:t>
            </w:r>
            <w:r>
              <w:rPr>
                <w:rFonts w:ascii="Times New Roman"/>
                <w:b/>
                <w:i w:val="false"/>
                <w:color w:val="000000"/>
                <w:sz w:val="20"/>
              </w:rPr>
              <w:t>о</w:t>
            </w:r>
            <w:r>
              <w:rPr>
                <w:rFonts w:ascii="Times New Roman"/>
                <w:b/>
                <w:i w:val="false"/>
                <w:color w:val="000000"/>
                <w:sz w:val="20"/>
              </w:rPr>
              <w:t>қу орнынан кейiнгi бiлiм</w:t>
            </w:r>
            <w:r>
              <w:br/>
            </w:r>
            <w:r>
              <w:rPr>
                <w:rFonts w:ascii="Times New Roman"/>
                <w:b w:val="false"/>
                <w:i w:val="false"/>
                <w:color w:val="000000"/>
                <w:sz w:val="20"/>
              </w:rPr>
              <w:t>
Послевузовское образование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Ж</w:t>
            </w:r>
            <w:r>
              <w:rPr>
                <w:rFonts w:ascii="Times New Roman"/>
                <w:b/>
                <w:i w:val="false"/>
                <w:color w:val="000000"/>
                <w:sz w:val="20"/>
              </w:rPr>
              <w:t>ұмыспен қамтылу мәртебесі</w:t>
            </w:r>
            <w:r>
              <w:br/>
            </w:r>
            <w:r>
              <w:rPr>
                <w:rFonts w:ascii="Times New Roman"/>
                <w:b w:val="false"/>
                <w:i w:val="false"/>
                <w:color w:val="000000"/>
                <w:sz w:val="20"/>
              </w:rPr>
              <w:t>
Статус занятости</w:t>
            </w:r>
            <w:r>
              <w:br/>
            </w:r>
            <w:r>
              <w:rPr>
                <w:rFonts w:ascii="Times New Roman"/>
                <w:b w:val="false"/>
                <w:i w:val="false"/>
                <w:color w:val="000000"/>
                <w:sz w:val="20"/>
              </w:rPr>
              <w:t>
</w:t>
            </w:r>
            <w:r>
              <w:rPr>
                <w:rFonts w:ascii="Times New Roman"/>
                <w:b/>
                <w:i w:val="false"/>
                <w:color w:val="000000"/>
                <w:sz w:val="20"/>
              </w:rPr>
              <w:t>6.1 Жалдамалы (ақы төленетін) қызметкер</w:t>
            </w:r>
            <w:r>
              <w:br/>
            </w:r>
            <w:r>
              <w:rPr>
                <w:rFonts w:ascii="Times New Roman"/>
                <w:b w:val="false"/>
                <w:i w:val="false"/>
                <w:color w:val="000000"/>
                <w:sz w:val="20"/>
              </w:rPr>
              <w:t>
Наемный (оплачиваемый) работник</w:t>
            </w:r>
            <w:r>
              <w:br/>
            </w:r>
            <w:r>
              <w:rPr>
                <w:rFonts w:ascii="Times New Roman"/>
                <w:b w:val="false"/>
                <w:i w:val="false"/>
                <w:color w:val="000000"/>
                <w:sz w:val="20"/>
              </w:rPr>
              <w:t>
</w:t>
            </w:r>
            <w:r>
              <w:rPr>
                <w:rFonts w:ascii="Times New Roman"/>
                <w:b/>
                <w:i w:val="false"/>
                <w:color w:val="000000"/>
                <w:sz w:val="20"/>
              </w:rPr>
              <w:t>6.2 Өз бетінше жұмыспен қамтылған қызметкер</w:t>
            </w:r>
            <w:r>
              <w:br/>
            </w:r>
            <w:r>
              <w:rPr>
                <w:rFonts w:ascii="Times New Roman"/>
                <w:b w:val="false"/>
                <w:i w:val="false"/>
                <w:color w:val="000000"/>
                <w:sz w:val="20"/>
              </w:rPr>
              <w:t>
Самозанятый работник</w:t>
            </w:r>
            <w:r>
              <w:br/>
            </w:r>
            <w:r>
              <w:rPr>
                <w:rFonts w:ascii="Times New Roman"/>
                <w:b w:val="false"/>
                <w:i w:val="false"/>
                <w:color w:val="000000"/>
                <w:sz w:val="20"/>
              </w:rPr>
              <w:t>
</w:t>
            </w:r>
            <w:r>
              <w:rPr>
                <w:rFonts w:ascii="Times New Roman"/>
                <w:b/>
                <w:i w:val="false"/>
                <w:color w:val="000000"/>
                <w:sz w:val="20"/>
              </w:rPr>
              <w:t>6.3</w:t>
            </w:r>
            <w:r>
              <w:rPr>
                <w:rFonts w:ascii="Times New Roman"/>
                <w:b/>
                <w:i w:val="false"/>
                <w:color w:val="000000"/>
                <w:sz w:val="20"/>
              </w:rPr>
              <w:t xml:space="preserve"> Ж</w:t>
            </w:r>
            <w:r>
              <w:rPr>
                <w:rFonts w:ascii="Times New Roman"/>
                <w:b/>
                <w:i w:val="false"/>
                <w:color w:val="000000"/>
                <w:sz w:val="20"/>
              </w:rPr>
              <w:t>ұмыссыз</w:t>
            </w:r>
            <w:r>
              <w:br/>
            </w:r>
            <w:r>
              <w:rPr>
                <w:rFonts w:ascii="Times New Roman"/>
                <w:b w:val="false"/>
                <w:i w:val="false"/>
                <w:color w:val="000000"/>
                <w:sz w:val="20"/>
              </w:rPr>
              <w:t>
Безработный</w:t>
            </w:r>
            <w:r>
              <w:br/>
            </w:r>
            <w:r>
              <w:rPr>
                <w:rFonts w:ascii="Times New Roman"/>
                <w:b w:val="false"/>
                <w:i w:val="false"/>
                <w:color w:val="000000"/>
                <w:sz w:val="20"/>
              </w:rPr>
              <w:t>
</w:t>
            </w:r>
            <w:r>
              <w:rPr>
                <w:rFonts w:ascii="Times New Roman"/>
                <w:b/>
                <w:i w:val="false"/>
                <w:color w:val="000000"/>
                <w:sz w:val="20"/>
              </w:rPr>
              <w:t>6.4 Студент</w:t>
            </w:r>
            <w:r>
              <w:br/>
            </w:r>
            <w:r>
              <w:rPr>
                <w:rFonts w:ascii="Times New Roman"/>
                <w:b w:val="false"/>
                <w:i w:val="false"/>
                <w:color w:val="000000"/>
                <w:sz w:val="20"/>
              </w:rPr>
              <w:t>
Студент</w:t>
            </w:r>
            <w:r>
              <w:br/>
            </w:r>
            <w:r>
              <w:rPr>
                <w:rFonts w:ascii="Times New Roman"/>
                <w:b w:val="false"/>
                <w:i w:val="false"/>
                <w:color w:val="000000"/>
                <w:sz w:val="20"/>
              </w:rPr>
              <w:t>
</w:t>
            </w:r>
            <w:r>
              <w:rPr>
                <w:rFonts w:ascii="Times New Roman"/>
                <w:b/>
                <w:i w:val="false"/>
                <w:color w:val="000000"/>
                <w:sz w:val="20"/>
              </w:rPr>
              <w:t>6.5 Зейнеткер</w:t>
            </w:r>
            <w:r>
              <w:br/>
            </w:r>
            <w:r>
              <w:rPr>
                <w:rFonts w:ascii="Times New Roman"/>
                <w:b w:val="false"/>
                <w:i w:val="false"/>
                <w:color w:val="000000"/>
                <w:sz w:val="20"/>
              </w:rPr>
              <w:t>
Пенсионер</w:t>
            </w:r>
            <w:r>
              <w:br/>
            </w: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 xml:space="preserve"> Б</w:t>
            </w:r>
            <w:r>
              <w:rPr>
                <w:rFonts w:ascii="Times New Roman"/>
                <w:b/>
                <w:i w:val="false"/>
                <w:color w:val="000000"/>
                <w:sz w:val="20"/>
              </w:rPr>
              <w:t>іреудің асырауындағы</w:t>
            </w:r>
            <w:r>
              <w:br/>
            </w:r>
            <w:r>
              <w:rPr>
                <w:rFonts w:ascii="Times New Roman"/>
                <w:b w:val="false"/>
                <w:i w:val="false"/>
                <w:color w:val="000000"/>
                <w:sz w:val="20"/>
              </w:rPr>
              <w:t>
Иждивенец</w:t>
            </w:r>
            <w:r>
              <w:br/>
            </w:r>
            <w:r>
              <w:rPr>
                <w:rFonts w:ascii="Times New Roman"/>
                <w:b w:val="false"/>
                <w:i w:val="false"/>
                <w:color w:val="000000"/>
                <w:sz w:val="20"/>
              </w:rPr>
              <w:t>
</w:t>
            </w:r>
            <w:r>
              <w:rPr>
                <w:rFonts w:ascii="Times New Roman"/>
                <w:b/>
                <w:i w:val="false"/>
                <w:color w:val="000000"/>
                <w:sz w:val="20"/>
              </w:rPr>
              <w:t>6.7 Өзге де</w:t>
            </w:r>
            <w:r>
              <w:br/>
            </w:r>
            <w:r>
              <w:rPr>
                <w:rFonts w:ascii="Times New Roman"/>
                <w:b w:val="false"/>
                <w:i w:val="false"/>
                <w:color w:val="000000"/>
                <w:sz w:val="20"/>
              </w:rPr>
              <w:t>
Прочие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В немесе</w:t>
            </w:r>
            <w:r>
              <w:rPr>
                <w:rFonts w:ascii="Times New Roman"/>
                <w:b/>
                <w:i w:val="false"/>
                <w:color w:val="000000"/>
                <w:sz w:val="20"/>
              </w:rPr>
              <w:t xml:space="preserve"> С</w:t>
            </w:r>
            <w:r>
              <w:rPr>
                <w:rFonts w:ascii="Times New Roman"/>
                <w:b/>
                <w:i w:val="false"/>
                <w:color w:val="000000"/>
                <w:sz w:val="20"/>
              </w:rPr>
              <w:t xml:space="preserve"> модулі</w:t>
            </w:r>
            <w:r>
              <w:br/>
            </w:r>
            <w:r>
              <w:rPr>
                <w:rFonts w:ascii="Times New Roman"/>
                <w:b w:val="false"/>
                <w:i w:val="false"/>
                <w:color w:val="000000"/>
                <w:sz w:val="20"/>
              </w:rPr>
              <w:t>
модуль В или C</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В немесе</w:t>
            </w:r>
            <w:r>
              <w:rPr>
                <w:rFonts w:ascii="Times New Roman"/>
                <w:b/>
                <w:i w:val="false"/>
                <w:color w:val="000000"/>
                <w:sz w:val="20"/>
              </w:rPr>
              <w:t xml:space="preserve"> С</w:t>
            </w:r>
            <w:r>
              <w:rPr>
                <w:rFonts w:ascii="Times New Roman"/>
                <w:b/>
                <w:i w:val="false"/>
                <w:color w:val="000000"/>
                <w:sz w:val="20"/>
              </w:rPr>
              <w:t xml:space="preserve"> модулі</w:t>
            </w:r>
            <w:r>
              <w:br/>
            </w:r>
            <w:r>
              <w:rPr>
                <w:rFonts w:ascii="Times New Roman"/>
                <w:b w:val="false"/>
                <w:i w:val="false"/>
                <w:color w:val="000000"/>
                <w:sz w:val="20"/>
              </w:rPr>
              <w:t>
модуль В или C</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В немесе</w:t>
            </w:r>
            <w:r>
              <w:rPr>
                <w:rFonts w:ascii="Times New Roman"/>
                <w:b/>
                <w:i w:val="false"/>
                <w:color w:val="000000"/>
                <w:sz w:val="20"/>
              </w:rPr>
              <w:t xml:space="preserve"> С</w:t>
            </w:r>
            <w:r>
              <w:rPr>
                <w:rFonts w:ascii="Times New Roman"/>
                <w:b/>
                <w:i w:val="false"/>
                <w:color w:val="000000"/>
                <w:sz w:val="20"/>
              </w:rPr>
              <w:t xml:space="preserve"> модулі</w:t>
            </w:r>
            <w:r>
              <w:br/>
            </w:r>
            <w:r>
              <w:rPr>
                <w:rFonts w:ascii="Times New Roman"/>
                <w:b w:val="false"/>
                <w:i w:val="false"/>
                <w:color w:val="000000"/>
                <w:sz w:val="20"/>
              </w:rPr>
              <w:t>
модуль В или C</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В немесе C модулі</w:t>
            </w:r>
            <w:r>
              <w:br/>
            </w:r>
            <w:r>
              <w:rPr>
                <w:rFonts w:ascii="Times New Roman"/>
                <w:b w:val="false"/>
                <w:i w:val="false"/>
                <w:color w:val="000000"/>
                <w:sz w:val="20"/>
              </w:rPr>
              <w:t>
модуль В или С</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В немесе C модулі</w:t>
            </w:r>
            <w:r>
              <w:br/>
            </w:r>
            <w:r>
              <w:rPr>
                <w:rFonts w:ascii="Times New Roman"/>
                <w:b w:val="false"/>
                <w:i w:val="false"/>
                <w:color w:val="000000"/>
                <w:sz w:val="20"/>
              </w:rPr>
              <w:t>
модуль В или С</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C модулі</w:t>
            </w:r>
            <w:r>
              <w:br/>
            </w:r>
            <w:r>
              <w:rPr>
                <w:rFonts w:ascii="Times New Roman"/>
                <w:b w:val="false"/>
                <w:i w:val="false"/>
                <w:color w:val="000000"/>
                <w:sz w:val="20"/>
              </w:rPr>
              <w:t>
модуль С</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i w:val="false"/>
                <w:color w:val="000000"/>
                <w:sz w:val="20"/>
              </w:rPr>
              <w:t>В немесе</w:t>
            </w:r>
            <w:r>
              <w:rPr>
                <w:rFonts w:ascii="Times New Roman"/>
                <w:b/>
                <w:i w:val="false"/>
                <w:color w:val="000000"/>
                <w:sz w:val="20"/>
              </w:rPr>
              <w:t xml:space="preserve"> С</w:t>
            </w:r>
            <w:r>
              <w:rPr>
                <w:rFonts w:ascii="Times New Roman"/>
                <w:b/>
                <w:i w:val="false"/>
                <w:color w:val="000000"/>
                <w:sz w:val="20"/>
              </w:rPr>
              <w:t xml:space="preserve"> модулі</w:t>
            </w:r>
            <w:r>
              <w:br/>
            </w:r>
            <w:r>
              <w:rPr>
                <w:rFonts w:ascii="Times New Roman"/>
                <w:b w:val="false"/>
                <w:i w:val="false"/>
                <w:color w:val="000000"/>
                <w:sz w:val="20"/>
              </w:rPr>
              <w:t>
модуль В или C</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w:t>
      </w:r>
      <w:r>
        <w:rPr>
          <w:rFonts w:ascii="Times New Roman"/>
          <w:b/>
          <w:i w:val="false"/>
          <w:color w:val="000000"/>
          <w:sz w:val="28"/>
        </w:rPr>
        <w:t>Қ-</w:t>
      </w:r>
      <w:r>
        <w:rPr>
          <w:rFonts w:ascii="Times New Roman"/>
          <w:b/>
          <w:i w:val="false"/>
          <w:color w:val="000000"/>
          <w:sz w:val="28"/>
        </w:rPr>
        <w:t>КОММУНИКАЦИЯЛЫҚ ТЕХНОЛОГИЯЛАРҒА (бұдан әрі – АКТ)ҚОЛ ЖЕТКІЗУ МОДУЛЬ</w:t>
      </w:r>
    </w:p>
    <w:p>
      <w:pPr>
        <w:spacing w:after="0"/>
        <w:ind w:left="0"/>
        <w:jc w:val="both"/>
      </w:pPr>
      <w:r>
        <w:rPr>
          <w:rFonts w:ascii="Times New Roman"/>
          <w:b w:val="false"/>
          <w:i w:val="false"/>
          <w:color w:val="000000"/>
          <w:sz w:val="28"/>
        </w:rPr>
        <w:t>
      "В": ДОСТУП К ИНФОРМАЦИОННО-КОММУНИКАЦИОННЫМ ТЕХНОЛОГИЯМ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Бұл модуль үй шаруашылығы туралы </w:t>
      </w:r>
      <w:r>
        <w:rPr>
          <w:rFonts w:ascii="Times New Roman"/>
          <w:b/>
          <w:i w:val="false"/>
          <w:color w:val="000000"/>
          <w:sz w:val="28"/>
        </w:rPr>
        <w:t>жалпы</w:t>
      </w:r>
      <w:r>
        <w:rPr>
          <w:rFonts w:ascii="Times New Roman"/>
          <w:b/>
          <w:i w:val="false"/>
          <w:color w:val="000000"/>
          <w:sz w:val="28"/>
        </w:rPr>
        <w:t xml:space="preserve"> ақпаратты көрсетуге 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w:t>
      </w:r>
      <w:r>
        <w:rPr>
          <w:rFonts w:ascii="Times New Roman"/>
          <w:b/>
          <w:i w:val="false"/>
          <w:color w:val="000000"/>
          <w:sz w:val="28"/>
        </w:rPr>
        <w:t>лда бардың барлығын белг</w:t>
      </w:r>
      <w:r>
        <w:rPr>
          <w:rFonts w:ascii="Times New Roman"/>
          <w:b/>
          <w:i w:val="false"/>
          <w:color w:val="000000"/>
          <w:sz w:val="28"/>
        </w:rPr>
        <w:t>i</w:t>
      </w:r>
      <w:r>
        <w:rPr>
          <w:rFonts w:ascii="Times New Roman"/>
          <w:b/>
          <w:i w:val="false"/>
          <w:color w:val="000000"/>
          <w:sz w:val="28"/>
        </w:rPr>
        <w:t>леңiз)</w:t>
      </w:r>
    </w:p>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2"/>
        <w:gridCol w:w="1878"/>
      </w:tblGrid>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i w:val="false"/>
                <w:color w:val="000000"/>
                <w:sz w:val="20"/>
              </w:rPr>
              <w:t xml:space="preserve"> Т</w:t>
            </w:r>
            <w:r>
              <w:rPr>
                <w:rFonts w:ascii="Times New Roman"/>
                <w:b/>
                <w:i w:val="false"/>
                <w:color w:val="000000"/>
                <w:sz w:val="20"/>
              </w:rPr>
              <w:t xml:space="preserve">іркелген телефон желісі </w:t>
            </w:r>
            <w:r>
              <w:br/>
            </w:r>
            <w:r>
              <w:rPr>
                <w:rFonts w:ascii="Times New Roman"/>
                <w:b w:val="false"/>
                <w:i w:val="false"/>
                <w:color w:val="000000"/>
                <w:sz w:val="20"/>
              </w:rPr>
              <w:t>
Фиксированная телефонная линия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Ұтқ</w:t>
            </w:r>
            <w:r>
              <w:rPr>
                <w:rFonts w:ascii="Times New Roman"/>
                <w:b/>
                <w:i w:val="false"/>
                <w:color w:val="000000"/>
                <w:sz w:val="20"/>
              </w:rPr>
              <w:t>ыр телефон</w:t>
            </w:r>
            <w:r>
              <w:br/>
            </w:r>
            <w:r>
              <w:rPr>
                <w:rFonts w:ascii="Times New Roman"/>
                <w:b w:val="false"/>
                <w:i w:val="false"/>
                <w:color w:val="000000"/>
                <w:sz w:val="20"/>
              </w:rPr>
              <w:t>
Мобильный телефон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Смартфон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Теледидар</w:t>
            </w:r>
            <w:r>
              <w:br/>
            </w:r>
            <w:r>
              <w:rPr>
                <w:rFonts w:ascii="Times New Roman"/>
                <w:b w:val="false"/>
                <w:i w:val="false"/>
                <w:color w:val="000000"/>
                <w:sz w:val="20"/>
              </w:rPr>
              <w:t>
Телевизор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 Кабельдік телекөрсетілім</w:t>
            </w:r>
            <w:r>
              <w:br/>
            </w:r>
            <w:r>
              <w:rPr>
                <w:rFonts w:ascii="Times New Roman"/>
                <w:b w:val="false"/>
                <w:i w:val="false"/>
                <w:color w:val="000000"/>
                <w:sz w:val="20"/>
              </w:rPr>
              <w:t>
Кабельное телевидение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 Жерсеріктік телекөрсетілім</w:t>
            </w:r>
            <w:r>
              <w:br/>
            </w:r>
            <w:r>
              <w:rPr>
                <w:rFonts w:ascii="Times New Roman"/>
                <w:b w:val="false"/>
                <w:i w:val="false"/>
                <w:color w:val="000000"/>
                <w:sz w:val="20"/>
              </w:rPr>
              <w:t>
Спутниковое телевидение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Жерү</w:t>
            </w:r>
            <w:r>
              <w:rPr>
                <w:rFonts w:ascii="Times New Roman"/>
                <w:b/>
                <w:i w:val="false"/>
                <w:color w:val="000000"/>
                <w:sz w:val="20"/>
              </w:rPr>
              <w:t>ст</w:t>
            </w:r>
            <w:r>
              <w:rPr>
                <w:rFonts w:ascii="Times New Roman"/>
                <w:b/>
                <w:i w:val="false"/>
                <w:color w:val="000000"/>
                <w:sz w:val="20"/>
              </w:rPr>
              <w:t>і цифрлық телекөрсетілім</w:t>
            </w:r>
            <w:r>
              <w:br/>
            </w:r>
            <w:r>
              <w:rPr>
                <w:rFonts w:ascii="Times New Roman"/>
                <w:b w:val="false"/>
                <w:i w:val="false"/>
                <w:color w:val="000000"/>
                <w:sz w:val="20"/>
              </w:rPr>
              <w:t>
Цифровое наземное телевидение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Интернет хаттамасы негізіндегі теледидар (IPTV) (АЙПИТИВИ)</w:t>
            </w:r>
            <w:r>
              <w:br/>
            </w:r>
            <w:r>
              <w:rPr>
                <w:rFonts w:ascii="Times New Roman"/>
                <w:b w:val="false"/>
                <w:i w:val="false"/>
                <w:color w:val="000000"/>
                <w:sz w:val="20"/>
              </w:rPr>
              <w:t>
Телевизор на основе протокола Интернет (IPTV) (АЙПИТИВИ)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w:t>
            </w:r>
            <w:r>
              <w:rPr>
                <w:rFonts w:ascii="Times New Roman"/>
                <w:b/>
                <w:i w:val="false"/>
                <w:color w:val="000000"/>
                <w:sz w:val="20"/>
              </w:rPr>
              <w:t xml:space="preserve"> Цифрлық эфирлік телекөрсетілім</w:t>
            </w:r>
            <w:r>
              <w:br/>
            </w:r>
            <w:r>
              <w:rPr>
                <w:rFonts w:ascii="Times New Roman"/>
                <w:b w:val="false"/>
                <w:i w:val="false"/>
                <w:color w:val="000000"/>
                <w:sz w:val="20"/>
              </w:rPr>
              <w:t>
Цифровое эфирное телевидение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Үстелү</w:t>
            </w:r>
            <w:r>
              <w:rPr>
                <w:rFonts w:ascii="Times New Roman"/>
                <w:b/>
                <w:i w:val="false"/>
                <w:color w:val="000000"/>
                <w:sz w:val="20"/>
              </w:rPr>
              <w:t>ст</w:t>
            </w:r>
            <w:r>
              <w:rPr>
                <w:rFonts w:ascii="Times New Roman"/>
                <w:b/>
                <w:i w:val="false"/>
                <w:color w:val="000000"/>
                <w:sz w:val="20"/>
              </w:rPr>
              <w:t>ілік компьютер</w:t>
            </w:r>
            <w:r>
              <w:br/>
            </w:r>
            <w:r>
              <w:rPr>
                <w:rFonts w:ascii="Times New Roman"/>
                <w:b w:val="false"/>
                <w:i w:val="false"/>
                <w:color w:val="000000"/>
                <w:sz w:val="20"/>
              </w:rPr>
              <w:t>
Настольный компьютер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Тасымалды компьют</w:t>
            </w:r>
            <w:r>
              <w:rPr>
                <w:rFonts w:ascii="Times New Roman"/>
                <w:b/>
                <w:i w:val="false"/>
                <w:color w:val="000000"/>
                <w:sz w:val="20"/>
              </w:rPr>
              <w:t>ер (ноутбук, нетбук, ультрабук)</w:t>
            </w:r>
            <w:r>
              <w:br/>
            </w:r>
            <w:r>
              <w:rPr>
                <w:rFonts w:ascii="Times New Roman"/>
                <w:b w:val="false"/>
                <w:i w:val="false"/>
                <w:color w:val="000000"/>
                <w:sz w:val="20"/>
              </w:rPr>
              <w:t>
Переносной компьютер (ноутбук, нетбук, ультрабук)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Планшет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үй шаруашылығыңыздың үйден Интернет желі</w:t>
      </w:r>
      <w:r>
        <w:rPr>
          <w:rFonts w:ascii="Times New Roman"/>
          <w:b/>
          <w:i w:val="false"/>
          <w:color w:val="000000"/>
          <w:sz w:val="28"/>
        </w:rPr>
        <w:t>с</w:t>
      </w:r>
      <w:r>
        <w:rPr>
          <w:rFonts w:ascii="Times New Roman"/>
          <w:b/>
          <w:i w:val="false"/>
          <w:color w:val="000000"/>
          <w:sz w:val="28"/>
        </w:rPr>
        <w:t>іне шығ</w:t>
      </w:r>
      <w:r>
        <w:rPr>
          <w:rFonts w:ascii="Times New Roman"/>
          <w:b/>
          <w:i w:val="false"/>
          <w:color w:val="000000"/>
          <w:sz w:val="28"/>
        </w:rPr>
        <w:t>у</w:t>
      </w:r>
      <w:r>
        <w:rPr>
          <w:rFonts w:ascii="Times New Roman"/>
          <w:b/>
          <w:i w:val="false"/>
          <w:color w:val="000000"/>
          <w:sz w:val="28"/>
        </w:rPr>
        <w:t>ға мүмкіндігі бар ма (ұтқыр телефон арқылы шығуды қоса алғанда)?</w:t>
      </w:r>
    </w:p>
    <w:p>
      <w:pPr>
        <w:spacing w:after="0"/>
        <w:ind w:left="0"/>
        <w:jc w:val="both"/>
      </w:pPr>
      <w:r>
        <w:rPr>
          <w:rFonts w:ascii="Times New Roman"/>
          <w:b w:val="false"/>
          <w:i w:val="false"/>
          <w:color w:val="000000"/>
          <w:sz w:val="28"/>
        </w:rPr>
        <w:t>
      Имеет ли Ваше домашнее хозяйство выход к сети Интернет (включая выход через мобильный телефон) из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635"/>
        <w:gridCol w:w="2181"/>
        <w:gridCol w:w="6864"/>
      </w:tblGrid>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10-тармақ және одан ә</w:t>
            </w:r>
            <w:r>
              <w:rPr>
                <w:rFonts w:ascii="Times New Roman"/>
                <w:b/>
                <w:i w:val="false"/>
                <w:color w:val="000000"/>
                <w:sz w:val="20"/>
              </w:rPr>
              <w:t>р</w:t>
            </w:r>
            <w:r>
              <w:rPr>
                <w:rFonts w:ascii="Times New Roman"/>
                <w:b/>
                <w:i w:val="false"/>
                <w:color w:val="000000"/>
                <w:sz w:val="20"/>
              </w:rPr>
              <w:t>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пункт 10 и далее</w:t>
            </w: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тармақ және одан ә</w:t>
            </w:r>
            <w:r>
              <w:rPr>
                <w:rFonts w:ascii="Times New Roman"/>
                <w:b/>
                <w:i w:val="false"/>
                <w:color w:val="000000"/>
                <w:sz w:val="20"/>
              </w:rPr>
              <w:t>р</w:t>
            </w:r>
            <w:r>
              <w:rPr>
                <w:rFonts w:ascii="Times New Roman"/>
                <w:b/>
                <w:i w:val="false"/>
                <w:color w:val="000000"/>
                <w:sz w:val="20"/>
              </w:rPr>
              <w:t>і "C" модулі</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пункт 9 и далее модуль "C"</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үй шаруашылығыңызда Интернет желісіне шығу болмауының негізгі себебін атаңыз?</w:t>
      </w:r>
    </w:p>
    <w:p>
      <w:pPr>
        <w:spacing w:after="0"/>
        <w:ind w:left="0"/>
        <w:jc w:val="both"/>
      </w:pPr>
      <w:r>
        <w:rPr>
          <w:rFonts w:ascii="Times New Roman"/>
          <w:b w:val="false"/>
          <w:i w:val="false"/>
          <w:color w:val="000000"/>
          <w:sz w:val="28"/>
        </w:rPr>
        <w:t>
      Назовите основную причину, почему в Вашем домашнем хозяйстве нет выхода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4"/>
        <w:gridCol w:w="526"/>
      </w:tblGrid>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Қажеттілігі жоқ</w:t>
            </w:r>
            <w:r>
              <w:br/>
            </w:r>
            <w:r>
              <w:rPr>
                <w:rFonts w:ascii="Times New Roman"/>
                <w:b w:val="false"/>
                <w:i w:val="false"/>
                <w:color w:val="000000"/>
                <w:sz w:val="20"/>
              </w:rPr>
              <w:t>
Нет потребности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9.2</w:t>
            </w:r>
            <w:r>
              <w:rPr>
                <w:rFonts w:ascii="Times New Roman"/>
                <w:b/>
                <w:i w:val="false"/>
                <w:color w:val="000000"/>
                <w:sz w:val="20"/>
              </w:rPr>
              <w:t xml:space="preserve"> К</w:t>
            </w:r>
            <w:r>
              <w:rPr>
                <w:rFonts w:ascii="Times New Roman"/>
                <w:b/>
                <w:i w:val="false"/>
                <w:color w:val="000000"/>
                <w:sz w:val="20"/>
              </w:rPr>
              <w:t>өрсетілетін қызметтер құны өте жоғары</w:t>
            </w:r>
            <w:r>
              <w:br/>
            </w:r>
            <w:r>
              <w:rPr>
                <w:rFonts w:ascii="Times New Roman"/>
                <w:b w:val="false"/>
                <w:i w:val="false"/>
                <w:color w:val="000000"/>
                <w:sz w:val="20"/>
              </w:rPr>
              <w:t>
Слишком высокая стоимость услуги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9.3 Интернет желісіне қосылу үшін </w:t>
            </w:r>
            <w:r>
              <w:rPr>
                <w:rFonts w:ascii="Times New Roman"/>
                <w:b/>
                <w:i w:val="false"/>
                <w:color w:val="000000"/>
                <w:sz w:val="20"/>
              </w:rPr>
              <w:t>жабды</w:t>
            </w:r>
            <w:r>
              <w:rPr>
                <w:rFonts w:ascii="Times New Roman"/>
                <w:b/>
                <w:i w:val="false"/>
                <w:color w:val="000000"/>
                <w:sz w:val="20"/>
              </w:rPr>
              <w:t xml:space="preserve">ққа кететін шығын жоғары </w:t>
            </w:r>
            <w:r>
              <w:br/>
            </w:r>
            <w:r>
              <w:rPr>
                <w:rFonts w:ascii="Times New Roman"/>
                <w:b w:val="false"/>
                <w:i w:val="false"/>
                <w:color w:val="000000"/>
                <w:sz w:val="20"/>
              </w:rPr>
              <w:t>
Высокие затраты на оборудование для подключения к сети Интернет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Деректерді қорғ</w:t>
            </w:r>
            <w:r>
              <w:rPr>
                <w:rFonts w:ascii="Times New Roman"/>
                <w:b/>
                <w:i w:val="false"/>
                <w:color w:val="000000"/>
                <w:sz w:val="20"/>
              </w:rPr>
              <w:t>ау</w:t>
            </w:r>
            <w:r>
              <w:rPr>
                <w:rFonts w:ascii="Times New Roman"/>
                <w:b/>
                <w:i w:val="false"/>
                <w:color w:val="000000"/>
                <w:sz w:val="20"/>
              </w:rPr>
              <w:t xml:space="preserve"> және олардың қауіпсіздігі үшін қауіптену</w:t>
            </w:r>
            <w:r>
              <w:br/>
            </w:r>
            <w:r>
              <w:rPr>
                <w:rFonts w:ascii="Times New Roman"/>
                <w:b w:val="false"/>
                <w:i w:val="false"/>
                <w:color w:val="000000"/>
                <w:sz w:val="20"/>
              </w:rPr>
              <w:t>
Защита данных и опасение за их безопасность</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r>
              <w:rPr>
                <w:rFonts w:ascii="Times New Roman"/>
                <w:b/>
                <w:i w:val="false"/>
                <w:color w:val="000000"/>
                <w:sz w:val="20"/>
              </w:rPr>
              <w:t xml:space="preserve"> С</w:t>
            </w:r>
            <w:r>
              <w:rPr>
                <w:rFonts w:ascii="Times New Roman"/>
                <w:b/>
                <w:i w:val="false"/>
                <w:color w:val="000000"/>
                <w:sz w:val="20"/>
              </w:rPr>
              <w:t>із тұратын жерде Интернет желісінің көрсетілетін қызметтері қолжетімді емес</w:t>
            </w:r>
            <w:r>
              <w:br/>
            </w:r>
            <w:r>
              <w:rPr>
                <w:rFonts w:ascii="Times New Roman"/>
                <w:b w:val="false"/>
                <w:i w:val="false"/>
                <w:color w:val="000000"/>
                <w:sz w:val="20"/>
              </w:rPr>
              <w:t>
Услуги сети Интернет не доступны в Вашей местности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9.6 Интернет желісіне шығу </w:t>
            </w:r>
            <w:r>
              <w:rPr>
                <w:rFonts w:ascii="Times New Roman"/>
                <w:b/>
                <w:i w:val="false"/>
                <w:color w:val="000000"/>
                <w:sz w:val="20"/>
              </w:rPr>
              <w:t>бас</w:t>
            </w:r>
            <w:r>
              <w:rPr>
                <w:rFonts w:ascii="Times New Roman"/>
                <w:b/>
                <w:i w:val="false"/>
                <w:color w:val="000000"/>
                <w:sz w:val="20"/>
              </w:rPr>
              <w:t>қа жерде бар (жұмыста, таныстарда, қоғамдық қол жеткізудің орталықтарында)</w:t>
            </w:r>
            <w:r>
              <w:br/>
            </w: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Басқа (көрсетіңіз)</w:t>
            </w:r>
            <w:r>
              <w:br/>
            </w:r>
            <w:r>
              <w:rPr>
                <w:rFonts w:ascii="Times New Roman"/>
                <w:b w:val="false"/>
                <w:i w:val="false"/>
                <w:color w:val="000000"/>
                <w:sz w:val="20"/>
              </w:rPr>
              <w:t>
Другое (укажите)___________________________________________________________</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Үй шаруашылығында Интернет желісіне қол жеткізу байланысының қандай тү</w:t>
      </w:r>
      <w:r>
        <w:rPr>
          <w:rFonts w:ascii="Times New Roman"/>
          <w:b/>
          <w:i w:val="false"/>
          <w:color w:val="000000"/>
          <w:sz w:val="28"/>
        </w:rPr>
        <w:t>р</w:t>
      </w:r>
      <w:r>
        <w:rPr>
          <w:rFonts w:ascii="Times New Roman"/>
          <w:b/>
          <w:i w:val="false"/>
          <w:color w:val="000000"/>
          <w:sz w:val="28"/>
        </w:rPr>
        <w:t>і пайдаланылады?(пайдаланылатынның бәрiн белгiлеңiз)</w:t>
      </w:r>
    </w:p>
    <w:p>
      <w:pPr>
        <w:spacing w:after="0"/>
        <w:ind w:left="0"/>
        <w:jc w:val="both"/>
      </w:pPr>
      <w:r>
        <w:rPr>
          <w:rFonts w:ascii="Times New Roman"/>
          <w:b w:val="false"/>
          <w:i w:val="false"/>
          <w:color w:val="000000"/>
          <w:sz w:val="28"/>
        </w:rPr>
        <w:t>
      Какой вид связи доступа к сети Интернет используется в домашнем хозяйстве? (отметьте все, что используется)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4"/>
        <w:gridCol w:w="1596"/>
      </w:tblGrid>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Стандартты модем (аналогты телефонмен қосылу арқылы) немесе тар жолақты ISDN-ға (АЙЭСДИЭН) қосылу</w:t>
            </w:r>
            <w:r>
              <w:br/>
            </w: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r>
              <w:rPr>
                <w:rFonts w:ascii="Times New Roman"/>
                <w:b/>
                <w:i w:val="false"/>
                <w:color w:val="000000"/>
                <w:sz w:val="20"/>
              </w:rPr>
              <w:t xml:space="preserve"> Т</w:t>
            </w:r>
            <w:r>
              <w:rPr>
                <w:rFonts w:ascii="Times New Roman"/>
                <w:b/>
                <w:i w:val="false"/>
                <w:color w:val="000000"/>
                <w:sz w:val="20"/>
              </w:rPr>
              <w:t>іркелг</w:t>
            </w:r>
            <w:r>
              <w:rPr>
                <w:rFonts w:ascii="Times New Roman"/>
                <w:b/>
                <w:i w:val="false"/>
                <w:color w:val="000000"/>
                <w:sz w:val="20"/>
              </w:rPr>
              <w:t>ен (сымды) кең жолақты байланыс</w:t>
            </w:r>
            <w:r>
              <w:br/>
            </w:r>
            <w:r>
              <w:rPr>
                <w:rFonts w:ascii="Times New Roman"/>
                <w:b w:val="false"/>
                <w:i w:val="false"/>
                <w:color w:val="000000"/>
                <w:sz w:val="20"/>
              </w:rPr>
              <w:t>
Фиксированная (проводная) широкополосная связь</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Кең жолақты жерү</w:t>
            </w:r>
            <w:r>
              <w:rPr>
                <w:rFonts w:ascii="Times New Roman"/>
                <w:b/>
                <w:i w:val="false"/>
                <w:color w:val="000000"/>
                <w:sz w:val="20"/>
              </w:rPr>
              <w:t>ст</w:t>
            </w:r>
            <w:r>
              <w:rPr>
                <w:rFonts w:ascii="Times New Roman"/>
                <w:b/>
                <w:i w:val="false"/>
                <w:color w:val="000000"/>
                <w:sz w:val="20"/>
              </w:rPr>
              <w:t>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Жерсеріктік кең жолақты байланыс</w:t>
            </w:r>
            <w:r>
              <w:br/>
            </w:r>
            <w:r>
              <w:rPr>
                <w:rFonts w:ascii="Times New Roman"/>
                <w:b w:val="false"/>
                <w:i w:val="false"/>
                <w:color w:val="000000"/>
                <w:sz w:val="20"/>
              </w:rPr>
              <w:t>
Спутниковая широкополосная связь</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Ұтқыр кең жолақты қосылу</w:t>
            </w:r>
            <w:r>
              <w:br/>
            </w:r>
            <w:r>
              <w:rPr>
                <w:rFonts w:ascii="Times New Roman"/>
                <w:b w:val="false"/>
                <w:i w:val="false"/>
                <w:color w:val="000000"/>
                <w:sz w:val="20"/>
              </w:rPr>
              <w:t>
Мобильное широкополосное соединение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10.5.1 ұялы телефон арқылы ұтқыр кең жолақты байланыс</w:t>
            </w:r>
            <w:r>
              <w:br/>
            </w:r>
            <w:r>
              <w:rPr>
                <w:rFonts w:ascii="Times New Roman"/>
                <w:b w:val="false"/>
                <w:i w:val="false"/>
                <w:color w:val="000000"/>
                <w:sz w:val="20"/>
              </w:rPr>
              <w:t>
мобильная широкополосная связь через сотовый телефон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10.5.2 карта немесе USB (ЮЭСБИ) модем арқылы ұтқыр кең жолақты байланыс</w:t>
            </w:r>
            <w:r>
              <w:br/>
            </w:r>
            <w:r>
              <w:rPr>
                <w:rFonts w:ascii="Times New Roman"/>
                <w:b w:val="false"/>
                <w:i w:val="false"/>
                <w:color w:val="000000"/>
                <w:sz w:val="20"/>
              </w:rPr>
              <w:t>
мобильная широкополосная связь через карту или USB (ЮЭСБИ) модем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Ұтқыр интерне</w:t>
            </w:r>
            <w:r>
              <w:rPr>
                <w:rFonts w:ascii="Times New Roman"/>
                <w:b/>
                <w:i w:val="false"/>
                <w:color w:val="000000"/>
                <w:sz w:val="20"/>
              </w:rPr>
              <w:t>т-</w:t>
            </w:r>
            <w:r>
              <w:rPr>
                <w:rFonts w:ascii="Times New Roman"/>
                <w:b/>
                <w:i w:val="false"/>
                <w:color w:val="000000"/>
                <w:sz w:val="20"/>
              </w:rPr>
              <w:t>қатынаудың аналогты ұтқыр телефоны арқылы</w:t>
            </w:r>
            <w:r>
              <w:br/>
            </w:r>
            <w:r>
              <w:rPr>
                <w:rFonts w:ascii="Times New Roman"/>
                <w:b w:val="false"/>
                <w:i w:val="false"/>
                <w:color w:val="000000"/>
                <w:sz w:val="20"/>
              </w:rPr>
              <w:t>
Мобильное интернет-соединение через аналоговый мобильный телефон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ИНТЕРНЕТТІ ЖЕЛІНІ ПАЙДАЛАНУБОЙЫНША СҮЗГІ СҰРАҚТАРЫ МОДУЛЬ</w:t>
      </w:r>
    </w:p>
    <w:p>
      <w:pPr>
        <w:spacing w:after="0"/>
        <w:ind w:left="0"/>
        <w:jc w:val="both"/>
      </w:pPr>
      <w:r>
        <w:rPr>
          <w:rFonts w:ascii="Times New Roman"/>
          <w:b w:val="false"/>
          <w:i w:val="false"/>
          <w:color w:val="000000"/>
          <w:sz w:val="28"/>
        </w:rPr>
        <w:t>
      "С": ВОПРОСЫ ФИЛЬТРЫ ПО ИСПОЛЬЗОВАНИЮ КОМПЬЮТЕРА, МОБИЛЬНОГО ТЕЛЕФОНА И СЕТИ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12, 13, 14, 15 және 16 нөмірлі сұрақтарғ</w:t>
      </w:r>
      <w:r>
        <w:rPr>
          <w:rFonts w:ascii="Times New Roman"/>
          <w:b/>
          <w:i w:val="false"/>
          <w:color w:val="000000"/>
          <w:sz w:val="28"/>
        </w:rPr>
        <w:t>а үй</w:t>
      </w:r>
      <w:r>
        <w:rPr>
          <w:rFonts w:ascii="Times New Roman"/>
          <w:b/>
          <w:i w:val="false"/>
          <w:color w:val="000000"/>
          <w:sz w:val="28"/>
        </w:rPr>
        <w:t xml:space="preserve"> шаруашылығының 6 жастағы және одан үлкен мүшелерінен жауап алынады</w:t>
      </w:r>
    </w:p>
    <w:p>
      <w:pPr>
        <w:spacing w:after="0"/>
        <w:ind w:left="0"/>
        <w:jc w:val="both"/>
      </w:pPr>
      <w:r>
        <w:rPr>
          <w:rFonts w:ascii="Times New Roman"/>
          <w:b w:val="false"/>
          <w:i w:val="false"/>
          <w:color w:val="000000"/>
          <w:sz w:val="28"/>
        </w:rPr>
        <w:t>
      На вопросы под номерами 11, 12, 13, 14, 15 и 16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22"/>
        <w:gridCol w:w="622"/>
        <w:gridCol w:w="622"/>
        <w:gridCol w:w="623"/>
        <w:gridCol w:w="623"/>
        <w:gridCol w:w="3255"/>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w:t>
            </w:r>
            <w:r>
              <w:rPr>
                <w:rFonts w:ascii="Times New Roman"/>
                <w:b/>
                <w:i w:val="false"/>
                <w:color w:val="000000"/>
                <w:sz w:val="20"/>
              </w:rPr>
              <w:t>р</w:t>
            </w:r>
            <w:r>
              <w:rPr>
                <w:rFonts w:ascii="Times New Roman"/>
                <w:b/>
                <w:i w:val="false"/>
                <w:color w:val="000000"/>
                <w:sz w:val="20"/>
              </w:rPr>
              <w:t>і("А" модуліндегі 1-тармақ)</w:t>
            </w:r>
            <w:r>
              <w:br/>
            </w:r>
            <w:r>
              <w:rPr>
                <w:rFonts w:ascii="Times New Roman"/>
                <w:b w:val="false"/>
                <w:i w:val="false"/>
                <w:color w:val="000000"/>
                <w:sz w:val="20"/>
              </w:rPr>
              <w:t>
Идентификационный номер члена домашнего хозяйства  (из модуля "А" пункт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w:t>
            </w:r>
            <w:r>
              <w:rPr>
                <w:rFonts w:ascii="Times New Roman"/>
                <w:b/>
                <w:i w:val="false"/>
                <w:color w:val="000000"/>
                <w:sz w:val="20"/>
              </w:rPr>
              <w:t>ы(</w:t>
            </w:r>
            <w:r>
              <w:rPr>
                <w:rFonts w:ascii="Times New Roman"/>
                <w:b/>
                <w:i w:val="false"/>
                <w:color w:val="000000"/>
                <w:sz w:val="20"/>
              </w:rPr>
              <w:t>"А" модуліндегі 1-тармақ)</w:t>
            </w:r>
            <w:r>
              <w:br/>
            </w:r>
            <w:r>
              <w:rPr>
                <w:rFonts w:ascii="Times New Roman"/>
                <w:b w:val="false"/>
                <w:i w:val="false"/>
                <w:color w:val="000000"/>
                <w:sz w:val="20"/>
              </w:rPr>
              <w:t>
Имя члена домашнего хозяйства (из модуля "А" пункт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w:t>
            </w:r>
            <w:r>
              <w:rPr>
                <w:rFonts w:ascii="Times New Roman"/>
                <w:b/>
                <w:i w:val="false"/>
                <w:color w:val="000000"/>
                <w:sz w:val="20"/>
              </w:rPr>
              <w:t>ра</w:t>
            </w:r>
            <w:r>
              <w:rPr>
                <w:rFonts w:ascii="Times New Roman"/>
                <w:b/>
                <w:i w:val="false"/>
                <w:color w:val="000000"/>
                <w:sz w:val="20"/>
              </w:rPr>
              <w:t>ққа көшу</w:t>
            </w:r>
            <w:r>
              <w:br/>
            </w:r>
            <w:r>
              <w:rPr>
                <w:rFonts w:ascii="Times New Roman"/>
                <w:b w:val="false"/>
                <w:i w:val="false"/>
                <w:color w:val="000000"/>
                <w:sz w:val="20"/>
              </w:rPr>
              <w:t>
Переход к вопросу</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Соңғы 3 </w:t>
            </w:r>
            <w:r>
              <w:rPr>
                <w:rFonts w:ascii="Times New Roman"/>
                <w:b/>
                <w:i w:val="false"/>
                <w:color w:val="000000"/>
                <w:sz w:val="20"/>
              </w:rPr>
              <w:t>ай</w:t>
            </w:r>
            <w:r>
              <w:rPr>
                <w:rFonts w:ascii="Times New Roman"/>
                <w:b/>
                <w:i w:val="false"/>
                <w:color w:val="000000"/>
                <w:sz w:val="20"/>
              </w:rPr>
              <w:t xml:space="preserve"> ішінде қай жерлерде пайдаланылғанына қарамастан, Сіз компьютерді (дербес компьютерді, планшетті, ноутбукті) пайдаландыңыз ба?</w:t>
            </w:r>
            <w:r>
              <w:br/>
            </w: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12, 13, 14, 16 және D модулі</w:t>
            </w:r>
            <w:r>
              <w:br/>
            </w:r>
            <w:r>
              <w:rPr>
                <w:rFonts w:ascii="Times New Roman"/>
                <w:b w:val="false"/>
                <w:i w:val="false"/>
                <w:color w:val="000000"/>
                <w:sz w:val="20"/>
              </w:rPr>
              <w:t>
12, 13, 14, 16 и модуль D</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12, 13, 14және 16</w:t>
            </w:r>
            <w:r>
              <w:br/>
            </w:r>
            <w:r>
              <w:rPr>
                <w:rFonts w:ascii="Times New Roman"/>
                <w:b w:val="false"/>
                <w:i w:val="false"/>
                <w:color w:val="000000"/>
                <w:sz w:val="20"/>
              </w:rPr>
              <w:t>
12, 13, 14 и 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Компьютерлік сауаттылық деңгейі</w:t>
            </w:r>
            <w:r>
              <w:br/>
            </w:r>
            <w:r>
              <w:rPr>
                <w:rFonts w:ascii="Times New Roman"/>
                <w:b w:val="false"/>
                <w:i w:val="false"/>
                <w:color w:val="000000"/>
                <w:sz w:val="20"/>
              </w:rPr>
              <w:t>
Уровень компьютерной грамотности</w:t>
            </w:r>
            <w:r>
              <w:br/>
            </w:r>
            <w:r>
              <w:rPr>
                <w:rFonts w:ascii="Times New Roman"/>
                <w:b w:val="false"/>
                <w:i w:val="false"/>
                <w:color w:val="000000"/>
                <w:sz w:val="20"/>
              </w:rPr>
              <w:t>
</w:t>
            </w:r>
            <w:r>
              <w:rPr>
                <w:rFonts w:ascii="Times New Roman"/>
                <w:b/>
                <w:i w:val="false"/>
                <w:color w:val="000000"/>
                <w:sz w:val="20"/>
              </w:rPr>
              <w:t>12.1 Машықтанбаған</w:t>
            </w:r>
            <w:r>
              <w:br/>
            </w:r>
            <w:r>
              <w:rPr>
                <w:rFonts w:ascii="Times New Roman"/>
                <w:b w:val="false"/>
                <w:i w:val="false"/>
                <w:color w:val="000000"/>
                <w:sz w:val="20"/>
              </w:rPr>
              <w:t>
Нет навыков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 14 және 16</w:t>
            </w:r>
            <w:r>
              <w:br/>
            </w:r>
            <w:r>
              <w:rPr>
                <w:rFonts w:ascii="Times New Roman"/>
                <w:b w:val="false"/>
                <w:i w:val="false"/>
                <w:color w:val="000000"/>
                <w:sz w:val="20"/>
              </w:rPr>
              <w:t>
13, 14 и 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 Жаңадан </w:t>
            </w:r>
            <w:r>
              <w:rPr>
                <w:rFonts w:ascii="Times New Roman"/>
                <w:b/>
                <w:i w:val="false"/>
                <w:color w:val="000000"/>
                <w:sz w:val="20"/>
              </w:rPr>
              <w:t>баста</w:t>
            </w:r>
            <w:r>
              <w:rPr>
                <w:rFonts w:ascii="Times New Roman"/>
                <w:b/>
                <w:i w:val="false"/>
                <w:color w:val="000000"/>
                <w:sz w:val="20"/>
              </w:rPr>
              <w:t>ған пайдаланушы</w:t>
            </w:r>
            <w:r>
              <w:br/>
            </w:r>
            <w:r>
              <w:rPr>
                <w:rFonts w:ascii="Times New Roman"/>
                <w:b w:val="false"/>
                <w:i w:val="false"/>
                <w:color w:val="000000"/>
                <w:sz w:val="20"/>
              </w:rPr>
              <w:t>
Начинающий пользователь</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 14 және 16</w:t>
            </w:r>
            <w:r>
              <w:br/>
            </w:r>
            <w:r>
              <w:rPr>
                <w:rFonts w:ascii="Times New Roman"/>
                <w:b w:val="false"/>
                <w:i w:val="false"/>
                <w:color w:val="000000"/>
                <w:sz w:val="20"/>
              </w:rPr>
              <w:t>
13, 14 и 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Қарапайым пайдаланушы</w:t>
            </w:r>
            <w:r>
              <w:br/>
            </w:r>
            <w:r>
              <w:rPr>
                <w:rFonts w:ascii="Times New Roman"/>
                <w:b w:val="false"/>
                <w:i w:val="false"/>
                <w:color w:val="000000"/>
                <w:sz w:val="20"/>
              </w:rPr>
              <w:t>
Обычный пользователь</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 14 және 16</w:t>
            </w:r>
            <w:r>
              <w:br/>
            </w:r>
            <w:r>
              <w:rPr>
                <w:rFonts w:ascii="Times New Roman"/>
                <w:b w:val="false"/>
                <w:i w:val="false"/>
                <w:color w:val="000000"/>
                <w:sz w:val="20"/>
              </w:rPr>
              <w:t>
13, 14 и 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r>
              <w:rPr>
                <w:rFonts w:ascii="Times New Roman"/>
                <w:b/>
                <w:i w:val="false"/>
                <w:color w:val="000000"/>
                <w:sz w:val="20"/>
              </w:rPr>
              <w:t xml:space="preserve"> Т</w:t>
            </w:r>
            <w:r>
              <w:rPr>
                <w:rFonts w:ascii="Times New Roman"/>
                <w:b/>
                <w:i w:val="false"/>
                <w:color w:val="000000"/>
                <w:sz w:val="20"/>
              </w:rPr>
              <w:t>әжірибелі пайдаланушы</w:t>
            </w:r>
            <w:r>
              <w:br/>
            </w:r>
            <w:r>
              <w:rPr>
                <w:rFonts w:ascii="Times New Roman"/>
                <w:b w:val="false"/>
                <w:i w:val="false"/>
                <w:color w:val="000000"/>
                <w:sz w:val="20"/>
              </w:rPr>
              <w:t>
Опытный пользователь</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 14 және 16</w:t>
            </w:r>
            <w:r>
              <w:br/>
            </w:r>
            <w:r>
              <w:rPr>
                <w:rFonts w:ascii="Times New Roman"/>
                <w:b w:val="false"/>
                <w:i w:val="false"/>
                <w:color w:val="000000"/>
                <w:sz w:val="20"/>
              </w:rPr>
              <w:t>
13, 14 и 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Цифрлық сауаттылық деңгейі</w:t>
            </w:r>
            <w:r>
              <w:br/>
            </w:r>
            <w:r>
              <w:rPr>
                <w:rFonts w:ascii="Times New Roman"/>
                <w:b w:val="false"/>
                <w:i w:val="false"/>
                <w:color w:val="000000"/>
                <w:sz w:val="20"/>
              </w:rPr>
              <w:t>
Уровень цифровой грамотности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r>
              <w:rPr>
                <w:rFonts w:ascii="Times New Roman"/>
                <w:b/>
                <w:i w:val="false"/>
                <w:color w:val="000000"/>
                <w:sz w:val="20"/>
              </w:rPr>
              <w:t xml:space="preserve"> С</w:t>
            </w:r>
            <w:r>
              <w:rPr>
                <w:rFonts w:ascii="Times New Roman"/>
                <w:b/>
                <w:i w:val="false"/>
                <w:color w:val="000000"/>
                <w:sz w:val="20"/>
              </w:rPr>
              <w:t>із өздігіңізден дербес компьютер, смартфон, планшет, ноутбук пайдалана аласыз ба?</w:t>
            </w:r>
            <w:r>
              <w:br/>
            </w:r>
            <w:r>
              <w:rPr>
                <w:rFonts w:ascii="Times New Roman"/>
                <w:b w:val="false"/>
                <w:i w:val="false"/>
                <w:color w:val="000000"/>
                <w:sz w:val="20"/>
              </w:rPr>
              <w:t>
Умеете ли Вы самостоятельно использовать персональный компьютер, смартфон, планшет, ноутбук?</w:t>
            </w:r>
            <w:r>
              <w:br/>
            </w:r>
            <w:r>
              <w:rPr>
                <w:rFonts w:ascii="Times New Roman"/>
                <w:b w:val="false"/>
                <w:i w:val="false"/>
                <w:color w:val="000000"/>
                <w:sz w:val="20"/>
              </w:rPr>
              <w:t>
</w:t>
            </w:r>
            <w:r>
              <w:rPr>
                <w:rFonts w:ascii="Times New Roman"/>
                <w:b/>
                <w:i w:val="false"/>
                <w:color w:val="000000"/>
                <w:sz w:val="20"/>
              </w:rPr>
              <w:t>13.1.1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13.1.2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r>
              <w:rPr>
                <w:rFonts w:ascii="Times New Roman"/>
                <w:b/>
                <w:i w:val="false"/>
                <w:color w:val="000000"/>
                <w:sz w:val="20"/>
              </w:rPr>
              <w:t xml:space="preserve"> С</w:t>
            </w:r>
            <w:r>
              <w:rPr>
                <w:rFonts w:ascii="Times New Roman"/>
                <w:b/>
                <w:i w:val="false"/>
                <w:color w:val="000000"/>
                <w:sz w:val="20"/>
              </w:rPr>
              <w:t>із өздігіңізден стандарттық бағдарламаларды (мәтіндік және кестелік редакторларды) пайдалана аласыз ба?</w:t>
            </w:r>
            <w:r>
              <w:br/>
            </w:r>
            <w:r>
              <w:rPr>
                <w:rFonts w:ascii="Times New Roman"/>
                <w:b w:val="false"/>
                <w:i w:val="false"/>
                <w:color w:val="000000"/>
                <w:sz w:val="20"/>
              </w:rPr>
              <w:t>
Умеете ли Вы самостоятельно пользоваться стандартными программами (текстовые и табличные редакторы)?</w:t>
            </w:r>
            <w:r>
              <w:br/>
            </w:r>
            <w:r>
              <w:rPr>
                <w:rFonts w:ascii="Times New Roman"/>
                <w:b w:val="false"/>
                <w:i w:val="false"/>
                <w:color w:val="000000"/>
                <w:sz w:val="20"/>
              </w:rPr>
              <w:t>
</w:t>
            </w:r>
            <w:r>
              <w:rPr>
                <w:rFonts w:ascii="Times New Roman"/>
                <w:b/>
                <w:i w:val="false"/>
                <w:color w:val="000000"/>
                <w:sz w:val="20"/>
              </w:rPr>
              <w:t>13.2.1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13.2.2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r>
              <w:rPr>
                <w:rFonts w:ascii="Times New Roman"/>
                <w:b/>
                <w:i w:val="false"/>
                <w:color w:val="000000"/>
                <w:sz w:val="20"/>
              </w:rPr>
              <w:t xml:space="preserve"> С</w:t>
            </w:r>
            <w:r>
              <w:rPr>
                <w:rFonts w:ascii="Times New Roman"/>
                <w:b/>
                <w:i w:val="false"/>
                <w:color w:val="000000"/>
                <w:sz w:val="20"/>
              </w:rPr>
              <w:t>із өздігіңізден Интернет желісі арқылы көрсетілетін қызметтер және сервистер ала аласыз ба?</w:t>
            </w:r>
            <w:r>
              <w:br/>
            </w:r>
            <w:r>
              <w:rPr>
                <w:rFonts w:ascii="Times New Roman"/>
                <w:b w:val="false"/>
                <w:i w:val="false"/>
                <w:color w:val="000000"/>
                <w:sz w:val="20"/>
              </w:rPr>
              <w:t>
Умеете ли Вы самостоятельно получать услуги и сервисы через сеть Интернет?</w:t>
            </w:r>
            <w:r>
              <w:br/>
            </w:r>
            <w:r>
              <w:rPr>
                <w:rFonts w:ascii="Times New Roman"/>
                <w:b w:val="false"/>
                <w:i w:val="false"/>
                <w:color w:val="000000"/>
                <w:sz w:val="20"/>
              </w:rPr>
              <w:t>
</w:t>
            </w:r>
            <w:r>
              <w:rPr>
                <w:rFonts w:ascii="Times New Roman"/>
                <w:b/>
                <w:i w:val="false"/>
                <w:color w:val="000000"/>
                <w:sz w:val="20"/>
              </w:rPr>
              <w:t>13.3.1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13.3.2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r>
              <w:rPr>
                <w:rFonts w:ascii="Times New Roman"/>
                <w:b/>
                <w:i w:val="false"/>
                <w:color w:val="000000"/>
                <w:sz w:val="20"/>
              </w:rPr>
              <w:t xml:space="preserve"> С</w:t>
            </w:r>
            <w:r>
              <w:rPr>
                <w:rFonts w:ascii="Times New Roman"/>
                <w:b/>
                <w:i w:val="false"/>
                <w:color w:val="000000"/>
                <w:sz w:val="20"/>
              </w:rPr>
              <w:t>із өздігіңізден компьютерді және дербес деректерді қорғау бойынша туындаған мәселелерді шеше аласыз ба?</w:t>
            </w:r>
            <w:r>
              <w:br/>
            </w:r>
            <w:r>
              <w:rPr>
                <w:rFonts w:ascii="Times New Roman"/>
                <w:b w:val="false"/>
                <w:i w:val="false"/>
                <w:color w:val="000000"/>
                <w:sz w:val="20"/>
              </w:rPr>
              <w:t>
Умеете ли Вы самостоятельно решать возникшие проблемы по защите компьютера и персональных данных?</w:t>
            </w:r>
            <w:r>
              <w:br/>
            </w:r>
            <w:r>
              <w:rPr>
                <w:rFonts w:ascii="Times New Roman"/>
                <w:b w:val="false"/>
                <w:i w:val="false"/>
                <w:color w:val="000000"/>
                <w:sz w:val="20"/>
              </w:rPr>
              <w:t>
</w:t>
            </w:r>
            <w:r>
              <w:rPr>
                <w:rFonts w:ascii="Times New Roman"/>
                <w:b/>
                <w:i w:val="false"/>
                <w:color w:val="000000"/>
                <w:sz w:val="20"/>
              </w:rPr>
              <w:t>13.4.1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13.4.2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r>
              <w:rPr>
                <w:rFonts w:ascii="Times New Roman"/>
                <w:b/>
                <w:i w:val="false"/>
                <w:color w:val="000000"/>
                <w:sz w:val="20"/>
              </w:rPr>
              <w:t xml:space="preserve"> С</w:t>
            </w:r>
            <w:r>
              <w:rPr>
                <w:rFonts w:ascii="Times New Roman"/>
                <w:b/>
                <w:i w:val="false"/>
                <w:color w:val="000000"/>
                <w:sz w:val="20"/>
              </w:rPr>
              <w:t>із кәсіби қызметте бағдарламалық – аппараттық шешімдерді пайдалана аласыз ба?</w:t>
            </w:r>
            <w:r>
              <w:br/>
            </w:r>
            <w:r>
              <w:rPr>
                <w:rFonts w:ascii="Times New Roman"/>
                <w:b w:val="false"/>
                <w:i w:val="false"/>
                <w:color w:val="000000"/>
                <w:sz w:val="20"/>
              </w:rPr>
              <w:t>
Умеете ли Вы пользоваться программно-аппаратными решениями в профессиональной деятельности?</w:t>
            </w:r>
            <w:r>
              <w:br/>
            </w:r>
            <w:r>
              <w:rPr>
                <w:rFonts w:ascii="Times New Roman"/>
                <w:b w:val="false"/>
                <w:i w:val="false"/>
                <w:color w:val="000000"/>
                <w:sz w:val="20"/>
              </w:rPr>
              <w:t>
</w:t>
            </w:r>
            <w:r>
              <w:rPr>
                <w:rFonts w:ascii="Times New Roman"/>
                <w:b/>
                <w:i w:val="false"/>
                <w:color w:val="000000"/>
                <w:sz w:val="20"/>
              </w:rPr>
              <w:t>13.5.1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13.5.2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Сіз цифрлық құрылғылардың қандай да біреуін (цифрлық фотоаппараттар, цифрлық бейнекамералар, веб-камералар, цифрлық телевизиялар, DVD (ДИВИДИ</w:t>
            </w:r>
            <w:r>
              <w:rPr>
                <w:rFonts w:ascii="Times New Roman"/>
                <w:b/>
                <w:i w:val="false"/>
                <w:color w:val="000000"/>
                <w:sz w:val="20"/>
              </w:rPr>
              <w:t>)-</w:t>
            </w:r>
            <w:r>
              <w:rPr>
                <w:rFonts w:ascii="Times New Roman"/>
                <w:b/>
                <w:i w:val="false"/>
                <w:color w:val="000000"/>
                <w:sz w:val="20"/>
              </w:rPr>
              <w:t>күйтабақ ойнатқыштар және проекторлар) пайдалана аласыз ба?</w:t>
            </w:r>
            <w:r>
              <w:br/>
            </w:r>
            <w:r>
              <w:rPr>
                <w:rFonts w:ascii="Times New Roman"/>
                <w:b w:val="false"/>
                <w:i w:val="false"/>
                <w:color w:val="000000"/>
                <w:sz w:val="20"/>
              </w:rPr>
              <w:t>
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r>
              <w:br/>
            </w:r>
            <w:r>
              <w:rPr>
                <w:rFonts w:ascii="Times New Roman"/>
                <w:b w:val="false"/>
                <w:i w:val="false"/>
                <w:color w:val="000000"/>
                <w:sz w:val="20"/>
              </w:rPr>
              <w:t>
</w:t>
            </w:r>
            <w:r>
              <w:rPr>
                <w:rFonts w:ascii="Times New Roman"/>
                <w:b/>
                <w:i w:val="false"/>
                <w:color w:val="000000"/>
                <w:sz w:val="20"/>
              </w:rPr>
              <w:t>13.6.1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13.6.2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Соңғы 3 ай ішінде</w:t>
            </w:r>
            <w:r>
              <w:rPr>
                <w:rFonts w:ascii="Times New Roman"/>
                <w:b/>
                <w:i w:val="false"/>
                <w:color w:val="000000"/>
                <w:sz w:val="20"/>
              </w:rPr>
              <w:t xml:space="preserve"> С</w:t>
            </w:r>
            <w:r>
              <w:rPr>
                <w:rFonts w:ascii="Times New Roman"/>
                <w:b/>
                <w:i w:val="false"/>
                <w:color w:val="000000"/>
                <w:sz w:val="20"/>
              </w:rPr>
              <w:t>із ұтқыр телефонды пайдаландыңыз ба?</w:t>
            </w:r>
            <w:r>
              <w:br/>
            </w:r>
            <w:r>
              <w:rPr>
                <w:rFonts w:ascii="Times New Roman"/>
                <w:b w:val="false"/>
                <w:i w:val="false"/>
                <w:color w:val="000000"/>
                <w:sz w:val="20"/>
              </w:rPr>
              <w:t>
Пользовались ли Вы мобильным телефоном за последние 3 месяца?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Сіз осы ұтқыр телефонның иесі болып табыласыз </w:t>
            </w:r>
            <w:r>
              <w:rPr>
                <w:rFonts w:ascii="Times New Roman"/>
                <w:b/>
                <w:i w:val="false"/>
                <w:color w:val="000000"/>
                <w:sz w:val="20"/>
              </w:rPr>
              <w:t>ба</w:t>
            </w:r>
            <w:r>
              <w:rPr>
                <w:rFonts w:ascii="Times New Roman"/>
                <w:b/>
                <w:i w:val="false"/>
                <w:color w:val="000000"/>
                <w:sz w:val="20"/>
              </w:rPr>
              <w:t>?</w:t>
            </w:r>
            <w:r>
              <w:br/>
            </w:r>
            <w:r>
              <w:rPr>
                <w:rFonts w:ascii="Times New Roman"/>
                <w:b w:val="false"/>
                <w:i w:val="false"/>
                <w:color w:val="000000"/>
                <w:sz w:val="20"/>
              </w:rPr>
              <w:t>
Вы являетесь владельцем данного мобильного телефона?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Соңғы 3 </w:t>
            </w:r>
            <w:r>
              <w:rPr>
                <w:rFonts w:ascii="Times New Roman"/>
                <w:b/>
                <w:i w:val="false"/>
                <w:color w:val="000000"/>
                <w:sz w:val="20"/>
              </w:rPr>
              <w:t>ай</w:t>
            </w:r>
            <w:r>
              <w:rPr>
                <w:rFonts w:ascii="Times New Roman"/>
                <w:b/>
                <w:i w:val="false"/>
                <w:color w:val="000000"/>
                <w:sz w:val="20"/>
              </w:rPr>
              <w:t xml:space="preserve"> ішінде қосылу жеріне қарамастан, Сіз Интернет желісін пайдаландыңыз ба?</w:t>
            </w:r>
            <w:r>
              <w:br/>
            </w:r>
            <w:r>
              <w:rPr>
                <w:rFonts w:ascii="Times New Roman"/>
                <w:b w:val="false"/>
                <w:i w:val="false"/>
                <w:color w:val="000000"/>
                <w:sz w:val="20"/>
              </w:rPr>
              <w:t>
Пользовались ли Вы Интернетом независимо от места подключения за последние 3 месяца?</w:t>
            </w:r>
            <w:r>
              <w:br/>
            </w:r>
            <w:r>
              <w:rPr>
                <w:rFonts w:ascii="Times New Roman"/>
                <w:b w:val="false"/>
                <w:i w:val="false"/>
                <w:color w:val="000000"/>
                <w:sz w:val="20"/>
              </w:rPr>
              <w:t>
</w:t>
            </w:r>
            <w:r>
              <w:rPr>
                <w:rFonts w:ascii="Times New Roman"/>
                <w:b/>
                <w:i w:val="false"/>
                <w:color w:val="000000"/>
                <w:sz w:val="20"/>
              </w:rPr>
              <w:t>16.1</w:t>
            </w:r>
            <w:r>
              <w:rPr>
                <w:rFonts w:ascii="Times New Roman"/>
                <w:b/>
                <w:i w:val="false"/>
                <w:color w:val="000000"/>
                <w:sz w:val="20"/>
              </w:rPr>
              <w:t xml:space="preserve"> И</w:t>
            </w:r>
            <w:r>
              <w:rPr>
                <w:rFonts w:ascii="Times New Roman"/>
                <w:b/>
                <w:i w:val="false"/>
                <w:color w:val="000000"/>
                <w:sz w:val="20"/>
              </w:rPr>
              <w:t>ә</w:t>
            </w:r>
            <w:r>
              <w:br/>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16.2 Жоқ</w:t>
            </w:r>
            <w:r>
              <w:br/>
            </w:r>
            <w:r>
              <w:rPr>
                <w:rFonts w:ascii="Times New Roman"/>
                <w:b w:val="false"/>
                <w:i w:val="false"/>
                <w:color w:val="000000"/>
                <w:sz w:val="20"/>
              </w:rPr>
              <w:t>
Нет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E модулі</w:t>
            </w:r>
            <w:r>
              <w:br/>
            </w:r>
            <w:r>
              <w:rPr>
                <w:rFonts w:ascii="Times New Roman"/>
                <w:b w:val="false"/>
                <w:i w:val="false"/>
                <w:color w:val="000000"/>
                <w:sz w:val="20"/>
              </w:rPr>
              <w:t>
модуль Е</w:t>
            </w:r>
            <w:r>
              <w:br/>
            </w:r>
            <w:r>
              <w:rPr>
                <w:rFonts w:ascii="Times New Roman"/>
                <w:b w:val="false"/>
                <w:i w:val="false"/>
                <w:color w:val="000000"/>
                <w:sz w:val="20"/>
              </w:rPr>
              <w:t>
</w:t>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17 және соңы</w:t>
            </w:r>
            <w:r>
              <w:br/>
            </w:r>
            <w:r>
              <w:rPr>
                <w:rFonts w:ascii="Times New Roman"/>
                <w:b w:val="false"/>
                <w:i w:val="false"/>
                <w:color w:val="000000"/>
                <w:sz w:val="20"/>
              </w:rPr>
              <w:t>
17 и конец</w:t>
            </w: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Интернет пайдаланбаудың себебін көрсетіңіз</w:t>
            </w:r>
            <w:r>
              <w:br/>
            </w:r>
            <w:r>
              <w:rPr>
                <w:rFonts w:ascii="Times New Roman"/>
                <w:b w:val="false"/>
                <w:i w:val="false"/>
                <w:color w:val="000000"/>
                <w:sz w:val="20"/>
              </w:rPr>
              <w:t>
Укажите причину неиспользования Интернета</w:t>
            </w:r>
            <w:r>
              <w:br/>
            </w:r>
            <w:r>
              <w:rPr>
                <w:rFonts w:ascii="Times New Roman"/>
                <w:b w:val="false"/>
                <w:i w:val="false"/>
                <w:color w:val="000000"/>
                <w:sz w:val="20"/>
              </w:rPr>
              <w:t>
</w:t>
            </w:r>
            <w:r>
              <w:rPr>
                <w:rFonts w:ascii="Times New Roman"/>
                <w:b/>
                <w:i w:val="false"/>
                <w:color w:val="000000"/>
                <w:sz w:val="20"/>
              </w:rPr>
              <w:t>17.1 Қажеттілігі жоқ (пайдалануды қаламау, қызығушылығы жоқ)</w:t>
            </w:r>
            <w:r>
              <w:br/>
            </w:r>
            <w:r>
              <w:rPr>
                <w:rFonts w:ascii="Times New Roman"/>
                <w:b w:val="false"/>
                <w:i w:val="false"/>
                <w:color w:val="000000"/>
                <w:sz w:val="20"/>
              </w:rPr>
              <w:t>
Нет потребности (нежелание пользоваться, нет интереса)</w:t>
            </w:r>
            <w:r>
              <w:br/>
            </w:r>
            <w:r>
              <w:rPr>
                <w:rFonts w:ascii="Times New Roman"/>
                <w:b w:val="false"/>
                <w:i w:val="false"/>
                <w:color w:val="000000"/>
                <w:sz w:val="20"/>
              </w:rPr>
              <w:t>
</w:t>
            </w:r>
            <w:r>
              <w:rPr>
                <w:rFonts w:ascii="Times New Roman"/>
                <w:b/>
                <w:i w:val="false"/>
                <w:color w:val="000000"/>
                <w:sz w:val="20"/>
              </w:rPr>
              <w:t>17.2 Интернет желісін пайдалану үшін білімі</w:t>
            </w:r>
            <w:r>
              <w:rPr>
                <w:rFonts w:ascii="Times New Roman"/>
                <w:b/>
                <w:i w:val="false"/>
                <w:color w:val="000000"/>
                <w:sz w:val="20"/>
              </w:rPr>
              <w:t>м</w:t>
            </w:r>
            <w:r>
              <w:rPr>
                <w:rFonts w:ascii="Times New Roman"/>
                <w:b/>
                <w:i w:val="false"/>
                <w:color w:val="000000"/>
                <w:sz w:val="20"/>
              </w:rPr>
              <w:t xml:space="preserve"> мен дағдым жеткіліксіз</w:t>
            </w:r>
            <w:r>
              <w:br/>
            </w:r>
            <w:r>
              <w:rPr>
                <w:rFonts w:ascii="Times New Roman"/>
                <w:b w:val="false"/>
                <w:i w:val="false"/>
                <w:color w:val="000000"/>
                <w:sz w:val="20"/>
              </w:rPr>
              <w:t>
Недостаточность знаний и навыков для использования сети Интернет</w:t>
            </w:r>
            <w:r>
              <w:br/>
            </w:r>
            <w:r>
              <w:rPr>
                <w:rFonts w:ascii="Times New Roman"/>
                <w:b w:val="false"/>
                <w:i w:val="false"/>
                <w:color w:val="000000"/>
                <w:sz w:val="20"/>
              </w:rPr>
              <w:t>
</w:t>
            </w:r>
            <w:r>
              <w:rPr>
                <w:rFonts w:ascii="Times New Roman"/>
                <w:b/>
                <w:i w:val="false"/>
                <w:color w:val="000000"/>
                <w:sz w:val="20"/>
              </w:rPr>
              <w:t>17.3 Интернет желісін қ</w:t>
            </w:r>
            <w:r>
              <w:rPr>
                <w:rFonts w:ascii="Times New Roman"/>
                <w:b/>
                <w:i w:val="false"/>
                <w:color w:val="000000"/>
                <w:sz w:val="20"/>
              </w:rPr>
              <w:t>осу</w:t>
            </w:r>
            <w:r>
              <w:rPr>
                <w:rFonts w:ascii="Times New Roman"/>
                <w:b/>
                <w:i w:val="false"/>
                <w:color w:val="000000"/>
                <w:sz w:val="20"/>
              </w:rPr>
              <w:t>ға шығындар жоғары</w:t>
            </w:r>
            <w:r>
              <w:br/>
            </w:r>
            <w:r>
              <w:rPr>
                <w:rFonts w:ascii="Times New Roman"/>
                <w:b w:val="false"/>
                <w:i w:val="false"/>
                <w:color w:val="000000"/>
                <w:sz w:val="20"/>
              </w:rPr>
              <w:t>
Высокие затраты на подключение к сети Интернет</w:t>
            </w:r>
            <w:r>
              <w:br/>
            </w:r>
            <w:r>
              <w:rPr>
                <w:rFonts w:ascii="Times New Roman"/>
                <w:b w:val="false"/>
                <w:i w:val="false"/>
                <w:color w:val="000000"/>
                <w:sz w:val="20"/>
              </w:rPr>
              <w:t>
</w:t>
            </w:r>
            <w:r>
              <w:rPr>
                <w:rFonts w:ascii="Times New Roman"/>
                <w:b/>
                <w:i w:val="false"/>
                <w:color w:val="000000"/>
                <w:sz w:val="20"/>
              </w:rPr>
              <w:t xml:space="preserve">17.4 Компьютерді вирустардан және вирустасымалдаушы </w:t>
            </w:r>
            <w:r>
              <w:rPr>
                <w:rFonts w:ascii="Times New Roman"/>
                <w:b/>
                <w:i w:val="false"/>
                <w:color w:val="000000"/>
                <w:sz w:val="20"/>
              </w:rPr>
              <w:t>ба</w:t>
            </w:r>
            <w:r>
              <w:rPr>
                <w:rFonts w:ascii="Times New Roman"/>
                <w:b/>
                <w:i w:val="false"/>
                <w:color w:val="000000"/>
                <w:sz w:val="20"/>
              </w:rPr>
              <w:t>ғдарламалардан қорғау түсініктері бойынша</w:t>
            </w:r>
            <w:r>
              <w:br/>
            </w:r>
            <w:r>
              <w:rPr>
                <w:rFonts w:ascii="Times New Roman"/>
                <w:b w:val="false"/>
                <w:i w:val="false"/>
                <w:color w:val="000000"/>
                <w:sz w:val="20"/>
              </w:rPr>
              <w:t>
По соображениям защиты компьютера от вирусов и вирусоносных программ</w:t>
            </w:r>
            <w:r>
              <w:br/>
            </w:r>
            <w:r>
              <w:rPr>
                <w:rFonts w:ascii="Times New Roman"/>
                <w:b w:val="false"/>
                <w:i w:val="false"/>
                <w:color w:val="000000"/>
                <w:sz w:val="20"/>
              </w:rPr>
              <w:t>
</w:t>
            </w:r>
            <w:r>
              <w:rPr>
                <w:rFonts w:ascii="Times New Roman"/>
                <w:b/>
                <w:i w:val="false"/>
                <w:color w:val="000000"/>
                <w:sz w:val="20"/>
              </w:rPr>
              <w:t>17.5 Балалардың керексі</w:t>
            </w:r>
            <w:r>
              <w:rPr>
                <w:rFonts w:ascii="Times New Roman"/>
                <w:b/>
                <w:i w:val="false"/>
                <w:color w:val="000000"/>
                <w:sz w:val="20"/>
              </w:rPr>
              <w:t>з</w:t>
            </w:r>
            <w:r>
              <w:rPr>
                <w:rFonts w:ascii="Times New Roman"/>
                <w:b/>
                <w:i w:val="false"/>
                <w:color w:val="000000"/>
                <w:sz w:val="20"/>
              </w:rPr>
              <w:t xml:space="preserve"> ақпаратқа және </w:t>
            </w:r>
            <w:r>
              <w:rPr>
                <w:rFonts w:ascii="Times New Roman"/>
                <w:b/>
                <w:i w:val="false"/>
                <w:color w:val="000000"/>
                <w:sz w:val="20"/>
              </w:rPr>
              <w:t>бағдарламаларға қол жеткізуін шектеу түсініктері бойынша</w:t>
            </w:r>
            <w:r>
              <w:br/>
            </w:r>
            <w:r>
              <w:rPr>
                <w:rFonts w:ascii="Times New Roman"/>
                <w:b w:val="false"/>
                <w:i w:val="false"/>
                <w:color w:val="000000"/>
                <w:sz w:val="20"/>
              </w:rPr>
              <w:t>
По соображениям ограничения доступа детей к нежелательной информации и программам</w:t>
            </w:r>
            <w:r>
              <w:br/>
            </w:r>
            <w:r>
              <w:rPr>
                <w:rFonts w:ascii="Times New Roman"/>
                <w:b w:val="false"/>
                <w:i w:val="false"/>
                <w:color w:val="000000"/>
                <w:sz w:val="20"/>
              </w:rPr>
              <w:t>
</w:t>
            </w:r>
            <w:r>
              <w:rPr>
                <w:rFonts w:ascii="Times New Roman"/>
                <w:b/>
                <w:i w:val="false"/>
                <w:color w:val="000000"/>
                <w:sz w:val="20"/>
              </w:rPr>
              <w:t>17.6 Интернет желісінің көрсетілетін қызметтер қолжетімді емес</w:t>
            </w:r>
            <w:r>
              <w:br/>
            </w:r>
            <w:r>
              <w:rPr>
                <w:rFonts w:ascii="Times New Roman"/>
                <w:b w:val="false"/>
                <w:i w:val="false"/>
                <w:color w:val="000000"/>
                <w:sz w:val="20"/>
              </w:rPr>
              <w:t>
Услуги сети Интернет не доступны</w:t>
            </w:r>
            <w:r>
              <w:br/>
            </w:r>
            <w:r>
              <w:rPr>
                <w:rFonts w:ascii="Times New Roman"/>
                <w:b w:val="false"/>
                <w:i w:val="false"/>
                <w:color w:val="000000"/>
                <w:sz w:val="20"/>
              </w:rPr>
              <w:t>
</w:t>
            </w:r>
            <w:r>
              <w:rPr>
                <w:rFonts w:ascii="Times New Roman"/>
                <w:b/>
                <w:i w:val="false"/>
                <w:color w:val="000000"/>
                <w:sz w:val="20"/>
              </w:rPr>
              <w:t xml:space="preserve">17.7 Интернетті пайдалануға </w:t>
            </w:r>
            <w:r>
              <w:rPr>
                <w:rFonts w:ascii="Times New Roman"/>
                <w:b/>
                <w:i w:val="false"/>
                <w:color w:val="000000"/>
                <w:sz w:val="20"/>
              </w:rPr>
              <w:t>р</w:t>
            </w:r>
            <w:r>
              <w:rPr>
                <w:rFonts w:ascii="Times New Roman"/>
                <w:b/>
                <w:i w:val="false"/>
                <w:color w:val="000000"/>
                <w:sz w:val="20"/>
              </w:rPr>
              <w:t>ұқсат жоқ (балалардың жауабы)</w:t>
            </w:r>
            <w:r>
              <w:br/>
            </w:r>
            <w:r>
              <w:rPr>
                <w:rFonts w:ascii="Times New Roman"/>
                <w:b w:val="false"/>
                <w:i w:val="false"/>
                <w:color w:val="000000"/>
                <w:sz w:val="20"/>
              </w:rPr>
              <w:t>
Нет разрешения пользоваться Интернетом (ответ детей)</w:t>
            </w:r>
            <w:r>
              <w:br/>
            </w:r>
            <w:r>
              <w:rPr>
                <w:rFonts w:ascii="Times New Roman"/>
                <w:b w:val="false"/>
                <w:i w:val="false"/>
                <w:color w:val="000000"/>
                <w:sz w:val="20"/>
              </w:rPr>
              <w:t>
</w:t>
            </w:r>
            <w:r>
              <w:rPr>
                <w:rFonts w:ascii="Times New Roman"/>
                <w:b/>
                <w:i w:val="false"/>
                <w:color w:val="000000"/>
                <w:sz w:val="20"/>
              </w:rPr>
              <w:t>17.8 Интернет желісіне қ</w:t>
            </w:r>
            <w:r>
              <w:rPr>
                <w:rFonts w:ascii="Times New Roman"/>
                <w:b/>
                <w:i w:val="false"/>
                <w:color w:val="000000"/>
                <w:sz w:val="20"/>
              </w:rPr>
              <w:t>осылу</w:t>
            </w:r>
            <w:r>
              <w:rPr>
                <w:rFonts w:ascii="Times New Roman"/>
                <w:b/>
                <w:i w:val="false"/>
                <w:color w:val="000000"/>
                <w:sz w:val="20"/>
              </w:rPr>
              <w:t>ға техникалық мүмкіндіктің болмауы</w:t>
            </w:r>
            <w:r>
              <w:br/>
            </w:r>
            <w:r>
              <w:rPr>
                <w:rFonts w:ascii="Times New Roman"/>
                <w:b w:val="false"/>
                <w:i w:val="false"/>
                <w:color w:val="000000"/>
                <w:sz w:val="20"/>
              </w:rPr>
              <w:t>
Отсутствие технической возможности подключения к сети Интернет</w:t>
            </w:r>
            <w:r>
              <w:br/>
            </w:r>
            <w:r>
              <w:rPr>
                <w:rFonts w:ascii="Times New Roman"/>
                <w:b w:val="false"/>
                <w:i w:val="false"/>
                <w:color w:val="000000"/>
                <w:sz w:val="20"/>
              </w:rPr>
              <w:t>
</w:t>
            </w:r>
            <w:r>
              <w:rPr>
                <w:rFonts w:ascii="Times New Roman"/>
                <w:b/>
                <w:i w:val="false"/>
                <w:color w:val="000000"/>
                <w:sz w:val="20"/>
              </w:rPr>
              <w:t>17.9 Басқа</w:t>
            </w:r>
            <w:r>
              <w:br/>
            </w:r>
            <w:r>
              <w:rPr>
                <w:rFonts w:ascii="Times New Roman"/>
                <w:b w:val="false"/>
                <w:i w:val="false"/>
                <w:color w:val="000000"/>
                <w:sz w:val="20"/>
              </w:rPr>
              <w:t>
Другое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модулінің</w:t>
      </w:r>
      <w:r>
        <w:rPr>
          <w:rFonts w:ascii="Times New Roman"/>
          <w:b/>
          <w:i w:val="false"/>
          <w:color w:val="000000"/>
          <w:sz w:val="28"/>
        </w:rPr>
        <w:t xml:space="preserve"> 11, 14 </w:t>
      </w:r>
      <w:r>
        <w:rPr>
          <w:rFonts w:ascii="Times New Roman"/>
          <w:b/>
          <w:i w:val="false"/>
          <w:color w:val="000000"/>
          <w:sz w:val="28"/>
        </w:rPr>
        <w:t>немесе</w:t>
      </w:r>
      <w:r>
        <w:rPr>
          <w:rFonts w:ascii="Times New Roman"/>
          <w:b/>
          <w:i w:val="false"/>
          <w:color w:val="000000"/>
          <w:sz w:val="28"/>
        </w:rPr>
        <w:t xml:space="preserve"> 16 </w:t>
      </w:r>
      <w:r>
        <w:rPr>
          <w:rFonts w:ascii="Times New Roman"/>
          <w:b/>
          <w:i w:val="false"/>
          <w:color w:val="000000"/>
          <w:sz w:val="28"/>
        </w:rPr>
        <w:t>сұрақтарына</w:t>
      </w:r>
      <w:r>
        <w:rPr>
          <w:rFonts w:ascii="Times New Roman"/>
          <w:b/>
          <w:i w:val="false"/>
          <w:color w:val="000000"/>
          <w:sz w:val="28"/>
        </w:rPr>
        <w:t xml:space="preserve"> "</w:t>
      </w:r>
      <w:r>
        <w:rPr>
          <w:rFonts w:ascii="Times New Roman"/>
          <w:b/>
          <w:i w:val="false"/>
          <w:color w:val="000000"/>
          <w:sz w:val="28"/>
        </w:rPr>
        <w:t>Иә</w:t>
      </w:r>
      <w:r>
        <w:rPr>
          <w:rFonts w:ascii="Times New Roman"/>
          <w:b/>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жауапберген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әрбір</w:t>
      </w:r>
      <w:r>
        <w:rPr>
          <w:rFonts w:ascii="Times New Roman"/>
          <w:b w:val="false"/>
          <w:i w:val="false"/>
          <w:color w:val="000000"/>
          <w:sz w:val="28"/>
        </w:rPr>
        <w:t xml:space="preserve"> </w:t>
      </w:r>
      <w:r>
        <w:rPr>
          <w:rFonts w:ascii="Times New Roman"/>
          <w:b/>
          <w:i w:val="false"/>
          <w:color w:val="000000"/>
          <w:sz w:val="28"/>
        </w:rPr>
        <w:t>мүшесіне</w:t>
      </w:r>
      <w:r>
        <w:rPr>
          <w:rFonts w:ascii="Times New Roman"/>
          <w:b w:val="false"/>
          <w:i w:val="false"/>
          <w:color w:val="000000"/>
          <w:sz w:val="28"/>
        </w:rPr>
        <w:t xml:space="preserve"> </w:t>
      </w:r>
      <w:r>
        <w:rPr>
          <w:rFonts w:ascii="Times New Roman"/>
          <w:b/>
          <w:i w:val="false"/>
          <w:color w:val="000000"/>
          <w:sz w:val="28"/>
        </w:rPr>
        <w:t>толтырылады</w:t>
      </w:r>
    </w:p>
    <w:p>
      <w:pPr>
        <w:spacing w:after="0"/>
        <w:ind w:left="0"/>
        <w:jc w:val="both"/>
      </w:pPr>
      <w:r>
        <w:rPr>
          <w:rFonts w:ascii="Times New Roman"/>
          <w:b w:val="false"/>
          <w:i w:val="false"/>
          <w:color w:val="000000"/>
          <w:sz w:val="28"/>
        </w:rPr>
        <w:t>
      Приложение к настоящей статистической форме заполняется на каждого члена домашнего хозяйства, ответившего "Да" на вопросы 11, 14 или 16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домашнего хозяйства об</w:t>
            </w:r>
            <w:r>
              <w:br/>
            </w:r>
            <w:r>
              <w:rPr>
                <w:rFonts w:ascii="Times New Roman"/>
                <w:b w:val="false"/>
                <w:i w:val="false"/>
                <w:color w:val="000000"/>
                <w:sz w:val="20"/>
              </w:rPr>
              <w:t>использовании информационно-</w:t>
            </w:r>
            <w:r>
              <w:br/>
            </w:r>
            <w:r>
              <w:rPr>
                <w:rFonts w:ascii="Times New Roman"/>
                <w:b w:val="false"/>
                <w:i w:val="false"/>
                <w:color w:val="000000"/>
                <w:sz w:val="20"/>
              </w:rPr>
              <w:t>коммуникационных</w:t>
            </w:r>
            <w:r>
              <w:br/>
            </w:r>
            <w:r>
              <w:rPr>
                <w:rFonts w:ascii="Times New Roman"/>
                <w:b w:val="false"/>
                <w:i w:val="false"/>
                <w:color w:val="000000"/>
                <w:sz w:val="20"/>
              </w:rPr>
              <w:t>технологий" (индекс Н-020,</w:t>
            </w:r>
            <w:r>
              <w:br/>
            </w:r>
            <w:r>
              <w:rPr>
                <w:rFonts w:ascii="Times New Roman"/>
                <w:b w:val="false"/>
                <w:i w:val="false"/>
                <w:color w:val="000000"/>
                <w:sz w:val="20"/>
              </w:rPr>
              <w:t>периодичность годовая)</w:t>
            </w:r>
            <w:r>
              <w:br/>
            </w:r>
            <w:r>
              <w:rPr>
                <w:rFonts w:ascii="Times New Roman"/>
                <w:b/>
                <w:i w:val="false"/>
                <w:color w:val="000000"/>
                <w:sz w:val="20"/>
              </w:rPr>
              <w:t>"Үй шаруашылығының</w:t>
            </w:r>
            <w:r>
              <w:br/>
            </w:r>
            <w:r>
              <w:rPr>
                <w:rFonts w:ascii="Times New Roman"/>
                <w:b/>
                <w:i w:val="false"/>
                <w:color w:val="000000"/>
                <w:sz w:val="20"/>
              </w:rPr>
              <w:t>ақпараттық-</w:t>
            </w:r>
            <w:r>
              <w:br/>
            </w:r>
            <w:r>
              <w:rPr>
                <w:rFonts w:ascii="Times New Roman"/>
                <w:b/>
                <w:i w:val="false"/>
                <w:color w:val="000000"/>
                <w:sz w:val="20"/>
              </w:rPr>
              <w:t>коммуникациялық</w:t>
            </w:r>
            <w:r>
              <w:br/>
            </w:r>
            <w:r>
              <w:rPr>
                <w:rFonts w:ascii="Times New Roman"/>
                <w:b/>
                <w:i w:val="false"/>
                <w:color w:val="000000"/>
                <w:sz w:val="20"/>
              </w:rPr>
              <w:t>технологияларды пайдалануы</w:t>
            </w:r>
            <w:r>
              <w:br/>
            </w:r>
            <w:r>
              <w:rPr>
                <w:rFonts w:ascii="Times New Roman"/>
                <w:b/>
                <w:i w:val="false"/>
                <w:color w:val="000000"/>
                <w:sz w:val="20"/>
              </w:rPr>
              <w:t>жөніндегі зерттеу</w:t>
            </w:r>
            <w:r>
              <w:br/>
            </w:r>
            <w:r>
              <w:rPr>
                <w:rFonts w:ascii="Times New Roman"/>
                <w:b/>
                <w:i w:val="false"/>
                <w:color w:val="000000"/>
                <w:sz w:val="20"/>
              </w:rPr>
              <w:t>сауалнамасы" (индексі Н-020,</w:t>
            </w:r>
            <w:r>
              <w:br/>
            </w:r>
            <w:r>
              <w:rPr>
                <w:rFonts w:ascii="Times New Roman"/>
                <w:b/>
                <w:i w:val="false"/>
                <w:color w:val="000000"/>
                <w:sz w:val="20"/>
              </w:rPr>
              <w:t>кезеңдiлiгi жылдық)</w:t>
            </w:r>
            <w:r>
              <w:br/>
            </w:r>
            <w:r>
              <w:rPr>
                <w:rFonts w:ascii="Times New Roman"/>
                <w:b/>
                <w:i w:val="false"/>
                <w:color w:val="000000"/>
                <w:sz w:val="20"/>
              </w:rPr>
              <w:t>жалпымемлекеттiк</w:t>
            </w:r>
            <w:r>
              <w:br/>
            </w:r>
            <w:r>
              <w:rPr>
                <w:rFonts w:ascii="Times New Roman"/>
                <w:b/>
                <w:i w:val="false"/>
                <w:color w:val="000000"/>
                <w:sz w:val="20"/>
              </w:rPr>
              <w:t>статистикалық байқаудың</w:t>
            </w:r>
            <w:r>
              <w:br/>
            </w:r>
            <w:r>
              <w:rPr>
                <w:rFonts w:ascii="Times New Roman"/>
                <w:b/>
                <w:i w:val="false"/>
                <w:color w:val="000000"/>
                <w:sz w:val="20"/>
              </w:rPr>
              <w:t>статистикалық нысанына</w:t>
            </w:r>
            <w:r>
              <w:br/>
            </w:r>
            <w:r>
              <w:rPr>
                <w:rFonts w:ascii="Times New Roman"/>
                <w:b/>
                <w:i w:val="false"/>
                <w:color w:val="000000"/>
                <w:sz w:val="20"/>
              </w:rPr>
              <w:t>қосымша</w:t>
            </w:r>
          </w:p>
        </w:tc>
      </w:tr>
    </w:tbl>
    <w:bookmarkStart w:name="z15" w:id="10"/>
    <w:p>
      <w:pPr>
        <w:spacing w:after="0"/>
        <w:ind w:left="0"/>
        <w:jc w:val="left"/>
      </w:pPr>
      <w:r>
        <w:rPr>
          <w:rFonts w:ascii="Times New Roman"/>
          <w:b/>
          <w:i w:val="false"/>
          <w:color w:val="000000"/>
        </w:rPr>
        <w:t xml:space="preserve"> ЖЕКЕ СҰРАҚНАМА ИНДИВИДУАЛЬНЫЙ ВОПРОСНИК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8378"/>
      </w:tblGrid>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ID (АЙДИ) коды (титулдық парақтағы үйдің ID (АЙДИ) кодына сәйкес)</w:t>
            </w:r>
            <w:r>
              <w:br/>
            </w:r>
            <w:r>
              <w:rPr>
                <w:rFonts w:ascii="Times New Roman"/>
                <w:b w:val="false"/>
                <w:i w:val="false"/>
                <w:color w:val="000000"/>
                <w:sz w:val="20"/>
              </w:rPr>
              <w:t>
ID (АЙДИ) код дома (идентичен ID (АЙДИ) коду дома на титульном листе)</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6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әтердің ID (АЙДИ) коды (титулдық парақтағы пәтердің ID (АЙДИ) кодына сәйкес)</w:t>
            </w:r>
            <w:r>
              <w:br/>
            </w:r>
            <w:r>
              <w:rPr>
                <w:rFonts w:ascii="Times New Roman"/>
                <w:b w:val="false"/>
                <w:i w:val="false"/>
                <w:color w:val="000000"/>
                <w:sz w:val="20"/>
              </w:rPr>
              <w:t>
ID (АЙДИ) код квартиры (идентичен ID (АЙДИ) коду квартиры на титульном листе)</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6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сәйкестендіру нөмі</w:t>
      </w:r>
      <w:r>
        <w:rPr>
          <w:rFonts w:ascii="Times New Roman"/>
          <w:b/>
          <w:i w:val="false"/>
          <w:color w:val="000000"/>
          <w:sz w:val="28"/>
        </w:rPr>
        <w:t>р</w:t>
      </w:r>
      <w:r>
        <w:rPr>
          <w:rFonts w:ascii="Times New Roman"/>
          <w:b/>
          <w:i w:val="false"/>
          <w:color w:val="000000"/>
          <w:sz w:val="28"/>
        </w:rPr>
        <w:t>і ("А" модуліндегі 1-тармақ)</w:t>
      </w:r>
    </w:p>
    <w:p>
      <w:pPr>
        <w:spacing w:after="0"/>
        <w:ind w:left="0"/>
        <w:jc w:val="both"/>
      </w:pPr>
      <w:r>
        <w:rPr>
          <w:rFonts w:ascii="Times New Roman"/>
          <w:b w:val="false"/>
          <w:i w:val="false"/>
          <w:color w:val="000000"/>
          <w:sz w:val="28"/>
        </w:rPr>
        <w:t>
      Идентификационный номер члена домашнего хозяйства (из модуля "А" пункт 1)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 шаруашылығы мүшесінің аты ("А" модуліндегі 1-тармақ)</w:t>
      </w:r>
    </w:p>
    <w:p>
      <w:pPr>
        <w:spacing w:after="0"/>
        <w:ind w:left="0"/>
        <w:jc w:val="both"/>
      </w:pPr>
      <w:r>
        <w:rPr>
          <w:rFonts w:ascii="Times New Roman"/>
          <w:b w:val="false"/>
          <w:i w:val="false"/>
          <w:color w:val="000000"/>
          <w:sz w:val="28"/>
        </w:rPr>
        <w:t>
      Имя члена домашнего хозяйства (из модуля "А" пункт 1)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ПАЙДАЛАНУМОДУЛЬ</w:t>
      </w:r>
    </w:p>
    <w:p>
      <w:pPr>
        <w:spacing w:after="0"/>
        <w:ind w:left="0"/>
        <w:jc w:val="both"/>
      </w:pPr>
      <w:r>
        <w:rPr>
          <w:rFonts w:ascii="Times New Roman"/>
          <w:b w:val="false"/>
          <w:i w:val="false"/>
          <w:color w:val="000000"/>
          <w:sz w:val="28"/>
        </w:rPr>
        <w:t>
      "D": ИСПОЛЬЗОВАНИЕ КОМПЬЮТЕРА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модулінің 11-тармағын "Иә" </w:t>
      </w:r>
      <w:r>
        <w:rPr>
          <w:rFonts w:ascii="Times New Roman"/>
          <w:b/>
          <w:i w:val="false"/>
          <w:color w:val="000000"/>
          <w:sz w:val="28"/>
        </w:rPr>
        <w:t>деп</w:t>
      </w:r>
      <w:r>
        <w:rPr>
          <w:rFonts w:ascii="Times New Roman"/>
          <w:b/>
          <w:i w:val="false"/>
          <w:color w:val="000000"/>
          <w:sz w:val="28"/>
        </w:rPr>
        <w:t xml:space="preserve"> белгілегендер толтырады</w:t>
      </w:r>
    </w:p>
    <w:p>
      <w:pPr>
        <w:spacing w:after="0"/>
        <w:ind w:left="0"/>
        <w:jc w:val="both"/>
      </w:pPr>
      <w:r>
        <w:rPr>
          <w:rFonts w:ascii="Times New Roman"/>
          <w:b w:val="false"/>
          <w:i w:val="false"/>
          <w:color w:val="000000"/>
          <w:sz w:val="28"/>
        </w:rPr>
        <w:t>
      Заполняют те, кто отметил "Да" в пункте 11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 Соңғы 3 ай ішінде Сіз компьютерді қаншалықты жиі пайдаландыңыз? (бі</w:t>
      </w:r>
      <w:r>
        <w:rPr>
          <w:rFonts w:ascii="Times New Roman"/>
          <w:b/>
          <w:i w:val="false"/>
          <w:color w:val="000000"/>
          <w:sz w:val="28"/>
        </w:rPr>
        <w:t>р</w:t>
      </w:r>
      <w:r>
        <w:rPr>
          <w:rFonts w:ascii="Times New Roman"/>
          <w:b/>
          <w:i w:val="false"/>
          <w:color w:val="000000"/>
          <w:sz w:val="28"/>
        </w:rPr>
        <w:t xml:space="preserve"> нұсқаны белгілеңіз)</w:t>
      </w:r>
    </w:p>
    <w:p>
      <w:pPr>
        <w:spacing w:after="0"/>
        <w:ind w:left="0"/>
        <w:jc w:val="both"/>
      </w:pPr>
      <w:r>
        <w:rPr>
          <w:rFonts w:ascii="Times New Roman"/>
          <w:b w:val="false"/>
          <w:i w:val="false"/>
          <w:color w:val="000000"/>
          <w:sz w:val="28"/>
        </w:rPr>
        <w:t>
      Как часто Вы использовали компьютер в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8"/>
        <w:gridCol w:w="2922"/>
      </w:tblGrid>
      <w:tr>
        <w:trPr>
          <w:trHeight w:val="30" w:hRule="atLeast"/>
        </w:trPr>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Күніне кем дегенде бі</w:t>
            </w:r>
            <w:r>
              <w:rPr>
                <w:rFonts w:ascii="Times New Roman"/>
                <w:b/>
                <w:i w:val="false"/>
                <w:color w:val="000000"/>
                <w:sz w:val="20"/>
              </w:rPr>
              <w:t>р</w:t>
            </w:r>
            <w:r>
              <w:rPr>
                <w:rFonts w:ascii="Times New Roman"/>
                <w:b/>
                <w:i w:val="false"/>
                <w:color w:val="000000"/>
                <w:sz w:val="20"/>
              </w:rPr>
              <w:t xml:space="preserve"> рет</w:t>
            </w:r>
            <w:r>
              <w:br/>
            </w:r>
            <w:r>
              <w:rPr>
                <w:rFonts w:ascii="Times New Roman"/>
                <w:b w:val="false"/>
                <w:i w:val="false"/>
                <w:color w:val="000000"/>
                <w:sz w:val="20"/>
              </w:rPr>
              <w:t>
Не менее одного раза в день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Аптасына кем дегенде бі</w:t>
            </w:r>
            <w:r>
              <w:rPr>
                <w:rFonts w:ascii="Times New Roman"/>
                <w:b/>
                <w:i w:val="false"/>
                <w:color w:val="000000"/>
                <w:sz w:val="20"/>
              </w:rPr>
              <w:t>р</w:t>
            </w:r>
            <w:r>
              <w:rPr>
                <w:rFonts w:ascii="Times New Roman"/>
                <w:b/>
                <w:i w:val="false"/>
                <w:color w:val="000000"/>
                <w:sz w:val="20"/>
              </w:rPr>
              <w:t xml:space="preserve"> рет, бірақ күнде емес</w:t>
            </w:r>
            <w:r>
              <w:br/>
            </w:r>
            <w:r>
              <w:rPr>
                <w:rFonts w:ascii="Times New Roman"/>
                <w:b w:val="false"/>
                <w:i w:val="false"/>
                <w:color w:val="000000"/>
                <w:sz w:val="20"/>
              </w:rPr>
              <w:t>
Не менее одного раза в неделю, но не каждый день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Аптасына кемінде бі</w:t>
            </w:r>
            <w:r>
              <w:rPr>
                <w:rFonts w:ascii="Times New Roman"/>
                <w:b/>
                <w:i w:val="false"/>
                <w:color w:val="000000"/>
                <w:sz w:val="20"/>
              </w:rPr>
              <w:t>р</w:t>
            </w:r>
            <w:r>
              <w:rPr>
                <w:rFonts w:ascii="Times New Roman"/>
                <w:b/>
                <w:i w:val="false"/>
                <w:color w:val="000000"/>
                <w:sz w:val="20"/>
              </w:rPr>
              <w:t xml:space="preserve"> рет </w:t>
            </w:r>
            <w:r>
              <w:br/>
            </w:r>
            <w:r>
              <w:rPr>
                <w:rFonts w:ascii="Times New Roman"/>
                <w:b w:val="false"/>
                <w:i w:val="false"/>
                <w:color w:val="000000"/>
                <w:sz w:val="20"/>
              </w:rPr>
              <w:t>
Менее одного раза в неделю</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19. Сіз компьютерді қай жерде пайдаландыңыз? (пайдаланған жердің бәр</w:t>
      </w:r>
      <w:r>
        <w:rPr>
          <w:rFonts w:ascii="Times New Roman"/>
          <w:b/>
          <w:i w:val="false"/>
          <w:color w:val="000000"/>
          <w:sz w:val="28"/>
        </w:rPr>
        <w:t>i</w:t>
      </w:r>
      <w:r>
        <w:rPr>
          <w:rFonts w:ascii="Times New Roman"/>
          <w:b/>
          <w:i w:val="false"/>
          <w:color w:val="000000"/>
          <w:sz w:val="28"/>
        </w:rPr>
        <w:t>н белгiлеңiз)</w:t>
      </w:r>
    </w:p>
    <w:p>
      <w:pPr>
        <w:spacing w:after="0"/>
        <w:ind w:left="0"/>
        <w:jc w:val="both"/>
      </w:pPr>
      <w:r>
        <w:rPr>
          <w:rFonts w:ascii="Times New Roman"/>
          <w:b w:val="false"/>
          <w:i w:val="false"/>
          <w:color w:val="000000"/>
          <w:sz w:val="28"/>
        </w:rPr>
        <w:t>
      Где Вы использовали компьютер? (отметьте все, где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9"/>
        <w:gridCol w:w="2691"/>
      </w:tblGrid>
      <w:tr>
        <w:trPr>
          <w:trHeight w:val="30" w:hRule="atLeast"/>
        </w:trPr>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Үйде</w:t>
            </w:r>
            <w:r>
              <w:br/>
            </w:r>
            <w:r>
              <w:rPr>
                <w:rFonts w:ascii="Times New Roman"/>
                <w:b w:val="false"/>
                <w:i w:val="false"/>
                <w:color w:val="000000"/>
                <w:sz w:val="20"/>
              </w:rPr>
              <w:t>
Дома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r>
              <w:rPr>
                <w:rFonts w:ascii="Times New Roman"/>
                <w:b/>
                <w:i w:val="false"/>
                <w:color w:val="000000"/>
                <w:sz w:val="20"/>
              </w:rPr>
              <w:t xml:space="preserve"> Ж</w:t>
            </w:r>
            <w:r>
              <w:rPr>
                <w:rFonts w:ascii="Times New Roman"/>
                <w:b/>
                <w:i w:val="false"/>
                <w:color w:val="000000"/>
                <w:sz w:val="20"/>
              </w:rPr>
              <w:t>ұмыс орнында</w:t>
            </w:r>
            <w:r>
              <w:br/>
            </w:r>
            <w:r>
              <w:rPr>
                <w:rFonts w:ascii="Times New Roman"/>
                <w:b w:val="false"/>
                <w:i w:val="false"/>
                <w:color w:val="000000"/>
                <w:sz w:val="20"/>
              </w:rPr>
              <w:t>
На рабочем месте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r>
              <w:rPr>
                <w:rFonts w:ascii="Times New Roman"/>
                <w:b/>
                <w:i w:val="false"/>
                <w:color w:val="000000"/>
                <w:sz w:val="20"/>
              </w:rPr>
              <w:t xml:space="preserve"> О</w:t>
            </w:r>
            <w:r>
              <w:rPr>
                <w:rFonts w:ascii="Times New Roman"/>
                <w:b/>
                <w:i w:val="false"/>
                <w:color w:val="000000"/>
                <w:sz w:val="20"/>
              </w:rPr>
              <w:t>қу орнында</w:t>
            </w:r>
            <w:r>
              <w:br/>
            </w:r>
            <w:r>
              <w:rPr>
                <w:rFonts w:ascii="Times New Roman"/>
                <w:b w:val="false"/>
                <w:i w:val="false"/>
                <w:color w:val="000000"/>
                <w:sz w:val="20"/>
              </w:rPr>
              <w:t>
По месту обучения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Коммерциялық орталықта (ақылы негізде, мысалы интернет-кафе)</w:t>
            </w:r>
            <w:r>
              <w:br/>
            </w:r>
            <w:r>
              <w:rPr>
                <w:rFonts w:ascii="Times New Roman"/>
                <w:b w:val="false"/>
                <w:i w:val="false"/>
                <w:color w:val="000000"/>
                <w:sz w:val="20"/>
              </w:rPr>
              <w:t>
В коммерческом центре (на платной основе, например интернет-кафе)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r>
              <w:rPr>
                <w:rFonts w:ascii="Times New Roman"/>
                <w:b/>
                <w:i w:val="false"/>
                <w:color w:val="000000"/>
                <w:sz w:val="20"/>
              </w:rPr>
              <w:t xml:space="preserve"> К</w:t>
            </w:r>
            <w:r>
              <w:rPr>
                <w:rFonts w:ascii="Times New Roman"/>
                <w:b/>
                <w:i w:val="false"/>
                <w:color w:val="000000"/>
                <w:sz w:val="20"/>
              </w:rPr>
              <w:t>өршілерде, достарда немесе туысқандарда</w:t>
            </w:r>
            <w:r>
              <w:br/>
            </w:r>
            <w:r>
              <w:rPr>
                <w:rFonts w:ascii="Times New Roman"/>
                <w:b w:val="false"/>
                <w:i w:val="false"/>
                <w:color w:val="000000"/>
                <w:sz w:val="20"/>
              </w:rPr>
              <w:t>
У соседей, друзей или родственников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Сіз төмендегі жабдықтардың қай тү</w:t>
      </w:r>
      <w:r>
        <w:rPr>
          <w:rFonts w:ascii="Times New Roman"/>
          <w:b/>
          <w:i w:val="false"/>
          <w:color w:val="000000"/>
          <w:sz w:val="28"/>
        </w:rPr>
        <w:t>р</w:t>
      </w:r>
      <w:r>
        <w:rPr>
          <w:rFonts w:ascii="Times New Roman"/>
          <w:b/>
          <w:i w:val="false"/>
          <w:color w:val="000000"/>
          <w:sz w:val="28"/>
        </w:rPr>
        <w:t>ін қолдандыңыз? (қолданатыныңыздың бәрін белгілеңіз)</w:t>
      </w:r>
    </w:p>
    <w:p>
      <w:pPr>
        <w:spacing w:after="0"/>
        <w:ind w:left="0"/>
        <w:jc w:val="both"/>
      </w:pPr>
      <w:r>
        <w:rPr>
          <w:rFonts w:ascii="Times New Roman"/>
          <w:b w:val="false"/>
          <w:i w:val="false"/>
          <w:color w:val="000000"/>
          <w:sz w:val="28"/>
        </w:rPr>
        <w:t>
      Каким из нижеперечисленных видов оборудования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9"/>
        <w:gridCol w:w="2841"/>
      </w:tblGrid>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Үстелү</w:t>
            </w:r>
            <w:r>
              <w:rPr>
                <w:rFonts w:ascii="Times New Roman"/>
                <w:b/>
                <w:i w:val="false"/>
                <w:color w:val="000000"/>
                <w:sz w:val="20"/>
              </w:rPr>
              <w:t>ст</w:t>
            </w:r>
            <w:r>
              <w:rPr>
                <w:rFonts w:ascii="Times New Roman"/>
                <w:b/>
                <w:i w:val="false"/>
                <w:color w:val="000000"/>
                <w:sz w:val="20"/>
              </w:rPr>
              <w:t>ілік компьютер</w:t>
            </w:r>
            <w:r>
              <w:br/>
            </w:r>
            <w:r>
              <w:rPr>
                <w:rFonts w:ascii="Times New Roman"/>
                <w:b w:val="false"/>
                <w:i w:val="false"/>
                <w:color w:val="000000"/>
                <w:sz w:val="20"/>
              </w:rPr>
              <w:t>
Настольный компьютер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Тасымалды компьютер (ноутбук, нетбук, ультрабук)</w:t>
            </w:r>
            <w:r>
              <w:br/>
            </w:r>
            <w:r>
              <w:rPr>
                <w:rFonts w:ascii="Times New Roman"/>
                <w:b w:val="false"/>
                <w:i w:val="false"/>
                <w:color w:val="000000"/>
                <w:sz w:val="20"/>
              </w:rPr>
              <w:t>
Переносной компьютер (ноутбук, нетбук, ультрабук)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Планшет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Сіз төмендегі компьютерлік әрекеттердің қайсыларын орындадыңыз? </w:t>
      </w:r>
      <w:r>
        <w:rPr>
          <w:rFonts w:ascii="Times New Roman"/>
          <w:b/>
          <w:i w:val="false"/>
          <w:color w:val="000000"/>
          <w:sz w:val="28"/>
        </w:rPr>
        <w:t>(орындағандарыңыздыңбарлығын белг</w:t>
      </w:r>
      <w:r>
        <w:rPr>
          <w:rFonts w:ascii="Times New Roman"/>
          <w:b/>
          <w:i w:val="false"/>
          <w:color w:val="000000"/>
          <w:sz w:val="28"/>
        </w:rPr>
        <w:t>i</w:t>
      </w:r>
      <w:r>
        <w:rPr>
          <w:rFonts w:ascii="Times New Roman"/>
          <w:b/>
          <w:i w:val="false"/>
          <w:color w:val="000000"/>
          <w:sz w:val="28"/>
        </w:rPr>
        <w:t>леңiз)</w:t>
      </w:r>
    </w:p>
    <w:p>
      <w:pPr>
        <w:spacing w:after="0"/>
        <w:ind w:left="0"/>
        <w:jc w:val="both"/>
      </w:pPr>
      <w:r>
        <w:rPr>
          <w:rFonts w:ascii="Times New Roman"/>
          <w:b w:val="false"/>
          <w:i w:val="false"/>
          <w:color w:val="000000"/>
          <w:sz w:val="28"/>
        </w:rPr>
        <w:t>
      Какие из нижеперечисленных компьютерных действий Вы выполняли? (отметьте все, что выполняли)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4"/>
        <w:gridCol w:w="526"/>
      </w:tblGrid>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Файлдар салынған электронды поштаны (құжат, фотосурет, бейнежазба) жөнелту</w:t>
            </w:r>
            <w:r>
              <w:br/>
            </w:r>
            <w:r>
              <w:rPr>
                <w:rFonts w:ascii="Times New Roman"/>
                <w:b w:val="false"/>
                <w:i w:val="false"/>
                <w:color w:val="000000"/>
                <w:sz w:val="20"/>
              </w:rPr>
              <w:t>
Отправка электронной почты с вложенными файлами (документ, фотография, видео)</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r>
              <w:rPr>
                <w:rFonts w:ascii="Times New Roman"/>
                <w:b/>
                <w:i w:val="false"/>
                <w:color w:val="000000"/>
                <w:sz w:val="20"/>
              </w:rPr>
              <w:t xml:space="preserve"> Б</w:t>
            </w:r>
            <w:r>
              <w:rPr>
                <w:rFonts w:ascii="Times New Roman"/>
                <w:b/>
                <w:i w:val="false"/>
                <w:color w:val="000000"/>
                <w:sz w:val="20"/>
              </w:rPr>
              <w:t>ағдарламалық қамтамасыз етуді іздеу, жүктеу және орнату</w:t>
            </w:r>
            <w:r>
              <w:br/>
            </w:r>
            <w:r>
              <w:rPr>
                <w:rFonts w:ascii="Times New Roman"/>
                <w:b w:val="false"/>
                <w:i w:val="false"/>
                <w:color w:val="000000"/>
                <w:sz w:val="20"/>
              </w:rPr>
              <w:t>
Поиск, загрузка и установка программного обеспечения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Операциялық жүйеге немесе қауіпсіздікті қамтамасыз ету жөніндегі бағдарламаларға өзгері</w:t>
            </w:r>
            <w:r>
              <w:rPr>
                <w:rFonts w:ascii="Times New Roman"/>
                <w:b/>
                <w:i w:val="false"/>
                <w:color w:val="000000"/>
                <w:sz w:val="20"/>
              </w:rPr>
              <w:t>ст</w:t>
            </w:r>
            <w:r>
              <w:rPr>
                <w:rFonts w:ascii="Times New Roman"/>
                <w:b/>
                <w:i w:val="false"/>
                <w:color w:val="000000"/>
                <w:sz w:val="20"/>
              </w:rPr>
              <w:t>і қоса алғанда бағдарламалық қамтамасыз етуді күйге келтіру</w:t>
            </w:r>
            <w:r>
              <w:br/>
            </w: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Excel (Эксель) электрондық кестелер редакторында жұмыс істеу (кестелерде негізгі арифметикалық формулаларды пайдалану)</w:t>
            </w:r>
            <w:r>
              <w:br/>
            </w: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Word (Ворд) мәтіндік редакторында жұмыс істеу</w:t>
            </w:r>
            <w:r>
              <w:br/>
            </w:r>
            <w:r>
              <w:rPr>
                <w:rFonts w:ascii="Times New Roman"/>
                <w:b w:val="false"/>
                <w:i w:val="false"/>
                <w:color w:val="000000"/>
                <w:sz w:val="20"/>
              </w:rPr>
              <w:t>
Работа в текстовом редакторе Word (Ворд)</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21.6 Графикалық редакторда жұмыс істеу (презентация, </w:t>
            </w:r>
            <w:r>
              <w:rPr>
                <w:rFonts w:ascii="Times New Roman"/>
                <w:b/>
                <w:i w:val="false"/>
                <w:color w:val="000000"/>
                <w:sz w:val="20"/>
              </w:rPr>
              <w:t>м</w:t>
            </w:r>
            <w:r>
              <w:rPr>
                <w:rFonts w:ascii="Times New Roman"/>
                <w:b/>
                <w:i w:val="false"/>
                <w:color w:val="000000"/>
                <w:sz w:val="20"/>
              </w:rPr>
              <w:t>әтін, сурет, дыбыс, бейнежазба немесе диаграмманы қоса алғанда)</w:t>
            </w:r>
            <w:r>
              <w:br/>
            </w: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21.7 </w:t>
            </w:r>
            <w:r>
              <w:rPr>
                <w:rFonts w:ascii="Times New Roman"/>
                <w:b/>
                <w:i w:val="false"/>
                <w:color w:val="000000"/>
                <w:sz w:val="20"/>
              </w:rPr>
              <w:t>Жа</w:t>
            </w:r>
            <w:r>
              <w:rPr>
                <w:rFonts w:ascii="Times New Roman"/>
                <w:b/>
                <w:i w:val="false"/>
                <w:color w:val="000000"/>
                <w:sz w:val="20"/>
              </w:rPr>
              <w:t>ңа құрылғыларды (принтер, модем және камера) қосу және орнату</w:t>
            </w:r>
            <w:r>
              <w:br/>
            </w:r>
            <w:r>
              <w:rPr>
                <w:rFonts w:ascii="Times New Roman"/>
                <w:b w:val="false"/>
                <w:i w:val="false"/>
                <w:color w:val="000000"/>
                <w:sz w:val="20"/>
              </w:rPr>
              <w:t>
Подключение и установка новых устройств (принтер, модем и камера)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21.8 Арнайы </w:t>
            </w:r>
            <w:r>
              <w:rPr>
                <w:rFonts w:ascii="Times New Roman"/>
                <w:b/>
                <w:i w:val="false"/>
                <w:color w:val="000000"/>
                <w:sz w:val="20"/>
              </w:rPr>
              <w:t>ба</w:t>
            </w:r>
            <w:r>
              <w:rPr>
                <w:rFonts w:ascii="Times New Roman"/>
                <w:b/>
                <w:i w:val="false"/>
                <w:color w:val="000000"/>
                <w:sz w:val="20"/>
              </w:rPr>
              <w:t>ғдарламалық тілді пайдаланумен ком</w:t>
            </w:r>
            <w:r>
              <w:rPr>
                <w:rFonts w:ascii="Times New Roman"/>
                <w:b/>
                <w:i w:val="false"/>
                <w:color w:val="000000"/>
                <w:sz w:val="20"/>
              </w:rPr>
              <w:t>пьютерлік бағдарламалар әзірлеу</w:t>
            </w:r>
            <w:r>
              <w:br/>
            </w: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 Файлды немесе папканы көшіру немесе орнын ауыстыру</w:t>
            </w:r>
            <w:r>
              <w:br/>
            </w:r>
            <w:r>
              <w:rPr>
                <w:rFonts w:ascii="Times New Roman"/>
                <w:b w:val="false"/>
                <w:i w:val="false"/>
                <w:color w:val="000000"/>
                <w:sz w:val="20"/>
              </w:rPr>
              <w:t>
Копирование или перенос файла или папки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21.10 Құжаттағы ақпараттың көшірмесі</w:t>
            </w:r>
            <w:r>
              <w:rPr>
                <w:rFonts w:ascii="Times New Roman"/>
                <w:b/>
                <w:i w:val="false"/>
                <w:color w:val="000000"/>
                <w:sz w:val="20"/>
              </w:rPr>
              <w:t>н алу</w:t>
            </w:r>
            <w:r>
              <w:rPr>
                <w:rFonts w:ascii="Times New Roman"/>
                <w:b/>
                <w:i w:val="false"/>
                <w:color w:val="000000"/>
                <w:sz w:val="20"/>
              </w:rPr>
              <w:t xml:space="preserve"> немесе орнын ауыстыру үшін ақпаратты немесе ақпараттың бөлігін көшіру және орнына қою құралдарын пайдалану</w:t>
            </w:r>
            <w:r>
              <w:br/>
            </w: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21.11 Компьютерлер мен </w:t>
            </w:r>
            <w:r>
              <w:rPr>
                <w:rFonts w:ascii="Times New Roman"/>
                <w:b/>
                <w:i w:val="false"/>
                <w:color w:val="000000"/>
                <w:sz w:val="20"/>
              </w:rPr>
              <w:t>бас</w:t>
            </w:r>
            <w:r>
              <w:rPr>
                <w:rFonts w:ascii="Times New Roman"/>
                <w:b/>
                <w:i w:val="false"/>
                <w:color w:val="000000"/>
                <w:sz w:val="20"/>
              </w:rPr>
              <w:t>қа құрылғылар арасында файлдар жөнелту</w:t>
            </w:r>
            <w:r>
              <w:br/>
            </w:r>
            <w:r>
              <w:rPr>
                <w:rFonts w:ascii="Times New Roman"/>
                <w:b w:val="false"/>
                <w:i w:val="false"/>
                <w:color w:val="000000"/>
                <w:sz w:val="20"/>
              </w:rPr>
              <w:t>
Передача файлов между компьютерами и другими устройствами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21.12 Басқа (көрсетіңіз)</w:t>
            </w:r>
            <w:r>
              <w:br/>
            </w:r>
            <w:r>
              <w:rPr>
                <w:rFonts w:ascii="Times New Roman"/>
                <w:b w:val="false"/>
                <w:i w:val="false"/>
                <w:color w:val="000000"/>
                <w:sz w:val="20"/>
              </w:rPr>
              <w:t>
Другое (укажите)___________________________________________________________</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ЖӘНЕ ЭЛЕКТРОНДЫҚ ҮКІМЕТТІҢ КӨРСЕТІЛЕТІН ҚЫЗМЕТТЕРІН ПАЙДАЛАНУ</w:t>
      </w:r>
    </w:p>
    <w:p>
      <w:pPr>
        <w:spacing w:after="0"/>
        <w:ind w:left="0"/>
        <w:jc w:val="both"/>
      </w:pPr>
      <w:r>
        <w:rPr>
          <w:rFonts w:ascii="Times New Roman"/>
          <w:b w:val="false"/>
          <w:i w:val="false"/>
          <w:color w:val="000000"/>
          <w:sz w:val="28"/>
        </w:rPr>
        <w:t>
      МОДУЛЬ "E": ИСПОЛЬЗОВАНИЕ СЕТИ ИНТЕРНЕТ И УСЛУГИ ЭЛЕКТРОННОГО ПРАВИТЕЛЬСТВА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модулінің 16-тармағын "Иә" </w:t>
      </w:r>
      <w:r>
        <w:rPr>
          <w:rFonts w:ascii="Times New Roman"/>
          <w:b/>
          <w:i w:val="false"/>
          <w:color w:val="000000"/>
          <w:sz w:val="28"/>
        </w:rPr>
        <w:t>деп</w:t>
      </w:r>
      <w:r>
        <w:rPr>
          <w:rFonts w:ascii="Times New Roman"/>
          <w:b/>
          <w:i w:val="false"/>
          <w:color w:val="000000"/>
          <w:sz w:val="28"/>
        </w:rPr>
        <w:t xml:space="preserve"> белгілегендер толтырады</w:t>
      </w:r>
    </w:p>
    <w:p>
      <w:pPr>
        <w:spacing w:after="0"/>
        <w:ind w:left="0"/>
        <w:jc w:val="both"/>
      </w:pPr>
      <w:r>
        <w:rPr>
          <w:rFonts w:ascii="Times New Roman"/>
          <w:b w:val="false"/>
          <w:i w:val="false"/>
          <w:color w:val="000000"/>
          <w:sz w:val="28"/>
        </w:rPr>
        <w:t>
      Заполняют те, кто отметил "Да" в пункте 16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Соңғы 3 ай ішінде Сіз Интернет желісін (кез келген жерде) қаншалықты жиі пайдаландыңыз? (бі</w:t>
      </w:r>
      <w:r>
        <w:rPr>
          <w:rFonts w:ascii="Times New Roman"/>
          <w:b/>
          <w:i w:val="false"/>
          <w:color w:val="000000"/>
          <w:sz w:val="28"/>
        </w:rPr>
        <w:t>р</w:t>
      </w:r>
      <w:r>
        <w:rPr>
          <w:rFonts w:ascii="Times New Roman"/>
          <w:b/>
          <w:i w:val="false"/>
          <w:color w:val="000000"/>
          <w:sz w:val="28"/>
        </w:rPr>
        <w:t xml:space="preserve"> нұсқаны белгілеңіз)</w:t>
      </w:r>
    </w:p>
    <w:p>
      <w:pPr>
        <w:spacing w:after="0"/>
        <w:ind w:left="0"/>
        <w:jc w:val="both"/>
      </w:pPr>
      <w:r>
        <w:rPr>
          <w:rFonts w:ascii="Times New Roman"/>
          <w:b w:val="false"/>
          <w:i w:val="false"/>
          <w:color w:val="000000"/>
          <w:sz w:val="28"/>
        </w:rPr>
        <w:t>
      Как часто Вы использовали сеть Интернет (в любом месте) за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8"/>
        <w:gridCol w:w="2922"/>
      </w:tblGrid>
      <w:tr>
        <w:trPr>
          <w:trHeight w:val="30" w:hRule="atLeast"/>
        </w:trPr>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Күніне кем дегенде бі</w:t>
            </w:r>
            <w:r>
              <w:rPr>
                <w:rFonts w:ascii="Times New Roman"/>
                <w:b/>
                <w:i w:val="false"/>
                <w:color w:val="000000"/>
                <w:sz w:val="20"/>
              </w:rPr>
              <w:t>р</w:t>
            </w:r>
            <w:r>
              <w:rPr>
                <w:rFonts w:ascii="Times New Roman"/>
                <w:b/>
                <w:i w:val="false"/>
                <w:color w:val="000000"/>
                <w:sz w:val="20"/>
              </w:rPr>
              <w:t xml:space="preserve"> рет</w:t>
            </w:r>
            <w:r>
              <w:br/>
            </w:r>
            <w:r>
              <w:rPr>
                <w:rFonts w:ascii="Times New Roman"/>
                <w:b w:val="false"/>
                <w:i w:val="false"/>
                <w:color w:val="000000"/>
                <w:sz w:val="20"/>
              </w:rPr>
              <w:t>
Не менее одного раза в день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Аптасына кем дегенде бі</w:t>
            </w:r>
            <w:r>
              <w:rPr>
                <w:rFonts w:ascii="Times New Roman"/>
                <w:b/>
                <w:i w:val="false"/>
                <w:color w:val="000000"/>
                <w:sz w:val="20"/>
              </w:rPr>
              <w:t>р</w:t>
            </w:r>
            <w:r>
              <w:rPr>
                <w:rFonts w:ascii="Times New Roman"/>
                <w:b/>
                <w:i w:val="false"/>
                <w:color w:val="000000"/>
                <w:sz w:val="20"/>
              </w:rPr>
              <w:t xml:space="preserve"> рет, бірақ күнде емес</w:t>
            </w:r>
            <w:r>
              <w:br/>
            </w:r>
            <w:r>
              <w:rPr>
                <w:rFonts w:ascii="Times New Roman"/>
                <w:b w:val="false"/>
                <w:i w:val="false"/>
                <w:color w:val="000000"/>
                <w:sz w:val="20"/>
              </w:rPr>
              <w:t>
Не менее одного раза в неделю, но не каждый день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Аптасына кемінде бі</w:t>
            </w:r>
            <w:r>
              <w:rPr>
                <w:rFonts w:ascii="Times New Roman"/>
                <w:b/>
                <w:i w:val="false"/>
                <w:color w:val="000000"/>
                <w:sz w:val="20"/>
              </w:rPr>
              <w:t>р</w:t>
            </w:r>
            <w:r>
              <w:rPr>
                <w:rFonts w:ascii="Times New Roman"/>
                <w:b/>
                <w:i w:val="false"/>
                <w:color w:val="000000"/>
                <w:sz w:val="20"/>
              </w:rPr>
              <w:t xml:space="preserve"> рет</w:t>
            </w:r>
            <w:r>
              <w:br/>
            </w:r>
            <w:r>
              <w:rPr>
                <w:rFonts w:ascii="Times New Roman"/>
                <w:b w:val="false"/>
                <w:i w:val="false"/>
                <w:color w:val="000000"/>
                <w:sz w:val="20"/>
              </w:rPr>
              <w:t>
Менее одного раза в неделю</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23. Сіз Интернет желісін қай жерде пайдаландыңыз? (пайдаланған жердің бәр</w:t>
      </w:r>
      <w:r>
        <w:rPr>
          <w:rFonts w:ascii="Times New Roman"/>
          <w:b/>
          <w:i w:val="false"/>
          <w:color w:val="000000"/>
          <w:sz w:val="28"/>
        </w:rPr>
        <w:t>i</w:t>
      </w:r>
      <w:r>
        <w:rPr>
          <w:rFonts w:ascii="Times New Roman"/>
          <w:b/>
          <w:i w:val="false"/>
          <w:color w:val="000000"/>
          <w:sz w:val="28"/>
        </w:rPr>
        <w:t>н белгiлеңiз)</w:t>
      </w:r>
    </w:p>
    <w:p>
      <w:pPr>
        <w:spacing w:after="0"/>
        <w:ind w:left="0"/>
        <w:jc w:val="both"/>
      </w:pP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2"/>
        <w:gridCol w:w="2268"/>
      </w:tblGrid>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Үйде</w:t>
            </w:r>
            <w:r>
              <w:br/>
            </w:r>
            <w:r>
              <w:rPr>
                <w:rFonts w:ascii="Times New Roman"/>
                <w:b w:val="false"/>
                <w:i w:val="false"/>
                <w:color w:val="000000"/>
                <w:sz w:val="20"/>
              </w:rPr>
              <w:t>
Дома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r>
              <w:rPr>
                <w:rFonts w:ascii="Times New Roman"/>
                <w:b/>
                <w:i w:val="false"/>
                <w:color w:val="000000"/>
                <w:sz w:val="20"/>
              </w:rPr>
              <w:t xml:space="preserve"> Ж</w:t>
            </w:r>
            <w:r>
              <w:rPr>
                <w:rFonts w:ascii="Times New Roman"/>
                <w:b/>
                <w:i w:val="false"/>
                <w:color w:val="000000"/>
                <w:sz w:val="20"/>
              </w:rPr>
              <w:t>ұмыс орнында</w:t>
            </w:r>
            <w:r>
              <w:br/>
            </w:r>
            <w:r>
              <w:rPr>
                <w:rFonts w:ascii="Times New Roman"/>
                <w:b w:val="false"/>
                <w:i w:val="false"/>
                <w:color w:val="000000"/>
                <w:sz w:val="20"/>
              </w:rPr>
              <w:t>
На рабочем месте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r>
              <w:rPr>
                <w:rFonts w:ascii="Times New Roman"/>
                <w:b/>
                <w:i w:val="false"/>
                <w:color w:val="000000"/>
                <w:sz w:val="20"/>
              </w:rPr>
              <w:t xml:space="preserve"> О</w:t>
            </w:r>
            <w:r>
              <w:rPr>
                <w:rFonts w:ascii="Times New Roman"/>
                <w:b/>
                <w:i w:val="false"/>
                <w:color w:val="000000"/>
                <w:sz w:val="20"/>
              </w:rPr>
              <w:t>қу орнында</w:t>
            </w:r>
            <w:r>
              <w:br/>
            </w:r>
            <w:r>
              <w:rPr>
                <w:rFonts w:ascii="Times New Roman"/>
                <w:b w:val="false"/>
                <w:i w:val="false"/>
                <w:color w:val="000000"/>
                <w:sz w:val="20"/>
              </w:rPr>
              <w:t>
По месту обучения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Қоғамдық орында (ақысыз негізде, мысалы, вокзалда, әуежайда, қоғамдық кітапханада)</w:t>
            </w:r>
            <w:r>
              <w:br/>
            </w: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r>
              <w:rPr>
                <w:rFonts w:ascii="Times New Roman"/>
                <w:b/>
                <w:i w:val="false"/>
                <w:color w:val="000000"/>
                <w:sz w:val="20"/>
              </w:rPr>
              <w:t xml:space="preserve"> К</w:t>
            </w:r>
            <w:r>
              <w:rPr>
                <w:rFonts w:ascii="Times New Roman"/>
                <w:b/>
                <w:i w:val="false"/>
                <w:color w:val="000000"/>
                <w:sz w:val="20"/>
              </w:rPr>
              <w:t>өршілерде, достарда немесе туысқандарда</w:t>
            </w:r>
            <w:r>
              <w:br/>
            </w:r>
            <w:r>
              <w:rPr>
                <w:rFonts w:ascii="Times New Roman"/>
                <w:b w:val="false"/>
                <w:i w:val="false"/>
                <w:color w:val="000000"/>
                <w:sz w:val="20"/>
              </w:rPr>
              <w:t>
У соседей, друзей или родственников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Ұтқыр телефон арқылы кез келген жерде</w:t>
            </w:r>
            <w:r>
              <w:br/>
            </w:r>
            <w:r>
              <w:rPr>
                <w:rFonts w:ascii="Times New Roman"/>
                <w:b w:val="false"/>
                <w:i w:val="false"/>
                <w:color w:val="000000"/>
                <w:sz w:val="20"/>
              </w:rPr>
              <w:t>
В любом месте через мобильный телефон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23.7 </w:t>
            </w:r>
            <w:r>
              <w:rPr>
                <w:rFonts w:ascii="Times New Roman"/>
                <w:b/>
                <w:i w:val="false"/>
                <w:color w:val="000000"/>
                <w:sz w:val="20"/>
              </w:rPr>
              <w:t>Бас</w:t>
            </w:r>
            <w:r>
              <w:rPr>
                <w:rFonts w:ascii="Times New Roman"/>
                <w:b/>
                <w:i w:val="false"/>
                <w:color w:val="000000"/>
                <w:sz w:val="20"/>
              </w:rPr>
              <w:t>қа ұтқыр қатынау құрылғылары арқылы кез келген жерде</w:t>
            </w:r>
            <w:r>
              <w:br/>
            </w:r>
            <w:r>
              <w:rPr>
                <w:rFonts w:ascii="Times New Roman"/>
                <w:b w:val="false"/>
                <w:i w:val="false"/>
                <w:color w:val="000000"/>
                <w:sz w:val="20"/>
              </w:rPr>
              <w:t>
В любом месте через другие устройства мобильного доступа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 Сіз Интернет желісіне қол жеткізу үшін төмендегі тасымалды жабдықтардың қай тү</w:t>
      </w:r>
      <w:r>
        <w:rPr>
          <w:rFonts w:ascii="Times New Roman"/>
          <w:b/>
          <w:i w:val="false"/>
          <w:color w:val="000000"/>
          <w:sz w:val="28"/>
        </w:rPr>
        <w:t>р</w:t>
      </w:r>
      <w:r>
        <w:rPr>
          <w:rFonts w:ascii="Times New Roman"/>
          <w:b/>
          <w:i w:val="false"/>
          <w:color w:val="000000"/>
          <w:sz w:val="28"/>
        </w:rPr>
        <w:t>ін пайдаландыңыз? (пайдаланатынның бәрін белгілеңіз)</w:t>
      </w:r>
    </w:p>
    <w:p>
      <w:pPr>
        <w:spacing w:after="0"/>
        <w:ind w:left="0"/>
        <w:jc w:val="both"/>
      </w:pPr>
      <w:r>
        <w:rPr>
          <w:rFonts w:ascii="Times New Roman"/>
          <w:b w:val="false"/>
          <w:i w:val="false"/>
          <w:color w:val="000000"/>
          <w:sz w:val="28"/>
        </w:rPr>
        <w:t>
      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3"/>
        <w:gridCol w:w="1097"/>
      </w:tblGrid>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Ұтқыр телефон</w:t>
            </w:r>
            <w:r>
              <w:br/>
            </w:r>
            <w:r>
              <w:rPr>
                <w:rFonts w:ascii="Times New Roman"/>
                <w:b w:val="false"/>
                <w:i w:val="false"/>
                <w:color w:val="000000"/>
                <w:sz w:val="20"/>
              </w:rPr>
              <w:t>
Мобильный телефон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24.1.1 Интернет желі</w:t>
            </w:r>
            <w:r>
              <w:rPr>
                <w:rFonts w:ascii="Times New Roman"/>
                <w:b/>
                <w:i w:val="false"/>
                <w:color w:val="000000"/>
                <w:sz w:val="20"/>
              </w:rPr>
              <w:t>с</w:t>
            </w:r>
            <w:r>
              <w:rPr>
                <w:rFonts w:ascii="Times New Roman"/>
                <w:b/>
                <w:i w:val="false"/>
                <w:color w:val="000000"/>
                <w:sz w:val="20"/>
              </w:rPr>
              <w:t>іне қосылу үшін технологияны пайдалана отырып, ұтқыр байланыс желісі бойынша</w:t>
            </w:r>
            <w:r>
              <w:br/>
            </w:r>
            <w:r>
              <w:rPr>
                <w:rFonts w:ascii="Times New Roman"/>
                <w:b w:val="false"/>
                <w:i w:val="false"/>
                <w:color w:val="000000"/>
                <w:sz w:val="20"/>
              </w:rPr>
              <w:t>
По сети мобильной связи, используя технологию для подключения к сети Интернет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24.1.2 </w:t>
            </w:r>
            <w:r>
              <w:rPr>
                <w:rFonts w:ascii="Times New Roman"/>
                <w:b/>
                <w:i w:val="false"/>
                <w:color w:val="000000"/>
                <w:sz w:val="20"/>
              </w:rPr>
              <w:t>Бас</w:t>
            </w:r>
            <w:r>
              <w:rPr>
                <w:rFonts w:ascii="Times New Roman"/>
                <w:b/>
                <w:i w:val="false"/>
                <w:color w:val="000000"/>
                <w:sz w:val="20"/>
              </w:rPr>
              <w:t>қа да сымсыз байланыс желілері бойынша (мысалы, клиенттік Wi-Fi (Вай-Фай) қабылдау-жіберу құрылғыларымен жабдықталған ұтқыр құрылғылар)</w:t>
            </w:r>
            <w:r>
              <w:br/>
            </w: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Планшет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24.2.1 USB (ЮЭСБИ</w:t>
            </w:r>
            <w:r>
              <w:rPr>
                <w:rFonts w:ascii="Times New Roman"/>
                <w:b/>
                <w:i w:val="false"/>
                <w:color w:val="000000"/>
                <w:sz w:val="20"/>
              </w:rPr>
              <w:t>)-</w:t>
            </w:r>
            <w:r>
              <w:rPr>
                <w:rFonts w:ascii="Times New Roman"/>
                <w:b/>
                <w:i w:val="false"/>
                <w:color w:val="000000"/>
                <w:sz w:val="20"/>
              </w:rPr>
              <w:t>кілт/аппараттық кілт немесе интеграцияланатын деректер SIM (СИМ)-картасын пайдалана отырып, ұтқыр байланыс желісі бойынша</w:t>
            </w:r>
            <w:r>
              <w:br/>
            </w: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24.2.2 </w:t>
            </w:r>
            <w:r>
              <w:rPr>
                <w:rFonts w:ascii="Times New Roman"/>
                <w:b/>
                <w:i w:val="false"/>
                <w:color w:val="000000"/>
                <w:sz w:val="20"/>
              </w:rPr>
              <w:t>Бас</w:t>
            </w:r>
            <w:r>
              <w:rPr>
                <w:rFonts w:ascii="Times New Roman"/>
                <w:b/>
                <w:i w:val="false"/>
                <w:color w:val="000000"/>
                <w:sz w:val="20"/>
              </w:rPr>
              <w:t xml:space="preserve">қа да сымсыз байланыс желілері бойынша (мысалы, клиенттік Wi-Fi </w:t>
            </w:r>
            <w:r>
              <w:rPr>
                <w:rFonts w:ascii="Times New Roman"/>
                <w:b/>
                <w:i w:val="false"/>
                <w:color w:val="000000"/>
                <w:sz w:val="20"/>
              </w:rPr>
              <w:t>(Вай-Фай) қабылдау-жіберу құрылғыларымен жабдықталған ұтқыр құрылғылар)</w:t>
            </w:r>
            <w:r>
              <w:br/>
            </w: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Тасымалды компьютер (ноутбук, нетбук, ультрабук)</w:t>
            </w:r>
            <w:r>
              <w:br/>
            </w:r>
            <w:r>
              <w:rPr>
                <w:rFonts w:ascii="Times New Roman"/>
                <w:b w:val="false"/>
                <w:i w:val="false"/>
                <w:color w:val="000000"/>
                <w:sz w:val="20"/>
              </w:rPr>
              <w:t>
Переносной компьютер (ноутбук, нетбук, ультрабук)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24.3.1 USB (ЮЭСБИ</w:t>
            </w:r>
            <w:r>
              <w:rPr>
                <w:rFonts w:ascii="Times New Roman"/>
                <w:b/>
                <w:i w:val="false"/>
                <w:color w:val="000000"/>
                <w:sz w:val="20"/>
              </w:rPr>
              <w:t>)-</w:t>
            </w:r>
            <w:r>
              <w:rPr>
                <w:rFonts w:ascii="Times New Roman"/>
                <w:b/>
                <w:i w:val="false"/>
                <w:color w:val="000000"/>
                <w:sz w:val="20"/>
              </w:rPr>
              <w:t>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r>
              <w:br/>
            </w: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24.3.2 </w:t>
            </w:r>
            <w:r>
              <w:rPr>
                <w:rFonts w:ascii="Times New Roman"/>
                <w:b/>
                <w:i w:val="false"/>
                <w:color w:val="000000"/>
                <w:sz w:val="20"/>
              </w:rPr>
              <w:t>Бас</w:t>
            </w:r>
            <w:r>
              <w:rPr>
                <w:rFonts w:ascii="Times New Roman"/>
                <w:b/>
                <w:i w:val="false"/>
                <w:color w:val="000000"/>
                <w:sz w:val="20"/>
              </w:rPr>
              <w:t>қа да сымсыз байланыс желілері бойынша (мысалы, клиенттік Wi-Fi (Вай-Фай) қабылдау-жіберу құрылғыларымен жабдықталған ұтқыр құрылғылар)</w:t>
            </w:r>
            <w:r>
              <w:br/>
            </w: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Басқа да тасымалды құрылғылар (мысалы</w:t>
            </w:r>
            <w:r>
              <w:rPr>
                <w:rFonts w:ascii="Times New Roman"/>
                <w:b/>
                <w:i w:val="false"/>
                <w:color w:val="000000"/>
                <w:sz w:val="20"/>
              </w:rPr>
              <w:t>,т</w:t>
            </w:r>
            <w:r>
              <w:rPr>
                <w:rFonts w:ascii="Times New Roman"/>
                <w:b/>
                <w:i w:val="false"/>
                <w:color w:val="000000"/>
                <w:sz w:val="20"/>
              </w:rPr>
              <w:t>асымалды ойын консолдары, сағаттар, электронды кітаптарды оқу үшін құрылғылар)</w:t>
            </w:r>
            <w:r>
              <w:br/>
            </w: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25. Сіз ұтқыр (ұялы) байланыс арқылы Интернет желісінің сапасы мен қолжетімділігіне қанағаттанасызба?</w:t>
      </w:r>
    </w:p>
    <w:p>
      <w:pPr>
        <w:spacing w:after="0"/>
        <w:ind w:left="0"/>
        <w:jc w:val="both"/>
      </w:pPr>
      <w:r>
        <w:rPr>
          <w:rFonts w:ascii="Times New Roman"/>
          <w:b w:val="false"/>
          <w:i w:val="false"/>
          <w:color w:val="000000"/>
          <w:sz w:val="28"/>
        </w:rPr>
        <w:t>
      Вы удовлетворены качеством и доступностью сети Интернет через мобильную (сотовую) связь?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6"/>
        <w:gridCol w:w="4474"/>
      </w:tblGrid>
      <w:tr>
        <w:trPr>
          <w:trHeight w:val="30"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Қанағаттанбаған</w:t>
            </w:r>
            <w:r>
              <w:br/>
            </w:r>
            <w:r>
              <w:rPr>
                <w:rFonts w:ascii="Times New Roman"/>
                <w:b w:val="false"/>
                <w:i w:val="false"/>
                <w:color w:val="000000"/>
                <w:sz w:val="20"/>
              </w:rPr>
              <w:t>
Не удовлетворен</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Қанағаттанған</w:t>
            </w:r>
            <w:r>
              <w:br/>
            </w:r>
            <w:r>
              <w:rPr>
                <w:rFonts w:ascii="Times New Roman"/>
                <w:b w:val="false"/>
                <w:i w:val="false"/>
                <w:color w:val="000000"/>
                <w:sz w:val="20"/>
              </w:rPr>
              <w:t>
Удовлетворен</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26. Сіз Интернет желісін қандай мақсатта пайдаландыңыз? (пайдаланған мақсаттардыңбарлығын белг</w:t>
      </w:r>
      <w:r>
        <w:rPr>
          <w:rFonts w:ascii="Times New Roman"/>
          <w:b/>
          <w:i w:val="false"/>
          <w:color w:val="000000"/>
          <w:sz w:val="28"/>
        </w:rPr>
        <w:t>i</w:t>
      </w:r>
      <w:r>
        <w:rPr>
          <w:rFonts w:ascii="Times New Roman"/>
          <w:b/>
          <w:i w:val="false"/>
          <w:color w:val="000000"/>
          <w:sz w:val="28"/>
        </w:rPr>
        <w:t>леңiз)</w:t>
      </w:r>
    </w:p>
    <w:p>
      <w:pPr>
        <w:spacing w:after="0"/>
        <w:ind w:left="0"/>
        <w:jc w:val="both"/>
      </w:pP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3"/>
        <w:gridCol w:w="367"/>
      </w:tblGrid>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 Тауарлар мен көрсетілетін қызметтер </w:t>
            </w:r>
            <w:r>
              <w:rPr>
                <w:rFonts w:ascii="Times New Roman"/>
                <w:b/>
                <w:i w:val="false"/>
                <w:color w:val="000000"/>
                <w:sz w:val="20"/>
              </w:rPr>
              <w:t>туралы</w:t>
            </w:r>
            <w:r>
              <w:rPr>
                <w:rFonts w:ascii="Times New Roman"/>
                <w:b/>
                <w:i w:val="false"/>
                <w:color w:val="000000"/>
                <w:sz w:val="20"/>
              </w:rPr>
              <w:t xml:space="preserve"> ақпараттарды алу</w:t>
            </w:r>
            <w:r>
              <w:br/>
            </w:r>
            <w:r>
              <w:rPr>
                <w:rFonts w:ascii="Times New Roman"/>
                <w:b w:val="false"/>
                <w:i w:val="false"/>
                <w:color w:val="000000"/>
                <w:sz w:val="20"/>
              </w:rPr>
              <w:t>
Получение информации о товарах и услугах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26.2 Денсаулық сақтаумен немесе денсаулық сақтау саласындағы көрсетілетін қызметтермен </w:t>
            </w:r>
            <w:r>
              <w:rPr>
                <w:rFonts w:ascii="Times New Roman"/>
                <w:b/>
                <w:i w:val="false"/>
                <w:color w:val="000000"/>
                <w:sz w:val="20"/>
              </w:rPr>
              <w:t>байланысты</w:t>
            </w:r>
            <w:r>
              <w:rPr>
                <w:rFonts w:ascii="Times New Roman"/>
                <w:b/>
                <w:i w:val="false"/>
                <w:color w:val="000000"/>
                <w:sz w:val="20"/>
              </w:rPr>
              <w:t xml:space="preserve"> ақпараттарды іздеу</w:t>
            </w:r>
            <w:r>
              <w:br/>
            </w: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26.3 Веб-сайт арқылы денсаулығына байланысты </w:t>
            </w:r>
            <w:r>
              <w:rPr>
                <w:rFonts w:ascii="Times New Roman"/>
                <w:b/>
                <w:i w:val="false"/>
                <w:color w:val="000000"/>
                <w:sz w:val="20"/>
              </w:rPr>
              <w:t>маман</w:t>
            </w:r>
            <w:r>
              <w:rPr>
                <w:rFonts w:ascii="Times New Roman"/>
                <w:b/>
                <w:i w:val="false"/>
                <w:color w:val="000000"/>
                <w:sz w:val="20"/>
              </w:rPr>
              <w:t>ға қабылдауға жазылу</w:t>
            </w:r>
            <w:r>
              <w:br/>
            </w:r>
            <w:r>
              <w:rPr>
                <w:rFonts w:ascii="Times New Roman"/>
                <w:b w:val="false"/>
                <w:i w:val="false"/>
                <w:color w:val="000000"/>
                <w:sz w:val="20"/>
              </w:rPr>
              <w:t>
Запись на прием к специалисту по поводу здоровья через веб-сайт</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Интернет желісі/VoIP (ВоАЙПИ) арқылы телефонмен сөйлесу</w:t>
            </w:r>
            <w:r>
              <w:br/>
            </w:r>
            <w:r>
              <w:rPr>
                <w:rFonts w:ascii="Times New Roman"/>
                <w:b w:val="false"/>
                <w:i w:val="false"/>
                <w:color w:val="000000"/>
                <w:sz w:val="20"/>
              </w:rPr>
              <w:t>
Телефонные переговоры через сеть Интернет/VoIP (ВоАЙПИ)</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Әлеуметтік желілерге қатысу (мысалы, Одноклассники, Facebook (Фэйсбук), Twitter (</w:t>
            </w:r>
            <w:r>
              <w:rPr>
                <w:rFonts w:ascii="Times New Roman"/>
                <w:b/>
                <w:i w:val="false"/>
                <w:color w:val="000000"/>
                <w:sz w:val="20"/>
              </w:rPr>
              <w:t>Твиттер), Instagram (Инстаграм)</w:t>
            </w:r>
            <w:r>
              <w:br/>
            </w: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 Чаттарға, блогтарға, жаңалық</w:t>
            </w:r>
            <w:r>
              <w:rPr>
                <w:rFonts w:ascii="Times New Roman"/>
                <w:b/>
                <w:i w:val="false"/>
                <w:color w:val="000000"/>
                <w:sz w:val="20"/>
              </w:rPr>
              <w:t>тар</w:t>
            </w:r>
            <w:r>
              <w:rPr>
                <w:rFonts w:ascii="Times New Roman"/>
                <w:b/>
                <w:i w:val="false"/>
                <w:color w:val="000000"/>
                <w:sz w:val="20"/>
              </w:rPr>
              <w:t>ға және онлайн-талқылауларға қол жеткізу</w:t>
            </w:r>
            <w:r>
              <w:br/>
            </w:r>
            <w:r>
              <w:rPr>
                <w:rFonts w:ascii="Times New Roman"/>
                <w:b w:val="false"/>
                <w:i w:val="false"/>
                <w:color w:val="000000"/>
                <w:sz w:val="20"/>
              </w:rPr>
              <w:t>
Доступ к чатам, блогам, новостям и онлайн-дискуссиям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r>
              <w:rPr>
                <w:rFonts w:ascii="Times New Roman"/>
                <w:b/>
                <w:i w:val="false"/>
                <w:color w:val="000000"/>
                <w:sz w:val="20"/>
              </w:rPr>
              <w:t xml:space="preserve"> А</w:t>
            </w:r>
            <w:r>
              <w:rPr>
                <w:rFonts w:ascii="Times New Roman"/>
                <w:b/>
                <w:i w:val="false"/>
                <w:color w:val="000000"/>
                <w:sz w:val="20"/>
              </w:rPr>
              <w:t>қпарат орналастыру немесе хабарламалармен шапшаң алмасу (мысалы, WhatsApp (Ватсап), Viber (Вайбер)</w:t>
            </w:r>
            <w:r>
              <w:br/>
            </w:r>
            <w:r>
              <w:rPr>
                <w:rFonts w:ascii="Times New Roman"/>
                <w:b w:val="false"/>
                <w:i w:val="false"/>
                <w:color w:val="000000"/>
                <w:sz w:val="20"/>
              </w:rPr>
              <w:t>
Размещение информации или мгновенный обмен сообщениями (например, WhatsApp (Ватсап),Viber (Вайбер)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Тауарларды немесе көрсетілетін қызметтерді сатып алу немесе тапсырыс беру (OLX (ОЛИКС), La</w:t>
            </w:r>
            <w:r>
              <w:rPr>
                <w:rFonts w:ascii="Times New Roman"/>
                <w:b/>
                <w:i w:val="false"/>
                <w:color w:val="000000"/>
                <w:sz w:val="20"/>
              </w:rPr>
              <w:t>м</w:t>
            </w:r>
            <w:r>
              <w:rPr>
                <w:rFonts w:ascii="Times New Roman"/>
                <w:b/>
                <w:i w:val="false"/>
                <w:color w:val="000000"/>
                <w:sz w:val="20"/>
              </w:rPr>
              <w:t>oda (Ламода), eBay (еБэй) арқылы)</w:t>
            </w:r>
            <w:r>
              <w:br/>
            </w:r>
            <w:r>
              <w:rPr>
                <w:rFonts w:ascii="Times New Roman"/>
                <w:b w:val="false"/>
                <w:i w:val="false"/>
                <w:color w:val="000000"/>
                <w:sz w:val="20"/>
              </w:rPr>
              <w:t>
Покупка или заказ товаров или услуг (через OLX (ОЛИКС), Laмoda (Ламода), eBay (еБэй)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26.10 Тауарларды немесе көрсетілетін қызметтерді сату (OLX (ОЛИКС), Ebay (еБэй) арқылы)</w:t>
            </w:r>
            <w:r>
              <w:br/>
            </w:r>
            <w:r>
              <w:rPr>
                <w:rFonts w:ascii="Times New Roman"/>
                <w:b w:val="false"/>
                <w:i w:val="false"/>
                <w:color w:val="000000"/>
                <w:sz w:val="20"/>
              </w:rPr>
              <w:t>
Продажа товаров или услуг (через OLX (ОЛИКС), eBay (еБэй)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26.11 Сапар кезінде саяхаттаумен немесе қонақүйлерде орналасумен байланысты көрсетілетін қызметтерді алу</w:t>
            </w:r>
            <w:r>
              <w:br/>
            </w: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26.12</w:t>
            </w:r>
            <w:r>
              <w:rPr>
                <w:rFonts w:ascii="Times New Roman"/>
                <w:b/>
                <w:i w:val="false"/>
                <w:color w:val="000000"/>
                <w:sz w:val="20"/>
              </w:rPr>
              <w:t xml:space="preserve"> К</w:t>
            </w:r>
            <w:r>
              <w:rPr>
                <w:rFonts w:ascii="Times New Roman"/>
                <w:b/>
                <w:i w:val="false"/>
                <w:color w:val="000000"/>
                <w:sz w:val="20"/>
              </w:rPr>
              <w:t>әсіби желілерге қатысу</w:t>
            </w:r>
            <w:r>
              <w:br/>
            </w:r>
            <w:r>
              <w:rPr>
                <w:rFonts w:ascii="Times New Roman"/>
                <w:b w:val="false"/>
                <w:i w:val="false"/>
                <w:color w:val="000000"/>
                <w:sz w:val="20"/>
              </w:rPr>
              <w:t>
Участие в профессиональных сетях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26.13</w:t>
            </w:r>
            <w:r>
              <w:rPr>
                <w:rFonts w:ascii="Times New Roman"/>
                <w:b/>
                <w:i w:val="false"/>
                <w:color w:val="000000"/>
                <w:sz w:val="20"/>
              </w:rPr>
              <w:t xml:space="preserve"> Ж</w:t>
            </w:r>
            <w:r>
              <w:rPr>
                <w:rFonts w:ascii="Times New Roman"/>
                <w:b/>
                <w:i w:val="false"/>
                <w:color w:val="000000"/>
                <w:sz w:val="20"/>
              </w:rPr>
              <w:t>ұмыс іздеу немесе жұмысқа қатысты өтініш беру</w:t>
            </w:r>
            <w:r>
              <w:br/>
            </w:r>
            <w:r>
              <w:rPr>
                <w:rFonts w:ascii="Times New Roman"/>
                <w:b w:val="false"/>
                <w:i w:val="false"/>
                <w:color w:val="000000"/>
                <w:sz w:val="20"/>
              </w:rPr>
              <w:t>
Поиск работы или подача заявления по поводу работы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26.14 Интернет-банкингті пайдалану</w:t>
            </w:r>
            <w:r>
              <w:br/>
            </w:r>
            <w:r>
              <w:rPr>
                <w:rFonts w:ascii="Times New Roman"/>
                <w:b w:val="false"/>
                <w:i w:val="false"/>
                <w:color w:val="000000"/>
                <w:sz w:val="20"/>
              </w:rPr>
              <w:t>
Использование Интернет-банкинга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26.15</w:t>
            </w:r>
            <w:r>
              <w:rPr>
                <w:rFonts w:ascii="Times New Roman"/>
                <w:b/>
                <w:i w:val="false"/>
                <w:color w:val="000000"/>
                <w:sz w:val="20"/>
              </w:rPr>
              <w:t xml:space="preserve"> Б</w:t>
            </w:r>
            <w:r>
              <w:rPr>
                <w:rFonts w:ascii="Times New Roman"/>
                <w:b/>
                <w:i w:val="false"/>
                <w:color w:val="000000"/>
                <w:sz w:val="20"/>
              </w:rPr>
              <w:t>ілім беру және оқыту саласындағы қызмет (википедия, онлайн энциклопедиялар)</w:t>
            </w:r>
            <w:r>
              <w:br/>
            </w:r>
            <w:r>
              <w:rPr>
                <w:rFonts w:ascii="Times New Roman"/>
                <w:b w:val="false"/>
                <w:i w:val="false"/>
                <w:color w:val="000000"/>
                <w:sz w:val="20"/>
              </w:rPr>
              <w:t>
Деятельность в области образования и обучения (википедия, онлайн энциклопедии)</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26.16 Ресми онлайн-курстарды пайдалану</w:t>
            </w:r>
            <w:r>
              <w:br/>
            </w:r>
            <w:r>
              <w:rPr>
                <w:rFonts w:ascii="Times New Roman"/>
                <w:b w:val="false"/>
                <w:i w:val="false"/>
                <w:color w:val="000000"/>
                <w:sz w:val="20"/>
              </w:rPr>
              <w:t>
Использование официальных онлайн-курсов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26.17 Фильмдерді, суреттерді, музыканы жүктеу, бейнетуындыны қарау, музыка тыңдау, ойын ойнау немесе ойындар жүктеу</w:t>
            </w:r>
            <w:r>
              <w:br/>
            </w: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26.18 Веб-радио тыңдау (ақылы да, ақысыз да)</w:t>
            </w:r>
            <w:r>
              <w:br/>
            </w:r>
            <w:r>
              <w:rPr>
                <w:rFonts w:ascii="Times New Roman"/>
                <w:b w:val="false"/>
                <w:i w:val="false"/>
                <w:color w:val="000000"/>
                <w:sz w:val="20"/>
              </w:rPr>
              <w:t>
Прослушивание веб-радио (как платно, так и бесплатно)</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26.19 Веб </w:t>
            </w:r>
            <w:r>
              <w:rPr>
                <w:rFonts w:ascii="Times New Roman"/>
                <w:b/>
                <w:i w:val="false"/>
                <w:color w:val="000000"/>
                <w:sz w:val="20"/>
              </w:rPr>
              <w:t>–т</w:t>
            </w:r>
            <w:r>
              <w:rPr>
                <w:rFonts w:ascii="Times New Roman"/>
                <w:b/>
                <w:i w:val="false"/>
                <w:color w:val="000000"/>
                <w:sz w:val="20"/>
              </w:rPr>
              <w:t>елевидение қарау (ақылы да, ақысыз да)</w:t>
            </w:r>
            <w:r>
              <w:br/>
            </w:r>
            <w:r>
              <w:rPr>
                <w:rFonts w:ascii="Times New Roman"/>
                <w:b w:val="false"/>
                <w:i w:val="false"/>
                <w:color w:val="000000"/>
                <w:sz w:val="20"/>
              </w:rPr>
              <w:t>
Просмотр веб-телевидения (как платно, так и бесплатно)</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26.20</w:t>
            </w:r>
            <w:r>
              <w:rPr>
                <w:rFonts w:ascii="Times New Roman"/>
                <w:b/>
                <w:i w:val="false"/>
                <w:color w:val="000000"/>
                <w:sz w:val="20"/>
              </w:rPr>
              <w:t xml:space="preserve"> Б</w:t>
            </w:r>
            <w:r>
              <w:rPr>
                <w:rFonts w:ascii="Times New Roman"/>
                <w:b/>
                <w:i w:val="false"/>
                <w:color w:val="000000"/>
                <w:sz w:val="20"/>
              </w:rPr>
              <w:t>ағдарламалық қамтамасыз етуді немесе қосымшаларды көшіру</w:t>
            </w:r>
            <w:r>
              <w:br/>
            </w:r>
            <w:r>
              <w:rPr>
                <w:rFonts w:ascii="Times New Roman"/>
                <w:b w:val="false"/>
                <w:i w:val="false"/>
                <w:color w:val="000000"/>
                <w:sz w:val="20"/>
              </w:rPr>
              <w:t>
Скачивание программного обеспечения или приложений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[MISSING IMAGE: ,</w:t>
            </w:r>
            <w:r>
              <w:rPr>
                <w:rFonts w:ascii="Times New Roman"/>
                <w:b/>
                <w:i w:val="false"/>
                <w:color w:val="000000"/>
                <w:sz w:val="20"/>
              </w:rPr>
              <w:t xml:space="preserve">  ]</w:t>
            </w:r>
            <w:r>
              <w:rPr>
                <w:rFonts w:ascii="Times New Roman"/>
                <w:b/>
                <w:i w:val="false"/>
                <w:color w:val="000000"/>
                <w:sz w:val="20"/>
              </w:rPr>
              <w:t>26.21 Онлайн газеттер немесе журналдарды, электронды кітаптарды оқу немесе көшіру</w:t>
            </w:r>
            <w:r>
              <w:br/>
            </w:r>
            <w:r>
              <w:rPr>
                <w:rFonts w:ascii="Times New Roman"/>
                <w:b w:val="false"/>
                <w:i w:val="false"/>
                <w:color w:val="000000"/>
                <w:sz w:val="20"/>
              </w:rPr>
              <w:t>
Чтение или скачивание онлайновых газет или журналов, электронных книг</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26.22 Жалпы ортақ қол жеткізу үшін </w:t>
            </w:r>
            <w:r>
              <w:rPr>
                <w:rFonts w:ascii="Times New Roman"/>
                <w:b/>
                <w:i w:val="false"/>
                <w:color w:val="000000"/>
                <w:sz w:val="20"/>
              </w:rPr>
              <w:t>сайт</w:t>
            </w:r>
            <w:r>
              <w:rPr>
                <w:rFonts w:ascii="Times New Roman"/>
                <w:b/>
                <w:i w:val="false"/>
                <w:color w:val="000000"/>
                <w:sz w:val="20"/>
              </w:rPr>
              <w:t>қа мәтіндерді жүктеу</w:t>
            </w:r>
            <w:r>
              <w:br/>
            </w:r>
            <w:r>
              <w:rPr>
                <w:rFonts w:ascii="Times New Roman"/>
                <w:b w:val="false"/>
                <w:i w:val="false"/>
                <w:color w:val="000000"/>
                <w:sz w:val="20"/>
              </w:rPr>
              <w:t>
Загрузка содержания на сайт для всеобщего доступа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26.23 Азаматтық немесе саяси мәселелер бойынша онлайн </w:t>
            </w:r>
            <w:r>
              <w:rPr>
                <w:rFonts w:ascii="Times New Roman"/>
                <w:b/>
                <w:i w:val="false"/>
                <w:color w:val="000000"/>
                <w:sz w:val="20"/>
              </w:rPr>
              <w:t>консультациялар</w:t>
            </w:r>
            <w:r>
              <w:rPr>
                <w:rFonts w:ascii="Times New Roman"/>
                <w:b/>
                <w:i w:val="false"/>
                <w:color w:val="000000"/>
                <w:sz w:val="20"/>
              </w:rPr>
              <w:t>ға немесе дауыс берулерге қатысу</w:t>
            </w:r>
            <w:r>
              <w:br/>
            </w: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26.24 Құжаттарды, суреттерді, музыканы, бейнетуындыны немесе </w:t>
            </w:r>
            <w:r>
              <w:rPr>
                <w:rFonts w:ascii="Times New Roman"/>
                <w:b/>
                <w:i w:val="false"/>
                <w:color w:val="000000"/>
                <w:sz w:val="20"/>
              </w:rPr>
              <w:t>бас</w:t>
            </w:r>
            <w:r>
              <w:rPr>
                <w:rFonts w:ascii="Times New Roman"/>
                <w:b/>
                <w:i w:val="false"/>
                <w:color w:val="000000"/>
                <w:sz w:val="20"/>
              </w:rPr>
              <w:t>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r>
              <w:br/>
            </w: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26.25 Интернет арқылы жұмыс жасау үшін, </w:t>
            </w:r>
            <w:r>
              <w:rPr>
                <w:rFonts w:ascii="Times New Roman"/>
                <w:b/>
                <w:i w:val="false"/>
                <w:color w:val="000000"/>
                <w:sz w:val="20"/>
              </w:rPr>
              <w:t>м</w:t>
            </w:r>
            <w:r>
              <w:rPr>
                <w:rFonts w:ascii="Times New Roman"/>
                <w:b/>
                <w:i w:val="false"/>
                <w:color w:val="000000"/>
                <w:sz w:val="20"/>
              </w:rPr>
              <w:t>әтіндік құжаттарды, кестелерді немесе презентацияларды редакциялау үшін бағдарламалық қамтамасыз етуді пайдалану</w:t>
            </w:r>
            <w:r>
              <w:br/>
            </w: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26.26 Қызметтің өзге де түрлері (көрсетуіңізді өті</w:t>
            </w:r>
            <w:r>
              <w:rPr>
                <w:rFonts w:ascii="Times New Roman"/>
                <w:b/>
                <w:i w:val="false"/>
                <w:color w:val="000000"/>
                <w:sz w:val="20"/>
              </w:rPr>
              <w:t>нем</w:t>
            </w:r>
            <w:r>
              <w:rPr>
                <w:rFonts w:ascii="Times New Roman"/>
                <w:b/>
                <w:i w:val="false"/>
                <w:color w:val="000000"/>
                <w:sz w:val="20"/>
              </w:rPr>
              <w:t>із)</w:t>
            </w:r>
            <w:r>
              <w:br/>
            </w:r>
            <w:r>
              <w:rPr>
                <w:rFonts w:ascii="Times New Roman"/>
                <w:b w:val="false"/>
                <w:i w:val="false"/>
                <w:color w:val="000000"/>
                <w:sz w:val="20"/>
              </w:rPr>
              <w:t>
Прочие виды деятельности (просьба указать)________________________________</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Сіз Интернет желісі арқылы электрондық үкіметтің (мемлекеттік органдардың веб-сайты)  </w:t>
      </w:r>
      <w:r>
        <w:rPr>
          <w:rFonts w:ascii="Times New Roman"/>
          <w:b/>
          <w:i w:val="false"/>
          <w:color w:val="000000"/>
          <w:sz w:val="28"/>
        </w:rPr>
        <w:t>халы</w:t>
      </w:r>
      <w:r>
        <w:rPr>
          <w:rFonts w:ascii="Times New Roman"/>
          <w:b/>
          <w:i w:val="false"/>
          <w:color w:val="000000"/>
          <w:sz w:val="28"/>
        </w:rPr>
        <w:t>ққа көрсететін қызметтерін пайдаландыңыз ба?</w:t>
      </w:r>
    </w:p>
    <w:p>
      <w:pPr>
        <w:spacing w:after="0"/>
        <w:ind w:left="0"/>
        <w:jc w:val="both"/>
      </w:pPr>
      <w:r>
        <w:rPr>
          <w:rFonts w:ascii="Times New Roman"/>
          <w:b w:val="false"/>
          <w:i w:val="false"/>
          <w:color w:val="000000"/>
          <w:sz w:val="28"/>
        </w:rPr>
        <w:t>
      Пользовались ли Вы услугами электронного правительства (веб-сайты государственных  органов) для населения через сеть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91"/>
        <w:gridCol w:w="1342"/>
        <w:gridCol w:w="2103"/>
        <w:gridCol w:w="391"/>
        <w:gridCol w:w="1342"/>
        <w:gridCol w:w="3391"/>
        <w:gridCol w:w="1237"/>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520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модулі</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F</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Сіз электрондық үкімет көрсететін қандай қызметтерді пайдаландыңыз? (бі</w:t>
      </w:r>
      <w:r>
        <w:rPr>
          <w:rFonts w:ascii="Times New Roman"/>
          <w:b/>
          <w:i w:val="false"/>
          <w:color w:val="000000"/>
          <w:sz w:val="28"/>
        </w:rPr>
        <w:t>р</w:t>
      </w:r>
      <w:r>
        <w:rPr>
          <w:rFonts w:ascii="Times New Roman"/>
          <w:b/>
          <w:i w:val="false"/>
          <w:color w:val="000000"/>
          <w:sz w:val="28"/>
        </w:rPr>
        <w:t xml:space="preserve"> немесе одан көп жауапты белгілеуге болады)</w:t>
      </w:r>
    </w:p>
    <w:p>
      <w:pPr>
        <w:spacing w:after="0"/>
        <w:ind w:left="0"/>
        <w:jc w:val="both"/>
      </w:pPr>
      <w:r>
        <w:rPr>
          <w:rFonts w:ascii="Times New Roman"/>
          <w:b w:val="false"/>
          <w:i w:val="false"/>
          <w:color w:val="000000"/>
          <w:sz w:val="28"/>
        </w:rPr>
        <w:t>
      Какими услугами электронного правительства Вы пользовались? (можно  отметить один или более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4"/>
        <w:gridCol w:w="2726"/>
      </w:tblGrid>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Мемлекеттік басқару органдарының веб-сайты арқ</w:t>
            </w:r>
            <w:r>
              <w:rPr>
                <w:rFonts w:ascii="Times New Roman"/>
                <w:b/>
                <w:i w:val="false"/>
                <w:color w:val="000000"/>
                <w:sz w:val="20"/>
              </w:rPr>
              <w:t>ылы</w:t>
            </w:r>
            <w:r>
              <w:rPr>
                <w:rFonts w:ascii="Times New Roman"/>
                <w:b/>
                <w:i w:val="false"/>
                <w:color w:val="000000"/>
                <w:sz w:val="20"/>
              </w:rPr>
              <w:t xml:space="preserve"> ақпарат алу</w:t>
            </w:r>
            <w:r>
              <w:br/>
            </w:r>
            <w:r>
              <w:rPr>
                <w:rFonts w:ascii="Times New Roman"/>
                <w:b w:val="false"/>
                <w:i w:val="false"/>
                <w:color w:val="000000"/>
                <w:sz w:val="20"/>
              </w:rPr>
              <w:t>
Получение информации через веб-сайт органов государственного управления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Мемлекетті</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w:t>
            </w:r>
            <w:r>
              <w:rPr>
                <w:rFonts w:ascii="Times New Roman"/>
                <w:b/>
                <w:i w:val="false"/>
                <w:color w:val="000000"/>
                <w:sz w:val="20"/>
              </w:rPr>
              <w:t>қару органдарының сайтынан ресми нысандарды жүктеу (көшіру)</w:t>
            </w:r>
            <w:r>
              <w:br/>
            </w:r>
            <w:r>
              <w:rPr>
                <w:rFonts w:ascii="Times New Roman"/>
                <w:b w:val="false"/>
                <w:i w:val="false"/>
                <w:color w:val="000000"/>
                <w:sz w:val="20"/>
              </w:rPr>
              <w:t>
Загрузка (скачивание) официальных форм с сайта органов государственного управления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Толтырылған нысандарды электронды түрде жіберу</w:t>
            </w:r>
            <w:r>
              <w:br/>
            </w:r>
            <w:r>
              <w:rPr>
                <w:rFonts w:ascii="Times New Roman"/>
                <w:b w:val="false"/>
                <w:i w:val="false"/>
                <w:color w:val="000000"/>
                <w:sz w:val="20"/>
              </w:rPr>
              <w:t>
Электронная отправка заполненных форм</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САУДАМОДУЛЬ</w:t>
      </w:r>
    </w:p>
    <w:p>
      <w:pPr>
        <w:spacing w:after="0"/>
        <w:ind w:left="0"/>
        <w:jc w:val="both"/>
      </w:pPr>
      <w:r>
        <w:rPr>
          <w:rFonts w:ascii="Times New Roman"/>
          <w:b w:val="false"/>
          <w:i w:val="false"/>
          <w:color w:val="000000"/>
          <w:sz w:val="28"/>
        </w:rPr>
        <w:t>
      "F": ЭЛЕКТРОННАЯ ТОРГОВЛЯ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29. Соңғы 12 ай ішінде</w:t>
      </w:r>
      <w:r>
        <w:rPr>
          <w:rFonts w:ascii="Times New Roman"/>
          <w:b/>
          <w:i w:val="false"/>
          <w:color w:val="000000"/>
          <w:sz w:val="28"/>
        </w:rPr>
        <w:t xml:space="preserve"> С</w:t>
      </w:r>
      <w:r>
        <w:rPr>
          <w:rFonts w:ascii="Times New Roman"/>
          <w:b/>
          <w:i w:val="false"/>
          <w:color w:val="000000"/>
          <w:sz w:val="28"/>
        </w:rPr>
        <w:t>із Интернет желісі арқылы тауарлар және көрсетілетін қ</w:t>
      </w:r>
      <w:r>
        <w:rPr>
          <w:rFonts w:ascii="Times New Roman"/>
          <w:b/>
          <w:i w:val="false"/>
          <w:color w:val="000000"/>
          <w:sz w:val="28"/>
        </w:rPr>
        <w:t xml:space="preserve">ызметтерді </w:t>
      </w:r>
      <w:r>
        <w:rPr>
          <w:rFonts w:ascii="Times New Roman"/>
          <w:b/>
          <w:i w:val="false"/>
          <w:color w:val="000000"/>
          <w:sz w:val="28"/>
        </w:rPr>
        <w:t>сатып алдыңыз ба (тапсырыс бердіңіз бе)?</w:t>
      </w:r>
    </w:p>
    <w:p>
      <w:pPr>
        <w:spacing w:after="0"/>
        <w:ind w:left="0"/>
        <w:jc w:val="both"/>
      </w:pP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372"/>
        <w:gridCol w:w="1277"/>
        <w:gridCol w:w="2002"/>
        <w:gridCol w:w="372"/>
        <w:gridCol w:w="1278"/>
        <w:gridCol w:w="3228"/>
        <w:gridCol w:w="1770"/>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520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33 және соңы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конец</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қандай тауарлар мен көрсетілетін қызметтерді Интернет желісі арқылы сатып алдыңыз (тапсырыс бердіңіз)? (сатып алғанның барлығын белг</w:t>
      </w:r>
      <w:r>
        <w:rPr>
          <w:rFonts w:ascii="Times New Roman"/>
          <w:b/>
          <w:i w:val="false"/>
          <w:color w:val="000000"/>
          <w:sz w:val="28"/>
        </w:rPr>
        <w:t>i</w:t>
      </w:r>
      <w:r>
        <w:rPr>
          <w:rFonts w:ascii="Times New Roman"/>
          <w:b/>
          <w:i w:val="false"/>
          <w:color w:val="000000"/>
          <w:sz w:val="28"/>
        </w:rPr>
        <w:t>леңiз)</w:t>
      </w:r>
    </w:p>
    <w:p>
      <w:pPr>
        <w:spacing w:after="0"/>
        <w:ind w:left="0"/>
        <w:jc w:val="both"/>
      </w:pP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2"/>
        <w:gridCol w:w="518"/>
      </w:tblGrid>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Халықтың тамақ өнімдері</w:t>
            </w:r>
            <w:r>
              <w:br/>
            </w:r>
            <w:r>
              <w:rPr>
                <w:rFonts w:ascii="Times New Roman"/>
                <w:b w:val="false"/>
                <w:i w:val="false"/>
                <w:color w:val="000000"/>
                <w:sz w:val="20"/>
              </w:rPr>
              <w:t>
Продукты питания населения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Дә</w:t>
            </w:r>
            <w:r>
              <w:rPr>
                <w:rFonts w:ascii="Times New Roman"/>
                <w:b/>
                <w:i w:val="false"/>
                <w:color w:val="000000"/>
                <w:sz w:val="20"/>
              </w:rPr>
              <w:t>р</w:t>
            </w:r>
            <w:r>
              <w:rPr>
                <w:rFonts w:ascii="Times New Roman"/>
                <w:b/>
                <w:i w:val="false"/>
                <w:color w:val="000000"/>
                <w:sz w:val="20"/>
              </w:rPr>
              <w:t>ілік препараттар</w:t>
            </w:r>
            <w:r>
              <w:br/>
            </w:r>
            <w:r>
              <w:rPr>
                <w:rFonts w:ascii="Times New Roman"/>
                <w:b w:val="false"/>
                <w:i w:val="false"/>
                <w:color w:val="000000"/>
                <w:sz w:val="20"/>
              </w:rPr>
              <w:t>
Лекарственные препараты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Фильмдер, музыка</w:t>
            </w:r>
            <w:r>
              <w:br/>
            </w:r>
            <w:r>
              <w:rPr>
                <w:rFonts w:ascii="Times New Roman"/>
                <w:b w:val="false"/>
                <w:i w:val="false"/>
                <w:color w:val="000000"/>
                <w:sz w:val="20"/>
              </w:rPr>
              <w:t>
Фильмы, музыка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r>
              <w:rPr>
                <w:rFonts w:ascii="Times New Roman"/>
                <w:b/>
                <w:i w:val="false"/>
                <w:color w:val="000000"/>
                <w:sz w:val="20"/>
              </w:rPr>
              <w:t xml:space="preserve"> К</w:t>
            </w:r>
            <w:r>
              <w:rPr>
                <w:rFonts w:ascii="Times New Roman"/>
                <w:b/>
                <w:i w:val="false"/>
                <w:color w:val="000000"/>
                <w:sz w:val="20"/>
              </w:rPr>
              <w:t>ітаптар, журналдар, газеттер</w:t>
            </w:r>
            <w:r>
              <w:br/>
            </w:r>
            <w:r>
              <w:rPr>
                <w:rFonts w:ascii="Times New Roman"/>
                <w:b w:val="false"/>
                <w:i w:val="false"/>
                <w:color w:val="000000"/>
                <w:sz w:val="20"/>
              </w:rPr>
              <w:t>
Книги, журналы, газеты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Киім, аяқкиім, спорттық тауарлар</w:t>
            </w:r>
            <w:r>
              <w:br/>
            </w:r>
            <w:r>
              <w:rPr>
                <w:rFonts w:ascii="Times New Roman"/>
                <w:b w:val="false"/>
                <w:i w:val="false"/>
                <w:color w:val="000000"/>
                <w:sz w:val="20"/>
              </w:rPr>
              <w:t>
Одежда, обувь, спортивные товары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Косметика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30.7 Компьютерлік бағдарламалық қамтамасыз ету (ойындарды қоспағанда, жаңартулар </w:t>
            </w:r>
            <w:r>
              <w:rPr>
                <w:rFonts w:ascii="Times New Roman"/>
                <w:b/>
                <w:i w:val="false"/>
                <w:color w:val="000000"/>
                <w:sz w:val="20"/>
              </w:rPr>
              <w:t>мен</w:t>
            </w:r>
            <w:r>
              <w:rPr>
                <w:rFonts w:ascii="Times New Roman"/>
                <w:b/>
                <w:i w:val="false"/>
                <w:color w:val="000000"/>
                <w:sz w:val="20"/>
              </w:rPr>
              <w:t xml:space="preserve"> ақылы қосымшалар)</w:t>
            </w:r>
            <w:r>
              <w:br/>
            </w: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Компьютерлік тауарлар (дискілер және USB (ЮЭСБИ</w:t>
            </w:r>
            <w:r>
              <w:rPr>
                <w:rFonts w:ascii="Times New Roman"/>
                <w:b/>
                <w:i w:val="false"/>
                <w:color w:val="000000"/>
                <w:sz w:val="20"/>
              </w:rPr>
              <w:t>)-</w:t>
            </w:r>
            <w:r>
              <w:rPr>
                <w:rFonts w:ascii="Times New Roman"/>
                <w:b/>
                <w:i w:val="false"/>
                <w:color w:val="000000"/>
                <w:sz w:val="20"/>
              </w:rPr>
              <w:t>флеш-жинақтаушы)</w:t>
            </w:r>
            <w:r>
              <w:br/>
            </w:r>
            <w:r>
              <w:rPr>
                <w:rFonts w:ascii="Times New Roman"/>
                <w:b w:val="false"/>
                <w:i w:val="false"/>
                <w:color w:val="000000"/>
                <w:sz w:val="20"/>
              </w:rPr>
              <w:t>
Компьютерные товары (диски и USB (ЮЭСБИ)-флеш-накопитель)</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 Компьютерлік ойындар немесе бейне ойындар</w:t>
            </w:r>
            <w:r>
              <w:br/>
            </w:r>
            <w:r>
              <w:rPr>
                <w:rFonts w:ascii="Times New Roman"/>
                <w:b w:val="false"/>
                <w:i w:val="false"/>
                <w:color w:val="000000"/>
                <w:sz w:val="20"/>
              </w:rPr>
              <w:t>
Компьютерные игры или видеоигры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30.10 Фото, телекоммуникациялық және оптикалық жабдықтар</w:t>
            </w:r>
            <w:r>
              <w:br/>
            </w:r>
            <w:r>
              <w:rPr>
                <w:rFonts w:ascii="Times New Roman"/>
                <w:b w:val="false"/>
                <w:i w:val="false"/>
                <w:color w:val="000000"/>
                <w:sz w:val="20"/>
              </w:rPr>
              <w:t>
Фото, телекоммуникационное и оптическое оборудования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30.11 Үйде қ</w:t>
            </w:r>
            <w:r>
              <w:rPr>
                <w:rFonts w:ascii="Times New Roman"/>
                <w:b/>
                <w:i w:val="false"/>
                <w:color w:val="000000"/>
                <w:sz w:val="20"/>
              </w:rPr>
              <w:t>олдану</w:t>
            </w:r>
            <w:r>
              <w:rPr>
                <w:rFonts w:ascii="Times New Roman"/>
                <w:b/>
                <w:i w:val="false"/>
                <w:color w:val="000000"/>
                <w:sz w:val="20"/>
              </w:rPr>
              <w:t>ға арналған тауарлар (жиһаз және асүй ыдыстары)</w:t>
            </w:r>
            <w:r>
              <w:br/>
            </w:r>
            <w:r>
              <w:rPr>
                <w:rFonts w:ascii="Times New Roman"/>
                <w:b w:val="false"/>
                <w:i w:val="false"/>
                <w:color w:val="000000"/>
                <w:sz w:val="20"/>
              </w:rPr>
              <w:t>
Товары для домашнего пользования (мебель и кухонные принадлежности)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30.12 Телекоммуникациялық қызметтер (телевизия, цифрлық телефония және сымсыз байланыс)</w:t>
            </w:r>
            <w:r>
              <w:br/>
            </w: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30.13 Қаржылық және сақтандыру қызметтері</w:t>
            </w:r>
            <w:r>
              <w:br/>
            </w:r>
            <w:r>
              <w:rPr>
                <w:rFonts w:ascii="Times New Roman"/>
                <w:b w:val="false"/>
                <w:i w:val="false"/>
                <w:color w:val="000000"/>
                <w:sz w:val="20"/>
              </w:rPr>
              <w:t>
Финансовые и страховые услуги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30.14 Саяхат үшін қызметтерді брондау (қонақүй, отель, билеттер және турлар)</w:t>
            </w:r>
            <w:r>
              <w:br/>
            </w:r>
            <w:r>
              <w:rPr>
                <w:rFonts w:ascii="Times New Roman"/>
                <w:b w:val="false"/>
                <w:i w:val="false"/>
                <w:color w:val="000000"/>
                <w:sz w:val="20"/>
              </w:rPr>
              <w:t>
Бронирование услуг для путешествия (гостиниц, отелей, билетов и туры)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30.15 Музыкалық өнімдер</w:t>
            </w:r>
            <w:r>
              <w:br/>
            </w:r>
            <w:r>
              <w:rPr>
                <w:rFonts w:ascii="Times New Roman"/>
                <w:b w:val="false"/>
                <w:i w:val="false"/>
                <w:color w:val="000000"/>
                <w:sz w:val="20"/>
              </w:rPr>
              <w:t>
Музыкальная продукция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30.16 Басқа (көрсетіңіз)</w:t>
            </w:r>
            <w:r>
              <w:br/>
            </w:r>
            <w:r>
              <w:rPr>
                <w:rFonts w:ascii="Times New Roman"/>
                <w:b w:val="false"/>
                <w:i w:val="false"/>
                <w:color w:val="000000"/>
                <w:sz w:val="20"/>
              </w:rPr>
              <w:t>
Другое (указать)____________________________________________________________</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Соңғы 12 </w:t>
      </w:r>
      <w:r>
        <w:rPr>
          <w:rFonts w:ascii="Times New Roman"/>
          <w:b/>
          <w:i w:val="false"/>
          <w:color w:val="000000"/>
          <w:sz w:val="28"/>
        </w:rPr>
        <w:t>ай</w:t>
      </w:r>
      <w:r>
        <w:rPr>
          <w:rFonts w:ascii="Times New Roman"/>
          <w:b/>
          <w:i w:val="false"/>
          <w:color w:val="000000"/>
          <w:sz w:val="28"/>
        </w:rPr>
        <w:t xml:space="preserve"> ішінде тауарлар мен көрсетілген қызметтерді Интернет желісі арқылы қалай төледіңіз?</w:t>
      </w:r>
    </w:p>
    <w:p>
      <w:pPr>
        <w:spacing w:after="0"/>
        <w:ind w:left="0"/>
        <w:jc w:val="both"/>
      </w:pPr>
      <w:r>
        <w:rPr>
          <w:rFonts w:ascii="Times New Roman"/>
          <w:b w:val="false"/>
          <w:i w:val="false"/>
          <w:color w:val="000000"/>
          <w:sz w:val="28"/>
        </w:rPr>
        <w:t>
      Как Вы оплачивали товары и услуги через сеть Интернет за последние 12 месяцев? (возможны несколько вариантов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8"/>
        <w:gridCol w:w="2522"/>
      </w:tblGrid>
      <w:tr>
        <w:trPr>
          <w:trHeight w:val="30" w:hRule="atLeast"/>
        </w:trPr>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Интернет желісі арқылы банктік төлем карталарымен төлем (кредитті</w:t>
            </w:r>
            <w:r>
              <w:rPr>
                <w:rFonts w:ascii="Times New Roman"/>
                <w:b/>
                <w:i w:val="false"/>
                <w:color w:val="000000"/>
                <w:sz w:val="20"/>
              </w:rPr>
              <w:t>к</w:t>
            </w:r>
            <w:r>
              <w:rPr>
                <w:rFonts w:ascii="Times New Roman"/>
                <w:b/>
                <w:i w:val="false"/>
                <w:color w:val="000000"/>
                <w:sz w:val="20"/>
              </w:rPr>
              <w:t xml:space="preserve"> және дебеттік)</w:t>
            </w:r>
            <w:r>
              <w:br/>
            </w: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Банктік аударыммен төлеу</w:t>
            </w:r>
            <w:r>
              <w:br/>
            </w:r>
            <w:r>
              <w:rPr>
                <w:rFonts w:ascii="Times New Roman"/>
                <w:b w:val="false"/>
                <w:i w:val="false"/>
                <w:color w:val="000000"/>
                <w:sz w:val="20"/>
              </w:rPr>
              <w:t>
Оплата банковским переводом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Банктік төлем картасы арқылы алдын-ала төлем</w:t>
            </w:r>
            <w:r>
              <w:br/>
            </w:r>
            <w:r>
              <w:rPr>
                <w:rFonts w:ascii="Times New Roman"/>
                <w:b w:val="false"/>
                <w:i w:val="false"/>
                <w:color w:val="000000"/>
                <w:sz w:val="20"/>
              </w:rPr>
              <w:t>
Предоплата через банковскую карточку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Тауарды жеткізу немесе қызмет көрсету кезінде қолм</w:t>
            </w:r>
            <w:r>
              <w:rPr>
                <w:rFonts w:ascii="Times New Roman"/>
                <w:b/>
                <w:i w:val="false"/>
                <w:color w:val="000000"/>
                <w:sz w:val="20"/>
              </w:rPr>
              <w:t>а-</w:t>
            </w:r>
            <w:r>
              <w:rPr>
                <w:rFonts w:ascii="Times New Roman"/>
                <w:b/>
                <w:i w:val="false"/>
                <w:color w:val="000000"/>
                <w:sz w:val="20"/>
              </w:rPr>
              <w:t>қол ақшамен төлем</w:t>
            </w:r>
            <w:r>
              <w:br/>
            </w:r>
            <w:r>
              <w:rPr>
                <w:rFonts w:ascii="Times New Roman"/>
                <w:b w:val="false"/>
                <w:i w:val="false"/>
                <w:color w:val="000000"/>
                <w:sz w:val="20"/>
              </w:rPr>
              <w:t>
Оплата наличными при доставке товара или оказании услуги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Ұтқыр төлемдер (мысалы, Сіздің ұтқыр телефоның</w:t>
            </w:r>
            <w:r>
              <w:rPr>
                <w:rFonts w:ascii="Times New Roman"/>
                <w:b/>
                <w:i w:val="false"/>
                <w:color w:val="000000"/>
                <w:sz w:val="20"/>
              </w:rPr>
              <w:t>ыз</w:t>
            </w:r>
            <w:r>
              <w:rPr>
                <w:rFonts w:ascii="Times New Roman"/>
                <w:b/>
                <w:i w:val="false"/>
                <w:color w:val="000000"/>
                <w:sz w:val="20"/>
              </w:rPr>
              <w:t>ға байланыстырылған аккаунт бойынша)</w:t>
            </w:r>
            <w:r>
              <w:br/>
            </w: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 Соңғы 12 айда Интернет желісі арқылы тапсырыс берілген тауарлар мен қызметтердіжеткізуд</w:t>
      </w:r>
      <w:r>
        <w:rPr>
          <w:rFonts w:ascii="Times New Roman"/>
          <w:b/>
          <w:i w:val="false"/>
          <w:color w:val="000000"/>
          <w:sz w:val="28"/>
        </w:rPr>
        <w:t>ің С</w:t>
      </w:r>
      <w:r>
        <w:rPr>
          <w:rFonts w:ascii="Times New Roman"/>
          <w:b/>
          <w:i w:val="false"/>
          <w:color w:val="000000"/>
          <w:sz w:val="28"/>
        </w:rPr>
        <w:t>із пайдаланатын тәсілдерін көрсетіңіз?</w:t>
      </w:r>
    </w:p>
    <w:p>
      <w:pPr>
        <w:spacing w:after="0"/>
        <w:ind w:left="0"/>
        <w:jc w:val="both"/>
      </w:pPr>
      <w:r>
        <w:rPr>
          <w:rFonts w:ascii="Times New Roman"/>
          <w:b w:val="false"/>
          <w:i w:val="false"/>
          <w:color w:val="000000"/>
          <w:sz w:val="28"/>
        </w:rPr>
        <w:t>
      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1"/>
        <w:gridCol w:w="2139"/>
      </w:tblGrid>
      <w:tr>
        <w:trPr>
          <w:trHeight w:val="30" w:hRule="atLeast"/>
        </w:trPr>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r>
              <w:rPr>
                <w:rFonts w:ascii="Times New Roman"/>
                <w:b/>
                <w:i w:val="false"/>
                <w:color w:val="000000"/>
                <w:sz w:val="20"/>
              </w:rPr>
              <w:t xml:space="preserve"> К</w:t>
            </w:r>
            <w:r>
              <w:rPr>
                <w:rFonts w:ascii="Times New Roman"/>
                <w:b/>
                <w:i w:val="false"/>
                <w:color w:val="000000"/>
                <w:sz w:val="20"/>
              </w:rPr>
              <w:t>әдімгі пошта (курьерлік) қызметтерін немесе жеткізудің басқа нысандарын пайдалана отырып жеткізу</w:t>
            </w:r>
            <w:r>
              <w:br/>
            </w:r>
            <w:r>
              <w:rPr>
                <w:rFonts w:ascii="Times New Roman"/>
                <w:b w:val="false"/>
                <w:i w:val="false"/>
                <w:color w:val="000000"/>
                <w:sz w:val="20"/>
              </w:rPr>
              <w:t>
Доставка с использованием обычных почтовых (курьерских) услуг или других форм доставки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2.2 Сату немесе сервистік қызмет көрсету пунктінен өздігінен алып кету</w:t>
            </w:r>
            <w:r>
              <w:br/>
            </w:r>
            <w:r>
              <w:rPr>
                <w:rFonts w:ascii="Times New Roman"/>
                <w:b w:val="false"/>
                <w:i w:val="false"/>
                <w:color w:val="000000"/>
                <w:sz w:val="20"/>
              </w:rPr>
              <w:t>
Самовывоз из пункта продажи или сервисного обслуживания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32.3 Веб-сайттан немесе қосымша, бағдарламалық қамтамасыз ету немесе </w:t>
            </w:r>
            <w:r>
              <w:rPr>
                <w:rFonts w:ascii="Times New Roman"/>
                <w:b/>
                <w:i w:val="false"/>
                <w:color w:val="000000"/>
                <w:sz w:val="20"/>
              </w:rPr>
              <w:t>бас</w:t>
            </w:r>
            <w:r>
              <w:rPr>
                <w:rFonts w:ascii="Times New Roman"/>
                <w:b/>
                <w:i w:val="false"/>
                <w:color w:val="000000"/>
                <w:sz w:val="20"/>
              </w:rPr>
              <w:t>қа құрылғы арқылы жүктеу арқылы онлайн/электронды жеткізу</w:t>
            </w:r>
            <w:r>
              <w:br/>
            </w: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Соңғы 12 ай ішінде</w:t>
      </w:r>
      <w:r>
        <w:rPr>
          <w:rFonts w:ascii="Times New Roman"/>
          <w:b/>
          <w:i w:val="false"/>
          <w:color w:val="000000"/>
          <w:sz w:val="28"/>
        </w:rPr>
        <w:t xml:space="preserve"> С</w:t>
      </w:r>
      <w:r>
        <w:rPr>
          <w:rFonts w:ascii="Times New Roman"/>
          <w:b/>
          <w:i w:val="false"/>
          <w:color w:val="000000"/>
          <w:sz w:val="28"/>
        </w:rPr>
        <w:t>іздің тауарлар мен көрсетілетін қызметтерді Интернет желісіарқылы сатып алмауыңыздың (тапсырыс бермеуіңіздің) себептері қандай?</w:t>
      </w:r>
    </w:p>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4"/>
        <w:gridCol w:w="526"/>
      </w:tblGrid>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Қажеті жоқ</w:t>
            </w:r>
            <w:r>
              <w:br/>
            </w:r>
            <w:r>
              <w:rPr>
                <w:rFonts w:ascii="Times New Roman"/>
                <w:b w:val="false"/>
                <w:i w:val="false"/>
                <w:color w:val="000000"/>
                <w:sz w:val="20"/>
              </w:rPr>
              <w:t>
Нет необходимости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Өзі сатып алғанды қалау, тауарлар көз алдында, дүкендерге, сауда орталықтарына деген бейілділі</w:t>
            </w:r>
            <w:r>
              <w:rPr>
                <w:rFonts w:ascii="Times New Roman"/>
                <w:b/>
                <w:i w:val="false"/>
                <w:color w:val="000000"/>
                <w:sz w:val="20"/>
              </w:rPr>
              <w:t>к</w:t>
            </w:r>
            <w:r>
              <w:br/>
            </w: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r>
              <w:rPr>
                <w:rFonts w:ascii="Times New Roman"/>
                <w:b/>
                <w:i w:val="false"/>
                <w:color w:val="000000"/>
                <w:sz w:val="20"/>
              </w:rPr>
              <w:t xml:space="preserve"> Т</w:t>
            </w:r>
            <w:r>
              <w:rPr>
                <w:rFonts w:ascii="Times New Roman"/>
                <w:b/>
                <w:i w:val="false"/>
                <w:color w:val="000000"/>
                <w:sz w:val="20"/>
              </w:rPr>
              <w:t>әжірибенің жеткіліксіздігі</w:t>
            </w:r>
            <w:r>
              <w:br/>
            </w:r>
            <w:r>
              <w:rPr>
                <w:rFonts w:ascii="Times New Roman"/>
                <w:b w:val="false"/>
                <w:i w:val="false"/>
                <w:color w:val="000000"/>
                <w:sz w:val="20"/>
              </w:rPr>
              <w:t>
Недостаточность опыта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 Интернет желісі арқылы тапсырыс берілген тауарларды жеткізумен байланысты мәселелер (ұзақ немесе тасымалдау қиындықтары)</w:t>
            </w:r>
            <w:r>
              <w:br/>
            </w: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r>
              <w:rPr>
                <w:rFonts w:ascii="Times New Roman"/>
                <w:b/>
                <w:i w:val="false"/>
                <w:color w:val="000000"/>
                <w:sz w:val="20"/>
              </w:rPr>
              <w:t xml:space="preserve"> Т</w:t>
            </w:r>
            <w:r>
              <w:rPr>
                <w:rFonts w:ascii="Times New Roman"/>
                <w:b/>
                <w:i w:val="false"/>
                <w:color w:val="000000"/>
                <w:sz w:val="20"/>
              </w:rPr>
              <w:t>өлем қауіпсіздігі мәселелері (кредит картасы бойынша ақпарат беру)</w:t>
            </w:r>
            <w:r>
              <w:br/>
            </w:r>
            <w:r>
              <w:rPr>
                <w:rFonts w:ascii="Times New Roman"/>
                <w:b w:val="false"/>
                <w:i w:val="false"/>
                <w:color w:val="000000"/>
                <w:sz w:val="20"/>
              </w:rPr>
              <w:t>
Проблемы безопасности оплаты (предоставление информации по кредитной карте)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33.6 </w:t>
            </w:r>
            <w:r>
              <w:rPr>
                <w:rFonts w:ascii="Times New Roman"/>
                <w:b/>
                <w:i w:val="false"/>
                <w:color w:val="000000"/>
                <w:sz w:val="20"/>
              </w:rPr>
              <w:t>Дербес</w:t>
            </w:r>
            <w:r>
              <w:rPr>
                <w:rFonts w:ascii="Times New Roman"/>
                <w:b/>
                <w:i w:val="false"/>
                <w:color w:val="000000"/>
                <w:sz w:val="20"/>
              </w:rPr>
              <w:t xml:space="preserve"> ақпараттың құпиялылығы (дербес ақпарат беру)</w:t>
            </w:r>
            <w:r>
              <w:br/>
            </w:r>
            <w:r>
              <w:rPr>
                <w:rFonts w:ascii="Times New Roman"/>
                <w:b w:val="false"/>
                <w:i w:val="false"/>
                <w:color w:val="000000"/>
                <w:sz w:val="20"/>
              </w:rPr>
              <w:t>
Секретность личной информации (предоставление персональной информации)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Тауарларды алу немесе қайтарып беру мүмкіндігіне сенімсізді</w:t>
            </w:r>
            <w:r>
              <w:rPr>
                <w:rFonts w:ascii="Times New Roman"/>
                <w:b/>
                <w:i w:val="false"/>
                <w:color w:val="000000"/>
                <w:sz w:val="20"/>
              </w:rPr>
              <w:t>к</w:t>
            </w:r>
            <w:r>
              <w:br/>
            </w:r>
            <w:r>
              <w:rPr>
                <w:rFonts w:ascii="Times New Roman"/>
                <w:b w:val="false"/>
                <w:i w:val="false"/>
                <w:color w:val="000000"/>
                <w:sz w:val="20"/>
              </w:rPr>
              <w:t>
Недоверие к получению или возможности возврата товаров</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Басқа (көрсетіңіз)</w:t>
            </w:r>
            <w:r>
              <w:br/>
            </w:r>
            <w:r>
              <w:rPr>
                <w:rFonts w:ascii="Times New Roman"/>
                <w:b w:val="false"/>
                <w:i w:val="false"/>
                <w:color w:val="000000"/>
                <w:sz w:val="20"/>
              </w:rPr>
              <w:t>
Другое (указать)___________________________________________________________</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Статистикалық нысанды </w:t>
      </w:r>
      <w:r>
        <w:rPr>
          <w:rFonts w:ascii="Times New Roman"/>
          <w:b/>
          <w:i w:val="false"/>
          <w:color w:val="000000"/>
          <w:sz w:val="28"/>
        </w:rPr>
        <w:t>толтыру</w:t>
      </w:r>
      <w:r>
        <w:rPr>
          <w:rFonts w:ascii="Times New Roman"/>
          <w:b/>
          <w:i w:val="false"/>
          <w:color w:val="000000"/>
          <w:sz w:val="28"/>
        </w:rPr>
        <w:t>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ат</w:t>
            </w:r>
            <w:r>
              <w:rPr>
                <w:rFonts w:ascii="Times New Roman"/>
                <w:b/>
                <w:i w:val="false"/>
                <w:color w:val="000000"/>
                <w:sz w:val="20"/>
              </w:rPr>
              <w:t>қа дейiн</w:t>
            </w:r>
            <w:r>
              <w:br/>
            </w: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Түсіністігіңіз және ынтымақтастығыңыз үшін алғыс білдіреміз!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22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19 бұйрығына 4-қосымша</w:t>
            </w:r>
          </w:p>
        </w:tc>
      </w:tr>
    </w:tbl>
    <w:bookmarkStart w:name="z16" w:id="11"/>
    <w:p>
      <w:pPr>
        <w:spacing w:after="0"/>
        <w:ind w:left="0"/>
        <w:jc w:val="left"/>
      </w:pPr>
      <w:r>
        <w:rPr>
          <w:rFonts w:ascii="Times New Roman"/>
          <w:b/>
          <w:i w:val="false"/>
          <w:color w:val="000000"/>
        </w:rPr>
        <w:t xml:space="preserve">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w:t>
      </w:r>
    </w:p>
    <w:bookmarkEnd w:id="11"/>
    <w:bookmarkStart w:name="z17" w:id="12"/>
    <w:p>
      <w:pPr>
        <w:spacing w:after="0"/>
        <w:ind w:left="0"/>
        <w:jc w:val="both"/>
      </w:pPr>
      <w:r>
        <w:rPr>
          <w:rFonts w:ascii="Times New Roman"/>
          <w:b w:val="false"/>
          <w:i w:val="false"/>
          <w:color w:val="000000"/>
          <w:sz w:val="28"/>
        </w:rPr>
        <w:t xml:space="preserve">
      1. Осы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8-тармақшасына сәйкес әзірленді және "Үй шаруашылығының ақпараттық-коммуникациялық технологияларды пайдалануы жөніндегі зерттеу сауалнамасы" (индексі Н-020,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2"/>
    <w:bookmarkStart w:name="z18" w:id="1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3"/>
    <w:bookmarkStart w:name="z19" w:id="14"/>
    <w:p>
      <w:pPr>
        <w:spacing w:after="0"/>
        <w:ind w:left="0"/>
        <w:jc w:val="both"/>
      </w:pPr>
      <w:r>
        <w:rPr>
          <w:rFonts w:ascii="Times New Roman"/>
          <w:b w:val="false"/>
          <w:i w:val="false"/>
          <w:color w:val="000000"/>
          <w:sz w:val="28"/>
        </w:rPr>
        <w:t>
      1) пайдаланушы – нақты функцияны және (немесе) міндетті орындау үшін ақпараттандыру объектілерін пайдаланатын ақпараттандыру субъектісі;</w:t>
      </w:r>
    </w:p>
    <w:bookmarkEnd w:id="14"/>
    <w:bookmarkStart w:name="z20" w:id="15"/>
    <w:p>
      <w:pPr>
        <w:spacing w:after="0"/>
        <w:ind w:left="0"/>
        <w:jc w:val="both"/>
      </w:pPr>
      <w:r>
        <w:rPr>
          <w:rFonts w:ascii="Times New Roman"/>
          <w:b w:val="false"/>
          <w:i w:val="false"/>
          <w:color w:val="000000"/>
          <w:sz w:val="28"/>
        </w:rPr>
        <w:t>
      2)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15"/>
    <w:p>
      <w:pPr>
        <w:spacing w:after="0"/>
        <w:ind w:left="0"/>
        <w:jc w:val="both"/>
      </w:pPr>
      <w:r>
        <w:rPr>
          <w:rFonts w:ascii="Times New Roman"/>
          <w:b w:val="false"/>
          <w:i w:val="false"/>
          <w:color w:val="000000"/>
          <w:sz w:val="28"/>
        </w:rPr>
        <w:t>
      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Start w:name="z21" w:id="16"/>
    <w:p>
      <w:pPr>
        <w:spacing w:after="0"/>
        <w:ind w:left="0"/>
        <w:jc w:val="both"/>
      </w:pPr>
      <w:r>
        <w:rPr>
          <w:rFonts w:ascii="Times New Roman"/>
          <w:b w:val="false"/>
          <w:i w:val="false"/>
          <w:color w:val="000000"/>
          <w:sz w:val="28"/>
        </w:rPr>
        <w:t>
      3.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бір статистикалық нысанында біріктіруге жол берілмейді.</w:t>
      </w:r>
    </w:p>
    <w:bookmarkEnd w:id="16"/>
    <w:p>
      <w:pPr>
        <w:spacing w:after="0"/>
        <w:ind w:left="0"/>
        <w:jc w:val="both"/>
      </w:pP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bookmarkStart w:name="z22" w:id="17"/>
    <w:p>
      <w:pPr>
        <w:spacing w:after="0"/>
        <w:ind w:left="0"/>
        <w:jc w:val="both"/>
      </w:pPr>
      <w:r>
        <w:rPr>
          <w:rFonts w:ascii="Times New Roman"/>
          <w:b w:val="false"/>
          <w:i w:val="false"/>
          <w:color w:val="000000"/>
          <w:sz w:val="28"/>
        </w:rPr>
        <w:t>
      4. Статистикалық нысан отбасының 6 жастағы және одан үлкенбарлық мүшелеріне толтырылады. Сауал салуды жүргізуге уәкілетті тұлға (бұдан әрі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және C модульдері бойынша екі немесе одан көп бланкі толтырылады, олардың титулдық бетіне "Жалғасы" деген сөз жазылады.</w:t>
      </w:r>
    </w:p>
    <w:bookmarkEnd w:id="17"/>
    <w:bookmarkStart w:name="z23" w:id="18"/>
    <w:p>
      <w:pPr>
        <w:spacing w:after="0"/>
        <w:ind w:left="0"/>
        <w:jc w:val="both"/>
      </w:pPr>
      <w:r>
        <w:rPr>
          <w:rFonts w:ascii="Times New Roman"/>
          <w:b w:val="false"/>
          <w:i w:val="false"/>
          <w:color w:val="000000"/>
          <w:sz w:val="28"/>
        </w:rPr>
        <w:t>
      5. "А" модуліндегі 1, 2, 3, 4, 5 және 6-сұрақтар үй шаруашылығы мүшелерінің әлеуметтік-демографиялық сипаттамаларына қатысты.</w:t>
      </w:r>
    </w:p>
    <w:bookmarkEnd w:id="18"/>
    <w:bookmarkStart w:name="z24" w:id="19"/>
    <w:p>
      <w:pPr>
        <w:spacing w:after="0"/>
        <w:ind w:left="0"/>
        <w:jc w:val="both"/>
      </w:pPr>
      <w:r>
        <w:rPr>
          <w:rFonts w:ascii="Times New Roman"/>
          <w:b w:val="false"/>
          <w:i w:val="false"/>
          <w:color w:val="000000"/>
          <w:sz w:val="28"/>
        </w:rPr>
        <w:t>
      5-тармақта сұхбат алу сәтіндегі білім көрсетіледі.</w:t>
      </w:r>
    </w:p>
    <w:bookmarkEnd w:id="19"/>
    <w:bookmarkStart w:name="z25" w:id="20"/>
    <w:p>
      <w:pPr>
        <w:spacing w:after="0"/>
        <w:ind w:left="0"/>
        <w:jc w:val="both"/>
      </w:pPr>
      <w:r>
        <w:rPr>
          <w:rFonts w:ascii="Times New Roman"/>
          <w:b w:val="false"/>
          <w:i w:val="false"/>
          <w:color w:val="000000"/>
          <w:sz w:val="28"/>
        </w:rPr>
        <w:t>
      5-тармақтың 5.1-тармақшасында мектепке дейін тәрбиеленетіндер мен оқытылатындарға бөбекханаға, балабақшаларға және дайындық топтарына баратын балалар жатады.</w:t>
      </w:r>
    </w:p>
    <w:bookmarkEnd w:id="20"/>
    <w:p>
      <w:pPr>
        <w:spacing w:after="0"/>
        <w:ind w:left="0"/>
        <w:jc w:val="both"/>
      </w:pPr>
      <w:r>
        <w:rPr>
          <w:rFonts w:ascii="Times New Roman"/>
          <w:b w:val="false"/>
          <w:i w:val="false"/>
          <w:color w:val="000000"/>
          <w:sz w:val="28"/>
        </w:rPr>
        <w:t>
      5-тармақтың 5.2-тармақшасындағы бастауыш білімі жоқтарға мектепке және балабақшаларға бармайтын 6 және 7 жастағы балалар, сонымен қатар бастауыш білімі жоқ 8 жастағы және одан үлкен жастағы адамдар жатады.</w:t>
      </w:r>
    </w:p>
    <w:p>
      <w:pPr>
        <w:spacing w:after="0"/>
        <w:ind w:left="0"/>
        <w:jc w:val="both"/>
      </w:pPr>
      <w:r>
        <w:rPr>
          <w:rFonts w:ascii="Times New Roman"/>
          <w:b w:val="false"/>
          <w:i w:val="false"/>
          <w:color w:val="000000"/>
          <w:sz w:val="28"/>
        </w:rPr>
        <w:t>
      5-тармақтың 5.3-тармақшасында мектептегі 1-4 сыныпқа дейінгі оқыту негізгі бастауыш білім деп түсініледі.</w:t>
      </w:r>
    </w:p>
    <w:p>
      <w:pPr>
        <w:spacing w:after="0"/>
        <w:ind w:left="0"/>
        <w:jc w:val="both"/>
      </w:pPr>
      <w:r>
        <w:rPr>
          <w:rFonts w:ascii="Times New Roman"/>
          <w:b w:val="false"/>
          <w:i w:val="false"/>
          <w:color w:val="000000"/>
          <w:sz w:val="28"/>
        </w:rPr>
        <w:t>
      5-тармақтың 5.4-тармақшасында мектептегі 5-9 сыныпқа дейінгі оқыту орта білім деп түсініледі.</w:t>
      </w:r>
    </w:p>
    <w:p>
      <w:pPr>
        <w:spacing w:after="0"/>
        <w:ind w:left="0"/>
        <w:jc w:val="both"/>
      </w:pPr>
      <w:r>
        <w:rPr>
          <w:rFonts w:ascii="Times New Roman"/>
          <w:b w:val="false"/>
          <w:i w:val="false"/>
          <w:color w:val="000000"/>
          <w:sz w:val="28"/>
        </w:rPr>
        <w:t>
      5-тармақтың 5.5-тармақшасында орта білімге жалпы орта білім, техникалық және кәсіби білім жатады. Орта білім алған немесе алып жатқандарға 9-сыныпты бітіргендер немесе кәсіптік және техникалық училищелерде, колледждерде, лицейлерде білім алушылар, сондай-ақ 10 және 11 (12) - сыныптарда білім алушылар немесе 11-сыныпты бітіргендер жатады.</w:t>
      </w:r>
    </w:p>
    <w:p>
      <w:pPr>
        <w:spacing w:after="0"/>
        <w:ind w:left="0"/>
        <w:jc w:val="both"/>
      </w:pPr>
      <w:r>
        <w:rPr>
          <w:rFonts w:ascii="Times New Roman"/>
          <w:b w:val="false"/>
          <w:i w:val="false"/>
          <w:color w:val="000000"/>
          <w:sz w:val="28"/>
        </w:rPr>
        <w:t>
      5-тармақтың 5.6-тармақшасында орта білімнен кейінгі білімге колледждерде білім алып жатқан немесе бітіргендер жатады.</w:t>
      </w:r>
    </w:p>
    <w:p>
      <w:pPr>
        <w:spacing w:after="0"/>
        <w:ind w:left="0"/>
        <w:jc w:val="both"/>
      </w:pPr>
      <w:r>
        <w:rPr>
          <w:rFonts w:ascii="Times New Roman"/>
          <w:b w:val="false"/>
          <w:i w:val="false"/>
          <w:color w:val="000000"/>
          <w:sz w:val="28"/>
        </w:rPr>
        <w:t>
      6-тармақтың 6.6-тармақшасында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Кәмелетке толмаған балалар, өз қорғаншыларына қатысты алғанда іс-әрекетке қабілетсіздер, қарт ата-ана (олар зейнетақы алмайтын жағдайда), мүгедектігі бойынша жәрдемақы алатын адамдар. Уақытша жұмыссыз, бірақ жұмыс істеуге қабілеті бар адамдар біреудің асырауындағы адам болып саналмайды.</w:t>
      </w:r>
    </w:p>
    <w:p>
      <w:pPr>
        <w:spacing w:after="0"/>
        <w:ind w:left="0"/>
        <w:jc w:val="both"/>
      </w:pPr>
      <w:r>
        <w:rPr>
          <w:rFonts w:ascii="Times New Roman"/>
          <w:b w:val="false"/>
          <w:i w:val="false"/>
          <w:color w:val="000000"/>
          <w:sz w:val="28"/>
        </w:rPr>
        <w:t>
      6. "В" модулінде үй шаруашылығында ақпараттық-коммуникациялық технологияларға қол жеткізу туралы ақпарат көрсетіледі.</w:t>
      </w:r>
    </w:p>
    <w:p>
      <w:pPr>
        <w:spacing w:after="0"/>
        <w:ind w:left="0"/>
        <w:jc w:val="both"/>
      </w:pPr>
      <w:r>
        <w:rPr>
          <w:rFonts w:ascii="Times New Roman"/>
          <w:b w:val="false"/>
          <w:i w:val="false"/>
          <w:color w:val="000000"/>
          <w:sz w:val="28"/>
        </w:rPr>
        <w:t xml:space="preserve">
      7-тармақтың 7.3.1-тармақшасында кабельдіккөрсетілім деп телевизиялық хабар тарату (сонымен қатар FM (ЭФЭМ)-радио хабарларын тарату) моделі танылады, онда теледабыл тұтынушыға тартылған кабель арқылы жеткізілетін жоғары жиілікті дабылдар көмегімен таратылады. </w:t>
      </w:r>
    </w:p>
    <w:p>
      <w:pPr>
        <w:spacing w:after="0"/>
        <w:ind w:left="0"/>
        <w:jc w:val="both"/>
      </w:pPr>
      <w:r>
        <w:rPr>
          <w:rFonts w:ascii="Times New Roman"/>
          <w:b w:val="false"/>
          <w:i w:val="false"/>
          <w:color w:val="000000"/>
          <w:sz w:val="28"/>
        </w:rPr>
        <w:t>
      7-тармақтың 7.3.2-тармақшасында жерсеріктік көрсетілімге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p>
    <w:p>
      <w:pPr>
        <w:spacing w:after="0"/>
        <w:ind w:left="0"/>
        <w:jc w:val="both"/>
      </w:pPr>
      <w:r>
        <w:rPr>
          <w:rFonts w:ascii="Times New Roman"/>
          <w:b w:val="false"/>
          <w:i w:val="false"/>
          <w:color w:val="000000"/>
          <w:sz w:val="28"/>
        </w:rPr>
        <w:t>
      7-тармақтың 7.3.3-тармақшасында жерүсті цифрлық көрсетілім деп көп арналар санын беру қабілетін қамтамасыз ететін аналогты жерсеріктік телевизияның технологиялық эволюциясы жатады.</w:t>
      </w:r>
    </w:p>
    <w:p>
      <w:pPr>
        <w:spacing w:after="0"/>
        <w:ind w:left="0"/>
        <w:jc w:val="both"/>
      </w:pPr>
      <w:r>
        <w:rPr>
          <w:rFonts w:ascii="Times New Roman"/>
          <w:b w:val="false"/>
          <w:i w:val="false"/>
          <w:color w:val="000000"/>
          <w:sz w:val="28"/>
        </w:rPr>
        <w:t>
      7-тармақтың 7.3.4-тармақшасындағы Интернет хаттамасы негізіндегі телевизияға (IPTV (АЙПИТИВИ) кең жолақты қосылу көмегімен Интернетке қатынау арқылы деректерді желіде IP (АЙПИ) хаттамасы бойынша беретін цифрлық телевизия технологиясы жатады. Мұнда жалпыға ортақ қолданылатын Интернет желісі, жіберу ағыны арқылы қолжетімді бейнеқызметтер қосылмайды. Сондай-ақ IPTV (АЙПИТИВИ) көрсетілетін қызметтері, дербес компьютерде емес, телевизиялық қабылдағышта көруге арналған.</w:t>
      </w:r>
    </w:p>
    <w:p>
      <w:pPr>
        <w:spacing w:after="0"/>
        <w:ind w:left="0"/>
        <w:jc w:val="both"/>
      </w:pPr>
      <w:r>
        <w:rPr>
          <w:rFonts w:ascii="Times New Roman"/>
          <w:b w:val="false"/>
          <w:i w:val="false"/>
          <w:color w:val="000000"/>
          <w:sz w:val="28"/>
        </w:rPr>
        <w:t>
      8-тармақта Интернет желісі деп бөліктері TCP/IP (ТИСИПИ/АЙПИ) хаттамасында негізделген бірыңғай мекенжай кеңістігі арқылы бір-бірімен қисындық байланысқа түскен ғаламдық ақпараттық желі түсініледі.</w:t>
      </w:r>
    </w:p>
    <w:p>
      <w:pPr>
        <w:spacing w:after="0"/>
        <w:ind w:left="0"/>
        <w:jc w:val="both"/>
      </w:pPr>
      <w:r>
        <w:rPr>
          <w:rFonts w:ascii="Times New Roman"/>
          <w:b w:val="false"/>
          <w:i w:val="false"/>
          <w:color w:val="000000"/>
          <w:sz w:val="28"/>
        </w:rPr>
        <w:t>
      10-тармақтың 10.1-тармақшасында стандартты модемге (аналогты телефон желісі бойынша қатынау) немесе ISDN (АЙЭСДИЭН) арқылы қосылу телефон арқылы сөйлесу үшін телефон желісін пайдалану мүмкіндігінсіз, жылдамдығы секундына 256 килобитқа (бұдан әрі – килобит/с) дейінгі аналогты телефон желісі арқылы Интернет желісіне қатынауды ұйымдастыруға мүмкіндік беретін технологиялар жатады.</w:t>
      </w:r>
    </w:p>
    <w:p>
      <w:pPr>
        <w:spacing w:after="0"/>
        <w:ind w:left="0"/>
        <w:jc w:val="both"/>
      </w:pPr>
      <w:r>
        <w:rPr>
          <w:rFonts w:ascii="Times New Roman"/>
          <w:b w:val="false"/>
          <w:i w:val="false"/>
          <w:color w:val="000000"/>
          <w:sz w:val="28"/>
        </w:rPr>
        <w:t>
      10-тармақтың 10.2-тармақшасында бекітілген (сымды) кең жолақты байланыс деп бір немесе екі бағытта да (жүктеу және түсіру) жылдамдығы 256 килобит/с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килобит/с кем емес цифрлық абоненттік желілер негізінде интернетке қосылу, талшықты-оптикалық және бекітілген кең жолақты қол жеткізудің басқа да технологиялары кіреді.</w:t>
      </w:r>
    </w:p>
    <w:p>
      <w:pPr>
        <w:spacing w:after="0"/>
        <w:ind w:left="0"/>
        <w:jc w:val="both"/>
      </w:pPr>
      <w:r>
        <w:rPr>
          <w:rFonts w:ascii="Times New Roman"/>
          <w:b w:val="false"/>
          <w:i w:val="false"/>
          <w:color w:val="000000"/>
          <w:sz w:val="28"/>
        </w:rPr>
        <w:t>
      10-тармақтың 10.3-тармақшасында Интернетке қосылу жылдамдығы 256 килобит/с кем емес абоненттік қосылулар кең жолақты жер үсті тіркелген сымсыз байланыс деп түсініледі. Бұл көрсеткішке WiMax (ВиМАкс)тіркелген қосылулары және тіркелген сымсыз абоненттік қосылулар кіреді, бірақ оған пайдалану кезінде пайдаланушылар көрсетілетін қызметке бүкіл ел бойынша кез-келген қамту аймағының кез-келген нүктесінен қол жеткізетін ұтқыр кең жолақты абоненттік қосылулар кірмейді.</w:t>
      </w:r>
    </w:p>
    <w:p>
      <w:pPr>
        <w:spacing w:after="0"/>
        <w:ind w:left="0"/>
        <w:jc w:val="both"/>
      </w:pPr>
      <w:r>
        <w:rPr>
          <w:rFonts w:ascii="Times New Roman"/>
          <w:b w:val="false"/>
          <w:i w:val="false"/>
          <w:color w:val="000000"/>
          <w:sz w:val="28"/>
        </w:rPr>
        <w:t>
      10-тармақтың 10.5-тармақшасында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телекоммуникациялар түрі ұтқыр кең жолақты қосылу деп түсініледі.</w:t>
      </w:r>
    </w:p>
    <w:p>
      <w:pPr>
        <w:spacing w:after="0"/>
        <w:ind w:left="0"/>
        <w:jc w:val="both"/>
      </w:pPr>
      <w:r>
        <w:rPr>
          <w:rFonts w:ascii="Times New Roman"/>
          <w:b w:val="false"/>
          <w:i w:val="false"/>
          <w:color w:val="000000"/>
          <w:sz w:val="28"/>
        </w:rPr>
        <w:t>
      7. "С" модулі компьютер, ұтқыр телефон және Интернет желісін пайдалану бойынша сүзгі-сұрақтардан тұрады.</w:t>
      </w:r>
    </w:p>
    <w:p>
      <w:pPr>
        <w:spacing w:after="0"/>
        <w:ind w:left="0"/>
        <w:jc w:val="both"/>
      </w:pPr>
      <w:r>
        <w:rPr>
          <w:rFonts w:ascii="Times New Roman"/>
          <w:b w:val="false"/>
          <w:i w:val="false"/>
          <w:color w:val="000000"/>
          <w:sz w:val="28"/>
        </w:rPr>
        <w:t>
      11-тармақта компьютерді пайдаланушыларға соңғы үш айда кез келген жерде (жұмыста, үйде, оқу орнында және қоғамдық орындарда) компьютер (дербес компьютер, планшет, ноутбук) пайдаланған пайдаланушылар жатады.</w:t>
      </w:r>
    </w:p>
    <w:p>
      <w:pPr>
        <w:spacing w:after="0"/>
        <w:ind w:left="0"/>
        <w:jc w:val="both"/>
      </w:pPr>
      <w:r>
        <w:rPr>
          <w:rFonts w:ascii="Times New Roman"/>
          <w:b w:val="false"/>
          <w:i w:val="false"/>
          <w:color w:val="000000"/>
          <w:sz w:val="28"/>
        </w:rPr>
        <w:t>
      12-тармақта компьютерлік сауаттылық деңгейіне компьютерді және оған қатысты технологияларды тиiмдi пайдалана алу және бiлу жатады.</w:t>
      </w:r>
    </w:p>
    <w:p>
      <w:pPr>
        <w:spacing w:after="0"/>
        <w:ind w:left="0"/>
        <w:jc w:val="both"/>
      </w:pPr>
      <w:r>
        <w:rPr>
          <w:rFonts w:ascii="Times New Roman"/>
          <w:b w:val="false"/>
          <w:i w:val="false"/>
          <w:color w:val="000000"/>
          <w:sz w:val="28"/>
        </w:rPr>
        <w:t>
      12-тармақтың 12.1-тармақшасында компьютерде жұмыс істеуге дағдыланбаған халыққа дербес компьютерде жұмыс істеуге ең болмағанда аздаған тәжірибесі жоқ халық тобы жатады.</w:t>
      </w:r>
    </w:p>
    <w:p>
      <w:pPr>
        <w:spacing w:after="0"/>
        <w:ind w:left="0"/>
        <w:jc w:val="both"/>
      </w:pPr>
      <w:r>
        <w:rPr>
          <w:rFonts w:ascii="Times New Roman"/>
          <w:b w:val="false"/>
          <w:i w:val="false"/>
          <w:color w:val="000000"/>
          <w:sz w:val="28"/>
        </w:rPr>
        <w:t>
      12-тармақтың 12.2-тармақшасында жаңадан бастаған пайдаланушыларға компьютерде (файлдарды көшіруге, дискілік құрылғылармен, компьютерлік ойындармен жұмыс істеуге қабілетті) немесе Интернет желісіне қатынайтын планшетті компьютерде жұмыс істеудің ең төмен дағдыларына ие адамдар жатады.</w:t>
      </w:r>
    </w:p>
    <w:p>
      <w:pPr>
        <w:spacing w:after="0"/>
        <w:ind w:left="0"/>
        <w:jc w:val="both"/>
      </w:pPr>
      <w:r>
        <w:rPr>
          <w:rFonts w:ascii="Times New Roman"/>
          <w:b w:val="false"/>
          <w:i w:val="false"/>
          <w:color w:val="000000"/>
          <w:sz w:val="28"/>
        </w:rPr>
        <w:t>
      12-тармақтың 12.3-тармақшасында қарапайым пайдаланушыларға офистік бағдарламалық өнімдерде (Microsoft Office (Майкрасофт Офис), (Excel (Эксель), Word (Ворд) пакеттерімен) жұмыс істеуге базалық дағдысы бар адамдар жатады.</w:t>
      </w:r>
    </w:p>
    <w:p>
      <w:pPr>
        <w:spacing w:after="0"/>
        <w:ind w:left="0"/>
        <w:jc w:val="both"/>
      </w:pPr>
      <w:r>
        <w:rPr>
          <w:rFonts w:ascii="Times New Roman"/>
          <w:b w:val="false"/>
          <w:i w:val="false"/>
          <w:color w:val="000000"/>
          <w:sz w:val="28"/>
        </w:rPr>
        <w:t>
      12-тармақтың 12.4-тармақшасында тәжірибелі пайдаланушыға кең таралған бағдарламалар мен арнайы бағдарламалық қамтамасыз етудің (Corel Draw (Корел Дро), MS Project (ЭМЭС Проджект), AutoCAD (АвтоКЭД), SPSS (ЭСПИЭСЭС) бай тәжірибесі бар адамдар және қарапайым бағдарламалық қамтамасыз ету жұмыстарымен қатар, сондай-ақ бағдарламалаудың арнаулы тілдерінде (Basic (Бэйсик), Pascal (Паскаль), Java (Джава), С++) бағдарламалауға қабілеті бар адамдар жатады.</w:t>
      </w:r>
    </w:p>
    <w:p>
      <w:pPr>
        <w:spacing w:after="0"/>
        <w:ind w:left="0"/>
        <w:jc w:val="both"/>
      </w:pPr>
      <w:r>
        <w:rPr>
          <w:rFonts w:ascii="Times New Roman"/>
          <w:b w:val="false"/>
          <w:i w:val="false"/>
          <w:color w:val="000000"/>
          <w:sz w:val="28"/>
        </w:rPr>
        <w:t>
      13-тармақта адамның күнделікті және кәсіби қызметінде цифрлық технологияларды пайдалану білімі және қабілетін сипаттайтын цифрлық сауаттылық деңгейі көрсетіледі.</w:t>
      </w:r>
    </w:p>
    <w:p>
      <w:pPr>
        <w:spacing w:after="0"/>
        <w:ind w:left="0"/>
        <w:jc w:val="both"/>
      </w:pPr>
      <w:r>
        <w:rPr>
          <w:rFonts w:ascii="Times New Roman"/>
          <w:b w:val="false"/>
          <w:i w:val="false"/>
          <w:color w:val="000000"/>
          <w:sz w:val="28"/>
        </w:rPr>
        <w:t>
      Адамның игерген цифрлық білімі мен машықтығына адамның өздігінен:</w:t>
      </w:r>
    </w:p>
    <w:p>
      <w:pPr>
        <w:spacing w:after="0"/>
        <w:ind w:left="0"/>
        <w:jc w:val="both"/>
      </w:pPr>
      <w:r>
        <w:rPr>
          <w:rFonts w:ascii="Times New Roman"/>
          <w:b w:val="false"/>
          <w:i w:val="false"/>
          <w:color w:val="000000"/>
          <w:sz w:val="28"/>
        </w:rPr>
        <w:t>
      1) базалық цифрлық құрылғыларды;</w:t>
      </w:r>
    </w:p>
    <w:p>
      <w:pPr>
        <w:spacing w:after="0"/>
        <w:ind w:left="0"/>
        <w:jc w:val="both"/>
      </w:pPr>
      <w:r>
        <w:rPr>
          <w:rFonts w:ascii="Times New Roman"/>
          <w:b w:val="false"/>
          <w:i w:val="false"/>
          <w:color w:val="000000"/>
          <w:sz w:val="28"/>
        </w:rPr>
        <w:t>
      2) стандартты бағдарламаларды;</w:t>
      </w:r>
    </w:p>
    <w:p>
      <w:pPr>
        <w:spacing w:after="0"/>
        <w:ind w:left="0"/>
        <w:jc w:val="both"/>
      </w:pPr>
      <w:r>
        <w:rPr>
          <w:rFonts w:ascii="Times New Roman"/>
          <w:b w:val="false"/>
          <w:i w:val="false"/>
          <w:color w:val="000000"/>
          <w:sz w:val="28"/>
        </w:rPr>
        <w:t>
      3) Интернет желісі арқылы сервистер мен көрсетілетін қызметтерді (көрсетілетін қызметтің өзін тікелей алуына дейін ақпаратты іздеу);</w:t>
      </w:r>
    </w:p>
    <w:p>
      <w:pPr>
        <w:spacing w:after="0"/>
        <w:ind w:left="0"/>
        <w:jc w:val="both"/>
      </w:pPr>
      <w:r>
        <w:rPr>
          <w:rFonts w:ascii="Times New Roman"/>
          <w:b w:val="false"/>
          <w:i w:val="false"/>
          <w:color w:val="000000"/>
          <w:sz w:val="28"/>
        </w:rPr>
        <w:t>
      4) бағдарламалық қамтамасыз ету және ақпараттық қауіпсіздік бойынша механизмдерді;</w:t>
      </w:r>
    </w:p>
    <w:p>
      <w:pPr>
        <w:spacing w:after="0"/>
        <w:ind w:left="0"/>
        <w:jc w:val="both"/>
      </w:pPr>
      <w:r>
        <w:rPr>
          <w:rFonts w:ascii="Times New Roman"/>
          <w:b w:val="false"/>
          <w:i w:val="false"/>
          <w:color w:val="000000"/>
          <w:sz w:val="28"/>
        </w:rPr>
        <w:t>
      5) салалық бағдарламалық–аппараттық шешімдерді;</w:t>
      </w:r>
    </w:p>
    <w:p>
      <w:pPr>
        <w:spacing w:after="0"/>
        <w:ind w:left="0"/>
        <w:jc w:val="both"/>
      </w:pPr>
      <w:r>
        <w:rPr>
          <w:rFonts w:ascii="Times New Roman"/>
          <w:b w:val="false"/>
          <w:i w:val="false"/>
          <w:color w:val="000000"/>
          <w:sz w:val="28"/>
        </w:rPr>
        <w:t>
      6) қосымша цифрлық құрылғыларды (цифрлық фотоаппараттар, цифрлық видеокамералар, веб-камералар, цифрлық телекөрсетілімдер, DVD (ДИВИДИ)-күйтабақ ойнатқыштар және проекторлар) пайдалану қабілетінқамтиды.</w:t>
      </w:r>
    </w:p>
    <w:p>
      <w:pPr>
        <w:spacing w:after="0"/>
        <w:ind w:left="0"/>
        <w:jc w:val="both"/>
      </w:pPr>
      <w:r>
        <w:rPr>
          <w:rFonts w:ascii="Times New Roman"/>
          <w:b w:val="false"/>
          <w:i w:val="false"/>
          <w:color w:val="000000"/>
          <w:sz w:val="28"/>
        </w:rPr>
        <w:t>
      13-тармақтың 13.2-тармақшасында стандарттық бағдарламаларға мәтіндік және кестелік редакторлар жатады.</w:t>
      </w:r>
    </w:p>
    <w:p>
      <w:pPr>
        <w:spacing w:after="0"/>
        <w:ind w:left="0"/>
        <w:jc w:val="both"/>
      </w:pPr>
      <w:r>
        <w:rPr>
          <w:rFonts w:ascii="Times New Roman"/>
          <w:b w:val="false"/>
          <w:i w:val="false"/>
          <w:color w:val="000000"/>
          <w:sz w:val="28"/>
        </w:rPr>
        <w:t>
      13-тармақтың 13.3-тармақшасында Интернет желісі арқылы көрсетілетін қызметтерге және сервистерге ақпарат іздеу, көрсетілетін қызметтерді алу, ақпараттарды, музыка жүктеу, онлайн журналдарды және фильмдерді қарау.</w:t>
      </w:r>
    </w:p>
    <w:p>
      <w:pPr>
        <w:spacing w:after="0"/>
        <w:ind w:left="0"/>
        <w:jc w:val="both"/>
      </w:pPr>
      <w:r>
        <w:rPr>
          <w:rFonts w:ascii="Times New Roman"/>
          <w:b w:val="false"/>
          <w:i w:val="false"/>
          <w:color w:val="000000"/>
          <w:sz w:val="28"/>
        </w:rPr>
        <w:t>
      13-тармақтың 13.4-тармақшасында компьютерді және дербес деректерді қорғау бойынша мәселелерге антивирустық бағдарламаларды баптау және бекіту, жеке деректерді өзгерту (пароль және жеке мәліметтер) жатады.</w:t>
      </w:r>
    </w:p>
    <w:p>
      <w:pPr>
        <w:spacing w:after="0"/>
        <w:ind w:left="0"/>
        <w:jc w:val="both"/>
      </w:pPr>
      <w:r>
        <w:rPr>
          <w:rFonts w:ascii="Times New Roman"/>
          <w:b w:val="false"/>
          <w:i w:val="false"/>
          <w:color w:val="000000"/>
          <w:sz w:val="28"/>
        </w:rPr>
        <w:t>
      13-тармақтың 13.5-тармақшасында кәсіби қызметте пайдаланылатын бағдарламалық–аппараттық шешімдерге, функционалдық міндеттерді орындауға арналған бағдарламалармен аппараттық кешендер жатады.</w:t>
      </w:r>
    </w:p>
    <w:p>
      <w:pPr>
        <w:spacing w:after="0"/>
        <w:ind w:left="0"/>
        <w:jc w:val="both"/>
      </w:pPr>
      <w:r>
        <w:rPr>
          <w:rFonts w:ascii="Times New Roman"/>
          <w:b w:val="false"/>
          <w:i w:val="false"/>
          <w:color w:val="000000"/>
          <w:sz w:val="28"/>
        </w:rPr>
        <w:t>
      14-тармақта ұтқыр ұялы телефондыпайдаланушыларға соңғы үш айда қызметті кез келген жерде қоңырау шалу немесе қабылдау үшін немесе SMS (ЭСЭМЭС) жолдау немесе қабылдау бойынша операцияларды жүзеге асыру немесе Интернет желісіне қол жеткізу үшін пайдаланған пайдаланушылар жатады.</w:t>
      </w:r>
    </w:p>
    <w:p>
      <w:pPr>
        <w:spacing w:after="0"/>
        <w:ind w:left="0"/>
        <w:jc w:val="both"/>
      </w:pPr>
      <w:r>
        <w:rPr>
          <w:rFonts w:ascii="Times New Roman"/>
          <w:b w:val="false"/>
          <w:i w:val="false"/>
          <w:color w:val="000000"/>
          <w:sz w:val="28"/>
        </w:rPr>
        <w:t>
      16-тармақта Интернет желісін пайдаланушыға соңғы үш айда кез келген құрылғы арқылы және кез келген жерде (жұмыста, үйде, оқу орнында және қоғамдық орындарда) Интернетжелісіне қосылған пайдаланушы жатады.</w:t>
      </w:r>
    </w:p>
    <w:p>
      <w:pPr>
        <w:spacing w:after="0"/>
        <w:ind w:left="0"/>
        <w:jc w:val="both"/>
      </w:pPr>
      <w:r>
        <w:rPr>
          <w:rFonts w:ascii="Times New Roman"/>
          <w:b w:val="false"/>
          <w:i w:val="false"/>
          <w:color w:val="000000"/>
          <w:sz w:val="28"/>
        </w:rPr>
        <w:t>
      8. "D" модулінде компьютерді пайдалану туралы ақпарат көрсетіледі.</w:t>
      </w:r>
    </w:p>
    <w:p>
      <w:pPr>
        <w:spacing w:after="0"/>
        <w:ind w:left="0"/>
        <w:jc w:val="both"/>
      </w:pPr>
      <w:r>
        <w:rPr>
          <w:rFonts w:ascii="Times New Roman"/>
          <w:b w:val="false"/>
          <w:i w:val="false"/>
          <w:color w:val="000000"/>
          <w:sz w:val="28"/>
        </w:rPr>
        <w:t>
      9. "Е" модулінде Интернет желісін және электрондық үкіметтің көрсетілетін қызметтерін пайдалану туралы ақпарат көрсетіледі.</w:t>
      </w:r>
    </w:p>
    <w:p>
      <w:pPr>
        <w:spacing w:after="0"/>
        <w:ind w:left="0"/>
        <w:jc w:val="both"/>
      </w:pPr>
      <w:r>
        <w:rPr>
          <w:rFonts w:ascii="Times New Roman"/>
          <w:b w:val="false"/>
          <w:i w:val="false"/>
          <w:color w:val="000000"/>
          <w:sz w:val="28"/>
        </w:rPr>
        <w:t>
      24-тармақшада Интернет желісіне қол жеткізу үшін тасымалды құрылғыларға ұтқыр телефон, планшет және тасымалды компьютер (ноутбук, нетбук, ультрабук) жатады. Интернет желісіне қол жеткізу үшін пайдаланылатын желі, ұтқыр байланыс немесе басқа сымсыз байланыс желілері(клиенттік Wi-Fi (Вай-Фай) қабылдау-жіберу құрылғыларымен жабдықталған ұтқыр құрылғылар) болуы мүмкін.</w:t>
      </w:r>
    </w:p>
    <w:p>
      <w:pPr>
        <w:spacing w:after="0"/>
        <w:ind w:left="0"/>
        <w:jc w:val="both"/>
      </w:pPr>
      <w:r>
        <w:rPr>
          <w:rFonts w:ascii="Times New Roman"/>
          <w:b w:val="false"/>
          <w:i w:val="false"/>
          <w:color w:val="000000"/>
          <w:sz w:val="28"/>
        </w:rPr>
        <w:t>
      26-тармақтың 26.5-тармақшасындағы Интернет желісі арқылы немесе кез келген IP (АЙПИ )-желілер бойынша сөздік дабылдарды жеткізуді қамтамасыз ететін байланыс жүйесі Интернет желісі/VoIP (ВоАЙПИ) арқылы телефонмен сөйлесу деп түсініледі.</w:t>
      </w:r>
    </w:p>
    <w:p>
      <w:pPr>
        <w:spacing w:after="0"/>
        <w:ind w:left="0"/>
        <w:jc w:val="both"/>
      </w:pPr>
      <w:r>
        <w:rPr>
          <w:rFonts w:ascii="Times New Roman"/>
          <w:b w:val="false"/>
          <w:i w:val="false"/>
          <w:color w:val="000000"/>
          <w:sz w:val="28"/>
        </w:rPr>
        <w:t xml:space="preserve">
      26-тармақтың 26.6-тармақшасында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w:t>
      </w:r>
    </w:p>
    <w:p>
      <w:pPr>
        <w:spacing w:after="0"/>
        <w:ind w:left="0"/>
        <w:jc w:val="both"/>
      </w:pPr>
      <w:r>
        <w:rPr>
          <w:rFonts w:ascii="Times New Roman"/>
          <w:b w:val="false"/>
          <w:i w:val="false"/>
          <w:color w:val="000000"/>
          <w:sz w:val="28"/>
        </w:rPr>
        <w:t>
      26-тармақтың 26.12-тармақшасындакәсіптік желіге ізденушілер мен жұмыс берушілер пайдаланатын әлеуметтік желілер жатады.</w:t>
      </w:r>
    </w:p>
    <w:p>
      <w:pPr>
        <w:spacing w:after="0"/>
        <w:ind w:left="0"/>
        <w:jc w:val="both"/>
      </w:pPr>
      <w:r>
        <w:rPr>
          <w:rFonts w:ascii="Times New Roman"/>
          <w:b w:val="false"/>
          <w:i w:val="false"/>
          <w:color w:val="000000"/>
          <w:sz w:val="28"/>
        </w:rPr>
        <w:t>
      26-тармақтың 26.14-тармақшасында қашықтықтан банкілік қызмет көрсету технологиясы Интернет желісі арқылы банктік операцияларды жүзеге асыру деп түсініледі, Интернет желісіне қол жеткізуі бар кез келген компьютерден кез келген уақытта есепшоттар мен операцияларға олар бойынша қол жеткізу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Интернет-банкинг көрсететін қызметтер мыналарды қамтиды:</w:t>
      </w:r>
    </w:p>
    <w:p>
      <w:pPr>
        <w:spacing w:after="0"/>
        <w:ind w:left="0"/>
        <w:jc w:val="both"/>
      </w:pPr>
      <w:r>
        <w:rPr>
          <w:rFonts w:ascii="Times New Roman"/>
          <w:b w:val="false"/>
          <w:i w:val="false"/>
          <w:color w:val="000000"/>
          <w:sz w:val="28"/>
        </w:rPr>
        <w:t>
      1) есепшоттар туралы үзінді-көшірмелер;</w:t>
      </w:r>
    </w:p>
    <w:p>
      <w:pPr>
        <w:spacing w:after="0"/>
        <w:ind w:left="0"/>
        <w:jc w:val="both"/>
      </w:pPr>
      <w:r>
        <w:rPr>
          <w:rFonts w:ascii="Times New Roman"/>
          <w:b w:val="false"/>
          <w:i w:val="false"/>
          <w:color w:val="000000"/>
          <w:sz w:val="28"/>
        </w:rPr>
        <w:t>
      2) банктік өнімдер бойынша ақпараттарды ұсыну (депозиттер, кредиттер);</w:t>
      </w:r>
    </w:p>
    <w:p>
      <w:pPr>
        <w:spacing w:after="0"/>
        <w:ind w:left="0"/>
        <w:jc w:val="both"/>
      </w:pPr>
      <w:r>
        <w:rPr>
          <w:rFonts w:ascii="Times New Roman"/>
          <w:b w:val="false"/>
          <w:i w:val="false"/>
          <w:color w:val="000000"/>
          <w:sz w:val="28"/>
        </w:rPr>
        <w:t>
      3) депозиттердi ашуға өтiнiмдер, кредиттер, банктiк карталарды алу; банк есепшотына iшкi аударымдар;</w:t>
      </w:r>
    </w:p>
    <w:p>
      <w:pPr>
        <w:spacing w:after="0"/>
        <w:ind w:left="0"/>
        <w:jc w:val="both"/>
      </w:pPr>
      <w:r>
        <w:rPr>
          <w:rFonts w:ascii="Times New Roman"/>
          <w:b w:val="false"/>
          <w:i w:val="false"/>
          <w:color w:val="000000"/>
          <w:sz w:val="28"/>
        </w:rPr>
        <w:t>
      4) басқа банктердегі есепшоттарға аударымдар, құралдарды конвертациялау, көрсетілетін қызметтерге төлеу.</w:t>
      </w:r>
    </w:p>
    <w:p>
      <w:pPr>
        <w:spacing w:after="0"/>
        <w:ind w:left="0"/>
        <w:jc w:val="both"/>
      </w:pPr>
      <w:r>
        <w:rPr>
          <w:rFonts w:ascii="Times New Roman"/>
          <w:b w:val="false"/>
          <w:i w:val="false"/>
          <w:color w:val="000000"/>
          <w:sz w:val="28"/>
        </w:rPr>
        <w:t>
      26-тармақтың 26.16-тармақшасында онлайн-курстарға қашықтықтан оқыту курстары жатады. Оқыту процесі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тестілерден өткізу жүзеге асырылады.</w:t>
      </w:r>
    </w:p>
    <w:p>
      <w:pPr>
        <w:spacing w:after="0"/>
        <w:ind w:left="0"/>
        <w:jc w:val="both"/>
      </w:pPr>
      <w:r>
        <w:rPr>
          <w:rFonts w:ascii="Times New Roman"/>
          <w:b w:val="false"/>
          <w:i w:val="false"/>
          <w:color w:val="000000"/>
          <w:sz w:val="28"/>
        </w:rPr>
        <w:t>
      26-тармақтың 26.18-тармақшасында веб-радиоға дыбыстық хабар тарату мен музыканы әлемнің Интернет желісіне қол жеткізуі бар кез келген нүктесіне Интернеттің жаһандық желілері (WAN (ВАН) арқылы немесе жергілікті есептеу желісі арқылы осы желіге қосылған кез келген компьютерге беретін бұқаралық ақпарат құралдары жатады.</w:t>
      </w:r>
    </w:p>
    <w:p>
      <w:pPr>
        <w:spacing w:after="0"/>
        <w:ind w:left="0"/>
        <w:jc w:val="both"/>
      </w:pPr>
      <w:r>
        <w:rPr>
          <w:rFonts w:ascii="Times New Roman"/>
          <w:b w:val="false"/>
          <w:i w:val="false"/>
          <w:color w:val="000000"/>
          <w:sz w:val="28"/>
        </w:rPr>
        <w:t>
      26-тармақтың 26.19-тармақшасында веб-телевизияға кең жолақты қатынау көмегімен Интернетке қосылу арқылы телевизиялық дабылды екі жақты цифрлық жолмен беруге негізделген жүйе жатады.</w:t>
      </w:r>
    </w:p>
    <w:p>
      <w:pPr>
        <w:spacing w:after="0"/>
        <w:ind w:left="0"/>
        <w:jc w:val="both"/>
      </w:pPr>
      <w:r>
        <w:rPr>
          <w:rFonts w:ascii="Times New Roman"/>
          <w:b w:val="false"/>
          <w:i w:val="false"/>
          <w:color w:val="000000"/>
          <w:sz w:val="28"/>
        </w:rPr>
        <w:t>
      10. "F" модулінде электрондық коммерция туралы ақпарат көрсетіледі.</w:t>
      </w:r>
    </w:p>
    <w:p>
      <w:pPr>
        <w:spacing w:after="0"/>
        <w:ind w:left="0"/>
        <w:jc w:val="both"/>
      </w:pPr>
      <w:r>
        <w:rPr>
          <w:rFonts w:ascii="Times New Roman"/>
          <w:b w:val="false"/>
          <w:i w:val="false"/>
          <w:color w:val="000000"/>
          <w:sz w:val="28"/>
        </w:rPr>
        <w:t>
      Интернет желісі арқылы тауарлар мен көрсетілген қызметтерді сату немесе сатып алу электрондық коммерция деп түсініледі.</w:t>
      </w:r>
    </w:p>
    <w:p>
      <w:pPr>
        <w:spacing w:after="0"/>
        <w:ind w:left="0"/>
        <w:jc w:val="both"/>
      </w:pPr>
      <w:r>
        <w:rPr>
          <w:rFonts w:ascii="Times New Roman"/>
          <w:b w:val="false"/>
          <w:i w:val="false"/>
          <w:color w:val="000000"/>
          <w:sz w:val="28"/>
        </w:rPr>
        <w:t>
      31-тармақтың 31.1-тармақшасында Интернет желісі арқылы банктік төлем карталарымен төлем жүргізу кредит немесе дебет картасымен төлем жүргізу деп түсініледі:</w:t>
      </w:r>
    </w:p>
    <w:p>
      <w:pPr>
        <w:spacing w:after="0"/>
        <w:ind w:left="0"/>
        <w:jc w:val="both"/>
      </w:pPr>
      <w:r>
        <w:rPr>
          <w:rFonts w:ascii="Times New Roman"/>
          <w:b w:val="false"/>
          <w:i w:val="false"/>
          <w:color w:val="000000"/>
          <w:sz w:val="28"/>
        </w:rPr>
        <w:t>
      1) несие беру шарттың талаптарына сәйкес белгіленген лимит шеңберінде банктің клиентке берген қаражаты есебінен клиентке тауарлар мен көрсетілетін қызметтерге төлеуге мүмкіндік беретін кредиттік төлем картасымен;</w:t>
      </w:r>
    </w:p>
    <w:p>
      <w:pPr>
        <w:spacing w:after="0"/>
        <w:ind w:left="0"/>
        <w:jc w:val="both"/>
      </w:pPr>
      <w:r>
        <w:rPr>
          <w:rFonts w:ascii="Times New Roman"/>
          <w:b w:val="false"/>
          <w:i w:val="false"/>
          <w:color w:val="000000"/>
          <w:sz w:val="28"/>
        </w:rPr>
        <w:t>
      2) банк айналысқа шығаратын және клиент есепшотына байланыстыратын төлем картасы дебет карта деп түсініледі.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p>
    <w:p>
      <w:pPr>
        <w:spacing w:after="0"/>
        <w:ind w:left="0"/>
        <w:jc w:val="both"/>
      </w:pPr>
      <w:r>
        <w:rPr>
          <w:rFonts w:ascii="Times New Roman"/>
          <w:b w:val="false"/>
          <w:i w:val="false"/>
          <w:color w:val="000000"/>
          <w:sz w:val="28"/>
        </w:rPr>
        <w:t xml:space="preserve">
      31-тармақтың 31.5-тармақшасында ұялы телефон шотынан 50 теңгеден 75000 теңгеге дейінгі шамада көрсетілетін қызметтер мен тауарлар ақысын төлеуге мүмкіндік беретін сервис ұтқыр төлемдер деп түсініледі. </w:t>
      </w:r>
    </w:p>
    <w:p>
      <w:pPr>
        <w:spacing w:after="0"/>
        <w:ind w:left="0"/>
        <w:jc w:val="both"/>
      </w:pPr>
      <w:r>
        <w:rPr>
          <w:rFonts w:ascii="Times New Roman"/>
          <w:b w:val="false"/>
          <w:i w:val="false"/>
          <w:color w:val="000000"/>
          <w:sz w:val="28"/>
        </w:rPr>
        <w:t>
      11. Ескертпе: Х – бұл позиция толтыруға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