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70e" w14:textId="a8fe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саласындағы сыйлықтарды, мемлекеттік ғылыми стипендияларды алуға ұсынылған жұмыстарды қабылдау" мемлекеттік қызметін көрсету қағидаларын бекіту туралы" Қазақстан Республикасы Білім және ғылым министрінің 2020 жылғы 11 маусымдағы № 242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29 қыркүйектегі № 491 бұйрығы. Қазақстан Республикасының Әділет министрлігінде 2021 жылғы 2 қазанда № 24596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 саласындағы сыйлықтарды, мемлекеттік ғылыми стипендияларды алуға ұсынылған жұмыстарды қабылдау" мемлекеттік қызметін көрсету қағидаларын бекіту туралы" Қазақстан Республикасы Білім және ғылым министрінің 2020 жылғы 11 маусымдағы № 242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20852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"Ғылым саласындағы сыйлықтарды, мемлекеттік ғылыми стипендияларды алуға ұсынылған жұмыстарды қабылдау" мемлекеттік қызметін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Білім және ғылым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"Ғылым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стипендияларды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қабылдау" мемлекеттік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"Ғылым саласындағы сыйлықтарды, мемлекеттік ғылыми стипендияларды алуға ұсынылған жұмыстарды қабылдау" мемлекеттік көрсетілетін қызмет стандарты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357"/>
        <w:gridCol w:w="9272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Аграрлық ғылым саласындағы сыйлықтарды қоспағанда, Қазақстан Республикасы Білім және ғылым министрлігінің Ғылым комитеті (бұдан әрі - көрсетілетін қызметті беруші)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тәсілі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мемлекеттік қызмет көрсету нәтижелерін беру ""Азаматтарға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мерзімдері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мерзімдері: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- 3 (үш) жұмыс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 - 15 (он бес) жұмыс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күні мемлекеттік қызмет көрсету мерзіміне кірмейді.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корпорацияның барлық өңірлерде құжаттарды қабылдау кезеңі - республикалық бұқаралық ақпарат құралдарында жарияланған күнінен бастап күнтізбелік 30 (отыз) күн.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корпорацияға жүгінген кезде құжаттарды қабылдау күні мемлекеттік қызмет көрсету мерзіміне кірмейді.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нысаны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түрінде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 - осы Қағидаларға 3-қосымшаға сәйкес нысан бойынша ғылым саласындағы сыйлықтарды, мемлекеттік ғылыми стипендияларды алуға ұсынылған жұмыстарды қабылдау туралы анықтама.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нәтижесін ұсыну нысаны: қағаз түрінде.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тегін көрсетіледі.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көрсетілетін қызметті беруші - Қазақстан Республикасының Еңбек заңнамасына сәйкес демалыс және мереке күндерін қоспағанда, дүйсенбі мен жұма аралығында, сағат 13.00-ден 14.30-ға дейінгі түскі үзіліспен сағат 9.00-ден 18.30-ға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корпорация - Қазақстан Республикасының еңбек заңнамасына сәйкес жексенбі және мереке күндерін қоспағанда, дүйсенбіден бастап сенбіні қоса алғанда, белгіленген жұмыс кестесіне сәйкес түскі үзіліссіз сағат 9.00-ден 20.00-ге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корпорацияда қабылдау "электрондық" кезек тәртібімен, жеделдетілген қызмет көрсетусіз немесе "электрондық үкіметтің" www. egov. kz веб-порталы арқылы электрондық кезекті броньдау арқылы көрсетілетін қызметті алушының тіркелген жері бойынша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орындарының мекенжайлары: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көрсетілетін қызметті беруші интернет-ресурсында;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корпорацияның www. gov4c. kz интернет-ресурсында орналастырылған.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қажетті құжаттар тізбесі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саласында сыйлықтарды беру үшін қажетті құжаттар: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кітаптар, монографиялар, оқулықтар, кітапшаланған мақалалардың баспа-таңбалары, патенттердің көшірмелері, авторлық куәліктер, мемлекеттік тіркеуден өткен ғылыми-зерттеу жұмысы туралы есептер түрлеріндегі ғылыми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мазмұны, зерттеулердің өзектілігі мен жаңалығы, негізгі ғылыми нәтижелері, олардың маңыздылығы мен болашақта пайдалану мүмкіндігі баяндалатын жұмыстың сипаттамасы (0,5 беттен аспайтын);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жұмыстың қысқаша аннотациясы;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жұмысты ұсынған ұйымның консультативтік-кеңесші органы отырысының хаттамасынан үзінді;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сыйлық алуға үміткердің жұмыс орнынан анықтама;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сыйлық алуға үміткердің шығармашылық үлесі көрсетілген ғылыми қызметіне қысқаша сипаттама (ұжым жұмыстары үшін);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негізгі ғылыми жұмыстардың тізімі (5-тен аспайды);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жұмысты ұсынушы ұйымнан конкурсқа ұсынылған жұмыстың (жұмыстар сериясы) бұрын республикалық бюджет қаражатынан төленетін сыйлықтарға ие болмағанын куәландыратын анықтама.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ретте осы тармақтың 5), 6) және 7) тармақшаларында көрсетілген құжаттар сыйлық алуға үміткер жұмыстан босатылған жағдайда оның соңғы жұмыс орнынан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ғылыми стипендияны тағайындауға қажетті құжаттар: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тиісті ұйымның ілеспе хаты;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ұйымның консультативтік-кеңесші органының мемлекеттік ғылыми стипендияны алуға үміткерді ұсыну туралы отырысы хаттамасынан үзiндi;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ұйымның консультативтік-кеңесші органының уәжделген қолдаухаты (ұсынымы);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мемлекеттік ғылыми стипендияны алуға үміткердің жұмыс орнынан анықтама;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мемлекеттік ғылыми стипендияны алуға үміткердің соңғы бес жылда жарияланған ғылыми жұмыстарының тізімі, сондай-ақ ең маңызды жұмыстардың баспа-таңбалары (бестен аспайды).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Монография бойынша екі бетке дейінгі көлемдегі басылған аннотация беріледі (көрсетілетін қызметті алушы жүгінген кезде мемлекеттік қызметті алуға жеңілдіктер көзделмеген).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жеке басын куәландыратын құжаттар туралы мәліметті "электрондық үкімет" шлюзі арқылы тиісті мемлекеттік ақпараттық жүйелерден алады.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 мемлекеттік көрсетілетін қызмет стандартында 8 - тармағына көрсетілген құжаттардың толық толық емес топтамасын ұсынса, Мемлекеттік корпорация қызметкері құжаттарды қабылдаудан бас тартады және осы Қағиданың 2-қосымшаға сәйкес нысан бойынша құжаттарды қабылдаудан бас тарту туралы қолхат береді.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көрсетілетін қызметті алушының құжаттар топтамасын тапсыруы үшін кезек күтудің рұқсат берілген ең ұзақ уақыты - 15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корпорацияда қызмет көрсетудің рұқсат берілген ең ұзақ уақыты - 15 минуттан артық емес.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мемлекеттік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Бірыңғай байланыс орталығының 1414, 8-800-080-7777 телефондары арқылы алуға мүмкіндігі бар.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