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5552" w14:textId="c345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30 қыркүйектегі № 515 бұйрығы. Қазақстан Республикасының Әділет министрлігінде 2021 жылғы 5 қазанда № 24613 болып тіркелді</w:t>
      </w:r>
    </w:p>
    <w:p>
      <w:pPr>
        <w:spacing w:after="0"/>
        <w:ind w:left="0"/>
        <w:jc w:val="both"/>
      </w:pPr>
      <w:bookmarkStart w:name="z1" w:id="0"/>
      <w:r>
        <w:rPr>
          <w:rFonts w:ascii="Times New Roman"/>
          <w:b w:val="false"/>
          <w:i w:val="false"/>
          <w:color w:val="000000"/>
          <w:sz w:val="28"/>
        </w:rPr>
        <w:t>
      1. БҰЙЫРАМЫН:</w:t>
      </w:r>
    </w:p>
    <w:bookmarkEnd w:id="0"/>
    <w:bookmarkStart w:name="z2" w:id="1"/>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 сыныптау қағидалары мен шарттарын, тізбесін, олардың атаулары мен индекстерін, оның ішінде қорғаныстық мақсатта пайдаланылатын автомобиль жолдарының тізбесін бекіту туралы" Қазақстан Республикасы Инвестициялар және даму министрінің міндетін атқарушының 2015 жылғы 26 наурыздағы № 315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2021 жылғы "___" __________</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министрлігі</w:t>
            </w:r>
            <w:r>
              <w:br/>
            </w:r>
            <w:r>
              <w:rPr>
                <w:rFonts w:ascii="Times New Roman"/>
                <w:b w:val="false"/>
                <w:i/>
                <w:color w:val="000000"/>
                <w:sz w:val="20"/>
              </w:rPr>
              <w:t>2021 жылғы "___" __________</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30 қыркүйектегі</w:t>
            </w:r>
            <w:r>
              <w:br/>
            </w:r>
            <w:r>
              <w:rPr>
                <w:rFonts w:ascii="Times New Roman"/>
                <w:b w:val="false"/>
                <w:i w:val="false"/>
                <w:color w:val="000000"/>
                <w:sz w:val="20"/>
              </w:rPr>
              <w:t>№ 515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26 наурыздағы</w:t>
            </w:r>
            <w:r>
              <w:br/>
            </w:r>
            <w:r>
              <w:rPr>
                <w:rFonts w:ascii="Times New Roman"/>
                <w:b w:val="false"/>
                <w:i w:val="false"/>
                <w:color w:val="000000"/>
                <w:sz w:val="20"/>
              </w:rPr>
              <w:t>№ 315 бұйрығына</w:t>
            </w:r>
            <w:r>
              <w:br/>
            </w:r>
            <w:r>
              <w:rPr>
                <w:rFonts w:ascii="Times New Roman"/>
                <w:b w:val="false"/>
                <w:i w:val="false"/>
                <w:color w:val="000000"/>
                <w:sz w:val="20"/>
              </w:rPr>
              <w:t>2-қосымша</w:t>
            </w:r>
          </w:p>
        </w:tc>
      </w:tr>
    </w:tbl>
    <w:bookmarkStart w:name="z10" w:id="8"/>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жолдарының тізбесі, олардың атаулары мен индекстері, оның ішінде қорғаныстық мақсатта пайдаланылатын автомобиль жолдарының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15"/>
        <w:gridCol w:w="7301"/>
        <w:gridCol w:w="2871"/>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индексі</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атауы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(Самараға) - Шымкент, Орал, Ақтөбе, Қызылорда арқылы"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(Екатеринбургке) - Алматы, Қостанай, Нұр-Сұлтан, Қарағанды арқылы"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Павлодар, Семей арқылы"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 - ӨР шекарасы (Термезге)"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М-51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(Челябинскiге) - РФ шекарасы (Новосибирскiге), Петропавл, Омбы арқылы"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Петропавл, Көкшетау арқылы"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 шекарасы (Ташкентке) - Шымкент - Тараз - Алматы - Қорғас, Көкпек, Көктал, Қайнар арқылы" (ҚР шекарасына кiреберiспен және Тараз, Құлан, Қордай шатқалының айналма жолдарымен, Қордай шатқалымен)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1289,815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 Шемонаиха - РФ шекарасы" (Аягөздің және Сарқандтың айналма жолдарымен және Мұқры шатқалының кiреберiсімен)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Шамалған - Ұзынағаш - Аққайнар - Сұраншы батыр - ҚР шекарасы" (Ұзынағаш кентіне кiреберiспен)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 Шонжы - Көлжат - ҚХР шекарасы" (ҚХР шекарасына кiреберiспен)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ҚР шекарасы" (Түп) (Кеген шатқалының айналма жолымен)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 Достық"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 – Бақты" (ҚХР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Риддер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РФ шекарасы" (Барнаулға)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 Соколовка - РФ шекарасы" (Есiлге)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Кiшкенекөл - Бидайық - РФ шекарасы" (Омбыға)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 Утмек - ҚР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"Жизақ - Гагарин - Жетiсай - Киров - Қызыләскер - Сарыағаш - Абай - Жiбек жолы" (ӨР шекарасы Атакент ауылына кіреберіспен Сырдария, Гүлстан, Шыназ және Сарыағаш санаториясына)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 Петропавл, Арқалық арқылы"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 Успенка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 Шарбақты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Шелек – Қорғас"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 Аягөз – Тарбағатай - Бұғаз"</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 Қостанай"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 Комсомольское - Денисовка - Рудный –Қостанай"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Жітіқара - Мықтыкөл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"Ақтөбе-Мәртөк - РФ шекарасы" (Орынборға)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РФ шекарасы" (Орскке)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 Ембі - Шалқар - Ырғыз"</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 Атырау - РФ шекарасы" (Астраханьға)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 Орал"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Тасқала - РФ шекарасы" (Озинкиге)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"Подстепное - Федоровка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 Жалпақтал - Казталовка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 РФ шекарасы" (Бұзылық)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 Құлсары - Бейнеу - Сай-Өтес - Шетпе-Жетiбай - Ақтау порты" (Жетібай арқылы және Шетпеге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"Жетiбай - Жаңа өзен - Кендірлі - ТР шекарасы" (Түркменбашыға)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 Құрық"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 Жетібай"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 Ақжiгіт - ӨР шекарасы" (Нүкіске)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Қорғалжын" (Қорғалжын қорығына кіреберіспен)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Қабанбай батыр - Энтузиаст - Киевка – Темiртау"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Ерейментау – Шідерті"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көпір өткелі арқылы Павлодардың батыс айналма жолы"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 - Ақсу – Торғай"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 аймағының жолдары"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 Зеренді"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 су қоймасына кiреберіс"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"Нұр-Сұлтанға айналма жол" (Қабанбай батыр даңғылымен Есіл өзені арқылы өтетін көпірден Нұрсұлтан Назарбаев атындағы халықаралық әуежайға дейін, оның ішінде Қабанбай батыр даңғылы бойымен Тұран даңғылына дейін көлік торабы)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Рузаевка"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 Атбасар"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Есіл – Бұзылық"</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"Көкшетауға айналма жол" (Әуежайға кіреберіспен)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 Нарынқол"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 - Кеген - Түп" а/ж - Жалаңаш - Саты – Құрметтi" (Көлсай көлiне кiреберiспен)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Талғар-Байдібек би"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 Құрты"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Көктал - Байсерке - Междуреченское" а/ж - РФ шекарасы" (Екатеринбургке) – Алматы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 Көктал" (Сарыөзек ст. айналма жолы)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 Тау турбазасына кiреберiс"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Космостанция" (Алматы және Алма-Арасан санаторийлеріне кiреберiспен)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 Қайнар"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Семей"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 Алтай - Үлкен Нарын - Қатон Қарағай - Рахман қайнары"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шекарасы (Омбыға) – Майқапшағай (ҚХР-ға шығу) - Қалжыр – Марқакөл"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 Баянауыл - Үмiткер – Ботақара"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батырдың ескерткiш кешенiне кiреберіс"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 Бурылбайтал"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 Қайнар"</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 Түркiстан - Арыстанбаб - Шәуiлдiр – Төрткөл"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"Шымкентке солтүстік айналма жол"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 Құлсары"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 Павлодар а/ж - Жәйрем - Қаражал –Атасу"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"Ақшатау - Ағадыр - Ортау - "Қызылорда - Павлодар" а/ж</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Әулиекөл – Сұрған"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 Ақтау – Теміртау"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Жақсы" а/ж - "Қостанай - Қарабұтақ" а/ж</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 Қарабұтақ" а/ж - РФ шекарасы (Екатеринбургке) – Алматы"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 Хамит Ерғалиев"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Ертіс - Русская Поляна"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батырдың ескерткiш кешенiне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"Рудныйдың батыс айналма жолы"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 Жәнiбек - РФ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 Ақсу - Көктөбе - Үлкен Ақжар – Курчатов"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 Бурабай курорттық аймағының ойын-сауық орталығына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шекарасына (Қарасуға)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ақпараттық технологиялар паркі" еркін экономикалық аймағына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"Петропавлға айналма жолы"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"Ақтөбенің солтүстік айналма жолы"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"Өнеге - Бисен – Сайхин"</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Колутон - Ақкөл – Минское а/ж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ауылына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"Қарағандыға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"Ерейментауға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 Орда ауылына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Р-57</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 - Архангельск - Новокаменка - республикалық жол А-16 "Жезқазған - Петропавл"</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Р-58</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 Возвышенка - Молодогвардейское - Кирово - Қиялы – Рощинское"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Р-59</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 Корнеевка – Волошинка"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Р-60</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"Волошинка - Сергеевка – Тимерязево"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119,441</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Р-61</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"Тимирязево - Сарыкөл - облыс шекарасы"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Р-62</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әуежайына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Р-63</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 Тавриченка - Аршалы - Комаровка"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Р-64</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 Чайковский"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ауылына кіреберіс"</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Р-66</w:t>
            </w:r>
          </w:p>
        </w:tc>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 Масанчи - Сортөбе"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24 960,285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а/ж – автомобиль жолдары</w:t>
      </w:r>
    </w:p>
    <w:p>
      <w:pPr>
        <w:spacing w:after="0"/>
        <w:ind w:left="0"/>
        <w:jc w:val="both"/>
      </w:pPr>
      <w:r>
        <w:rPr>
          <w:rFonts w:ascii="Times New Roman"/>
          <w:b w:val="false"/>
          <w:i w:val="false"/>
          <w:color w:val="000000"/>
          <w:sz w:val="28"/>
        </w:rPr>
        <w:t>
      ҚХР – Қытай Халық Республикасы</w:t>
      </w:r>
    </w:p>
    <w:p>
      <w:pPr>
        <w:spacing w:after="0"/>
        <w:ind w:left="0"/>
        <w:jc w:val="both"/>
      </w:pPr>
      <w:r>
        <w:rPr>
          <w:rFonts w:ascii="Times New Roman"/>
          <w:b w:val="false"/>
          <w:i w:val="false"/>
          <w:color w:val="000000"/>
          <w:sz w:val="28"/>
        </w:rPr>
        <w:t>
      ҚР – Қырғызстан Республикасы</w:t>
      </w:r>
    </w:p>
    <w:p>
      <w:pPr>
        <w:spacing w:after="0"/>
        <w:ind w:left="0"/>
        <w:jc w:val="both"/>
      </w:pPr>
      <w:r>
        <w:rPr>
          <w:rFonts w:ascii="Times New Roman"/>
          <w:b w:val="false"/>
          <w:i w:val="false"/>
          <w:color w:val="000000"/>
          <w:sz w:val="28"/>
        </w:rPr>
        <w:t>
      ТР – Түрікменстан Республикасы</w:t>
      </w:r>
    </w:p>
    <w:p>
      <w:pPr>
        <w:spacing w:after="0"/>
        <w:ind w:left="0"/>
        <w:jc w:val="both"/>
      </w:pPr>
      <w:r>
        <w:rPr>
          <w:rFonts w:ascii="Times New Roman"/>
          <w:b w:val="false"/>
          <w:i w:val="false"/>
          <w:color w:val="000000"/>
          <w:sz w:val="28"/>
        </w:rPr>
        <w:t>
      ӨР – Өзбекстан Республикасы</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а. – ауыл;</w:t>
      </w:r>
    </w:p>
    <w:p>
      <w:pPr>
        <w:spacing w:after="0"/>
        <w:ind w:left="0"/>
        <w:jc w:val="both"/>
      </w:pPr>
      <w:r>
        <w:rPr>
          <w:rFonts w:ascii="Times New Roman"/>
          <w:b w:val="false"/>
          <w:i w:val="false"/>
          <w:color w:val="000000"/>
          <w:sz w:val="28"/>
        </w:rPr>
        <w:t>
      ст. – станция;</w:t>
      </w:r>
    </w:p>
    <w:p>
      <w:pPr>
        <w:spacing w:after="0"/>
        <w:ind w:left="0"/>
        <w:jc w:val="both"/>
      </w:pPr>
      <w:r>
        <w:rPr>
          <w:rFonts w:ascii="Times New Roman"/>
          <w:b w:val="false"/>
          <w:i w:val="false"/>
          <w:color w:val="000000"/>
          <w:sz w:val="28"/>
        </w:rPr>
        <w:t>
      к. – көл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