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cfba" w14:textId="d8ac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Аяқ киім тауарларын таңбалау мен қадағалау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қыркүйектегі № 518 бұйрығы. Қазақстан Республикасының Әділет министрлігінде 2021 жылғы 5 қазанда № 24624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Аяқ киім тауарларын таңбалау мен қадағалау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30 қыркүйектегі</w:t>
            </w:r>
            <w:r>
              <w:br/>
            </w:r>
            <w:r>
              <w:rPr>
                <w:rFonts w:ascii="Times New Roman"/>
                <w:b w:val="false"/>
                <w:i w:val="false"/>
                <w:color w:val="000000"/>
                <w:sz w:val="20"/>
              </w:rPr>
              <w:t xml:space="preserve">№ 518 Бұйрықпен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Аяқ киім тауарларын таңбалау мен қадағалау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Аяқ киім тауарларын таңбалау мен қадағалау қағидалары (бұдан әрі - Қағидалар) "Сауда қызметін реттеу туралы" Қазақстан Республикасы Заңының 7-2-бабы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аяқ киім тауарларын таңбалау мен оларды Қазақстан Республикасының аумағында одан әрі қадағалау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Қағидалардың мақсаттары үшін мынадай қысқартулар мен анықтамалар пайдаланылады:</w:t>
      </w:r>
    </w:p>
    <w:bookmarkEnd w:id="10"/>
    <w:bookmarkStart w:name="z13" w:id="11"/>
    <w:p>
      <w:pPr>
        <w:spacing w:after="0"/>
        <w:ind w:left="0"/>
        <w:jc w:val="both"/>
      </w:pPr>
      <w:r>
        <w:rPr>
          <w:rFonts w:ascii="Times New Roman"/>
          <w:b w:val="false"/>
          <w:i w:val="false"/>
          <w:color w:val="000000"/>
          <w:sz w:val="28"/>
        </w:rPr>
        <w:t>
      1) агрегаттау – жасалатын көліктік қаптаманы ашу қажеттілігінсіз тауар өткізу тізбегі бойынша аяқ киім тауарлары қозғалысының қадағалануын қамтамасыз ету мақсатында әрбір салынған қаптаманың сәйкестендіру кодтарының жасалатын көліктік қаптаманың сәйкестендіру кодымен өзара байланысы туралы ақпаратты сақтаумен және көліктік қаптамаға тиісті сәйкестендіру құралын енгізумен таңбаланған аяқ киім тауарларын (тұтыну қаптамасындағы аяқ киім тауарларын) аяқ киім тауарларының бірінші деңгейдегі көліктік қаптамаларына, сондай-ақ бірінші деңгейдегі көліктік қаптамаларды кейінгі деңгейдегі көліктік қаптамаларға жинақтау процесі;</w:t>
      </w:r>
    </w:p>
    <w:bookmarkEnd w:id="11"/>
    <w:bookmarkStart w:name="z14" w:id="12"/>
    <w:p>
      <w:pPr>
        <w:spacing w:after="0"/>
        <w:ind w:left="0"/>
        <w:jc w:val="both"/>
      </w:pPr>
      <w:r>
        <w:rPr>
          <w:rFonts w:ascii="Times New Roman"/>
          <w:b w:val="false"/>
          <w:i w:val="false"/>
          <w:color w:val="000000"/>
          <w:sz w:val="28"/>
        </w:rPr>
        <w:t xml:space="preserve">
      2) аяқ киім тауарлары – ЕАЭО СЭҚ ТН 6401 - 6405 кодтары бойынша "Аяқ киім" тауар тобына жататын және фасоны мен өлшеміне, нақты мақсатына, өндіру тәсіліне немесе оның дайындалған материалдарына қарамастан, Қазақстан Республикасы Сауда және интеграция министрінің м.а. 2024 жылғы 27 қыркүйектегі № 343-НҚ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35129 болып тіркелген) (бұдан әрі - Бұйрық) айқындалатын Таңбалануға жататын тауарлар тізбесіне енгізілген аяқ киімнің әртүрлі түрлерін айқындайтын өнім;</w:t>
      </w:r>
    </w:p>
    <w:bookmarkEnd w:id="12"/>
    <w:bookmarkStart w:name="z15" w:id="13"/>
    <w:p>
      <w:pPr>
        <w:spacing w:after="0"/>
        <w:ind w:left="0"/>
        <w:jc w:val="both"/>
      </w:pPr>
      <w:r>
        <w:rPr>
          <w:rFonts w:ascii="Times New Roman"/>
          <w:b w:val="false"/>
          <w:i w:val="false"/>
          <w:color w:val="000000"/>
          <w:sz w:val="28"/>
        </w:rPr>
        <w:t>
      3) аяқ киім тауарлары айналымына қатысушылар – аяқ киім тауарларын айналымға енгізуді, айналымды және (немесе) айналымнан шығаруды жүзеге асыратын, Қазақстан Республикасының резиденттері болып табылатын, жеке кәсіпкерлер ретінде тіркелген заңды тұлғалар немесе жеке тұлғалар;</w:t>
      </w:r>
    </w:p>
    <w:bookmarkEnd w:id="13"/>
    <w:bookmarkStart w:name="z16" w:id="14"/>
    <w:p>
      <w:pPr>
        <w:spacing w:after="0"/>
        <w:ind w:left="0"/>
        <w:jc w:val="both"/>
      </w:pPr>
      <w:r>
        <w:rPr>
          <w:rFonts w:ascii="Times New Roman"/>
          <w:b w:val="false"/>
          <w:i w:val="false"/>
          <w:color w:val="000000"/>
          <w:sz w:val="28"/>
        </w:rPr>
        <w:t>
      4) аяқ киім тауарларының айналымы – аяқ киім тауарларын Қазақстан Республикасына әкелу, сақтау, тасымалдау, алу және беру, оның ішінде оларды Қазақстан Республикасының аумағында сатып алу және өткізу (сату);</w:t>
      </w:r>
    </w:p>
    <w:bookmarkEnd w:id="14"/>
    <w:bookmarkStart w:name="z284" w:id="15"/>
    <w:p>
      <w:pPr>
        <w:spacing w:after="0"/>
        <w:ind w:left="0"/>
        <w:jc w:val="both"/>
      </w:pPr>
      <w:r>
        <w:rPr>
          <w:rFonts w:ascii="Times New Roman"/>
          <w:b w:val="false"/>
          <w:i w:val="false"/>
          <w:color w:val="000000"/>
          <w:sz w:val="28"/>
        </w:rPr>
        <w:t>
      4-1) аяқ киім тауарларын әкету туралы хабарлама – ТТҚ АЖ жеке кабинетінде сәйкестендіру кодтары туралы мәліметтерді сканерлеу, қолмен енгізу немесе файлдан жүктеу арқылы және (немесе) электрондық өзара іс-қимыл интерфейсін пайдалана отырып, осындай мәліметтерді беру арқылы ТТҚ АЖ тауарлардың экспорты туралы мәліметтерді беру мақсатында қалыптастырылатын электрондық құжат;</w:t>
      </w:r>
    </w:p>
    <w:bookmarkEnd w:id="15"/>
    <w:bookmarkStart w:name="z17" w:id="16"/>
    <w:p>
      <w:pPr>
        <w:spacing w:after="0"/>
        <w:ind w:left="0"/>
        <w:jc w:val="both"/>
      </w:pPr>
      <w:r>
        <w:rPr>
          <w:rFonts w:ascii="Times New Roman"/>
          <w:b w:val="false"/>
          <w:i w:val="false"/>
          <w:color w:val="000000"/>
          <w:sz w:val="28"/>
        </w:rPr>
        <w:t>
      5) таңбаланған аяқ киім тауарларын айналымнан шығару – таңбаланған аяқ киім тауарларын жеке тұлғаға жеке өзі тұтынуы үшін деректерді тіркеу және (немесе) беру функциясы бар бақылау - касса машинасы арқылы өткізу (сату);</w:t>
      </w:r>
    </w:p>
    <w:bookmarkEnd w:id="16"/>
    <w:bookmarkStart w:name="z18" w:id="17"/>
    <w:p>
      <w:pPr>
        <w:spacing w:after="0"/>
        <w:ind w:left="0"/>
        <w:jc w:val="both"/>
      </w:pPr>
      <w:r>
        <w:rPr>
          <w:rFonts w:ascii="Times New Roman"/>
          <w:b w:val="false"/>
          <w:i w:val="false"/>
          <w:color w:val="000000"/>
          <w:sz w:val="28"/>
        </w:rPr>
        <w:t>
      6) аяқ киім тауарларын қайта таңбалау (бұдан әрі - қайта таңбалау) – бұрын салынған сәйкестендіру құралдарының жоғалуына немесе бүлінуіне байланысты осы Қағидаларға сәйкес сәйкестендіру құралдарын тұтыну қаптамасына немесе тауарларға немесе аяқ киім тауарларының тауарлық заттаңбасына қайта салу;</w:t>
      </w:r>
    </w:p>
    <w:bookmarkEnd w:id="17"/>
    <w:bookmarkStart w:name="z19" w:id="18"/>
    <w:p>
      <w:pPr>
        <w:spacing w:after="0"/>
        <w:ind w:left="0"/>
        <w:jc w:val="both"/>
      </w:pPr>
      <w:r>
        <w:rPr>
          <w:rFonts w:ascii="Times New Roman"/>
          <w:b w:val="false"/>
          <w:i w:val="false"/>
          <w:color w:val="000000"/>
          <w:sz w:val="28"/>
        </w:rPr>
        <w:t>
      7) аяқ киім тауарларын сәйкестендіру құралы – аяқ киім тауарларына немесе тұтыну қаптамасына немесе аяқ киім тауарларының тауарлық жапсырмаларына түсіру үшін екі өлшемді матрицалық штрих код түрінде ұсынылған, машинамен оқылатын нысандағы аяқ киім тауарларын таңбалау коды;</w:t>
      </w:r>
    </w:p>
    <w:bookmarkEnd w:id="18"/>
    <w:bookmarkStart w:name="z20" w:id="19"/>
    <w:p>
      <w:pPr>
        <w:spacing w:after="0"/>
        <w:ind w:left="0"/>
        <w:jc w:val="both"/>
      </w:pPr>
      <w:r>
        <w:rPr>
          <w:rFonts w:ascii="Times New Roman"/>
          <w:b w:val="false"/>
          <w:i w:val="false"/>
          <w:color w:val="000000"/>
          <w:sz w:val="28"/>
        </w:rPr>
        <w:t>
      8) аяқ киім тауарларының көліктік қаптамасы – тасымалдау кезінде аяқ киім тауарларын зақымданудан қорғау мақсатында оларды сақтау және тасымалдау үшін пайдаланылатын және дербес көлік бірлігін құрайтын қаптама;</w:t>
      </w:r>
    </w:p>
    <w:bookmarkEnd w:id="19"/>
    <w:bookmarkStart w:name="z21" w:id="20"/>
    <w:p>
      <w:pPr>
        <w:spacing w:after="0"/>
        <w:ind w:left="0"/>
        <w:jc w:val="both"/>
      </w:pPr>
      <w:r>
        <w:rPr>
          <w:rFonts w:ascii="Times New Roman"/>
          <w:b w:val="false"/>
          <w:i w:val="false"/>
          <w:color w:val="000000"/>
          <w:sz w:val="28"/>
        </w:rPr>
        <w:t>
      9) аяқ киім тауарларының қалдықтары – міндетті таңбалау енгізілетін күнге дейін Қазақстан Республикасының аумағында айналымға енгізілген аяқ киім тауарлары;</w:t>
      </w:r>
    </w:p>
    <w:bookmarkEnd w:id="20"/>
    <w:bookmarkStart w:name="z22" w:id="21"/>
    <w:p>
      <w:pPr>
        <w:spacing w:after="0"/>
        <w:ind w:left="0"/>
        <w:jc w:val="both"/>
      </w:pPr>
      <w:r>
        <w:rPr>
          <w:rFonts w:ascii="Times New Roman"/>
          <w:b w:val="false"/>
          <w:i w:val="false"/>
          <w:color w:val="000000"/>
          <w:sz w:val="28"/>
        </w:rPr>
        <w:t>
      10) аяқ киім тауарларының тұтыну қаптамасы (бұдан әрі - тұтыну қаптамасы) – аяқ киім тауарын бастапқы қаптауға және түпкілікті тұтынушыға өткізуге арналған қаптама;</w:t>
      </w:r>
    </w:p>
    <w:bookmarkEnd w:id="21"/>
    <w:bookmarkStart w:name="z23" w:id="22"/>
    <w:p>
      <w:pPr>
        <w:spacing w:after="0"/>
        <w:ind w:left="0"/>
        <w:jc w:val="both"/>
      </w:pPr>
      <w:r>
        <w:rPr>
          <w:rFonts w:ascii="Times New Roman"/>
          <w:b w:val="false"/>
          <w:i w:val="false"/>
          <w:color w:val="000000"/>
          <w:sz w:val="28"/>
        </w:rPr>
        <w:t>
      11) бағдарламалық - аппараттық кешен (бұдан әрі - БАК) – аяқ киім тауарларының таңбалануына және бақылануына байланысты белгілі бір типтегі міндеттерді шешу үшін бірлесіп қолданылатын бағдарламалық қамтылым мен техникалық құралдардың жиынтығы;</w:t>
      </w:r>
    </w:p>
    <w:bookmarkEnd w:id="22"/>
    <w:bookmarkStart w:name="z24" w:id="23"/>
    <w:p>
      <w:pPr>
        <w:spacing w:after="0"/>
        <w:ind w:left="0"/>
        <w:jc w:val="both"/>
      </w:pPr>
      <w:r>
        <w:rPr>
          <w:rFonts w:ascii="Times New Roman"/>
          <w:b w:val="false"/>
          <w:i w:val="false"/>
          <w:color w:val="000000"/>
          <w:sz w:val="28"/>
        </w:rPr>
        <w:t>
      12) деректерді беру хаттамасы – ақпарат топтамаларының құрылымына және деректерді беру желісінің құрылғылары арасында ақпарат топтамаларымен алмасу алгоритміне қойылатын талаптардың формаланған жиынтығы;</w:t>
      </w:r>
    </w:p>
    <w:bookmarkEnd w:id="23"/>
    <w:bookmarkStart w:name="z25" w:id="24"/>
    <w:p>
      <w:pPr>
        <w:spacing w:after="0"/>
        <w:ind w:left="0"/>
        <w:jc w:val="both"/>
      </w:pPr>
      <w:r>
        <w:rPr>
          <w:rFonts w:ascii="Times New Roman"/>
          <w:b w:val="false"/>
          <w:i w:val="false"/>
          <w:color w:val="000000"/>
          <w:sz w:val="28"/>
        </w:rPr>
        <w:t>
      13) ЕАЭО – Еуразиялық экономикалық одақ;</w:t>
      </w:r>
    </w:p>
    <w:bookmarkEnd w:id="24"/>
    <w:bookmarkStart w:name="z26" w:id="25"/>
    <w:p>
      <w:pPr>
        <w:spacing w:after="0"/>
        <w:ind w:left="0"/>
        <w:jc w:val="both"/>
      </w:pPr>
      <w:r>
        <w:rPr>
          <w:rFonts w:ascii="Times New Roman"/>
          <w:b w:val="false"/>
          <w:i w:val="false"/>
          <w:color w:val="000000"/>
          <w:sz w:val="28"/>
        </w:rPr>
        <w:t>
      14) ЕАЭО СЭҚ ТН коды – ЕАЭО сыртқы экономикалық қызметі тауар номенклатурасының коды;</w:t>
      </w:r>
    </w:p>
    <w:bookmarkEnd w:id="25"/>
    <w:bookmarkStart w:name="z27" w:id="26"/>
    <w:p>
      <w:pPr>
        <w:spacing w:after="0"/>
        <w:ind w:left="0"/>
        <w:jc w:val="both"/>
      </w:pPr>
      <w:r>
        <w:rPr>
          <w:rFonts w:ascii="Times New Roman"/>
          <w:b w:val="false"/>
          <w:i w:val="false"/>
          <w:color w:val="000000"/>
          <w:sz w:val="28"/>
        </w:rPr>
        <w:t>
      15) ЖСН немесе БСН – жеке сәйкестендіру нөмірі немесе бизнес сәйкестендіру нөмірі;</w:t>
      </w:r>
    </w:p>
    <w:bookmarkEnd w:id="26"/>
    <w:bookmarkStart w:name="z28" w:id="27"/>
    <w:p>
      <w:pPr>
        <w:spacing w:after="0"/>
        <w:ind w:left="0"/>
        <w:jc w:val="both"/>
      </w:pPr>
      <w:r>
        <w:rPr>
          <w:rFonts w:ascii="Times New Roman"/>
          <w:b w:val="false"/>
          <w:i w:val="false"/>
          <w:color w:val="000000"/>
          <w:sz w:val="28"/>
        </w:rPr>
        <w:t>
      16) импорттаушы – ЕАЭО кеден заңнамасына және (немесе) Қазақстан Республикасының кеден заңнамасына сәйкес жүзеге асырылатын, Еуразиялық экономикалық одақтың кедендік аумағына тауарларды әкелуді, сондай-ақ ЕАЭО-ға мүше басқа мемлекеттің аумағынан Қазақстан Республикасының аумағына тауарларды әкелуді жүзеге асыратын аяқ киім тауарларының айналымына қатысушы;</w:t>
      </w:r>
    </w:p>
    <w:bookmarkEnd w:id="27"/>
    <w:bookmarkStart w:name="z29" w:id="28"/>
    <w:p>
      <w:pPr>
        <w:spacing w:after="0"/>
        <w:ind w:left="0"/>
        <w:jc w:val="both"/>
      </w:pPr>
      <w:r>
        <w:rPr>
          <w:rFonts w:ascii="Times New Roman"/>
          <w:b w:val="false"/>
          <w:i w:val="false"/>
          <w:color w:val="000000"/>
          <w:sz w:val="28"/>
        </w:rPr>
        <w:t xml:space="preserve">
      17) комиссионер – Қазақстан Республикасы Азаматтық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(Ерекше бөлім) комиссия/тапсырма шарты шеңберінде комитент/сенім білдіруші атынан аяқ киім тауарларын өткізетін жеке немесе заңды тұлға;</w:t>
      </w:r>
    </w:p>
    <w:bookmarkEnd w:id="28"/>
    <w:bookmarkStart w:name="z30" w:id="29"/>
    <w:p>
      <w:pPr>
        <w:spacing w:after="0"/>
        <w:ind w:left="0"/>
        <w:jc w:val="both"/>
      </w:pPr>
      <w:r>
        <w:rPr>
          <w:rFonts w:ascii="Times New Roman"/>
          <w:b w:val="false"/>
          <w:i w:val="false"/>
          <w:color w:val="000000"/>
          <w:sz w:val="28"/>
        </w:rPr>
        <w:t>
      18) көліктік қаптаманың сәйкестендіру коды – аяқ киім өнімдерінің әрбір жеке көліктік қаптамасы үшін бірегей символдар комбинациясы;</w:t>
      </w:r>
    </w:p>
    <w:bookmarkEnd w:id="29"/>
    <w:bookmarkStart w:name="z31" w:id="30"/>
    <w:p>
      <w:pPr>
        <w:spacing w:after="0"/>
        <w:ind w:left="0"/>
        <w:jc w:val="both"/>
      </w:pPr>
      <w:r>
        <w:rPr>
          <w:rFonts w:ascii="Times New Roman"/>
          <w:b w:val="false"/>
          <w:i w:val="false"/>
          <w:color w:val="000000"/>
          <w:sz w:val="28"/>
        </w:rPr>
        <w:t>
      19) қабылдау/беру актісі – Қазақстан Республикасының аумағында сәйкестендіру құралдарымен таңбаланған тауарлардың айналымы кезінде сәйкестендіру кодтары туралы мәліметтерді тауарларды таңбалау мен қадағалаудың ақпараттық жүйесіндегі (бұдан әрі - ТТҚ АЖ) беру мақсатында қалыптастырылатын электрондық құжат;</w:t>
      </w:r>
    </w:p>
    <w:bookmarkEnd w:id="30"/>
    <w:bookmarkStart w:name="z32" w:id="31"/>
    <w:p>
      <w:pPr>
        <w:spacing w:after="0"/>
        <w:ind w:left="0"/>
        <w:jc w:val="both"/>
      </w:pPr>
      <w:r>
        <w:rPr>
          <w:rFonts w:ascii="Times New Roman"/>
          <w:b w:val="false"/>
          <w:i w:val="false"/>
          <w:color w:val="000000"/>
          <w:sz w:val="28"/>
        </w:rPr>
        <w:t>
      20) қолдану коды – 2 (екі) немесе одан да көп белгіден тұратын, элементтік жолдың басында орналасқан және префикстен кейінгі деректер ашық жолының мақсаты мен форматын нақты айқындайтын префикс;</w:t>
      </w:r>
    </w:p>
    <w:bookmarkEnd w:id="31"/>
    <w:bookmarkStart w:name="z33" w:id="32"/>
    <w:p>
      <w:pPr>
        <w:spacing w:after="0"/>
        <w:ind w:left="0"/>
        <w:jc w:val="both"/>
      </w:pPr>
      <w:r>
        <w:rPr>
          <w:rFonts w:ascii="Times New Roman"/>
          <w:b w:val="false"/>
          <w:i w:val="false"/>
          <w:color w:val="000000"/>
          <w:sz w:val="28"/>
        </w:rPr>
        <w:t>
      21)өндіруші – аяқ киім тауарларын кейіннен өткізу үшін өндіретін жеке немесе заңды тұлға;</w:t>
      </w:r>
    </w:p>
    <w:bookmarkEnd w:id="32"/>
    <w:bookmarkStart w:name="z34" w:id="33"/>
    <w:p>
      <w:pPr>
        <w:spacing w:after="0"/>
        <w:ind w:left="0"/>
        <w:jc w:val="both"/>
      </w:pPr>
      <w:r>
        <w:rPr>
          <w:rFonts w:ascii="Times New Roman"/>
          <w:b w:val="false"/>
          <w:i w:val="false"/>
          <w:color w:val="000000"/>
          <w:sz w:val="28"/>
        </w:rPr>
        <w:t>
      22) таңбаланған аяқ киім тауарлары – сәйкестендіру құралдары басылған және олар туралы анық мәліметтер (оның ішінде оларға басылған сәйкестендіру құралдары және (немесе) сәйкестендіру құралдарын қамтитын материалдық жеткізгіштер туралы мәліметтер) ТТҚ АЖ-да қамтылған аяқ киім тауарлары;</w:t>
      </w:r>
    </w:p>
    <w:bookmarkEnd w:id="33"/>
    <w:bookmarkStart w:name="z35" w:id="34"/>
    <w:p>
      <w:pPr>
        <w:spacing w:after="0"/>
        <w:ind w:left="0"/>
        <w:jc w:val="both"/>
      </w:pPr>
      <w:r>
        <w:rPr>
          <w:rFonts w:ascii="Times New Roman"/>
          <w:b w:val="false"/>
          <w:i w:val="false"/>
          <w:color w:val="000000"/>
          <w:sz w:val="28"/>
        </w:rPr>
        <w:t>
      23) таңбалау коды – аяқ киім тауарларының тұтыну қаптамасын сәйкестендіру мақсаттары үшін Оператор қалыптастыратын тауарды сәйкестендіру коды мен тексеру кодынан тұратын символдардың бірегей тізбегі;</w:t>
      </w:r>
    </w:p>
    <w:bookmarkEnd w:id="34"/>
    <w:bookmarkStart w:name="z36" w:id="35"/>
    <w:p>
      <w:pPr>
        <w:spacing w:after="0"/>
        <w:ind w:left="0"/>
        <w:jc w:val="both"/>
      </w:pPr>
      <w:r>
        <w:rPr>
          <w:rFonts w:ascii="Times New Roman"/>
          <w:b w:val="false"/>
          <w:i w:val="false"/>
          <w:color w:val="000000"/>
          <w:sz w:val="28"/>
        </w:rPr>
        <w:t>
      24) тапсырыстарды басқару станциясы (бұдан әрі - ТБС) – сәйкестендіру құралдарымен міндетті таңбалауға жататын тауарлар айналымына қатысушыға тапсырыстармен жұмыс істеу үшін интерфейс ұсынатын және оператор ұсынатын сервис ретінде айналымға қатысушылардың сұрау салуы бойынша қашықтан қол жеткізуге болатын эмиссияға арналған тапсырмаларды басқаруға және таңбалау кодтарын жазуға мүмкіндік беретін серверлік қосымша;</w:t>
      </w:r>
    </w:p>
    <w:bookmarkEnd w:id="35"/>
    <w:bookmarkStart w:name="z37" w:id="36"/>
    <w:p>
      <w:pPr>
        <w:spacing w:after="0"/>
        <w:ind w:left="0"/>
        <w:jc w:val="both"/>
      </w:pPr>
      <w:r>
        <w:rPr>
          <w:rFonts w:ascii="Times New Roman"/>
          <w:b w:val="false"/>
          <w:i w:val="false"/>
          <w:color w:val="000000"/>
          <w:sz w:val="28"/>
        </w:rPr>
        <w:t>
      25) тауарды сәйкестендіру коды – тауар коды (GTIN) мен тауардың жеке сериялық нөмірінің бірегей комбинациясы болып табылатын символдар тізбегі;</w:t>
      </w:r>
    </w:p>
    <w:bookmarkEnd w:id="36"/>
    <w:bookmarkStart w:name="z38" w:id="37"/>
    <w:p>
      <w:pPr>
        <w:spacing w:after="0"/>
        <w:ind w:left="0"/>
        <w:jc w:val="both"/>
      </w:pPr>
      <w:r>
        <w:rPr>
          <w:rFonts w:ascii="Times New Roman"/>
          <w:b w:val="false"/>
          <w:i w:val="false"/>
          <w:color w:val="000000"/>
          <w:sz w:val="28"/>
        </w:rPr>
        <w:t>
      26) тауардың жеке сериялық нөмірі – тауарлардың номенклатуралық тобы шеңберінде тауар бірлігін бірегей сәйкестендіретін символдық бірізділік;</w:t>
      </w:r>
    </w:p>
    <w:bookmarkEnd w:id="37"/>
    <w:bookmarkStart w:name="z39" w:id="38"/>
    <w:p>
      <w:pPr>
        <w:spacing w:after="0"/>
        <w:ind w:left="0"/>
        <w:jc w:val="both"/>
      </w:pPr>
      <w:r>
        <w:rPr>
          <w:rFonts w:ascii="Times New Roman"/>
          <w:b w:val="false"/>
          <w:i w:val="false"/>
          <w:color w:val="000000"/>
          <w:sz w:val="28"/>
        </w:rPr>
        <w:t>
      27) тауарларды таңбалау мен олардың қадағалануының бірыңғай операторы (бұдан әрі - Оператор) – Қазақстан Республикасының заңнамасына сәйкес құрылған, тауарлардың ұлттық каталогын әзірлеуді, жүргізуді және өзекті етуді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Үкіметі айқындаған өзге де функцияларды жүзеге асыратын заңды тұлға;</w:t>
      </w:r>
    </w:p>
    <w:bookmarkEnd w:id="38"/>
    <w:bookmarkStart w:name="z40" w:id="39"/>
    <w:p>
      <w:pPr>
        <w:spacing w:after="0"/>
        <w:ind w:left="0"/>
        <w:jc w:val="both"/>
      </w:pPr>
      <w:r>
        <w:rPr>
          <w:rFonts w:ascii="Times New Roman"/>
          <w:b w:val="false"/>
          <w:i w:val="false"/>
          <w:color w:val="000000"/>
          <w:sz w:val="28"/>
        </w:rPr>
        <w:t>
      28) тексеру коды – тауардың сәйкестендіру кодын криптографиялық түрлендіру нәтижесінде қалыптастыратын және сәйкестендіру кодын бұрмалауды анықтауға мүмкіндік беретін символдардың тізбегі;</w:t>
      </w:r>
    </w:p>
    <w:bookmarkEnd w:id="39"/>
    <w:bookmarkStart w:name="z41" w:id="40"/>
    <w:p>
      <w:pPr>
        <w:spacing w:after="0"/>
        <w:ind w:left="0"/>
        <w:jc w:val="both"/>
      </w:pPr>
      <w:r>
        <w:rPr>
          <w:rFonts w:ascii="Times New Roman"/>
          <w:b w:val="false"/>
          <w:i w:val="false"/>
          <w:color w:val="000000"/>
          <w:sz w:val="28"/>
        </w:rPr>
        <w:t>
      29) ТТҚ АЖ – сәйкестендіру құралдарымен міндетті таңбалануға жататын тауарларды таңбалау процестерін және олардың айналым процесінде одан әрі қадағалануын қамтамасыз етуге арналған ақпараттық жүйе;</w:t>
      </w:r>
    </w:p>
    <w:bookmarkEnd w:id="40"/>
    <w:bookmarkStart w:name="z42" w:id="41"/>
    <w:p>
      <w:pPr>
        <w:spacing w:after="0"/>
        <w:ind w:left="0"/>
        <w:jc w:val="both"/>
      </w:pPr>
      <w:r>
        <w:rPr>
          <w:rFonts w:ascii="Times New Roman"/>
          <w:b w:val="false"/>
          <w:i w:val="false"/>
          <w:color w:val="000000"/>
          <w:sz w:val="28"/>
        </w:rPr>
        <w:t>
      30) ТТҚ АЖ қатысушылар тізілімі – ТТҚ АЖ-да тіркелген сәйкестендіру құралдарымен міндетті түрде таңбалауға жататын тауарлар айналымына қатысушылардың тізбесі;</w:t>
      </w:r>
    </w:p>
    <w:bookmarkEnd w:id="41"/>
    <w:bookmarkStart w:name="z43" w:id="42"/>
    <w:p>
      <w:pPr>
        <w:spacing w:after="0"/>
        <w:ind w:left="0"/>
        <w:jc w:val="both"/>
      </w:pPr>
      <w:r>
        <w:rPr>
          <w:rFonts w:ascii="Times New Roman"/>
          <w:b w:val="false"/>
          <w:i w:val="false"/>
          <w:color w:val="000000"/>
          <w:sz w:val="28"/>
        </w:rPr>
        <w:t>
      31) ұлттық оператор – таңбалау кодтарын, сәйкестендіру құралдарын дайындауды және (немесе) генерациялауды және (немесе) өткізуді (сатуды) жүзеге асыратын және (немесе) таңбалаудың ақпараттық жүйесінің ұлттық компонентінің жұмыс істеуін қамтамасыз ететін ЕАЭО-ға мүше мемлекеттің уәкілетті ұйымы;</w:t>
      </w:r>
    </w:p>
    <w:bookmarkEnd w:id="42"/>
    <w:bookmarkStart w:name="z44" w:id="43"/>
    <w:p>
      <w:pPr>
        <w:spacing w:after="0"/>
        <w:ind w:left="0"/>
        <w:jc w:val="both"/>
      </w:pPr>
      <w:r>
        <w:rPr>
          <w:rFonts w:ascii="Times New Roman"/>
          <w:b w:val="false"/>
          <w:i w:val="false"/>
          <w:color w:val="000000"/>
          <w:sz w:val="28"/>
        </w:rPr>
        <w:t>
      32) ТТҚ АЖ-дан құжаттар тізілімі – сәйкестендіру құралдарымен міндетті түрде таңбалауға жататын тауарлар айналымына қатысушылар қалыптастырған, ТТҚ АЖ-да тіркелген құжаттардың тізбесі;</w:t>
      </w:r>
    </w:p>
    <w:bookmarkEnd w:id="43"/>
    <w:bookmarkStart w:name="z45" w:id="44"/>
    <w:p>
      <w:pPr>
        <w:spacing w:after="0"/>
        <w:ind w:left="0"/>
        <w:jc w:val="both"/>
      </w:pPr>
      <w:r>
        <w:rPr>
          <w:rFonts w:ascii="Times New Roman"/>
          <w:b w:val="false"/>
          <w:i w:val="false"/>
          <w:color w:val="000000"/>
          <w:sz w:val="28"/>
        </w:rPr>
        <w:t>
      33) ТТҚ АЖ-дан қатысушылардың уәкілетті тұлғаларының тізілімі – ТТҚ АЖ-да тіркелген, сәйкестендіру құралдарымен міндетті түрде таңбалауға жататын тауарлар айналымына қатысушылардың уәкілетті тұлғаларының тізбесі;</w:t>
      </w:r>
    </w:p>
    <w:bookmarkEnd w:id="44"/>
    <w:bookmarkStart w:name="z46" w:id="45"/>
    <w:p>
      <w:pPr>
        <w:spacing w:after="0"/>
        <w:ind w:left="0"/>
        <w:jc w:val="both"/>
      </w:pPr>
      <w:r>
        <w:rPr>
          <w:rFonts w:ascii="Times New Roman"/>
          <w:b w:val="false"/>
          <w:i w:val="false"/>
          <w:color w:val="000000"/>
          <w:sz w:val="28"/>
        </w:rPr>
        <w:t>
      34) ТТҚ АЖ-дан тауарлар тізілімі – сәйкестендіру құралдарымен міндетті таңбалануға жататын тауарлар айналымына қатысушылар қалыптастырған, ТТҚ АЖ-да тіркелген тауарлардың тізбесі;</w:t>
      </w:r>
    </w:p>
    <w:bookmarkEnd w:id="45"/>
    <w:bookmarkStart w:name="z47" w:id="46"/>
    <w:p>
      <w:pPr>
        <w:spacing w:after="0"/>
        <w:ind w:left="0"/>
        <w:jc w:val="both"/>
      </w:pPr>
      <w:r>
        <w:rPr>
          <w:rFonts w:ascii="Times New Roman"/>
          <w:b w:val="false"/>
          <w:i w:val="false"/>
          <w:color w:val="000000"/>
          <w:sz w:val="28"/>
        </w:rPr>
        <w:t>
      35) ТТҚ АЖ сәйкестендіру құралдарының тізілімі – сәйкестендіру</w:t>
      </w:r>
    </w:p>
    <w:bookmarkEnd w:id="46"/>
    <w:p>
      <w:pPr>
        <w:spacing w:after="0"/>
        <w:ind w:left="0"/>
        <w:jc w:val="both"/>
      </w:pPr>
      <w:r>
        <w:rPr>
          <w:rFonts w:ascii="Times New Roman"/>
          <w:b w:val="false"/>
          <w:i w:val="false"/>
          <w:color w:val="000000"/>
          <w:sz w:val="28"/>
        </w:rPr>
        <w:t>
      құралдарымен міндетті таңбалауға жататын тауарлар айналымы қатысушыларымен тіркелген сәйкестендіру құралдарының ТТҚ АЖ-да тізбесі;</w:t>
      </w:r>
    </w:p>
    <w:bookmarkStart w:name="z48" w:id="47"/>
    <w:p>
      <w:pPr>
        <w:spacing w:after="0"/>
        <w:ind w:left="0"/>
        <w:jc w:val="both"/>
      </w:pPr>
      <w:r>
        <w:rPr>
          <w:rFonts w:ascii="Times New Roman"/>
          <w:b w:val="false"/>
          <w:i w:val="false"/>
          <w:color w:val="000000"/>
          <w:sz w:val="28"/>
        </w:rPr>
        <w:t>
      36) фискалдық деректер операторы (бұдан әрі - ФДО) – ақшалай есеп айырысулар туралы мәліметтерді ортақ пайдаланылатын телекоммуникация желілері бойынша салық органдарына жедел режимде беруді қамтамасыз ететін заңды тұлға;</w:t>
      </w:r>
    </w:p>
    <w:bookmarkEnd w:id="47"/>
    <w:bookmarkStart w:name="z49" w:id="48"/>
    <w:p>
      <w:pPr>
        <w:spacing w:after="0"/>
        <w:ind w:left="0"/>
        <w:jc w:val="both"/>
      </w:pPr>
      <w:r>
        <w:rPr>
          <w:rFonts w:ascii="Times New Roman"/>
          <w:b w:val="false"/>
          <w:i w:val="false"/>
          <w:color w:val="000000"/>
          <w:sz w:val="28"/>
        </w:rPr>
        <w:t>
      37) электрондық өзара іс-қимыл интерфейсі – аяқ киім тауарларының айналымына қатысушылардың бағдарламалық-аппараттық құралдары мен ТТҚ АЖ өзара іс-қимыл жасау тәсілдерінің сипаттамасы;</w:t>
      </w:r>
    </w:p>
    <w:bookmarkEnd w:id="48"/>
    <w:bookmarkStart w:name="z50" w:id="49"/>
    <w:p>
      <w:pPr>
        <w:spacing w:after="0"/>
        <w:ind w:left="0"/>
        <w:jc w:val="both"/>
      </w:pPr>
      <w:r>
        <w:rPr>
          <w:rFonts w:ascii="Times New Roman"/>
          <w:b w:val="false"/>
          <w:i w:val="false"/>
          <w:color w:val="000000"/>
          <w:sz w:val="28"/>
        </w:rPr>
        <w:t>
      38)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жиынтығы;</w:t>
      </w:r>
    </w:p>
    <w:bookmarkEnd w:id="49"/>
    <w:bookmarkStart w:name="z51" w:id="50"/>
    <w:p>
      <w:pPr>
        <w:spacing w:after="0"/>
        <w:ind w:left="0"/>
        <w:jc w:val="both"/>
      </w:pPr>
      <w:r>
        <w:rPr>
          <w:rFonts w:ascii="Times New Roman"/>
          <w:b w:val="false"/>
          <w:i w:val="false"/>
          <w:color w:val="000000"/>
          <w:sz w:val="28"/>
        </w:rPr>
        <w:t>
      39) ASSІI – (American Standard Code for Information Interchange) – баспа және баспа емес символдарға сандық кодтар сәйкес келетін ақпаратты кодтау әдісі;</w:t>
      </w:r>
    </w:p>
    <w:bookmarkEnd w:id="50"/>
    <w:bookmarkStart w:name="z52" w:id="51"/>
    <w:p>
      <w:pPr>
        <w:spacing w:after="0"/>
        <w:ind w:left="0"/>
        <w:jc w:val="both"/>
      </w:pPr>
      <w:r>
        <w:rPr>
          <w:rFonts w:ascii="Times New Roman"/>
          <w:b w:val="false"/>
          <w:i w:val="false"/>
          <w:color w:val="000000"/>
          <w:sz w:val="28"/>
        </w:rPr>
        <w:t>
      40) DataMatrix - мәтін немесе басқа түрдегі деректерді кодтауға арналған, төртбұрыш немесе шаршы түріндегі топта орналастырылған, шаршы нысанында салынған, қара-ақ элементтер немесе түрлі жарықтық дәрежесіндегі элементтерді білдіретін екі өлшемді матрицалық штрих код;</w:t>
      </w:r>
    </w:p>
    <w:bookmarkEnd w:id="51"/>
    <w:bookmarkStart w:name="z53" w:id="52"/>
    <w:p>
      <w:pPr>
        <w:spacing w:after="0"/>
        <w:ind w:left="0"/>
        <w:jc w:val="both"/>
      </w:pPr>
      <w:r>
        <w:rPr>
          <w:rFonts w:ascii="Times New Roman"/>
          <w:b w:val="false"/>
          <w:i w:val="false"/>
          <w:color w:val="000000"/>
          <w:sz w:val="28"/>
        </w:rPr>
        <w:t>
      41) DataMatrix ЕСС200 – қателіктердің алдын алу және зақымдалған ақпаратты қалпына келтіру технологиясын қолданатын DataMatrix нұсқасы, кодта 30 пайызға дейін зақымдану болған жағдайда кодталған ақпараттың барлық тізбегін қалпына келтіруге мүмкіндік береді, бұл қателіктердің пайда болу жиілігі 1 миллионнан 10 миллион сканерленген таңбадан аз;</w:t>
      </w:r>
    </w:p>
    <w:bookmarkEnd w:id="52"/>
    <w:bookmarkStart w:name="z54" w:id="53"/>
    <w:p>
      <w:pPr>
        <w:spacing w:after="0"/>
        <w:ind w:left="0"/>
        <w:jc w:val="both"/>
      </w:pPr>
      <w:r>
        <w:rPr>
          <w:rFonts w:ascii="Times New Roman"/>
          <w:b w:val="false"/>
          <w:i w:val="false"/>
          <w:color w:val="000000"/>
          <w:sz w:val="28"/>
        </w:rPr>
        <w:t>
      42) GS1 – логистикалық бірліктерді есепке алуды стандарттау және штрихтік кодтау саласындағы халықаралық ұйым;</w:t>
      </w:r>
    </w:p>
    <w:bookmarkEnd w:id="53"/>
    <w:bookmarkStart w:name="z55" w:id="54"/>
    <w:p>
      <w:pPr>
        <w:spacing w:after="0"/>
        <w:ind w:left="0"/>
        <w:jc w:val="both"/>
      </w:pPr>
      <w:r>
        <w:rPr>
          <w:rFonts w:ascii="Times New Roman"/>
          <w:b w:val="false"/>
          <w:i w:val="false"/>
          <w:color w:val="000000"/>
          <w:sz w:val="28"/>
        </w:rPr>
        <w:t>
      43) GS1-128 – кәсіпорындар арасында жүк туралы ақпаратты беруге арналған GS1 стандарттау жөніндегі жаһандық ұйымның штрих-код форматы;</w:t>
      </w:r>
    </w:p>
    <w:bookmarkEnd w:id="54"/>
    <w:bookmarkStart w:name="z56" w:id="55"/>
    <w:p>
      <w:pPr>
        <w:spacing w:after="0"/>
        <w:ind w:left="0"/>
        <w:jc w:val="both"/>
      </w:pPr>
      <w:r>
        <w:rPr>
          <w:rFonts w:ascii="Times New Roman"/>
          <w:b w:val="false"/>
          <w:i w:val="false"/>
          <w:color w:val="000000"/>
          <w:sz w:val="28"/>
        </w:rPr>
        <w:t>
      44) GTIN (Global Trade Item Number) – GS1 жүйесінің стандарттарында белгіленген қағидаларға сәйкес, оны әлемдік экономикалық кеңістікте бір мәнді сәйкестендіру мақсатында GS1 ұлттық (өңірлік) ұйымы тауарлар тобына беретін жаһандық сәйкестендіру нөмірі. Тауарларды таңбалау және олардың қадағалануы ақпараттық жүйесінде (бұдан әрі - ТТҚ АЖ) тауар коды ретінде пайдаланылады.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13.02.2024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3. Аяқ киім тауарларын айналымға енгізу оларға сәйкестендіру құралдарын енгізу және аяқ киім тауарларын сәйкестендіру құралдарымен таңбалау, олардың айналымы және Қазақстан Республикасының аумағындағы айналымнан шығару туралы мәліметтерді ТТҚ АЖ-ға беру арқылы жүзеге асырылады.</w:t>
      </w:r>
    </w:p>
    <w:bookmarkEnd w:id="56"/>
    <w:p>
      <w:pPr>
        <w:spacing w:after="0"/>
        <w:ind w:left="0"/>
        <w:jc w:val="both"/>
      </w:pPr>
      <w:r>
        <w:rPr>
          <w:rFonts w:ascii="Times New Roman"/>
          <w:b w:val="false"/>
          <w:i w:val="false"/>
          <w:color w:val="000000"/>
          <w:sz w:val="28"/>
        </w:rPr>
        <w:t>
      Сәйкестендіру құралдарымен таңбаланбаған аяқ киім тауарлары қалдықтарының айналымына және айналымнан шығаруға жол берілмейді.</w:t>
      </w:r>
    </w:p>
    <w:p>
      <w:pPr>
        <w:spacing w:after="0"/>
        <w:ind w:left="0"/>
        <w:jc w:val="both"/>
      </w:pPr>
      <w:r>
        <w:rPr>
          <w:rFonts w:ascii="Times New Roman"/>
          <w:b w:val="false"/>
          <w:i w:val="false"/>
          <w:color w:val="000000"/>
          <w:sz w:val="28"/>
        </w:rPr>
        <w:t>
      Қазақстан Республикасының аумағында өткізілетін (сатылатын) аяқ киім тауарларының қалдықтарын таңбалау 2024 жылғы 1 маусымға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13.02.2024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 2018 жылғы 2 ақпандағы Еуразиялық экономикалық одақта тауарларды сәйкестендіру құралдарымен таңбалау туралы келісімде, Қазақстан Республикасының 2019 жылғы 1 наурыздағы № 230-VІ Заңымен ратификацияланған (бұдан әрі - Келісім) және "Аяқ киім тауарларын сәйкестендіру құралдарымен таңбалауды енгізу туралы" Еуразиялық экономикалық комиссия Кеңесінің 2019 жылғы 8 тамыздағы № 72 шешімімен (бұдан әрі - Шешім) белгіленген жағдайларда, Қазақстан Республикасында ЕАЭО-ға мүше өзге мемлекеттердің ұлттық операторлары эмитенті болатын сәйкестендіру құралдарын (бұдан әрі - ЕАЭО сәйкестендіру құралдары) тану қамтамасыз етіледі.</w:t>
      </w:r>
    </w:p>
    <w:bookmarkEnd w:id="57"/>
    <w:bookmarkStart w:name="z59" w:id="58"/>
    <w:p>
      <w:pPr>
        <w:spacing w:after="0"/>
        <w:ind w:left="0"/>
        <w:jc w:val="left"/>
      </w:pPr>
      <w:r>
        <w:rPr>
          <w:rFonts w:ascii="Times New Roman"/>
          <w:b/>
          <w:i w:val="false"/>
          <w:color w:val="000000"/>
        </w:rPr>
        <w:t xml:space="preserve"> 2-тарау. Аяқ киім тауарларын сәйкестендіру құралдарымен таңбалауды жүзеге асыратын айналымға қатысушылар</w:t>
      </w:r>
    </w:p>
    <w:bookmarkEnd w:id="58"/>
    <w:bookmarkStart w:name="z60" w:id="59"/>
    <w:p>
      <w:pPr>
        <w:spacing w:after="0"/>
        <w:ind w:left="0"/>
        <w:jc w:val="both"/>
      </w:pPr>
      <w:r>
        <w:rPr>
          <w:rFonts w:ascii="Times New Roman"/>
          <w:b w:val="false"/>
          <w:i w:val="false"/>
          <w:color w:val="000000"/>
          <w:sz w:val="28"/>
        </w:rPr>
        <w:t>
      5. Өндірушілер Қазақстан Республикасының аумағында өндірілген аяқ киім тауарларын сәйкестендіру құралдарымен таңбалауды тауарды жаңа меншік иесіне немесе өзге тұлғаға бастапқы өтеулі немесе өтеусіз бергенге дейін жүзеге асырады.</w:t>
      </w:r>
    </w:p>
    <w:bookmarkEnd w:id="59"/>
    <w:p>
      <w:pPr>
        <w:spacing w:after="0"/>
        <w:ind w:left="0"/>
        <w:jc w:val="both"/>
      </w:pPr>
      <w:r>
        <w:rPr>
          <w:rFonts w:ascii="Times New Roman"/>
          <w:b w:val="false"/>
          <w:i w:val="false"/>
          <w:color w:val="000000"/>
          <w:sz w:val="28"/>
        </w:rPr>
        <w:t xml:space="preserve">
      Импорттаушы және уәкілетті экономикалық оператор Қазақстан Республикасының аумағынан тыс жерде өндірілген аяқ киім тауарларын Қазақстан Республикасының аумағына әкелгенге дейін немесе аяқ киім тауарларын ішкі тұтыну немесе кері импорт үшін шығарудың кедендік рәсімдерімен орналастырғанға дейін таңбалауды қамтамасыз етеді. </w:t>
      </w:r>
    </w:p>
    <w:p>
      <w:pPr>
        <w:spacing w:after="0"/>
        <w:ind w:left="0"/>
        <w:jc w:val="both"/>
      </w:pPr>
      <w:r>
        <w:rPr>
          <w:rFonts w:ascii="Times New Roman"/>
          <w:b w:val="false"/>
          <w:i w:val="false"/>
          <w:color w:val="000000"/>
          <w:sz w:val="28"/>
        </w:rPr>
        <w:t xml:space="preserve">
      Уәкілетті экономикалық операторды қоспағанда, импорттаушыға тауарларын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18-2) тармақшасына</w:t>
      </w:r>
      <w:r>
        <w:rPr>
          <w:rFonts w:ascii="Times New Roman"/>
          <w:b w:val="false"/>
          <w:i w:val="false"/>
          <w:color w:val="000000"/>
          <w:sz w:val="28"/>
        </w:rPr>
        <w:t xml:space="preserve"> сәйкес Қазақстан Республикасының Өнеркәсіп және құрылыс министрлігі (бұдан әрі – ҚР ӨКМ) бекітетін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енгізілген импорттаушының өз қойма үй-жайларында ішкі тұтыну немесе кері импорт үшін шығару рәсіміне орналастырғаннан кейін оларды таңбалауды жүзеге асыруға рұқсат етіледі.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(бұдан әрі – Тізбе)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үй-жайларына қойылатын талаптарға (бұдан әрі – қойма үй-жайларына қойылатын талаптар) сәйкес келетін қойма үй-жайлары енгізіледі.</w:t>
      </w:r>
    </w:p>
    <w:p>
      <w:pPr>
        <w:spacing w:after="0"/>
        <w:ind w:left="0"/>
        <w:jc w:val="both"/>
      </w:pPr>
      <w:r>
        <w:rPr>
          <w:rFonts w:ascii="Times New Roman"/>
          <w:b w:val="false"/>
          <w:i w:val="false"/>
          <w:color w:val="000000"/>
          <w:sz w:val="28"/>
        </w:rPr>
        <w:t>
      Тізбе импорттаушы – қойма үй-жайы иесінің атауы, ЖСН немесе БСН, қойма үй-жайының мекенжайы туралы мәліметтерді қамтиды.</w:t>
      </w:r>
    </w:p>
    <w:p>
      <w:pPr>
        <w:spacing w:after="0"/>
        <w:ind w:left="0"/>
        <w:jc w:val="both"/>
      </w:pPr>
      <w:r>
        <w:rPr>
          <w:rFonts w:ascii="Times New Roman"/>
          <w:b w:val="false"/>
          <w:i w:val="false"/>
          <w:color w:val="000000"/>
          <w:sz w:val="28"/>
        </w:rPr>
        <w:t xml:space="preserve">
      Комиссионер Қазақстан Республикасы Азаматтық кодексінің (Ерекше бөлім) </w:t>
      </w:r>
      <w:r>
        <w:rPr>
          <w:rFonts w:ascii="Times New Roman"/>
          <w:b w:val="false"/>
          <w:i w:val="false"/>
          <w:color w:val="000000"/>
          <w:sz w:val="28"/>
        </w:rPr>
        <w:t>43-тарауына</w:t>
      </w:r>
      <w:r>
        <w:rPr>
          <w:rFonts w:ascii="Times New Roman"/>
          <w:b w:val="false"/>
          <w:i w:val="false"/>
          <w:color w:val="000000"/>
          <w:sz w:val="28"/>
        </w:rPr>
        <w:t xml:space="preserve"> сәйкес жасалған комиссия шарттары шеңберінде жеке тұлғалардан сатуға қабылданатын аяқ киім тауарларын таңбалауды қамтамасыз етеді.</w:t>
      </w:r>
    </w:p>
    <w:p>
      <w:pPr>
        <w:spacing w:after="0"/>
        <w:ind w:left="0"/>
        <w:jc w:val="both"/>
      </w:pPr>
      <w:r>
        <w:rPr>
          <w:rFonts w:ascii="Times New Roman"/>
          <w:b w:val="false"/>
          <w:i w:val="false"/>
          <w:color w:val="000000"/>
          <w:sz w:val="28"/>
        </w:rPr>
        <w:t xml:space="preserve">
      Аяқ киім тауарларын сәйкестендіру құралдары жоғалған немесе бүлінген жағдайда, аяқ киім тауарлары айналымына қатысушы сатып алу-сату мәмілелері шеңберінде жеткізілетін (өткізілетін), оның ішінде тұтынушы оларды қайтарғаннан кейін сатуға (сатуға) ұсынылатын бұрын таңбаланған аяқ киім тауарларын таңбалауды (қайта таңбалауды), сондай-ақ Қазақстан Республикасы Азаматтық кодексінің (Ерекше бөлім)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комиссия/тапсырма шарттары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0"/>
    <w:p>
      <w:pPr>
        <w:spacing w:after="0"/>
        <w:ind w:left="0"/>
        <w:jc w:val="left"/>
      </w:pPr>
      <w:r>
        <w:rPr>
          <w:rFonts w:ascii="Times New Roman"/>
          <w:b/>
          <w:i w:val="false"/>
          <w:color w:val="000000"/>
        </w:rPr>
        <w:t xml:space="preserve"> 3-тарау. Тауарларды таңбалау мен қадағалаудың ақпараттық жүйесінде аяқ киім тауарлары айналымына қатысушылардың қызметін жүзеге асырудың техникалық шарттары</w:t>
      </w:r>
    </w:p>
    <w:bookmarkEnd w:id="60"/>
    <w:bookmarkStart w:name="z62" w:id="61"/>
    <w:p>
      <w:pPr>
        <w:spacing w:after="0"/>
        <w:ind w:left="0"/>
        <w:jc w:val="both"/>
      </w:pPr>
      <w:r>
        <w:rPr>
          <w:rFonts w:ascii="Times New Roman"/>
          <w:b w:val="false"/>
          <w:i w:val="false"/>
          <w:color w:val="000000"/>
          <w:sz w:val="28"/>
        </w:rPr>
        <w:t>
      6. ТТҚ АЖ-дағы аяқ киім тауарлары айналымына қатысушылардың қызметін жүзеге асыру шарттары:</w:t>
      </w:r>
    </w:p>
    <w:bookmarkEnd w:id="61"/>
    <w:bookmarkStart w:name="z63" w:id="62"/>
    <w:p>
      <w:pPr>
        <w:spacing w:after="0"/>
        <w:ind w:left="0"/>
        <w:jc w:val="both"/>
      </w:pPr>
      <w:r>
        <w:rPr>
          <w:rFonts w:ascii="Times New Roman"/>
          <w:b w:val="false"/>
          <w:i w:val="false"/>
          <w:color w:val="000000"/>
          <w:sz w:val="28"/>
        </w:rPr>
        <w:t>
      1) ЭЦҚ;</w:t>
      </w:r>
    </w:p>
    <w:bookmarkEnd w:id="62"/>
    <w:bookmarkStart w:name="z64" w:id="63"/>
    <w:p>
      <w:pPr>
        <w:spacing w:after="0"/>
        <w:ind w:left="0"/>
        <w:jc w:val="both"/>
      </w:pPr>
      <w:r>
        <w:rPr>
          <w:rFonts w:ascii="Times New Roman"/>
          <w:b w:val="false"/>
          <w:i w:val="false"/>
          <w:color w:val="000000"/>
          <w:sz w:val="28"/>
        </w:rPr>
        <w:t>
      2) байланыс арналары бойынша ТТҚ АЖ-ға қосылған, Оператордың интернет-ресурсында жарияланған электрондық өзара іс-қимыл интерфейс шарттарына сәйкес сәйкестендіру құралдарын агрегаттау туралы ақпаратты (агрегаттауды қолдану жағдайда), сондай-ақ ТТҚ АЖ-да таңбаланған аяқ киім тауарларының айналымы және (немесе) айналымнан шығару туралы мәліметтерді кейіннен ТТҚ АЖ-ға жібере отырып, таңбалау кодтарын алу, таңбалау кодтарын пайдалану туралы мәліметтерді жіберу бөлігінде Операторға деректерді автоматты түрде беруді қамтамасыз ететін БАК-тің болады.</w:t>
      </w:r>
    </w:p>
    <w:bookmarkEnd w:id="63"/>
    <w:p>
      <w:pPr>
        <w:spacing w:after="0"/>
        <w:ind w:left="0"/>
        <w:jc w:val="both"/>
      </w:pPr>
      <w:r>
        <w:rPr>
          <w:rFonts w:ascii="Times New Roman"/>
          <w:b w:val="false"/>
          <w:i w:val="false"/>
          <w:color w:val="000000"/>
          <w:sz w:val="28"/>
        </w:rPr>
        <w:t>
      Мұндай БАК болмаған немесе ТТҚ АЖ-мен интеграция болмаған кезде аяқ киім тауарлары айналымына қатысушы операторға мәліметтерді ТТҚ АЖ-ның жеке кабинеті арқылы ұсынады.</w:t>
      </w:r>
    </w:p>
    <w:bookmarkStart w:name="z65" w:id="64"/>
    <w:p>
      <w:pPr>
        <w:spacing w:after="0"/>
        <w:ind w:left="0"/>
        <w:jc w:val="both"/>
      </w:pPr>
      <w:r>
        <w:rPr>
          <w:rFonts w:ascii="Times New Roman"/>
          <w:b w:val="false"/>
          <w:i w:val="false"/>
          <w:color w:val="000000"/>
          <w:sz w:val="28"/>
        </w:rPr>
        <w:t>
      3) ТБС-ға қолжетімділік (Оператор аяқ киім тауарларының айналымына қатысушыны ТТҚ АЖ-да тіркеу нәтижелері бойынша ұсынады);</w:t>
      </w:r>
    </w:p>
    <w:bookmarkEnd w:id="64"/>
    <w:bookmarkStart w:name="z66" w:id="65"/>
    <w:p>
      <w:pPr>
        <w:spacing w:after="0"/>
        <w:ind w:left="0"/>
        <w:jc w:val="both"/>
      </w:pPr>
      <w:r>
        <w:rPr>
          <w:rFonts w:ascii="Times New Roman"/>
          <w:b w:val="false"/>
          <w:i w:val="false"/>
          <w:color w:val="000000"/>
          <w:sz w:val="28"/>
        </w:rPr>
        <w:t xml:space="preserve">
      7. Бөлшек саудада өткізуді, оның ішінде жеке тұлғалардан алынған тауарлардың комиссиялық саудасын жүзеге асыратын аяқ киім тауарлары айналымына қатысушылар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шарттардан басқа, мынаны қамтамасыз етеді:</w:t>
      </w:r>
    </w:p>
    <w:bookmarkEnd w:id="65"/>
    <w:bookmarkStart w:name="z67" w:id="66"/>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машинасы;</w:t>
      </w:r>
    </w:p>
    <w:bookmarkEnd w:id="66"/>
    <w:bookmarkStart w:name="z68" w:id="67"/>
    <w:p>
      <w:pPr>
        <w:spacing w:after="0"/>
        <w:ind w:left="0"/>
        <w:jc w:val="both"/>
      </w:pPr>
      <w:r>
        <w:rPr>
          <w:rFonts w:ascii="Times New Roman"/>
          <w:b w:val="false"/>
          <w:i w:val="false"/>
          <w:color w:val="000000"/>
          <w:sz w:val="28"/>
        </w:rPr>
        <w:t>
      2) бақылау-касса машинасымен ұштасқан аяқ киім тауарларын сәйкестендіру құралдарын сканерлеу және тану құрылғысы;</w:t>
      </w:r>
    </w:p>
    <w:bookmarkEnd w:id="67"/>
    <w:bookmarkStart w:name="z69" w:id="68"/>
    <w:p>
      <w:pPr>
        <w:spacing w:after="0"/>
        <w:ind w:left="0"/>
        <w:jc w:val="both"/>
      </w:pPr>
      <w:r>
        <w:rPr>
          <w:rFonts w:ascii="Times New Roman"/>
          <w:b w:val="false"/>
          <w:i w:val="false"/>
          <w:color w:val="000000"/>
          <w:sz w:val="28"/>
        </w:rPr>
        <w:t xml:space="preserve">
      3)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24-тарауларына</w:t>
      </w:r>
      <w:r>
        <w:rPr>
          <w:rFonts w:ascii="Times New Roman"/>
          <w:b w:val="false"/>
          <w:i w:val="false"/>
          <w:color w:val="000000"/>
          <w:sz w:val="28"/>
        </w:rPr>
        <w:t xml:space="preserve"> сәйкес фискалдық деректер операторымен жасалған әрбір өткізілген бірлік бойынша бақылау-касса техникасын пайдалана отырып, таңбаланған аяқ киім тауарларын айналымнан шығару туралы мәліметтерді беру жөніндегі шарт болады.</w:t>
      </w:r>
    </w:p>
    <w:bookmarkEnd w:id="68"/>
    <w:bookmarkStart w:name="z70" w:id="69"/>
    <w:p>
      <w:pPr>
        <w:spacing w:after="0"/>
        <w:ind w:left="0"/>
        <w:jc w:val="both"/>
      </w:pPr>
      <w:r>
        <w:rPr>
          <w:rFonts w:ascii="Times New Roman"/>
          <w:b w:val="false"/>
          <w:i w:val="false"/>
          <w:color w:val="000000"/>
          <w:sz w:val="28"/>
        </w:rPr>
        <w:t>
      8. Өндірушілер мен импорттаушылар:</w:t>
      </w:r>
    </w:p>
    <w:bookmarkEnd w:id="69"/>
    <w:bookmarkStart w:name="z71" w:id="70"/>
    <w:p>
      <w:pPr>
        <w:spacing w:after="0"/>
        <w:ind w:left="0"/>
        <w:jc w:val="both"/>
      </w:pPr>
      <w:r>
        <w:rPr>
          <w:rFonts w:ascii="Times New Roman"/>
          <w:b w:val="false"/>
          <w:i w:val="false"/>
          <w:color w:val="000000"/>
          <w:sz w:val="28"/>
        </w:rPr>
        <w:t>
      1) таңбаланған аяқ киім тауарларын айналымға енгізуге және (немесе) олардың айналымына байланысты қызметті жүзеге асыру басталғанға дейін өзінің тіркелуін, сондай-ақ сәйкестендіру құралдарымен міндетті түрде таңбалауға жататын аяқ киім тауарларын ТХК АЖ-да тіркеуді жүзеге асырады;</w:t>
      </w:r>
    </w:p>
    <w:bookmarkEnd w:id="70"/>
    <w:bookmarkStart w:name="z72" w:id="71"/>
    <w:p>
      <w:pPr>
        <w:spacing w:after="0"/>
        <w:ind w:left="0"/>
        <w:jc w:val="both"/>
      </w:pPr>
      <w:r>
        <w:rPr>
          <w:rFonts w:ascii="Times New Roman"/>
          <w:b w:val="false"/>
          <w:i w:val="false"/>
          <w:color w:val="000000"/>
          <w:sz w:val="28"/>
        </w:rPr>
        <w:t>
      2) Оператордың интернет-ресурсында жарияланған электрондық өзара іс-қимыл интерфейсіне қойылатын талаптарға сәйкес ТТҚ АЖ-мен ақпараттық өзара іс-қимыл жасауға БАК-тің (бар болған жағдайда) дайындығын қамтамасыз етеді;</w:t>
      </w:r>
    </w:p>
    <w:bookmarkEnd w:id="71"/>
    <w:bookmarkStart w:name="z73" w:id="72"/>
    <w:p>
      <w:pPr>
        <w:spacing w:after="0"/>
        <w:ind w:left="0"/>
        <w:jc w:val="both"/>
      </w:pPr>
      <w:r>
        <w:rPr>
          <w:rFonts w:ascii="Times New Roman"/>
          <w:b w:val="false"/>
          <w:i w:val="false"/>
          <w:color w:val="000000"/>
          <w:sz w:val="28"/>
        </w:rPr>
        <w:t>
      3) нақты уақыт режимінде сәйкестендіру құралдарымен міндетті таңбалауға жататын аяқ киім тауарларын таңбалау, таңбаланған аяқ киім тауарларын айналымға енгізу, олардың айналымы және айналымнан шығару туралы мәліметтерді ТТҚ АЖ-ға енгізеді.</w:t>
      </w:r>
    </w:p>
    <w:bookmarkEnd w:id="72"/>
    <w:bookmarkStart w:name="z74" w:id="73"/>
    <w:p>
      <w:pPr>
        <w:spacing w:after="0"/>
        <w:ind w:left="0"/>
        <w:jc w:val="both"/>
      </w:pPr>
      <w:r>
        <w:rPr>
          <w:rFonts w:ascii="Times New Roman"/>
          <w:b w:val="false"/>
          <w:i w:val="false"/>
          <w:color w:val="000000"/>
          <w:sz w:val="28"/>
        </w:rPr>
        <w:t>
      9. Таңбаланған аяқ киім тауарларын көтерме саудада өткізуді жүзеге асыратын аяқ киім тауарларының айналымына қатысушылар:</w:t>
      </w:r>
    </w:p>
    <w:bookmarkEnd w:id="73"/>
    <w:bookmarkStart w:name="z75" w:id="74"/>
    <w:p>
      <w:pPr>
        <w:spacing w:after="0"/>
        <w:ind w:left="0"/>
        <w:jc w:val="both"/>
      </w:pPr>
      <w:r>
        <w:rPr>
          <w:rFonts w:ascii="Times New Roman"/>
          <w:b w:val="false"/>
          <w:i w:val="false"/>
          <w:color w:val="000000"/>
          <w:sz w:val="28"/>
        </w:rPr>
        <w:t>
      1) таңбаланған аяқ киім тауарларының айналымына байланысты қызметті жүзеге асыру қажеттілігі туындаған күннен бастап осы Қағидаларға сәйкес ТТҚ АЖ-да өзінің тіркелуін жүзеге асырады;</w:t>
      </w:r>
    </w:p>
    <w:bookmarkEnd w:id="74"/>
    <w:bookmarkStart w:name="z76" w:id="75"/>
    <w:p>
      <w:pPr>
        <w:spacing w:after="0"/>
        <w:ind w:left="0"/>
        <w:jc w:val="both"/>
      </w:pPr>
      <w:r>
        <w:rPr>
          <w:rFonts w:ascii="Times New Roman"/>
          <w:b w:val="false"/>
          <w:i w:val="false"/>
          <w:color w:val="000000"/>
          <w:sz w:val="28"/>
        </w:rPr>
        <w:t>
      2) Оператордың интернет-ресурсында жарияланған электрондық өзара іс-қимыл интерфейсіне қойылатын талаптарға сәйкес ТТҚ АЖ-мен ақпараттық өзара іс-қимыл жасауға БАК-тің (бар болған жағдайда) дайындығын қамтамасыз етеді;</w:t>
      </w:r>
    </w:p>
    <w:bookmarkEnd w:id="75"/>
    <w:bookmarkStart w:name="z77" w:id="76"/>
    <w:p>
      <w:pPr>
        <w:spacing w:after="0"/>
        <w:ind w:left="0"/>
        <w:jc w:val="both"/>
      </w:pPr>
      <w:r>
        <w:rPr>
          <w:rFonts w:ascii="Times New Roman"/>
          <w:b w:val="false"/>
          <w:i w:val="false"/>
          <w:color w:val="000000"/>
          <w:sz w:val="28"/>
        </w:rPr>
        <w:t>
      3) нақты уақыт режимінде сәйкестендіру құралдарымен міндетті таңбалауға жататын аяқ киім тауарларын таңбалау (қажет болған жағдайда), сондай-ақ осы Қағидаларға сәйкес таңбаланған аяқ киім тауарларының айналымы және (немесе) айналымнан шығару туралы мәліметтерді ТТҚ АЖ-ға енгізеді.</w:t>
      </w:r>
    </w:p>
    <w:bookmarkEnd w:id="76"/>
    <w:bookmarkStart w:name="z78" w:id="77"/>
    <w:p>
      <w:pPr>
        <w:spacing w:after="0"/>
        <w:ind w:left="0"/>
        <w:jc w:val="both"/>
      </w:pPr>
      <w:r>
        <w:rPr>
          <w:rFonts w:ascii="Times New Roman"/>
          <w:b w:val="false"/>
          <w:i w:val="false"/>
          <w:color w:val="000000"/>
          <w:sz w:val="28"/>
        </w:rPr>
        <w:t>
      10. Таңбаланған аяқ киім тауарларын бөлшек саудада өткізуді жүзеге асыратын аяқ киім тауарлары айналымына қатысушылар:</w:t>
      </w:r>
    </w:p>
    <w:bookmarkEnd w:id="77"/>
    <w:bookmarkStart w:name="z79" w:id="78"/>
    <w:p>
      <w:pPr>
        <w:spacing w:after="0"/>
        <w:ind w:left="0"/>
        <w:jc w:val="both"/>
      </w:pPr>
      <w:r>
        <w:rPr>
          <w:rFonts w:ascii="Times New Roman"/>
          <w:b w:val="false"/>
          <w:i w:val="false"/>
          <w:color w:val="000000"/>
          <w:sz w:val="28"/>
        </w:rPr>
        <w:t>
      1) таңбаланған аяқ киім тауарларын айналымнан шығаруға және айналымға қайта енгізуге, сондай-ақ бұрын таңбаланған аяқ киім тауарларын таңбалауға (қайта таңбалауға) байланысты қызметті жүзеге асыру басталғанға дейін ТТҚ АЖ-да тіркеледі;</w:t>
      </w:r>
    </w:p>
    <w:bookmarkEnd w:id="78"/>
    <w:bookmarkStart w:name="z80" w:id="79"/>
    <w:p>
      <w:pPr>
        <w:spacing w:after="0"/>
        <w:ind w:left="0"/>
        <w:jc w:val="both"/>
      </w:pPr>
      <w:r>
        <w:rPr>
          <w:rFonts w:ascii="Times New Roman"/>
          <w:b w:val="false"/>
          <w:i w:val="false"/>
          <w:color w:val="000000"/>
          <w:sz w:val="28"/>
        </w:rPr>
        <w:t>
      2) Оператордың интернет-ресурсында жарияланған электрондық өзара іс-қимыл интерфейсіне қойылатын талаптарға сәйкес ТТҚ АЖ-мен ақпараттық өзара іс-қимыл жасауға БАК-тің (бар болған жағдайда) дайындығын қамтамасыз етеді;</w:t>
      </w:r>
    </w:p>
    <w:bookmarkEnd w:id="79"/>
    <w:bookmarkStart w:name="z81" w:id="80"/>
    <w:p>
      <w:pPr>
        <w:spacing w:after="0"/>
        <w:ind w:left="0"/>
        <w:jc w:val="both"/>
      </w:pPr>
      <w:r>
        <w:rPr>
          <w:rFonts w:ascii="Times New Roman"/>
          <w:b w:val="false"/>
          <w:i w:val="false"/>
          <w:color w:val="000000"/>
          <w:sz w:val="28"/>
        </w:rPr>
        <w:t>
      3) екі өлшемді DataMatrix кодын оқу мүмкіндігіне сәйкестендіру құралдарын сканерлеу және тану құрылғыларына тексеру жүргізеді;</w:t>
      </w:r>
    </w:p>
    <w:bookmarkEnd w:id="80"/>
    <w:bookmarkStart w:name="z82" w:id="81"/>
    <w:p>
      <w:pPr>
        <w:spacing w:after="0"/>
        <w:ind w:left="0"/>
        <w:jc w:val="both"/>
      </w:pPr>
      <w:r>
        <w:rPr>
          <w:rFonts w:ascii="Times New Roman"/>
          <w:b w:val="false"/>
          <w:i w:val="false"/>
          <w:color w:val="000000"/>
          <w:sz w:val="28"/>
        </w:rPr>
        <w:t>
      4) ТТҚ АЖ-ға сәйкестендіру құралдарымен міндетті таңбалауға жататын аяқ киім тауарларын таңбалау туралы (қажет болған жағдайда), сондай-ақ осы Қағидаларда көзделген талаптарға сәйкес таңбаланған аяқ киім тауарларын айналымнан шығару туралы мәліметтерді енгізеді.</w:t>
      </w:r>
    </w:p>
    <w:bookmarkEnd w:id="81"/>
    <w:bookmarkStart w:name="z83" w:id="82"/>
    <w:p>
      <w:pPr>
        <w:spacing w:after="0"/>
        <w:ind w:left="0"/>
        <w:jc w:val="left"/>
      </w:pPr>
      <w:r>
        <w:rPr>
          <w:rFonts w:ascii="Times New Roman"/>
          <w:b/>
          <w:i w:val="false"/>
          <w:color w:val="000000"/>
        </w:rPr>
        <w:t xml:space="preserve"> 4-тарау. Аяқ киім тауарлары айналымына қатысушыларды тауарларды таңбалау мен қадағалаудың ақпараттық жүйесінде тіркеу тәртібі</w:t>
      </w:r>
    </w:p>
    <w:bookmarkEnd w:id="82"/>
    <w:bookmarkStart w:name="z84" w:id="83"/>
    <w:p>
      <w:pPr>
        <w:spacing w:after="0"/>
        <w:ind w:left="0"/>
        <w:jc w:val="both"/>
      </w:pPr>
      <w:r>
        <w:rPr>
          <w:rFonts w:ascii="Times New Roman"/>
          <w:b w:val="false"/>
          <w:i w:val="false"/>
          <w:color w:val="000000"/>
          <w:sz w:val="28"/>
        </w:rPr>
        <w:t>
      11. Аяқ киім тауарларының айналымына қатысушыларды ТТҚ АЖ-да тіркеуді және оларға жеке кабинетке қолжетімділікті ұсынуды Оператор бірінші басшының немесе жеке кәсіпкердің ЭЦҚ қойылған мәліметтер негізінде жүзеге асырады:</w:t>
      </w:r>
    </w:p>
    <w:bookmarkEnd w:id="83"/>
    <w:bookmarkStart w:name="z85" w:id="84"/>
    <w:p>
      <w:pPr>
        <w:spacing w:after="0"/>
        <w:ind w:left="0"/>
        <w:jc w:val="both"/>
      </w:pPr>
      <w:r>
        <w:rPr>
          <w:rFonts w:ascii="Times New Roman"/>
          <w:b w:val="false"/>
          <w:i w:val="false"/>
          <w:color w:val="000000"/>
          <w:sz w:val="28"/>
        </w:rPr>
        <w:t>
      1) ұйымның ЖСН немесе БСН;</w:t>
      </w:r>
    </w:p>
    <w:bookmarkEnd w:id="84"/>
    <w:bookmarkStart w:name="z86" w:id="85"/>
    <w:p>
      <w:pPr>
        <w:spacing w:after="0"/>
        <w:ind w:left="0"/>
        <w:jc w:val="both"/>
      </w:pPr>
      <w:r>
        <w:rPr>
          <w:rFonts w:ascii="Times New Roman"/>
          <w:b w:val="false"/>
          <w:i w:val="false"/>
          <w:color w:val="000000"/>
          <w:sz w:val="28"/>
        </w:rPr>
        <w:t>
      2) ұйымның заңды (нақты) мекенжайы;</w:t>
      </w:r>
    </w:p>
    <w:bookmarkEnd w:id="85"/>
    <w:bookmarkStart w:name="z87" w:id="86"/>
    <w:p>
      <w:pPr>
        <w:spacing w:after="0"/>
        <w:ind w:left="0"/>
        <w:jc w:val="both"/>
      </w:pPr>
      <w:r>
        <w:rPr>
          <w:rFonts w:ascii="Times New Roman"/>
          <w:b w:val="false"/>
          <w:i w:val="false"/>
          <w:color w:val="000000"/>
          <w:sz w:val="28"/>
        </w:rPr>
        <w:t>
      3) тауар айналымына қатысушыны тіркеу орны бойынша мемлекеттік кірістер органы коды;</w:t>
      </w:r>
    </w:p>
    <w:bookmarkEnd w:id="86"/>
    <w:bookmarkStart w:name="z88" w:id="87"/>
    <w:p>
      <w:pPr>
        <w:spacing w:after="0"/>
        <w:ind w:left="0"/>
        <w:jc w:val="both"/>
      </w:pPr>
      <w:r>
        <w:rPr>
          <w:rFonts w:ascii="Times New Roman"/>
          <w:b w:val="false"/>
          <w:i w:val="false"/>
          <w:color w:val="000000"/>
          <w:sz w:val="28"/>
        </w:rPr>
        <w:t>
      4) ұйымның банктік деректемелері (банкте шоты болған кезде);</w:t>
      </w:r>
    </w:p>
    <w:bookmarkEnd w:id="87"/>
    <w:bookmarkStart w:name="z89" w:id="88"/>
    <w:p>
      <w:pPr>
        <w:spacing w:after="0"/>
        <w:ind w:left="0"/>
        <w:jc w:val="both"/>
      </w:pPr>
      <w:r>
        <w:rPr>
          <w:rFonts w:ascii="Times New Roman"/>
          <w:b w:val="false"/>
          <w:i w:val="false"/>
          <w:color w:val="000000"/>
          <w:sz w:val="28"/>
        </w:rPr>
        <w:t>
      5) аяқ киім тауарларының айналымына қатысу үлгісі (өндіруші және (немесе) импорттаушы және (немесе) көтерме сауда және (немесе) бөлшек сауда ұйымы);</w:t>
      </w:r>
    </w:p>
    <w:bookmarkEnd w:id="88"/>
    <w:bookmarkStart w:name="z90" w:id="89"/>
    <w:p>
      <w:pPr>
        <w:spacing w:after="0"/>
        <w:ind w:left="0"/>
        <w:jc w:val="both"/>
      </w:pPr>
      <w:r>
        <w:rPr>
          <w:rFonts w:ascii="Times New Roman"/>
          <w:b w:val="false"/>
          <w:i w:val="false"/>
          <w:color w:val="000000"/>
          <w:sz w:val="28"/>
        </w:rPr>
        <w:t>
      6) тауарлар айналымына қатысушының байланыс деректері: электрондық пошта мекенжайы, телефон нөмірі.</w:t>
      </w:r>
    </w:p>
    <w:bookmarkEnd w:id="89"/>
    <w:p>
      <w:pPr>
        <w:spacing w:after="0"/>
        <w:ind w:left="0"/>
        <w:jc w:val="both"/>
      </w:pPr>
      <w:r>
        <w:rPr>
          <w:rFonts w:ascii="Times New Roman"/>
          <w:b w:val="false"/>
          <w:i w:val="false"/>
          <w:color w:val="000000"/>
          <w:sz w:val="28"/>
        </w:rPr>
        <w:t>
      Айналымға қатысушы оның атынан ТТҚ АЖ-ға мәліметтерді ұсынуға және сұратуға құқығы бар уәкілетті тұлғаларды айқындайды.</w:t>
      </w:r>
    </w:p>
    <w:p>
      <w:pPr>
        <w:spacing w:after="0"/>
        <w:ind w:left="0"/>
        <w:jc w:val="both"/>
      </w:pPr>
      <w:r>
        <w:rPr>
          <w:rFonts w:ascii="Times New Roman"/>
          <w:b w:val="false"/>
          <w:i w:val="false"/>
          <w:color w:val="000000"/>
          <w:sz w:val="28"/>
        </w:rPr>
        <w:t>
      Осындай құқық берілген уәкілетті тұлғалар жеке кабинетте осы ұйымның қызметкеріне берілген ЭЦҚ арқылы авторизацияланады.</w:t>
      </w:r>
    </w:p>
    <w:bookmarkStart w:name="z91" w:id="90"/>
    <w:p>
      <w:pPr>
        <w:spacing w:after="0"/>
        <w:ind w:left="0"/>
        <w:jc w:val="both"/>
      </w:pPr>
      <w:r>
        <w:rPr>
          <w:rFonts w:ascii="Times New Roman"/>
          <w:b w:val="false"/>
          <w:i w:val="false"/>
          <w:color w:val="000000"/>
          <w:sz w:val="28"/>
        </w:rPr>
        <w:t>
      12. Аяқ киім тауарларының айналымына қатысушыға ТТҚ АЖ-да мынадай жағдайларда тіркеуден бас тартылады:</w:t>
      </w:r>
    </w:p>
    <w:bookmarkEnd w:id="90"/>
    <w:bookmarkStart w:name="z92" w:id="91"/>
    <w:p>
      <w:pPr>
        <w:spacing w:after="0"/>
        <w:ind w:left="0"/>
        <w:jc w:val="both"/>
      </w:pPr>
      <w:r>
        <w:rPr>
          <w:rFonts w:ascii="Times New Roman"/>
          <w:b w:val="false"/>
          <w:i w:val="false"/>
          <w:color w:val="000000"/>
          <w:sz w:val="28"/>
        </w:rPr>
        <w:t>
      1) аяқ киім тауарлары айналымына қатысушыға берілген, ТТҚ АЖ-да тіркеу кезінде көрсетілген аяқ киім тауарлары айналамына қатысушының ЖСН-на немесе БСН-на сәйкес келмейтін ЖСН немесе БСН қамтитын ЭЦҚ-ны пайдалану;</w:t>
      </w:r>
    </w:p>
    <w:bookmarkEnd w:id="91"/>
    <w:bookmarkStart w:name="z93" w:id="92"/>
    <w:p>
      <w:pPr>
        <w:spacing w:after="0"/>
        <w:ind w:left="0"/>
        <w:jc w:val="both"/>
      </w:pPr>
      <w:r>
        <w:rPr>
          <w:rFonts w:ascii="Times New Roman"/>
          <w:b w:val="false"/>
          <w:i w:val="false"/>
          <w:color w:val="000000"/>
          <w:sz w:val="28"/>
        </w:rPr>
        <w:t>
      2) аяқ киім тауарларының айналымына қатысушы ТТҚ АЖ-да тіркелген болса.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м.а. 20.04.2023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13. Аяқ киім тауарларының айналымына қатысушыны ТТҚ АЖ-да тіркеу нәтижелері бойынша Оператор 24 сағат ішінде:</w:t>
      </w:r>
    </w:p>
    <w:bookmarkEnd w:id="93"/>
    <w:bookmarkStart w:name="z95" w:id="94"/>
    <w:p>
      <w:pPr>
        <w:spacing w:after="0"/>
        <w:ind w:left="0"/>
        <w:jc w:val="both"/>
      </w:pPr>
      <w:r>
        <w:rPr>
          <w:rFonts w:ascii="Times New Roman"/>
          <w:b w:val="false"/>
          <w:i w:val="false"/>
          <w:color w:val="000000"/>
          <w:sz w:val="28"/>
        </w:rPr>
        <w:t>
      1) тіркеу туралы ақпаратты тіркеу кезінде көрсетілген электрондық пошта мекенжайына жібереді;</w:t>
      </w:r>
    </w:p>
    <w:bookmarkEnd w:id="94"/>
    <w:bookmarkStart w:name="z96" w:id="95"/>
    <w:p>
      <w:pPr>
        <w:spacing w:after="0"/>
        <w:ind w:left="0"/>
        <w:jc w:val="both"/>
      </w:pPr>
      <w:r>
        <w:rPr>
          <w:rFonts w:ascii="Times New Roman"/>
          <w:b w:val="false"/>
          <w:i w:val="false"/>
          <w:color w:val="000000"/>
          <w:sz w:val="28"/>
        </w:rPr>
        <w:t>
      2) аяқ киім тауарлары айналымына қатысушыны ТТҚ АЖ-да қатысушылар тізіліміне енгізеді;</w:t>
      </w:r>
    </w:p>
    <w:bookmarkEnd w:id="95"/>
    <w:bookmarkStart w:name="z97" w:id="96"/>
    <w:p>
      <w:pPr>
        <w:spacing w:after="0"/>
        <w:ind w:left="0"/>
        <w:jc w:val="both"/>
      </w:pPr>
      <w:r>
        <w:rPr>
          <w:rFonts w:ascii="Times New Roman"/>
          <w:b w:val="false"/>
          <w:i w:val="false"/>
          <w:color w:val="000000"/>
          <w:sz w:val="28"/>
        </w:rPr>
        <w:t>
      3) ТАҚ-қа ТТҚ АЖ-да жеке кабинетке қолжетімділік береді.</w:t>
      </w:r>
    </w:p>
    <w:bookmarkEnd w:id="96"/>
    <w:bookmarkStart w:name="z98" w:id="97"/>
    <w:p>
      <w:pPr>
        <w:spacing w:after="0"/>
        <w:ind w:left="0"/>
        <w:jc w:val="left"/>
      </w:pPr>
      <w:r>
        <w:rPr>
          <w:rFonts w:ascii="Times New Roman"/>
          <w:b/>
          <w:i w:val="false"/>
          <w:color w:val="000000"/>
        </w:rPr>
        <w:t xml:space="preserve"> 5-тарау. Тауарларды таңбалау мен қадағалаудың ақпараттық жүйесінде аяқ киім тауарларын тіркеу тәртібі</w:t>
      </w:r>
    </w:p>
    <w:bookmarkEnd w:id="97"/>
    <w:bookmarkStart w:name="z99" w:id="98"/>
    <w:p>
      <w:pPr>
        <w:spacing w:after="0"/>
        <w:ind w:left="0"/>
        <w:jc w:val="both"/>
      </w:pPr>
      <w:r>
        <w:rPr>
          <w:rFonts w:ascii="Times New Roman"/>
          <w:b w:val="false"/>
          <w:i w:val="false"/>
          <w:color w:val="000000"/>
          <w:sz w:val="28"/>
        </w:rPr>
        <w:t>
      14. Аяқ киім тауарларын ТТҚ АЖ-да тіркеу:</w:t>
      </w:r>
    </w:p>
    <w:bookmarkEnd w:id="98"/>
    <w:bookmarkStart w:name="z100" w:id="99"/>
    <w:p>
      <w:pPr>
        <w:spacing w:after="0"/>
        <w:ind w:left="0"/>
        <w:jc w:val="both"/>
      </w:pPr>
      <w:r>
        <w:rPr>
          <w:rFonts w:ascii="Times New Roman"/>
          <w:b w:val="false"/>
          <w:i w:val="false"/>
          <w:color w:val="000000"/>
          <w:sz w:val="28"/>
        </w:rPr>
        <w:t xml:space="preserve">
      1) өндірушімен (келісімшарттық өндіріс шеңберінде өндірілетін аяқ киім тауарларын қоса алғанда) - Қазақстан Республикасының аумағында аяқ киім тауарларын өндіру кезінде; </w:t>
      </w:r>
    </w:p>
    <w:bookmarkEnd w:id="99"/>
    <w:bookmarkStart w:name="z101" w:id="100"/>
    <w:p>
      <w:pPr>
        <w:spacing w:after="0"/>
        <w:ind w:left="0"/>
        <w:jc w:val="both"/>
      </w:pPr>
      <w:r>
        <w:rPr>
          <w:rFonts w:ascii="Times New Roman"/>
          <w:b w:val="false"/>
          <w:i w:val="false"/>
          <w:color w:val="000000"/>
          <w:sz w:val="28"/>
        </w:rPr>
        <w:t>
      2) импорттаушымен (Қазақстан Республикасының аумағына әкелгенге дейін) - аяқ киім тауарларын Қазақстан Республикасының аумағынан тыс жерлерде өндіру кезінде;</w:t>
      </w:r>
    </w:p>
    <w:bookmarkEnd w:id="100"/>
    <w:bookmarkStart w:name="z102" w:id="101"/>
    <w:p>
      <w:pPr>
        <w:spacing w:after="0"/>
        <w:ind w:left="0"/>
        <w:jc w:val="both"/>
      </w:pPr>
      <w:r>
        <w:rPr>
          <w:rFonts w:ascii="Times New Roman"/>
          <w:b w:val="false"/>
          <w:i w:val="false"/>
          <w:color w:val="000000"/>
          <w:sz w:val="28"/>
        </w:rPr>
        <w:t>
      3) мыналар:</w:t>
      </w:r>
    </w:p>
    <w:bookmarkEnd w:id="101"/>
    <w:p>
      <w:pPr>
        <w:spacing w:after="0"/>
        <w:ind w:left="0"/>
        <w:jc w:val="both"/>
      </w:pPr>
      <w:r>
        <w:rPr>
          <w:rFonts w:ascii="Times New Roman"/>
          <w:b w:val="false"/>
          <w:i w:val="false"/>
          <w:color w:val="000000"/>
          <w:sz w:val="28"/>
        </w:rPr>
        <w:t xml:space="preserve">
      Қазақстан Республикасы Азаматтық кодексінің (Ерекше бөлім)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тапсырма немесе комиссия шарттары шеңберінде жеке тұлғалардан аяқ киім тауарларын алу;</w:t>
      </w:r>
    </w:p>
    <w:p>
      <w:pPr>
        <w:spacing w:after="0"/>
        <w:ind w:left="0"/>
        <w:jc w:val="both"/>
      </w:pPr>
      <w:r>
        <w:rPr>
          <w:rFonts w:ascii="Times New Roman"/>
          <w:b w:val="false"/>
          <w:i w:val="false"/>
          <w:color w:val="000000"/>
          <w:sz w:val="28"/>
        </w:rPr>
        <w:t xml:space="preserve">
      бөлшек сауда ұйымы Қазақстан Республикасының "Тұтынушылардың құқықтарын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аяқ киім тауарларына оларда сәйкестендіру құралы (айналымнан шығарылған тауарларды қайта таңбалау) болмаған кезде аяқ киім тауарларын қайтару;</w:t>
      </w:r>
    </w:p>
    <w:p>
      <w:pPr>
        <w:spacing w:after="0"/>
        <w:ind w:left="0"/>
        <w:jc w:val="both"/>
      </w:pPr>
      <w:r>
        <w:rPr>
          <w:rFonts w:ascii="Times New Roman"/>
          <w:b w:val="false"/>
          <w:i w:val="false"/>
          <w:color w:val="000000"/>
          <w:sz w:val="28"/>
        </w:rPr>
        <w:t>
      аяқ киім тауарлары айналымына осы аяқ киім тауарларын айналымға енгізуді жүзеге асыратын қатысушымен олардың бүлінуін жоғалту немесе жою (тауарларды айналымнан шығармай тауарларды қайта таңбалау) себебі бойынша сәйкестендіру құралдарын ауыстыру;</w:t>
      </w:r>
    </w:p>
    <w:p>
      <w:pPr>
        <w:spacing w:after="0"/>
        <w:ind w:left="0"/>
        <w:jc w:val="both"/>
      </w:pPr>
      <w:r>
        <w:rPr>
          <w:rFonts w:ascii="Times New Roman"/>
          <w:b w:val="false"/>
          <w:i w:val="false"/>
          <w:color w:val="000000"/>
          <w:sz w:val="28"/>
        </w:rPr>
        <w:t>
      оларды өткізуге (сатуға) байланысты емес себептер бойынша тауарлар айналымына қатысушы бұрын айналымнан шығарған аяқ киім тауарларын, осы аяқ киім тауарларын айналымға енгізуді жүзеге асыратын аяқ киім тауарлары айналымына қатысушымен оларға басып шығарған сәйкестендіру құралы болмаған жағдайда қайтарған;</w:t>
      </w:r>
    </w:p>
    <w:p>
      <w:pPr>
        <w:spacing w:after="0"/>
        <w:ind w:left="0"/>
        <w:jc w:val="both"/>
      </w:pPr>
      <w:r>
        <w:rPr>
          <w:rFonts w:ascii="Times New Roman"/>
          <w:b w:val="false"/>
          <w:i w:val="false"/>
          <w:color w:val="000000"/>
          <w:sz w:val="28"/>
        </w:rPr>
        <w:t>
      міндетті таңбалауды енгізу сәтінде аяқ киім тауарларының таңбаланбаған қалдықтарының болуы - осы аяқ киім тауарларының айналымын және (немесе) айналымнан шығаруды жүзеге асыратын аяқ киім тауарлары айналымына қатысушы.</w:t>
      </w:r>
    </w:p>
    <w:bookmarkStart w:name="z103" w:id="102"/>
    <w:p>
      <w:pPr>
        <w:spacing w:after="0"/>
        <w:ind w:left="0"/>
        <w:jc w:val="both"/>
      </w:pPr>
      <w:r>
        <w:rPr>
          <w:rFonts w:ascii="Times New Roman"/>
          <w:b w:val="false"/>
          <w:i w:val="false"/>
          <w:color w:val="000000"/>
          <w:sz w:val="28"/>
        </w:rPr>
        <w:t>
      15. Аяқ киім тауарларын ТТҚ АЖ-да тіркеу үшін айналымға қатысушы ТТҚ АЖ-да мынадай мәліметтерді көрсетеді:</w:t>
      </w:r>
    </w:p>
    <w:bookmarkEnd w:id="102"/>
    <w:p>
      <w:pPr>
        <w:spacing w:after="0"/>
        <w:ind w:left="0"/>
        <w:jc w:val="both"/>
      </w:pPr>
      <w:r>
        <w:rPr>
          <w:rFonts w:ascii="Times New Roman"/>
          <w:b w:val="false"/>
          <w:i w:val="false"/>
          <w:color w:val="000000"/>
          <w:sz w:val="28"/>
        </w:rPr>
        <w:t>
      1) өтініш берушінің ЖСН немесе БСН;</w:t>
      </w:r>
    </w:p>
    <w:p>
      <w:pPr>
        <w:spacing w:after="0"/>
        <w:ind w:left="0"/>
        <w:jc w:val="both"/>
      </w:pPr>
      <w:r>
        <w:rPr>
          <w:rFonts w:ascii="Times New Roman"/>
          <w:b w:val="false"/>
          <w:i w:val="false"/>
          <w:color w:val="000000"/>
          <w:sz w:val="28"/>
        </w:rPr>
        <w:t>
      2) тауар коды (GTIN);</w:t>
      </w:r>
    </w:p>
    <w:p>
      <w:pPr>
        <w:spacing w:after="0"/>
        <w:ind w:left="0"/>
        <w:jc w:val="both"/>
      </w:pPr>
      <w:r>
        <w:rPr>
          <w:rFonts w:ascii="Times New Roman"/>
          <w:b w:val="false"/>
          <w:i w:val="false"/>
          <w:color w:val="000000"/>
          <w:sz w:val="28"/>
        </w:rPr>
        <w:t>
      3) тауар өндіруші туралы мәліметтер;</w:t>
      </w:r>
    </w:p>
    <w:p>
      <w:pPr>
        <w:spacing w:after="0"/>
        <w:ind w:left="0"/>
        <w:jc w:val="both"/>
      </w:pPr>
      <w:r>
        <w:rPr>
          <w:rFonts w:ascii="Times New Roman"/>
          <w:b w:val="false"/>
          <w:i w:val="false"/>
          <w:color w:val="000000"/>
          <w:sz w:val="28"/>
        </w:rPr>
        <w:t>
      4) ЕАЭО СЭҚ ТН коды;</w:t>
      </w:r>
    </w:p>
    <w:p>
      <w:pPr>
        <w:spacing w:after="0"/>
        <w:ind w:left="0"/>
        <w:jc w:val="both"/>
      </w:pPr>
      <w:r>
        <w:rPr>
          <w:rFonts w:ascii="Times New Roman"/>
          <w:b w:val="false"/>
          <w:i w:val="false"/>
          <w:color w:val="000000"/>
          <w:sz w:val="28"/>
        </w:rPr>
        <w:t>
      5) аяқ киімнің түрі;</w:t>
      </w:r>
    </w:p>
    <w:p>
      <w:pPr>
        <w:spacing w:after="0"/>
        <w:ind w:left="0"/>
        <w:jc w:val="both"/>
      </w:pPr>
      <w:r>
        <w:rPr>
          <w:rFonts w:ascii="Times New Roman"/>
          <w:b w:val="false"/>
          <w:i w:val="false"/>
          <w:color w:val="000000"/>
          <w:sz w:val="28"/>
        </w:rPr>
        <w:t>
      6) тауардың саудалық атауы;</w:t>
      </w:r>
    </w:p>
    <w:p>
      <w:pPr>
        <w:spacing w:after="0"/>
        <w:ind w:left="0"/>
        <w:jc w:val="both"/>
      </w:pPr>
      <w:r>
        <w:rPr>
          <w:rFonts w:ascii="Times New Roman"/>
          <w:b w:val="false"/>
          <w:i w:val="false"/>
          <w:color w:val="000000"/>
          <w:sz w:val="28"/>
        </w:rPr>
        <w:t>
      7) тауар туралы мәліметтер (бренд, аяқ киімнің түсі, өлшемі, моделі, аяқ киімнің үстіңгі жағы материалының түрі, аяқ киімнің төменгі жағы материалының түрі, аяқ киімнің астары материалы).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16. Аяқ киім тауарларының қалдықтарын тіркеу және қайта таңбалау үшін айналымға қатысушы ТТҚ АЖ-да мынадай ең аз мәліметтерді көрсетеді:</w:t>
      </w:r>
    </w:p>
    <w:bookmarkEnd w:id="103"/>
    <w:p>
      <w:pPr>
        <w:spacing w:after="0"/>
        <w:ind w:left="0"/>
        <w:jc w:val="both"/>
      </w:pPr>
      <w:r>
        <w:rPr>
          <w:rFonts w:ascii="Times New Roman"/>
          <w:b w:val="false"/>
          <w:i w:val="false"/>
          <w:color w:val="000000"/>
          <w:sz w:val="28"/>
        </w:rPr>
        <w:t>
      1) өтініш берушінің ЖСН немесе БСН;</w:t>
      </w:r>
    </w:p>
    <w:p>
      <w:pPr>
        <w:spacing w:after="0"/>
        <w:ind w:left="0"/>
        <w:jc w:val="both"/>
      </w:pPr>
      <w:r>
        <w:rPr>
          <w:rFonts w:ascii="Times New Roman"/>
          <w:b w:val="false"/>
          <w:i w:val="false"/>
          <w:color w:val="000000"/>
          <w:sz w:val="28"/>
        </w:rPr>
        <w:t>
      2) аяқ киімнің түрі;</w:t>
      </w:r>
    </w:p>
    <w:p>
      <w:pPr>
        <w:spacing w:after="0"/>
        <w:ind w:left="0"/>
        <w:jc w:val="both"/>
      </w:pPr>
      <w:r>
        <w:rPr>
          <w:rFonts w:ascii="Times New Roman"/>
          <w:b w:val="false"/>
          <w:i w:val="false"/>
          <w:color w:val="000000"/>
          <w:sz w:val="28"/>
        </w:rPr>
        <w:t>
      3) тауардың саудалық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17. ТТҚ АЖ-де аяқ киім тауарлары туралы мәліметтерді тіркеу мынадай жағдайларда мүмкін емес:</w:t>
      </w:r>
    </w:p>
    <w:bookmarkEnd w:id="104"/>
    <w:bookmarkStart w:name="z118" w:id="105"/>
    <w:p>
      <w:pPr>
        <w:spacing w:after="0"/>
        <w:ind w:left="0"/>
        <w:jc w:val="both"/>
      </w:pPr>
      <w:r>
        <w:rPr>
          <w:rFonts w:ascii="Times New Roman"/>
          <w:b w:val="false"/>
          <w:i w:val="false"/>
          <w:color w:val="000000"/>
          <w:sz w:val="28"/>
        </w:rPr>
        <w:t>
      1) тауардың осындай коды (GTIN) бар аяқ киім тауары ТТҚ АЖ-да тіркелген;</w:t>
      </w:r>
    </w:p>
    <w:bookmarkEnd w:id="105"/>
    <w:bookmarkStart w:name="z119" w:id="106"/>
    <w:p>
      <w:pPr>
        <w:spacing w:after="0"/>
        <w:ind w:left="0"/>
        <w:jc w:val="both"/>
      </w:pPr>
      <w:r>
        <w:rPr>
          <w:rFonts w:ascii="Times New Roman"/>
          <w:b w:val="false"/>
          <w:i w:val="false"/>
          <w:color w:val="000000"/>
          <w:sz w:val="28"/>
        </w:rPr>
        <w:t>
      2) тауар коды (GTIN) GS1-Kazakhstan ақпараттық ресурсының деректері бойынша айналым қатысушының пайдалануына жатпайды;</w:t>
      </w:r>
    </w:p>
    <w:bookmarkEnd w:id="106"/>
    <w:bookmarkStart w:name="z120" w:id="107"/>
    <w:p>
      <w:pPr>
        <w:spacing w:after="0"/>
        <w:ind w:left="0"/>
        <w:jc w:val="both"/>
      </w:pPr>
      <w:r>
        <w:rPr>
          <w:rFonts w:ascii="Times New Roman"/>
          <w:b w:val="false"/>
          <w:i w:val="false"/>
          <w:color w:val="000000"/>
          <w:sz w:val="28"/>
        </w:rPr>
        <w:t>
      3) GS1 ақпараттық ресурсының деректері бойынша тауар коды (GTIN) жоқ.</w:t>
      </w:r>
    </w:p>
    <w:bookmarkEnd w:id="107"/>
    <w:bookmarkStart w:name="z121" w:id="108"/>
    <w:p>
      <w:pPr>
        <w:spacing w:after="0"/>
        <w:ind w:left="0"/>
        <w:jc w:val="both"/>
      </w:pPr>
      <w:r>
        <w:rPr>
          <w:rFonts w:ascii="Times New Roman"/>
          <w:b w:val="false"/>
          <w:i w:val="false"/>
          <w:color w:val="000000"/>
          <w:sz w:val="28"/>
        </w:rPr>
        <w:t>
      18. Аяқ киім тауарларын ТТҚ АЖ-да тіркеу нәтижелері бойынша Оператор 3 (үш) жұмыс күні ішінде ұсынылған мәліметтерді тауарлар тізіліміне енгізеді және аяқ киім тауарларының айналымына қатысушыға ТТҚ АЖ-да тауарларды тіркеу туралы ақпаратты жібереді.</w:t>
      </w:r>
    </w:p>
    <w:bookmarkEnd w:id="108"/>
    <w:bookmarkStart w:name="z122" w:id="109"/>
    <w:p>
      <w:pPr>
        <w:spacing w:after="0"/>
        <w:ind w:left="0"/>
        <w:jc w:val="left"/>
      </w:pPr>
      <w:r>
        <w:rPr>
          <w:rFonts w:ascii="Times New Roman"/>
          <w:b/>
          <w:i w:val="false"/>
          <w:color w:val="000000"/>
        </w:rPr>
        <w:t xml:space="preserve"> 6-тарау. Аяқ киім тауарларын сәйкестендіру құралының сипаттамасы</w:t>
      </w:r>
    </w:p>
    <w:bookmarkEnd w:id="109"/>
    <w:bookmarkStart w:name="z123" w:id="110"/>
    <w:p>
      <w:pPr>
        <w:spacing w:after="0"/>
        <w:ind w:left="0"/>
        <w:jc w:val="both"/>
      </w:pPr>
      <w:r>
        <w:rPr>
          <w:rFonts w:ascii="Times New Roman"/>
          <w:b w:val="false"/>
          <w:i w:val="false"/>
          <w:color w:val="000000"/>
          <w:sz w:val="28"/>
        </w:rPr>
        <w:t>
      19. Аяқ киім тауарларын сәйкестендіру құралы DataMatrix GS1 машиналық оқуға жарамды екі өлшемді штрих код түрінде аяқ киім тауарларына, немесе аяқ киім тауарларының тұтыну қаптамасына немесе аяқ киім тауарларының тауарлық жапсырмасына қолданылады.</w:t>
      </w:r>
    </w:p>
    <w:bookmarkEnd w:id="110"/>
    <w:p>
      <w:pPr>
        <w:spacing w:after="0"/>
        <w:ind w:left="0"/>
        <w:jc w:val="both"/>
      </w:pPr>
      <w:r>
        <w:rPr>
          <w:rFonts w:ascii="Times New Roman"/>
          <w:b w:val="false"/>
          <w:i w:val="false"/>
          <w:color w:val="000000"/>
          <w:sz w:val="28"/>
        </w:rPr>
        <w:t>
      Сәйкестендіру құралдарын аяқ киім тауарларына және (немесе) аяқ киім тауарларының тұтыну орамдарына және (немесе) тауар таңбаларына салу сапасына қойылатын техникалық шарттар:</w:t>
      </w:r>
    </w:p>
    <w:p>
      <w:pPr>
        <w:spacing w:after="0"/>
        <w:ind w:left="0"/>
        <w:jc w:val="both"/>
      </w:pPr>
      <w:r>
        <w:rPr>
          <w:rFonts w:ascii="Times New Roman"/>
          <w:b w:val="false"/>
          <w:i w:val="false"/>
          <w:color w:val="000000"/>
          <w:sz w:val="28"/>
        </w:rPr>
        <w:t>
      ЕСС-200 қателерін түзету әдісін пайдалана отырып баспамен енгізу;</w:t>
      </w:r>
    </w:p>
    <w:p>
      <w:pPr>
        <w:spacing w:after="0"/>
        <w:ind w:left="0"/>
        <w:jc w:val="both"/>
      </w:pPr>
      <w:r>
        <w:rPr>
          <w:rFonts w:ascii="Times New Roman"/>
          <w:b w:val="false"/>
          <w:i w:val="false"/>
          <w:color w:val="000000"/>
          <w:sz w:val="28"/>
        </w:rPr>
        <w:t>
      ASCII кодтауды қолдану.</w:t>
      </w:r>
    </w:p>
    <w:p>
      <w:pPr>
        <w:spacing w:after="0"/>
        <w:ind w:left="0"/>
        <w:jc w:val="both"/>
      </w:pPr>
      <w:r>
        <w:rPr>
          <w:rFonts w:ascii="Times New Roman"/>
          <w:b w:val="false"/>
          <w:i w:val="false"/>
          <w:color w:val="000000"/>
          <w:sz w:val="28"/>
        </w:rPr>
        <w:t>
      Аяқ киім тауарларын сәйкестендіру құралы үшін 20 (жиырма) мм х 20 (жиырма) мм өлшемі белгіленеді.</w:t>
      </w:r>
    </w:p>
    <w:bookmarkStart w:name="z124" w:id="111"/>
    <w:p>
      <w:pPr>
        <w:spacing w:after="0"/>
        <w:ind w:left="0"/>
        <w:jc w:val="both"/>
      </w:pPr>
      <w:r>
        <w:rPr>
          <w:rFonts w:ascii="Times New Roman"/>
          <w:b w:val="false"/>
          <w:i w:val="false"/>
          <w:color w:val="000000"/>
          <w:sz w:val="28"/>
        </w:rPr>
        <w:t>
      20. Аяқ киім тауарларын сәйкестендіру құралы төрт деректер тобын қамтитын таңбалау кодын қамтиды, оның алғашқы екі деректер тобы аяқ киім тауарының сәйкестендіру кодын құрайды:</w:t>
      </w:r>
    </w:p>
    <w:bookmarkEnd w:id="111"/>
    <w:p>
      <w:pPr>
        <w:spacing w:after="0"/>
        <w:ind w:left="0"/>
        <w:jc w:val="both"/>
      </w:pPr>
      <w:r>
        <w:rPr>
          <w:rFonts w:ascii="Times New Roman"/>
          <w:b w:val="false"/>
          <w:i w:val="false"/>
          <w:color w:val="000000"/>
          <w:sz w:val="28"/>
        </w:rPr>
        <w:t>
      таңбалау коды жолының басында символизм белгісі болуы керек деректер матрицасы GS1 FNC1 (ASCII 232);</w:t>
      </w:r>
    </w:p>
    <w:p>
      <w:pPr>
        <w:spacing w:after="0"/>
        <w:ind w:left="0"/>
        <w:jc w:val="both"/>
      </w:pPr>
      <w:r>
        <w:rPr>
          <w:rFonts w:ascii="Times New Roman"/>
          <w:b w:val="false"/>
          <w:i w:val="false"/>
          <w:color w:val="000000"/>
          <w:sz w:val="28"/>
        </w:rPr>
        <w:t>
      бірінші деректер тобы 01 қолдану кодымен сәйкестендіріледі және 14 (он төрт) цифрлық символдан тұратын сауда бірлігінің жаһандық сәйкестендіру нөмірін (GTIN) қамтиды;</w:t>
      </w:r>
    </w:p>
    <w:p>
      <w:pPr>
        <w:spacing w:after="0"/>
        <w:ind w:left="0"/>
        <w:jc w:val="both"/>
      </w:pPr>
      <w:r>
        <w:rPr>
          <w:rFonts w:ascii="Times New Roman"/>
          <w:b w:val="false"/>
          <w:i w:val="false"/>
          <w:color w:val="000000"/>
          <w:sz w:val="28"/>
        </w:rPr>
        <w:t>
      екінші деректер тобы 21 қолдану кодымен сәйкестендіріледі және 13 (он үш) цифрлық немесе әріптік-цифрлық реттілік символдарынан (латын әліпбиінің әріптерінен), сондай-ақ арнайы символдардан тұратын аяқ киім тауары бірлігінің жеке сериялық нөмірін қамтиды. Бірінші символ ретінде осы код шығарылған елдің сәйкестендіргіші көрсетіледі (3 – Қазақстан Республикасы) және осы топ ASCII 29 бөлгіш-символымен аяқталады;</w:t>
      </w:r>
    </w:p>
    <w:p>
      <w:pPr>
        <w:spacing w:after="0"/>
        <w:ind w:left="0"/>
        <w:jc w:val="both"/>
      </w:pPr>
      <w:r>
        <w:rPr>
          <w:rFonts w:ascii="Times New Roman"/>
          <w:b w:val="false"/>
          <w:i w:val="false"/>
          <w:color w:val="000000"/>
          <w:sz w:val="28"/>
        </w:rPr>
        <w:t>
      үшінші деректер тобы 91 қолдану кодымен сәйкестендіріледі және 4 (төрт) цифрлық немесе әріптік-цифрлық реттілік символдардан (латын әліпбиінің әріптерінен) тұратын тексеру кілтін қамтиды. Бұл топ үшін соңғы символ ретінде ASCII символдар кестесінде 29 (жиырма тоғыз) коды бар арнайы бөлгіш символ қолданылады;</w:t>
      </w:r>
    </w:p>
    <w:p>
      <w:pPr>
        <w:spacing w:after="0"/>
        <w:ind w:left="0"/>
        <w:jc w:val="both"/>
      </w:pPr>
      <w:r>
        <w:rPr>
          <w:rFonts w:ascii="Times New Roman"/>
          <w:b w:val="false"/>
          <w:i w:val="false"/>
          <w:color w:val="000000"/>
          <w:sz w:val="28"/>
        </w:rPr>
        <w:t>
      төртінші деректер тобы 92 қолдану кодымен сәйкестендіріледі және 88 (сексен сегіз) цифрлық немесе әріптік-цифрлық реттілік символдардан (латын әліпбиінің әріптерінен), сондай-ақ арнайы символдардан тұратын тексеру кодын қамтиды.</w:t>
      </w:r>
    </w:p>
    <w:bookmarkStart w:name="z125" w:id="112"/>
    <w:p>
      <w:pPr>
        <w:spacing w:after="0"/>
        <w:ind w:left="0"/>
        <w:jc w:val="both"/>
      </w:pPr>
      <w:r>
        <w:rPr>
          <w:rFonts w:ascii="Times New Roman"/>
          <w:b w:val="false"/>
          <w:i w:val="false"/>
          <w:color w:val="000000"/>
          <w:sz w:val="28"/>
        </w:rPr>
        <w:t>
      21. Көліктік қаптаманы сәйкестендіру кодын аяқ киім тауарларының айналымына қатысушы ISO/IEC 15418-2013 сәйкес GS1-128 халықаралық стандартына сәйкес келетін бір өлшемді штрих код түрінде, Serial Shipping Container Code (SSCC-код) түріндегі көлік қаптамасының бірегей сәйкестендіргішімен ұсынады және AI=’00’ қолдану кодымен сәйкестендіріледі. Көліктік қаптаманың сәйкестендіру кодының құрамын аяқ киім тауарларын көліктік қаптамаға агрегаттауды жүзеге асыратын аяқ киім тауарларының айналымына қатысушы айқындайды.</w:t>
      </w:r>
    </w:p>
    <w:bookmarkEnd w:id="112"/>
    <w:bookmarkStart w:name="z126" w:id="113"/>
    <w:p>
      <w:pPr>
        <w:spacing w:after="0"/>
        <w:ind w:left="0"/>
        <w:jc w:val="both"/>
      </w:pPr>
      <w:r>
        <w:rPr>
          <w:rFonts w:ascii="Times New Roman"/>
          <w:b w:val="false"/>
          <w:i w:val="false"/>
          <w:color w:val="000000"/>
          <w:sz w:val="28"/>
        </w:rPr>
        <w:t>
      22. Штрих-код форматындағы сәйкестендіру құралдары:</w:t>
      </w:r>
    </w:p>
    <w:bookmarkEnd w:id="113"/>
    <w:bookmarkStart w:name="z127" w:id="114"/>
    <w:p>
      <w:pPr>
        <w:spacing w:after="0"/>
        <w:ind w:left="0"/>
        <w:jc w:val="both"/>
      </w:pPr>
      <w:r>
        <w:rPr>
          <w:rFonts w:ascii="Times New Roman"/>
          <w:b w:val="false"/>
          <w:i w:val="false"/>
          <w:color w:val="000000"/>
          <w:sz w:val="28"/>
        </w:rPr>
        <w:t>
      1) 10 000-нан (он мың) 1-ден (бір) кем сәйкестендіру құралын таңдау арқылы қолдан жасау ықтималдығын;</w:t>
      </w:r>
    </w:p>
    <w:bookmarkEnd w:id="114"/>
    <w:bookmarkStart w:name="z128" w:id="115"/>
    <w:p>
      <w:pPr>
        <w:spacing w:after="0"/>
        <w:ind w:left="0"/>
        <w:jc w:val="both"/>
      </w:pPr>
      <w:r>
        <w:rPr>
          <w:rFonts w:ascii="Times New Roman"/>
          <w:b w:val="false"/>
          <w:i w:val="false"/>
          <w:color w:val="000000"/>
          <w:sz w:val="28"/>
        </w:rPr>
        <w:t>
      2) DataMatrix ECC200 деңгейінде немесе одан жоғары қателерді тану және түзету функциясын қамтамасыз етеді.</w:t>
      </w:r>
    </w:p>
    <w:bookmarkEnd w:id="115"/>
    <w:bookmarkStart w:name="z129" w:id="116"/>
    <w:p>
      <w:pPr>
        <w:spacing w:after="0"/>
        <w:ind w:left="0"/>
        <w:jc w:val="both"/>
      </w:pPr>
      <w:r>
        <w:rPr>
          <w:rFonts w:ascii="Times New Roman"/>
          <w:b w:val="false"/>
          <w:i w:val="false"/>
          <w:color w:val="000000"/>
          <w:sz w:val="28"/>
        </w:rPr>
        <w:t>
      23. ТТҚ АЖ аяқ киім тауарларының қаптамасына басылған сәйкестендіру құралындағы таңбалау кодын қайта қалыптастыруға (генерациялауға) жол бермейді.</w:t>
      </w:r>
    </w:p>
    <w:bookmarkEnd w:id="116"/>
    <w:bookmarkStart w:name="z130" w:id="117"/>
    <w:p>
      <w:pPr>
        <w:spacing w:after="0"/>
        <w:ind w:left="0"/>
        <w:jc w:val="both"/>
      </w:pPr>
      <w:r>
        <w:rPr>
          <w:rFonts w:ascii="Times New Roman"/>
          <w:b w:val="false"/>
          <w:i w:val="false"/>
          <w:color w:val="000000"/>
          <w:sz w:val="28"/>
        </w:rPr>
        <w:t xml:space="preserve">
      24. Аяқ киім тауарларын сәйкестендіру құралдарымен таңбалауды қамтамасыз ету үшін аяқ киім тауарларының айналымына қатысушы Операторға ТТҚ АЖ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таңбалау кодтарын алуға сұрау салу (бұдан әрі-сұрау салу) жібереді.</w:t>
      </w:r>
    </w:p>
    <w:bookmarkEnd w:id="117"/>
    <w:p>
      <w:pPr>
        <w:spacing w:after="0"/>
        <w:ind w:left="0"/>
        <w:jc w:val="both"/>
      </w:pPr>
      <w:r>
        <w:rPr>
          <w:rFonts w:ascii="Times New Roman"/>
          <w:b w:val="false"/>
          <w:i w:val="false"/>
          <w:color w:val="000000"/>
          <w:sz w:val="28"/>
        </w:rPr>
        <w:t>
      Таңбалау кодтарын беруден мынадай жағдайларда бас тартылады:</w:t>
      </w:r>
    </w:p>
    <w:p>
      <w:pPr>
        <w:spacing w:after="0"/>
        <w:ind w:left="0"/>
        <w:jc w:val="both"/>
      </w:pPr>
      <w:r>
        <w:rPr>
          <w:rFonts w:ascii="Times New Roman"/>
          <w:b w:val="false"/>
          <w:i w:val="false"/>
          <w:color w:val="000000"/>
          <w:sz w:val="28"/>
        </w:rPr>
        <w:t>
      1) аяқ киім тауарларының айналымына қатысушы ТТҚ АЖ-да тіркелмеген;</w:t>
      </w:r>
    </w:p>
    <w:p>
      <w:pPr>
        <w:spacing w:after="0"/>
        <w:ind w:left="0"/>
        <w:jc w:val="both"/>
      </w:pPr>
      <w:r>
        <w:rPr>
          <w:rFonts w:ascii="Times New Roman"/>
          <w:b w:val="false"/>
          <w:i w:val="false"/>
          <w:color w:val="000000"/>
          <w:sz w:val="28"/>
        </w:rPr>
        <w:t>
      2) ұсынылған сәйкестендіру коды бұрын ТТҚ АЖ-да тіркелген;</w:t>
      </w:r>
    </w:p>
    <w:p>
      <w:pPr>
        <w:spacing w:after="0"/>
        <w:ind w:left="0"/>
        <w:jc w:val="both"/>
      </w:pPr>
      <w:r>
        <w:rPr>
          <w:rFonts w:ascii="Times New Roman"/>
          <w:b w:val="false"/>
          <w:i w:val="false"/>
          <w:color w:val="000000"/>
          <w:sz w:val="28"/>
        </w:rPr>
        <w:t>
      3) тауар коды ТТҚ АЖ-да тауарлар тізілімінде тіркелмеген және оны мәлімдеген тауарлар айналымына қатысушының пайдалануына жатпайды;</w:t>
      </w:r>
    </w:p>
    <w:p>
      <w:pPr>
        <w:spacing w:after="0"/>
        <w:ind w:left="0"/>
        <w:jc w:val="both"/>
      </w:pPr>
      <w:r>
        <w:rPr>
          <w:rFonts w:ascii="Times New Roman"/>
          <w:b w:val="false"/>
          <w:i w:val="false"/>
          <w:color w:val="000000"/>
          <w:sz w:val="28"/>
        </w:rPr>
        <w:t>
      4) тауар коды "Аяқ киім тауарлары" тауар тобына сәйкес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8"/>
    <w:p>
      <w:pPr>
        <w:spacing w:after="0"/>
        <w:ind w:left="0"/>
        <w:jc w:val="both"/>
      </w:pPr>
      <w:r>
        <w:rPr>
          <w:rFonts w:ascii="Times New Roman"/>
          <w:b w:val="false"/>
          <w:i w:val="false"/>
          <w:color w:val="000000"/>
          <w:sz w:val="28"/>
        </w:rPr>
        <w:t>
      25. ТТҚ АЖ-да сұрау салу тіркелген сәттен бастап Оператор 4 (төрт) сағат ішінде:</w:t>
      </w:r>
    </w:p>
    <w:bookmarkEnd w:id="118"/>
    <w:p>
      <w:pPr>
        <w:spacing w:after="0"/>
        <w:ind w:left="0"/>
        <w:jc w:val="both"/>
      </w:pPr>
      <w:r>
        <w:rPr>
          <w:rFonts w:ascii="Times New Roman"/>
          <w:b w:val="false"/>
          <w:i w:val="false"/>
          <w:color w:val="000000"/>
          <w:sz w:val="28"/>
        </w:rPr>
        <w:t>
      1) аяқ киім тауарларының айналымына қатысушыдан алынған деректер негізінде криптографиялық қорғау алгоритмдерін қолдана отырып, сұрау салуда көрсетілген таңбалау кодтарының санының эмиссиясын жүзеге асырады (генерациялайды);</w:t>
      </w:r>
    </w:p>
    <w:p>
      <w:pPr>
        <w:spacing w:after="0"/>
        <w:ind w:left="0"/>
        <w:jc w:val="both"/>
      </w:pPr>
      <w:r>
        <w:rPr>
          <w:rFonts w:ascii="Times New Roman"/>
          <w:b w:val="false"/>
          <w:i w:val="false"/>
          <w:color w:val="000000"/>
          <w:sz w:val="28"/>
        </w:rPr>
        <w:t>
      2) ТТҚ АЖ сәйкестендіру құралдарының тізіліміне тиісті сәйкестендіру кодтарын қамтиды;</w:t>
      </w:r>
    </w:p>
    <w:p>
      <w:pPr>
        <w:spacing w:after="0"/>
        <w:ind w:left="0"/>
        <w:jc w:val="both"/>
      </w:pPr>
      <w:r>
        <w:rPr>
          <w:rFonts w:ascii="Times New Roman"/>
          <w:b w:val="false"/>
          <w:i w:val="false"/>
          <w:color w:val="000000"/>
          <w:sz w:val="28"/>
        </w:rPr>
        <w:t xml:space="preserve">
      3) аяқ киім тауарларының айналымына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шығарылған таңбалау кодтарының құрамы туралы мәліметтер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19"/>
    <w:p>
      <w:pPr>
        <w:spacing w:after="0"/>
        <w:ind w:left="0"/>
        <w:jc w:val="both"/>
      </w:pPr>
      <w:r>
        <w:rPr>
          <w:rFonts w:ascii="Times New Roman"/>
          <w:b w:val="false"/>
          <w:i w:val="false"/>
          <w:color w:val="000000"/>
          <w:sz w:val="28"/>
        </w:rPr>
        <w:t>
      26. Аяқ киім тауарларының айналымына қатысушы таңбалау кодтарын алған күннен бастап күнтізбелік 60 (алпыс) күнінен кешіктірмей оларды сәйкестендіру құралдарына айналдырады, оларды тұтыну қаптамасына немесе тауарларға немесе аяқ киім тауарларының тауарлық жапсырмасына енгізуді қамтамасыз етеді.</w:t>
      </w:r>
    </w:p>
    <w:bookmarkEnd w:id="119"/>
    <w:p>
      <w:pPr>
        <w:spacing w:after="0"/>
        <w:ind w:left="0"/>
        <w:jc w:val="both"/>
      </w:pPr>
      <w:r>
        <w:rPr>
          <w:rFonts w:ascii="Times New Roman"/>
          <w:b w:val="false"/>
          <w:i w:val="false"/>
          <w:color w:val="000000"/>
          <w:sz w:val="28"/>
        </w:rPr>
        <w:t>
      Аяқ киім тауарларының айналымына қатысушы осы тармақта көзделген мерзімдерде пайдаланбаған таңбалау кодтары жойылады.</w:t>
      </w:r>
    </w:p>
    <w:bookmarkStart w:name="z141" w:id="120"/>
    <w:p>
      <w:pPr>
        <w:spacing w:after="0"/>
        <w:ind w:left="0"/>
        <w:jc w:val="both"/>
      </w:pPr>
      <w:r>
        <w:rPr>
          <w:rFonts w:ascii="Times New Roman"/>
          <w:b w:val="false"/>
          <w:i w:val="false"/>
          <w:color w:val="000000"/>
          <w:sz w:val="28"/>
        </w:rPr>
        <w:t>
      27. Таңбалау кодын ұсыну бойынша қызмет айналым қатысушысының шығарылған таңбалау кодтарын пайдалануы туралы мәліметтерді ТТҚ АЖ-да тіркеу сәтінде Оператор көрсеткен болып танылады.</w:t>
      </w:r>
    </w:p>
    <w:bookmarkEnd w:id="120"/>
    <w:bookmarkStart w:name="z142" w:id="121"/>
    <w:p>
      <w:pPr>
        <w:spacing w:after="0"/>
        <w:ind w:left="0"/>
        <w:jc w:val="left"/>
      </w:pPr>
      <w:r>
        <w:rPr>
          <w:rFonts w:ascii="Times New Roman"/>
          <w:b/>
          <w:i w:val="false"/>
          <w:color w:val="000000"/>
        </w:rPr>
        <w:t xml:space="preserve"> 7-тарау. Сәйкестендіру құралдарын енгізу тәртібі</w:t>
      </w:r>
    </w:p>
    <w:bookmarkEnd w:id="121"/>
    <w:bookmarkStart w:name="z143" w:id="122"/>
    <w:p>
      <w:pPr>
        <w:spacing w:after="0"/>
        <w:ind w:left="0"/>
        <w:jc w:val="both"/>
      </w:pPr>
      <w:r>
        <w:rPr>
          <w:rFonts w:ascii="Times New Roman"/>
          <w:b w:val="false"/>
          <w:i w:val="false"/>
          <w:color w:val="000000"/>
          <w:sz w:val="28"/>
        </w:rPr>
        <w:t>
      28. Аяқ киім тауарлары Қазақстан Республикасының аумағында өндірілген, айналымда болған және қайтарылған жағдайларда, аяқ киім тауарларына, аяқ киім тауарларының тұтыну қаптамаларына немесе аяқ киім тауарларының тауарлық жапсырмаларына сәйкестендіру құралдарын енгізу осындай тауарларды өндіру немесе сақтау орындарында, ал әкелінген жағдайда – Қазақстан Республикасының мемлекеттік шекарасын іс жүзінде кесіп өткенге дейін, ішкі тұтыну немесе кері импорт үшін шығарудың кедендік рәсімдерімен орналастырылғанға дейін жүзеге асырылады. Сәйкестендіру құралдарын қойма үй-жайларына қойылатын талаптарға сәйкес келетін және Тізбеге енгізілген импорттаушының меншікті қойма үй-жайларында ішкі тұтыну немесе кері импорт үшін шығару рәсіміне аяқ киім тауарларын орналастырғаннан кейін аяқ киім тауарларына немесе аяқ киім тауарларының тұтыну қаптамаларына немесе аяқ киім тауарларының тауар жапсырмаларына салуға рұқсат 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3"/>
    <w:p>
      <w:pPr>
        <w:spacing w:after="0"/>
        <w:ind w:left="0"/>
        <w:jc w:val="both"/>
      </w:pPr>
      <w:r>
        <w:rPr>
          <w:rFonts w:ascii="Times New Roman"/>
          <w:b w:val="false"/>
          <w:i w:val="false"/>
          <w:color w:val="000000"/>
          <w:sz w:val="28"/>
        </w:rPr>
        <w:t>
      29. Сәйкестендіру құралы сәйкестендіру құралын аяқ киім тауарынан, аяқ киім тауарының тұтыну қаптамасынан немесе аяқ киім тауарларының тауарлық жапсырмасынан зақымдамай бөлуге жол бермейтін және басқа ақпаратпен жаппайтын әдіспен енгізіледі.</w:t>
      </w:r>
    </w:p>
    <w:bookmarkEnd w:id="123"/>
    <w:p>
      <w:pPr>
        <w:spacing w:after="0"/>
        <w:ind w:left="0"/>
        <w:jc w:val="both"/>
      </w:pPr>
      <w:r>
        <w:rPr>
          <w:rFonts w:ascii="Times New Roman"/>
          <w:b w:val="false"/>
          <w:i w:val="false"/>
          <w:color w:val="000000"/>
          <w:sz w:val="28"/>
        </w:rPr>
        <w:t>
      Бұл ретте сәйкестендіру құралы аяқ киім тауарларына, аяқ киім тауарларының тұтыну қаптамаларына немесе аяқ киім тауарларының тауарлық жапсырмасына басылған ақпараттың бүтіндігін бұзбай орналастырылады.</w:t>
      </w:r>
    </w:p>
    <w:bookmarkStart w:name="z145" w:id="124"/>
    <w:p>
      <w:pPr>
        <w:spacing w:after="0"/>
        <w:ind w:left="0"/>
        <w:jc w:val="both"/>
      </w:pPr>
      <w:r>
        <w:rPr>
          <w:rFonts w:ascii="Times New Roman"/>
          <w:b w:val="false"/>
          <w:i w:val="false"/>
          <w:color w:val="000000"/>
          <w:sz w:val="28"/>
        </w:rPr>
        <w:t xml:space="preserve">
      30. Аяқ киім тауарларын көліктік қаптамаға агрегаттағаннан кейін агрегатталған қаптаманы аяқ киім тауарлары айналымының келесі қатысушысына бергенге дейін аяқ киім тауарлары айналымына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ТТҚ АЖ-ға агрегаттау туралы ақпаратты ұсынады.</w:t>
      </w:r>
    </w:p>
    <w:bookmarkEnd w:id="124"/>
    <w:p>
      <w:pPr>
        <w:spacing w:after="0"/>
        <w:ind w:left="0"/>
        <w:jc w:val="both"/>
      </w:pPr>
      <w:r>
        <w:rPr>
          <w:rFonts w:ascii="Times New Roman"/>
          <w:b w:val="false"/>
          <w:i w:val="false"/>
          <w:color w:val="000000"/>
          <w:sz w:val="28"/>
        </w:rPr>
        <w:t>
      Көліктік қаптама аяқ киім тауарларын біріктіру мақсатында және қажет болған жағдайда тұтыну қаптамасына жинау үшін, сондай-ақ басқа да мөлшері (көлемі) аз көліктік қаптамаларды бір көліктік қаптамаға шоғырландыру үшін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5"/>
    <w:p>
      <w:pPr>
        <w:spacing w:after="0"/>
        <w:ind w:left="0"/>
        <w:jc w:val="both"/>
      </w:pPr>
      <w:r>
        <w:rPr>
          <w:rFonts w:ascii="Times New Roman"/>
          <w:b w:val="false"/>
          <w:i w:val="false"/>
          <w:color w:val="000000"/>
          <w:sz w:val="28"/>
        </w:rPr>
        <w:t>
      31. Аяқ киім тауарларының айналымына қатысушылар көліктік қаптамадағы таңбаланған аяқ киім тауарлары бөлігінің айналымы немесе айналымнан шығарылуы туралы мәліметтерді ТТҚ АЖ-да ұсынған жағдайда, ТТҚ АЖ-да көліктік қаптамадан алынған аяқ киім тауарының бірлігін қамтыған көліктік қаптаманың таралуы тіркеледі.</w:t>
      </w:r>
    </w:p>
    <w:bookmarkEnd w:id="125"/>
    <w:bookmarkStart w:name="z147" w:id="126"/>
    <w:p>
      <w:pPr>
        <w:spacing w:after="0"/>
        <w:ind w:left="0"/>
        <w:jc w:val="both"/>
      </w:pPr>
      <w:r>
        <w:rPr>
          <w:rFonts w:ascii="Times New Roman"/>
          <w:b w:val="false"/>
          <w:i w:val="false"/>
          <w:color w:val="000000"/>
          <w:sz w:val="28"/>
        </w:rPr>
        <w:t xml:space="preserve">
      32. Аяқ киім тауарларын басқа көліктік қаптамаға ауыстырған жағдайда, айналымға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ТТҚ АЖ-да агрегаттау туралы ақпарат береді. Бұл ретте ТТҚ АЖ-да алынған өнімі бар барлық қаптамаларды тарату тіркеледі.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27"/>
    <w:p>
      <w:pPr>
        <w:spacing w:after="0"/>
        <w:ind w:left="0"/>
        <w:jc w:val="both"/>
      </w:pPr>
      <w:r>
        <w:rPr>
          <w:rFonts w:ascii="Times New Roman"/>
          <w:b w:val="false"/>
          <w:i w:val="false"/>
          <w:color w:val="000000"/>
          <w:sz w:val="28"/>
        </w:rPr>
        <w:t>
      33. Оператор аяқ киім тауарларын агрегаттау туралы мәліметтерді алғаннан кейін олардың ТТҚ АЖ-де сәйкестендіру құралдарының тізілімінде көрсетілуін, сондай-ақ ТТҚ АЖ-да аяқ киім тауарларының айналымына қатысушыларға осы ақпараттың қолжетімділігін қамтамасыз етеді.</w:t>
      </w:r>
    </w:p>
    <w:bookmarkEnd w:id="127"/>
    <w:bookmarkStart w:name="z149" w:id="128"/>
    <w:p>
      <w:pPr>
        <w:spacing w:after="0"/>
        <w:ind w:left="0"/>
        <w:jc w:val="left"/>
      </w:pPr>
      <w:r>
        <w:rPr>
          <w:rFonts w:ascii="Times New Roman"/>
          <w:b/>
          <w:i w:val="false"/>
          <w:color w:val="000000"/>
        </w:rPr>
        <w:t xml:space="preserve"> 8-тарау. Таңбаланған аяқ киім тауарларын Қазақстан Республикасының аумағында айналымға енгізу кезінде тауарларды таңбалау мен олардың қадағалануының ақпараттық жүйесіне мәліметтер ұсыну тәртібі</w:t>
      </w:r>
    </w:p>
    <w:bookmarkEnd w:id="128"/>
    <w:bookmarkStart w:name="z150" w:id="129"/>
    <w:p>
      <w:pPr>
        <w:spacing w:after="0"/>
        <w:ind w:left="0"/>
        <w:jc w:val="both"/>
      </w:pPr>
      <w:r>
        <w:rPr>
          <w:rFonts w:ascii="Times New Roman"/>
          <w:b w:val="false"/>
          <w:i w:val="false"/>
          <w:color w:val="000000"/>
          <w:sz w:val="28"/>
        </w:rPr>
        <w:t>
      34. Таңбаланған аяқ киім тауарларын Қазақстан Республикасының аумағында айналымға енгізу:</w:t>
      </w:r>
    </w:p>
    <w:bookmarkEnd w:id="129"/>
    <w:bookmarkStart w:name="z151" w:id="130"/>
    <w:p>
      <w:pPr>
        <w:spacing w:after="0"/>
        <w:ind w:left="0"/>
        <w:jc w:val="both"/>
      </w:pPr>
      <w:r>
        <w:rPr>
          <w:rFonts w:ascii="Times New Roman"/>
          <w:b w:val="false"/>
          <w:i w:val="false"/>
          <w:color w:val="000000"/>
          <w:sz w:val="28"/>
        </w:rPr>
        <w:t>
      1) Қазақстан Республикасының аумағында аяқ киім тауарларын өндіру кезінде - аяқ киім тауарларын өндірушіден жаңа меншік иесіне не өзге тұлғаға иеліктен шығару мақсатында немесе оларды тарату және (немесе) пайдалану үшін қолжетімді ететін кейіннен өткізу үшін бастапқы өтеулі немесе өтеусіз беру;</w:t>
      </w:r>
    </w:p>
    <w:bookmarkEnd w:id="130"/>
    <w:bookmarkStart w:name="z152" w:id="131"/>
    <w:p>
      <w:pPr>
        <w:spacing w:after="0"/>
        <w:ind w:left="0"/>
        <w:jc w:val="both"/>
      </w:pPr>
      <w:r>
        <w:rPr>
          <w:rFonts w:ascii="Times New Roman"/>
          <w:b w:val="false"/>
          <w:i w:val="false"/>
          <w:color w:val="000000"/>
          <w:sz w:val="28"/>
        </w:rPr>
        <w:t>
      2) аумағында аяқ киім тауарларын міндетті таңбалау енгізілмеген ЕАЭО - ға мүше мемлекеттердің аумағынан аяқ киім тауарларын әкелу кезінде, сондай - ақ аумағында аяқ киім тауарларын міндетті таңбалау енгізілген ЕАЭО - ға мүше мемлекеттердің аумағынан таңбалау кодтарын өзара тануға дайын болғанға дейін - ТТҚ АЖ-ға ЕАЭО-ға мүше мемлекеттердің аумағынан Қазақстан Республикасына аяқ киім тауарларын әкелу туралы мәліметтерді енгізу кезінде импорттаушы мәлімдеген сәйкестендіру кодтарын растау туралы мәліметтерді жіберу нәтижелері бойынша әкелінген аяқ киім тауарын;</w:t>
      </w:r>
    </w:p>
    <w:bookmarkEnd w:id="131"/>
    <w:bookmarkStart w:name="z153" w:id="132"/>
    <w:p>
      <w:pPr>
        <w:spacing w:after="0"/>
        <w:ind w:left="0"/>
        <w:jc w:val="both"/>
      </w:pPr>
      <w:r>
        <w:rPr>
          <w:rFonts w:ascii="Times New Roman"/>
          <w:b w:val="false"/>
          <w:i w:val="false"/>
          <w:color w:val="000000"/>
          <w:sz w:val="28"/>
        </w:rPr>
        <w:t>
      3) аумағында аяқ киім тауарларын міндетті таңбалау енгізілген ЕАЭО - ға мүше мемлекеттердің аумағынан аяқ киім тауарларын әкелу кезінде (ЕАЭО-ға мүше мемлекеттер таңбалау кодтарын өзара тануға дайын болғаннан кейін) - қабылданған тауарға түсірілген сәйкестендіру құралдарындағы сәйкестендіру кодтарын қабылдау туралы мәліметтерді ТТҚ АЖ-ға жіберу нәтижелері бойынша әкелінген аяқ киім тауарларын есепке алу және олар туралы мәліметтерді ТТҚ АЖ-ға ЕАЭО-ға мүше мемлекеттің тауарларын таңбалау ақпараттық жүйесінің Ұлттық құрамдауышы операторы;</w:t>
      </w:r>
    </w:p>
    <w:bookmarkEnd w:id="132"/>
    <w:bookmarkStart w:name="z154" w:id="133"/>
    <w:p>
      <w:pPr>
        <w:spacing w:after="0"/>
        <w:ind w:left="0"/>
        <w:jc w:val="both"/>
      </w:pPr>
      <w:r>
        <w:rPr>
          <w:rFonts w:ascii="Times New Roman"/>
          <w:b w:val="false"/>
          <w:i w:val="false"/>
          <w:color w:val="000000"/>
          <w:sz w:val="28"/>
        </w:rPr>
        <w:t>
      4) аяқ киім тауарларын ЕАЭО-ға мүше болып табылмайтын мемлекеттердің аумағынан әкелу кезінде – кеден органдарының аяқ киім тауарларын ішкі тұтыну үшін ТТҚ АЖ-ға ЕАЭО-ға мүше болып табылмайтын мемлекеттердің аумақтарынан Қазақстан Республикасына аяқ киім тауарларын әкелу туралы мәліметтерді енгізу нәтижелері бойынша шығаруы;</w:t>
      </w:r>
    </w:p>
    <w:bookmarkEnd w:id="133"/>
    <w:bookmarkStart w:name="z155" w:id="134"/>
    <w:p>
      <w:pPr>
        <w:spacing w:after="0"/>
        <w:ind w:left="0"/>
        <w:jc w:val="both"/>
      </w:pPr>
      <w:r>
        <w:rPr>
          <w:rFonts w:ascii="Times New Roman"/>
          <w:b w:val="false"/>
          <w:i w:val="false"/>
          <w:color w:val="000000"/>
          <w:sz w:val="28"/>
        </w:rPr>
        <w:t>
      5) дара кәсіпкерлер болып табылмайтын жеке тұлғалардан алынған аяқ киім тауарларының комиссиялық саудасы кезінде - осы жеке тұлғалармен жасалған комиссия/тапсырма шарттары негізіндеаяқ киім тауарларына және (немесе) аяқ киім тауарларының тұтыну орамдарына немесе аяқ киім тауарларының тауарлық жапсырмаларына сәйкестендіру құралдарын оларды кейіннен өткізу мақсатында салу;</w:t>
      </w:r>
    </w:p>
    <w:bookmarkEnd w:id="134"/>
    <w:bookmarkStart w:name="z156" w:id="135"/>
    <w:p>
      <w:pPr>
        <w:spacing w:after="0"/>
        <w:ind w:left="0"/>
        <w:jc w:val="both"/>
      </w:pPr>
      <w:r>
        <w:rPr>
          <w:rFonts w:ascii="Times New Roman"/>
          <w:b w:val="false"/>
          <w:i w:val="false"/>
          <w:color w:val="000000"/>
          <w:sz w:val="28"/>
        </w:rPr>
        <w:t>
      6) таңбалауға жататын аяқ киім тауарларының қалдықтарын таңбалау кезінде - жаңа меншік иесіне иеліктен айыру мақсатында немесе кейіннен өткізу үшін оларды тарату және (немесе) пайдалану үшін қолжетімді ететін аяқ киім тауарларына және (немесе) тұтыну орамаларына немесе аяқ киім тауарларының тауарлық жапсырмаларына сәйкестендіру құралдарын салу болып табылады.</w:t>
      </w:r>
    </w:p>
    <w:bookmarkEnd w:id="135"/>
    <w:bookmarkStart w:name="z157" w:id="136"/>
    <w:p>
      <w:pPr>
        <w:spacing w:after="0"/>
        <w:ind w:left="0"/>
        <w:jc w:val="both"/>
      </w:pPr>
      <w:r>
        <w:rPr>
          <w:rFonts w:ascii="Times New Roman"/>
          <w:b w:val="false"/>
          <w:i w:val="false"/>
          <w:color w:val="000000"/>
          <w:sz w:val="28"/>
        </w:rPr>
        <w:t xml:space="preserve">
      35. Аумағында аяқ киім тауарларын міндетті таңбалау енгізілмеген, сондай – ақ аумағында аяқ киім тауарларын міндетті таңбалау енгізілген, бірақ таңбалау кодтары өзара тану жоқ ЕАЭО-ға мүше мемлекеттердің аумағынан Қазақстан Республикасының аумағына аяқ киім тауарларын әкелуді жүзеге асыратын аяқ киім тауарлары айналымына қатысушылар аяқ киім тауарларын Қазақстан Республикасының аумағына әкелу туралы мәліметтерді ТТҚ АЖ-ға енгізеді, Қазақстан мемлекеттер аумағынан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ЕАЭО мүшелері оған ЭЦҚ-мен қол қояды және әкелінген тауарды іс жүзінде есепке қабылдаған сәттен бастап тіркеу нөмірін алу үшін 5 (бес) жұмыс күні ішінде ТТҚ АЖ-ға жібереді.</w:t>
      </w:r>
    </w:p>
    <w:bookmarkEnd w:id="136"/>
    <w:p>
      <w:pPr>
        <w:spacing w:after="0"/>
        <w:ind w:left="0"/>
        <w:jc w:val="both"/>
      </w:pPr>
      <w:r>
        <w:rPr>
          <w:rFonts w:ascii="Times New Roman"/>
          <w:b w:val="false"/>
          <w:i w:val="false"/>
          <w:color w:val="000000"/>
          <w:sz w:val="28"/>
        </w:rPr>
        <w:t>
      Әкелінген тауарды есепке алу фактісі бойынша аяқ киім тауарлары айналымына қатысушы ЕАЭО-ға мүше мемлекеттердің аумағынан Қазақстан Республикасына тауарларды әкелу туралы мәліметтерді ТТҚ АЖ-ға енгізу кезінде бұрын мәлімдеген сәйкестендіру кодтарын растау туралы мәліметтерді 5 (бес) жұмыс күні ішінде ТТҚ АЖ-ға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36. Аяқ киім тауарларын міндетті таңбалау енгізілген ЕАЭО - ға мүше мемлекеттердің аумақтарынан Қазақстан Республикасының аумағына аяқ киім тауарларын әкелуді жүзеге асыратын аяқ киім тауарлары айналымына қатысушылар (ЕАЭО - ға мүше мемлекеттердің таңбалау кодтарын өзара тану болған кезде) әкелінген тауарларды қабылдау туралы ақпаратты тауарлар Қазақстан Республикасының аумағына әкелінген күннен бастап 5 (бес) жұмыс күні ішінде ТТҚ АЖ-да жібереді алынған тауарларды трансшекаралық жөнелту туралы мәліметтер негізінде қалыптастырылған Қазақстан Республикасы Үкіметінің қаулысымен бекітілген.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38"/>
    <w:p>
      <w:pPr>
        <w:spacing w:after="0"/>
        <w:ind w:left="0"/>
        <w:jc w:val="both"/>
      </w:pPr>
      <w:r>
        <w:rPr>
          <w:rFonts w:ascii="Times New Roman"/>
          <w:b w:val="false"/>
          <w:i w:val="false"/>
          <w:color w:val="000000"/>
          <w:sz w:val="28"/>
        </w:rPr>
        <w:t xml:space="preserve">
      37. Аяқ киім тауарларын ЕАЭО-ға мүше емес мемлекеттердің аумағынан Қазақстан Республикасының аумағына әкелуді жүзеге асыратын аяқ киім тауарлары айналымына қатысушылар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ЕАЭО-ға мүше емес мемлекеттердің аумақтарынан Қазақстан Республикасының аумағына аяқ киім тауарларын әкелу туралы мәліметтерді ТТҚ АЖ-ға енгізеді, оған ЭЦҚ-мен қол қояды және тіркеу нөмірін алу үшін ТТҚ АЖ-ға жібереді.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38. Аяқ киім тауарлары айналымына қатысушы ТТҚ АЖ-дегі техникалық қателер себебі бойынша ТТҚ АЖ-ге мәліметтер енгізудің мүмкін еместігі туралы Оператордың интернет-ресурсында ақпарат расталған кезде мұндай мәліметтерді қағаз жеткізгіште ресімдеген және жіберген жағдайды қоспағанда, ТТҚ АЖ-ге аяқ киім тауарларын Қазақстан Республикасының аумағына әкелу туралы мәліметтерді енгізу электрондық нысанда ресімделеді.</w:t>
      </w:r>
    </w:p>
    <w:bookmarkEnd w:id="139"/>
    <w:p>
      <w:pPr>
        <w:spacing w:after="0"/>
        <w:ind w:left="0"/>
        <w:jc w:val="both"/>
      </w:pPr>
      <w:r>
        <w:rPr>
          <w:rFonts w:ascii="Times New Roman"/>
          <w:b w:val="false"/>
          <w:i w:val="false"/>
          <w:color w:val="000000"/>
          <w:sz w:val="28"/>
        </w:rPr>
        <w:t>
      Техникалық қателер жойылғаннан кейін бұрын қағаз тасығышта жіберілген аяқ киім тауарларын Қазақстан Республикасының аумағына әкелу туралы мәліметтерді ТТҚ АЖ-ға енгізуді импорттаушы ТТҚ АЖ-ға техникалық қателер жойылған күннен бастап 1 (бір) жұмыс күні ішінде, бірақ аяқ киім тауарын үшінші тұлғаларға берген күннен кешіктірмей енгізуге тиіс.</w:t>
      </w:r>
    </w:p>
    <w:bookmarkStart w:name="z161" w:id="140"/>
    <w:p>
      <w:pPr>
        <w:spacing w:after="0"/>
        <w:ind w:left="0"/>
        <w:jc w:val="left"/>
      </w:pPr>
      <w:r>
        <w:rPr>
          <w:rFonts w:ascii="Times New Roman"/>
          <w:b/>
          <w:i w:val="false"/>
          <w:color w:val="000000"/>
        </w:rPr>
        <w:t xml:space="preserve"> 9-тарау. Қазақстан Республикасының аумағында таңбаланған аяқ киім тауарларының айналымы кезінде ТТҚ АЖ-да мәліметтерді ұсыну тәртібі</w:t>
      </w:r>
    </w:p>
    <w:bookmarkEnd w:id="140"/>
    <w:bookmarkStart w:name="z162" w:id="141"/>
    <w:p>
      <w:pPr>
        <w:spacing w:after="0"/>
        <w:ind w:left="0"/>
        <w:jc w:val="both"/>
      </w:pPr>
      <w:r>
        <w:rPr>
          <w:rFonts w:ascii="Times New Roman"/>
          <w:b w:val="false"/>
          <w:i w:val="false"/>
          <w:color w:val="000000"/>
          <w:sz w:val="28"/>
        </w:rPr>
        <w:t>
      39. Қазақстан Республикасының аумағында өндірілген және (немесе) Қазақстан Республикасының аумағына әкелінген таңбаланған аяқ киім тауарларының айналымы Бұйрықта белгіленген сәйкестендіру құралдарымен аяқ киім тауарларын міндетті таңбалау енгізілген күннен кейін оларды өткізу туралы мәліметтерді міндетті түрде ТТҚ АЖ-ға беру арқылы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2"/>
    <w:p>
      <w:pPr>
        <w:spacing w:after="0"/>
        <w:ind w:left="0"/>
        <w:jc w:val="both"/>
      </w:pPr>
      <w:r>
        <w:rPr>
          <w:rFonts w:ascii="Times New Roman"/>
          <w:b w:val="false"/>
          <w:i w:val="false"/>
          <w:color w:val="000000"/>
          <w:sz w:val="28"/>
        </w:rPr>
        <w:t xml:space="preserve">
      40. Таңбаланған аяқ киім тауарларын өткізу кезінде аяқ киім тауарларының айналымына қатысушы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қабылдау/беру актісін қалыптастырады, оған ЭЦҚ-мен қол қояды және аяқ киім тауарларын өткізу күнінен кешіктірілмейтін мерзімде тіркеу нөмірін алу үшін ТТҚ АЖ-ға жібереді.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43"/>
    <w:p>
      <w:pPr>
        <w:spacing w:after="0"/>
        <w:ind w:left="0"/>
        <w:jc w:val="both"/>
      </w:pPr>
      <w:r>
        <w:rPr>
          <w:rFonts w:ascii="Times New Roman"/>
          <w:b w:val="false"/>
          <w:i w:val="false"/>
          <w:color w:val="000000"/>
          <w:sz w:val="28"/>
        </w:rPr>
        <w:t>
      41. Оператор ТТҚ АЖ-да қабылдау/беру актісін тіркеу нәтижелері бойынша осы қабылдау/беру актісі бойынша мәліметтерді, оның ішінде берілетін тауардың саны мен құны бойынша ақпаратты қамтитын осы Қабылдау/беру актісі бойынша ақпаратты нақты уақыт режимінде ҚР Қаржы министрлігі Мемлекеттік кірістер комитетінің (бұдан әрі – ҚР ҚМ МКК) ақпараттық жүйелеріне береді.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44"/>
    <w:p>
      <w:pPr>
        <w:spacing w:after="0"/>
        <w:ind w:left="0"/>
        <w:jc w:val="both"/>
      </w:pPr>
      <w:r>
        <w:rPr>
          <w:rFonts w:ascii="Times New Roman"/>
          <w:b w:val="false"/>
          <w:i w:val="false"/>
          <w:color w:val="000000"/>
          <w:sz w:val="28"/>
        </w:rPr>
        <w:t>
      42. Аяқ киім тауарларын қабылдауды тауарды нақты қабылдау жүзеге асырылған күннен бастап 15 (он бес) жұмыс күні ішінде Қабылдау/беру актісіне қол қою арқылы аяқ киім тауарлары айналымына қатысушы жүзеге асырады, оған ЭЦҚ қол қойылады және ТТҚ АЖ-ға беріледі.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5"/>
    <w:p>
      <w:pPr>
        <w:spacing w:after="0"/>
        <w:ind w:left="0"/>
        <w:jc w:val="both"/>
      </w:pPr>
      <w:r>
        <w:rPr>
          <w:rFonts w:ascii="Times New Roman"/>
          <w:b w:val="false"/>
          <w:i w:val="false"/>
          <w:color w:val="000000"/>
          <w:sz w:val="28"/>
        </w:rPr>
        <w:t>
      43. Аяқ киім тауарларының айналымына екі қатысушыдан ЭЦҚ қойылған Қабылдау/беру актісін алған кезде Оператор ҚР Қаржымині МКК ақпараттық жүйелеріне тауарларды қабылдау туралы мәліметтерді береді.</w:t>
      </w:r>
    </w:p>
    <w:bookmarkEnd w:id="145"/>
    <w:bookmarkStart w:name="z167" w:id="146"/>
    <w:p>
      <w:pPr>
        <w:spacing w:after="0"/>
        <w:ind w:left="0"/>
        <w:jc w:val="both"/>
      </w:pPr>
      <w:r>
        <w:rPr>
          <w:rFonts w:ascii="Times New Roman"/>
          <w:b w:val="false"/>
          <w:i w:val="false"/>
          <w:color w:val="000000"/>
          <w:sz w:val="28"/>
        </w:rPr>
        <w:t>
      44. Аяқ киім тауарларын қабылдау кезінде сәйкессіздіктер анықталған жағдайда, аяқ киім тауарлары айналымына қатысушы - алушы анықталған сәйкессіздіктер туралы электрондық хабарламаны қалыптастырады және оны бұрын жіберілген Қабылдау/беру актісіне тиісті өзгерістер енгізу үшін жөнелтуді жүзеге асырған аяқ киім тауарлары айналымына қатысушыға жібереді.</w:t>
      </w:r>
    </w:p>
    <w:bookmarkEnd w:id="146"/>
    <w:p>
      <w:pPr>
        <w:spacing w:after="0"/>
        <w:ind w:left="0"/>
        <w:jc w:val="both"/>
      </w:pPr>
      <w:r>
        <w:rPr>
          <w:rFonts w:ascii="Times New Roman"/>
          <w:b w:val="false"/>
          <w:i w:val="false"/>
          <w:color w:val="000000"/>
          <w:sz w:val="28"/>
        </w:rPr>
        <w:t>
      Жөнелтуші қабылдау/беру актісін кері қайтарып алуды осы тармақтың бірінші бөлігінде көзделген жағдайды қоспағанда, жаңа актіні ресімдемей, ТТҚ АЖ-да тіркелген күннен кейін 20 (жиырма) жұмыс күні ішінде, бірақ алушы растаған кезге дейін жүзеге асырады.</w:t>
      </w:r>
    </w:p>
    <w:bookmarkStart w:name="z168" w:id="147"/>
    <w:p>
      <w:pPr>
        <w:spacing w:after="0"/>
        <w:ind w:left="0"/>
        <w:jc w:val="both"/>
      </w:pPr>
      <w:r>
        <w:rPr>
          <w:rFonts w:ascii="Times New Roman"/>
          <w:b w:val="false"/>
          <w:i w:val="false"/>
          <w:color w:val="000000"/>
          <w:sz w:val="28"/>
        </w:rPr>
        <w:t>
      45. Анықталған алшақтықтар туралы электрондық хабарламада мынадай мәліметтер қамтылады:</w:t>
      </w:r>
    </w:p>
    <w:bookmarkEnd w:id="147"/>
    <w:p>
      <w:pPr>
        <w:spacing w:after="0"/>
        <w:ind w:left="0"/>
        <w:jc w:val="both"/>
      </w:pPr>
      <w:r>
        <w:rPr>
          <w:rFonts w:ascii="Times New Roman"/>
          <w:b w:val="false"/>
          <w:i w:val="false"/>
          <w:color w:val="000000"/>
          <w:sz w:val="28"/>
        </w:rPr>
        <w:t>
      1) жеткізушінің ЖСН немесе БСН;</w:t>
      </w:r>
    </w:p>
    <w:p>
      <w:pPr>
        <w:spacing w:after="0"/>
        <w:ind w:left="0"/>
        <w:jc w:val="both"/>
      </w:pPr>
      <w:r>
        <w:rPr>
          <w:rFonts w:ascii="Times New Roman"/>
          <w:b w:val="false"/>
          <w:i w:val="false"/>
          <w:color w:val="000000"/>
          <w:sz w:val="28"/>
        </w:rPr>
        <w:t>
      2) алушының ЖСН немесе БСН;</w:t>
      </w:r>
    </w:p>
    <w:p>
      <w:pPr>
        <w:spacing w:after="0"/>
        <w:ind w:left="0"/>
        <w:jc w:val="both"/>
      </w:pPr>
      <w:r>
        <w:rPr>
          <w:rFonts w:ascii="Times New Roman"/>
          <w:b w:val="false"/>
          <w:i w:val="false"/>
          <w:color w:val="000000"/>
          <w:sz w:val="28"/>
        </w:rPr>
        <w:t>
      3) қабылданған/қабылданбаған аяқ киім тауарларының сәйкестендіру кодтарының тізімі;</w:t>
      </w:r>
    </w:p>
    <w:p>
      <w:pPr>
        <w:spacing w:after="0"/>
        <w:ind w:left="0"/>
        <w:jc w:val="both"/>
      </w:pPr>
      <w:r>
        <w:rPr>
          <w:rFonts w:ascii="Times New Roman"/>
          <w:b w:val="false"/>
          <w:i w:val="false"/>
          <w:color w:val="000000"/>
          <w:sz w:val="28"/>
        </w:rPr>
        <w:t>
      4) Қабылдау/беру актісінде мәліметтері жоқ немесе дұрыс көрсетілмеген аяқ киім тауарларының сәйкестендіру кодтарының тізімі (бар болса);</w:t>
      </w:r>
    </w:p>
    <w:p>
      <w:pPr>
        <w:spacing w:after="0"/>
        <w:ind w:left="0"/>
        <w:jc w:val="both"/>
      </w:pPr>
      <w:r>
        <w:rPr>
          <w:rFonts w:ascii="Times New Roman"/>
          <w:b w:val="false"/>
          <w:i w:val="false"/>
          <w:color w:val="000000"/>
          <w:sz w:val="28"/>
        </w:rPr>
        <w:t>
      5) Қабылдау/беру актісінің деректемелері.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48"/>
    <w:p>
      <w:pPr>
        <w:spacing w:after="0"/>
        <w:ind w:left="0"/>
        <w:jc w:val="both"/>
      </w:pPr>
      <w:r>
        <w:rPr>
          <w:rFonts w:ascii="Times New Roman"/>
          <w:b w:val="false"/>
          <w:i w:val="false"/>
          <w:color w:val="000000"/>
          <w:sz w:val="28"/>
        </w:rPr>
        <w:t>
      46. Қабылдау/беру актісі, аяқ киім тауарлары айналымына қатысушы ТТҚ АЖ-дегі техникалық қателер себебі бойынша ТТҚ АЖ-де Қабылдау/беру актісін ресімдеудің мүмкін еместігі туралы оператордың интернет-ресурсындағы ақпарат расталған кезде қағаз жеткізгіште Қабылдау/беру актісін ресімдеуге құқылы болған жағдайды қоспағанда, электрондық нысанда ресімделеді.</w:t>
      </w:r>
    </w:p>
    <w:bookmarkEnd w:id="148"/>
    <w:p>
      <w:pPr>
        <w:spacing w:after="0"/>
        <w:ind w:left="0"/>
        <w:jc w:val="both"/>
      </w:pPr>
      <w:r>
        <w:rPr>
          <w:rFonts w:ascii="Times New Roman"/>
          <w:b w:val="false"/>
          <w:i w:val="false"/>
          <w:color w:val="000000"/>
          <w:sz w:val="28"/>
        </w:rPr>
        <w:t>
      Техникалық қателер жойылғаннан кейін бұрын қағаз жеткізгіште ресімделген қабылдау/беру актісін өнім беруші техникалық қателер жойылған күннен бастап 1 (бір) жұмыс күні ішінде, бірақ тауарды үшінші тұлғаларға берген күннен кешіктірмей ТТҚ АЖ-ға енгізуге тиіс.</w:t>
      </w:r>
    </w:p>
    <w:bookmarkStart w:name="z175" w:id="149"/>
    <w:p>
      <w:pPr>
        <w:spacing w:after="0"/>
        <w:ind w:left="0"/>
        <w:jc w:val="both"/>
      </w:pPr>
      <w:r>
        <w:rPr>
          <w:rFonts w:ascii="Times New Roman"/>
          <w:b w:val="false"/>
          <w:i w:val="false"/>
          <w:color w:val="000000"/>
          <w:sz w:val="28"/>
        </w:rPr>
        <w:t>
      47. Жөнелтуші Қабылдау/беру актісін кері қайтарып алған жағдайда, Оператор кері қайтарып алу туралы мәліметтерді ҚР Қаржымині МКК-ге береді.</w:t>
      </w:r>
    </w:p>
    <w:bookmarkEnd w:id="149"/>
    <w:bookmarkStart w:name="z176" w:id="150"/>
    <w:p>
      <w:pPr>
        <w:spacing w:after="0"/>
        <w:ind w:left="0"/>
        <w:jc w:val="both"/>
      </w:pPr>
      <w:r>
        <w:rPr>
          <w:rFonts w:ascii="Times New Roman"/>
          <w:b w:val="false"/>
          <w:i w:val="false"/>
          <w:color w:val="000000"/>
          <w:sz w:val="28"/>
        </w:rPr>
        <w:t>
      48. ТТҚ АЖ-да таңбалау кодтарының меншік иесін ауыстыру екі тарап растаған ТТҚ АЖ-да Қабылдау/беру актісінен мәліметтер негізінде жүзеге асырылады.</w:t>
      </w:r>
    </w:p>
    <w:bookmarkEnd w:id="150"/>
    <w:bookmarkStart w:name="z177" w:id="151"/>
    <w:p>
      <w:pPr>
        <w:spacing w:after="0"/>
        <w:ind w:left="0"/>
        <w:jc w:val="left"/>
      </w:pPr>
      <w:r>
        <w:rPr>
          <w:rFonts w:ascii="Times New Roman"/>
          <w:b/>
          <w:i w:val="false"/>
          <w:color w:val="000000"/>
        </w:rPr>
        <w:t xml:space="preserve"> 10-тарау. Таңбаланған аяқ киім тауарларын айналымнан шығару кезінде ТТҚ АЖ-да мәліметтерді ұсыну тәртібі</w:t>
      </w:r>
    </w:p>
    <w:bookmarkEnd w:id="151"/>
    <w:bookmarkStart w:name="z178" w:id="152"/>
    <w:p>
      <w:pPr>
        <w:spacing w:after="0"/>
        <w:ind w:left="0"/>
        <w:jc w:val="both"/>
      </w:pPr>
      <w:r>
        <w:rPr>
          <w:rFonts w:ascii="Times New Roman"/>
          <w:b w:val="false"/>
          <w:i w:val="false"/>
          <w:color w:val="000000"/>
          <w:sz w:val="28"/>
        </w:rPr>
        <w:t xml:space="preserve">
      49. Таңбаланған аяқ киім тауарларын бөлшек саудада өткізуді жүзеге асыратын аяқ киім тауарлары айналымына қатысушы аяқ киім тауарына немесе аяқ киім тауарының тұтыну қаптамасына немесе аяқ киім тауарының тауар таңбасына басылған сәйкестендіру құралдарын сканерлеу және тану арқылы ТТҚ АЖ-де оларды қабылдау туралы мәліметтер расталған жағдайда ғана, өзінде орнатылған бақылау-касса машинасымен ұштасатын техникалық құрылғылармен оларды айналымнан шығаруды жүргізеді,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сәйкес тіркелген (Нормативтік құқықтық актілерді мемлекеттік тіркеу тізілімінде № 16508 болып тіркелген).</w:t>
      </w:r>
    </w:p>
    <w:bookmarkEnd w:id="152"/>
    <w:p>
      <w:pPr>
        <w:spacing w:after="0"/>
        <w:ind w:left="0"/>
        <w:jc w:val="both"/>
      </w:pPr>
      <w:r>
        <w:rPr>
          <w:rFonts w:ascii="Times New Roman"/>
          <w:b w:val="false"/>
          <w:i w:val="false"/>
          <w:color w:val="000000"/>
          <w:sz w:val="28"/>
        </w:rPr>
        <w:t>
      Аяқ киім тауарына және (немесе) аяқ киім тауарының тұтыну қаптамасына немесе аяқ киім тауарының тауарлық жапсырмасына енгізілген сәйкестендіру құралындағы сәйкестендіру коды туралы мәліметтер бақылау-касса машинасы қалыптастыратын "кассалық чек" фискалдық құжатына енгізіледі және Фискалдық деректер операторына беріледі.</w:t>
      </w:r>
    </w:p>
    <w:bookmarkStart w:name="z179" w:id="153"/>
    <w:p>
      <w:pPr>
        <w:spacing w:after="0"/>
        <w:ind w:left="0"/>
        <w:jc w:val="both"/>
      </w:pPr>
      <w:r>
        <w:rPr>
          <w:rFonts w:ascii="Times New Roman"/>
          <w:b w:val="false"/>
          <w:i w:val="false"/>
          <w:color w:val="000000"/>
          <w:sz w:val="28"/>
        </w:rPr>
        <w:t xml:space="preserve">
      50. Фискалдық деректер операторы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25-тарауларына</w:t>
      </w:r>
      <w:r>
        <w:rPr>
          <w:rFonts w:ascii="Times New Roman"/>
          <w:b w:val="false"/>
          <w:i w:val="false"/>
          <w:color w:val="000000"/>
          <w:sz w:val="28"/>
        </w:rPr>
        <w:t xml:space="preserve"> сәйкес Оператормен жасалған шарт негізінде мынадай мәліметтерді қамтитын әрбір өткізілген тауар бірлігі бойынша нақты уақыт режимінде мәліметтерді ТТҚ АЖ-ға беруді жүзеге асырады:</w:t>
      </w:r>
    </w:p>
    <w:bookmarkEnd w:id="153"/>
    <w:bookmarkStart w:name="z180" w:id="154"/>
    <w:p>
      <w:pPr>
        <w:spacing w:after="0"/>
        <w:ind w:left="0"/>
        <w:jc w:val="both"/>
      </w:pPr>
      <w:r>
        <w:rPr>
          <w:rFonts w:ascii="Times New Roman"/>
          <w:b w:val="false"/>
          <w:i w:val="false"/>
          <w:color w:val="000000"/>
          <w:sz w:val="28"/>
        </w:rPr>
        <w:t>
      1) сатушының ЖСН немесе БСН;</w:t>
      </w:r>
    </w:p>
    <w:bookmarkEnd w:id="154"/>
    <w:bookmarkStart w:name="z181" w:id="155"/>
    <w:p>
      <w:pPr>
        <w:spacing w:after="0"/>
        <w:ind w:left="0"/>
        <w:jc w:val="both"/>
      </w:pPr>
      <w:r>
        <w:rPr>
          <w:rFonts w:ascii="Times New Roman"/>
          <w:b w:val="false"/>
          <w:i w:val="false"/>
          <w:color w:val="000000"/>
          <w:sz w:val="28"/>
        </w:rPr>
        <w:t>
      2) бақылау-касса машинасының тіркеу нөмірі;</w:t>
      </w:r>
    </w:p>
    <w:bookmarkEnd w:id="155"/>
    <w:bookmarkStart w:name="z182" w:id="156"/>
    <w:p>
      <w:pPr>
        <w:spacing w:after="0"/>
        <w:ind w:left="0"/>
        <w:jc w:val="both"/>
      </w:pPr>
      <w:r>
        <w:rPr>
          <w:rFonts w:ascii="Times New Roman"/>
          <w:b w:val="false"/>
          <w:i w:val="false"/>
          <w:color w:val="000000"/>
          <w:sz w:val="28"/>
        </w:rPr>
        <w:t>
      3) фискалдық құжаттың деректемелері (чектің нөмірі мен күні);</w:t>
      </w:r>
    </w:p>
    <w:bookmarkEnd w:id="156"/>
    <w:bookmarkStart w:name="z183" w:id="157"/>
    <w:p>
      <w:pPr>
        <w:spacing w:after="0"/>
        <w:ind w:left="0"/>
        <w:jc w:val="both"/>
      </w:pPr>
      <w:r>
        <w:rPr>
          <w:rFonts w:ascii="Times New Roman"/>
          <w:b w:val="false"/>
          <w:i w:val="false"/>
          <w:color w:val="000000"/>
          <w:sz w:val="28"/>
        </w:rPr>
        <w:t>
      4) өткізу күні мен бағасы;</w:t>
      </w:r>
    </w:p>
    <w:bookmarkEnd w:id="157"/>
    <w:bookmarkStart w:name="z184" w:id="158"/>
    <w:p>
      <w:pPr>
        <w:spacing w:after="0"/>
        <w:ind w:left="0"/>
        <w:jc w:val="both"/>
      </w:pPr>
      <w:r>
        <w:rPr>
          <w:rFonts w:ascii="Times New Roman"/>
          <w:b w:val="false"/>
          <w:i w:val="false"/>
          <w:color w:val="000000"/>
          <w:sz w:val="28"/>
        </w:rPr>
        <w:t>
      5) тауарға енгізілген сәйкестендіру құралындағы тауардың сәйкестендіру коды.</w:t>
      </w:r>
    </w:p>
    <w:bookmarkEnd w:id="158"/>
    <w:bookmarkStart w:name="z185" w:id="159"/>
    <w:p>
      <w:pPr>
        <w:spacing w:after="0"/>
        <w:ind w:left="0"/>
        <w:jc w:val="both"/>
      </w:pPr>
      <w:r>
        <w:rPr>
          <w:rFonts w:ascii="Times New Roman"/>
          <w:b w:val="false"/>
          <w:i w:val="false"/>
          <w:color w:val="000000"/>
          <w:sz w:val="28"/>
        </w:rPr>
        <w:t>
      51. ТТҚ АЖ-да таңбаланған аяқ киім тауарларын айналымнан шығару Фискалдық деректер операторынан алынған мәліметтер негізінде бөлшек сауда кезінде жүзеге асырылады.</w:t>
      </w:r>
    </w:p>
    <w:bookmarkEnd w:id="159"/>
    <w:bookmarkStart w:name="z186" w:id="160"/>
    <w:p>
      <w:pPr>
        <w:spacing w:after="0"/>
        <w:ind w:left="0"/>
        <w:jc w:val="both"/>
      </w:pPr>
      <w:r>
        <w:rPr>
          <w:rFonts w:ascii="Times New Roman"/>
          <w:b w:val="false"/>
          <w:i w:val="false"/>
          <w:color w:val="000000"/>
          <w:sz w:val="28"/>
        </w:rPr>
        <w:t xml:space="preserve">
      52. Аяқ киім тауарларын бөлшек саудада сату болып табылмайтын негіздер бойынша айналымнан шығару кезінде аяқ киім тауарлары айналымына қатысушы аяқ киім тауарларын айналымнан шығарған күннен кейінгі 3 (үш) жұмыс күнінен кешіктірмей тиісті себебін көрсете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(бұдан әрі – Нысан) ТТҚ АЖ-ға аяқ киім тауарларын айналымнан шығару туралы ақпарат береді.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61"/>
    <w:p>
      <w:pPr>
        <w:spacing w:after="0"/>
        <w:ind w:left="0"/>
        <w:jc w:val="both"/>
      </w:pPr>
      <w:r>
        <w:rPr>
          <w:rFonts w:ascii="Times New Roman"/>
          <w:b w:val="false"/>
          <w:i w:val="false"/>
          <w:color w:val="000000"/>
          <w:sz w:val="28"/>
        </w:rPr>
        <w:t>
      53. Аяқ киім тауарларын қашықтықтан сату тәсілі арқылы айналымнан шығару кезінде аяқ киім тауарларының айналымына қатысушы тұтынушыға жеткізу үшін сақтау қоймасынан аяқ киім тауарларын тиеп жіберген күннен кейінгі 3 жұмыс күнінен кешіктірмей тиісті себебін көрсете отырып, Нысан бойынша ТТҚ АЖ-ға аяқ киім тауарларын айналымнан шығару туралы ақпарат береді.</w:t>
      </w:r>
    </w:p>
    <w:bookmarkEnd w:id="161"/>
    <w:bookmarkStart w:name="z188" w:id="162"/>
    <w:p>
      <w:pPr>
        <w:spacing w:after="0"/>
        <w:ind w:left="0"/>
        <w:jc w:val="both"/>
      </w:pPr>
      <w:r>
        <w:rPr>
          <w:rFonts w:ascii="Times New Roman"/>
          <w:b w:val="false"/>
          <w:i w:val="false"/>
          <w:color w:val="000000"/>
          <w:sz w:val="28"/>
        </w:rPr>
        <w:t>
      54. Көрсетілген тауарларды кейіннен өткізуге (сатуға) байланысты емес мақсаттарда пайдалану үшін аяқ киім тауарларын сатып алатын заңды тұлғалар мен жеке тұлғалар меншік құқығының сатушыдан сатып алушыға ауысуын растайтын Қабылдау-беру актісі бойынша аяқ киім тауарларын қабылдауды жүзеге асырады және аяқ киім тауарларын айналымнан шығарған күннен кейінгі 3 жұмыс күнінен аспайтын мерзімде тиісті себебін көрсете отырып, Нысан бойынша ТТҚ АЖ-ға аяқ киім тауарларын айналымнан шығару туралы ақпарат ұсынады.</w:t>
      </w:r>
    </w:p>
    <w:bookmarkEnd w:id="162"/>
    <w:bookmarkStart w:name="z280" w:id="163"/>
    <w:p>
      <w:pPr>
        <w:spacing w:after="0"/>
        <w:ind w:left="0"/>
        <w:jc w:val="left"/>
      </w:pPr>
      <w:r>
        <w:rPr>
          <w:rFonts w:ascii="Times New Roman"/>
          <w:b/>
          <w:i w:val="false"/>
          <w:color w:val="000000"/>
        </w:rPr>
        <w:t xml:space="preserve"> 10-1-тарау. Кодтарды өзара тану кезінде трансшекаралық саудада ТТҚ АЖ-да мәліметтер алмасу тәртібі</w:t>
      </w:r>
    </w:p>
    <w:bookmarkEnd w:id="163"/>
    <w:p>
      <w:pPr>
        <w:spacing w:after="0"/>
        <w:ind w:left="0"/>
        <w:jc w:val="both"/>
      </w:pPr>
      <w:r>
        <w:rPr>
          <w:rFonts w:ascii="Times New Roman"/>
          <w:b w:val="false"/>
          <w:i w:val="false"/>
          <w:color w:val="ff0000"/>
          <w:sz w:val="28"/>
        </w:rPr>
        <w:t xml:space="preserve">
      Ескерту. Қағида 10-1-тараумен толықтырылды - ҚР Индустрия және инфрақұрылымдық даму министрінің м.а. 27.05.2022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1" w:id="164"/>
    <w:p>
      <w:pPr>
        <w:spacing w:after="0"/>
        <w:ind w:left="0"/>
        <w:jc w:val="both"/>
      </w:pPr>
      <w:r>
        <w:rPr>
          <w:rFonts w:ascii="Times New Roman"/>
          <w:b w:val="false"/>
          <w:i w:val="false"/>
          <w:color w:val="000000"/>
          <w:sz w:val="28"/>
        </w:rPr>
        <w:t xml:space="preserve">
      54-1. Таңбаланған тауарлар Қазақстан Республикасының аумағынан ЕАЭО-ға мүше мемлекеттің аумағына нақты трансшекаралық орын ауыстырғанға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Республикасынан тауар жөнелтетін тауарлар айналымына қатысушы өзі, тауарды алатын ЕАЭО-ға мүше мемлекеттің резиденті туралы, сондай-ақ тауарлар мен таңбалау кодтары туралы мәліметтерді көрсете отырып, аяқ киім тауарларын әкету туралы хабарламаны ТТҚ АЖ-ға береді.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 жаңа редакцияда - ҚР Өнеркәсіп және құрылыс министрінің 13.02.2024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165"/>
    <w:p>
      <w:pPr>
        <w:spacing w:after="0"/>
        <w:ind w:left="0"/>
        <w:jc w:val="both"/>
      </w:pPr>
      <w:r>
        <w:rPr>
          <w:rFonts w:ascii="Times New Roman"/>
          <w:b w:val="false"/>
          <w:i w:val="false"/>
          <w:color w:val="000000"/>
          <w:sz w:val="28"/>
        </w:rPr>
        <w:t>
      54-2. Таңбаланған тауарлар туралы мәліметтерді оператор халықаралық шарттарда және Еуразиялық экономикалық комиссияның шешімдерінде, сондай-ақ ЕАЭО-ға мүше мемлекеттердің ұлттық операторлары (әкімшілері) арасындағы екі жақты келісімдерде белгіленген тәртіппен және мерзімдерде ЕАЭО-ға мүше мемлекеттің таңбалау жүйесіне жібереді.</w:t>
      </w:r>
    </w:p>
    <w:bookmarkEnd w:id="165"/>
    <w:bookmarkStart w:name="z283" w:id="166"/>
    <w:p>
      <w:pPr>
        <w:spacing w:after="0"/>
        <w:ind w:left="0"/>
        <w:jc w:val="both"/>
      </w:pPr>
      <w:r>
        <w:rPr>
          <w:rFonts w:ascii="Times New Roman"/>
          <w:b w:val="false"/>
          <w:i w:val="false"/>
          <w:color w:val="000000"/>
          <w:sz w:val="28"/>
        </w:rPr>
        <w:t>
      54-3. ЕАЭО-ға мүше елдердің контрагенті тауарларды қабылдауды растаған кезде тауарлар айналымына қатысушы ТТҚ АЖ-да "ЕАЭО тауарларын қабылдау" құжатын қалыптастырады және оны өзінің ЭЦҚ-мен куәландырады.</w:t>
      </w:r>
    </w:p>
    <w:bookmarkEnd w:id="166"/>
    <w:p>
      <w:pPr>
        <w:spacing w:after="0"/>
        <w:ind w:left="0"/>
        <w:jc w:val="both"/>
      </w:pPr>
      <w:r>
        <w:rPr>
          <w:rFonts w:ascii="Times New Roman"/>
          <w:b w:val="false"/>
          <w:i w:val="false"/>
          <w:color w:val="000000"/>
          <w:sz w:val="28"/>
        </w:rPr>
        <w:t>
      "ЕАЭО тауарларын қабылдау" құжатын қалыптастырғаннан кейін таңбалау кодтары ЕАЭО-ға экспорт себебі бойынша айналымнан шығарылады.</w:t>
      </w:r>
    </w:p>
    <w:bookmarkStart w:name="z189" w:id="167"/>
    <w:p>
      <w:pPr>
        <w:spacing w:after="0"/>
        <w:ind w:left="0"/>
        <w:jc w:val="left"/>
      </w:pPr>
      <w:r>
        <w:rPr>
          <w:rFonts w:ascii="Times New Roman"/>
          <w:b/>
          <w:i w:val="false"/>
          <w:color w:val="000000"/>
        </w:rPr>
        <w:t xml:space="preserve"> 11-тарау. Таңбаланған аяқ киім тауарларын айналымға қайта енгізу кезінде ТТҚ АЖ-да мәліметтерді ұсыну тәртібі</w:t>
      </w:r>
    </w:p>
    <w:bookmarkEnd w:id="167"/>
    <w:bookmarkStart w:name="z190" w:id="168"/>
    <w:p>
      <w:pPr>
        <w:spacing w:after="0"/>
        <w:ind w:left="0"/>
        <w:jc w:val="both"/>
      </w:pPr>
      <w:r>
        <w:rPr>
          <w:rFonts w:ascii="Times New Roman"/>
          <w:b w:val="false"/>
          <w:i w:val="false"/>
          <w:color w:val="000000"/>
          <w:sz w:val="28"/>
        </w:rPr>
        <w:t>
      55. Тұтынушылар таңбаланған аяқ киім тауарларын қайтарған кезде аяқ киім тауарлары айналымына қатысушы әрбір қалпына келтірілетін бірлік бойынша фискалдық деректер операторына оларды кейіннен ТТҚ АЖ-ге жіберу үшін тиісті мәліметтерді ұсынады.</w:t>
      </w:r>
    </w:p>
    <w:bookmarkEnd w:id="168"/>
    <w:bookmarkStart w:name="z191" w:id="169"/>
    <w:p>
      <w:pPr>
        <w:spacing w:after="0"/>
        <w:ind w:left="0"/>
        <w:jc w:val="both"/>
      </w:pPr>
      <w:r>
        <w:rPr>
          <w:rFonts w:ascii="Times New Roman"/>
          <w:b w:val="false"/>
          <w:i w:val="false"/>
          <w:color w:val="000000"/>
          <w:sz w:val="28"/>
        </w:rPr>
        <w:t>
      56. Аяқ киім тауарларын тұтынушы қайтарған кезде аяқ киім тауарлары айналымына қатысушы Фискалдық деректер операторына әрбір қалпына келтірілетін бірлік бойынша ақпаратты оларды кейіннен ТТҚ АЖ-ға жіберу үшін жібереді.</w:t>
      </w:r>
    </w:p>
    <w:bookmarkEnd w:id="169"/>
    <w:bookmarkStart w:name="z192" w:id="170"/>
    <w:p>
      <w:pPr>
        <w:spacing w:after="0"/>
        <w:ind w:left="0"/>
        <w:jc w:val="both"/>
      </w:pPr>
      <w:r>
        <w:rPr>
          <w:rFonts w:ascii="Times New Roman"/>
          <w:b w:val="false"/>
          <w:i w:val="false"/>
          <w:color w:val="000000"/>
          <w:sz w:val="28"/>
        </w:rPr>
        <w:t xml:space="preserve">
      57. Бұрын қашықтықтан сату тәсілі арқылы айналымнан шығарылған аяқ киім тауарларын аяқ киім тауарлары айналымына қатысушының сақтау қоймасына қайтарған жағдайда, аяқ киім тауарлары айналымына қатысушы Операторға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тауарларды айналымға қайта енгізу туралы ақпарат жібереді.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71"/>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көрсетілгеннен өзге де себептер бойынша айналымнан бұрын шығарылған аяқ киім тауарларын айналымға қайта енгізу үшін айналымға қатысушы Операторға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тауарларды айналымға қайта енгізу туралы ақпарат жібереді.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Өнеркәсіп және құрылыс министрінің м.а. 26.11.2024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72"/>
    <w:p>
      <w:pPr>
        <w:spacing w:after="0"/>
        <w:ind w:left="0"/>
        <w:jc w:val="both"/>
      </w:pPr>
      <w:r>
        <w:rPr>
          <w:rFonts w:ascii="Times New Roman"/>
          <w:b w:val="false"/>
          <w:i w:val="false"/>
          <w:color w:val="000000"/>
          <w:sz w:val="28"/>
        </w:rPr>
        <w:t>
      59. Аяқ киім тауарларын айналымға қайта енгізу туралы ақпарат Операторға аяқ киім тауарларын айналымға қайта енгізу үшін негіздер туындаған күннен бастап 3 (үш) жұмыс күнінен аспайтын мерзімде жіберіледі.</w:t>
      </w:r>
    </w:p>
    <w:bookmarkEnd w:id="172"/>
    <w:bookmarkStart w:name="z195" w:id="173"/>
    <w:p>
      <w:pPr>
        <w:spacing w:after="0"/>
        <w:ind w:left="0"/>
        <w:jc w:val="both"/>
      </w:pPr>
      <w:r>
        <w:rPr>
          <w:rFonts w:ascii="Times New Roman"/>
          <w:b w:val="false"/>
          <w:i w:val="false"/>
          <w:color w:val="000000"/>
          <w:sz w:val="28"/>
        </w:rPr>
        <w:t>
      60. Бүлінбеген сәйкестендіру құралы бар аяқ киім тауарларын айналымға қайтарған кезде аяқ киім тауарлары қайта таңбаланбайды.</w:t>
      </w:r>
    </w:p>
    <w:bookmarkEnd w:id="173"/>
    <w:bookmarkStart w:name="z196" w:id="174"/>
    <w:p>
      <w:pPr>
        <w:spacing w:after="0"/>
        <w:ind w:left="0"/>
        <w:jc w:val="both"/>
      </w:pPr>
      <w:r>
        <w:rPr>
          <w:rFonts w:ascii="Times New Roman"/>
          <w:b w:val="false"/>
          <w:i w:val="false"/>
          <w:color w:val="000000"/>
          <w:sz w:val="28"/>
        </w:rPr>
        <w:t xml:space="preserve">
      61. Аяқ киім тауарлары бүлінген сәйкестендіру құралымен не аяқ киім тауарларын сәйкестендіру құралынсыз (аяқ киім тауарларын сәйкестендіру мүмкіндігі болмаған жағдайда) айналымға қайтарылған кезде аяқ киім тауарлары айналымына қатысушы осы Қағидалардың </w:t>
      </w:r>
      <w:r>
        <w:rPr>
          <w:rFonts w:ascii="Times New Roman"/>
          <w:b w:val="false"/>
          <w:i w:val="false"/>
          <w:color w:val="000000"/>
          <w:sz w:val="28"/>
        </w:rPr>
        <w:t>7-тарауына</w:t>
      </w:r>
      <w:r>
        <w:rPr>
          <w:rFonts w:ascii="Times New Roman"/>
          <w:b w:val="false"/>
          <w:i w:val="false"/>
          <w:color w:val="000000"/>
          <w:sz w:val="28"/>
        </w:rPr>
        <w:t xml:space="preserve"> сәйкес аяқ киім тауарларын қайта таңбалауды жүзеге асырады.</w:t>
      </w:r>
    </w:p>
    <w:bookmarkEnd w:id="174"/>
    <w:bookmarkStart w:name="z197" w:id="175"/>
    <w:p>
      <w:pPr>
        <w:spacing w:after="0"/>
        <w:ind w:left="0"/>
        <w:jc w:val="left"/>
      </w:pPr>
      <w:r>
        <w:rPr>
          <w:rFonts w:ascii="Times New Roman"/>
          <w:b/>
          <w:i w:val="false"/>
          <w:color w:val="000000"/>
        </w:rPr>
        <w:t xml:space="preserve"> 12-тарау. Аяқ киім тауарларының айналымына қатысушылардың Операторға ақпарат ұсыну тәртібі</w:t>
      </w:r>
    </w:p>
    <w:bookmarkEnd w:id="175"/>
    <w:bookmarkStart w:name="z198" w:id="176"/>
    <w:p>
      <w:pPr>
        <w:spacing w:after="0"/>
        <w:ind w:left="0"/>
        <w:jc w:val="both"/>
      </w:pPr>
      <w:r>
        <w:rPr>
          <w:rFonts w:ascii="Times New Roman"/>
          <w:b w:val="false"/>
          <w:i w:val="false"/>
          <w:color w:val="000000"/>
          <w:sz w:val="28"/>
        </w:rPr>
        <w:t xml:space="preserve">
      62. Аяқ киім тауарлары айналымына қатысушылардың ақпаратты ТТҚ-дан операторға ұсынуы ақпараттық-коммуникациялық технологиялар және Оператор әзірлеген электрондық өзара іс-қимыл интерфейстері арқылы не ТТҚ АЖ-ның жеке кабинеті арқылы жүзеге асырылады. </w:t>
      </w:r>
    </w:p>
    <w:bookmarkEnd w:id="176"/>
    <w:bookmarkStart w:name="z199" w:id="177"/>
    <w:p>
      <w:pPr>
        <w:spacing w:after="0"/>
        <w:ind w:left="0"/>
        <w:jc w:val="both"/>
      </w:pPr>
      <w:r>
        <w:rPr>
          <w:rFonts w:ascii="Times New Roman"/>
          <w:b w:val="false"/>
          <w:i w:val="false"/>
          <w:color w:val="000000"/>
          <w:sz w:val="28"/>
        </w:rPr>
        <w:t>
      63. ТТҚ АЖ-да айналымға қатысушылар жіберетін мәліметтерге, мынадай мәліметтерді беру жағдайларын қоспағанда, айналымға қатысушының ЭЦҚ қойылады:</w:t>
      </w:r>
    </w:p>
    <w:bookmarkEnd w:id="177"/>
    <w:bookmarkStart w:name="z200" w:id="178"/>
    <w:p>
      <w:pPr>
        <w:spacing w:after="0"/>
        <w:ind w:left="0"/>
        <w:jc w:val="both"/>
      </w:pPr>
      <w:r>
        <w:rPr>
          <w:rFonts w:ascii="Times New Roman"/>
          <w:b w:val="false"/>
          <w:i w:val="false"/>
          <w:color w:val="000000"/>
          <w:sz w:val="28"/>
        </w:rPr>
        <w:t>
      1) аяқ киім тауарларының айналымына қатысушылар фискалдық мәліметтер құрамында электрондық нысанда беретін;</w:t>
      </w:r>
    </w:p>
    <w:bookmarkEnd w:id="178"/>
    <w:bookmarkStart w:name="z201" w:id="179"/>
    <w:p>
      <w:pPr>
        <w:spacing w:after="0"/>
        <w:ind w:left="0"/>
        <w:jc w:val="both"/>
      </w:pPr>
      <w:r>
        <w:rPr>
          <w:rFonts w:ascii="Times New Roman"/>
          <w:b w:val="false"/>
          <w:i w:val="false"/>
          <w:color w:val="000000"/>
          <w:sz w:val="28"/>
        </w:rPr>
        <w:t>
      2) аяқ киім тауарларының айналымына қатысушылар ТБС-ны пайдалана отырып, электрондық нысанда беретін.</w:t>
      </w:r>
    </w:p>
    <w:bookmarkEnd w:id="179"/>
    <w:bookmarkStart w:name="z202" w:id="180"/>
    <w:p>
      <w:pPr>
        <w:spacing w:after="0"/>
        <w:ind w:left="0"/>
        <w:jc w:val="both"/>
      </w:pPr>
      <w:r>
        <w:rPr>
          <w:rFonts w:ascii="Times New Roman"/>
          <w:b w:val="false"/>
          <w:i w:val="false"/>
          <w:color w:val="000000"/>
          <w:sz w:val="28"/>
        </w:rPr>
        <w:t>
      64. Таңбаланған аяқ киім тауарларын айналымға енгізуді, айналымды және айналымнан шығаруды жүзеге асыру кезінде ТТҚ АЖ-ға мәліметтерді ұсынуды аяқ киім тауарлары айналымына қатысушы рет-ретімен жүзеге асырады.</w:t>
      </w:r>
    </w:p>
    <w:bookmarkEnd w:id="180"/>
    <w:p>
      <w:pPr>
        <w:spacing w:after="0"/>
        <w:ind w:left="0"/>
        <w:jc w:val="both"/>
      </w:pPr>
      <w:r>
        <w:rPr>
          <w:rFonts w:ascii="Times New Roman"/>
          <w:b w:val="false"/>
          <w:i w:val="false"/>
          <w:color w:val="000000"/>
          <w:sz w:val="28"/>
        </w:rPr>
        <w:t>
      Аяқ киім тауарлары айналымына қатысушының көлік орамасы туралы мәліметтерді беруі осы Көлік орамындағы аяқ киім тауарларының әрбір бірлігі (тұтыну орамасы) туралы мәліметтерді ТТҚ АЖ деректері бойынша берумен тең мәнді болып саналады.</w:t>
      </w:r>
    </w:p>
    <w:bookmarkStart w:name="z203" w:id="181"/>
    <w:p>
      <w:pPr>
        <w:spacing w:after="0"/>
        <w:ind w:left="0"/>
        <w:jc w:val="both"/>
      </w:pPr>
      <w:r>
        <w:rPr>
          <w:rFonts w:ascii="Times New Roman"/>
          <w:b w:val="false"/>
          <w:i w:val="false"/>
          <w:color w:val="000000"/>
          <w:sz w:val="28"/>
        </w:rPr>
        <w:t>
      65. Оператордың интернет-ресурсында жарияланған және Оператор алған электрондық өзара іс-қимыл интерфейсіне қойылатын талаптарға сәйкес ТТҚ АЖ аяқ киім тауарлары айналымына қатысушылар жіберетін барлық құжаттар мен мәліметтер ТТҚ АЖ-да көрсетілуге тиіс.</w:t>
      </w:r>
    </w:p>
    <w:bookmarkEnd w:id="181"/>
    <w:bookmarkStart w:name="z204" w:id="182"/>
    <w:p>
      <w:pPr>
        <w:spacing w:after="0"/>
        <w:ind w:left="0"/>
        <w:jc w:val="both"/>
      </w:pPr>
      <w:r>
        <w:rPr>
          <w:rFonts w:ascii="Times New Roman"/>
          <w:b w:val="false"/>
          <w:i w:val="false"/>
          <w:color w:val="000000"/>
          <w:sz w:val="28"/>
        </w:rPr>
        <w:t xml:space="preserve">
      66. Мынадай негіздердің бірі болған кезде оператор аяқ киім тауарлары айналымына қатысушылар ТТҚ АЖ ұсынатын мәліметтерді қабылдаудан бас тартады: </w:t>
      </w:r>
    </w:p>
    <w:bookmarkEnd w:id="182"/>
    <w:bookmarkStart w:name="z205" w:id="183"/>
    <w:p>
      <w:pPr>
        <w:spacing w:after="0"/>
        <w:ind w:left="0"/>
        <w:jc w:val="both"/>
      </w:pPr>
      <w:r>
        <w:rPr>
          <w:rFonts w:ascii="Times New Roman"/>
          <w:b w:val="false"/>
          <w:i w:val="false"/>
          <w:color w:val="000000"/>
          <w:sz w:val="28"/>
        </w:rPr>
        <w:t xml:space="preserve">
      1) ұсынылған ақпарат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қате мәліметтерді қамтиды</w:t>
      </w:r>
    </w:p>
    <w:bookmarkEnd w:id="183"/>
    <w:bookmarkStart w:name="z206" w:id="184"/>
    <w:p>
      <w:pPr>
        <w:spacing w:after="0"/>
        <w:ind w:left="0"/>
        <w:jc w:val="both"/>
      </w:pPr>
      <w:r>
        <w:rPr>
          <w:rFonts w:ascii="Times New Roman"/>
          <w:b w:val="false"/>
          <w:i w:val="false"/>
          <w:color w:val="000000"/>
          <w:sz w:val="28"/>
        </w:rPr>
        <w:t>
      2) мәліметтерге ЭЦҚ қойылмаған немесе аяқ киім тауарлары айналымына қатысушының атынан оларға қол қоюға өкілеттігі жоқ тұлға қол қойған.</w:t>
      </w:r>
    </w:p>
    <w:bookmarkEnd w:id="184"/>
    <w:bookmarkStart w:name="z207" w:id="185"/>
    <w:p>
      <w:pPr>
        <w:spacing w:after="0"/>
        <w:ind w:left="0"/>
        <w:jc w:val="both"/>
      </w:pPr>
      <w:r>
        <w:rPr>
          <w:rFonts w:ascii="Times New Roman"/>
          <w:b w:val="false"/>
          <w:i w:val="false"/>
          <w:color w:val="000000"/>
          <w:sz w:val="28"/>
        </w:rPr>
        <w:t>
      67. Аяқ киім тауарлары айналымына қатысушы ұсынылған мәліметтерді алғаны және оларды ТТҚ АЖ-ға енгізгені туралы не тиісті хабарлама жіберу арқылы мәліметтерді қабылдаудан бас тарту туралы хабардар етіледі.</w:t>
      </w:r>
    </w:p>
    <w:bookmarkEnd w:id="185"/>
    <w:bookmarkStart w:name="z208" w:id="186"/>
    <w:p>
      <w:pPr>
        <w:spacing w:after="0"/>
        <w:ind w:left="0"/>
        <w:jc w:val="both"/>
      </w:pPr>
      <w:r>
        <w:rPr>
          <w:rFonts w:ascii="Times New Roman"/>
          <w:b w:val="false"/>
          <w:i w:val="false"/>
          <w:color w:val="000000"/>
          <w:sz w:val="28"/>
        </w:rPr>
        <w:t>
      68. ТТҚ АЖ жеке кабинетінде тіркелген күн ТТҚ АЖ мәліметтерді ұсыну күні болып танылады.</w:t>
      </w:r>
    </w:p>
    <w:bookmarkEnd w:id="186"/>
    <w:p>
      <w:pPr>
        <w:spacing w:after="0"/>
        <w:ind w:left="0"/>
        <w:jc w:val="both"/>
      </w:pPr>
      <w:r>
        <w:rPr>
          <w:rFonts w:ascii="Times New Roman"/>
          <w:b w:val="false"/>
          <w:i w:val="false"/>
          <w:color w:val="000000"/>
          <w:sz w:val="28"/>
        </w:rPr>
        <w:t>
      Аяқ киім тауарлары айналымына қатысушының ТТҚ АЖ-ға мәліметтер ұсыну жөніндегі іс-әрекеттерді орындау фактісі ТТҚ АЖ-ға мәліметтердің қабылданғаны туралы хабарламамен расталады.</w:t>
      </w:r>
    </w:p>
    <w:p>
      <w:pPr>
        <w:spacing w:after="0"/>
        <w:ind w:left="0"/>
        <w:jc w:val="both"/>
      </w:pPr>
      <w:r>
        <w:rPr>
          <w:rFonts w:ascii="Times New Roman"/>
          <w:b w:val="false"/>
          <w:i w:val="false"/>
          <w:color w:val="000000"/>
          <w:sz w:val="28"/>
        </w:rPr>
        <w:t>
      Көрсетілген хабарламалар ТТҚ АЖ автоматты түрде қалыптастырылады және ТТҚ АЖ-ға берілген мәліметтерді тіркеген кезде электрондық түрде аяқ киім тауарлары айналымына қатысушыға жіберіледі.</w:t>
      </w:r>
    </w:p>
    <w:bookmarkStart w:name="z209" w:id="187"/>
    <w:p>
      <w:pPr>
        <w:spacing w:after="0"/>
        <w:ind w:left="0"/>
        <w:jc w:val="both"/>
      </w:pPr>
      <w:r>
        <w:rPr>
          <w:rFonts w:ascii="Times New Roman"/>
          <w:b w:val="false"/>
          <w:i w:val="false"/>
          <w:color w:val="000000"/>
          <w:sz w:val="28"/>
        </w:rPr>
        <w:t>
      69. Таңбаланған аяқ киім тауарларының айналымын бақылауды қамтамасыз ету мақсатында Оператор ТТҚ АЖ-да мынадай мәліметтердің болуын қамтамасыз етеді:</w:t>
      </w:r>
    </w:p>
    <w:bookmarkEnd w:id="187"/>
    <w:bookmarkStart w:name="z210" w:id="188"/>
    <w:p>
      <w:pPr>
        <w:spacing w:after="0"/>
        <w:ind w:left="0"/>
        <w:jc w:val="both"/>
      </w:pPr>
      <w:r>
        <w:rPr>
          <w:rFonts w:ascii="Times New Roman"/>
          <w:b w:val="false"/>
          <w:i w:val="false"/>
          <w:color w:val="000000"/>
          <w:sz w:val="28"/>
        </w:rPr>
        <w:t>
      1) аяқ киім тауарлары айналымына қатысушылар туралы;</w:t>
      </w:r>
    </w:p>
    <w:bookmarkEnd w:id="188"/>
    <w:bookmarkStart w:name="z211" w:id="189"/>
    <w:p>
      <w:pPr>
        <w:spacing w:after="0"/>
        <w:ind w:left="0"/>
        <w:jc w:val="both"/>
      </w:pPr>
      <w:r>
        <w:rPr>
          <w:rFonts w:ascii="Times New Roman"/>
          <w:b w:val="false"/>
          <w:i w:val="false"/>
          <w:color w:val="000000"/>
          <w:sz w:val="28"/>
        </w:rPr>
        <w:t>
      2) сәйкестендіру құралдарымен міндетті таңбалауға жататын аяқ киім тауарлары туралы;</w:t>
      </w:r>
    </w:p>
    <w:bookmarkEnd w:id="189"/>
    <w:bookmarkStart w:name="z212" w:id="190"/>
    <w:p>
      <w:pPr>
        <w:spacing w:after="0"/>
        <w:ind w:left="0"/>
        <w:jc w:val="both"/>
      </w:pPr>
      <w:r>
        <w:rPr>
          <w:rFonts w:ascii="Times New Roman"/>
          <w:b w:val="false"/>
          <w:i w:val="false"/>
          <w:color w:val="000000"/>
          <w:sz w:val="28"/>
        </w:rPr>
        <w:t>
      3) аяқ киім тауарлары айналымына қатысушыларға берілген сәйкестендіру кодтары туралы;</w:t>
      </w:r>
    </w:p>
    <w:bookmarkEnd w:id="190"/>
    <w:bookmarkStart w:name="z213" w:id="191"/>
    <w:p>
      <w:pPr>
        <w:spacing w:after="0"/>
        <w:ind w:left="0"/>
        <w:jc w:val="both"/>
      </w:pPr>
      <w:r>
        <w:rPr>
          <w:rFonts w:ascii="Times New Roman"/>
          <w:b w:val="false"/>
          <w:i w:val="false"/>
          <w:color w:val="000000"/>
          <w:sz w:val="28"/>
        </w:rPr>
        <w:t>
      4) таңбаланған аяқ киім тауарларының айналымы және оларды айналымнан шығару туралы.</w:t>
      </w:r>
    </w:p>
    <w:bookmarkEnd w:id="191"/>
    <w:bookmarkStart w:name="z214" w:id="192"/>
    <w:p>
      <w:pPr>
        <w:spacing w:after="0"/>
        <w:ind w:left="0"/>
        <w:jc w:val="both"/>
      </w:pPr>
      <w:r>
        <w:rPr>
          <w:rFonts w:ascii="Times New Roman"/>
          <w:b w:val="false"/>
          <w:i w:val="false"/>
          <w:color w:val="000000"/>
          <w:sz w:val="28"/>
        </w:rPr>
        <w:t>
      70. Оператор ТТҚ АЖ шеңберінде ТТҚ АЖ-дан мынадай тізілімдерді жүргізуді ұйымдастырады және қамтамасыз етеді:</w:t>
      </w:r>
    </w:p>
    <w:bookmarkEnd w:id="192"/>
    <w:bookmarkStart w:name="z215" w:id="193"/>
    <w:p>
      <w:pPr>
        <w:spacing w:after="0"/>
        <w:ind w:left="0"/>
        <w:jc w:val="both"/>
      </w:pPr>
      <w:r>
        <w:rPr>
          <w:rFonts w:ascii="Times New Roman"/>
          <w:b w:val="false"/>
          <w:i w:val="false"/>
          <w:color w:val="000000"/>
          <w:sz w:val="28"/>
        </w:rPr>
        <w:t>
      1) ТТҚ АЖ-дан құжаттар тізілімі;</w:t>
      </w:r>
    </w:p>
    <w:bookmarkEnd w:id="193"/>
    <w:bookmarkStart w:name="z216" w:id="194"/>
    <w:p>
      <w:pPr>
        <w:spacing w:after="0"/>
        <w:ind w:left="0"/>
        <w:jc w:val="both"/>
      </w:pPr>
      <w:r>
        <w:rPr>
          <w:rFonts w:ascii="Times New Roman"/>
          <w:b w:val="false"/>
          <w:i w:val="false"/>
          <w:color w:val="000000"/>
          <w:sz w:val="28"/>
        </w:rPr>
        <w:t>
      2) ТТҚ АЖ-дан тауарлар айналымына қатысушылардың тізілімі;</w:t>
      </w:r>
    </w:p>
    <w:bookmarkEnd w:id="194"/>
    <w:bookmarkStart w:name="z217" w:id="195"/>
    <w:p>
      <w:pPr>
        <w:spacing w:after="0"/>
        <w:ind w:left="0"/>
        <w:jc w:val="both"/>
      </w:pPr>
      <w:r>
        <w:rPr>
          <w:rFonts w:ascii="Times New Roman"/>
          <w:b w:val="false"/>
          <w:i w:val="false"/>
          <w:color w:val="000000"/>
          <w:sz w:val="28"/>
        </w:rPr>
        <w:t>
      3) ТТҚ АЖ-дан тауарлар айналымына қатысушылардың уәкілетті тұлғаларының тізілімі;</w:t>
      </w:r>
    </w:p>
    <w:bookmarkEnd w:id="195"/>
    <w:bookmarkStart w:name="z218" w:id="196"/>
    <w:p>
      <w:pPr>
        <w:spacing w:after="0"/>
        <w:ind w:left="0"/>
        <w:jc w:val="both"/>
      </w:pPr>
      <w:r>
        <w:rPr>
          <w:rFonts w:ascii="Times New Roman"/>
          <w:b w:val="false"/>
          <w:i w:val="false"/>
          <w:color w:val="000000"/>
          <w:sz w:val="28"/>
        </w:rPr>
        <w:t>
      4) ТТҚ АЖ-дан тауарлар тізілімі;</w:t>
      </w:r>
    </w:p>
    <w:bookmarkEnd w:id="196"/>
    <w:bookmarkStart w:name="z219" w:id="197"/>
    <w:p>
      <w:pPr>
        <w:spacing w:after="0"/>
        <w:ind w:left="0"/>
        <w:jc w:val="both"/>
      </w:pPr>
      <w:r>
        <w:rPr>
          <w:rFonts w:ascii="Times New Roman"/>
          <w:b w:val="false"/>
          <w:i w:val="false"/>
          <w:color w:val="000000"/>
          <w:sz w:val="28"/>
        </w:rPr>
        <w:t>
      5) ТТҚ АЖ-дан сәйкестендіру құралдарының тізілімі.</w:t>
      </w:r>
    </w:p>
    <w:bookmarkEnd w:id="197"/>
    <w:bookmarkStart w:name="z220" w:id="198"/>
    <w:p>
      <w:pPr>
        <w:spacing w:after="0"/>
        <w:ind w:left="0"/>
        <w:jc w:val="both"/>
      </w:pPr>
      <w:r>
        <w:rPr>
          <w:rFonts w:ascii="Times New Roman"/>
          <w:b w:val="false"/>
          <w:i w:val="false"/>
          <w:color w:val="000000"/>
          <w:sz w:val="28"/>
        </w:rPr>
        <w:t>
      71. Бұрын ұсынылған мәліметтер өзгерген жағдайда, аяқ киім тауарларының айналымына қатысушы өзгеріс енгізілген күннен бастап 3 (үш) жұмыс күні ішінде ТТҚ АЖ арқылы Операторға осы мәліметтердің өзгергені туралы ақпарат жібереді.</w:t>
      </w:r>
    </w:p>
    <w:bookmarkEnd w:id="198"/>
    <w:bookmarkStart w:name="z221" w:id="199"/>
    <w:p>
      <w:pPr>
        <w:spacing w:after="0"/>
        <w:ind w:left="0"/>
        <w:jc w:val="left"/>
      </w:pPr>
      <w:r>
        <w:rPr>
          <w:rFonts w:ascii="Times New Roman"/>
          <w:b/>
          <w:i w:val="false"/>
          <w:color w:val="000000"/>
        </w:rPr>
        <w:t xml:space="preserve"> 13-тарау. ТТҚ АЖ-да орналастырылған ақпаратқа қол жеткізу</w:t>
      </w:r>
    </w:p>
    <w:bookmarkEnd w:id="199"/>
    <w:bookmarkStart w:name="z222" w:id="200"/>
    <w:p>
      <w:pPr>
        <w:spacing w:after="0"/>
        <w:ind w:left="0"/>
        <w:jc w:val="both"/>
      </w:pPr>
      <w:r>
        <w:rPr>
          <w:rFonts w:ascii="Times New Roman"/>
          <w:b w:val="false"/>
          <w:i w:val="false"/>
          <w:color w:val="000000"/>
          <w:sz w:val="28"/>
        </w:rPr>
        <w:t>
      72. Оператор мынадай мүмкіндіктерді қамтамасыз ететін тегін мобильді қосымшаны әзірлейді және еркін пайдалану үшін Интернет желісінде орналастырады:</w:t>
      </w:r>
    </w:p>
    <w:bookmarkEnd w:id="200"/>
    <w:bookmarkStart w:name="z223" w:id="201"/>
    <w:p>
      <w:pPr>
        <w:spacing w:after="0"/>
        <w:ind w:left="0"/>
        <w:jc w:val="both"/>
      </w:pPr>
      <w:r>
        <w:rPr>
          <w:rFonts w:ascii="Times New Roman"/>
          <w:b w:val="false"/>
          <w:i w:val="false"/>
          <w:color w:val="000000"/>
          <w:sz w:val="28"/>
        </w:rPr>
        <w:t>
      1) сәйкестендіру құралын оқу;</w:t>
      </w:r>
    </w:p>
    <w:bookmarkEnd w:id="201"/>
    <w:bookmarkStart w:name="z224" w:id="202"/>
    <w:p>
      <w:pPr>
        <w:spacing w:after="0"/>
        <w:ind w:left="0"/>
        <w:jc w:val="both"/>
      </w:pPr>
      <w:r>
        <w:rPr>
          <w:rFonts w:ascii="Times New Roman"/>
          <w:b w:val="false"/>
          <w:i w:val="false"/>
          <w:color w:val="000000"/>
          <w:sz w:val="28"/>
        </w:rPr>
        <w:t>
      2) сәйкестендіру құралындағы ақпаратты ТТҚ АЖ-дан беру;</w:t>
      </w:r>
    </w:p>
    <w:bookmarkEnd w:id="202"/>
    <w:bookmarkStart w:name="z225" w:id="203"/>
    <w:p>
      <w:pPr>
        <w:spacing w:after="0"/>
        <w:ind w:left="0"/>
        <w:jc w:val="both"/>
      </w:pPr>
      <w:r>
        <w:rPr>
          <w:rFonts w:ascii="Times New Roman"/>
          <w:b w:val="false"/>
          <w:i w:val="false"/>
          <w:color w:val="000000"/>
          <w:sz w:val="28"/>
        </w:rPr>
        <w:t>
      3) тексерілетін аяқ киім тауарлары туралы мәліметтерді ТТҚ АЖ-дан алу.</w:t>
      </w:r>
    </w:p>
    <w:bookmarkEnd w:id="203"/>
    <w:bookmarkStart w:name="z226" w:id="204"/>
    <w:p>
      <w:pPr>
        <w:spacing w:after="0"/>
        <w:ind w:left="0"/>
        <w:jc w:val="both"/>
      </w:pPr>
      <w:r>
        <w:rPr>
          <w:rFonts w:ascii="Times New Roman"/>
          <w:b w:val="false"/>
          <w:i w:val="false"/>
          <w:color w:val="000000"/>
          <w:sz w:val="28"/>
        </w:rPr>
        <w:t xml:space="preserve">
      73. ТТҚ АЖ-да қамтылған ақпаратқа қол жеткізу "Ақпаратқа қол жеткізу туралы"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ұсынылады.</w:t>
      </w:r>
    </w:p>
    <w:bookmarkEnd w:id="204"/>
    <w:bookmarkStart w:name="z286" w:id="205"/>
    <w:p>
      <w:pPr>
        <w:spacing w:after="0"/>
        <w:ind w:left="0"/>
        <w:jc w:val="left"/>
      </w:pPr>
      <w:r>
        <w:rPr>
          <w:rFonts w:ascii="Times New Roman"/>
          <w:b/>
          <w:i w:val="false"/>
          <w:color w:val="000000"/>
        </w:rPr>
        <w:t xml:space="preserve"> 14-тарау.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енгізу тәртібі</w:t>
      </w:r>
    </w:p>
    <w:bookmarkEnd w:id="205"/>
    <w:p>
      <w:pPr>
        <w:spacing w:after="0"/>
        <w:ind w:left="0"/>
        <w:jc w:val="both"/>
      </w:pPr>
      <w:r>
        <w:rPr>
          <w:rFonts w:ascii="Times New Roman"/>
          <w:b w:val="false"/>
          <w:i w:val="false"/>
          <w:color w:val="ff0000"/>
          <w:sz w:val="28"/>
        </w:rPr>
        <w:t xml:space="preserve">
      Ескерту. Қағидалар 14-тараумен толықтырылды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7" w:id="206"/>
    <w:p>
      <w:pPr>
        <w:spacing w:after="0"/>
        <w:ind w:left="0"/>
        <w:jc w:val="both"/>
      </w:pPr>
      <w:r>
        <w:rPr>
          <w:rFonts w:ascii="Times New Roman"/>
          <w:b w:val="false"/>
          <w:i w:val="false"/>
          <w:color w:val="000000"/>
          <w:sz w:val="28"/>
        </w:rPr>
        <w:t>
      74. Импорттаушылар (бұдан әрі – Өтініш беруші) еркін нысанда қағаз және (немесе) электрондық түрде ҚР ӨҚМ Өнеркәсіп комитеті (бұдан әрі – Уәкілетті орган) Тізбеге меншікті қойма үй-жайларын қосу үшін өтінішті мынадай құжаттарды қоса бере отырып жібереді:</w:t>
      </w:r>
    </w:p>
    <w:bookmarkEnd w:id="206"/>
    <w:bookmarkStart w:name="z288" w:id="207"/>
    <w:p>
      <w:pPr>
        <w:spacing w:after="0"/>
        <w:ind w:left="0"/>
        <w:jc w:val="both"/>
      </w:pPr>
      <w:r>
        <w:rPr>
          <w:rFonts w:ascii="Times New Roman"/>
          <w:b w:val="false"/>
          <w:i w:val="false"/>
          <w:color w:val="000000"/>
          <w:sz w:val="28"/>
        </w:rPr>
        <w:t>
      1) қойма үй-жайының меншік, шаруашылық жүргізу, жедел басқару жалға алу құқығында немесе өзге де заңды негізде болуын растайтын құжаттар (жылжымайтын мүлікке тіркелген құқықтар туралы анықтама немесе өзге заңды негізде қойма үй-жайын жалға алу немесе иелену және (немесе) пайдалану азаматтық-құқықтық шартының электрондық көшірмесі). Егер қойма үй-жайлары жалға немесе өтеусіз пайдалануға алынған жағдайда кемінде бір жыл мерзімге жалдау немесе өтеусіз пайдалану шартының міндетті түрде болуы;</w:t>
      </w:r>
    </w:p>
    <w:bookmarkEnd w:id="207"/>
    <w:bookmarkStart w:name="z289" w:id="208"/>
    <w:p>
      <w:pPr>
        <w:spacing w:after="0"/>
        <w:ind w:left="0"/>
        <w:jc w:val="both"/>
      </w:pPr>
      <w:r>
        <w:rPr>
          <w:rFonts w:ascii="Times New Roman"/>
          <w:b w:val="false"/>
          <w:i w:val="false"/>
          <w:color w:val="000000"/>
          <w:sz w:val="28"/>
        </w:rPr>
        <w:t>
      2) көлік құралдарының аумаққа кіруін және қойма үй-жайының аумағынан шығуын, адамдардың қойма үй-жайына кіруін және одан шығуын бақылау жүйелерінің техникалық сипаттамалары, орналасқан жерлері, бейнебақылау құралдары, көлік құралдарының кіруін және адамдардың қойма үй-жайының аумағына кіруін бақылауға, сондай-ақ болған оқиғалар туралы бейне ақпаратты көру үшін бейнебақылау құралдарына кіруге жауапты адамдардың байланыс деректері туралы мәліметтер. Қойма үй-жайына кіруді және кіруді бақылау жүйелерінің, сондай-ақ бейнебақылау құралдарының болуы және олардың орналасуы тиісті фотосуреттермен расталады;</w:t>
      </w:r>
    </w:p>
    <w:bookmarkEnd w:id="208"/>
    <w:bookmarkStart w:name="z290" w:id="209"/>
    <w:p>
      <w:pPr>
        <w:spacing w:after="0"/>
        <w:ind w:left="0"/>
        <w:jc w:val="both"/>
      </w:pPr>
      <w:r>
        <w:rPr>
          <w:rFonts w:ascii="Times New Roman"/>
          <w:b w:val="false"/>
          <w:i w:val="false"/>
          <w:color w:val="000000"/>
          <w:sz w:val="28"/>
        </w:rPr>
        <w:t>
      3) көрсетілген жабдыққа арналған құжаттардың электрондық көшірмелерін және жабдықтың фотосуреттерін қоса бере отырып, тауарларды сәйкестендіру құралдарымен таңбалауға арналған жабдық туралы мәліметтер.</w:t>
      </w:r>
    </w:p>
    <w:bookmarkEnd w:id="209"/>
    <w:bookmarkStart w:name="z291" w:id="210"/>
    <w:p>
      <w:pPr>
        <w:spacing w:after="0"/>
        <w:ind w:left="0"/>
        <w:jc w:val="both"/>
      </w:pPr>
      <w:r>
        <w:rPr>
          <w:rFonts w:ascii="Times New Roman"/>
          <w:b w:val="false"/>
          <w:i w:val="false"/>
          <w:color w:val="000000"/>
          <w:sz w:val="28"/>
        </w:rPr>
        <w:t>
      75. Уәкілетті орган осы Қағидалардың 74-тармағында көрсетілген ұсынылған құжаттардың толықтығын 2 (екі) жұмыс күні ішінде тексереді және ұсынылған құжаттардың толық еместігі анықталған жағдайда дәлелді бас тартуды жібереді.</w:t>
      </w:r>
    </w:p>
    <w:bookmarkEnd w:id="210"/>
    <w:bookmarkStart w:name="z292" w:id="211"/>
    <w:p>
      <w:pPr>
        <w:spacing w:after="0"/>
        <w:ind w:left="0"/>
        <w:jc w:val="both"/>
      </w:pPr>
      <w:r>
        <w:rPr>
          <w:rFonts w:ascii="Times New Roman"/>
          <w:b w:val="false"/>
          <w:i w:val="false"/>
          <w:color w:val="000000"/>
          <w:sz w:val="28"/>
        </w:rPr>
        <w:t>
      76. Өтініш беруші құжаттардың толық топтамасын ұсынған жағдайда, Уәкілетті орган 10 (он) жұмыс күні ішінде қойма үй-жайларына қойылатын талаптарға сәйкестігін қарайды және Тізбеге енгізу жөнінде қабылданған оң шешім туралы Өтініш берушіні хабардар етеді.</w:t>
      </w:r>
    </w:p>
    <w:bookmarkEnd w:id="211"/>
    <w:bookmarkStart w:name="z293" w:id="212"/>
    <w:p>
      <w:pPr>
        <w:spacing w:after="0"/>
        <w:ind w:left="0"/>
        <w:jc w:val="both"/>
      </w:pPr>
      <w:r>
        <w:rPr>
          <w:rFonts w:ascii="Times New Roman"/>
          <w:b w:val="false"/>
          <w:i w:val="false"/>
          <w:color w:val="000000"/>
          <w:sz w:val="28"/>
        </w:rPr>
        <w:t>
      77. Ұсынылған құжаттар қойма үй-жайларына қойылатын талаптарға сәйкес келмеген жағдайда уәкілетті орган 3 (үш) жұмыс күні ішінде Тізбеге енгізуден бас тарту туралы алдын ала шешім, сондай-ақ өтініш берушіге алдын ала шешім бойынша ұстанымын білдіру мүмкіндігі үшін тыңдауды өткізу уақыты мен орны (тәсілі) туралы Өтініш берушіні хабардар етеді</w:t>
      </w:r>
    </w:p>
    <w:bookmarkEnd w:id="212"/>
    <w:p>
      <w:pPr>
        <w:spacing w:after="0"/>
        <w:ind w:left="0"/>
        <w:jc w:val="both"/>
      </w:pPr>
      <w:r>
        <w:rPr>
          <w:rFonts w:ascii="Times New Roman"/>
          <w:b w:val="false"/>
          <w:i w:val="false"/>
          <w:color w:val="000000"/>
          <w:sz w:val="28"/>
        </w:rPr>
        <w:t>
      Тыңдау туралы хабарлама Өтініш берушінің өтініште көрсетілген электрондық мекенжайына құжатты орындау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Өтініш берушіні оң шешім туралы хабардар етеді не дәлелді бас тартуды ұсынады.</w:t>
      </w:r>
    </w:p>
    <w:bookmarkStart w:name="z294" w:id="213"/>
    <w:p>
      <w:pPr>
        <w:spacing w:after="0"/>
        <w:ind w:left="0"/>
        <w:jc w:val="both"/>
      </w:pPr>
      <w:r>
        <w:rPr>
          <w:rFonts w:ascii="Times New Roman"/>
          <w:b w:val="false"/>
          <w:i w:val="false"/>
          <w:color w:val="000000"/>
          <w:sz w:val="28"/>
        </w:rPr>
        <w:t>
      78. Тізбеге өзгерістер және (немесе) толықтырулар енгізуді Уәкілетті орган өтінімдердің келіп түсуіне қарай, бірақ тоқсанына бір реттен артық емес жүзеге асырады.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 қадағалау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6" w:id="214"/>
    <w:p>
      <w:pPr>
        <w:spacing w:after="0"/>
        <w:ind w:left="0"/>
        <w:jc w:val="left"/>
      </w:pPr>
      <w:r>
        <w:rPr>
          <w:rFonts w:ascii="Times New Roman"/>
          <w:b/>
          <w:i w:val="false"/>
          <w:color w:val="000000"/>
        </w:rPr>
        <w:t xml:space="preserve"> Таңбалауға жататын аяқ киім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w:t>
      </w:r>
    </w:p>
    <w:bookmarkEnd w:id="214"/>
    <w:p>
      <w:pPr>
        <w:spacing w:after="0"/>
        <w:ind w:left="0"/>
        <w:jc w:val="both"/>
      </w:pPr>
      <w:r>
        <w:rPr>
          <w:rFonts w:ascii="Times New Roman"/>
          <w:b w:val="false"/>
          <w:i w:val="false"/>
          <w:color w:val="ff0000"/>
          <w:sz w:val="28"/>
        </w:rPr>
        <w:t xml:space="preserve">
      Ескерту. Қағидалар 1-қосымшамен толықтырылды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Таңбалауға жататын аяқ киім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 мыналар болып табылады:</w:t>
      </w:r>
    </w:p>
    <w:bookmarkStart w:name="z297" w:id="215"/>
    <w:p>
      <w:pPr>
        <w:spacing w:after="0"/>
        <w:ind w:left="0"/>
        <w:jc w:val="both"/>
      </w:pPr>
      <w:r>
        <w:rPr>
          <w:rFonts w:ascii="Times New Roman"/>
          <w:b w:val="false"/>
          <w:i w:val="false"/>
          <w:color w:val="000000"/>
          <w:sz w:val="28"/>
        </w:rPr>
        <w:t>
      1) қойма үй жайларының меншік иелерін немесе иелерін импорттаушы ретінде тауарларды таңбалау мен қадағалаудың ақпараттық жүйесінде тіркеу;</w:t>
      </w:r>
    </w:p>
    <w:bookmarkEnd w:id="215"/>
    <w:bookmarkStart w:name="z298" w:id="216"/>
    <w:p>
      <w:pPr>
        <w:spacing w:after="0"/>
        <w:ind w:left="0"/>
        <w:jc w:val="both"/>
      </w:pPr>
      <w:r>
        <w:rPr>
          <w:rFonts w:ascii="Times New Roman"/>
          <w:b w:val="false"/>
          <w:i w:val="false"/>
          <w:color w:val="000000"/>
          <w:sz w:val="28"/>
        </w:rPr>
        <w:t>
      2) ғимаратта, құрылыста не олардың жеке бөлігінде орналастыру;</w:t>
      </w:r>
    </w:p>
    <w:bookmarkEnd w:id="216"/>
    <w:bookmarkStart w:name="z299" w:id="217"/>
    <w:p>
      <w:pPr>
        <w:spacing w:after="0"/>
        <w:ind w:left="0"/>
        <w:jc w:val="both"/>
      </w:pPr>
      <w:r>
        <w:rPr>
          <w:rFonts w:ascii="Times New Roman"/>
          <w:b w:val="false"/>
          <w:i w:val="false"/>
          <w:color w:val="000000"/>
          <w:sz w:val="28"/>
        </w:rPr>
        <w:t>
      3) көлік құралдарының аумаққа кіруін және аумақтан шығуын, адамдардың аумаққа және (немесе) үй-жайларға кіруін және аумақтан және (немесе) үй-жайлардан шығуын (кедендік бақылауға жататын құжаттар, тауарлар мен көлік құралдары орналасқан), тәулік бойы жұмыс істейтін, қарауды жүзеге асыруға мүмкіндік беретін бейнебақылау құралдарымен жабдықталған бақылау жүйелерінің болуы қойма үй-жайының аумағында күнтізбелік отыз күн ішінде болған оқиғалар туралы бейне ақпарат;</w:t>
      </w:r>
    </w:p>
    <w:bookmarkEnd w:id="217"/>
    <w:bookmarkStart w:name="z300" w:id="218"/>
    <w:p>
      <w:pPr>
        <w:spacing w:after="0"/>
        <w:ind w:left="0"/>
        <w:jc w:val="both"/>
      </w:pPr>
      <w:r>
        <w:rPr>
          <w:rFonts w:ascii="Times New Roman"/>
          <w:b w:val="false"/>
          <w:i w:val="false"/>
          <w:color w:val="000000"/>
          <w:sz w:val="28"/>
        </w:rPr>
        <w:t>
      4) тауарларды сәйкестендіру құралдарымен, материалдық жеткізгіштермен таңбалау үшін тиісті жабдықтармен және бағдарламалық қамтамасыз етумен жарақтандыру.</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19"/>
    <w:p>
      <w:pPr>
        <w:spacing w:after="0"/>
        <w:ind w:left="0"/>
        <w:jc w:val="left"/>
      </w:pPr>
      <w:r>
        <w:rPr>
          <w:rFonts w:ascii="Times New Roman"/>
          <w:b/>
          <w:i w:val="false"/>
          <w:color w:val="000000"/>
        </w:rPr>
        <w:t xml:space="preserve"> Таңбалау кодтарын алуға сұрау салу</w:t>
      </w:r>
    </w:p>
    <w:bookmarkEnd w:id="219"/>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Жалпы деректер:</w:t>
      </w:r>
    </w:p>
    <w:p>
      <w:pPr>
        <w:spacing w:after="0"/>
        <w:ind w:left="0"/>
        <w:jc w:val="both"/>
      </w:pPr>
      <w:r>
        <w:rPr>
          <w:rFonts w:ascii="Times New Roman"/>
          <w:b w:val="false"/>
          <w:i w:val="false"/>
          <w:color w:val="000000"/>
          <w:sz w:val="28"/>
        </w:rPr>
        <w:t>
      Тауарды айналымға шығару тәсілі ______________________________</w:t>
      </w:r>
    </w:p>
    <w:p>
      <w:pPr>
        <w:spacing w:after="0"/>
        <w:ind w:left="0"/>
        <w:jc w:val="both"/>
      </w:pPr>
      <w:r>
        <w:rPr>
          <w:rFonts w:ascii="Times New Roman"/>
          <w:b w:val="false"/>
          <w:i w:val="false"/>
          <w:color w:val="000000"/>
          <w:sz w:val="28"/>
        </w:rPr>
        <w:t>
      Тауарды өндірген ел____________________________</w:t>
      </w:r>
    </w:p>
    <w:p>
      <w:pPr>
        <w:spacing w:after="0"/>
        <w:ind w:left="0"/>
        <w:jc w:val="both"/>
      </w:pPr>
      <w:r>
        <w:rPr>
          <w:rFonts w:ascii="Times New Roman"/>
          <w:b w:val="false"/>
          <w:i w:val="false"/>
          <w:color w:val="000000"/>
          <w:sz w:val="28"/>
        </w:rPr>
        <w:t>
      3. Таңбалауға арналған өнімдер тізімі: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нөмірлерді генерациялау тәсілі2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нөмірлердің жиымы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сұрау салуда тауардың 10-нан артық коды көрсетіледі;</w:t>
      </w:r>
    </w:p>
    <w:p>
      <w:pPr>
        <w:spacing w:after="0"/>
        <w:ind w:left="0"/>
        <w:jc w:val="both"/>
      </w:pPr>
      <w:r>
        <w:rPr>
          <w:rFonts w:ascii="Times New Roman"/>
          <w:b w:val="false"/>
          <w:i w:val="false"/>
          <w:color w:val="000000"/>
          <w:sz w:val="28"/>
        </w:rPr>
        <w:t>
      2- мәні дербес/Оператор болуы мүмкін;</w:t>
      </w:r>
    </w:p>
    <w:p>
      <w:pPr>
        <w:spacing w:after="0"/>
        <w:ind w:left="0"/>
        <w:jc w:val="both"/>
      </w:pPr>
      <w:r>
        <w:rPr>
          <w:rFonts w:ascii="Times New Roman"/>
          <w:b w:val="false"/>
          <w:i w:val="false"/>
          <w:color w:val="000000"/>
          <w:sz w:val="28"/>
        </w:rPr>
        <w:t>
      3- Жеке сериялық нөмірлерді генерациялау тәсілінің мәні "Дербес"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2-қосымшада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20"/>
    <w:p>
      <w:pPr>
        <w:spacing w:after="0"/>
        <w:ind w:left="0"/>
        <w:jc w:val="left"/>
      </w:pPr>
      <w:r>
        <w:rPr>
          <w:rFonts w:ascii="Times New Roman"/>
          <w:b/>
          <w:i w:val="false"/>
          <w:color w:val="000000"/>
        </w:rPr>
        <w:t xml:space="preserve"> Таңбалау кодтарының эмиссиясы туралы мәліметтер</w:t>
      </w:r>
    </w:p>
    <w:bookmarkEnd w:id="220"/>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Тапсырыс бойынша таңбалау кодтары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жиымы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3-қосымшада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21"/>
    <w:p>
      <w:pPr>
        <w:spacing w:after="0"/>
        <w:ind w:left="0"/>
        <w:jc w:val="left"/>
      </w:pPr>
      <w:r>
        <w:rPr>
          <w:rFonts w:ascii="Times New Roman"/>
          <w:b/>
          <w:i w:val="false"/>
          <w:color w:val="000000"/>
        </w:rPr>
        <w:t xml:space="preserve"> Қаптамаларды агрегаттау туралы ақпарат</w:t>
      </w:r>
    </w:p>
    <w:bookmarkEnd w:id="221"/>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кәсіпкердің ЖСН-і / Ұйымның БСН-і ______________________ </w:t>
      </w:r>
    </w:p>
    <w:p>
      <w:pPr>
        <w:spacing w:after="0"/>
        <w:ind w:left="0"/>
        <w:jc w:val="both"/>
      </w:pPr>
      <w:r>
        <w:rPr>
          <w:rFonts w:ascii="Times New Roman"/>
          <w:b w:val="false"/>
          <w:i w:val="false"/>
          <w:color w:val="000000"/>
          <w:sz w:val="28"/>
        </w:rPr>
        <w:t>
      1. Агрегат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Агрегатталған таңбалау кодтарының жиымы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бірлігіндегі нақты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4-қосымшада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22"/>
    <w:p>
      <w:pPr>
        <w:spacing w:after="0"/>
        <w:ind w:left="0"/>
        <w:jc w:val="left"/>
      </w:pPr>
      <w:r>
        <w:rPr>
          <w:rFonts w:ascii="Times New Roman"/>
          <w:b/>
          <w:i w:val="false"/>
          <w:color w:val="000000"/>
        </w:rPr>
        <w:t xml:space="preserve"> Қазақстан Республикасына Еуразиялық экономикалық одаққа мүше мемлекеттердің аумағынан тауарлар әкелу туралы _____ жылғы ________ № _________ мәліметтер</w:t>
      </w:r>
    </w:p>
    <w:bookmarkEnd w:id="222"/>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Алушының ЖСН-і / БСН-і _____________</w:t>
      </w:r>
    </w:p>
    <w:p>
      <w:pPr>
        <w:spacing w:after="0"/>
        <w:ind w:left="0"/>
        <w:jc w:val="both"/>
      </w:pPr>
      <w:r>
        <w:rPr>
          <w:rFonts w:ascii="Times New Roman"/>
          <w:b w:val="false"/>
          <w:i w:val="false"/>
          <w:color w:val="000000"/>
          <w:sz w:val="28"/>
        </w:rPr>
        <w:t>
      2. Жіберушінің сәйкестендіру нөмірі (немесе жіберушінің еліндегі аналогы) ________</w:t>
      </w:r>
    </w:p>
    <w:p>
      <w:pPr>
        <w:spacing w:after="0"/>
        <w:ind w:left="0"/>
        <w:jc w:val="both"/>
      </w:pPr>
      <w:r>
        <w:rPr>
          <w:rFonts w:ascii="Times New Roman"/>
          <w:b w:val="false"/>
          <w:i w:val="false"/>
          <w:color w:val="000000"/>
          <w:sz w:val="28"/>
        </w:rPr>
        <w:t>
      3. Жіберушінің атауы ___________________________________</w:t>
      </w:r>
    </w:p>
    <w:p>
      <w:pPr>
        <w:spacing w:after="0"/>
        <w:ind w:left="0"/>
        <w:jc w:val="both"/>
      </w:pPr>
      <w:r>
        <w:rPr>
          <w:rFonts w:ascii="Times New Roman"/>
          <w:b w:val="false"/>
          <w:i w:val="false"/>
          <w:color w:val="000000"/>
          <w:sz w:val="28"/>
        </w:rPr>
        <w:t>
      4. Аумағынан тауарлар әкелу жүзеге асырылатын Еуразиялық экономикалық одаққа мүше мемлекет __________________</w:t>
      </w:r>
    </w:p>
    <w:p>
      <w:pPr>
        <w:spacing w:after="0"/>
        <w:ind w:left="0"/>
        <w:jc w:val="both"/>
      </w:pPr>
      <w:r>
        <w:rPr>
          <w:rFonts w:ascii="Times New Roman"/>
          <w:b w:val="false"/>
          <w:i w:val="false"/>
          <w:color w:val="000000"/>
          <w:sz w:val="28"/>
        </w:rPr>
        <w:t>
      5. Тауардың Кеден одағы Комиссиясының 2011 жылғы 9 желтоқсандағы № 876 шешімімен бекітілген "Жеңіл өнеркәсіп өнімінің қауіпсіздігі туралы" және Кеден одағы Комиссиясының 2011 жылғы 23 қыркүйектегі № 797 шешімімен бекітілген "Балалар мен жасөспірімдерге арналған өнімнің қауіпсіздігі туралы" Еуразиялық экономикалық одақтың техникалық регламенттерінің талаптарына сәйкестігін растайтын құжат туралы мәліметтер (тіркеу күні және тіркеу нөмірі) _______________</w:t>
      </w:r>
    </w:p>
    <w:p>
      <w:pPr>
        <w:spacing w:after="0"/>
        <w:ind w:left="0"/>
        <w:jc w:val="both"/>
      </w:pPr>
      <w:r>
        <w:rPr>
          <w:rFonts w:ascii="Times New Roman"/>
          <w:b w:val="false"/>
          <w:i w:val="false"/>
          <w:color w:val="000000"/>
          <w:sz w:val="28"/>
        </w:rPr>
        <w:t>
      6. Әкелу туралы бастапқы құжаттың күні мен нөмірі*_________________</w:t>
      </w:r>
    </w:p>
    <w:p>
      <w:pPr>
        <w:spacing w:after="0"/>
        <w:ind w:left="0"/>
        <w:jc w:val="both"/>
      </w:pPr>
      <w:r>
        <w:rPr>
          <w:rFonts w:ascii="Times New Roman"/>
          <w:b w:val="false"/>
          <w:i w:val="false"/>
          <w:color w:val="000000"/>
          <w:sz w:val="28"/>
        </w:rPr>
        <w:t>
      7.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Жиыны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бойынша тұтыну қаптамаларының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аяқ киім тауарларын әкелу туралы жазылған және бұрын қағаз тасығышта берілген мәліметтер бойынша мәліметтер енгізілген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5-қосымшада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23"/>
    <w:p>
      <w:pPr>
        <w:spacing w:after="0"/>
        <w:ind w:left="0"/>
        <w:jc w:val="left"/>
      </w:pPr>
      <w:r>
        <w:rPr>
          <w:rFonts w:ascii="Times New Roman"/>
          <w:b/>
          <w:i w:val="false"/>
          <w:color w:val="000000"/>
        </w:rPr>
        <w:t xml:space="preserve"> Қазақстан Республикасына Еуразиялық экономикалық одаққа мүше болып табылмайтын мемлекеттердің аумағынан тауарлар әкелу туралы _____ жылғы ________ № _________ мәліметтер</w:t>
      </w:r>
    </w:p>
    <w:bookmarkEnd w:id="223"/>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Алушының ЖСН-і / БСН-і _____________</w:t>
      </w:r>
    </w:p>
    <w:p>
      <w:pPr>
        <w:spacing w:after="0"/>
        <w:ind w:left="0"/>
        <w:jc w:val="both"/>
      </w:pPr>
      <w:r>
        <w:rPr>
          <w:rFonts w:ascii="Times New Roman"/>
          <w:b w:val="false"/>
          <w:i w:val="false"/>
          <w:color w:val="000000"/>
          <w:sz w:val="28"/>
        </w:rPr>
        <w:t>
      2. Тауарларға арналған декларацияның деректемелері:</w:t>
      </w:r>
    </w:p>
    <w:p>
      <w:pPr>
        <w:spacing w:after="0"/>
        <w:ind w:left="0"/>
        <w:jc w:val="both"/>
      </w:pPr>
      <w:r>
        <w:rPr>
          <w:rFonts w:ascii="Times New Roman"/>
          <w:b w:val="false"/>
          <w:i w:val="false"/>
          <w:color w:val="000000"/>
          <w:sz w:val="28"/>
        </w:rPr>
        <w:t>
      Нөмірі және күні ("А" бағаны) ______________</w:t>
      </w:r>
    </w:p>
    <w:p>
      <w:pPr>
        <w:spacing w:after="0"/>
        <w:ind w:left="0"/>
        <w:jc w:val="both"/>
      </w:pPr>
      <w:r>
        <w:rPr>
          <w:rFonts w:ascii="Times New Roman"/>
          <w:b w:val="false"/>
          <w:i w:val="false"/>
          <w:color w:val="000000"/>
          <w:sz w:val="28"/>
        </w:rPr>
        <w:t>
      3. Тауардың Кеден одағы Комиссиясының 2011 жылғы 9 желтоқсандағы № 876 шешімімен бекітілген "Жеңіл өнеркәсіп өнімінің қауіпсіздігі туралы" және Кеден одағы Комиссиясының 2011 жылғы 23 қыркүйектегі № 797 шешімімен бекітілген "Балалар мен жасөспірімдерге арналған өнімнің қауіпсіздігі туралы" Еуразиялық экономикалық одақтың техникалық регламенттерінің талаптарына сәйкестігін растайтын құжат туралы мәліметтер (тіркеу күні және тіркеу нөмірі) _______________</w:t>
      </w:r>
    </w:p>
    <w:p>
      <w:pPr>
        <w:spacing w:after="0"/>
        <w:ind w:left="0"/>
        <w:jc w:val="both"/>
      </w:pPr>
      <w:r>
        <w:rPr>
          <w:rFonts w:ascii="Times New Roman"/>
          <w:b w:val="false"/>
          <w:i w:val="false"/>
          <w:color w:val="000000"/>
          <w:sz w:val="28"/>
        </w:rPr>
        <w:t>
      4. Әкелу туралы бастапқы құжаттың күні мен нөмірі*____________________</w:t>
      </w:r>
    </w:p>
    <w:p>
      <w:pPr>
        <w:spacing w:after="0"/>
        <w:ind w:left="0"/>
        <w:jc w:val="both"/>
      </w:pPr>
      <w:r>
        <w:rPr>
          <w:rFonts w:ascii="Times New Roman"/>
          <w:b w:val="false"/>
          <w:i w:val="false"/>
          <w:color w:val="000000"/>
          <w:sz w:val="28"/>
        </w:rPr>
        <w:t>
      5.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аяқ киім тауарларын әкелу туралы жазылған және бұрын қағаз тасығышта берілген мәліметтер бойынша мәліметтер енгізілген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6-қосымшада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24"/>
    <w:p>
      <w:pPr>
        <w:spacing w:after="0"/>
        <w:ind w:left="0"/>
        <w:jc w:val="left"/>
      </w:pPr>
      <w:r>
        <w:rPr>
          <w:rFonts w:ascii="Times New Roman"/>
          <w:b/>
          <w:i w:val="false"/>
          <w:color w:val="000000"/>
        </w:rPr>
        <w:t xml:space="preserve"> _____ жылғы ________ № _______ қабылдау/беру актісі</w:t>
      </w:r>
    </w:p>
    <w:bookmarkEnd w:id="224"/>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Жөнелтушінің ЖСН-і / БСН-і _________________</w:t>
      </w:r>
    </w:p>
    <w:p>
      <w:pPr>
        <w:spacing w:after="0"/>
        <w:ind w:left="0"/>
        <w:jc w:val="both"/>
      </w:pPr>
      <w:r>
        <w:rPr>
          <w:rFonts w:ascii="Times New Roman"/>
          <w:b w:val="false"/>
          <w:i w:val="false"/>
          <w:color w:val="000000"/>
          <w:sz w:val="28"/>
        </w:rPr>
        <w:t>
      2. Алушының ЖСН-і / БСН-і ____________________</w:t>
      </w:r>
    </w:p>
    <w:p>
      <w:pPr>
        <w:spacing w:after="0"/>
        <w:ind w:left="0"/>
        <w:jc w:val="both"/>
      </w:pPr>
      <w:r>
        <w:rPr>
          <w:rFonts w:ascii="Times New Roman"/>
          <w:b w:val="false"/>
          <w:i w:val="false"/>
          <w:color w:val="000000"/>
          <w:sz w:val="28"/>
        </w:rPr>
        <w:t>
      3. Бастапқы құжат - Қабылдау/беру актісінің күні мен нөмірі*____ жылғы______ № ____</w:t>
      </w:r>
    </w:p>
    <w:p>
      <w:pPr>
        <w:spacing w:after="0"/>
        <w:ind w:left="0"/>
        <w:jc w:val="both"/>
      </w:pPr>
      <w:r>
        <w:rPr>
          <w:rFonts w:ascii="Times New Roman"/>
          <w:b w:val="false"/>
          <w:i w:val="false"/>
          <w:color w:val="000000"/>
          <w:sz w:val="28"/>
        </w:rPr>
        <w:t>
      4.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Жиыны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бойынша тұтыну қаптамаларының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бұрын қағаз тасымалдаушыда жазып берілген қабылдау/беру актісі бойынша мәліметтерді енгізу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7-қосымшада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225"/>
    <w:p>
      <w:pPr>
        <w:spacing w:after="0"/>
        <w:ind w:left="0"/>
        <w:jc w:val="left"/>
      </w:pPr>
      <w:r>
        <w:rPr>
          <w:rFonts w:ascii="Times New Roman"/>
          <w:b/>
          <w:i w:val="false"/>
          <w:color w:val="000000"/>
        </w:rPr>
        <w:t xml:space="preserve"> Айналымнан шығару туралы ақпарат</w:t>
      </w:r>
    </w:p>
    <w:bookmarkEnd w:id="225"/>
    <w:p>
      <w:pPr>
        <w:spacing w:after="0"/>
        <w:ind w:left="0"/>
        <w:jc w:val="both"/>
      </w:pPr>
      <w:r>
        <w:rPr>
          <w:rFonts w:ascii="Times New Roman"/>
          <w:b w:val="false"/>
          <w:i w:val="false"/>
          <w:color w:val="ff0000"/>
          <w:sz w:val="28"/>
        </w:rPr>
        <w:t xml:space="preserve">
      Ескерту. 7-қосымша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Шығару себебі: _______________________________________________</w:t>
      </w:r>
    </w:p>
    <w:p>
      <w:pPr>
        <w:spacing w:after="0"/>
        <w:ind w:left="0"/>
        <w:jc w:val="both"/>
      </w:pPr>
      <w:r>
        <w:rPr>
          <w:rFonts w:ascii="Times New Roman"/>
          <w:b w:val="false"/>
          <w:i w:val="false"/>
          <w:color w:val="000000"/>
          <w:sz w:val="28"/>
        </w:rPr>
        <w:t>
      3. Құжат-негіздеме____________ жылғы ____________ №__________</w:t>
      </w:r>
    </w:p>
    <w:p>
      <w:pPr>
        <w:spacing w:after="0"/>
        <w:ind w:left="0"/>
        <w:jc w:val="both"/>
      </w:pPr>
      <w:r>
        <w:rPr>
          <w:rFonts w:ascii="Times New Roman"/>
          <w:b w:val="false"/>
          <w:i w:val="false"/>
          <w:color w:val="000000"/>
          <w:sz w:val="28"/>
        </w:rPr>
        <w:t>
      4. Шығарылған өнім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Аяқ киім тауарларын әкету туралы хабарлама _______ № _______</w:t>
      </w:r>
    </w:p>
    <w:p>
      <w:pPr>
        <w:spacing w:after="0"/>
        <w:ind w:left="0"/>
        <w:jc w:val="both"/>
      </w:pPr>
      <w:r>
        <w:rPr>
          <w:rFonts w:ascii="Times New Roman"/>
          <w:b w:val="false"/>
          <w:i w:val="false"/>
          <w:color w:val="ff0000"/>
          <w:sz w:val="28"/>
        </w:rPr>
        <w:t xml:space="preserve">
      Ескерту. Қағидалар 9-қосымшамен толықтырылды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Ұйым (жеке кәсіпкер) - жөнелтуші</w:t>
      </w:r>
    </w:p>
    <w:p>
      <w:pPr>
        <w:spacing w:after="0"/>
        <w:ind w:left="0"/>
        <w:jc w:val="both"/>
      </w:pPr>
      <w:r>
        <w:rPr>
          <w:rFonts w:ascii="Times New Roman"/>
          <w:b w:val="false"/>
          <w:i w:val="false"/>
          <w:color w:val="000000"/>
          <w:sz w:val="28"/>
        </w:rPr>
        <w:t>
      1.2. Жөнелтушінің ЖСН-і / БСН-і</w:t>
      </w:r>
    </w:p>
    <w:p>
      <w:pPr>
        <w:spacing w:after="0"/>
        <w:ind w:left="0"/>
        <w:jc w:val="both"/>
      </w:pPr>
      <w:r>
        <w:rPr>
          <w:rFonts w:ascii="Times New Roman"/>
          <w:b w:val="false"/>
          <w:i w:val="false"/>
          <w:color w:val="000000"/>
          <w:sz w:val="28"/>
        </w:rPr>
        <w:t>
      1.3. Қабылдаушының ЖСН-і / БСН-і (немесе оның аналогы)</w:t>
      </w:r>
    </w:p>
    <w:p>
      <w:pPr>
        <w:spacing w:after="0"/>
        <w:ind w:left="0"/>
        <w:jc w:val="both"/>
      </w:pPr>
      <w:r>
        <w:rPr>
          <w:rFonts w:ascii="Times New Roman"/>
          <w:b w:val="false"/>
          <w:i w:val="false"/>
          <w:color w:val="000000"/>
          <w:sz w:val="28"/>
        </w:rPr>
        <w:t>
      1.4. Қабылдаушының атауы</w:t>
      </w:r>
    </w:p>
    <w:p>
      <w:pPr>
        <w:spacing w:after="0"/>
        <w:ind w:left="0"/>
        <w:jc w:val="both"/>
      </w:pPr>
      <w:r>
        <w:rPr>
          <w:rFonts w:ascii="Times New Roman"/>
          <w:b w:val="false"/>
          <w:i w:val="false"/>
          <w:color w:val="000000"/>
          <w:sz w:val="28"/>
        </w:rPr>
        <w:t>
      2. Қабылдаушының елі</w:t>
      </w:r>
    </w:p>
    <w:p>
      <w:pPr>
        <w:spacing w:after="0"/>
        <w:ind w:left="0"/>
        <w:jc w:val="both"/>
      </w:pPr>
      <w:r>
        <w:rPr>
          <w:rFonts w:ascii="Times New Roman"/>
          <w:b w:val="false"/>
          <w:i w:val="false"/>
          <w:color w:val="000000"/>
          <w:sz w:val="28"/>
        </w:rPr>
        <w:t>
      3. Бастапқы құжаттың күні мен нөмірі –_______ №___</w:t>
      </w:r>
    </w:p>
    <w:p>
      <w:pPr>
        <w:spacing w:after="0"/>
        <w:ind w:left="0"/>
        <w:jc w:val="both"/>
      </w:pPr>
      <w:r>
        <w:rPr>
          <w:rFonts w:ascii="Times New Roman"/>
          <w:b w:val="false"/>
          <w:i w:val="false"/>
          <w:color w:val="000000"/>
          <w:sz w:val="28"/>
        </w:rPr>
        <w:t>
      4. Нақты жөнелту күні</w:t>
      </w:r>
    </w:p>
    <w:p>
      <w:pPr>
        <w:spacing w:after="0"/>
        <w:ind w:left="0"/>
        <w:jc w:val="both"/>
      </w:pPr>
      <w:r>
        <w:rPr>
          <w:rFonts w:ascii="Times New Roman"/>
          <w:b w:val="false"/>
          <w:i w:val="false"/>
          <w:color w:val="000000"/>
          <w:sz w:val="28"/>
        </w:rPr>
        <w:t>
      5.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8-қосымшада жоғарғы оң жақ бұрыш жаңа редакцияда - ҚР Өнеркәсіп және құрылыс министрінің м.а. 26.11.2024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226"/>
    <w:p>
      <w:pPr>
        <w:spacing w:after="0"/>
        <w:ind w:left="0"/>
        <w:jc w:val="left"/>
      </w:pPr>
      <w:r>
        <w:rPr>
          <w:rFonts w:ascii="Times New Roman"/>
          <w:b/>
          <w:i w:val="false"/>
          <w:color w:val="000000"/>
        </w:rPr>
        <w:t xml:space="preserve"> Айналымға енгізу туралы ақпарат</w:t>
      </w:r>
    </w:p>
    <w:bookmarkEnd w:id="226"/>
    <w:p>
      <w:pPr>
        <w:spacing w:after="0"/>
        <w:ind w:left="0"/>
        <w:jc w:val="both"/>
      </w:pPr>
      <w:r>
        <w:rPr>
          <w:rFonts w:ascii="Times New Roman"/>
          <w:b w:val="false"/>
          <w:i w:val="false"/>
          <w:color w:val="ff0000"/>
          <w:sz w:val="28"/>
        </w:rPr>
        <w:t xml:space="preserve">
      Ескерту. 8-қосымша жаңа редакцияда - ҚР Өнеркәсіп және құрылыс министрінің 13.02.2024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кәсіпкердің ЖСН-і / Ұйымның БСН-і ______________________</w:t>
      </w:r>
    </w:p>
    <w:p>
      <w:pPr>
        <w:spacing w:after="0"/>
        <w:ind w:left="0"/>
        <w:jc w:val="both"/>
      </w:pPr>
      <w:r>
        <w:rPr>
          <w:rFonts w:ascii="Times New Roman"/>
          <w:b w:val="false"/>
          <w:i w:val="false"/>
          <w:color w:val="000000"/>
          <w:sz w:val="28"/>
        </w:rPr>
        <w:t>
      2. Негізгі құжат________________ жылғы _________ №________</w:t>
      </w:r>
    </w:p>
    <w:p>
      <w:pPr>
        <w:spacing w:after="0"/>
        <w:ind w:left="0"/>
        <w:jc w:val="both"/>
      </w:pPr>
      <w:r>
        <w:rPr>
          <w:rFonts w:ascii="Times New Roman"/>
          <w:b w:val="false"/>
          <w:i w:val="false"/>
          <w:color w:val="000000"/>
          <w:sz w:val="28"/>
        </w:rPr>
        <w:t>
      3. Тауарды айналымға қайта енгізу себебі___________________</w:t>
      </w:r>
    </w:p>
    <w:p>
      <w:pPr>
        <w:spacing w:after="0"/>
        <w:ind w:left="0"/>
        <w:jc w:val="both"/>
      </w:pPr>
      <w:r>
        <w:rPr>
          <w:rFonts w:ascii="Times New Roman"/>
          <w:b w:val="false"/>
          <w:i w:val="false"/>
          <w:color w:val="000000"/>
          <w:sz w:val="28"/>
        </w:rPr>
        <w:t>
      4. Айналымда қалпына келтірілетін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электрондық цифрлық қолтаңба қойылған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