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1aa" w14:textId="3d9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арнаулы оқу орындарының ақылы негізде ұсынылатын тауарларына (жұмыстарына, көрсетілетін қызметтеріне) бағаларды бекіту туралы" Қазақстан Республикасы Ішкі істер министрінің 2018 жылғы 24 желтоқсандағы № 763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 қазандағы № 591 бұйрығы. Қазақстан Республикасының Әділет министрлігінде 2021 жылғы 5 қазанда № 24632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арнаулы оқу орындарының ақылы негізде ұсынылатын тауарларына (жұмыстарына, көрсетілетін қызметтеріне) бағаларды бекіту туралы" Қазақстан Республикасы Ішкі істер министрінің 2018 жылғы 24 желтоқсандағы № 763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18024 болып тіркелген)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5048"/>
        <w:gridCol w:w="1786"/>
        <w:gridCol w:w="3951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 және құқық саласындағы мамандарды даярлау бойынша біліктілікті арттыру курстарын ұйымдастыру және өткізу, 1 адамға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сағат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5048"/>
        <w:gridCol w:w="1786"/>
        <w:gridCol w:w="3951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 және құқық саласындағы мамандарды даярлау бойынша біліктілікті арттыру курстарын ұйымдастыру және өткізу, 1 адамға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сағат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5048"/>
        <w:gridCol w:w="1786"/>
        <w:gridCol w:w="3951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 және құқық саласындағы мамандарды даярлау бойынша біліктілікті арттыру курстарын ұйымдастыру және өткізу, 1 адамға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сағат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осы бұйрық мемлекеттік тіркелгеннен кейін он жұмыс күні ішінде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