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31a8" w14:textId="1b63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7 қазандағы № 527 бұйрығы. Қазақстан Республикасының Әділет министрлігінде 2021 жылғы 12 қазанда № 24706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"6. Кәсіби дипломды немесе кәсіби дипломның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"электрондық үкімет" веб-порталы (бұдан әрі – портал) арқылы мынадай құжаттарды:</w:t>
      </w:r>
    </w:p>
    <w:bookmarkEnd w:id="4"/>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кәсіби дипломды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жеке куәлік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жоғары немесе орта білімнен кейінгі бiлiмі туралы құжатты (дипломды);</w:t>
      </w:r>
    </w:p>
    <w:p>
      <w:pPr>
        <w:spacing w:after="0"/>
        <w:ind w:left="0"/>
        <w:jc w:val="both"/>
      </w:pPr>
      <w:r>
        <w:rPr>
          <w:rFonts w:ascii="Times New Roman"/>
          <w:b w:val="false"/>
          <w:i w:val="false"/>
          <w:color w:val="000000"/>
          <w:sz w:val="28"/>
        </w:rPr>
        <w:t>
      жүзу өтiлiн растайтын құжатты;</w:t>
      </w:r>
    </w:p>
    <w:p>
      <w:pPr>
        <w:spacing w:after="0"/>
        <w:ind w:left="0"/>
        <w:jc w:val="both"/>
      </w:pPr>
      <w:r>
        <w:rPr>
          <w:rFonts w:ascii="Times New Roman"/>
          <w:b w:val="false"/>
          <w:i w:val="false"/>
          <w:color w:val="000000"/>
          <w:sz w:val="28"/>
        </w:rPr>
        <w:t xml:space="preserve">
      кемедегi жұмысқа жарамдылығы туралы медициналық комиссияның қорытындысын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нысандағы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p>
    <w:p>
      <w:pPr>
        <w:spacing w:after="0"/>
        <w:ind w:left="0"/>
        <w:jc w:val="both"/>
      </w:pPr>
      <w:r>
        <w:rPr>
          <w:rFonts w:ascii="Times New Roman"/>
          <w:b w:val="false"/>
          <w:i w:val="false"/>
          <w:color w:val="000000"/>
          <w:sz w:val="28"/>
        </w:rPr>
        <w:t>
      3,5х4,5 сантиметр өлшеміндегі екі фотосуретті;</w:t>
      </w:r>
    </w:p>
    <w:p>
      <w:pPr>
        <w:spacing w:after="0"/>
        <w:ind w:left="0"/>
        <w:jc w:val="both"/>
      </w:pPr>
      <w:r>
        <w:rPr>
          <w:rFonts w:ascii="Times New Roman"/>
          <w:b w:val="false"/>
          <w:i w:val="false"/>
          <w:color w:val="000000"/>
          <w:sz w:val="28"/>
        </w:rPr>
        <w:t>
      кәсіби дипломның телнұсқасын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өтiнiшті;</w:t>
      </w:r>
    </w:p>
    <w:p>
      <w:pPr>
        <w:spacing w:after="0"/>
        <w:ind w:left="0"/>
        <w:jc w:val="both"/>
      </w:pPr>
      <w:r>
        <w:rPr>
          <w:rFonts w:ascii="Times New Roman"/>
          <w:b w:val="false"/>
          <w:i w:val="false"/>
          <w:color w:val="000000"/>
          <w:sz w:val="28"/>
        </w:rPr>
        <w:t>
      жеке куәлік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3,5х4,5 сантиметр өлшеміндегі бір фотосуретті;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кәсіби дипломды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жоғары немесе орта білімнен кейінгі бiлiм туралы құжаттардың (дипломның) электрондық көшірмесін;</w:t>
      </w:r>
    </w:p>
    <w:p>
      <w:pPr>
        <w:spacing w:after="0"/>
        <w:ind w:left="0"/>
        <w:jc w:val="both"/>
      </w:pPr>
      <w:r>
        <w:rPr>
          <w:rFonts w:ascii="Times New Roman"/>
          <w:b w:val="false"/>
          <w:i w:val="false"/>
          <w:color w:val="000000"/>
          <w:sz w:val="28"/>
        </w:rPr>
        <w:t>
      жүзу өтiлiн растайтын құжаттың электрондық көшірмесін;</w:t>
      </w:r>
    </w:p>
    <w:p>
      <w:pPr>
        <w:spacing w:after="0"/>
        <w:ind w:left="0"/>
        <w:jc w:val="both"/>
      </w:pPr>
      <w:r>
        <w:rPr>
          <w:rFonts w:ascii="Times New Roman"/>
          <w:b w:val="false"/>
          <w:i w:val="false"/>
          <w:color w:val="000000"/>
          <w:sz w:val="28"/>
        </w:rPr>
        <w:t>
      083/е нысандағы медициналық анықтаманың электрондық көшірмесін;</w:t>
      </w:r>
    </w:p>
    <w:p>
      <w:pPr>
        <w:spacing w:after="0"/>
        <w:ind w:left="0"/>
        <w:jc w:val="both"/>
      </w:pPr>
      <w:r>
        <w:rPr>
          <w:rFonts w:ascii="Times New Roman"/>
          <w:b w:val="false"/>
          <w:i w:val="false"/>
          <w:color w:val="000000"/>
          <w:sz w:val="28"/>
        </w:rPr>
        <w:t>
      3,5х4,5 сантиметр өлшеміндегі екі фотосуретті (көрсетілетін қызметті берушіге емтихан тапсырған күні ұсынылады);</w:t>
      </w:r>
    </w:p>
    <w:p>
      <w:pPr>
        <w:spacing w:after="0"/>
        <w:ind w:left="0"/>
        <w:jc w:val="both"/>
      </w:pPr>
      <w:r>
        <w:rPr>
          <w:rFonts w:ascii="Times New Roman"/>
          <w:b w:val="false"/>
          <w:i w:val="false"/>
          <w:color w:val="000000"/>
          <w:sz w:val="28"/>
        </w:rPr>
        <w:t>
      кәсіби дипломның телнұсқасын алу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ЭЦҚ-мен куәландырылған электрондық құжат нысанындағы өтінішті;</w:t>
      </w:r>
    </w:p>
    <w:p>
      <w:pPr>
        <w:spacing w:after="0"/>
        <w:ind w:left="0"/>
        <w:jc w:val="both"/>
      </w:pPr>
      <w:r>
        <w:rPr>
          <w:rFonts w:ascii="Times New Roman"/>
          <w:b w:val="false"/>
          <w:i w:val="false"/>
          <w:color w:val="000000"/>
          <w:sz w:val="28"/>
        </w:rPr>
        <w:t>
      электрондық құжат түріндегі 3,5х4,5 сантиметр өлшеміндегі бір фотосуретті жібереді.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көрсетілетін қызмет стандартында (бұдан әрі – стандарт)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реттік нөмірі 8-жол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11"/>
        <w:gridCol w:w="11253"/>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кәсіби дипломды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жоғары немесе орта білімнен кейінгі бiлiм туралы құжат (диплом);</w:t>
            </w:r>
            <w:r>
              <w:br/>
            </w:r>
            <w:r>
              <w:rPr>
                <w:rFonts w:ascii="Times New Roman"/>
                <w:b w:val="false"/>
                <w:i w:val="false"/>
                <w:color w:val="000000"/>
                <w:sz w:val="20"/>
              </w:rPr>
              <w:t>
жүзу өтiлiн растайтын құжат;</w:t>
            </w:r>
            <w:r>
              <w:br/>
            </w:r>
            <w:r>
              <w:rPr>
                <w:rFonts w:ascii="Times New Roman"/>
                <w:b w:val="false"/>
                <w:i w:val="false"/>
                <w:color w:val="000000"/>
                <w:sz w:val="20"/>
              </w:rPr>
              <w:t xml:space="preserve">
кемедегi жұмысқа жарамдылығы туралы медициналық комиссияның қорытындысы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086/е нысандағы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r>
              <w:br/>
            </w:r>
            <w:r>
              <w:rPr>
                <w:rFonts w:ascii="Times New Roman"/>
                <w:b w:val="false"/>
                <w:i w:val="false"/>
                <w:color w:val="000000"/>
                <w:sz w:val="20"/>
              </w:rPr>
              <w:t>
3,5х4,5 сантиметр өлшемдегі екі фотосурет;</w:t>
            </w:r>
            <w:r>
              <w:br/>
            </w:r>
            <w:r>
              <w:rPr>
                <w:rFonts w:ascii="Times New Roman"/>
                <w:b w:val="false"/>
                <w:i w:val="false"/>
                <w:color w:val="000000"/>
                <w:sz w:val="20"/>
              </w:rPr>
              <w:t>
кәсіби дипломның телнұсқасын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3,5х4,5 сантиметр өлшемдегі бір фотосурет;</w:t>
            </w:r>
            <w:r>
              <w:br/>
            </w:r>
            <w:r>
              <w:rPr>
                <w:rFonts w:ascii="Times New Roman"/>
                <w:b w:val="false"/>
                <w:i w:val="false"/>
                <w:color w:val="000000"/>
                <w:sz w:val="20"/>
              </w:rPr>
              <w:t>
2) порталға:</w:t>
            </w:r>
            <w:r>
              <w:br/>
            </w:r>
            <w:r>
              <w:rPr>
                <w:rFonts w:ascii="Times New Roman"/>
                <w:b w:val="false"/>
                <w:i w:val="false"/>
                <w:color w:val="000000"/>
                <w:sz w:val="20"/>
              </w:rPr>
              <w:t>
кәсіби дипломды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жоғары немесе орта білімнен кейінгі бiлiм туралы құжаттардың (дипломның) электрондық көшірмесі;</w:t>
            </w:r>
            <w:r>
              <w:br/>
            </w:r>
            <w:r>
              <w:rPr>
                <w:rFonts w:ascii="Times New Roman"/>
                <w:b w:val="false"/>
                <w:i w:val="false"/>
                <w:color w:val="000000"/>
                <w:sz w:val="20"/>
              </w:rPr>
              <w:t>
жүзу өтiлiн растайтын құжаттың электрондық көшірмесі;</w:t>
            </w:r>
            <w:r>
              <w:br/>
            </w:r>
            <w:r>
              <w:rPr>
                <w:rFonts w:ascii="Times New Roman"/>
                <w:b w:val="false"/>
                <w:i w:val="false"/>
                <w:color w:val="000000"/>
                <w:sz w:val="20"/>
              </w:rPr>
              <w:t>
083/е нысандағы медициналық анықтаманың электрондық көшірмесі;</w:t>
            </w:r>
            <w:r>
              <w:br/>
            </w:r>
            <w:r>
              <w:rPr>
                <w:rFonts w:ascii="Times New Roman"/>
                <w:b w:val="false"/>
                <w:i w:val="false"/>
                <w:color w:val="000000"/>
                <w:sz w:val="20"/>
              </w:rPr>
              <w:t>
3,5х4,5 сантиметр өлшеміндегі екі фотосурет (көрсетілетін қызметті берушіге емтихан тапсырған күні ұсынылады);</w:t>
            </w:r>
            <w:r>
              <w:br/>
            </w:r>
            <w:r>
              <w:rPr>
                <w:rFonts w:ascii="Times New Roman"/>
                <w:b w:val="false"/>
                <w:i w:val="false"/>
                <w:color w:val="000000"/>
                <w:sz w:val="20"/>
              </w:rPr>
              <w:t>
кәсіби дипломның телнұсқасын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ЭЦҚ куәландырылған электрондық құжат нысанындағы өтініш;</w:t>
            </w:r>
            <w:r>
              <w:br/>
            </w:r>
            <w:r>
              <w:rPr>
                <w:rFonts w:ascii="Times New Roman"/>
                <w:b w:val="false"/>
                <w:i w:val="false"/>
                <w:color w:val="000000"/>
                <w:sz w:val="20"/>
              </w:rPr>
              <w:t>
электрондық құжат түріндегі 3,5х4,5 сантиметр өлшеміндегі бір фотосурет.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реттік нөмірі 10-жол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355"/>
        <w:gridCol w:w="927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қосымшада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реттік нөмірі 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836"/>
        <w:gridCol w:w="11068"/>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өздігінен жүретін шағын көлемді кемені басқару құқығына куәлік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кеме жүргізуші мамандығы бойынша оқу орнын бітіргені туралы диплом не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жергілікті атқарушы органдарда есепте тұрған шағын көлемді кемелердің кеме жүргізушілерін даярлау жөніндегі курстарды бітіргені туралы куәлік (анықтама)*.</w:t>
            </w:r>
            <w:r>
              <w:br/>
            </w:r>
            <w:r>
              <w:rPr>
                <w:rFonts w:ascii="Times New Roman"/>
                <w:b w:val="false"/>
                <w:i w:val="false"/>
                <w:color w:val="000000"/>
                <w:sz w:val="20"/>
              </w:rPr>
              <w:t>
ескертпе: *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 қолданысқа енгізілгенге дейін шағын көлемді кемелердің кеме жүргізушілерін даярлау жөніндегі курстарды ашқан және уәкілетті органның аумақтық бөлімшелерінде есепте тұрған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r>
              <w:br/>
            </w: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083/е нысаны бойынша медициналық анықтама (Нормативтік құқықтық актілерді мемлекеттік тіркеу тізілімінде № 21579 болып тіркелген) (бұдан әрі – 083/е нысандағы медициналық анықтама);</w:t>
            </w:r>
            <w:r>
              <w:br/>
            </w:r>
            <w:r>
              <w:rPr>
                <w:rFonts w:ascii="Times New Roman"/>
                <w:b w:val="false"/>
                <w:i w:val="false"/>
                <w:color w:val="000000"/>
                <w:sz w:val="20"/>
              </w:rPr>
              <w:t>
2,5х3,5 сантиметр өлшемiндегi екi фотосурет;</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2) өздігінен жүретін шағын көлемді кемені басқару құқығына куәліктің телнұсқасын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2,5х3,5 сантиметр өлшеміндегі бір фотосурет;</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3) бұрын берілген куәліктің жарамдылық мерзiмi өткен жағдайда өздігінен жүретін шағын көлемді кемелерді басқару құқығына куәлікті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бұрын берілген өздігінен жүретін шағын көлемді кемелерді басқару құқығына куәлік;</w:t>
            </w:r>
            <w:r>
              <w:br/>
            </w:r>
            <w:r>
              <w:rPr>
                <w:rFonts w:ascii="Times New Roman"/>
                <w:b w:val="false"/>
                <w:i w:val="false"/>
                <w:color w:val="000000"/>
                <w:sz w:val="20"/>
              </w:rPr>
              <w:t>
№ 083/е нысаны бойынша медициналық анықтаманың көшірмесі;</w:t>
            </w:r>
            <w:r>
              <w:br/>
            </w:r>
            <w:r>
              <w:rPr>
                <w:rFonts w:ascii="Times New Roman"/>
                <w:b w:val="false"/>
                <w:i w:val="false"/>
                <w:color w:val="000000"/>
                <w:sz w:val="20"/>
              </w:rPr>
              <w:t>
2,5х3,5 сантиметр өлшеміндегі екі фотосурет;</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порталға:</w:t>
            </w:r>
            <w:r>
              <w:br/>
            </w:r>
            <w:r>
              <w:rPr>
                <w:rFonts w:ascii="Times New Roman"/>
                <w:b w:val="false"/>
                <w:i w:val="false"/>
                <w:color w:val="000000"/>
                <w:sz w:val="20"/>
              </w:rPr>
              <w:t>
4) өздігінен жүретін шағын көлемді кемені басқару құқығына куәлік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өтініш;</w:t>
            </w:r>
            <w:r>
              <w:br/>
            </w:r>
            <w:r>
              <w:rPr>
                <w:rFonts w:ascii="Times New Roman"/>
                <w:b w:val="false"/>
                <w:i w:val="false"/>
                <w:color w:val="000000"/>
                <w:sz w:val="20"/>
              </w:rPr>
              <w:t>
кеме жүргізуші мамандығы бойынша оқу орнын аяқталған туралы дипломның не шағын көлемді кемелердің кеме жүргізушілерін даярлау жөніндегі курстарды бітіргені туралы куәліктің (анықтаманың) электрондық көшірмесі;</w:t>
            </w:r>
            <w:r>
              <w:br/>
            </w:r>
            <w:r>
              <w:rPr>
                <w:rFonts w:ascii="Times New Roman"/>
                <w:b w:val="false"/>
                <w:i w:val="false"/>
                <w:color w:val="000000"/>
                <w:sz w:val="20"/>
              </w:rPr>
              <w:t>
№ 083/е нысаны бойынша медициналық анықтаманың электрондық көшірмесі ;</w:t>
            </w:r>
            <w:r>
              <w:br/>
            </w:r>
            <w:r>
              <w:rPr>
                <w:rFonts w:ascii="Times New Roman"/>
                <w:b w:val="false"/>
                <w:i w:val="false"/>
                <w:color w:val="000000"/>
                <w:sz w:val="20"/>
              </w:rPr>
              <w:t>
2,5х3,5 сантиметр өлшеміндегі екі фотосурет (емтиханды сәтті тапсырған жағдайда Мемлекеттік корпорацияға ұсынылады);</w:t>
            </w:r>
            <w:r>
              <w:br/>
            </w:r>
            <w:r>
              <w:rPr>
                <w:rFonts w:ascii="Times New Roman"/>
                <w:b w:val="false"/>
                <w:i w:val="false"/>
                <w:color w:val="000000"/>
                <w:sz w:val="20"/>
              </w:rPr>
              <w:t>
5) өздігінен жүретін шағын көлемді кемені басқару құқығына куәліктің телнұсқасын алу үшін:</w:t>
            </w:r>
            <w:r>
              <w:br/>
            </w:r>
            <w:r>
              <w:rPr>
                <w:rFonts w:ascii="Times New Roman"/>
                <w:b w:val="false"/>
                <w:i w:val="false"/>
                <w:color w:val="000000"/>
                <w:sz w:val="20"/>
              </w:rPr>
              <w:t>
осы Қағидаларға 6-қосымшаға сәйкес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өтініш;</w:t>
            </w:r>
            <w:r>
              <w:br/>
            </w:r>
            <w:r>
              <w:rPr>
                <w:rFonts w:ascii="Times New Roman"/>
                <w:b w:val="false"/>
                <w:i w:val="false"/>
                <w:color w:val="000000"/>
                <w:sz w:val="20"/>
              </w:rPr>
              <w:t>
2,5х3,5 сантиметр өлшеміндегі бір фотосурет (Мемлекеттік корпорацияға құжаттарды порталға жіберген күні ұсынылады);</w:t>
            </w:r>
            <w:r>
              <w:br/>
            </w:r>
            <w:r>
              <w:rPr>
                <w:rFonts w:ascii="Times New Roman"/>
                <w:b w:val="false"/>
                <w:i w:val="false"/>
                <w:color w:val="000000"/>
                <w:sz w:val="20"/>
              </w:rPr>
              <w:t>
6) бұрын берілген куәліктің жарамдылық мерзiмi өткен жағдайда өздігінен жүретін шағын көлемді кемелерді басқару құқығына куәлікті алу үшін:</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өтініш;</w:t>
            </w:r>
            <w:r>
              <w:br/>
            </w:r>
            <w:r>
              <w:rPr>
                <w:rFonts w:ascii="Times New Roman"/>
                <w:b w:val="false"/>
                <w:i w:val="false"/>
                <w:color w:val="000000"/>
                <w:sz w:val="20"/>
              </w:rPr>
              <w:t>
бұрын берілген өздігінен жүретін шағын көлемді кемелерді басқару құқығына куәліктің электрондық көшірмесі (мемлекеттік көрсетілетін қызмет нәтижелерін беру кезінде түпнұсқа Мемлекеттік корпорацияға ұсынылады);</w:t>
            </w:r>
            <w:r>
              <w:br/>
            </w:r>
            <w:r>
              <w:rPr>
                <w:rFonts w:ascii="Times New Roman"/>
                <w:b w:val="false"/>
                <w:i w:val="false"/>
                <w:color w:val="000000"/>
                <w:sz w:val="20"/>
              </w:rPr>
              <w:t>
№ 083/е нысаны бойынша медициналық анықтаманың электрондық көшірмесі;</w:t>
            </w:r>
            <w:r>
              <w:br/>
            </w:r>
            <w:r>
              <w:rPr>
                <w:rFonts w:ascii="Times New Roman"/>
                <w:b w:val="false"/>
                <w:i w:val="false"/>
                <w:color w:val="000000"/>
                <w:sz w:val="20"/>
              </w:rPr>
              <w:t>
2,5х3,5 сантиметр өлшеміндегі екі түрлі-түсті фотосурет (Мемлекеттік корпорацияға құжаттарды порталға жіберген күні ұсынылады).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bl>
    <w:p>
      <w:pPr>
        <w:spacing w:after="0"/>
        <w:ind w:left="0"/>
        <w:jc w:val="both"/>
      </w:pP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реттік нөмірі 10-жол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09"/>
        <w:gridCol w:w="9098"/>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анықтама бюросы, күтуге арналған креслолар және мүмкіндігі шектеулі өтініш берушілерге қызмет көрсетуге арналған пандустар көзделген ғимаратта көрсетіледі.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