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adad" w14:textId="b71a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операторлық қызметті (туроператорлық қызмет) жүзеге асыруға лицензия беру" мемлекеттік көрсетілетін қызмет қағидаларын бекіту туралы" Қазақстан Республикасы Мәдениет және спорт министрінің 2020 жылғы 29 мамырдағы № 156 бұйрығына өзгеріс енгізу туралы" Қазақстан Республикасы Мәдениет және спорт министрінің міндетін атқарушының 2021 жылғы 6 тамыздағы № 259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11 қазандағы № 303 бұйрығы. Қазақстан Республикасының Әділет министрлігінде 2021 жылғы 13 қазанда № 24735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11.10.2021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операторлық қызметті (туроператорлық қызмет) жүзеге асыруға лицензия беру" мемлекеттік көрсетілетін қызмет қағидаларын бекіту туралы" Қазақстан Республикасы Мәдениет және спорт министрінің 2020 жылғы 29 мамырдағы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 Мәдениет және спорт министрінің міндетін атқарушының 2021 жылғы 6 тамыздағы № 259 бұйрығына (Нормативтік құқықтық актілерді мемлекеттік тіркеу тізілімінде № 23910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2021 жылдың 11 қазанынан бастап қолданысқа енгізіледі және ресми жариялануға тиіс.".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жылдың 11 қазанынан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