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9424" w14:textId="8ee9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 Қазақстан Республикасы Ақпарат және коммуникациялар министрінің 2016 жылғы 20 қазандағы № 215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5 қазандағы № 343/НҚ бұйрығы. Қазақстан Республикасының Әділет министрлігінде 2021 жылғы 14 қазанда № 24744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 Қазақстан Республикасы Ақпарат және коммуникациялар министрінің 2016 жылғы 20 қазандағы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14530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көрсетілетін, субсидияланатын байланыстың әмбебап көрсетілетін қызметтеріне бағалардың шекті деңгейін реттеу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8-1, 8-2-тармақтармен толықтырылсын:</w:t>
      </w:r>
    </w:p>
    <w:bookmarkEnd w:id="3"/>
    <w:bookmarkStart w:name="z5" w:id="4"/>
    <w:p>
      <w:pPr>
        <w:spacing w:after="0"/>
        <w:ind w:left="0"/>
        <w:jc w:val="both"/>
      </w:pPr>
      <w:r>
        <w:rPr>
          <w:rFonts w:ascii="Times New Roman"/>
          <w:b w:val="false"/>
          <w:i w:val="false"/>
          <w:color w:val="000000"/>
          <w:sz w:val="28"/>
        </w:rPr>
        <w:t>
      "8-1. Байланыстың әмбебап көрсетілетін қызметтерінің өзіндік құнын есептеуді жүзеге асыру кезінде уәкілетті орган мынадай шығындарды есепке алады:</w:t>
      </w:r>
    </w:p>
    <w:bookmarkEnd w:id="4"/>
    <w:bookmarkStart w:name="z6" w:id="5"/>
    <w:p>
      <w:pPr>
        <w:spacing w:after="0"/>
        <w:ind w:left="0"/>
        <w:jc w:val="both"/>
      </w:pPr>
      <w:r>
        <w:rPr>
          <w:rFonts w:ascii="Times New Roman"/>
          <w:b w:val="false"/>
          <w:i w:val="false"/>
          <w:color w:val="000000"/>
          <w:sz w:val="28"/>
        </w:rPr>
        <w:t>
      1) әмбебап қызметтерді көрсетуге байланысты материалдық шығыстар;</w:t>
      </w:r>
    </w:p>
    <w:bookmarkEnd w:id="5"/>
    <w:bookmarkStart w:name="z7" w:id="6"/>
    <w:p>
      <w:pPr>
        <w:spacing w:after="0"/>
        <w:ind w:left="0"/>
        <w:jc w:val="both"/>
      </w:pPr>
      <w:r>
        <w:rPr>
          <w:rFonts w:ascii="Times New Roman"/>
          <w:b w:val="false"/>
          <w:i w:val="false"/>
          <w:color w:val="000000"/>
          <w:sz w:val="28"/>
        </w:rPr>
        <w:t>
      2) еңбекақы төлеуге, оның ішінде өндірістік персоналға арналған шығыстар;</w:t>
      </w:r>
    </w:p>
    <w:bookmarkEnd w:id="6"/>
    <w:bookmarkStart w:name="z8" w:id="7"/>
    <w:p>
      <w:pPr>
        <w:spacing w:after="0"/>
        <w:ind w:left="0"/>
        <w:jc w:val="both"/>
      </w:pPr>
      <w:r>
        <w:rPr>
          <w:rFonts w:ascii="Times New Roman"/>
          <w:b w:val="false"/>
          <w:i w:val="false"/>
          <w:color w:val="000000"/>
          <w:sz w:val="28"/>
        </w:rPr>
        <w:t>
      3) міндетті сақтандыру түрлеріне арналған шығыстар, салықтар, алымдар және бюджетке төленетін басқа да міндетті төлемдер;</w:t>
      </w:r>
    </w:p>
    <w:bookmarkEnd w:id="7"/>
    <w:bookmarkStart w:name="z9" w:id="8"/>
    <w:p>
      <w:pPr>
        <w:spacing w:after="0"/>
        <w:ind w:left="0"/>
        <w:jc w:val="both"/>
      </w:pPr>
      <w:r>
        <w:rPr>
          <w:rFonts w:ascii="Times New Roman"/>
          <w:b w:val="false"/>
          <w:i w:val="false"/>
          <w:color w:val="000000"/>
          <w:sz w:val="28"/>
        </w:rPr>
        <w:t>
      4) негізгі құралдар мен материалдық емес активтердің амортизациялық аударымдары;</w:t>
      </w:r>
    </w:p>
    <w:bookmarkEnd w:id="8"/>
    <w:bookmarkStart w:name="z10" w:id="9"/>
    <w:p>
      <w:pPr>
        <w:spacing w:after="0"/>
        <w:ind w:left="0"/>
        <w:jc w:val="both"/>
      </w:pPr>
      <w:r>
        <w:rPr>
          <w:rFonts w:ascii="Times New Roman"/>
          <w:b w:val="false"/>
          <w:i w:val="false"/>
          <w:color w:val="000000"/>
          <w:sz w:val="28"/>
        </w:rPr>
        <w:t>
      5) негізгі құралдар құнының өсуіне алып келмейтін жөндеу жұмыстарына арналған шығыстар;</w:t>
      </w:r>
    </w:p>
    <w:bookmarkEnd w:id="9"/>
    <w:bookmarkStart w:name="z11" w:id="10"/>
    <w:p>
      <w:pPr>
        <w:spacing w:after="0"/>
        <w:ind w:left="0"/>
        <w:jc w:val="both"/>
      </w:pPr>
      <w:r>
        <w:rPr>
          <w:rFonts w:ascii="Times New Roman"/>
          <w:b w:val="false"/>
          <w:i w:val="false"/>
          <w:color w:val="000000"/>
          <w:sz w:val="28"/>
        </w:rPr>
        <w:t>
      6) ғимараттарды күтіп ұстау бойынша шығыстар және коммуналдық шығыстар;</w:t>
      </w:r>
    </w:p>
    <w:bookmarkEnd w:id="10"/>
    <w:bookmarkStart w:name="z12" w:id="11"/>
    <w:p>
      <w:pPr>
        <w:spacing w:after="0"/>
        <w:ind w:left="0"/>
        <w:jc w:val="both"/>
      </w:pPr>
      <w:r>
        <w:rPr>
          <w:rFonts w:ascii="Times New Roman"/>
          <w:b w:val="false"/>
          <w:i w:val="false"/>
          <w:color w:val="000000"/>
          <w:sz w:val="28"/>
        </w:rPr>
        <w:t>
      7) ақпараттық жүйелерді сүйемелдеуге, бөгде ұйымдармен жасалған шарттар бойынша сервистік қызмет көрсетуге арналған шығыстар;</w:t>
      </w:r>
    </w:p>
    <w:bookmarkEnd w:id="11"/>
    <w:bookmarkStart w:name="z13" w:id="12"/>
    <w:p>
      <w:pPr>
        <w:spacing w:after="0"/>
        <w:ind w:left="0"/>
        <w:jc w:val="both"/>
      </w:pPr>
      <w:r>
        <w:rPr>
          <w:rFonts w:ascii="Times New Roman"/>
          <w:b w:val="false"/>
          <w:i w:val="false"/>
          <w:color w:val="000000"/>
          <w:sz w:val="28"/>
        </w:rPr>
        <w:t>
      8) байланыстың әмбебап қызметтерін көрсетуге қатысы бар бөгде ұйымдардың өндірістік сипаттағы жұмыстары, көрсетілетін қызметтері.</w:t>
      </w:r>
    </w:p>
    <w:bookmarkEnd w:id="12"/>
    <w:bookmarkStart w:name="z14" w:id="13"/>
    <w:p>
      <w:pPr>
        <w:spacing w:after="0"/>
        <w:ind w:left="0"/>
        <w:jc w:val="both"/>
      </w:pPr>
      <w:r>
        <w:rPr>
          <w:rFonts w:ascii="Times New Roman"/>
          <w:b w:val="false"/>
          <w:i w:val="false"/>
          <w:color w:val="000000"/>
          <w:sz w:val="28"/>
        </w:rPr>
        <w:t>
      8-2. Уәкілетті орган байланыстың әмбебап көрсетілетін қызметтерінің өзіндік құнын есептеуді жүзеге асыру кезінде мынадай шығындарды ескермейді:</w:t>
      </w:r>
    </w:p>
    <w:bookmarkEnd w:id="13"/>
    <w:bookmarkStart w:name="z15" w:id="14"/>
    <w:p>
      <w:pPr>
        <w:spacing w:after="0"/>
        <w:ind w:left="0"/>
        <w:jc w:val="both"/>
      </w:pPr>
      <w:r>
        <w:rPr>
          <w:rFonts w:ascii="Times New Roman"/>
          <w:b w:val="false"/>
          <w:i w:val="false"/>
          <w:color w:val="000000"/>
          <w:sz w:val="28"/>
        </w:rPr>
        <w:t>
      1) ластаушы заттардың нормативтен тыс шығарындылары (тастандылары) үшін (болған жағдайда) төлемдер;</w:t>
      </w:r>
    </w:p>
    <w:bookmarkEnd w:id="14"/>
    <w:bookmarkStart w:name="z16" w:id="15"/>
    <w:p>
      <w:pPr>
        <w:spacing w:after="0"/>
        <w:ind w:left="0"/>
        <w:jc w:val="both"/>
      </w:pPr>
      <w:r>
        <w:rPr>
          <w:rFonts w:ascii="Times New Roman"/>
          <w:b w:val="false"/>
          <w:i w:val="false"/>
          <w:color w:val="000000"/>
          <w:sz w:val="28"/>
        </w:rPr>
        <w:t>
      2) үмітсіз борыштар;</w:t>
      </w:r>
    </w:p>
    <w:bookmarkEnd w:id="15"/>
    <w:bookmarkStart w:name="z17" w:id="16"/>
    <w:p>
      <w:pPr>
        <w:spacing w:after="0"/>
        <w:ind w:left="0"/>
        <w:jc w:val="both"/>
      </w:pPr>
      <w:r>
        <w:rPr>
          <w:rFonts w:ascii="Times New Roman"/>
          <w:b w:val="false"/>
          <w:i w:val="false"/>
          <w:color w:val="000000"/>
          <w:sz w:val="28"/>
        </w:rPr>
        <w:t>
      3) шаруашылық шарттарды бұзғаны үшін айыппұлдар, өсімпұлдар, тұрақсыздық айыбы және санкциялардың басқа да түрлері, сот шығындары;</w:t>
      </w:r>
    </w:p>
    <w:bookmarkEnd w:id="16"/>
    <w:bookmarkStart w:name="z18" w:id="17"/>
    <w:p>
      <w:pPr>
        <w:spacing w:after="0"/>
        <w:ind w:left="0"/>
        <w:jc w:val="both"/>
      </w:pPr>
      <w:r>
        <w:rPr>
          <w:rFonts w:ascii="Times New Roman"/>
          <w:b w:val="false"/>
          <w:i w:val="false"/>
          <w:color w:val="000000"/>
          <w:sz w:val="28"/>
        </w:rPr>
        <w:t>
      4) табысты жасырғаны (төмендеткені) үшін айыппұлдар мен өсімақылар;</w:t>
      </w:r>
    </w:p>
    <w:bookmarkEnd w:id="17"/>
    <w:bookmarkStart w:name="z19" w:id="18"/>
    <w:p>
      <w:pPr>
        <w:spacing w:after="0"/>
        <w:ind w:left="0"/>
        <w:jc w:val="both"/>
      </w:pPr>
      <w:r>
        <w:rPr>
          <w:rFonts w:ascii="Times New Roman"/>
          <w:b w:val="false"/>
          <w:i w:val="false"/>
          <w:color w:val="000000"/>
          <w:sz w:val="28"/>
        </w:rPr>
        <w:t>
      5) ұрлаудан болған залалдар;</w:t>
      </w:r>
    </w:p>
    <w:bookmarkEnd w:id="18"/>
    <w:bookmarkStart w:name="z20" w:id="19"/>
    <w:p>
      <w:pPr>
        <w:spacing w:after="0"/>
        <w:ind w:left="0"/>
        <w:jc w:val="both"/>
      </w:pPr>
      <w:r>
        <w:rPr>
          <w:rFonts w:ascii="Times New Roman"/>
          <w:b w:val="false"/>
          <w:i w:val="false"/>
          <w:color w:val="000000"/>
          <w:sz w:val="28"/>
        </w:rPr>
        <w:t>
      6) денсаулық сақтау объектілерін, мектепке дейінгі балалар ұйымдарын, оқу орындарын күтіп ұстауға арналған;</w:t>
      </w:r>
    </w:p>
    <w:bookmarkEnd w:id="19"/>
    <w:bookmarkStart w:name="z21" w:id="20"/>
    <w:p>
      <w:pPr>
        <w:spacing w:after="0"/>
        <w:ind w:left="0"/>
        <w:jc w:val="both"/>
      </w:pPr>
      <w:r>
        <w:rPr>
          <w:rFonts w:ascii="Times New Roman"/>
          <w:b w:val="false"/>
          <w:i w:val="false"/>
          <w:color w:val="000000"/>
          <w:sz w:val="28"/>
        </w:rPr>
        <w:t>
      7) сауықтыру лагерлерін, мәдениет және спорт объектілерін, тұрғын үй қорын күтіп ұстауға арналған;</w:t>
      </w:r>
    </w:p>
    <w:bookmarkEnd w:id="20"/>
    <w:bookmarkStart w:name="z22" w:id="21"/>
    <w:p>
      <w:pPr>
        <w:spacing w:after="0"/>
        <w:ind w:left="0"/>
        <w:jc w:val="both"/>
      </w:pPr>
      <w:r>
        <w:rPr>
          <w:rFonts w:ascii="Times New Roman"/>
          <w:b w:val="false"/>
          <w:i w:val="false"/>
          <w:color w:val="000000"/>
          <w:sz w:val="28"/>
        </w:rPr>
        <w:t>
      8) ұйым қызметкерлері тұрғын үй жағдайын жақсартуға алған пайызсызды қоса алғанда, ссудаларды өтеуге;</w:t>
      </w:r>
    </w:p>
    <w:bookmarkEnd w:id="21"/>
    <w:bookmarkStart w:name="z23" w:id="22"/>
    <w:p>
      <w:pPr>
        <w:spacing w:after="0"/>
        <w:ind w:left="0"/>
        <w:jc w:val="both"/>
      </w:pPr>
      <w:r>
        <w:rPr>
          <w:rFonts w:ascii="Times New Roman"/>
          <w:b w:val="false"/>
          <w:i w:val="false"/>
          <w:color w:val="000000"/>
          <w:sz w:val="28"/>
        </w:rPr>
        <w:t>
      9) мәдени-ағарту, сауықтыру және спорттық іс-шаралар өткізуге арналған;</w:t>
      </w:r>
    </w:p>
    <w:bookmarkEnd w:id="22"/>
    <w:bookmarkStart w:name="z24" w:id="23"/>
    <w:p>
      <w:pPr>
        <w:spacing w:after="0"/>
        <w:ind w:left="0"/>
        <w:jc w:val="both"/>
      </w:pPr>
      <w:r>
        <w:rPr>
          <w:rFonts w:ascii="Times New Roman"/>
          <w:b w:val="false"/>
          <w:i w:val="false"/>
          <w:color w:val="000000"/>
          <w:sz w:val="28"/>
        </w:rPr>
        <w:t>
      10) демеушілік көмек көрсетуге арналған;</w:t>
      </w:r>
    </w:p>
    <w:bookmarkEnd w:id="23"/>
    <w:bookmarkStart w:name="z25" w:id="24"/>
    <w:p>
      <w:pPr>
        <w:spacing w:after="0"/>
        <w:ind w:left="0"/>
        <w:jc w:val="both"/>
      </w:pPr>
      <w:r>
        <w:rPr>
          <w:rFonts w:ascii="Times New Roman"/>
          <w:b w:val="false"/>
          <w:i w:val="false"/>
          <w:color w:val="000000"/>
          <w:sz w:val="28"/>
        </w:rPr>
        <w:t>
      11) ақаудан болған ысыраптарға арналған;</w:t>
      </w:r>
    </w:p>
    <w:bookmarkEnd w:id="24"/>
    <w:bookmarkStart w:name="z26" w:id="25"/>
    <w:p>
      <w:pPr>
        <w:spacing w:after="0"/>
        <w:ind w:left="0"/>
        <w:jc w:val="both"/>
      </w:pPr>
      <w:r>
        <w:rPr>
          <w:rFonts w:ascii="Times New Roman"/>
          <w:b w:val="false"/>
          <w:i w:val="false"/>
          <w:color w:val="000000"/>
          <w:sz w:val="28"/>
        </w:rPr>
        <w:t>
      12) өндірістің вахталық ұйымдастырылуын қоспағанда, байланыс операторларының персоналы үшін пәтерлерді, тұрғын үйлер мен құрылыстарды, жатақханалардағы және қонақ үйлердегі орындарды сатып алуға, жалға алуға және күтіп ұстауға арналған;</w:t>
      </w:r>
    </w:p>
    <w:bookmarkEnd w:id="25"/>
    <w:bookmarkStart w:name="z27" w:id="26"/>
    <w:p>
      <w:pPr>
        <w:spacing w:after="0"/>
        <w:ind w:left="0"/>
        <w:jc w:val="both"/>
      </w:pPr>
      <w:r>
        <w:rPr>
          <w:rFonts w:ascii="Times New Roman"/>
          <w:b w:val="false"/>
          <w:i w:val="false"/>
          <w:color w:val="000000"/>
          <w:sz w:val="28"/>
        </w:rPr>
        <w:t>
      13) мерейтойлар күніне немесе қызметкерлерге ынталандыру түрінде берілетін сыйлықтар сатып алуға арналған;</w:t>
      </w:r>
    </w:p>
    <w:bookmarkEnd w:id="26"/>
    <w:bookmarkStart w:name="z28" w:id="27"/>
    <w:p>
      <w:pPr>
        <w:spacing w:after="0"/>
        <w:ind w:left="0"/>
        <w:jc w:val="both"/>
      </w:pPr>
      <w:r>
        <w:rPr>
          <w:rFonts w:ascii="Times New Roman"/>
          <w:b w:val="false"/>
          <w:i w:val="false"/>
          <w:color w:val="000000"/>
          <w:sz w:val="28"/>
        </w:rPr>
        <w:t>
      14) нормативтен тыс техникалық және коммерциялық ысыраптарға, тауарлық-материалдық құндылықтардың, қоймадағы қорлардың бұзылуына және жетіспеушілігіне және өндірілмейтін шығыстарға арналған;</w:t>
      </w:r>
    </w:p>
    <w:bookmarkEnd w:id="27"/>
    <w:bookmarkStart w:name="z29" w:id="28"/>
    <w:p>
      <w:pPr>
        <w:spacing w:after="0"/>
        <w:ind w:left="0"/>
        <w:jc w:val="both"/>
      </w:pPr>
      <w:r>
        <w:rPr>
          <w:rFonts w:ascii="Times New Roman"/>
          <w:b w:val="false"/>
          <w:i w:val="false"/>
          <w:color w:val="000000"/>
          <w:sz w:val="28"/>
        </w:rPr>
        <w:t>
      15) оқыту курстарын, семинарлар, тренингтер, дәрістер, көрмелер, пікірталастар, ғылым және өнер қайраткерлерімен кездесулер, ғылыми-техникалық конференциялар өткізуге және ұйымдастыруға арналған;</w:t>
      </w:r>
    </w:p>
    <w:bookmarkEnd w:id="28"/>
    <w:bookmarkStart w:name="z30" w:id="29"/>
    <w:p>
      <w:pPr>
        <w:spacing w:after="0"/>
        <w:ind w:left="0"/>
        <w:jc w:val="both"/>
      </w:pPr>
      <w:r>
        <w:rPr>
          <w:rFonts w:ascii="Times New Roman"/>
          <w:b w:val="false"/>
          <w:i w:val="false"/>
          <w:color w:val="000000"/>
          <w:sz w:val="28"/>
        </w:rPr>
        <w:t>
      16) қоғамдық ұйымдар мен қауымдастықтарға мүшелік жарналарға арналған;</w:t>
      </w:r>
    </w:p>
    <w:bookmarkEnd w:id="29"/>
    <w:bookmarkStart w:name="z31" w:id="30"/>
    <w:p>
      <w:pPr>
        <w:spacing w:after="0"/>
        <w:ind w:left="0"/>
        <w:jc w:val="both"/>
      </w:pPr>
      <w:r>
        <w:rPr>
          <w:rFonts w:ascii="Times New Roman"/>
          <w:b w:val="false"/>
          <w:i w:val="false"/>
          <w:color w:val="000000"/>
          <w:sz w:val="28"/>
        </w:rPr>
        <w:t>
      17) кәсіптік ауруларды оңалтып емдеуге байланысты шығындардан басқа, байланыс операторының қаражаты есебінен қызметкерлердің және олардың балаларының емделуіне, демалуына, экскурсияларына арналған жолдамаларға ақы төлеуге арналған;</w:t>
      </w:r>
    </w:p>
    <w:bookmarkEnd w:id="30"/>
    <w:bookmarkStart w:name="z32" w:id="31"/>
    <w:p>
      <w:pPr>
        <w:spacing w:after="0"/>
        <w:ind w:left="0"/>
        <w:jc w:val="both"/>
      </w:pPr>
      <w:r>
        <w:rPr>
          <w:rFonts w:ascii="Times New Roman"/>
          <w:b w:val="false"/>
          <w:i w:val="false"/>
          <w:color w:val="000000"/>
          <w:sz w:val="28"/>
        </w:rPr>
        <w:t>
      18) жылдың жұмыс қорытындылары бойынша әкімшілік персоналға сыйлықақы беруге және оларды ынталандыруға арналған;</w:t>
      </w:r>
    </w:p>
    <w:bookmarkEnd w:id="31"/>
    <w:bookmarkStart w:name="z33" w:id="32"/>
    <w:p>
      <w:pPr>
        <w:spacing w:after="0"/>
        <w:ind w:left="0"/>
        <w:jc w:val="both"/>
      </w:pPr>
      <w:r>
        <w:rPr>
          <w:rFonts w:ascii="Times New Roman"/>
          <w:b w:val="false"/>
          <w:i w:val="false"/>
          <w:color w:val="000000"/>
          <w:sz w:val="28"/>
        </w:rPr>
        <w:t>
      19) Қазақстан Республикасының заңнамасында белгіленген міндетті сақтандыру төлемдерін қоспағанда, сақтандыру төлемдері (байланыс операторы өз қызметкерлерінің пайдасына жасаған жеке және мүліктік сақтандыру шарттары бойынша байланыс операторы төлейтін жарналар);</w:t>
      </w:r>
    </w:p>
    <w:bookmarkEnd w:id="32"/>
    <w:bookmarkStart w:name="z34" w:id="33"/>
    <w:p>
      <w:pPr>
        <w:spacing w:after="0"/>
        <w:ind w:left="0"/>
        <w:jc w:val="both"/>
      </w:pPr>
      <w:r>
        <w:rPr>
          <w:rFonts w:ascii="Times New Roman"/>
          <w:b w:val="false"/>
          <w:i w:val="false"/>
          <w:color w:val="000000"/>
          <w:sz w:val="28"/>
        </w:rPr>
        <w:t>
      20) қызметкерлерге қосымша берілген демалыстарға (заңнамада көзделгеннен тыс), оның ішінде бала тәрбиелеп отырған әйелдерге ақы төлеуге, қызметкердің отбасы мүшелеріне демалысты пайдаланатын жерге бару және қайту жолына ақы төлеуге арналған;</w:t>
      </w:r>
    </w:p>
    <w:bookmarkEnd w:id="33"/>
    <w:bookmarkStart w:name="z35" w:id="34"/>
    <w:p>
      <w:pPr>
        <w:spacing w:after="0"/>
        <w:ind w:left="0"/>
        <w:jc w:val="both"/>
      </w:pPr>
      <w:r>
        <w:rPr>
          <w:rFonts w:ascii="Times New Roman"/>
          <w:b w:val="false"/>
          <w:i w:val="false"/>
          <w:color w:val="000000"/>
          <w:sz w:val="28"/>
        </w:rPr>
        <w:t>
      21) байланыс операторларының қызметкерлеріне жеңілдіктер;</w:t>
      </w:r>
    </w:p>
    <w:bookmarkEnd w:id="34"/>
    <w:bookmarkStart w:name="z36" w:id="35"/>
    <w:p>
      <w:pPr>
        <w:spacing w:after="0"/>
        <w:ind w:left="0"/>
        <w:jc w:val="both"/>
      </w:pPr>
      <w:r>
        <w:rPr>
          <w:rFonts w:ascii="Times New Roman"/>
          <w:b w:val="false"/>
          <w:i w:val="false"/>
          <w:color w:val="000000"/>
          <w:sz w:val="28"/>
        </w:rPr>
        <w:t>
      22) мектепке дейінгі мекемелердегі, шипажайлардағы және сауықтыру лагерлеріндегі балалардың тамақтану құнын өтеуге арналған;</w:t>
      </w:r>
    </w:p>
    <w:bookmarkEnd w:id="35"/>
    <w:bookmarkStart w:name="z37" w:id="36"/>
    <w:p>
      <w:pPr>
        <w:spacing w:after="0"/>
        <w:ind w:left="0"/>
        <w:jc w:val="both"/>
      </w:pPr>
      <w:r>
        <w:rPr>
          <w:rFonts w:ascii="Times New Roman"/>
          <w:b w:val="false"/>
          <w:i w:val="false"/>
          <w:color w:val="000000"/>
          <w:sz w:val="28"/>
        </w:rPr>
        <w:t>
      23) ұжымдық шартта айқындалған мақсаттарға кәсіптік одақтарға аударымдар;</w:t>
      </w:r>
    </w:p>
    <w:bookmarkEnd w:id="36"/>
    <w:bookmarkStart w:name="z38" w:id="37"/>
    <w:p>
      <w:pPr>
        <w:spacing w:after="0"/>
        <w:ind w:left="0"/>
        <w:jc w:val="both"/>
      </w:pPr>
      <w:r>
        <w:rPr>
          <w:rFonts w:ascii="Times New Roman"/>
          <w:b w:val="false"/>
          <w:i w:val="false"/>
          <w:color w:val="000000"/>
          <w:sz w:val="28"/>
        </w:rPr>
        <w:t>
      24) консалтингтік компаниялардың қызметтеріне арналған шығыстар.".</w:t>
      </w:r>
    </w:p>
    <w:bookmarkEnd w:id="37"/>
    <w:bookmarkStart w:name="z39" w:id="3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38"/>
    <w:bookmarkStart w:name="z40"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41" w:id="4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0"/>
    <w:bookmarkStart w:name="z42" w:id="4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41"/>
    <w:bookmarkStart w:name="z43"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2"/>
    <w:bookmarkStart w:name="z44" w:id="4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