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604a" w14:textId="5bb6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Денсаулық сақтау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11 қазандағы № ҚР-ДСМ -102 бұйрығы. Қазақстан Республикасының Әділет министрлігінде 2021 жылғы 14 қазанда № 24746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4) тармақшасына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Қазақстан Республикасы Денсаулық сақтау министрлігінің кейбір бұйрықтарының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 қамтамасыз етсін;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Денсаулық сақтау министрлігінің интернет-ресурсында орналастыруды қамтамасыз етсін;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Денсаулық сақтау министрлігінің Заң департаментіне ұсынуды қамтамасыз етсін.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2021 жылғы 1 қазаннан бастап туындаған қатынастарға қолданылады.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ҚР-ДСМ -102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күші жойылған кейбір бұйрықтарының тізбесі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"COVID-19 коронавирусымен күрес шеңберінде эпидемияға қарсы іс-шараларға тартылған денсаулық сақтау жүйесі жұмыскерлерін қаржылық қолдаудың кейбір мәселелері туралы" Қазақстан Республикасы Денсаулық сақтау министрінің 2020 жылғы 4 сәуірдегі № ҚР ДСМ-28/2020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20304 тіркелген).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"COVID-19 короновирусымен күрес шеңберінде эпидемияға қарсы іс-шараларға тартылған денсаулық сақтау ұйымдарының жұмыскерлерін қаржылық қолдаудың кейбір мәселелері туралы" Қазақстан Республикасы Денсаулық сақтау министрінің 2020 жылғы 4 сәуірдегі № ҚР ДСМ-28/2020 бұйрығына өзгерістер мен толықтыру енгізу туралы" Қазақстан Республикасы Денсаулық сақтау министрінің 2020 жылғы 19 тамыздағы № ҚР ДСМ-97/2020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21116 тіркелген).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"COVID-19 коронавирусымен күрес шеңберінде эпидемияға қарсы іс-шараларға тартылған денсаулық сақтау жүйесі жұмыскерлерін қаржылық қолдаудың кейбір мәселелері туралы" Қазақстан Республикасы Денсаулық сақтау министрінің 2020 жылғы 4 сәуірдегі № ҚР ДСМ-28/2020 бұйрығына өзгерістер енгізу туралы" Қазақстан Республикасы Денсаулық сақтау министрінің 2021 жылғы 26 тамыздағы № ҚР ДСМ-93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24121 тіркелген).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