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28c9" w14:textId="9cf2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"Коммуналдық қалдықтардың түзілу және жинақталу нормаларын есептеудің үлгілік қағидаларын бекіту туралы" Қазақстан Республикасы Экология, геология және табиғи ресурстар министрінің 2021 жылғы 1 қыркүйектегі № 347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2021 жылғы 6 қазандағы № 399 бұйрығы. Қазақстан Республикасының Әділет министрлігінде 2021 жылғы 15 қазанда № 24770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"Коммуналдық қалдықтардың түзілу және жинақталу нормаларын есептеудің үлгілік қағидаларын бекіту туралы" Қазақстан Республикасы Экология, геология және табиғи ресурстар министрінің 2021 жылғы 1 қыркүйектегі № 347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24212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Коммуналдық қалдықтардың түзілу және жинақталу нормаларын есептеудің үлгілік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1-қосымшаның орыс тіліндегі мәтіні өзгертілмейді.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Қалдықтарды басқаруда мемлекеттік саясат департаменті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Экология, геология және табиғи ресурстар министрлігінің ресми интернет-ресурсында және мемлекеттік органдардың интранет-порталында орналастырылуын;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Экология, геология және табиғи ресурстар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орындалғаны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Экология, геология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 ресурстар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399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қалдықтардың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түзілу және жинақталу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нормаларын есептеудің үлгілік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қоры мен тұрғын емес үй-жайлар объектілерінің түрлері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3"/>
        <w:gridCol w:w="7083"/>
        <w:gridCol w:w="3414"/>
      </w:tblGrid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корсету үйі: халыққа қызмет көрсету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заңды, саябақ қалдықтары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