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01b2" w14:textId="3ce0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"Қандастар мен қоныс аударушыларды қабылдаудың 2021 жылға арналған өңірлік квотасын белгілеу туралы" Қазақстан Республикасы Еңбек және халықты әлеуметтік қорғау министрінің 2021 жылғы 13 ақпандағы № 39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2021 жылғы 19 қазандағы № 385 бұйрығы. Қазақстан Республикасының Әділет министрлігінде 2021 жылғы 26 қазанда № 24880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"Қандастар мен қоныс аударушыларды қабылдаудың 2021 жылға арналған өңірлік квотасын белгілеу туралы" Қазақстан Республикасы Еңбек және халықты әлеуметтік қорғау министрінің 2021 жылғы 13 ақпандағы № 39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22211 болып тіркелген)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Мынадай: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қандастарды қабылдаудың 2021 жылға арналған өңірлік квотасының саны 1246 адам;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қоныс аударушыларды қабылдаудың 2021 жылға арналған өңірлік квотасының саны 6940 адам болып белгіленсін.".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Еңбек, әлеуметтік қорғау және көші-қон комитеті Қазақстан Республикасының заңнамасында белгіленген тәртіппен: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Еңбек және халықты әлеуметтік қорғау министрлігінің ресми интернет-ресурсында орналастырылуын;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тіркеуден өткеннен кейін он жұмыс күні ішінде Қазақстан Республикасы Еңбек және халықты әлеуметтік қорғау министрлігінің Заң қызметтері департаментіне осы тармақтың 1) және 2) тармақшаларында көзделген іс-шаралардың орындалуы туралы ақпаратты ұсынылуын;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жұмысында басшылыққа алу үшін облыстар мен Нұр-Сұлтан, Алматы және Шымкент қалалары әкімдіктерінің назарына жеткізілуін қамтамасыз етсін.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Еңбек және халықты әлеуметтік қорғау бірінші вице-министрі А.А. Сарбасовқа жүктелсін.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 және халықты әлеуметтік қорғау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Қаржы министрлігімен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КЕЛІСІЛГЕН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