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e37f" w14:textId="ac0e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"Қылмыстық жазаларды орындаудың және өзге де мемлекеттік мәжбүрлеу шараларын қолданудың заңдылығын прокурорлық қадағалауды ұйымдастыру жөніндегі нұсқаулықты бекіту туралы" 2017 жылғы 13 қыркүйектегі № 104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2021 жылғы 21 қазандағы № 137 бұйрығы. Қазақстан Республикасының Әділет министрлігінде 2021 жылғы 26 қазанда № 24884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"Прокуратура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Прокурорының "Қылмыстық жазаларды орындаудың және өзге де мемлекеттік мәжбүрлеу шараларын қолданудың заңдылығын прокурорлық қадағалауды ұйымдастыру жөніндегі нұсқаулықты бекіту туралы" 2017 жылғы 13 қыркүйектегі № 104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15840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Заңды күшіне енген үкімдердің заңдылығын және олардың орындалуын қадағалау қызметі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Бас прокуратураның құрылымдық бөлімшелерінің, прокуратураның ведомстволары, мекемелері мен білім беру ұйымының басшыларына, облыстар, аудандар прокурорларына және оларға теңестірілген прокурорларға мәлімет үшін жіберуді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Прокурорының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