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d8ad" w14:textId="ab6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30 қазандағы № 332 бұйрығы. Қазақстан Республикасының Әділет министрлігінде 2021 жылғы 30 қазанда № 24974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бұйрық 01.11. 2021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қарашадан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390"/>
        <w:gridCol w:w="1390"/>
        <w:gridCol w:w="1390"/>
        <w:gridCol w:w="1390"/>
        <w:gridCol w:w="1390"/>
        <w:gridCol w:w="1391"/>
        <w:gridCol w:w="1391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р/т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 энергиясын сататын энергия өндіруші ұйымдар тобы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Жылдар бойынша электр энергиясына шекті тарифтер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жыл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 жыл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жыл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