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9ec8" w14:textId="1ea9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 қарашадағы № 1127 бұйрығы. Қазақстан Республикасының Әділет министрлігінде 2021 жылғы 2 қарашада № 24999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Қаржы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"КЕЛІСІМДІ"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 қарашадағы</w:t>
            </w:r>
            <w:r>
              <w:br/>
            </w:r>
            <w:r>
              <w:rPr>
                <w:rFonts w:ascii="Times New Roman"/>
                <w:b w:val="false"/>
                <w:i w:val="false"/>
                <w:color w:val="000000"/>
                <w:sz w:val="20"/>
              </w:rPr>
              <w:t>№ 1127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w:t>
      </w:r>
    </w:p>
    <w:bookmarkEnd w:id="8"/>
    <w:p>
      <w:pPr>
        <w:spacing w:after="0"/>
        <w:ind w:left="0"/>
        <w:jc w:val="both"/>
      </w:pPr>
      <w:r>
        <w:rPr>
          <w:rFonts w:ascii="Times New Roman"/>
          <w:b w:val="false"/>
          <w:i w:val="false"/>
          <w:color w:val="000000"/>
          <w:sz w:val="28"/>
        </w:rPr>
        <w:t>
      Электрондық шот-фактуралардың ақпараттық жүйесінде электрондық нысандағы шот-фактураларды жазып беру қағидалары (бұдан әрі – Қағидалар) көрсетілген бұйрықпен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тармақтың</w:t>
      </w:r>
      <w:r>
        <w:rPr>
          <w:rFonts w:ascii="Times New Roman"/>
          <w:b w:val="false"/>
          <w:i w:val="false"/>
          <w:color w:val="000000"/>
          <w:sz w:val="28"/>
        </w:rPr>
        <w:t xml:space="preserve"> он екінші жолын келесі редацияда жазылсын: </w:t>
      </w:r>
    </w:p>
    <w:bookmarkStart w:name="z12" w:id="9"/>
    <w:p>
      <w:pPr>
        <w:spacing w:after="0"/>
        <w:ind w:left="0"/>
        <w:jc w:val="both"/>
      </w:pPr>
      <w:r>
        <w:rPr>
          <w:rFonts w:ascii="Times New Roman"/>
          <w:b w:val="false"/>
          <w:i w:val="false"/>
          <w:color w:val="000000"/>
          <w:sz w:val="28"/>
        </w:rPr>
        <w:t>
      ""І" ұяшығы – егер алушы бақылау-касса машиналардың чектерін міндетті түрде бере отырып немесе төлем карточкаларын пайдаланып, төлемдерді жүзеге асыруға арналған жабдықты (құрылғыны) немесе электрондық ақша немесе электрондық төлем құралдарын пайдалана отырып немесе жалақы есебінен қолдана отырып, тауар сатылған жеке тұлға болып табылған жағдайда толтырылады;".</w:t>
      </w:r>
    </w:p>
    <w:bookmarkEnd w:id="9"/>
    <w:bookmarkStart w:name="z13" w:id="10"/>
    <w:p>
      <w:pPr>
        <w:spacing w:after="0"/>
        <w:ind w:left="0"/>
        <w:jc w:val="both"/>
      </w:pPr>
      <w:r>
        <w:rPr>
          <w:rFonts w:ascii="Times New Roman"/>
          <w:b w:val="false"/>
          <w:i w:val="false"/>
          <w:color w:val="000000"/>
          <w:sz w:val="28"/>
        </w:rPr>
        <w:t xml:space="preserve">
      2.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29 сәуірде № 18603 болып тіркелді): </w:t>
      </w:r>
    </w:p>
    <w:bookmarkEnd w:id="10"/>
    <w:bookmarkStart w:name="z14" w:id="11"/>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жүйесінің "Виртуалды қойма" модулі арқылы электрондық шот-фактуралар жазып берілетін тауарлардың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17" w:id="14"/>
    <w:p>
      <w:pPr>
        <w:spacing w:after="0"/>
        <w:ind w:left="0"/>
        <w:jc w:val="both"/>
      </w:pPr>
      <w:r>
        <w:rPr>
          <w:rFonts w:ascii="Times New Roman"/>
          <w:b w:val="false"/>
          <w:i w:val="false"/>
          <w:color w:val="000000"/>
          <w:sz w:val="28"/>
        </w:rPr>
        <w:t xml:space="preserve">
      3.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тауарларға ілеспе жүкқұжаттарды ресімдеу жөніндегі міндет қолданылатын тауарлар </w:t>
      </w:r>
      <w:r>
        <w:rPr>
          <w:rFonts w:ascii="Times New Roman"/>
          <w:b w:val="false"/>
          <w:i w:val="false"/>
          <w:color w:val="000000"/>
          <w:sz w:val="28"/>
        </w:rPr>
        <w:t>тізбесін</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сәуір</w:t>
            </w:r>
            <w:r>
              <w:br/>
            </w:r>
            <w:r>
              <w:rPr>
                <w:rFonts w:ascii="Times New Roman"/>
                <w:b w:val="false"/>
                <w:i w:val="false"/>
                <w:color w:val="000000"/>
                <w:sz w:val="20"/>
              </w:rPr>
              <w:t>№ 384 бұйырығымен</w:t>
            </w:r>
            <w:r>
              <w:br/>
            </w:r>
            <w:r>
              <w:rPr>
                <w:rFonts w:ascii="Times New Roman"/>
                <w:b w:val="false"/>
                <w:i w:val="false"/>
                <w:color w:val="000000"/>
                <w:sz w:val="20"/>
              </w:rPr>
              <w:t>бекітілген</w:t>
            </w:r>
          </w:p>
        </w:tc>
      </w:tr>
    </w:tbl>
    <w:bookmarkStart w:name="z200" w:id="16"/>
    <w:p>
      <w:pPr>
        <w:spacing w:after="0"/>
        <w:ind w:left="0"/>
        <w:jc w:val="left"/>
      </w:pPr>
      <w:r>
        <w:rPr>
          <w:rFonts w:ascii="Times New Roman"/>
          <w:b/>
          <w:i w:val="false"/>
          <w:color w:val="000000"/>
        </w:rPr>
        <w:t xml:space="preserve"> Электрондық шот-фактуралар ақпараттық жүйесінің "Виртуалдық қойма" модулі арқылы электрондық шот-фактуралар жазып берілетін тауарлар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"Виртуалдық қойма" модуліне енгізу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тұруға арналып жабдықталған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тұруға арналып жабдықталған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7 жыл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5 жыл өткен, бірақ 7 жылдан аспаған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7 жыл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5 жыл өткен, бірақ 7 жылдан аспаған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7 жыл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кезінен бастап 5 жыл өткен, бірақ 7 жылдан аспаған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қозғалтқыш цилиндрлері 4200 текше сантиметрден астам жұмыс көлемімен жүріп өту мүмкіндігі жоғары, Еуразиялық экономикалық одақтың осы топқа 6-қосымша ескертуінде аталған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тұруға арналып жабдықталған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тұруға арналып жабдықталған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7 жылдан астам уақыт өткен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шығарылған уақытынан бастап 5 жылдан асатын, бірақ 7 жылдан аспайтын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8703405992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8703406099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8703407092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8703407098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8703407099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8703408099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8703505991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8703506099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8703605992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8703606099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8703607092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8703607098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8703607099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8703608099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8703705991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іштен жану қозғалтқыштарының қуаты электр қозғалтқышының 30 минуттық ең жоғары қуатынан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8703706099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M1 немесе M1G санатындағы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біліктерінің саны екіден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8704219903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жоғары радиоактивті материалдарды арнайы тасымалдауға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жоғары радиоактивті материалдарды арнайы тасымалдауға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жаңа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жаңа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5 жылдан асатын, бірақ 7 жылдан аспайтын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жоғары радиоактивті материалдарды арнайы тасымалдауға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тиеу-түcipy құрылғыларымен жабдықталған, ағаштар жиналған жерден ағаштарды тиеу пунктіне дейін немесе ағаштарды таситын жолға дейін тасуға арналған көлік құралдары("форвардер"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шығарылған уақытынан бастап 7 жылдан астам уақыт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1 қаңтардан бастап 30 маусымға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1 шілдеден бастап 31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1 қаңтардан бастап 30 маусымға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326,28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326,29 Америка қурама штаты долларынан кем емес, бірақ 1 тонна үшін 365,97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365,98 Америка қурама штаты долларынан кем емес, бірақ 1 тонна үшін 405,65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405,66 Америка қурама штаты долларынан кем емес, бірақ 1 тонна үшін 445,33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445,34 Америка қурама штаты долларынан кем емес, бірақ 1 тонна үшін 485,02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485,03 Америка қурама штаты долларынан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штатыдолларынан кем емес, бірақ 1 тонна үшін 326,28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326,29 Америка қурама штаты долларынан кем емес, бірақ 1 тонна үшін 365,97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365,98 Америка қурама штаты долларынан кем емес, бірақ 1 тонна үшін 405,65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405,66 Америка қурама штаты долларынан кем емес, бірақ 1 тонна үшін 445,33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445,34 Америка қурама штаты долларынан кем емес, бірақ 1 тонна үшін 485,02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485,03 Америка қурама штатыдолларынан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штатыдолларынан кем емес, бірақ 1 тонна үшін 326,28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326,29 Америка қурама штаты долларынан кем емес, бірақ 1 т үшін 365,97 АҚШ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365,98 Америка қурама штаты долларынан кем емес, бірақ 1 тонна үшін 405,65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405,66 Америка қурама штаты долларынан кем емес, бірақ 1 тонна үшін 445,33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445,34 Америка қурама штаты долларынан кем емес, бірақ 1 тонна үшін 485,02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485,03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326,28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326,29 Америка қурама штаты долларынан кем емес, бірақ 1 тонна үшін 365,97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365,98 Америка қурама штаты долларынан кем емес, бірақ 1 тонна үшін 405,65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405,66 Америка қурама штаты долларынан кем емес, бірақ 1 тонна үшін 445,33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445,34 Америка қурама штаты долларынан кем емес, бірақ 1 тонна үшін 485,02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485,03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286,60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286,61 Америка қурама штаты долларынан кем емес, бірақ 1 тонна үшін 324,08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324,09 Америка қурама штаты долларынан кем емес, бірақ 1 тонна үшін 361,56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361,57 Америка қурама штаты долларынан кем емес, бірақ 1 тонна үшін 396,83 Америка қурама штаты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 орташа айлық баға кезінде Нью-Йорк тауар-шикізат биржасында 1 тонна үшін 396,84 Америка қурама штаты долларынан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әуелік кемелерге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тұрмыстық мұздатқыш-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әуелік кемелерге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үстел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салынатын үлгідегі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250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250 литрден асатын, бірақ 340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 кемелеріне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 кемелеріне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 кемелеріне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 кемелеріне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мұздатылған тамақ өнімдерін сақтауға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8418 30 және 841840 субпозициясындағы бұйымдардан басқа терең мұздату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абсорбциялық жылу сорғысы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 кемелеріне арналған5)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8418610091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азаматтық әуелік кемелерге арналған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тоңазыту немесе мұздату жабдықтары орнатылатын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есептегіш машиналарға орнатуға арналған электронды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сұйық кристалды немесе плазмалы экранды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экран диагоналының өлшемі 42 сантиметрден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экран диагоналының өлшемі 42 сантиметрден асатын, бірақ 52 сантиметрден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экран диагоналының өлшемі 52 сантиметрден асатын, бірақ 72 сантиметрден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телевизиялық аппаратураны қамтымайтын мониторлар мен проекторлар; өз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 өзге де монохромды бейнелі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өзге де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Қолға арналған кептіргіштер; электр үтіктер; өзге де тұрмыстық электр қыздырғыш аспаптар; 8545 тауар позициясында көрсетілгендерден басқа, электр қыздырғыш қарсылықтар: блоктарға жиналған және жай оқшауланған қаңқадан және азаматтық әуе кемелерінің мұздануға қарсы және мұзды еріту жүйелерінде қолданылатын электр жалғауларданғана тұратын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 с моментальным алуға дайын сурет: түсiргенде бiрден дайын сурет шығаратын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 с моментальным алуға дайын сурет: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Рудалар және қымбат металдар: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Коллоидтық күйдегі бағалы металдар; химиялық құрамы айқындалған немесе айқындалмаған бағалы металдардың органикалық емес немесе органикалық қосылыстары; бағалы металдардың амальгамдары: алтын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қорытпаның 1000 бөлігіне құрамында кемінде 995 дана алтын бар, монетарлық емес, өзгеде өңделмеген нысандардағы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өзгеде жартылай өңделген нысандардағы алтын: шыбықтар, сымдар мен профильдер; пластиналар; кез келген негізді есептемегенде қалыңдығы 0,15 мм-ден астам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өзгеде жартылай өңделген нысандардағы алтын, монетарлық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қорытпаның 1000 бөлігіне құрамында кемінде 995 дана алтын бар құймадағы монетарлық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алтын (платинадан жасалған гальваникалық жабыны бар алтынды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өңделмеген немесе жартылай өңделген күміс немесе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 жалатылған металдардың қалдықтары мен сынықтары; негізінен бағалы металдарды алу үшін пайдаланылатын, құрамында бағалы металл немесе бағалы металдардың қосылыстары бар өзге де қалдықтар мен сынықтар: алтын жалатылған металды қоса алғанда, бірақ құрамында басқа бағалы металдар бар қалдықтарды қоспағанда, басқа да қалдықтар мен алтын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алтыннан жасалған өзге де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алюминий; пероксосульфаттар (персульфаттар):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карбаматы бар техникалық аммоний карбонаты: натрий сутегі карбонаты (натрий бикарбонаты)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нитрозаланған туындылары: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бар функционалдық тобы бар карбон қышқылдары және олардың ангидридтері, галогенангидридтері, пероксидтері және пероксиқышқылдары; олардың галогенделген, сульфиттелген, нитриттелген немесе нитрозаланған туындылары: құрамында альдегидті немесе кетонды тобы бар, бірақ құрамында басқа оттегі бар функционалдық тобы жоқ карбон қышқылдары, олардың ангидридтері, галоген ангидридтері, пероксидтері, перокси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Амидтік функционалдық тобы бар қосылыстар: дифениламин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қосылыстар, кислород бар функционалдық тобы: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қосылыстар, кислород бар функционалдық тобы: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қосылыстар, кислород бар функционалдық тобы: құрамында оттегі бар функционалдық топтары бар аминоспиртофенолдар, амино қышқыл офенолдар және өзге де амин қосылғылары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Карбоксильді функционалдық тобы бар қосылыстар; амидті функционалдық тобы бар көмір қышқылының қосылыстары: лидокаин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Карбоксильді функционалдық тобы бар қосылыстар; амидті функционалдық тобы бар көмір қышқылының қосылыстары: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2924299909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 гетероатом (дары)бар гетероциклді қосылыстар: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 гетероатом (дары)бар гетероциклді қосылыстар: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 гетероатом (дары)бар гетероциклді қосылыстар: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айқындалған немесе айқындалмаған нуклеин қышқылдары және олардың тұздары; өзге де гетероциклді қосылыстар: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олардың туындылары және негізінен гормондар ретінде пайдаланылатын тізбекті модификацияланған полипептидтерді қамтитын құрылымдық ұқсастықтары: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Органотерапияға арналған, кептірілген, ұсақталмаған немесе ұсақталған, оның ішінде ұнтаққа арналған бездер және өзге де органдар; органотерапияға арналған бездердің немесе өзге де органдардың немесе олардың құпияларының сығындылары; гепарин және оның тұздары; емдік немесе профилактикалық мақсаттарда пайдалану үшін дайындалған, басқа жерде аталмаған немесе енгізілмеген, адам немесе жануар тектес өзге де заттар: гепарин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қанның басқа фракциялары және түрлендірілген немесе модификацияланбаған, оның ішінде биотехнология әдістерімен алынған иммунологиялық өнімдер; вакциналар, токсиндер, микроорганизмдер дақылдары (ашытқылардан басқа) және ұқсас өнімдер (+): қанның ұю факторлары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өлшеп оралған немесе мөлшерленген дәрілік нысандар түрінде ұсынылған, бірақ бөлшек сауда үшін буып-түйілмеген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құрамында негізгі әсер етуші зат ретінде тек: амикацин немесе гентамицин, немесе гризеофульвин, немесе доксициклин, немесе доксорубицин, немесе канамицин, немесе фузидий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құрамында инсулин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бөлшек сауда үшін қалыптарға немесе орамдарға өлшеп оралған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бөлшек сауда үшін қалыптарға немесе орамдарға өлшеп оралған және құрамында негізгі әрекет етуші зат ретінде тек: кофеин-натрий бензоаты немесе ксантинолникотинаты, немесе папаверин, немесе пилокарпин, немесе теобромин, немесе теофиллин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құрамында негізгі әрекет етуші зат ретінде тек: аскорбин қышқылы (С витамині) немесе никотин қышқылы, немесе кокарбоксилаза, немесе никотинамид, немесе пиридоксин, немесе тиамин және оның тұздары (В1 витамині), немесе цианокобаламин (В12 витамині)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осы топқа 2 субпозицияға ескертпеде көрсетілген құрамында безгекке қарсы белсенді (әсерететін)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құрамында йод немесе йод қосылыстары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құрамында негізгі әсер етуші зат ретінде тек: ацетилсалицил қышқылы немесе парацетамол, немесе рибоксин (инозин), немесе поливинилпирролидон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дәрілік заттар (3002, 3005 немесе 3006 тауар позициясының тауарларынан басқа):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4-ескертпеде айтылған фармацевтикалық өнім: рентгенографиялық тексеруге арналған контрасты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(шаршыны қоса алғанда) парақтарда, үстіңгі беті өңделген немесе өңделмеген, боялған немесе боялмаған) және желатин туындылары; балық желімі; 3501 тауар позициясының казеиндерінен басқа, жануарлардан алынатын өзге де желімдер: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340- танастам тұрмыстық бөлек сыртқы есігі бар аралас тоңазытқыштар -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сыйымдылығы 340 л астам компрессиялық турмыстық тоңаздқыштар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тұрмыстық мөлшері 400 л аспайтын "ларь" типі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 тұрмыстық мөлшері 400 л аспайтын "ларь" типі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орталықтан тепкіш кептіргіштерді қоса алғанда; сұйықтықтарды немесе газдарды сүзуге немесе тазартуға арналған жабдық пен құрылғылар: іштен жану қозғалтқыштарында майды немесе отынды сүзуге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қанның басқа фракциялары және түрлендірілген немесе модификацияланбаған, оның ішінде биотехнология әдістерімен алынған иммунологиялық өнімдер; вакциналар, токсиндер, микроорганизмдер дақылдары (ашытқылардан басқа) және ұқсас өнімдер (+): қызамыққа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қанның басқа фракциялары және түрлендірілген немесе модификацияланбаған, оның ішінде биотехнология әдістерімен алынған иммунологиялық өнімдер; вакциналар, токсиндер, микроорганизмдер дақылдары (ашытқылардан басқа) және ұқсас өнімдер (+): В гепатитіне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қанның басқа фракциялары және түрлендірілген немесе модификацияланбаған, оның ішінде биотехнология әдістерімен алынған иммунологиялық өнімдер; вакциналар, токсиндер, микроорганизмдер дақылдары (ашытқылардан басқа) және ұқсас өнімдер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26-топтағы металл тұтқыш құмдардан басқа, боялған немесе боялмаған барлық түрдегі табиғи құмдар: кремннийлі құмдар және кварцтық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26-топтағы металл тұтқыш құмдардан басқа, боялған немесе боялмаған барлық түрдегі табиғи құмдар: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Кальцийленген немесе кальцийленбеген Каолин және өзге де каолин балшықтары: өзге де каолин балшықтары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саздар (6806 тауар позициясының ісінген саздарын қоспағанда), андалузит, кианит және силлиманит, кальцийленген немесе кальцийленбеген; муллит; шамотты немесе династы жерлер (+): отқа төзімді 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саздар (6806 тауар позициясының ісінген саздарын қоспағанда), андалузит, кианит және силлиманит, кальцийленген немесе кальцийленбеген; муллит; шамотты немесе династы жерлер (+): өнделмеген немесе өрескел бытыраңқы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саздар (6806 тауар позициясының ісінген саздарын қоспағанда), андалузит, кианит және силлиманит, кальцийленген немесе кальцийленбеген; муллит; шамотты немесе династы жерлер (+): тік бұрышты (тікбұрышты қоса алғанда) нысандағы плиталарға немесе блоктарға басқа тәсілмен бөлшектелген немесе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саздар (6806 тауар позициясының ісінген саздарын қоспағанда), андалузит, кианит және силлиманит, кальцийленген немесе кальцийленбеген; муллит; шамотты немесе династы жерлер (+): ескерткіштерге немесе құрылысқа арналған экаусин және басқа да әктастар; алебастр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Ескерткіштерге немесе құрылысқа арналған гранит, порфир, базальт, құмтас және өзге де тас, ірі ұсатылған немесе ұсатылмаған, араланған немесе араланбаған, не блоктарға немесе тік бұрышты (шаршыны қоса алғанда) нысандағы тақталарға (+)басқа тәсілмен бөлінген: өнделмеген немесе ірі ұсатылған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гранит, порфир, базальт, құмтас және өзге де тас, ірі ұсатылған немесе ұсатылмаған, араланған немесе араланбаған, не блоктарға немесе тік бұрышты (шаршыны қоса алғанда) нысандағы тақталарға (+)басқа тәсілмен бөлінген: тік бұрышты (квадраттыны қоса алғанда) нысандағы плиталарға немесе блоктарға басқа тәсілмен бөлшектелген немесе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гранит, порфир, базальт, құмтас және өзге де тас, ірі ұсатылған немесе ұсатылмаған, араланған немесе араланбаған, не блоктарға немесе тік бұрышты (шаршыны қоса алғанда) нысандағы тақталарға (+)басқа тәсілмен бөлінген: құмтас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Ескерткіштерге немесе құрылысқа арналған гранит, порфир, базальт, құмтас және өзге де тас, ірі ұсатылған немесе ұсатылмаған, араланған немесе араланбаған, не блоктарға немесе тік бұрышты (шаршыны қоса алғанда) нысандағы тақталарға (+)басқа тәсілмен бөлінген: өзге де құрылыс немесе ескерткіштерге арналған тас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қиыршық тас, малтатас, гравий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сынған немесе ұсақталған әктас, доломит және өзге де әктас тастар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құмында 2517 10 субпозиция материалдары бар немесе жоқ қождан, кедергіден немесе ұқсас өнеркәсіптік қалдықтардан жасатылған макадам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гудронды макадам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мәрмәрдан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жолдар немесе темір жолдар немесе басқа да балласттар үшін Бетон толтырғыштар, балласт ретінде әдетте пайдаланылатын малтатас, қиыршықтас, қиыршықтас немесе ұсақталған тас, сондай-ақ термикалық өңделген немесе өңделмеген қойтастар мен кремний қиыршықтасы; құрамында тауар позициясының бірінші бөлігінде көрсетілген материалдар бар немесе жоқ шлактан, кедергіден немесе ұқсас өнеркәсіптік қалдықтардан жасалған макадам; гудрондалған макадам; 2515 немесе 2516 тауар позициясының тастан жасалған түйіршіктер, үгінділер және ұнтақ, термикалық өңделген немесе өңделмеген: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нысанындағы портландцемент, глиноземді цемент, қожды цемент, суперсульфатты цемент және ұқсас гидравликалық цементтер (+): цемент клинкерлер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Боялмаған немесе боялған, дайын немесе клинкер нысанындағы портландцемент, глиноземді цемент, қожды цемент, суперсульфатты цемент және ұқсас гидравликалық цементтер (+): ақ цемент, жасанды боялған немесе боялмаған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нысанындағы портландцемент, глиноземді цемент, қожды цемент, суперсульфатты цемент және ұқсас гидравликалық цементтер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нысанындағы портландцемент, глиноземді цемент, қожды цемент, суперсульфатты цемент және ұқсас гидравликалық цементтер (+): глинозенді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нысанындағы портландцемент, глиноземді цемент, қожды цемент, суперсульфатты цемент және ұқсас гидравликалық цементтер (+): өзге де гидравликалық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тастан (сланецтен басқа) жасалған төсемтас жиек тастар және төсем тақталары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тікбұрышты (тікбұрышты қоса алғанда) тік бұрышты емес нысандағы, ең үлкен қыры 7 см-ден кем емес бүйірі бар шыршыға жазылуы мүмкін тақтайшалар, текшелер және ұқсас бұйымдар; жасанды боялған түйіршіктер, үгінділер және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жылтыратылған, әшекейленген немесе өзге өңдеуден өткен, таза салмағы 10 кг немесе одан астам кесілгендерден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жылтыратылған, әшекейленген немесе өзге өңдеуден өткен, таза салмағы 10 кг немесе одан астам кесілгендерден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мозайкаға арналған кубиктер және табиғи тастан (сланецті қоса алғанда) жасалған немесе негізсіз ұқсас бұйымдар; жасанды боялған табиғи тастан (сланецті қоса алғанда) жасалған түйіршіктер, үгінділер және ұнтақ: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және сланецтен немесе агломерацияланған сланецтен жасалған бұйымдар: шатыр мен қабырғаларға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және сланецтен немесе агломерацияланған сланецтен жасалған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шлак мақта, минералды Силикат мақта және ұқсас минералды мақта; қабатталған вермикулит, ісінген саз, көбіктенген қож және ұқсас ісінген минералды өнімдер; жылу оқшаулағыш, дыбыс оқшаулағыш немесе дыбыс сіңіргіш минералды материалдардан жасалған қоспалар мен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шлак мақта, минералды Силикат мақта және ұқсас минералды мақта; қабатталған вермикулит, ісінген саз, көбіктенген қож және ұқсас ісінген минералды өнімдер; жылу оқшаулағыш, дыбыс оқшаулағыш немесе дыбыс сіңіргіш минералды материалдардан жасалған қоспалар мен бұйымдар: ісінген саздар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шлак мақта, минералды Силикат мақта және ұқсас минералды мақта; қабатталған вермикулит, ісінген саз, көбіктенген қож және ұқсас ісінген минералды өнімдер; жылу оқшаулағыш, дыбыс оқшаулағыш немесе дыбыс сіңіргіш минералды материалдардан жасалған қоспалар мен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шлак мақта, минералды Силикат мақта және ұқсас минералды мақта; қабатталған вермикулит, ісінген саз, көбіктенген қож және ұқсас ісінген минералды өнімдер; жылу оқшаулағыш, дыбыс оқшаулағыш немесе дыбыс сіңіргіш минералды материалдардан жасалған қоспалар мен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 тек қағазбен немесе картонмен қапталған арқауланған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жеңілдетілген бетоннан (негізі 439 сынған пемза) түйіршіктелген шлак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жабынқыш, тақтайша, соның ішінде тротуар,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тұрғын үйді қоса алғанда, құрылысқа арналған құрама құрылыс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Асбоцементтен, целлюлоза талшықтары бар цементтен немесе ұқсас материалдардан жасалған бұйымдар: гофрирленген желілер, құбырлар, түтіктер және оларға фитингтер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өзге де табақтар, панелдер, тақтайшалар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Асбоцементтен, целлюлоза талшықтары бар цементтен немесе ұқсас материалдардан жасалған бұйымдар: гофрирленген желілер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өзге де табақтар, панелдер, тақтайшалар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құбырлар, түтіктер және оларға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плиткалар және кремнийлі тас үнынан (мысалы, кизельгурдан, триполиттен немесе диатомиттен) немесе ұқсас кремнийлі жыныстардан жасалған басқа да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отқа төзімді кірпіштер, блоктар, тақтайшалар және ұқсас отқа төзімді қыш құрылыс материалдары (+): құрамында 50 мас.% MgO, СаО немесе Сr2О3 қайта есептегенде бөлек немесе бірге алынған Mg, Ca немесе Cr элементі</w:t>
            </w:r>
          </w:p>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отқа төзімді кірпіштер, блоктар, тақтайшалар және ұқсас отқа төзімді қыш құрылыс материалдары (+): құрамында 93 мас.% немесе одан көп кремний (SiO2)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отқа төзімді кірпіштер, блоктар, тақтайшалар және ұқсас отқа төзімді қыш құрылыс материалдары (+): құрамында 7 мас.%, бірақ 45 мас.% глинозем(Al2O3)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отқа төзімді кірпіштер, блоктар, тақтайшалар және ұқсас отқа төзімді қыш құрылыс материалдары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отқа төзімді кірпіштер, блоктар, тақтайшалар және ұқсас отқа төзімді қыш құрылыс материалдары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құрамында 50 мас.% глинозем (AI203) немесе кремний бар глинозем қоспасы немесе қосылыстары (SI02)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құрамында глинозем (Al2O3) бар сода 45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құрамында 45 мас.% немесе одан да көп гликозем (Al2O3)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құрамында 25 мас.%, бірақ 50 мас.% графит немесе көміртектің басқа да форалары немесе олардың қоспалары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көтергіш немесе Арқалық конструкцияларды толтыруға арналған қыш тастар және қыштан жасалған ұқсас бұйымдар: құрылыс кірпіштері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көтергіш немесе Арқалық конструкцияларды толтыруға арналған қыш тастар және қыштан жасалған ұқсас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 жабынқыш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жылтыратылмаған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ен үлкен қыр жағы 7 см-ден кем шаршыға жазылуы мүмкін тік бұрышты немесе басқа нысандағы тақтайшалар мен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алдыңғы жағы 90 см² - 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жылтыратылмаған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ен үлкен қыры 7 см-ден кем жазылуы мүмкін тік бұрышты немесе басқа нысандағы тақтайшалар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(+):алдыңғы жағы 90 см² - 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жылтыратылмаған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ен үлкен қыры 7 см-ден кем жазылуы мүмкін тік бұрышты немесе басқа нысандағы тақтайшалар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алдыңғы жағы 90 см² - 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жылтыратылмаған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ен үлкен қыры 7 см-ден кем жағы бар шаршыға жазылуы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жылтыратылмаған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ен үлкен қыры 7 см-ден кем жазылуы мүмкін тік бұрышты немесе басқа нысандағы тақтайшалар мен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"шпальтплаттен" қос типті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алдыңғы жағы 90 см² - 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3801 тауар позициясының тауарларынан басқа, отқа төзімді ерітінділер, құрылыс цементтері, бетондар және ұқсас құрамдар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мозайкалық немесе осыған ұқсас декоративтік жұмыстарға арналған шыны текшелер және өзге де негіздегі немесе негізсіз шыны нысандағы өзге де ірі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витраждар және ұқсас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ұялы шыныдан немесе көбік әйнектен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ұялы шыны немесе көбік шыны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ыстықтай илектеуден басқа, одан әрі өңдеусіз, рельефті суреті бар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4,75 мм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3 мм немесе одан астам, бірақ 4,75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3 мм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10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4,75 мм немесе одан астам, бірақ 10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3 мм немесе одан астам, бірақ 4,75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3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рельефті суреті бар ыстық прокаттан басқа, орамдарда емес, ең аз өңдеуде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ені 1250 мм аспайтын төрт қырлы немесе тік бұрышты жабық калибрде илектелген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2050 мм немесе одан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2050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ені 1250 мм- ден аспайтын, төрт қырлы немесе тік бұрышты жабық калибрлі илемдеу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2050 мм немесе одан артық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2050 мм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ені 1250 мм-ден аспайтын қалыңдығы 4 мм-ден немесе одан асатын </w:t>
            </w:r>
          </w:p>
          <w:p>
            <w:pPr>
              <w:spacing w:after="20"/>
              <w:ind w:left="20"/>
              <w:jc w:val="both"/>
            </w:pPr>
            <w:r>
              <w:rPr>
                <w:rFonts w:ascii="Times New Roman"/>
                <w:b w:val="false"/>
                <w:i w:val="false"/>
                <w:color w:val="000000"/>
                <w:sz w:val="20"/>
              </w:rPr>
              <w:t>
төрт қырлы немесе тік бұрышты жабық калибрлі илемдеу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қалыңдығы 3 мм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перфорацияланған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қалыңдығы 3 мм немесе одан артық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8701 – 8705 тауар позицияларының моторлы көлік құралдарын өнеркәсіптік құрастыру үшін олардың тораптары агрегаттары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қалыңдығы 0,35 мм немесе одан артық, бірақ 0,5 мм – 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қалыңдығы 0,35 мм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қалыңдығы 3 мм немесе одан артық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8701 – 8705 тауар позицияларының моторлы көлік құралдарын өнеркәсіптік құрастыру үшін олардың тораптары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перфорацияланған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суықтай илектелген (суық күйінде Сығылған),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қалыңдығы 0,5 мм немесе одан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жалатылған, гальваникалық немесе басқа да жабыны бар жазық илек (+): ақ қалайы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жалатылған, гальваникалық немесе басқа да жабыны бар жазық илек (+): гальваникалық, немесе қорғасынмен қапталған, оның ішінде қорғасын-қалайы қорытпасы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жалатылған, гальваникалық немесе басқа да жабыны бар жазық илек (+): электр мырышталған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гофрленген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8701 – 8705 тауар позицияларының моторлы көлік құралдарын өнеркәсіптік агрегаттарын жинауға арналған ені 1500 мм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гальваникалық, немесе басқа хорм оксидтерімен немесе хроммен және хорм оксидтерімен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жалатылған, гальваникалық немесе басқа да жабыны бар жазық илек (+): гальваникалық, немесе басқа алюминий-мырыш қорытпалатымен қапталған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лакталған ақ қаңылтыр және хром оксидтерімен немесе хроммен және хром оксидтерімен гальваникалық немесе басқа да қапталған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жалатылған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астам темірден немесе легирленбеген болаттан жасалған, жалатылған, гальваникалық немесе басқа да жабыны бар жазық илек (+): қалайыланған және мөр басылған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ені 150 мм- ден астам және қалыңдығы 4 мм-ден кем емес төрт қырлы немесе тік бұрышты жабық калибрде, орамдарда және рельефсіз суретпен илектелген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қалыңдығы 4,75 мм немесе одан артық,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электротехникалық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мм-ден кем темірден немесе легирленбеген болаттан жасалған, лакталмаған, гальваникалық немесе басқа жабынсыз жазық илек (+): қалыңдығы 0,35 мм немесе одан артық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мм-ден кем темірден немесе легирленбеген болаттан жасалған, лакталмаған, гальваникалық немесе басқа жабынсыз жазық илек (+): қалыңдығы 0,35 мм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мм-ден кем темірден немесе легирленбеген болаттан жасалған, лакталмаған, гальваникалық немесе басқа жабынсыз жазық илек (+): перфорацияланған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лакталмаған, гальваникалық немесе басқа жабынсыз жазық илек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биіктігі 80 мм-ден кем ыстықтай илектеуден, ыстықтай созудан немесе, экструдтаудан басқа, одан әрі өңдеусіз швеллерлер, қос таврлар немесе кең жолақты қос 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бұрыштық профилдер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таңба профильдері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биіктігі 80 мм немесе одан артық, бірақ 220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биіктігі 220 мм-ден артық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параллель сөрелермен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параллель сөрелермен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биіктігі 80 мм немесе одан артық, бірақ 180 мм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биіктігі 180 мм-ден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бұрыштық профилдер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таңба профильдері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80 мм жағы бар квадратқа сәйкес келетін көлденең қимасы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бульбо тәрізді профильді прокатқа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бұрыштық профилдер, швеллерлер, С-, Z-, омега тәрізді немесе ашық профилдер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қоспаланбаған болаттан жасалған бұрыштар, фасондық және арнайы профильдер (+): пішінделген (қырланған) парақтар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 (+):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металл конструкциялары (9406 тауар позициясының құрама құрылыс конструкцияларынан басқа) және олардың бөліктері (мысалы, көпірлер және олардың секциялары, шлюздер қақпалары, мұнаралар, торлы діңгектер, шатырларға арналған жабындар, құрылыс фермалары, есіктер мен терезелер және олардың рамалары, есіктерге арналған табалдырықтар, жалюздер, балюстрадалар, тіректер мен колонналар); қара металдардан жасалған, металл конструкцияларда (+)пайдалануға арналған табақтар, шыбықтар, бұрыштар, фасондық пішіндер, құбырлар және ұқсас бұйымдар: есіктер, терезелер және олардың рамалары мен есіктерге арналған табалдырықтар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позициясының құрама құрылыс конструкцияларынан басқа) және олардың бөліктері (мысалы, көпірлер және олардың секциялары, шлюздер қақпалары, мұнаралар, торлы діңгектер, шатырларға арналған жабындар, құрылыс фермалары, есіктер мен терезелер және олардың рамалары, есіктерге арналған табалдырықтар, жалюздер, балюстрадалар, тіректер мен колонналар); қара металдардан жасалған, металл конструкцияларда (+)пайдалануға арналған табақтар, шыбықтар, бұрыштар, фасондық пішіндер, құбырлар және ұқсас бұйымдар: оқшаулағаш толтырғышы бар гофрленген (қабырғалы) парақтан жасалған екі қабырғадан тұратын панельдер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позициясының құрама құрылыс конструкцияларынан басқа) және олардың бөліктері (мысалы, көпірлер және олардың секциялары, шлюздер қақпалары, мұнаралар, торлы діңгектер, шатырларға арналған жабындар, құрылыс фермалары, есіктер мен терезелер және олардың рамалары, есіктерге арналған табалдырықтар, жалюздер, балюстрадалар, тіректер мен колонналар); қара металдардан жасалған, металл конструкцияларда (+)пайдалануға арналған табақтар, шыбықтар, бұрыштар, фасондық пішіндер, құбырлар және ұқсас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металл конструкциялары (9406 тауар позициясының құрама құрылыс конструкцияларынан басқа) және олардың бөліктері (мысалы, көпірлер және олардың секциялары, шлюздер қақпалары, мұнаралар, торлы діңгектер, шатырларға арналған жабындар, құрылыс фермалары, есіктер мен терезелер және олардың рамалары, есіктерге арналған табалдырықтар, жалюздер, балюстрадалар, тіректер мен колонналар); қара металдардан жасалған, металл конструкцияларда (+)пайдалануға арналған табақтар, шыбықтар, бұрыштар, фасондық пішіндер, құбырлар және ұқсас бұйымдар: суағарлар, шлюздер, шлюз қақпалары, дебаркадерлер, стационарлық доктар және теңіз кеме қатынасы құрылыстарына арналған басқа да конструкциялар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позициясының құрама құрылыс конструкцияларынан басқа) және олардың бөліктері (мысалы, көпірлер және олардың секциялары, шлюздер қақпалары, мұнаралар, торлы діңгектер, шатырларға арналған жабындар, құрылыс фермалары, есіктер мен терезелер және олардың рамалары, есіктерге арналған табалдырықтар, жалюздер, балюстрадалар, тіректер мен колонналар); қара металдардан жасалған, металл конструкцияларда (+)пайдалануға арналған табақтар, шыбықтар, бұрыштар, фасондық пішіндер, құбырлар және ұқсас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қараша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"Биоотын өндірісін және айналымын мемлекеттік реттеу туралы" Қазақстан Республикасының Заңымен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"Этил спирті мен (немесе) алкоголь өнімінің өндірілуін және айналымын мемлекеттік реттеу туралы" Қазақстан Республикасының Заңымен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"мұнай өнімдерінің жекелеген түрлерін өндіруді және олардың айналымын мемлекеттік реттеу туралы" Қазақстан Республикасының Заңымен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"Заңымен" Қазақстан Республикасының Заңымен реттелетін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 (осы Тізбенің 9-тармағында көрсетілгеннен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Қазақстан Республикасының заңнамасына сәйкес таңбалауға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сәуір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p>
        </w:tc>
      </w:tr>
    </w:tbl>
    <w:p>
      <w:pPr>
        <w:spacing w:after="0"/>
        <w:ind w:left="0"/>
        <w:jc w:val="both"/>
      </w:pPr>
      <w:r>
        <w:rPr>
          <w:rFonts w:ascii="Times New Roman"/>
          <w:b w:val="false"/>
          <w:i w:val="false"/>
          <w:color w:val="ff0000"/>
          <w:sz w:val="28"/>
        </w:rPr>
        <w:t xml:space="preserve">
      Ескерту. Күші жойылды - ҚР Қаржы министрінің 13.01.2025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