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97ad" w14:textId="e489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ғылыми қызметкер" жыл сайынғы сыйлығын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 қарашадағы № 544 бұйрығы. Қазақстан Республикасының Әділет министрлігінде 2021 жылғы 3 қарашада № 25003 болып тіркелді.</w:t>
      </w:r>
    </w:p>
    <w:p>
      <w:pPr>
        <w:spacing w:after="0"/>
        <w:ind w:left="0"/>
        <w:jc w:val="both"/>
      </w:pPr>
      <w:bookmarkStart w:name="z1" w:id="0"/>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16-1)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"Үздік ғылыми қызметкер" жыл сайынғы сыйлығын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 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министрлiгi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қарашадағы</w:t>
            </w:r>
            <w:r>
              <w:br/>
            </w:r>
            <w:r>
              <w:rPr>
                <w:rFonts w:ascii="Times New Roman"/>
                <w:b w:val="false"/>
                <w:i w:val="false"/>
                <w:color w:val="000000"/>
                <w:sz w:val="20"/>
              </w:rPr>
              <w:t>№ 544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"Үздік ғылыми қызметкер" жыл сайынғы сыйлығын беру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"Үздік ғылыми қызметкер" жыл сайынғы сыйлығын беру қағидалары (бұдан әрі – Қағидалар)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ғылым мен техниканы дамытуға үлес қосқан ғалымдарға, ғылыми ұйымдар мен жоғары және (немесе) жоғары оқу орнынан кейінгі білім беру ұйымдарының (бұдан әрі – ЖЖОКБҰ) ғылыми қызметкерлеріне "Үздік ғылыми қызметкер" жыл сайынғы сыйлығын (бұдан әрі – сыйлық) беру тәртібін айқындайды.</w:t>
      </w:r>
    </w:p>
    <w:bookmarkEnd w:id="9"/>
    <w:p>
      <w:pPr>
        <w:spacing w:after="0"/>
        <w:ind w:left="0"/>
        <w:jc w:val="both"/>
      </w:pPr>
      <w:r>
        <w:rPr>
          <w:rFonts w:ascii="Times New Roman"/>
          <w:b w:val="false"/>
          <w:i w:val="false"/>
          <w:color w:val="000000"/>
          <w:sz w:val="28"/>
        </w:rPr>
        <w:t>
      1-1. Осы Қағидаларда мынадай негізгі ұғымдар қолданылады:</w:t>
      </w:r>
    </w:p>
    <w:p>
      <w:pPr>
        <w:spacing w:after="0"/>
        <w:ind w:left="0"/>
        <w:jc w:val="both"/>
      </w:pPr>
      <w:r>
        <w:rPr>
          <w:rFonts w:ascii="Times New Roman"/>
          <w:b w:val="false"/>
          <w:i w:val="false"/>
          <w:color w:val="000000"/>
          <w:sz w:val="28"/>
        </w:rPr>
        <w:t>
      1) апелляциялық комиссия – конкурстың нәтижелерін қайта қарау үшін ғылым саласындағы уәкілетті орган құратын комиссия;</w:t>
      </w:r>
    </w:p>
    <w:p>
      <w:pPr>
        <w:spacing w:after="0"/>
        <w:ind w:left="0"/>
        <w:jc w:val="both"/>
      </w:pPr>
      <w:r>
        <w:rPr>
          <w:rFonts w:ascii="Times New Roman"/>
          <w:b w:val="false"/>
          <w:i w:val="false"/>
          <w:color w:val="000000"/>
          <w:sz w:val="28"/>
        </w:rPr>
        <w:t>
      2) қатысушы – ғылыми ұйымдарда,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 алатын және іске асыратын, осы Қағидаларға сәйкес конкурсқа қатысуға құжаттар ұсынған Қазақстан Республикасының азаматы;</w:t>
      </w:r>
    </w:p>
    <w:p>
      <w:pPr>
        <w:spacing w:after="0"/>
        <w:ind w:left="0"/>
        <w:jc w:val="both"/>
      </w:pPr>
      <w:r>
        <w:rPr>
          <w:rFonts w:ascii="Times New Roman"/>
          <w:b w:val="false"/>
          <w:i w:val="false"/>
          <w:color w:val="000000"/>
          <w:sz w:val="28"/>
        </w:rPr>
        <w:t>
      3) Республикалық конкурстық комиссия – ғылым саласындағы уәкілетті органмен сыйлық беру үшін құрылатын комиссия (бұдан әрі – Комиссия).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 Үздік ғылыми қызметкер" жыл сайынғы сыйлығын беру тәртібі</w:t>
      </w:r>
    </w:p>
    <w:bookmarkEnd w:id="10"/>
    <w:bookmarkStart w:name="z13" w:id="11"/>
    <w:p>
      <w:pPr>
        <w:spacing w:after="0"/>
        <w:ind w:left="0"/>
        <w:jc w:val="both"/>
      </w:pPr>
      <w:r>
        <w:rPr>
          <w:rFonts w:ascii="Times New Roman"/>
          <w:b w:val="false"/>
          <w:i w:val="false"/>
          <w:color w:val="000000"/>
          <w:sz w:val="28"/>
        </w:rPr>
        <w:t>
      2. Ғылым саласындағы уәкілетті орган (бұдан әрі – уәкілетті орган) өзінің Интернет-реcурсында "Үздік ғылыми қызметкер" жыл сайынғы конкурсының (бұдан әрі – Конкурс) өтетіндігі туралы хабарландыру орналастырады.</w:t>
      </w:r>
    </w:p>
    <w:bookmarkEnd w:id="11"/>
    <w:bookmarkStart w:name="z14" w:id="12"/>
    <w:p>
      <w:pPr>
        <w:spacing w:after="0"/>
        <w:ind w:left="0"/>
        <w:jc w:val="both"/>
      </w:pPr>
      <w:r>
        <w:rPr>
          <w:rFonts w:ascii="Times New Roman"/>
          <w:b w:val="false"/>
          <w:i w:val="false"/>
          <w:color w:val="000000"/>
          <w:sz w:val="28"/>
        </w:rPr>
        <w:t>
      3. Үміткерлер Конкурсқа қатысу үшін уәкілетті органның ақпараттық жүйесі (бұдан әрі – ақпараттық жүйе) арқылы келесі құжаттарды тапсырады:</w:t>
      </w:r>
    </w:p>
    <w:bookmarkEnd w:id="12"/>
    <w:bookmarkStart w:name="z15" w:id="13"/>
    <w:p>
      <w:pPr>
        <w:spacing w:after="0"/>
        <w:ind w:left="0"/>
        <w:jc w:val="both"/>
      </w:pPr>
      <w:r>
        <w:rPr>
          <w:rFonts w:ascii="Times New Roman"/>
          <w:b w:val="false"/>
          <w:i w:val="false"/>
          <w:color w:val="000000"/>
          <w:sz w:val="28"/>
        </w:rPr>
        <w:t xml:space="preserve">
      1) сыйлықтарды алу конкурсына қатысу үшін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үлгідегі өтінім;</w:t>
      </w:r>
    </w:p>
    <w:bookmarkEnd w:id="13"/>
    <w:bookmarkStart w:name="z16" w:id="14"/>
    <w:p>
      <w:pPr>
        <w:spacing w:after="0"/>
        <w:ind w:left="0"/>
        <w:jc w:val="both"/>
      </w:pPr>
      <w:r>
        <w:rPr>
          <w:rFonts w:ascii="Times New Roman"/>
          <w:b w:val="false"/>
          <w:i w:val="false"/>
          <w:color w:val="000000"/>
          <w:sz w:val="28"/>
        </w:rPr>
        <w:t>
      2) сыйлық беруге үміткердің ғылыми жетістіктерін бағалау көрсеткіштеріне сәйкес мәліметтер;</w:t>
      </w:r>
    </w:p>
    <w:bookmarkEnd w:id="14"/>
    <w:bookmarkStart w:name="z17" w:id="15"/>
    <w:p>
      <w:pPr>
        <w:spacing w:after="0"/>
        <w:ind w:left="0"/>
        <w:jc w:val="both"/>
      </w:pPr>
      <w:r>
        <w:rPr>
          <w:rFonts w:ascii="Times New Roman"/>
          <w:b w:val="false"/>
          <w:i w:val="false"/>
          <w:color w:val="000000"/>
          <w:sz w:val="28"/>
        </w:rPr>
        <w:t>
      3) ғылыми ұйымдардың және ЖЖОКБҰ консультативтік-кеңесші органының өтінішхаты (ұсынысы);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жеке басын куәландыратын құжаттың көшірмесі.</w:t>
      </w:r>
    </w:p>
    <w:bookmarkEnd w:id="16"/>
    <w:p>
      <w:pPr>
        <w:spacing w:after="0"/>
        <w:ind w:left="0"/>
        <w:jc w:val="both"/>
      </w:pPr>
      <w:r>
        <w:rPr>
          <w:rFonts w:ascii="Times New Roman"/>
          <w:b w:val="false"/>
          <w:i w:val="false"/>
          <w:color w:val="000000"/>
          <w:sz w:val="28"/>
        </w:rPr>
        <w:t>
      Конкурсқа құжаттар уәкілетті органмен конкурс туралы хабарландыру жарияланған күннен бастап күнтізбелік 20 (жиырма) күн ішінде ақпараттық жүйе арқылы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7"/>
    <w:p>
      <w:pPr>
        <w:spacing w:after="0"/>
        <w:ind w:left="0"/>
        <w:jc w:val="both"/>
      </w:pPr>
      <w:r>
        <w:rPr>
          <w:rFonts w:ascii="Times New Roman"/>
          <w:b w:val="false"/>
          <w:i w:val="false"/>
          <w:color w:val="000000"/>
          <w:sz w:val="28"/>
        </w:rPr>
        <w:t>
      3-1. Құжаттары мемлекеттік құпияларды немесе "Қызмет бабында пайдалану үшін" және (немесе) "Құпия" деген белгісі бар таратылуы шектеулі қызметтік ақпараттарды қамтитын үміткерлер оларды мемлекеттік құпиялар туралы заңнамада белгіленген тәртіппен уәкілетті органға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Конкурстық құжаттарды қарау және сыйлықтарды тағайындау мәселесі бойынша шешімдер дайындау үшін уәкілетті орган Министрінің бұйрығымен бекітілетін Комиссия құрылады.</w:t>
      </w:r>
    </w:p>
    <w:bookmarkEnd w:id="18"/>
    <w:p>
      <w:pPr>
        <w:spacing w:after="0"/>
        <w:ind w:left="0"/>
        <w:jc w:val="both"/>
      </w:pPr>
      <w:r>
        <w:rPr>
          <w:rFonts w:ascii="Times New Roman"/>
          <w:b w:val="false"/>
          <w:i w:val="false"/>
          <w:color w:val="000000"/>
          <w:sz w:val="28"/>
        </w:rPr>
        <w:t>
      Комиссия қазақстандық ғалымдар, ғылым және ғылыми-техникалық қызмет саласындағы уәкілетті органның, салалық уәкілетті органдардың, ғылыми ұйымдардың, ЖЖОКБҰ және ғылыми қоғамдық бірлестіктердің өкілдерінен құрылады.</w:t>
      </w:r>
    </w:p>
    <w:p>
      <w:pPr>
        <w:spacing w:after="0"/>
        <w:ind w:left="0"/>
        <w:jc w:val="both"/>
      </w:pPr>
      <w:r>
        <w:rPr>
          <w:rFonts w:ascii="Times New Roman"/>
          <w:b w:val="false"/>
          <w:i w:val="false"/>
          <w:color w:val="000000"/>
          <w:sz w:val="28"/>
        </w:rPr>
        <w:t>
      Комиссия мүшелерінің саны кемінде 25 (жиырма бес) адамды құрайды. Комиссия хатшысы комиссия мүшесі болып табылмайды. Комиссия отырыстары оған Комиссия мүшелерінің жалпы санының кемінде үштен екісі қатысқан кезде заңды деп есептеледі.</w:t>
      </w:r>
    </w:p>
    <w:p>
      <w:pPr>
        <w:spacing w:after="0"/>
        <w:ind w:left="0"/>
        <w:jc w:val="both"/>
      </w:pPr>
      <w:r>
        <w:rPr>
          <w:rFonts w:ascii="Times New Roman"/>
          <w:b w:val="false"/>
          <w:i w:val="false"/>
          <w:color w:val="000000"/>
          <w:sz w:val="28"/>
        </w:rPr>
        <w:t>
      Комиссия мүшелері комиссия жұмысына:</w:t>
      </w:r>
    </w:p>
    <w:bookmarkStart w:name="z21" w:id="19"/>
    <w:p>
      <w:pPr>
        <w:spacing w:after="0"/>
        <w:ind w:left="0"/>
        <w:jc w:val="both"/>
      </w:pPr>
      <w:r>
        <w:rPr>
          <w:rFonts w:ascii="Times New Roman"/>
          <w:b w:val="false"/>
          <w:i w:val="false"/>
          <w:color w:val="000000"/>
          <w:sz w:val="28"/>
        </w:rPr>
        <w:t>
      1) үміткермен соңғы бес жылдағы бірлескен авторлықты қоса алғанда, ортақ жарияланымдары болған жағдайда;</w:t>
      </w:r>
    </w:p>
    <w:bookmarkEnd w:id="19"/>
    <w:bookmarkStart w:name="z22" w:id="20"/>
    <w:p>
      <w:pPr>
        <w:spacing w:after="0"/>
        <w:ind w:left="0"/>
        <w:jc w:val="both"/>
      </w:pPr>
      <w:r>
        <w:rPr>
          <w:rFonts w:ascii="Times New Roman"/>
          <w:b w:val="false"/>
          <w:i w:val="false"/>
          <w:color w:val="000000"/>
          <w:sz w:val="28"/>
        </w:rPr>
        <w:t>
      2) соңғы 5 (бес) жыл ішінде конкурсқа үміткерге тікелей басшылық жасаса, оның қарамағында болса немесе оған консультациялық қызметтер көрсетсе;</w:t>
      </w:r>
    </w:p>
    <w:bookmarkEnd w:id="20"/>
    <w:bookmarkStart w:name="z23" w:id="21"/>
    <w:p>
      <w:pPr>
        <w:spacing w:after="0"/>
        <w:ind w:left="0"/>
        <w:jc w:val="both"/>
      </w:pPr>
      <w:r>
        <w:rPr>
          <w:rFonts w:ascii="Times New Roman"/>
          <w:b w:val="false"/>
          <w:i w:val="false"/>
          <w:color w:val="000000"/>
          <w:sz w:val="28"/>
        </w:rPr>
        <w:t>
      3) үміткермен некеде тұрған (ерлі-зайыпты болған) немесе жақын туыстық қатынаста болған жағдайда;</w:t>
      </w:r>
    </w:p>
    <w:bookmarkEnd w:id="21"/>
    <w:bookmarkStart w:name="z24" w:id="22"/>
    <w:p>
      <w:pPr>
        <w:spacing w:after="0"/>
        <w:ind w:left="0"/>
        <w:jc w:val="both"/>
      </w:pPr>
      <w:r>
        <w:rPr>
          <w:rFonts w:ascii="Times New Roman"/>
          <w:b w:val="false"/>
          <w:i w:val="false"/>
          <w:color w:val="000000"/>
          <w:sz w:val="28"/>
        </w:rPr>
        <w:t>
      4) үміткердің ата-анасымен, жұбайымен (зайыбымен) жақын туыстық қатынаста болған жағдайда;</w:t>
      </w:r>
    </w:p>
    <w:bookmarkEnd w:id="22"/>
    <w:bookmarkStart w:name="z25" w:id="23"/>
    <w:p>
      <w:pPr>
        <w:spacing w:after="0"/>
        <w:ind w:left="0"/>
        <w:jc w:val="both"/>
      </w:pPr>
      <w:r>
        <w:rPr>
          <w:rFonts w:ascii="Times New Roman"/>
          <w:b w:val="false"/>
          <w:i w:val="false"/>
          <w:color w:val="000000"/>
          <w:sz w:val="28"/>
        </w:rPr>
        <w:t>
      5) егер комиссия мүшесі үміткердің диссертациялық жұмысының ғылыми жетекшісі болса немесе болып табылса қатыспайды.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5. Сыйлық беруге үміткердің ғылыми жетістіктерін бағалау көрсеткіштерін Комиссия айқындайды. Бағалау көрсеткіштері объективтілікті қамтамасыз етуге, ғылыми негізделген фактілерге, әдістемелерге және (немесе) халықаралық тәжірибеге негізделуге тиіс.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6. Сыйлық беруге үміткердің ғылыми жетістіктерін бағалау көрсеткіштері мынадай көрсеткіштерді қамтиды:</w:t>
      </w:r>
    </w:p>
    <w:bookmarkEnd w:id="25"/>
    <w:bookmarkStart w:name="z50" w:id="26"/>
    <w:p>
      <w:pPr>
        <w:spacing w:after="0"/>
        <w:ind w:left="0"/>
        <w:jc w:val="both"/>
      </w:pPr>
      <w:r>
        <w:rPr>
          <w:rFonts w:ascii="Times New Roman"/>
          <w:b w:val="false"/>
          <w:i w:val="false"/>
          <w:color w:val="000000"/>
          <w:sz w:val="28"/>
        </w:rPr>
        <w:t>
      1) Қазақстан Республикасында танылған ғылыми дәреженің болуы;</w:t>
      </w:r>
    </w:p>
    <w:bookmarkEnd w:id="26"/>
    <w:bookmarkStart w:name="z51" w:id="27"/>
    <w:p>
      <w:pPr>
        <w:spacing w:after="0"/>
        <w:ind w:left="0"/>
        <w:jc w:val="both"/>
      </w:pPr>
      <w:r>
        <w:rPr>
          <w:rFonts w:ascii="Times New Roman"/>
          <w:b w:val="false"/>
          <w:i w:val="false"/>
          <w:color w:val="000000"/>
          <w:sz w:val="28"/>
        </w:rPr>
        <w:t>
      2) уәкілетті органмен берілген ғылыми атағының болуы;</w:t>
      </w:r>
    </w:p>
    <w:bookmarkEnd w:id="27"/>
    <w:bookmarkStart w:name="z52" w:id="28"/>
    <w:p>
      <w:pPr>
        <w:spacing w:after="0"/>
        <w:ind w:left="0"/>
        <w:jc w:val="both"/>
      </w:pPr>
      <w:r>
        <w:rPr>
          <w:rFonts w:ascii="Times New Roman"/>
          <w:b w:val="false"/>
          <w:i w:val="false"/>
          <w:color w:val="000000"/>
          <w:sz w:val="28"/>
        </w:rPr>
        <w:t>
      3) таңдалған ғылыми бағыт бойынша ғылыми жобалар мен бағдарламаларға басшылық ету;</w:t>
      </w:r>
    </w:p>
    <w:bookmarkEnd w:id="28"/>
    <w:bookmarkStart w:name="z53" w:id="29"/>
    <w:p>
      <w:pPr>
        <w:spacing w:after="0"/>
        <w:ind w:left="0"/>
        <w:jc w:val="both"/>
      </w:pPr>
      <w:r>
        <w:rPr>
          <w:rFonts w:ascii="Times New Roman"/>
          <w:b w:val="false"/>
          <w:i w:val="false"/>
          <w:color w:val="000000"/>
          <w:sz w:val="28"/>
        </w:rPr>
        <w:t>
      4) таңдалған ғылыми бағыт бойынша ғылыми нәтижелердің болуы және сапасы (мақалалар немесе шолулар, отандық және шетелдік монографиялар, монографиядағы тарау, патенттер, енгізулер және т.б.);</w:t>
      </w:r>
    </w:p>
    <w:bookmarkEnd w:id="29"/>
    <w:bookmarkStart w:name="z54" w:id="30"/>
    <w:p>
      <w:pPr>
        <w:spacing w:after="0"/>
        <w:ind w:left="0"/>
        <w:jc w:val="both"/>
      </w:pPr>
      <w:r>
        <w:rPr>
          <w:rFonts w:ascii="Times New Roman"/>
          <w:b w:val="false"/>
          <w:i w:val="false"/>
          <w:color w:val="000000"/>
          <w:sz w:val="28"/>
        </w:rPr>
        <w:t>
      5) таңдаулы ғылыми бағыт бойынша беделді халықаралық рецензияланатын журналдарда жетекші шетелдік ғалымдармен бірлескен авторлықпен мақалалардың болуы;</w:t>
      </w:r>
    </w:p>
    <w:bookmarkEnd w:id="30"/>
    <w:bookmarkStart w:name="z55" w:id="31"/>
    <w:p>
      <w:pPr>
        <w:spacing w:after="0"/>
        <w:ind w:left="0"/>
        <w:jc w:val="both"/>
      </w:pPr>
      <w:r>
        <w:rPr>
          <w:rFonts w:ascii="Times New Roman"/>
          <w:b w:val="false"/>
          <w:i w:val="false"/>
          <w:color w:val="000000"/>
          <w:sz w:val="28"/>
        </w:rPr>
        <w:t>
      6) соңғы жылы ЖЖОКБҰ-да кемінде бір пәнді немесе бірнеше пәндерді оқыту;</w:t>
      </w:r>
    </w:p>
    <w:bookmarkEnd w:id="31"/>
    <w:bookmarkStart w:name="z56" w:id="32"/>
    <w:p>
      <w:pPr>
        <w:spacing w:after="0"/>
        <w:ind w:left="0"/>
        <w:jc w:val="both"/>
      </w:pPr>
      <w:r>
        <w:rPr>
          <w:rFonts w:ascii="Times New Roman"/>
          <w:b w:val="false"/>
          <w:i w:val="false"/>
          <w:color w:val="000000"/>
          <w:sz w:val="28"/>
        </w:rPr>
        <w:t>
      7) философия докторы (PhD) немесе сала докторы ғылыми дәрежесін алған кадрларды дайындау;</w:t>
      </w:r>
    </w:p>
    <w:bookmarkEnd w:id="32"/>
    <w:bookmarkStart w:name="z57" w:id="33"/>
    <w:p>
      <w:pPr>
        <w:spacing w:after="0"/>
        <w:ind w:left="0"/>
        <w:jc w:val="both"/>
      </w:pPr>
      <w:r>
        <w:rPr>
          <w:rFonts w:ascii="Times New Roman"/>
          <w:b w:val="false"/>
          <w:i w:val="false"/>
          <w:color w:val="000000"/>
          <w:sz w:val="28"/>
        </w:rPr>
        <w:t>
      8) өндіріске енгізу үшін ғылыми және ғылыми-техникалық қызметтің расталған нәтижелері;</w:t>
      </w:r>
    </w:p>
    <w:bookmarkEnd w:id="33"/>
    <w:bookmarkStart w:name="z58" w:id="34"/>
    <w:p>
      <w:pPr>
        <w:spacing w:after="0"/>
        <w:ind w:left="0"/>
        <w:jc w:val="both"/>
      </w:pPr>
      <w:r>
        <w:rPr>
          <w:rFonts w:ascii="Times New Roman"/>
          <w:b w:val="false"/>
          <w:i w:val="false"/>
          <w:color w:val="000000"/>
          <w:sz w:val="28"/>
        </w:rPr>
        <w:t>
      9) ғылыми зерттеулердің сапасын, нәтижелілігін және әсерін арттыруға бағытталған қоғамдық жұмыс.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7. Комиссия мүшелерінің арасынан сыйлықтар алуға ұсынылған жұмыстарды алдын ала қарау үшін ғылым салалары бойынша секциялар құрылады. Секциялар жұмыстарды бағалайды және Комиссия айқындаған ғылыми жетістіктерді бағалау көрсеткіштеріне сәйкес әрбір үміткер бойынша қорытынды береді.</w:t>
      </w:r>
    </w:p>
    <w:bookmarkEnd w:id="35"/>
    <w:p>
      <w:pPr>
        <w:spacing w:after="0"/>
        <w:ind w:left="0"/>
        <w:jc w:val="both"/>
      </w:pPr>
      <w:r>
        <w:rPr>
          <w:rFonts w:ascii="Times New Roman"/>
          <w:b w:val="false"/>
          <w:i w:val="false"/>
          <w:color w:val="000000"/>
          <w:sz w:val="28"/>
        </w:rPr>
        <w:t>
      Секция жұмысын Комиссия отырысына қатысатын мүшелердің көпшілік даусымен ашық дауыс беру арқылы сайланатын секция басшысы басқарады. Әр секция кемінде 3 (үш) мүшеден тұрады.</w:t>
      </w:r>
    </w:p>
    <w:p>
      <w:pPr>
        <w:spacing w:after="0"/>
        <w:ind w:left="0"/>
        <w:jc w:val="both"/>
      </w:pPr>
      <w:r>
        <w:rPr>
          <w:rFonts w:ascii="Times New Roman"/>
          <w:b w:val="false"/>
          <w:i w:val="false"/>
          <w:color w:val="000000"/>
          <w:sz w:val="28"/>
        </w:rPr>
        <w:t>
      Секциялар Комиссия айқындаған көрсеткіштерге сәйкес әрбір қатысушы бойынша 5 (бес) жұмыс күні ішінде қорытынды 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6-тармағындағы</w:t>
      </w:r>
      <w:r>
        <w:rPr>
          <w:rFonts w:ascii="Times New Roman"/>
          <w:b w:val="false"/>
          <w:i w:val="false"/>
          <w:color w:val="000000"/>
          <w:sz w:val="28"/>
        </w:rPr>
        <w:t xml:space="preserve"> ғылыми жетістіктерді бағалау көрсеткіштері бойынша секциялар ұсынылған растайтын материалдар мен құжаттардың таңдалған көрсеткіштерге сәйкестігін растайды немесе растамайды. Негізделген күмән болған жағдайда секция үміткер көрсеткен ақпарат пен балдарды растамайды.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xml:space="preserve">
      9. Үміткер дұрыс емес мәліметтер ұсынған жағдайда, секциялар Комиссияға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мерзімде жазбаша негіздемесімен бірге оны үміткерлер тізімінен шығару туралы ұсыныс береді. Комиссияның шешімімен шығарылған үміткер келесі 3 (үш) жыл ішінде Конкурсқа қатысуға жіберілмейді.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10. Секция қорытындыларының негізінде әрбір үміткер бойынша Комиссия ғылыми жетістіктерді бағалау көрсеткіштеріне сәйкес балдарды есептейді.</w:t>
      </w:r>
    </w:p>
    <w:bookmarkEnd w:id="37"/>
    <w:p>
      <w:pPr>
        <w:spacing w:after="0"/>
        <w:ind w:left="0"/>
        <w:jc w:val="both"/>
      </w:pPr>
      <w:r>
        <w:rPr>
          <w:rFonts w:ascii="Times New Roman"/>
          <w:b w:val="false"/>
          <w:i w:val="false"/>
          <w:color w:val="000000"/>
          <w:sz w:val="28"/>
        </w:rPr>
        <w:t>
      Нәтижелер Комиссия айқындаған үміткерлердің ғылыми жетістіктерін бағалау көрсеткіштерінің балдары бойынша сараланған тізімдер түрінде ғылым салалары бойынша ақпараттық жүйеде жеке ресімделеді. Нәтижелер әрбір қатысушы мүшенің қолымен расталған секция хаттамасымен бекітіледі және комиссияның қорытынды отырысына қарауға беріледі.</w:t>
      </w:r>
    </w:p>
    <w:bookmarkStart w:name="z40" w:id="38"/>
    <w:p>
      <w:pPr>
        <w:spacing w:after="0"/>
        <w:ind w:left="0"/>
        <w:jc w:val="both"/>
      </w:pPr>
      <w:r>
        <w:rPr>
          <w:rFonts w:ascii="Times New Roman"/>
          <w:b w:val="false"/>
          <w:i w:val="false"/>
          <w:color w:val="000000"/>
          <w:sz w:val="28"/>
        </w:rPr>
        <w:t>
      11. Комиссия секциялардың қорытындылары негізінде оларды алған күннен бастап 5 (бес) жұмыс күні ішінде уәкілетті органға сыйлық беру жөніндегі шешімді енгізеді.</w:t>
      </w:r>
    </w:p>
    <w:bookmarkEnd w:id="38"/>
    <w:p>
      <w:pPr>
        <w:spacing w:after="0"/>
        <w:ind w:left="0"/>
        <w:jc w:val="both"/>
      </w:pPr>
      <w:r>
        <w:rPr>
          <w:rFonts w:ascii="Times New Roman"/>
          <w:b w:val="false"/>
          <w:i w:val="false"/>
          <w:color w:val="000000"/>
          <w:sz w:val="28"/>
        </w:rPr>
        <w:t>
      Комиссияның сыйлық беру туралы шешімі көпшілік дауыспен қабылданады. Комиссия мүшелерінің дауыстары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Сыйлықтардың жалпы саны Комиссияның шешімі бойынша ғылымның әрбір бағыты бойынша келіп түскен өтінімдердің санына байланысты ғылыми бағыттар арасында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xml:space="preserve">
      11-1. Комиссияның шешіміне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шағым жасалады.</w:t>
      </w:r>
    </w:p>
    <w:bookmarkEnd w:id="39"/>
    <w:p>
      <w:pPr>
        <w:spacing w:after="0"/>
        <w:ind w:left="0"/>
        <w:jc w:val="both"/>
      </w:pPr>
      <w:r>
        <w:rPr>
          <w:rFonts w:ascii="Times New Roman"/>
          <w:b w:val="false"/>
          <w:i w:val="false"/>
          <w:color w:val="000000"/>
          <w:sz w:val="28"/>
        </w:rPr>
        <w:t xml:space="preserve">
      Комиссияның шешімдеріне шағымдану конкурстың алдын ала нәтижелері ресми жарияланғаннан кейін бір күн ішінде апелляциялық комиссияға шағым беру арқылы жүзеге асырылады. </w:t>
      </w:r>
    </w:p>
    <w:p>
      <w:pPr>
        <w:spacing w:after="0"/>
        <w:ind w:left="0"/>
        <w:jc w:val="both"/>
      </w:pPr>
      <w:r>
        <w:rPr>
          <w:rFonts w:ascii="Times New Roman"/>
          <w:b w:val="false"/>
          <w:i w:val="false"/>
          <w:color w:val="000000"/>
          <w:sz w:val="28"/>
        </w:rPr>
        <w:t>
      Шағымдану кезеңінде ғылыми жетістіктер туралы мәліметтердегі, сондай-ақ растайтын құжаттардағы өзгерістерге жол берілмейді.</w:t>
      </w:r>
    </w:p>
    <w:p>
      <w:pPr>
        <w:spacing w:after="0"/>
        <w:ind w:left="0"/>
        <w:jc w:val="both"/>
      </w:pPr>
      <w:r>
        <w:rPr>
          <w:rFonts w:ascii="Times New Roman"/>
          <w:b w:val="false"/>
          <w:i w:val="false"/>
          <w:color w:val="000000"/>
          <w:sz w:val="28"/>
        </w:rPr>
        <w:t xml:space="preserve">
      Апелляциялық комиссия Комиссиямен бірге құрылады және оның мүшелерінен тұрмайды. Қажет болған жағдайда апелляциялық комиссия шағымды онлайн-режимде апелляцияға шағым берген адамды шақыра отырып қарайды. </w:t>
      </w:r>
    </w:p>
    <w:p>
      <w:pPr>
        <w:spacing w:after="0"/>
        <w:ind w:left="0"/>
        <w:jc w:val="both"/>
      </w:pPr>
      <w:r>
        <w:rPr>
          <w:rFonts w:ascii="Times New Roman"/>
          <w:b w:val="false"/>
          <w:i w:val="false"/>
          <w:color w:val="000000"/>
          <w:sz w:val="28"/>
        </w:rPr>
        <w:t>
      Өтінішті қарау нәтижелері бойынша Комиссия 5 (бес) жұмыс күні ішінде негізделген жауапты ақпараттық жүйеде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12. Конкурстың қорытындылары уәкілетті органның интернет-ресурсында орналастырылады.</w:t>
      </w:r>
    </w:p>
    <w:bookmarkEnd w:id="40"/>
    <w:bookmarkStart w:name="z42" w:id="41"/>
    <w:p>
      <w:pPr>
        <w:spacing w:after="0"/>
        <w:ind w:left="0"/>
        <w:jc w:val="both"/>
      </w:pPr>
      <w:r>
        <w:rPr>
          <w:rFonts w:ascii="Times New Roman"/>
          <w:b w:val="false"/>
          <w:i w:val="false"/>
          <w:color w:val="000000"/>
          <w:sz w:val="28"/>
        </w:rPr>
        <w:t>
      13. Комиссияның шешіміне Қазақстан Республикасының заңнамасында белгіленген тәртіппен шағым жасалуы мүмкін.</w:t>
      </w:r>
    </w:p>
    <w:bookmarkEnd w:id="41"/>
    <w:bookmarkStart w:name="z43" w:id="42"/>
    <w:p>
      <w:pPr>
        <w:spacing w:after="0"/>
        <w:ind w:left="0"/>
        <w:jc w:val="both"/>
      </w:pPr>
      <w:r>
        <w:rPr>
          <w:rFonts w:ascii="Times New Roman"/>
          <w:b w:val="false"/>
          <w:i w:val="false"/>
          <w:color w:val="000000"/>
          <w:sz w:val="28"/>
        </w:rPr>
        <w:t xml:space="preserve">
      14. Конкурс қорытындысы бойынша сыйлық иеленушіге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"Үздік ғылыми қызметкер" жыл сайынғы сыйлығын тағайындау туралы" куәлік беріледі және тиісті қаржы жылына арналған республикалық бюджет туралы Қазақстан Республикасының Заңында белгіленген айлық есептік көрсеткіштің 2000 еселенген мөлшерінде республикалық бюджет қаражаты есебінен мемлекеттік сыйлық төленеді.</w:t>
      </w:r>
    </w:p>
    <w:bookmarkEnd w:id="42"/>
    <w:bookmarkStart w:name="z44" w:id="43"/>
    <w:p>
      <w:pPr>
        <w:spacing w:after="0"/>
        <w:ind w:left="0"/>
        <w:jc w:val="both"/>
      </w:pPr>
      <w:r>
        <w:rPr>
          <w:rFonts w:ascii="Times New Roman"/>
          <w:b w:val="false"/>
          <w:i w:val="false"/>
          <w:color w:val="000000"/>
          <w:sz w:val="28"/>
        </w:rPr>
        <w:t>
      15. Сыйлық бір адамға келесі он жыл ішінде бір реттен артық берілмейді.</w:t>
      </w:r>
    </w:p>
    <w:bookmarkEnd w:id="43"/>
    <w:p>
      <w:pPr>
        <w:spacing w:after="0"/>
        <w:ind w:left="0"/>
        <w:jc w:val="both"/>
      </w:pPr>
      <w:r>
        <w:rPr>
          <w:rFonts w:ascii="Times New Roman"/>
          <w:b w:val="false"/>
          <w:i w:val="false"/>
          <w:color w:val="000000"/>
          <w:sz w:val="28"/>
        </w:rPr>
        <w:t>
      Соңғы он жылдағы "Жоғары оқу орнының үздік оқытушысы" атағының иегерлері аталған конкурсқа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Ғылым және жоғары білім министрінің 02.11.2022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ғылыми қызметкер"</w:t>
            </w:r>
            <w:r>
              <w:br/>
            </w:r>
            <w:r>
              <w:rPr>
                <w:rFonts w:ascii="Times New Roman"/>
                <w:b w:val="false"/>
                <w:i w:val="false"/>
                <w:color w:val="000000"/>
                <w:sz w:val="20"/>
              </w:rPr>
              <w:t>жыл сайынғы сыйлығын беру</w:t>
            </w:r>
            <w:r>
              <w:br/>
            </w:r>
            <w:r>
              <w:rPr>
                <w:rFonts w:ascii="Times New Roman"/>
                <w:b w:val="false"/>
                <w:i w:val="false"/>
                <w:color w:val="000000"/>
                <w:sz w:val="20"/>
              </w:rPr>
              <w:t>қағидаларына 1-қосымша</w:t>
            </w:r>
          </w:p>
        </w:tc>
      </w:tr>
    </w:tbl>
    <w:bookmarkStart w:name="z46" w:id="44"/>
    <w:p>
      <w:pPr>
        <w:spacing w:after="0"/>
        <w:ind w:left="0"/>
        <w:jc w:val="left"/>
      </w:pPr>
      <w:r>
        <w:rPr>
          <w:rFonts w:ascii="Times New Roman"/>
          <w:b/>
          <w:i w:val="false"/>
          <w:color w:val="000000"/>
        </w:rPr>
        <w:t xml:space="preserve"> "Үздік ғылыми қызметкер" жыл сайынғы сыйлығын беру конкурсына үміткердің өтінімі</w:t>
      </w:r>
    </w:p>
    <w:bookmarkEnd w:id="44"/>
    <w:bookmarkStart w:name="z47" w:id="45"/>
    <w:p>
      <w:pPr>
        <w:spacing w:after="0"/>
        <w:ind w:left="0"/>
        <w:jc w:val="both"/>
      </w:pPr>
      <w:r>
        <w:rPr>
          <w:rFonts w:ascii="Times New Roman"/>
          <w:b w:val="false"/>
          <w:i w:val="false"/>
          <w:color w:val="000000"/>
          <w:sz w:val="28"/>
        </w:rPr>
        <w:t>
      Маған – Т.А.Ә.(бар болған жағдайда) "Үздік ғылыми қызметкер" конкурсына қатысуға рұқсат беруіңізді сұраймын.</w:t>
      </w:r>
    </w:p>
    <w:bookmarkEnd w:id="45"/>
    <w:p>
      <w:pPr>
        <w:spacing w:after="0"/>
        <w:ind w:left="0"/>
        <w:jc w:val="both"/>
      </w:pPr>
      <w:r>
        <w:rPr>
          <w:rFonts w:ascii="Times New Roman"/>
          <w:b w:val="false"/>
          <w:i w:val="false"/>
          <w:color w:val="000000"/>
          <w:sz w:val="28"/>
        </w:rPr>
        <w:t>
      Өзім туралы келесі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(қандай оқу орнын, факультетті қай жылы бітірді)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Марапаттаулар, көтермелеулер (мемлекеттік, ведомстволық)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ОРКИД (ORCID) (ғылыми авторларды сәйкестендірудің әріптік-сандық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РисҰчерайди (ResearcherID) (бар болған жағдайда Web of Science (Уэп оф сайнс) базасындағы ғалымның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айди (Author ID) (Автор айди) (бар болған жағдайда Scopus (Скопус) базасындағы автордың ерекше номері)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ғылыми қызметкер" </w:t>
            </w:r>
            <w:r>
              <w:br/>
            </w:r>
            <w:r>
              <w:rPr>
                <w:rFonts w:ascii="Times New Roman"/>
                <w:b w:val="false"/>
                <w:i w:val="false"/>
                <w:color w:val="000000"/>
                <w:sz w:val="20"/>
              </w:rPr>
              <w:t xml:space="preserve">жыл сайынғы сыйлығын беру </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02.11.2022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46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жылғы "Үздік ғылыми қызметкер" сыйлығын тағайындау</w:t>
            </w:r>
          </w:p>
          <w:p>
            <w:pPr>
              <w:spacing w:after="20"/>
              <w:ind w:left="20"/>
              <w:jc w:val="both"/>
            </w:pPr>
          </w:p>
          <w:p>
            <w:pPr>
              <w:spacing w:after="20"/>
              <w:ind w:left="20"/>
              <w:jc w:val="both"/>
            </w:pPr>
            <w:r>
              <w:rPr>
                <w:rFonts w:ascii="Times New Roman"/>
                <w:b/>
                <w:i w:val="false"/>
                <w:color w:val="000000"/>
                <w:sz w:val="20"/>
              </w:rPr>
              <w:t>
туралы куәлігі __________________ саласындағы жоғары жетістіктері үшін</w:t>
            </w:r>
          </w:p>
          <w:p>
            <w:pPr>
              <w:spacing w:after="20"/>
              <w:ind w:left="20"/>
              <w:jc w:val="both"/>
            </w:pPr>
            <w:r>
              <w:rPr>
                <w:rFonts w:ascii="Times New Roman"/>
                <w:b/>
                <w:i w:val="false"/>
                <w:color w:val="000000"/>
                <w:sz w:val="20"/>
              </w:rPr>
              <w:t>
Тегі, аты және әкесінің аты (бар болған жағдайда) беріледі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