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1c19" w14:textId="c14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"Бірлесіп төлеуді жүзеге асыру қағидаларын бекіту туралы" Қазақстан Республикасы Денсаулық сақтау министрінің 2021 жылғы 16 шілдедегі № ҚР ДСМ-61 бұйрығының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5 қарашадағы № ҚР ДСМ -109 бұйрығы. Қазақстан Республикасының Әділет министрлігінде 2021 жылғы 9 қарашада № 25063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"Бірлесіп төлеуді жүзеге асыру қағидаларын бекіту туралы" Қазақстан Республикасы Денсаулық сақтау министрінің 2021 жылғы 16 шілдедегі № ҚР ДСМ-61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23589 болып тіркелген) қолданысы 2022 жылғы 31 желтоқсанға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сәттен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