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35d0" w14:textId="d703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автомобиль жолының Астана – Павлодар учаскесін ақылы негізде пайдалану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2021 жылғы 10 қарашадағы № 584 бұйрығы. Қазақстан Республикасының Әділет министрлігінде 2021 жылғы 11 қарашада № 25108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- ҚР Индустрия және инфрақұрылымдық даму министрінің 09.12.2022 </w:t>
      </w:r>
      <w:r>
        <w:rPr>
          <w:rFonts w:ascii="Times New Roman"/>
          <w:b w:val="false"/>
          <w:i w:val="false"/>
          <w:color w:val="ff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 Заңының 12-бабы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29)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І-а санатты "Астана – Ерейментау – Шідерті" республикалық маңызы бар жалпыға ортақ пайдаланылатын, І-а санатты "Қызылорда – Павлодар – Успенка – Ресей Федерациясының шекарасы" республикалық маңызы бар жалпыға ортақ пайдаланылатын "Астана – Павлодар" 16+000 километр (бұдан әрі – км) – 1367+000 км учаскесі ақылы негізде (бұдан әрі – ақылы жол (учаске)) пайдаланылатыны;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жүріп өту мынадай баламалы жол арқылы жүзеге асырылуы мүмкін: республикалық маңызы бар "Астана – Қабанбай батыр – Киевка – Теміртау" автомобиль жолы, республикалық маңызы бар "Бастау – Ақтау – Теміртау" автомобиль жолының "Теміртау – Ақтау" учаскесі, республикалық маңызы бар "Қарағанды – Аягөз – Бұғаз" автомобиль жолының "Ақтау – Ульяновск" учаскесі, республикалық маңызы бар "Қалқаман – Баянауыл – Үміткер – Ульяновск" автомобиль жолы, облыстық маңызы бар "Беловка – Қалқама" автомобиль жолы, республикалық маңызы бар "Ленинский – Ақсу – Көктөбе – Үлкен Ақжар – Курчатов" автомобиль жолының "Беловка-Ленинский" учаскесі, Ертіс өзені арқылы өтетін көпір өткелі республикалық маңызы бар автомобиль жолы;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ақылы жолдың (учаскенің) бастапқы пункті – 16+000 км, ақылы жолдың (учаскенің) соңғы пункті – 1367+000 км;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ақылы жолдың (учаскенің) басқа автомобиль жолдарымен қиылысулар және басқа автомобиль жолдарына қосылулар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ақылы жолдың (учаскенің) техникалық сыныптамасы – І-а санаты, ақылы жолдың (учаскенің) негізгі параметрлері: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жолымен жүріп өту белдеуінің ені – кемінде 3,75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жолындағы қозғалыс белдеулерінің саны – екі бағытта 4 белдеу;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ақылы жолдың (учаскенің) ұзақтығы – 375 км;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ақылы автомобиль жолы арқылы жүріп өту үшін төлем мөлшерлемелері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айқындалатыны;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басқа автомобиль жолымен баламалы түрде жүре алмайтын, іргелес елді мекендердің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ақылы жолды (учаскені) ақылы негізде пайдалану мерзімі – 20 жыл деп белгіленсін.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Индустрия және инфрақұрылымдық даму министрінің 09.12.2022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Автомобиль жолдары комитеті заңнамада белгіленген тәртіппен: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министрінің міндетін 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жолдың (учаскенің) басқа автомобиль жолдарымен қиылысулар және басқа автомобиль жолдарына қосылулар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Қиылысулар мен қосылулар мекенжайы км +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қиылысу мен қосылу бойынша елді мекендердің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Бозшакөл станциясы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Сарадыр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Сайдалы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Малтабар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Стаханово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Пограничник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автомобиль жолы (учаскесі) бойынша жүріп өту үшін төлем мөлшерлемелері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Көлік министрінің 09.01.2025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І-а санатты "Астана – Ерейментау – Шідерті" республикалық маңызы бар жалпыға ортақ пайдаланылатын, І-а санатты "Қызылорда – Павлодар – Успенка – Ресей Федерациясының шекарасы" республикалық маңызы бар жалпыға ортақ пайдаланылатын "Астана – Павлодар" 16+000 километр (бұдан әрі-км) – 1367+000 км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 (бұдан әрі – АЕК)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– тн)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16+000 км – 39+000 км (23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39+000 км – 73+275 км (34 км 275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73+275 км – 160+050 км (86 км 775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160+050 км – 198+436 км (38 км 386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198+436 км –230+000 км (31 км 564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259+000 км – 1262+410 км(56 км 410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1262+410 км – 1275+410 км (13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1275+410 км – 1306+200 км (30 км 790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1306+200 км – 1318+200 км (12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1318+200 км – 1367+000 км (48 км 800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бағыттағы барлық маршрут бойынша жиыны (375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автокөліктер, оның ішінде тіркемелері бар, ершікті тартқыштар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3,5699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құралының түріне және жүк көтергіштігіне байланысты жергілікті автокөлік үшін абонементтердің келесі түрлері көзделеді: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айға (күнтізбелік 30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қарастырылмаған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жылға (күнтізбелік 365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3-қосымша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Басқа автомобиль жолымен баламалы түрде жүре алмайтын, іргелес елді мекендердің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Кенеткөл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Малтабар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Сайдалы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Құдық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Пограничник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