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5610" w14:textId="f275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маңызы бар автомобиль жолының Қонаев – Талдықорған учаскесін ақылы негізде пайдалану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2021 жылғы 10 қарашадағы № 586 бұйрығы. Қазақстан Республикасының Әділет министрлігінде 2021 жылғы 11 қарашада № 25109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- ҚР Индустрия және инфрақұрылымдық даму министрінің 09.12.2022 </w:t>
      </w:r>
      <w:r>
        <w:rPr>
          <w:rFonts w:ascii="Times New Roman"/>
          <w:b w:val="false"/>
          <w:i w:val="false"/>
          <w:color w:val="ff0000"/>
          <w:sz w:val="28"/>
        </w:rPr>
        <w:t>№ 702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Қазақстан Республикасы Заңының 12-бабы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I-б санатты "Алматы – Өскемен – Шемонайха – Ресей Федерациясының шекарасы (Сарқанд, Аягөз айналма жолдарымен және Мұқры шатқалына кіреберісімен)" республикалық маңызы бар жалпыға ортақ пайдаланылатын автомобиль жолының "Қонаев – Талдықорған" 67+000 километр (бұдан әрі – км) – 253+000 км учаскесі ақылы негізде (бұдан әрі – ақылы жол (учаске)) пайдаланылатыны;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жүріп өту мынадай баламалы жол арқылы жүзеге асырылуы мүмкін: Өзбекстан Республикасының шекарасы (Ташкентке) – Көкпек, Көктал, Қайнар арқылы Шымкент – Тараз – Алматы – Қорғас республикалық маңызы бар автомобиль жолының Алматы – Көкпек – Көктал учаскесі, Сарыөзек – Көктал республикалық маңызы бар автомобиль жолының "Көктал – Байғазы" учаскесі, Қоғалы – Көксу – Қарабұлақ облыстық маңызы бар автомобиль жолының Байғазы – Қоғалы – Қарабұлақ – Талдықорған учаскесі;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ақылы жолдың бастапқы пункті – 67+000 км, ақылы жолдың (учаскенің) соңғы пункті – 253+000 км;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ақылы жолдың (учаскенің) басқа автомобиль жолдарымен қиылысулар және басқа автомобиль жолдарына қосылулар тізбесі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ақылы жолдың (учаскенің) техникалық сыныптамасы – І-б санатты, ақылы жолдың (учаскенің) негізгі параметрлері: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жолымен жүріп өту белдеуінің ені – кемінде 3,75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жолындағы қозғалыс белдеулерінің саны – екі бағытта 2 белдеу;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ақылы жолдың (учаскенің) ұзақтығы – 186 км;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ақылы автомобиль жолы арқылы жүріп өту үшін төлем мөлшерлемелері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айқындалады;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басқа автомобиль жолымен баламалы түрде жүре алмайтын, іргелес елді мекендердің тізбесі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ақылы жолды (учаскені) ақылы негізде пайдалану мерзімі – 20 жыл деп белгіленсін.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Индустрия және инфрақұрылымдық даму министрінің 09.12.2022 </w:t>
      </w:r>
      <w:r>
        <w:rPr>
          <w:rFonts w:ascii="Times New Roman"/>
          <w:b w:val="false"/>
          <w:i w:val="false"/>
          <w:color w:val="000000"/>
          <w:sz w:val="28"/>
        </w:rPr>
        <w:t>№ 702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Автомобиль жолдары комитеті заңнамада белгіленген тәртіппен: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даму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жолдың (учаскенің) басқа автомобиль жолдарымен қиылысулар және басқа автомобиль жолдарына қосылулар тізбесі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ҚР Индустрия және инфрақұрылымдық даму министрінің 09.12.2022 </w:t>
      </w:r>
      <w:r>
        <w:rPr>
          <w:rFonts w:ascii="Times New Roman"/>
          <w:b w:val="false"/>
          <w:i w:val="false"/>
          <w:color w:val="ff0000"/>
          <w:sz w:val="28"/>
        </w:rPr>
        <w:t>№ 702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Қиылысулар мен қосылулар мекенжайы км +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қиылысу мен қосылу бойынша елді мекендердің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қаласындағы көлік айрығы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көлік айрығы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Бақанас ауылындағы көлік айрығы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аймағындағы көлік айрығы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ауылының көлік айрығы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Желдіқара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Қызылтоған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Мұқры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Ақшатоған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Бақтыбай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3 бөлімше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 қалашығы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 министрінің міндетін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автомобиль жолы (учаскесі) бойынша жүріп өту үшін төлем мөлешерлемелері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ҚР Көлік министрінің 09.01.2025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I-б санатты "Алматы – Өскемен – Шемонайха – Ресей Федерациясының шекарасы (Сарқанд, Аягөз айналма жолдарымен және Мұқры шатқалына кіреберісімен)" республикалық маңызы бар жалпыға ортақ пайдаланылатын автомобиль жолының "Қонаев – Талдықорған" 67+000 километр (бұдан әрі-км) – 253+000 км учаскесі: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Айлық есептік көрсеткіш (бұдан әрі – АЕК)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– тн) дейін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67+000 км - 84+400 км (17 км 400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84+400 км - 122+750 км (38 км 350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122+750 км - 188+300 км (65 км 550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188+300 км - 234+050 км (45 км 750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234+050 км - 253+000 км (18 950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бағыттағы барлық маршрут бойынша жиыны (186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автокөліктер, оның ішінде тіркемелері бар, ершікті тартқыштар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құралының түріне және жүк көтергіштігіне байланысты жергілікті автокөлік үшін абонементтердің келесі түрлері көзделеді: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айға (күнтізбелік 30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автокөліктері,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қарастырылмаған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жылға (күнтізбелік 365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автокөліктері,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-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Басқа автомобиль жолымен баламалы түрде жүре алмайтын, іргелес елді мекендердің тізбесі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ҚР Индустрия және инфрақұрылымдық даму министрінің 09.12.2022 </w:t>
      </w:r>
      <w:r>
        <w:rPr>
          <w:rFonts w:ascii="Times New Roman"/>
          <w:b w:val="false"/>
          <w:i w:val="false"/>
          <w:color w:val="ff0000"/>
          <w:sz w:val="28"/>
        </w:rPr>
        <w:t>№ 702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мекеннің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қаласындағы көлік айрығы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 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көлік айрығы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Бақанас ауылындағы көлік айрығы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аймағындағы көлік айрығы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ауылының көлік айрығы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Желдіқара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Қызылтоған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Мұқры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Ақшатоған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Бақтыбай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3 бөлімше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 қалашығы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