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b4f94" w14:textId="cfb4f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маңызы бар автомобиль жолының Щучинск – Көкшетау учаскесін ақылы негізде пайдалану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2021 жылғы 10 қарашадағы № 583 бұйрығы. Қазақстан Республикасының Әділет министрлігінде 2021 жылғы 11 қарашада № 25112 болып тіркелді.</w:t>
      </w:r>
    </w:p>
    <w:p>
      <w:pPr>
        <w:spacing w:after="0"/>
        <w:ind w:left="0"/>
        <w:jc w:val="both"/>
      </w:pPr>
      <w:bookmarkStart w:name="z1" w:id="0"/>
      <w:r>
        <w:rPr>
          <w:rFonts w:ascii="Times New Roman"/>
          <w:b w:val="false"/>
          <w:i w:val="false"/>
          <w:color w:val="000000"/>
          <w:sz w:val="28"/>
        </w:rPr>
        <w:t xml:space="preserve">
      "Автомобиль жолдары туралы" Қазақстан Республикасы Заңының 12-бабы 2-тармағының </w:t>
      </w:r>
      <w:r>
        <w:rPr>
          <w:rFonts w:ascii="Times New Roman"/>
          <w:b w:val="false"/>
          <w:i w:val="false"/>
          <w:color w:val="000000"/>
          <w:sz w:val="28"/>
        </w:rPr>
        <w:t>29)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1) I-б санатты "Астана – Петропавл", Көкшетау арқылы республикалық маңызы бар жалпыға ортақ пайдаланылатын автомобиль жолының "Щучинск – Көкшетау" 230+250 километр (бұдан әрі – км) – 291+000 км (бұдан әрі – ақылы жол (учаске)) ақылы негізде пайдаланылатыны;</w:t>
      </w:r>
    </w:p>
    <w:bookmarkEnd w:id="2"/>
    <w:bookmarkStart w:name="z4" w:id="3"/>
    <w:p>
      <w:pPr>
        <w:spacing w:after="0"/>
        <w:ind w:left="0"/>
        <w:jc w:val="both"/>
      </w:pPr>
      <w:r>
        <w:rPr>
          <w:rFonts w:ascii="Times New Roman"/>
          <w:b w:val="false"/>
          <w:i w:val="false"/>
          <w:color w:val="000000"/>
          <w:sz w:val="28"/>
        </w:rPr>
        <w:t>
      2) жүріп өту мынадай баламалы жол арқылы жүзеге асырылуы мүмкін: Бурабай курорттық аймағының жолдары республикалық маңызы бар автомобиль жолының Щучинск – Бурабай учаскесі, Бурабай – Наурызбай Батыр – Ақмола облысының шекарасы облыстық маңызы бар автомобиль жолы, Щучинск – Бурабай – Щорса – Ильичевка автомобиль жолының учаскесі;</w:t>
      </w:r>
    </w:p>
    <w:bookmarkEnd w:id="3"/>
    <w:bookmarkStart w:name="z5" w:id="4"/>
    <w:p>
      <w:pPr>
        <w:spacing w:after="0"/>
        <w:ind w:left="0"/>
        <w:jc w:val="both"/>
      </w:pPr>
      <w:r>
        <w:rPr>
          <w:rFonts w:ascii="Times New Roman"/>
          <w:b w:val="false"/>
          <w:i w:val="false"/>
          <w:color w:val="000000"/>
          <w:sz w:val="28"/>
        </w:rPr>
        <w:t>
      3) ақылы жолдың (учаскенің) бастапқы пункті –230+250 км, ақылы жолдың (учаскенің) соңғы пункті – 291+000 км;</w:t>
      </w:r>
    </w:p>
    <w:bookmarkEnd w:id="4"/>
    <w:bookmarkStart w:name="z6" w:id="5"/>
    <w:p>
      <w:pPr>
        <w:spacing w:after="0"/>
        <w:ind w:left="0"/>
        <w:jc w:val="both"/>
      </w:pPr>
      <w:r>
        <w:rPr>
          <w:rFonts w:ascii="Times New Roman"/>
          <w:b w:val="false"/>
          <w:i w:val="false"/>
          <w:color w:val="000000"/>
          <w:sz w:val="28"/>
        </w:rPr>
        <w:t xml:space="preserve">
      4) ақылы жолдың (учаскенің) басқа автомобиль жолдарымен қиылысулар және басқа автомобиль жолдарына қосылулар тізбесі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5) ақылы жолдың (учаскенің) техникалық сыныптамасы – І-б санатты, ақылы жолдың (учаскенің) негізгі параметрлері:</w:t>
      </w:r>
    </w:p>
    <w:bookmarkEnd w:id="6"/>
    <w:bookmarkStart w:name="z8" w:id="7"/>
    <w:p>
      <w:pPr>
        <w:spacing w:after="0"/>
        <w:ind w:left="0"/>
        <w:jc w:val="both"/>
      </w:pPr>
      <w:r>
        <w:rPr>
          <w:rFonts w:ascii="Times New Roman"/>
          <w:b w:val="false"/>
          <w:i w:val="false"/>
          <w:color w:val="000000"/>
          <w:sz w:val="28"/>
        </w:rPr>
        <w:t>
      І-б санатты автомобиль жолымен жүріп өту белдеуінің ені – кемінде 3,75 метр;</w:t>
      </w:r>
    </w:p>
    <w:bookmarkEnd w:id="7"/>
    <w:p>
      <w:pPr>
        <w:spacing w:after="0"/>
        <w:ind w:left="0"/>
        <w:jc w:val="both"/>
      </w:pPr>
      <w:r>
        <w:rPr>
          <w:rFonts w:ascii="Times New Roman"/>
          <w:b w:val="false"/>
          <w:i w:val="false"/>
          <w:color w:val="000000"/>
          <w:sz w:val="28"/>
        </w:rPr>
        <w:t>
      І-б санатты автомобиль жолы бойынша қозғалыс белдеулерінің саны – екі бағытта 2 белдеу;</w:t>
      </w:r>
    </w:p>
    <w:bookmarkStart w:name="z9" w:id="8"/>
    <w:p>
      <w:pPr>
        <w:spacing w:after="0"/>
        <w:ind w:left="0"/>
        <w:jc w:val="both"/>
      </w:pPr>
      <w:r>
        <w:rPr>
          <w:rFonts w:ascii="Times New Roman"/>
          <w:b w:val="false"/>
          <w:i w:val="false"/>
          <w:color w:val="000000"/>
          <w:sz w:val="28"/>
        </w:rPr>
        <w:t>
      6) ақылы жолдың (учаскенің) ұзақтығы – 60 км 750 метр;</w:t>
      </w:r>
    </w:p>
    <w:bookmarkEnd w:id="8"/>
    <w:bookmarkStart w:name="z10" w:id="9"/>
    <w:p>
      <w:pPr>
        <w:spacing w:after="0"/>
        <w:ind w:left="0"/>
        <w:jc w:val="both"/>
      </w:pPr>
      <w:r>
        <w:rPr>
          <w:rFonts w:ascii="Times New Roman"/>
          <w:b w:val="false"/>
          <w:i w:val="false"/>
          <w:color w:val="000000"/>
          <w:sz w:val="28"/>
        </w:rPr>
        <w:t xml:space="preserve">
      7) ақылы автомобиль жолы арқылы жүріп өту үшін төлем мөлшерлемелері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айқындалатыны;</w:t>
      </w:r>
    </w:p>
    <w:bookmarkEnd w:id="9"/>
    <w:bookmarkStart w:name="z11" w:id="10"/>
    <w:p>
      <w:pPr>
        <w:spacing w:after="0"/>
        <w:ind w:left="0"/>
        <w:jc w:val="both"/>
      </w:pPr>
      <w:r>
        <w:rPr>
          <w:rFonts w:ascii="Times New Roman"/>
          <w:b w:val="false"/>
          <w:i w:val="false"/>
          <w:color w:val="000000"/>
          <w:sz w:val="28"/>
        </w:rPr>
        <w:t xml:space="preserve">
      8) басқа автомобиль жолымен баламалы түрде жүре алмайтын, іргелес елді мекендердің тізбесі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10"/>
    <w:bookmarkStart w:name="z12" w:id="11"/>
    <w:p>
      <w:pPr>
        <w:spacing w:after="0"/>
        <w:ind w:left="0"/>
        <w:jc w:val="both"/>
      </w:pPr>
      <w:r>
        <w:rPr>
          <w:rFonts w:ascii="Times New Roman"/>
          <w:b w:val="false"/>
          <w:i w:val="false"/>
          <w:color w:val="000000"/>
          <w:sz w:val="28"/>
        </w:rPr>
        <w:t>
      9) ақылы жолды (учаскені) ақылы негізде пайдалану мерзімі – 20 жыл деп белгіленсін.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Индустрия және инфрақұрылымдық даму министрінің 09.12.2022 </w:t>
      </w:r>
      <w:r>
        <w:rPr>
          <w:rFonts w:ascii="Times New Roman"/>
          <w:b w:val="false"/>
          <w:i w:val="false"/>
          <w:color w:val="000000"/>
          <w:sz w:val="28"/>
        </w:rPr>
        <w:t>№ 702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Автомобиль жолдары комитеті заңнамада белгіленген тәртіппен:</w:t>
      </w:r>
    </w:p>
    <w:bookmarkEnd w:id="12"/>
    <w:bookmarkStart w:name="z14" w:id="1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3"/>
    <w:bookmarkStart w:name="z15" w:id="1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4"/>
    <w:bookmarkStart w:name="z16"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5"/>
    <w:bookmarkStart w:name="z17"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Қаржы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2021 жылғы</w:t>
            </w:r>
            <w:r>
              <w:br/>
            </w:r>
            <w:r>
              <w:rPr>
                <w:rFonts w:ascii="Times New Roman"/>
                <w:b w:val="false"/>
                <w:i w:val="false"/>
                <w:color w:val="000000"/>
                <w:sz w:val="20"/>
              </w:rPr>
              <w:t>10 қарашадағы № 583</w:t>
            </w:r>
            <w:r>
              <w:br/>
            </w:r>
            <w:r>
              <w:rPr>
                <w:rFonts w:ascii="Times New Roman"/>
                <w:b w:val="false"/>
                <w:i w:val="false"/>
                <w:color w:val="000000"/>
                <w:sz w:val="20"/>
              </w:rPr>
              <w:t>Бұйрыққа</w:t>
            </w:r>
            <w:r>
              <w:br/>
            </w:r>
            <w:r>
              <w:rPr>
                <w:rFonts w:ascii="Times New Roman"/>
                <w:b w:val="false"/>
                <w:i w:val="false"/>
                <w:color w:val="000000"/>
                <w:sz w:val="20"/>
              </w:rPr>
              <w:t>1-қосымша</w:t>
            </w:r>
          </w:p>
        </w:tc>
      </w:tr>
    </w:tbl>
    <w:bookmarkStart w:name="z19" w:id="17"/>
    <w:p>
      <w:pPr>
        <w:spacing w:after="0"/>
        <w:ind w:left="0"/>
        <w:jc w:val="left"/>
      </w:pPr>
      <w:r>
        <w:rPr>
          <w:rFonts w:ascii="Times New Roman"/>
          <w:b/>
          <w:i w:val="false"/>
          <w:color w:val="000000"/>
        </w:rPr>
        <w:t xml:space="preserve"> Ақылы жолдың (учаскенің) басқа автомобиль жолдарымен қиылысулар және басқа автомобиль жолдарына қосылулар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Қиылысулар мен қосылулар мекенжайы км +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қиылысу мен қосылу бойынша елді мекендердің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 (Сарыарқа көшесі)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 (Трудовая көшесі)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 (Осенняя көшесі)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Ақылбай ауылы (Дорофеевка)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Баянбай ауылы (Вороновка)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ауылы (Жамантүз)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Станционный кенті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2021 жылғы 10 қарашадағы</w:t>
            </w:r>
            <w:r>
              <w:br/>
            </w:r>
            <w:r>
              <w:rPr>
                <w:rFonts w:ascii="Times New Roman"/>
                <w:b w:val="false"/>
                <w:i w:val="false"/>
                <w:color w:val="000000"/>
                <w:sz w:val="20"/>
              </w:rPr>
              <w:t>№ 583 бұйрығына</w:t>
            </w:r>
            <w:r>
              <w:br/>
            </w:r>
            <w:r>
              <w:rPr>
                <w:rFonts w:ascii="Times New Roman"/>
                <w:b w:val="false"/>
                <w:i w:val="false"/>
                <w:color w:val="000000"/>
                <w:sz w:val="20"/>
              </w:rPr>
              <w:t>2-қосымша</w:t>
            </w:r>
          </w:p>
        </w:tc>
      </w:tr>
    </w:tbl>
    <w:bookmarkStart w:name="z21" w:id="18"/>
    <w:p>
      <w:pPr>
        <w:spacing w:after="0"/>
        <w:ind w:left="0"/>
        <w:jc w:val="left"/>
      </w:pPr>
      <w:r>
        <w:rPr>
          <w:rFonts w:ascii="Times New Roman"/>
          <w:b/>
          <w:i w:val="false"/>
          <w:color w:val="000000"/>
        </w:rPr>
        <w:t xml:space="preserve"> Ақылы автомобиль жолы (учаскесі) бойынша жүріп өту үшін төлем мөлшерлемелері</w:t>
      </w:r>
    </w:p>
    <w:bookmarkEnd w:id="18"/>
    <w:p>
      <w:pPr>
        <w:spacing w:after="0"/>
        <w:ind w:left="0"/>
        <w:jc w:val="both"/>
      </w:pPr>
      <w:r>
        <w:rPr>
          <w:rFonts w:ascii="Times New Roman"/>
          <w:b w:val="false"/>
          <w:i w:val="false"/>
          <w:color w:val="ff0000"/>
          <w:sz w:val="28"/>
        </w:rPr>
        <w:t xml:space="preserve">
      Ескерту. 2-қосымша жаңа редакцияда - ҚР Көлік министрінің м.а. 15.09.2023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I-б санатты "Астана – Петропавл", Көкшетау арқылы республикалық маңызы бар жалпыға ортақ пайдаланылатын автомобиль жолының "Щучинск – Көкшетау" 230 + 250 км - 291 + 000 км учаскесі:</w:t>
      </w:r>
    </w:p>
    <w:p>
      <w:pPr>
        <w:spacing w:after="0"/>
        <w:ind w:left="0"/>
        <w:jc w:val="both"/>
      </w:pPr>
      <w:r>
        <w:rPr>
          <w:rFonts w:ascii="Times New Roman"/>
          <w:b w:val="false"/>
          <w:i w:val="false"/>
          <w:color w:val="000000"/>
          <w:sz w:val="28"/>
        </w:rPr>
        <w:t>
      Айлық есептік көрсеткіш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Аймақтар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жеңіл автокөліктер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орынға дейінгі автобустар және жүк көтергіштігі 2,5 тоннаға (бұдан әрі - тн) дейін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орынға дейінгі автобустар және жүк көтергіштігі 5,5 тн дейін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орын нан асатын автобустар және жүк көтергіштігі 10 тн дейін автопоездар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көтергіштігі 10 тн жоғары 15 тн дейінгі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көтергіштігі 15 тн жоғары, оның ішінде тіркелгіш және ершікті тартқыш 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230+250 – 267+000 км (36 км 750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267+000 – 291+000 км (24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бағыттағы барлық учаске үшін жиыны (60 км 750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0,5217</w:t>
            </w:r>
          </w:p>
        </w:tc>
      </w:tr>
    </w:tbl>
    <w:p>
      <w:pPr>
        <w:spacing w:after="0"/>
        <w:ind w:left="0"/>
        <w:jc w:val="both"/>
      </w:pPr>
      <w:r>
        <w:rPr>
          <w:rFonts w:ascii="Times New Roman"/>
          <w:b w:val="false"/>
          <w:i w:val="false"/>
          <w:color w:val="000000"/>
          <w:sz w:val="28"/>
        </w:rPr>
        <w:t>
      1) абоненттік төлем - автомобиль жолдары саласындағы уәкілетті мемлекеттік орган белгілеген ақылы учаскелер бойынша жол жүру ақысы, ақылы учаскеге іргелес елді мекендерде тіркелген жергілікті автокөлік құралдары үшін белгілі бір уақыт кезеңіне абонемент түрінде бір ауданнан тыс жерде бір айға немесе бір жылға ауысқан кезде;</w:t>
      </w:r>
    </w:p>
    <w:p>
      <w:pPr>
        <w:spacing w:after="0"/>
        <w:ind w:left="0"/>
        <w:jc w:val="both"/>
      </w:pPr>
      <w:r>
        <w:rPr>
          <w:rFonts w:ascii="Times New Roman"/>
          <w:b w:val="false"/>
          <w:i w:val="false"/>
          <w:color w:val="000000"/>
          <w:sz w:val="28"/>
        </w:rPr>
        <w:t>
      2) абоненттік төлем жергілікті көлік үшін көлік құралының түріне және жүк көтергіштігіне қарай белгіленеді. Абонементтердің мынадай түрлері көзделеді:</w:t>
      </w:r>
    </w:p>
    <w:p>
      <w:pPr>
        <w:spacing w:after="0"/>
        <w:ind w:left="0"/>
        <w:jc w:val="both"/>
      </w:pPr>
      <w:r>
        <w:rPr>
          <w:rFonts w:ascii="Times New Roman"/>
          <w:b w:val="false"/>
          <w:i w:val="false"/>
          <w:color w:val="000000"/>
          <w:sz w:val="28"/>
        </w:rPr>
        <w:t>
      бір айға (күнтізбелік 30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Жеңіл автокөліктер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орынға дейінгі автобустар және жүк көтергіштігі 2,5 тоннаға (бұдан әрі -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орынға дейінгі автобустар және жүк көтергіштігі 5,5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орын нан асатын автобустар және жүк көтергіштігі 10 тн дейін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көтергіштігі 10 тн жоғары 15 тн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көтергіштігі 15 тн жоғары, оның ішінде тіркелгіш және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АЕК</w:t>
            </w:r>
          </w:p>
        </w:tc>
      </w:tr>
    </w:tbl>
    <w:p>
      <w:pPr>
        <w:spacing w:after="0"/>
        <w:ind w:left="0"/>
        <w:jc w:val="both"/>
      </w:pPr>
      <w:r>
        <w:rPr>
          <w:rFonts w:ascii="Times New Roman"/>
          <w:b w:val="false"/>
          <w:i w:val="false"/>
          <w:color w:val="000000"/>
          <w:sz w:val="28"/>
        </w:rPr>
        <w:t>
      бір жылға (күнтізбелік 365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Жеңіл автокөліктер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орынға дейінгі автобустар және жүк көтергіштігі 2,5 тоннаға (бұдан әрі -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орынға дейінгі автобустар және жүк көтергіштігі 5,5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орын нан асатын автобустар және жүк көтергіштігі 10 тн дейін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көтергіштігі 10 тн жоғары 15 тн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көтергіштігі 15 тн жоғары, оның ішінде тіркелгіш және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w:t>
            </w:r>
          </w:p>
        </w:tc>
      </w:tr>
    </w:tbl>
    <w:p>
      <w:pPr>
        <w:spacing w:after="0"/>
        <w:ind w:left="0"/>
        <w:jc w:val="both"/>
      </w:pPr>
      <w:r>
        <w:rPr>
          <w:rFonts w:ascii="Times New Roman"/>
          <w:b w:val="false"/>
          <w:i w:val="false"/>
          <w:color w:val="000000"/>
          <w:sz w:val="28"/>
        </w:rPr>
        <w:t>
      3) аймақ – жүк көтергіштігі мен көлік құралының түріне байланысты өзінің ұзақтығы мен жол ақысының белгілі бір мөлшері бар ақылы учаскенің жол сегменті;</w:t>
      </w:r>
    </w:p>
    <w:p>
      <w:pPr>
        <w:spacing w:after="0"/>
        <w:ind w:left="0"/>
        <w:jc w:val="both"/>
      </w:pPr>
      <w:r>
        <w:rPr>
          <w:rFonts w:ascii="Times New Roman"/>
          <w:b w:val="false"/>
          <w:i w:val="false"/>
          <w:color w:val="000000"/>
          <w:sz w:val="28"/>
        </w:rPr>
        <w:t>
      4) алдын-ала төлеу – ақылы учаскеге кіргенге дейін пайдаланушы дербес шотқа және/немесе мемлекеттік тіркеу нөмірлік белгісінің шотына есептеген ақшалай қаражат, оның сомасы жол ақысын төлеу үшін жеткілікті;</w:t>
      </w:r>
    </w:p>
    <w:p>
      <w:pPr>
        <w:spacing w:after="0"/>
        <w:ind w:left="0"/>
        <w:jc w:val="both"/>
      </w:pPr>
      <w:r>
        <w:rPr>
          <w:rFonts w:ascii="Times New Roman"/>
          <w:b w:val="false"/>
          <w:i w:val="false"/>
          <w:color w:val="000000"/>
          <w:sz w:val="28"/>
        </w:rPr>
        <w:t>
      5) жергілікті автокөлік – бір аудан шегінен тыс қозғалу кезінде ақылы учаскесіне іргелес әкімшілік-аумақтық бірлікте (облыстың ауданы) белгіленген тәртіппен тіркелген көлік құралы.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3-қосымша</w:t>
            </w:r>
          </w:p>
        </w:tc>
      </w:tr>
    </w:tbl>
    <w:bookmarkStart w:name="z28" w:id="19"/>
    <w:p>
      <w:pPr>
        <w:spacing w:after="0"/>
        <w:ind w:left="0"/>
        <w:jc w:val="left"/>
      </w:pPr>
      <w:r>
        <w:rPr>
          <w:rFonts w:ascii="Times New Roman"/>
          <w:b/>
          <w:i w:val="false"/>
          <w:color w:val="000000"/>
        </w:rPr>
        <w:t xml:space="preserve"> Басқа автомобиль жолымен баламалы түрде жүре алмайтын, іргелес елді мекендердің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