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8f3a" w14:textId="7e48f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15 қарашадағы № 1179 бұйрығы. Қазақстан Республикасының Әділет министрлігінде 2021 жылғы 17 қарашада № 25178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9"/>
    <w:bookmarkStart w:name="z11" w:id="10"/>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10"/>
    <w:bookmarkStart w:name="z12"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3" w:id="12"/>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2"/>
    <w:bookmarkStart w:name="z14"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3"/>
    <w:bookmarkStart w:name="z15"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