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d0bf" w14:textId="ec0d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16 қарашадағы № 1180 бұйрығы. Қазақстан Республикасының Әділет министрлігінде 2021 жылғы 19 қарашада № 25222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7 008 000 000 (жеті миллиард сегіз миллион)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