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f2be1" w14:textId="90f2b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Сатып алынған тауарлардың құнын айқындау үшін Еуразиялық экономикалық одаққа мүше мемлекеттердің аумағынан Қазақстан Республикасының аумағына импортталатын тауарлардың жекелеген түрлеріне қатысты бағалардың ең төменгі деңгейін қолдану қағидаларын бекіту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м.а. 2021 жылғы 16 қарашадағы № 594-НҚ бұйрығы. Қазақстан Республикасының Әділет министрлігінде 2021 жылғы 19 қарашада № 25228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01.01.2022 бастап қолданысқа енгізіледі</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444-бабының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берілген Сатып алынған тауарлардың құнын айқындау үшін Еуразиялық экономикалық одаққа мүше мемлекеттердің аумағынан Қазақстан Республикасының аумағына импортталатын тауарлардың жекелеген түрлеріне қатысты бағалардың ең төменгі деңгейін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Сауда және интеграция министрлігінің Сыртқы сауда қызметі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Сауда және интеграция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2022 жылғы 1 қаңтардан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Сауда және интеграция министрінің м.а.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Казанбаев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 реформалар агенттігі</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м.а.</w:t>
            </w:r>
            <w:r>
              <w:br/>
            </w:r>
            <w:r>
              <w:rPr>
                <w:rFonts w:ascii="Times New Roman"/>
                <w:b w:val="false"/>
                <w:i w:val="false"/>
                <w:color w:val="000000"/>
                <w:sz w:val="20"/>
              </w:rPr>
              <w:t>2021 жылғы 16 қарашадағы</w:t>
            </w:r>
            <w:r>
              <w:br/>
            </w:r>
            <w:r>
              <w:rPr>
                <w:rFonts w:ascii="Times New Roman"/>
                <w:b w:val="false"/>
                <w:i w:val="false"/>
                <w:color w:val="000000"/>
                <w:sz w:val="20"/>
              </w:rPr>
              <w:t xml:space="preserve">№ 594-НҚ бұйрыққа </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Сатып алынған тауарлардың құнын айқындау үшін Еуразиялық экономикалық одаққа мүше мемлекеттердің аумағынан Қазақстан Республикасының аумағына импортталатын тауарлардың жекелеген түрлеріне қатысты бағалардың ең төменгі деңгейін қолдану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Сатып алынған тауарлардың құнын айқындау үшін Еуразиялық экономикалық одаққа мүше мемлекеттердің аумағынан Қазақстан Республикасының аумағына импортталатын тауарлардың жекелеген түрлеріне қатысты бағалардың ең төменгі деңгейін қолдану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тізбесі "Салық және бюджетке төленетін басқа да міндетті төлемдер туралы" Қазақстан Республикасы Кодексінің (Салық кодексі) (бұдан әрі – Кодекс) 444-бабының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 Үкіметі қаулысымен айқындалатын тауарлардың жекелеген түрлеріне қатысты бағалардың ең төменгі деңгейін (бұдан әрі – БТД) қолдану тәртібін айқындайды.</w:t>
      </w:r>
    </w:p>
    <w:bookmarkEnd w:id="9"/>
    <w:bookmarkStart w:name="z12" w:id="10"/>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10"/>
    <w:p>
      <w:pPr>
        <w:spacing w:after="0"/>
        <w:ind w:left="0"/>
        <w:jc w:val="both"/>
      </w:pPr>
      <w:r>
        <w:rPr>
          <w:rFonts w:ascii="Times New Roman"/>
          <w:b w:val="false"/>
          <w:i w:val="false"/>
          <w:color w:val="000000"/>
          <w:sz w:val="28"/>
        </w:rPr>
        <w:t>
      1) сауда қызметiн реттеу саласындағы уәкiлеттi орган (бұдан әрi – уәкiлеттi орган) – сауда саясатын қалыптастыратын және сауда қызметі саласында басшылықты, сондай-ақ салааралық үйлестiрудi жүзеге асыратын орталық атқарушы орган;</w:t>
      </w:r>
    </w:p>
    <w:p>
      <w:pPr>
        <w:spacing w:after="0"/>
        <w:ind w:left="0"/>
        <w:jc w:val="both"/>
      </w:pPr>
      <w:r>
        <w:rPr>
          <w:rFonts w:ascii="Times New Roman"/>
          <w:b w:val="false"/>
          <w:i w:val="false"/>
          <w:color w:val="000000"/>
          <w:sz w:val="28"/>
        </w:rPr>
        <w:t>
      2) мемлекеттік кірістер органы – өз құзыреті шегінде бюджетке салықтар мен төлемдердің түсуін қамтамасыз етуді, Қазақстан Республикасында кедендік реттеуді, Қазақстан Республикасының заңнамасында осы органның қарауына жатқызылған әкімшілік құқық бұзушылықтардың алдын алу, анықтау, жолын кесу және ашу жөніндегі өкілеттіктерді жүзеге асыратын, сондай-ақ Қазақстан Республикасының заңнамасында көзделген өзге де өкілеттіктерді орындайтын мемлекеттік орган;</w:t>
      </w:r>
    </w:p>
    <w:p>
      <w:pPr>
        <w:spacing w:after="0"/>
        <w:ind w:left="0"/>
        <w:jc w:val="both"/>
      </w:pPr>
      <w:r>
        <w:rPr>
          <w:rFonts w:ascii="Times New Roman"/>
          <w:b w:val="false"/>
          <w:i w:val="false"/>
          <w:color w:val="000000"/>
          <w:sz w:val="28"/>
        </w:rPr>
        <w:t>
      3) мемлекеттік статистика саласындағы уәкілетті орган - өз құзыреті шегінде мемлекеттік статистика саласындағы басшылықты, сондай-ақ салааралық үйлестіруді жүзеге асыратын мемлекеттік орган;</w:t>
      </w:r>
    </w:p>
    <w:p>
      <w:pPr>
        <w:spacing w:after="0"/>
        <w:ind w:left="0"/>
        <w:jc w:val="both"/>
      </w:pPr>
      <w:r>
        <w:rPr>
          <w:rFonts w:ascii="Times New Roman"/>
          <w:b w:val="false"/>
          <w:i w:val="false"/>
          <w:color w:val="000000"/>
          <w:sz w:val="28"/>
        </w:rPr>
        <w:t>
      4) тауар – сатуға немесе айырбастауға арналған, айналымнан алынбаған кез келген еңбек өнiмi.</w:t>
      </w:r>
    </w:p>
    <w:bookmarkStart w:name="z13" w:id="11"/>
    <w:p>
      <w:pPr>
        <w:spacing w:after="0"/>
        <w:ind w:left="0"/>
        <w:jc w:val="both"/>
      </w:pPr>
      <w:r>
        <w:rPr>
          <w:rFonts w:ascii="Times New Roman"/>
          <w:b w:val="false"/>
          <w:i w:val="false"/>
          <w:color w:val="000000"/>
          <w:sz w:val="28"/>
        </w:rPr>
        <w:t xml:space="preserve">
      3. ЕАЭО мүше-мемлекеттер аумағынан тауарларды әкелу кезінде импорттаушы "Салық есептілігі нысандарын және оларды жасау қағидаларын бекіту туралы" Қазақстан Республикасы Қаржы министрінің 2018 жылғы 12 ақпандағы № 166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2018 жылғы 28 ақпанда № 16448 болып тіркелді) бекітілген нысан бойынша толтырылған тауарларды әкелу және жанама салықтардың төленгені туралы өтініштерде (бұдан әрі – Өтініш) БТД белгіленген өлшемінен төмен құн көрсетсе мемлекеттік кірістер органы қосылған құн салығын есептеу үшін БТД қолданады.</w:t>
      </w:r>
    </w:p>
    <w:bookmarkEnd w:id="11"/>
    <w:bookmarkStart w:name="z14" w:id="12"/>
    <w:p>
      <w:pPr>
        <w:spacing w:after="0"/>
        <w:ind w:left="0"/>
        <w:jc w:val="left"/>
      </w:pPr>
      <w:r>
        <w:rPr>
          <w:rFonts w:ascii="Times New Roman"/>
          <w:b/>
          <w:i w:val="false"/>
          <w:color w:val="000000"/>
        </w:rPr>
        <w:t xml:space="preserve"> 2-тарау. Сатып алынған тауарлардың құнын айқындау үшін Еуразиялық экономикалық одаққа мүше мемлекеттердің аумағынан Қазақстан Республикасының аумағына импортталатын тауарлардың жекелеген түрлеріне қатысты бағалардың ең төменгі деңгейін қолдану тәртібі</w:t>
      </w:r>
    </w:p>
    <w:bookmarkEnd w:id="12"/>
    <w:bookmarkStart w:name="z15" w:id="13"/>
    <w:p>
      <w:pPr>
        <w:spacing w:after="0"/>
        <w:ind w:left="0"/>
        <w:jc w:val="both"/>
      </w:pPr>
      <w:r>
        <w:rPr>
          <w:rFonts w:ascii="Times New Roman"/>
          <w:b w:val="false"/>
          <w:i w:val="false"/>
          <w:color w:val="000000"/>
          <w:sz w:val="28"/>
        </w:rPr>
        <w:t>
      4. Салық төлеуші (салық агенті) не оның заңды немесе уәкілетті өкілі (бұдан әрі – өкіл) ЕАЭО-ға мүше мемлекеттердің аумағынан тауарларды әкелу кезінде мемлекеттік кірістер органдарына қағаз жеткізгіште (төрт данада) немесе тек электрондық нысанда, лауазымды адамның электрондық цифрлық қолтаңбасымен куәландырылған өтініш береді.</w:t>
      </w:r>
    </w:p>
    <w:bookmarkEnd w:id="13"/>
    <w:bookmarkStart w:name="z16" w:id="14"/>
    <w:p>
      <w:pPr>
        <w:spacing w:after="0"/>
        <w:ind w:left="0"/>
        <w:jc w:val="both"/>
      </w:pPr>
      <w:r>
        <w:rPr>
          <w:rFonts w:ascii="Times New Roman"/>
          <w:b w:val="false"/>
          <w:i w:val="false"/>
          <w:color w:val="000000"/>
          <w:sz w:val="28"/>
        </w:rPr>
        <w:t xml:space="preserve">
      5. ЕАЭО мүше мемлекеттердің аумағынан Қазақстан Республикасының аумағына импортталатын тауарлар бойынша ҚҚС есептеу және төлеу тәртібі Кодекстің </w:t>
      </w:r>
      <w:r>
        <w:rPr>
          <w:rFonts w:ascii="Times New Roman"/>
          <w:b w:val="false"/>
          <w:i w:val="false"/>
          <w:color w:val="000000"/>
          <w:sz w:val="28"/>
        </w:rPr>
        <w:t>456-бабына</w:t>
      </w:r>
      <w:r>
        <w:rPr>
          <w:rFonts w:ascii="Times New Roman"/>
          <w:b w:val="false"/>
          <w:i w:val="false"/>
          <w:color w:val="000000"/>
          <w:sz w:val="28"/>
        </w:rPr>
        <w:t xml:space="preserve"> сәйкес жүзеге асырылады.</w:t>
      </w:r>
    </w:p>
    <w:bookmarkEnd w:id="14"/>
    <w:p>
      <w:pPr>
        <w:spacing w:after="0"/>
        <w:ind w:left="0"/>
        <w:jc w:val="both"/>
      </w:pPr>
      <w:r>
        <w:rPr>
          <w:rFonts w:ascii="Times New Roman"/>
          <w:b w:val="false"/>
          <w:i w:val="false"/>
          <w:color w:val="000000"/>
          <w:sz w:val="28"/>
        </w:rPr>
        <w:t>
      Егер импорттаушы мәлімдеген тауардың құны БТД-ның белгіленген мөлшерінен төмен болса, онда ҚҚС есептеу БТД-да көзделген құннан жүзеге асырылады.</w:t>
      </w:r>
    </w:p>
    <w:bookmarkStart w:name="z17" w:id="15"/>
    <w:p>
      <w:pPr>
        <w:spacing w:after="0"/>
        <w:ind w:left="0"/>
        <w:jc w:val="both"/>
      </w:pPr>
      <w:r>
        <w:rPr>
          <w:rFonts w:ascii="Times New Roman"/>
          <w:b w:val="false"/>
          <w:i w:val="false"/>
          <w:color w:val="000000"/>
          <w:sz w:val="28"/>
        </w:rPr>
        <w:t>
      6. Уәкілетті орган жыл сайын 15 (он бесінші) маусымнан және 15 (он бесінші) желтоқсаннан кешіктірмей тауардың әрбір түріне БТД есептейді және өзінің ресми интернет-ресурсында жариялайды.</w:t>
      </w:r>
    </w:p>
    <w:bookmarkEnd w:id="15"/>
    <w:bookmarkStart w:name="z18" w:id="16"/>
    <w:p>
      <w:pPr>
        <w:spacing w:after="0"/>
        <w:ind w:left="0"/>
        <w:jc w:val="both"/>
      </w:pPr>
      <w:r>
        <w:rPr>
          <w:rFonts w:ascii="Times New Roman"/>
          <w:b w:val="false"/>
          <w:i w:val="false"/>
          <w:color w:val="000000"/>
          <w:sz w:val="28"/>
        </w:rPr>
        <w:t>
      7. БТД келесі формуламен есептеледі:</w:t>
      </w:r>
    </w:p>
    <w:bookmarkEnd w:id="1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17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178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мында: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3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3400" cy="317500"/>
                    </a:xfrm>
                    <a:prstGeom prst="rect">
                      <a:avLst/>
                    </a:prstGeom>
                  </pic:spPr>
                </pic:pic>
              </a:graphicData>
            </a:graphic>
          </wp:inline>
        </w:drawing>
      </w:r>
    </w:p>
    <w:p>
      <w:pPr>
        <w:spacing w:after="0"/>
        <w:ind w:left="0"/>
        <w:jc w:val="left"/>
      </w:pPr>
      <w:r>
        <w:rPr>
          <w:rFonts w:ascii="Times New Roman"/>
          <w:b w:val="false"/>
          <w:i w:val="false"/>
          <w:color w:val="000000"/>
          <w:sz w:val="28"/>
        </w:rPr>
        <w:t>– өндіруші-кәсіпорындардың орташа бағасы;</w:t>
      </w:r>
      <w:r>
        <w:br/>
      </w:r>
      <w:r>
        <w:rPr>
          <w:rFonts w:ascii="Times New Roman"/>
          <w:b w:val="false"/>
          <w:i w:val="false"/>
          <w:color w:val="000000"/>
          <w:sz w:val="28"/>
        </w:rPr>
        <w:t>
</w:t>
      </w:r>
      <w:r>
        <w:br/>
      </w:r>
    </w:p>
    <w:p>
      <w:pPr>
        <w:spacing w:after="0"/>
        <w:ind w:left="0"/>
        <w:jc w:val="both"/>
      </w:pPr>
      <w:r>
        <w:drawing>
          <wp:inline distT="0" distB="0" distL="0" distR="0">
            <wp:extent cx="838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38200" cy="381000"/>
                    </a:xfrm>
                    <a:prstGeom prst="rect">
                      <a:avLst/>
                    </a:prstGeom>
                  </pic:spPr>
                </pic:pic>
              </a:graphicData>
            </a:graphic>
          </wp:inline>
        </w:drawing>
      </w:r>
    </w:p>
    <w:p>
      <w:pPr>
        <w:spacing w:after="0"/>
        <w:ind w:left="0"/>
        <w:jc w:val="left"/>
      </w:pPr>
      <w:r>
        <w:rPr>
          <w:rFonts w:ascii="Times New Roman"/>
          <w:b w:val="false"/>
          <w:i w:val="false"/>
          <w:color w:val="000000"/>
          <w:sz w:val="28"/>
        </w:rPr>
        <w:t>– туралы өтініштерде көрсетілген, ЕАЭО-ға мүше мемлекеттердің аумағынан Қазақстан Республикасына әкелінген тауарлардың орташа құны.</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8. Уәкілетті орган жыл сайын жыл сайын 31 (отыз бірінші) мамырға дейін және 30 (отызыншы) қарашаға дейін мемлекеттік статистика саласындағы уәкілетті органнан әрбір тауарға қатысты ақпарат ұсынылған айдың алдындағы 6 (алты) ай үшін тауарларға өндіруші-кәсіпорындардың орташа бағаларын сұрайды.</w:t>
      </w:r>
    </w:p>
    <w:bookmarkEnd w:id="17"/>
    <w:p>
      <w:pPr>
        <w:spacing w:after="0"/>
        <w:ind w:left="0"/>
        <w:jc w:val="both"/>
      </w:pPr>
      <w:r>
        <w:rPr>
          <w:rFonts w:ascii="Times New Roman"/>
          <w:b w:val="false"/>
          <w:i w:val="false"/>
          <w:color w:val="000000"/>
          <w:sz w:val="28"/>
        </w:rPr>
        <w:t>
      Өндіруші-кәсіпорын орташа бағалары тауардың өлшем бірлігі үшін теңгемен ұсынылады.</w:t>
      </w:r>
    </w:p>
    <w:bookmarkStart w:name="z20" w:id="18"/>
    <w:p>
      <w:pPr>
        <w:spacing w:after="0"/>
        <w:ind w:left="0"/>
        <w:jc w:val="both"/>
      </w:pPr>
      <w:r>
        <w:rPr>
          <w:rFonts w:ascii="Times New Roman"/>
          <w:b w:val="false"/>
          <w:i w:val="false"/>
          <w:color w:val="000000"/>
          <w:sz w:val="28"/>
        </w:rPr>
        <w:t>
      9. Мемлекеттік кіріс органы жыл сайын 31 (отыз бірінші) мамырға дейін және 30 (отызыншы) қарашаға дейін уәкілетті органға әрбір тауарға қатысты ақпаратты ұсыну айының алдындағы 6 (алты) ай ішінде өтініштерде көрсетілген, ЕАЭО-ға мүше мемлекеттердің аумағынан Қазақстан Республикасына әкелінген тауарлардың орташа құны туралы ақпаратты ұсынады.</w:t>
      </w:r>
    </w:p>
    <w:bookmarkEnd w:id="18"/>
    <w:p>
      <w:pPr>
        <w:spacing w:after="0"/>
        <w:ind w:left="0"/>
        <w:jc w:val="both"/>
      </w:pPr>
      <w:r>
        <w:rPr>
          <w:rFonts w:ascii="Times New Roman"/>
          <w:b w:val="false"/>
          <w:i w:val="false"/>
          <w:color w:val="000000"/>
          <w:sz w:val="28"/>
        </w:rPr>
        <w:t>
      Әкелінетін тауарлардың орташа құны туралы ақпарат тауардың әрбір түрі бойынша ЕАЭО СЭҚ ТН кодының 10 (он) белгісі деңгейінде құнын көрсете отырып, тауардың өлшем бірлігі үшін теңгемен ұсынылады.</w:t>
      </w:r>
    </w:p>
    <w:bookmarkStart w:name="z21" w:id="19"/>
    <w:p>
      <w:pPr>
        <w:spacing w:after="0"/>
        <w:ind w:left="0"/>
        <w:jc w:val="both"/>
      </w:pPr>
      <w:r>
        <w:rPr>
          <w:rFonts w:ascii="Times New Roman"/>
          <w:b w:val="false"/>
          <w:i w:val="false"/>
          <w:color w:val="000000"/>
          <w:sz w:val="28"/>
        </w:rPr>
        <w:t>
      10. БТД 1 (бірінші) шілде мен 31 (отыз бірінші) желтоқсан аралығындағы кезеңде және 1 (бірінші) қаңтар мен 30 (отызыншы) маусым аралығындағы кезеңде қолданылады.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