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94127" w14:textId="1f941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бюджеттен қаржыландырылатын ғылыми және (немесе) ғылыми-техникалық қызмет нәтижелерін коммерцияландыру жобаларын және олардың орындалуы жөніндегі есептерді мемлекеттік есепке алу қағидаларын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Білім және ғылым министрінің м.а. 2021 жылғы 1 қарашадағы № 543 бұйрығы. Қазақстан Республикасының Әділет министрлігінде 2021 жылғы 22 қарашада № 25284 болып тіркелді. Күші жойылды - Қазақстан Республикасы Ғылым және жоғары білім министрінің 2024 жылғы 31 желтоқсандағы № 630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Ғылым және жоғары білім министрінің 31.12.2024 </w:t>
      </w:r>
      <w:r>
        <w:rPr>
          <w:rFonts w:ascii="Times New Roman"/>
          <w:b w:val="false"/>
          <w:i w:val="false"/>
          <w:color w:val="ff0000"/>
          <w:sz w:val="28"/>
        </w:rPr>
        <w:t>№ 630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"Ғылым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5-3) тармақшасына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бұйрыққа қосымшаға сәйкес Мемлекеттік бюджеттен қаржыландырылатын ғылыми және (немесе) ғылыми-техникалық қызмет нәтижелерін және олардың орындалуы жөніндегі есептерді коммерцияландыру жобаларын мемлекеттік есепке алу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Білім және ғылым министрлігінің Ғылым комитеті Қазақстан Республикасының заңнамасында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 қамтамасыз етсін;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 Қазақстан Республикасы Білім және ғылым министрлігінің интернет-ресурсында орналастыруды қамтамасыз етсін;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 Әділет министрлігінде мемлекеттік тіркелгеннен кейін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Қазақстан Республикасы Білім және ғылым министрлігінің Заң департаментіне ұсынуды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Білім және ғылым вице-министріне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Министрдің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Каринова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543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бюджеттен қаржыландырылатын ғылыми және (немесе) ғылыми-техникалық қызмет нәтижелерін коммерцияландыру жобаларын және олардың орындалуы жөніндегі есептерді мемлекеттік есепке алу қағидалары</w:t>
      </w:r>
    </w:p>
    <w:bookmarkEnd w:id="8"/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мемлекеттік бюджеттен қаржыландырылатын ғылыми және (немесе) ғылыми-техникалық қызмет нәтижелерін және олардың орындалуы жөніндегі есептерді коммерцияландыру жобаларын мемлекеттік есепке алу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Қағидалар) "Ғылым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5-3) тармақшасына (бұдан әрі – Заң) сәйкес әзірленді және Мемлекеттік бюджеттен қаржыландырылатын ғылыми және (немесе) ғылыми-техникалық қызмет нәтижелерін (бұдан әрі – ҒҒТҚН) коммерцияландыру жобаларын және олардың орындалуы жөніндегі есептерді мемлекеттік есепке алу тәртібін айқындайды.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Қағидаларда мынадай негізгі ұғымдар пайдаланылады: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ҒҒТҚН коммерцияландыру жобасы (бұдан әрі – жоба) – табыс алуға бағытталған жаңа немесе жетілдірілген тауарларды, процестер мен көрсетілетін қызметтерді нарыққа шығару мақсатында зияткерлік қызмет нәтижелерін қоса алғанда, ғылыми және (немесе) ғылыми-техникалық қызмет нәтижелерін практикада қолдануға бағытталған болжанатын жұмыстың мазмұнын қамтитын құжат;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ҒҒТҚН коммерцияландыру бойынша есеп - ғылыми және (немесе) ғылыми-техникалық қызмет нәтижелерін коммерцияландыру жобасын іске асыру нәтижелері туралы ақпаратты қамтитын құжат.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Мемлекеттік бюджеттен қаржыландырылатын жобалар және олардың орындалуы жөніндегі есептерді мемлекеттік есепке алуды (бұдан әрі – мемлекеттік көрсетілетін қызмет) "Ұлттық мемлекеттік ғылыми-техникалық сараптама орталығы" акционерлік қоғамы (бұдан әрі – "ҰҒТСО" АҚ) жүзеге асырады.</w:t>
      </w:r>
    </w:p>
    <w:bookmarkEnd w:id="14"/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Мемлекеттік бюджеттен қаржыландырылатын ғылыми және (немесе) ғылыми-техникалық қызмет нәтижелерін коммерцияландыру жобаларын және олардың орындалуы жөніндегі есептерді мемлекеттік есепке алу тәртібі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Жобаларды және олардың орындалуы жөніндегі есептерді мемлекеттік есепке алу үшін жеке және заңды тұлғалар электрондық нысанда ақпараттық жүйе www.is.ncste.kz арқылы ұсынады.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Жобаны мемлекеттік есепке алу үшін жеке және заңды тұлғалар жобаны қаржыландыру басталған күннен бастап 30 (отыз) күнтізбелік күннен кешіктірілмейтін мерзімде қазақ және орыс тілдеріндегі тіркеу карталарын осы Қағидалардың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"ҰҒТСО" АҚ-на жібереді.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Құжаттардың толық емес пакеті ұсынылған және олар тиісті түрде рәсімделмеген жағдайда анықталған кемшіліктер толық жойылмайынша құжаттар тіркелмейді.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Тіркелген жобаға түзетулер енгізу қажет болған кезде жеке және заңды тұлғалар 30 (отыз) күнтізбелік күн ішінде өзгерістер енгізу қажеттілігін негіздейтін ұйымның фирмалық бланкісіндегі хатты "ҰҒТСО" АҚ-на ұсынады.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Тіркелген жобаны құпияландыру қажеттігі туындағанда, жеке және заңды тұлғалар 10 (он) жұмыс күні ішінде бұл туралы "ҰҒТСО" АҚ-ны жазбаша түрде хабардар етеді.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Есептерді мемлекеттік есепке алу үшін жеке және заңды тұлғалар жоба бойынша жұмыстар аяқталғаннан кейін 30 (отыз) күнтізбелік күн ішінде МЕМСТ 7.32-2017 "Ғылыми-зерттеу жұмысы туралы есеп" мемлекетаралық стандартына сәйкес ресімделген қазақ және орыс тілдерінде есеп пен ақпараттық картаны Қағидалардың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жолдайды.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"ҰҒТСО" АҚ жобаны тіркейді және 5 (бес) жұмыс күні ішінде мемлекеттік тіркеу нөмірі бар осы Қағидалардың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тіркеу картасын береді.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"ҰҒТСО" АҚ есепті тіркейді және осы Қағидалардың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5 (бес) жұмыс күні ішінде берілген тізімдеме нөмірі бар ақпараттық картаны береді.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қаржыландырылатын ғылыми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(немесе) ғылыми-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қызмет нәтижелерін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коммерцияландыру жобаларын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олардың орындалуы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жөніндегі есептерді 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есепке алу қағидаларына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Тіркеу картасы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Қайда: 050026,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Бөгенбай батыр көшесі, 221.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"Ұлттық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ғылыми-техникалық сараптама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орталығы" 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т.+ 7 727 378 05 19, +7 727 378 05 20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№, хат күні нөмірі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54400" cy="546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440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тіркеудің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54400" cy="546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440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Жұмыстың орындалу мерзімдері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Басталуы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Аяқталуы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 жүргізу үшін негіздеме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Күнтізбелік жылдар бойынша қаржыландыру көздері мен көлемі (теңге)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1-жыл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2-жыл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3-жыл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Отандық гранттар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Мембюджеттің қаражаты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Тапсырыс берушінің қаражаты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 қаражаты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Негізделген ұйымның мәліметтері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мекенжай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Министрліктің (ведомства) толық атауы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 алушының толық атауы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алушының қысқартылған 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орналасқан жері (индекс, республика, облыс, қала, көше, үй)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Бірлесіп орындаушы ұйымдар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Тапсырыс беруші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Жұмыстың атауы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Күтілетін нәтижелер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 нысанда зерттеу немесе әзірлеу объектісінің нақты жоспарланған сипаттамалары мен параметрлері көрсетіле отырып, тіркелетін жұмыстың күтілетін нәтижелері сипатталады.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Тегі, Аты, Әкесінің аты (болған жағдайда)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 дәрежесі, ғылыми академиялық атағы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 басшысы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 жетекшісі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ӘОЖ индекстері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552700" cy="546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270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552700" cy="546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270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Тақырыптық айдарлар кодтары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Түйін сөздер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ғылыми және (немесе) ғылыми-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қызмет нәтижелерін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коммерцияландыру жобаларын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олардың орындалуы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жөніндегі есептерді 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есепке алу қағидаларына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Ақпараттық карта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Қайда: 050096,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Бөгенбай батыр көшесі, 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"ҰМҒТСО" 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+7 727 3780520, +7 727 3780519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Есепті бекіту күні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шығыс № хат күні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Түгендеу №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Мемтіркеудің нөмірі Құжат түрі Условия распростронения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Аяқталған тақырып бойынша есеп Өтеусіз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Аралық есеп Шарттық баға бойынша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Жарияланымдар барлығы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Отандық басылымдарда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 басылымдарда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Web of Science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Scopus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Ендірулердің болуы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 тілі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Ендірулер саны – ендірілген жоқ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Көздері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беттердің саны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52500" cy="584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5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Патенттер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52500" cy="584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5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Кесте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28700" cy="800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 көлемі, теңге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552700" cy="546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270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Жұмыстың атауы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 көзі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Тапсырыс берушінің қаражаты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 қаражаты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Отандық гранттар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Сатуға ұсынылатын өнім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Технологиялық құжаттама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құжаттама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Бағдарламалық құжаттама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Әдісі, тәсілі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Қосылыстар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А.ш. мәжениетінің сорттары а. х. дақылдар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Тұқымы 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Коллекциялар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Мәліметтер базасы, банктер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Карталар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Стандарттар, нормативтер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 техникасы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Автоматтандырылған жүйе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Сериялық өнім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(көрсетіңіз)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Есеп авторлары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Өндірістен инженерлердің, магистранттардың, докторанттардың, шетелдік ғалымдардың саны 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Көрсетілетін қызметті алушы туралы мәліметтер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е-mail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Министрліктің (ведомствоның) толық атауы)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Көрсетілетін қызметті алушының толық атауы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қызметті алушының қысқартылған 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54400" cy="546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440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Көрсетілетін қызметті алушының мекенжайы (индексі, республика, облыс, қала, көше, үй)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Есептің атауы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Реферат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(Зерттеу, әзірлеу немесе жобалау объектісі. Жұмыстың мақсаты. Зерттеу әдістері. Алынған нәтижелер мен жаңалық. Негізгі конструктивтік және техникалық-экономикалық көрсеткіштер. Ендіру дәрежесі. Тиімділік. Қолдану саласы)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Жіктеуішті іске асыруға әзірлеменің дайындығы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Пайдалануға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Тәжірибелі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апробация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апробация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ӘОЖ индекстері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Тақырыптық айдарлар кодтары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Түйін сөздер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Тегі, Аты, Әкесінің аты (болған жағдайда)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 дәрежесі, ғылыми, академиялық атағы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Мөр орны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 басшысы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жетекшісі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Жауапты жұмысты орындаушы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13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header.xml" Type="http://schemas.openxmlformats.org/officeDocument/2006/relationships/header" Id="rId13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