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6b36" w14:textId="9806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19 қарашадағы № 33 бұйрығы. Қазақстан Республикасының Әділет министрлігінде 2021 жылғы 23 қарашада № 25316 болып тіркелді. Күші жойылды - Қазақстан Республикасының Стратегиялық жоспарлау және реформалар агенттігі Ұлттық статистика бюросы Басшысының м.а. 2023 жылғы 19 қазандағы № 19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м.а. 19.10.2023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Қазақстан Республикасы Еңбек және халықты әлеуметтік қорғау министрлігіне жұмыс бабында басшылыққа алу және пайдалану үшін жеткізсін.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19" w:id="11"/>
          <w:p>
            <w:pPr>
              <w:spacing w:after="20"/>
              <w:ind w:left="20"/>
              <w:jc w:val="both"/>
            </w:pPr>
          </w:p>
          <w:bookmarkEnd w:id="11"/>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министрлігіСтатистика комитетінің төрағасыміндетін атқарушының2015 жылғы "30" желтоқсандағы № 227бұйрығына 1-қосымша</w:t>
            </w:r>
          </w:p>
          <w:bookmarkEnd w:id="13"/>
          <w:p>
            <w:pPr>
              <w:spacing w:after="20"/>
              <w:ind w:left="20"/>
              <w:jc w:val="both"/>
            </w:pPr>
            <w:r>
              <w:rPr>
                <w:rFonts w:ascii="Times New Roman"/>
                <w:b w:val="false"/>
                <w:i w:val="false"/>
                <w:color w:val="000000"/>
                <w:sz w:val="20"/>
              </w:rPr>
              <w:t>
Приложение 1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0" w:type="auto"/>
            <w:vMerge/>
            <w:tcBorders>
              <w:top w:val="nil"/>
            </w:tcBorders>
          </w:tcPr>
          <w:p/>
        </w:tc>
      </w:tr>
    </w:tbl>
    <w:bookmarkStart w:name="z25" w:id="15"/>
    <w:p>
      <w:pPr>
        <w:spacing w:after="0"/>
        <w:ind w:left="0"/>
        <w:jc w:val="left"/>
      </w:pPr>
      <w:r>
        <w:rPr>
          <w:rFonts w:ascii="Times New Roman"/>
          <w:b/>
          <w:i w:val="false"/>
          <w:color w:val="000000"/>
        </w:rPr>
        <w:t xml:space="preserve"> Тұрғын үй көмегін тағайындау және төлеу туралы есеп</w:t>
      </w:r>
    </w:p>
    <w:bookmarkEnd w:id="15"/>
    <w:bookmarkStart w:name="z26" w:id="16"/>
    <w:p>
      <w:pPr>
        <w:spacing w:after="0"/>
        <w:ind w:left="0"/>
        <w:jc w:val="left"/>
      </w:pPr>
      <w:r>
        <w:rPr>
          <w:rFonts w:ascii="Times New Roman"/>
          <w:b/>
          <w:i w:val="false"/>
          <w:color w:val="000000"/>
        </w:rPr>
        <w:t xml:space="preserve"> Отчет о назначении и выплате жилищной помощи</w:t>
      </w:r>
    </w:p>
    <w:bookmarkEnd w:id="16"/>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Индексі</w:t>
            </w:r>
          </w:p>
          <w:bookmarkEnd w:id="17"/>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3-тұрғын үй көмегі</w:t>
            </w:r>
          </w:p>
          <w:bookmarkEnd w:id="18"/>
          <w:p>
            <w:pPr>
              <w:spacing w:after="20"/>
              <w:ind w:left="20"/>
              <w:jc w:val="both"/>
            </w:pPr>
            <w:r>
              <w:rPr>
                <w:rFonts w:ascii="Times New Roman"/>
                <w:b w:val="false"/>
                <w:i w:val="false"/>
                <w:color w:val="000000"/>
                <w:sz w:val="20"/>
              </w:rPr>
              <w:t>
3-жилищная помощь</w:t>
            </w:r>
          </w:p>
        </w:tc>
        <w:tc>
          <w:tcPr>
            <w:tcW w:w="1757" w:type="dxa"/>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тоқсандық</w:t>
            </w:r>
          </w:p>
          <w:bookmarkEnd w:id="19"/>
          <w:p>
            <w:pPr>
              <w:spacing w:after="20"/>
              <w:ind w:left="20"/>
              <w:jc w:val="both"/>
            </w:pPr>
            <w:r>
              <w:rPr>
                <w:rFonts w:ascii="Times New Roman"/>
                <w:b w:val="false"/>
                <w:i w:val="false"/>
                <w:color w:val="000000"/>
                <w:sz w:val="20"/>
              </w:rPr>
              <w:t>
квартальная</w:t>
            </w:r>
          </w:p>
        </w:tc>
        <w:tc>
          <w:tcPr>
            <w:tcW w:w="1757" w:type="dxa"/>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есепті кезең</w:t>
            </w:r>
          </w:p>
          <w:bookmarkEnd w:id="20"/>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жыл</w:t>
            </w:r>
          </w:p>
          <w:bookmarkEnd w:id="21"/>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облыстық, Нұр-Сұлтан, Алматы және Шымкент қалаларының халықты жұмыспен қамту жөніндегі уәкілетті органдары ұсынады</w:t>
            </w:r>
          </w:p>
          <w:bookmarkEnd w:id="22"/>
          <w:p>
            <w:pPr>
              <w:spacing w:after="20"/>
              <w:ind w:left="20"/>
              <w:jc w:val="both"/>
            </w:pPr>
            <w:r>
              <w:rPr>
                <w:rFonts w:ascii="Times New Roman"/>
                <w:b w:val="false"/>
                <w:i w:val="false"/>
                <w:color w:val="000000"/>
                <w:sz w:val="20"/>
              </w:rPr>
              <w:t>
Представляют районные (городские), областные, городов Нур-Султан, Алматы и Шымкент уполномоченные органы по вопросам занятости</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тоқсаннан кейінгі айдың 5-ші 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 есепті тоқсаннан кейінгі айдың 15-ші күніне дейін ҚР ЕХӘҚМ "ЕРДО" АҚ</w:t>
            </w:r>
          </w:p>
          <w:bookmarkEnd w:id="23"/>
          <w:p>
            <w:pPr>
              <w:spacing w:after="20"/>
              <w:ind w:left="20"/>
              <w:jc w:val="both"/>
            </w:pPr>
            <w:r>
              <w:rPr>
                <w:rFonts w:ascii="Times New Roman"/>
                <w:b w:val="false"/>
                <w:i w:val="false"/>
                <w:color w:val="000000"/>
                <w:sz w:val="20"/>
              </w:rPr>
              <w:t>
Срок представления – районные (городские) уполномоченные органы по вопросам занятости – областным, городов Нур-Султан Алматы и Шымкент уполномоченным органам по вопросам занятости до 5 числа месяца, следующего после отчетного квартала; областные, городов Нур-Султан, Алматы и Шымкент уполномоченные органы по вопросам занятости в АО "ЦРТР" МТСЗН РК до 15 числа месяца, следующего после отчетного квартала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4"/>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r>
                    <w:rPr>
                      <w:rFonts w:ascii="Times New Roman"/>
                      <w:b/>
                      <w:i w:val="false"/>
                      <w:color w:val="000000"/>
                      <w:sz w:val="20"/>
                    </w:rPr>
                    <w:t>Негізгі ЭҚЖЖ коды</w:t>
                  </w:r>
                </w:p>
                <w:bookmarkEnd w:id="25"/>
                <w:p>
                  <w:pPr>
                    <w:spacing w:after="20"/>
                    <w:ind w:left="20"/>
                    <w:jc w:val="both"/>
                  </w:pPr>
                  <w:r>
                    <w:rPr>
                      <w:rFonts w:ascii="Times New Roman"/>
                      <w:b w:val="false"/>
                      <w:i w:val="false"/>
                      <w:color w:val="000000"/>
                      <w:sz w:val="20"/>
                    </w:rPr>
                    <w:t>
Основной код ОКЭД</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bookmarkStart w:name="z36"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кестенің жалғасы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r>
                    <w:rPr>
                      <w:rFonts w:ascii="Times New Roman"/>
                      <w:b/>
                      <w:i w:val="false"/>
                      <w:color w:val="000000"/>
                      <w:sz w:val="20"/>
                    </w:rPr>
                    <w:t>Қосалқы ЭҚЖЖ коды</w:t>
                  </w:r>
                </w:p>
                <w:bookmarkEnd w:id="27"/>
                <w:p>
                  <w:pPr>
                    <w:spacing w:after="20"/>
                    <w:ind w:left="20"/>
                    <w:jc w:val="both"/>
                  </w:pPr>
                  <w:r>
                    <w:rPr>
                      <w:rFonts w:ascii="Times New Roman"/>
                      <w:b w:val="false"/>
                      <w:i w:val="false"/>
                      <w:color w:val="000000"/>
                      <w:sz w:val="20"/>
                    </w:rPr>
                    <w:t>
Вторичный код ОКЭД</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атауы</w:t>
            </w:r>
          </w:p>
          <w:bookmarkEnd w:id="28"/>
          <w:p>
            <w:pPr>
              <w:spacing w:after="20"/>
              <w:ind w:left="20"/>
              <w:jc w:val="both"/>
            </w:pPr>
            <w:r>
              <w:rPr>
                <w:rFonts w:ascii="Times New Roman"/>
                <w:b w:val="false"/>
                <w:i w:val="false"/>
                <w:color w:val="000000"/>
                <w:sz w:val="20"/>
              </w:rPr>
              <w:t>
Наименование вида экономической деятельности</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r>
    </w:tbl>
    <w:bookmarkStart w:name="z39" w:id="29"/>
    <w:p>
      <w:pPr>
        <w:spacing w:after="0"/>
        <w:ind w:left="0"/>
        <w:jc w:val="both"/>
      </w:pPr>
      <w:r>
        <w:rPr>
          <w:rFonts w:ascii="Times New Roman"/>
          <w:b w:val="false"/>
          <w:i w:val="false"/>
          <w:color w:val="000000"/>
          <w:sz w:val="28"/>
        </w:rPr>
        <w:t xml:space="preserve">
      1. </w:t>
      </w:r>
      <w:r>
        <w:rPr>
          <w:rFonts w:ascii="Times New Roman"/>
          <w:b/>
          <w:i w:val="false"/>
          <w:color w:val="000000"/>
          <w:sz w:val="28"/>
        </w:rPr>
        <w:t>20___ жылғы ________тоқсандағы жағдай бойынша тұрғын үй көмегін тағайындау</w:t>
      </w:r>
    </w:p>
    <w:bookmarkEnd w:id="29"/>
    <w:bookmarkStart w:name="z40" w:id="30"/>
    <w:p>
      <w:pPr>
        <w:spacing w:after="0"/>
        <w:ind w:left="0"/>
        <w:jc w:val="both"/>
      </w:pPr>
      <w:r>
        <w:rPr>
          <w:rFonts w:ascii="Times New Roman"/>
          <w:b w:val="false"/>
          <w:i w:val="false"/>
          <w:color w:val="000000"/>
          <w:sz w:val="28"/>
        </w:rPr>
        <w:t>
      Назначено жилищной помощи по состоянию за___________квартал 20_______ года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1"/>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r>
              <w:rPr>
                <w:rFonts w:ascii="Times New Roman"/>
                <w:b/>
                <w:i w:val="false"/>
                <w:color w:val="000000"/>
                <w:sz w:val="20"/>
              </w:rPr>
              <w:t>Облыстардың, қалалар</w:t>
            </w:r>
            <w:r>
              <w:rPr>
                <w:rFonts w:ascii="Times New Roman"/>
                <w:b/>
                <w:i w:val="false"/>
                <w:color w:val="000000"/>
                <w:sz w:val="20"/>
              </w:rPr>
              <w:t>дың, аудандардың атауы</w:t>
            </w:r>
          </w:p>
          <w:bookmarkEnd w:id="32"/>
          <w:p>
            <w:pPr>
              <w:spacing w:after="20"/>
              <w:ind w:left="20"/>
              <w:jc w:val="both"/>
            </w:pPr>
            <w:r>
              <w:rPr>
                <w:rFonts w:ascii="Times New Roman"/>
                <w:b w:val="false"/>
                <w:i w:val="false"/>
                <w:color w:val="000000"/>
                <w:sz w:val="20"/>
              </w:rPr>
              <w:t>
Наименование областей, городов, районов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r>
              <w:rPr>
                <w:rFonts w:ascii="Times New Roman"/>
                <w:b/>
                <w:i w:val="false"/>
                <w:color w:val="000000"/>
                <w:sz w:val="20"/>
              </w:rPr>
              <w:t>Есеп беру мерзімінің басында төленбеген сома, мың теңге</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w:t>
            </w:r>
          </w:p>
          <w:p>
            <w:pPr>
              <w:spacing w:after="20"/>
              <w:ind w:left="20"/>
              <w:jc w:val="both"/>
            </w:pPr>
            <w:r>
              <w:rPr>
                <w:rFonts w:ascii="Times New Roman"/>
                <w:b w:val="false"/>
                <w:i w:val="false"/>
                <w:color w:val="000000"/>
                <w:sz w:val="20"/>
              </w:rPr>
              <w:t>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r>
              <w:rPr>
                <w:rFonts w:ascii="Times New Roman"/>
                <w:b/>
                <w:i w:val="false"/>
                <w:color w:val="000000"/>
                <w:sz w:val="20"/>
              </w:rPr>
              <w:t>Отбасының орташа құрамы (адам)</w:t>
            </w:r>
          </w:p>
          <w:bookmarkEnd w:id="34"/>
          <w:p>
            <w:pPr>
              <w:spacing w:after="20"/>
              <w:ind w:left="20"/>
              <w:jc w:val="both"/>
            </w:pPr>
            <w:r>
              <w:rPr>
                <w:rFonts w:ascii="Times New Roman"/>
                <w:b w:val="false"/>
                <w:i w:val="false"/>
                <w:color w:val="000000"/>
                <w:sz w:val="20"/>
              </w:rPr>
              <w:t>
Средний размер семьи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тағайындалды</w:t>
            </w:r>
          </w:p>
          <w:bookmarkEnd w:id="35"/>
          <w:p>
            <w:pPr>
              <w:spacing w:after="20"/>
              <w:ind w:left="20"/>
              <w:jc w:val="both"/>
            </w:pPr>
            <w:r>
              <w:rPr>
                <w:rFonts w:ascii="Times New Roman"/>
                <w:b w:val="false"/>
                <w:i w:val="false"/>
                <w:color w:val="000000"/>
                <w:sz w:val="20"/>
              </w:rPr>
              <w:t>
Назначено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r>
              <w:rPr>
                <w:rFonts w:ascii="Times New Roman"/>
                <w:b/>
                <w:i w:val="false"/>
                <w:color w:val="000000"/>
                <w:sz w:val="20"/>
              </w:rPr>
              <w:t>Отбасы</w:t>
            </w:r>
            <w:r>
              <w:rPr>
                <w:rFonts w:ascii="Times New Roman"/>
                <w:b/>
                <w:i w:val="false"/>
                <w:color w:val="000000"/>
                <w:sz w:val="20"/>
              </w:rPr>
              <w:t>лар саны</w:t>
            </w:r>
          </w:p>
          <w:bookmarkEnd w:id="36"/>
          <w:p>
            <w:pPr>
              <w:spacing w:after="20"/>
              <w:ind w:left="20"/>
              <w:jc w:val="both"/>
            </w:pPr>
            <w:r>
              <w:rPr>
                <w:rFonts w:ascii="Times New Roman"/>
                <w:b w:val="false"/>
                <w:i w:val="false"/>
                <w:color w:val="000000"/>
                <w:sz w:val="20"/>
              </w:rPr>
              <w:t>
Количество семей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саны, адам</w:t>
            </w:r>
          </w:p>
          <w:bookmarkEnd w:id="37"/>
          <w:p>
            <w:pPr>
              <w:spacing w:after="20"/>
              <w:ind w:left="20"/>
              <w:jc w:val="both"/>
            </w:pPr>
            <w:r>
              <w:rPr>
                <w:rFonts w:ascii="Times New Roman"/>
                <w:b w:val="false"/>
                <w:i w:val="false"/>
                <w:color w:val="000000"/>
                <w:sz w:val="20"/>
              </w:rPr>
              <w:t>
Количество членов семьи,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bookmarkEnd w:id="38"/>
          <w:p>
            <w:pPr>
              <w:spacing w:after="20"/>
              <w:ind w:left="20"/>
              <w:jc w:val="both"/>
            </w:pPr>
            <w:r>
              <w:rPr>
                <w:rFonts w:ascii="Times New Roman"/>
                <w:b w:val="false"/>
                <w:i w:val="false"/>
                <w:color w:val="000000"/>
                <w:sz w:val="20"/>
              </w:rPr>
              <w:t>
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39"/>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r>
              <w:rPr>
                <w:rFonts w:ascii="Times New Roman"/>
                <w:b/>
                <w:i w:val="false"/>
                <w:color w:val="000000"/>
                <w:sz w:val="20"/>
              </w:rPr>
              <w:t>Көмектің орташа айлық мөлшері, теңге</w:t>
            </w:r>
          </w:p>
          <w:bookmarkEnd w:id="40"/>
          <w:p>
            <w:pPr>
              <w:spacing w:after="20"/>
              <w:ind w:left="20"/>
              <w:jc w:val="both"/>
            </w:pPr>
            <w:r>
              <w:rPr>
                <w:rFonts w:ascii="Times New Roman"/>
                <w:b w:val="false"/>
                <w:i w:val="false"/>
                <w:color w:val="000000"/>
                <w:sz w:val="20"/>
              </w:rPr>
              <w:t>
Среднемесячный размер помощи,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r>
              <w:rPr>
                <w:rFonts w:ascii="Times New Roman"/>
                <w:b/>
                <w:i w:val="false"/>
                <w:color w:val="000000"/>
                <w:sz w:val="20"/>
              </w:rPr>
              <w:t>коммунал</w:t>
            </w:r>
            <w:r>
              <w:rPr>
                <w:rFonts w:ascii="Times New Roman"/>
                <w:b/>
                <w:i w:val="false"/>
                <w:color w:val="000000"/>
                <w:sz w:val="20"/>
              </w:rPr>
              <w:t>дық қызметтерді тұтынғаны үшін, сонымен бірге жеке үй иеліктеріндегі жылыту, мың теңге</w:t>
            </w:r>
          </w:p>
          <w:bookmarkEnd w:id="41"/>
          <w:p>
            <w:pPr>
              <w:spacing w:after="20"/>
              <w:ind w:left="20"/>
              <w:jc w:val="both"/>
            </w:pPr>
            <w:r>
              <w:rPr>
                <w:rFonts w:ascii="Times New Roman"/>
                <w:b w:val="false"/>
                <w:i w:val="false"/>
                <w:color w:val="000000"/>
                <w:sz w:val="20"/>
              </w:rPr>
              <w:t>
за потребление коммунальных услуг, в том числе отопление в частных домовладениях, назначено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r>
              <w:rPr>
                <w:rFonts w:ascii="Times New Roman"/>
                <w:b/>
                <w:i w:val="false"/>
                <w:color w:val="000000"/>
                <w:sz w:val="20"/>
              </w:rPr>
              <w:t>телекомму</w:t>
            </w:r>
            <w:r>
              <w:rPr>
                <w:rFonts w:ascii="Times New Roman"/>
                <w:b/>
                <w:i w:val="false"/>
                <w:color w:val="000000"/>
                <w:sz w:val="20"/>
              </w:rPr>
              <w:t>никация желісіне қосылған телефон үшін, мың теңге</w:t>
            </w:r>
          </w:p>
          <w:bookmarkEnd w:id="42"/>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телефон, подключенный к сети телекоммуникаций,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жарналар үшін, мың теңге</w:t>
            </w:r>
          </w:p>
          <w:bookmarkEnd w:id="43"/>
          <w:p>
            <w:pPr>
              <w:spacing w:after="20"/>
              <w:ind w:left="20"/>
              <w:jc w:val="both"/>
            </w:pPr>
            <w:r>
              <w:rPr>
                <w:rFonts w:ascii="Times New Roman"/>
                <w:b w:val="false"/>
                <w:i w:val="false"/>
                <w:color w:val="000000"/>
                <w:sz w:val="20"/>
              </w:rPr>
              <w:t>
за капитальный ремонт и (или) взносов на накопление средств на капитальный ремонт общего имущества объекта кондоминиума,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p>
          <w:bookmarkEnd w:id="44"/>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арендную плату за пользование жилищем, арендованным местным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w:t>
            </w:r>
          </w:p>
          <w:bookmarkEnd w:id="45"/>
          <w:p>
            <w:pPr>
              <w:spacing w:after="20"/>
              <w:ind w:left="20"/>
              <w:jc w:val="both"/>
            </w:pPr>
            <w:r>
              <w:rPr>
                <w:rFonts w:ascii="Times New Roman"/>
                <w:b w:val="false"/>
                <w:i w:val="false"/>
                <w:color w:val="000000"/>
                <w:sz w:val="20"/>
              </w:rPr>
              <w:t>
по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r>
              <w:rPr>
                <w:rFonts w:ascii="Times New Roman"/>
                <w:b/>
                <w:i w:val="false"/>
                <w:color w:val="000000"/>
                <w:sz w:val="20"/>
              </w:rPr>
              <w:t>қала бойынша</w:t>
            </w:r>
          </w:p>
          <w:bookmarkEnd w:id="46"/>
          <w:p>
            <w:pPr>
              <w:spacing w:after="20"/>
              <w:ind w:left="20"/>
              <w:jc w:val="both"/>
            </w:pPr>
            <w:r>
              <w:rPr>
                <w:rFonts w:ascii="Times New Roman"/>
                <w:b w:val="false"/>
                <w:i w:val="false"/>
                <w:color w:val="000000"/>
                <w:sz w:val="20"/>
              </w:rPr>
              <w:t>
по городу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r>
              <w:rPr>
                <w:rFonts w:ascii="Times New Roman"/>
                <w:b/>
                <w:i w:val="false"/>
                <w:color w:val="000000"/>
                <w:sz w:val="20"/>
              </w:rPr>
              <w:t>ауыл бойынша</w:t>
            </w:r>
          </w:p>
          <w:bookmarkEnd w:id="47"/>
          <w:p>
            <w:pPr>
              <w:spacing w:after="20"/>
              <w:ind w:left="20"/>
              <w:jc w:val="both"/>
            </w:pPr>
            <w:r>
              <w:rPr>
                <w:rFonts w:ascii="Times New Roman"/>
                <w:b w:val="false"/>
                <w:i w:val="false"/>
                <w:color w:val="000000"/>
                <w:sz w:val="20"/>
              </w:rPr>
              <w:t>
по селу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8"/>
    <w:p>
      <w:pPr>
        <w:spacing w:after="0"/>
        <w:ind w:left="0"/>
        <w:jc w:val="both"/>
      </w:pPr>
      <w:r>
        <w:rPr>
          <w:rFonts w:ascii="Times New Roman"/>
          <w:b w:val="false"/>
          <w:i w:val="false"/>
          <w:color w:val="000000"/>
          <w:sz w:val="28"/>
        </w:rPr>
        <w:t xml:space="preserve">
      2. </w:t>
      </w:r>
      <w:r>
        <w:rPr>
          <w:rFonts w:ascii="Times New Roman"/>
          <w:b/>
          <w:i w:val="false"/>
          <w:color w:val="000000"/>
          <w:sz w:val="28"/>
        </w:rPr>
        <w:t>20____жылғы __________тоқсандағы жағдай бойынша тұрғын үй көмегі төленді</w:t>
      </w:r>
    </w:p>
    <w:bookmarkEnd w:id="48"/>
    <w:bookmarkStart w:name="z60" w:id="49"/>
    <w:p>
      <w:pPr>
        <w:spacing w:after="0"/>
        <w:ind w:left="0"/>
        <w:jc w:val="both"/>
      </w:pPr>
      <w:r>
        <w:rPr>
          <w:rFonts w:ascii="Times New Roman"/>
          <w:b w:val="false"/>
          <w:i w:val="false"/>
          <w:color w:val="000000"/>
          <w:sz w:val="28"/>
        </w:rPr>
        <w:t>
      Выплачено жилищной помощи по состоянию за __________квартал 20____ года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50"/>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r>
              <w:rPr>
                <w:rFonts w:ascii="Times New Roman"/>
                <w:b/>
                <w:i w:val="false"/>
                <w:color w:val="000000"/>
                <w:sz w:val="20"/>
              </w:rPr>
              <w:t>Облыстардың, қалалардың, аудандардың атауы</w:t>
            </w:r>
          </w:p>
          <w:bookmarkEnd w:id="51"/>
          <w:p>
            <w:pPr>
              <w:spacing w:after="20"/>
              <w:ind w:left="20"/>
              <w:jc w:val="both"/>
            </w:pPr>
            <w:r>
              <w:rPr>
                <w:rFonts w:ascii="Times New Roman"/>
                <w:b w:val="false"/>
                <w:i w:val="false"/>
                <w:color w:val="000000"/>
                <w:sz w:val="20"/>
              </w:rPr>
              <w:t>
Наименование областей, городов, районов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r>
              <w:rPr>
                <w:rFonts w:ascii="Times New Roman"/>
                <w:b/>
                <w:i w:val="false"/>
                <w:color w:val="000000"/>
                <w:sz w:val="20"/>
              </w:rPr>
              <w:t>Есептік тоқсан мерзімінде төленді</w:t>
            </w:r>
          </w:p>
          <w:bookmarkEnd w:id="52"/>
          <w:p>
            <w:pPr>
              <w:spacing w:after="20"/>
              <w:ind w:left="20"/>
              <w:jc w:val="both"/>
            </w:pPr>
            <w:r>
              <w:rPr>
                <w:rFonts w:ascii="Times New Roman"/>
                <w:b w:val="false"/>
                <w:i w:val="false"/>
                <w:color w:val="000000"/>
                <w:sz w:val="20"/>
              </w:rPr>
              <w:t>
Выплачено за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r>
              <w:rPr>
                <w:rFonts w:ascii="Times New Roman"/>
                <w:b/>
                <w:i w:val="false"/>
                <w:color w:val="000000"/>
                <w:sz w:val="20"/>
              </w:rPr>
              <w:t>Отбасы саны</w:t>
            </w:r>
          </w:p>
          <w:bookmarkEnd w:id="53"/>
          <w:p>
            <w:pPr>
              <w:spacing w:after="20"/>
              <w:ind w:left="20"/>
              <w:jc w:val="both"/>
            </w:pPr>
            <w:r>
              <w:rPr>
                <w:rFonts w:ascii="Times New Roman"/>
                <w:b w:val="false"/>
                <w:i w:val="false"/>
                <w:color w:val="000000"/>
                <w:sz w:val="20"/>
              </w:rPr>
              <w:t>
Коли-чество семей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саны, адам</w:t>
            </w:r>
          </w:p>
          <w:bookmarkEnd w:id="54"/>
          <w:p>
            <w:pPr>
              <w:spacing w:after="20"/>
              <w:ind w:left="20"/>
              <w:jc w:val="both"/>
            </w:pPr>
            <w:r>
              <w:rPr>
                <w:rFonts w:ascii="Times New Roman"/>
                <w:b w:val="false"/>
                <w:i w:val="false"/>
                <w:color w:val="000000"/>
                <w:sz w:val="20"/>
              </w:rPr>
              <w:t>
Количество членов семьи,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bookmarkEnd w:id="55"/>
          <w:p>
            <w:pPr>
              <w:spacing w:after="20"/>
              <w:ind w:left="20"/>
              <w:jc w:val="both"/>
            </w:pPr>
            <w:r>
              <w:rPr>
                <w:rFonts w:ascii="Times New Roman"/>
                <w:b w:val="false"/>
                <w:i w:val="false"/>
                <w:color w:val="000000"/>
                <w:sz w:val="20"/>
              </w:rPr>
              <w:t>
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6"/>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r>
              <w:rPr>
                <w:rFonts w:ascii="Times New Roman"/>
                <w:b/>
                <w:i w:val="false"/>
                <w:color w:val="000000"/>
                <w:sz w:val="20"/>
              </w:rPr>
              <w:t>Көмектің орташа айлық көлемі, теңге</w:t>
            </w:r>
          </w:p>
          <w:bookmarkEnd w:id="57"/>
          <w:p>
            <w:pPr>
              <w:spacing w:after="20"/>
              <w:ind w:left="20"/>
              <w:jc w:val="both"/>
            </w:pPr>
            <w:r>
              <w:rPr>
                <w:rFonts w:ascii="Times New Roman"/>
                <w:b w:val="false"/>
                <w:i w:val="false"/>
                <w:color w:val="000000"/>
                <w:sz w:val="20"/>
              </w:rPr>
              <w:t>
Среднемесячный размер помощи,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қызметтерді, сонымен бірге жеке үй иеліктеріндегі жылуды пайдаланған</w:t>
            </w:r>
            <w:r>
              <w:rPr>
                <w:rFonts w:ascii="Times New Roman"/>
                <w:b/>
                <w:i w:val="false"/>
                <w:color w:val="000000"/>
                <w:sz w:val="20"/>
              </w:rPr>
              <w:t>ы үшін, мың теңге</w:t>
            </w:r>
          </w:p>
          <w:bookmarkEnd w:id="58"/>
          <w:p>
            <w:pPr>
              <w:spacing w:after="20"/>
              <w:ind w:left="20"/>
              <w:jc w:val="both"/>
            </w:pPr>
            <w:r>
              <w:rPr>
                <w:rFonts w:ascii="Times New Roman"/>
                <w:b w:val="false"/>
                <w:i w:val="false"/>
                <w:color w:val="000000"/>
                <w:sz w:val="20"/>
              </w:rPr>
              <w:t>
за потребление коммунальных услуг, в том числе отопление в частных домовладениях, назначено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 желісіне қосылған телефон байланысы үшін, мың теңге</w:t>
            </w:r>
          </w:p>
          <w:bookmarkEnd w:id="59"/>
          <w:p>
            <w:pPr>
              <w:spacing w:after="20"/>
              <w:ind w:left="20"/>
              <w:jc w:val="both"/>
            </w:pPr>
            <w:r>
              <w:rPr>
                <w:rFonts w:ascii="Times New Roman"/>
                <w:b w:val="false"/>
                <w:i w:val="false"/>
                <w:color w:val="000000"/>
                <w:sz w:val="20"/>
              </w:rPr>
              <w:t>
за телефон, подключенный к сети телекоммуникаций,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r>
              <w:rPr>
                <w:rFonts w:ascii="Times New Roman"/>
                <w:b/>
                <w:i w:val="false"/>
                <w:color w:val="000000"/>
                <w:sz w:val="20"/>
              </w:rPr>
              <w:t xml:space="preserve">күрделі жөндеу және (немесе) кондоминиум объектісінің жалпы мүлкін күрделі </w:t>
            </w:r>
            <w:r>
              <w:rPr>
                <w:rFonts w:ascii="Times New Roman"/>
                <w:b/>
                <w:i w:val="false"/>
                <w:color w:val="000000"/>
                <w:sz w:val="20"/>
              </w:rPr>
              <w:t>жөндеуге каражат жинауға жарна үшін, мың теңге</w:t>
            </w:r>
          </w:p>
          <w:bookmarkEnd w:id="60"/>
          <w:p>
            <w:pPr>
              <w:spacing w:after="20"/>
              <w:ind w:left="20"/>
              <w:jc w:val="both"/>
            </w:pPr>
            <w:r>
              <w:rPr>
                <w:rFonts w:ascii="Times New Roman"/>
                <w:b w:val="false"/>
                <w:i w:val="false"/>
                <w:color w:val="000000"/>
                <w:sz w:val="20"/>
              </w:rPr>
              <w:t>
за капитальный ремонт и (или) взносов на накопление средств на капитальный ремонт общего имущества объекта кондоминиума,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тұрғын үй қорынан жергілікті атқарушы органдар жалдаған тұрғын үйді пайдаланғаны үшін жалдау </w:t>
            </w:r>
            <w:r>
              <w:rPr>
                <w:rFonts w:ascii="Times New Roman"/>
                <w:b/>
                <w:i w:val="false"/>
                <w:color w:val="000000"/>
                <w:sz w:val="20"/>
              </w:rPr>
              <w:t>ақысы, мың теңге</w:t>
            </w:r>
          </w:p>
          <w:bookmarkEnd w:id="61"/>
          <w:p>
            <w:pPr>
              <w:spacing w:after="20"/>
              <w:ind w:left="20"/>
              <w:jc w:val="both"/>
            </w:pPr>
            <w:r>
              <w:rPr>
                <w:rFonts w:ascii="Times New Roman"/>
                <w:b w:val="false"/>
                <w:i w:val="false"/>
                <w:color w:val="000000"/>
                <w:sz w:val="20"/>
              </w:rPr>
              <w:t>
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w:t>
            </w:r>
          </w:p>
          <w:bookmarkEnd w:id="62"/>
          <w:p>
            <w:pPr>
              <w:spacing w:after="20"/>
              <w:ind w:left="20"/>
              <w:jc w:val="both"/>
            </w:pPr>
            <w:r>
              <w:rPr>
                <w:rFonts w:ascii="Times New Roman"/>
                <w:b w:val="false"/>
                <w:i w:val="false"/>
                <w:color w:val="000000"/>
                <w:sz w:val="20"/>
              </w:rPr>
              <w:t>
по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r>
              <w:rPr>
                <w:rFonts w:ascii="Times New Roman"/>
                <w:b/>
                <w:i w:val="false"/>
                <w:color w:val="000000"/>
                <w:sz w:val="20"/>
              </w:rPr>
              <w:t>қала бойынша</w:t>
            </w:r>
          </w:p>
          <w:bookmarkEnd w:id="63"/>
          <w:p>
            <w:pPr>
              <w:spacing w:after="20"/>
              <w:ind w:left="20"/>
              <w:jc w:val="both"/>
            </w:pPr>
            <w:r>
              <w:rPr>
                <w:rFonts w:ascii="Times New Roman"/>
                <w:b w:val="false"/>
                <w:i w:val="false"/>
                <w:color w:val="000000"/>
                <w:sz w:val="20"/>
              </w:rPr>
              <w:t>
по городу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ауыл бойынша</w:t>
            </w:r>
          </w:p>
          <w:bookmarkEnd w:id="64"/>
          <w:p>
            <w:pPr>
              <w:spacing w:after="20"/>
              <w:ind w:left="20"/>
              <w:jc w:val="both"/>
            </w:pPr>
            <w:r>
              <w:rPr>
                <w:rFonts w:ascii="Times New Roman"/>
                <w:b w:val="false"/>
                <w:i w:val="false"/>
                <w:color w:val="000000"/>
                <w:sz w:val="20"/>
              </w:rPr>
              <w:t>
по селу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65"/>
          <w:p>
            <w:pPr>
              <w:spacing w:after="20"/>
              <w:ind w:left="20"/>
              <w:jc w:val="both"/>
            </w:pPr>
            <w:r>
              <w:rPr>
                <w:rFonts w:ascii="Times New Roman"/>
                <w:b w:val="false"/>
                <w:i w:val="false"/>
                <w:color w:val="000000"/>
                <w:sz w:val="20"/>
              </w:rPr>
              <w:t>
Наименование _______________________________</w:t>
            </w:r>
          </w:p>
        </w:tc>
        <w:tc>
          <w:tcPr>
            <w:tcW w:w="6150" w:type="dxa"/>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bookmarkEnd w:id="66"/>
          <w:p>
            <w:pPr>
              <w:spacing w:after="20"/>
              <w:ind w:left="20"/>
              <w:jc w:val="both"/>
            </w:pPr>
            <w:r>
              <w:rPr>
                <w:rFonts w:ascii="Times New Roman"/>
                <w:b w:val="false"/>
                <w:i w:val="false"/>
                <w:color w:val="000000"/>
                <w:sz w:val="20"/>
              </w:rPr>
              <w:t>
Адрес (респондента)________________</w:t>
            </w:r>
          </w:p>
        </w:tc>
      </w:tr>
      <w:tr>
        <w:trPr>
          <w:trHeight w:val="30" w:hRule="atLeast"/>
        </w:trPr>
        <w:tc>
          <w:tcPr>
            <w:tcW w:w="6150" w:type="dxa"/>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(респондента) _______________/__________________ </w:t>
            </w:r>
            <w:r>
              <w:rPr>
                <w:rFonts w:ascii="Times New Roman"/>
                <w:b/>
                <w:i w:val="false"/>
                <w:color w:val="000000"/>
                <w:sz w:val="20"/>
              </w:rPr>
              <w:t>стационарлық</w:t>
            </w:r>
            <w:r>
              <w:rPr>
                <w:rFonts w:ascii="Times New Roman"/>
                <w:b w:val="false"/>
                <w:i w:val="false"/>
                <w:color w:val="000000"/>
                <w:sz w:val="20"/>
              </w:rPr>
              <w:t xml:space="preserve">           </w:t>
            </w:r>
            <w:r>
              <w:rPr>
                <w:rFonts w:ascii="Times New Roman"/>
                <w:b/>
                <w:i w:val="false"/>
                <w:color w:val="000000"/>
                <w:sz w:val="20"/>
              </w:rPr>
              <w:t xml:space="preserve"> ұялы</w:t>
            </w:r>
          </w:p>
          <w:p>
            <w:pPr>
              <w:spacing w:after="20"/>
              <w:ind w:left="20"/>
              <w:jc w:val="both"/>
            </w:pPr>
            <w:r>
              <w:rPr>
                <w:rFonts w:ascii="Times New Roman"/>
                <w:b w:val="false"/>
                <w:i w:val="false"/>
                <w:color w:val="000000"/>
                <w:sz w:val="20"/>
              </w:rPr>
              <w:t>
стационарный         мобильный</w:t>
            </w:r>
          </w:p>
        </w:tc>
        <w:tc>
          <w:tcPr>
            <w:tcW w:w="6150" w:type="dxa"/>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bookmarkEnd w:id="68"/>
          <w:p>
            <w:pPr>
              <w:spacing w:after="20"/>
              <w:ind w:left="20"/>
              <w:jc w:val="both"/>
            </w:pPr>
            <w:r>
              <w:rPr>
                <w:rFonts w:ascii="Times New Roman"/>
                <w:b w:val="false"/>
                <w:i w:val="false"/>
                <w:color w:val="000000"/>
                <w:sz w:val="20"/>
              </w:rPr>
              <w:t>
Адрес электронной почты (респондента)_______________</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статистикалық </w:t>
                  </w:r>
                  <w:r>
                    <w:rPr>
                      <w:rFonts w:ascii="Times New Roman"/>
                      <w:b/>
                      <w:i w:val="false"/>
                      <w:color w:val="000000"/>
                      <w:sz w:val="20"/>
                    </w:rPr>
                    <w:t>деректердітаратуға келісеміз1</w:t>
                  </w:r>
                  <w:r>
                    <w:rPr>
                      <w:rFonts w:ascii="Times New Roman"/>
                      <w:b w:val="false"/>
                      <w:i w:val="false"/>
                      <w:color w:val="000000"/>
                      <w:sz w:val="20"/>
                    </w:rPr>
                    <w:t xml:space="preserve"> </w:t>
                  </w:r>
                </w:p>
                <w:bookmarkEnd w:id="69"/>
                <w:p>
                  <w:pPr>
                    <w:spacing w:after="20"/>
                    <w:ind w:left="2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p>
                  <w:pPr>
                    <w:spacing w:after="20"/>
                    <w:ind w:left="20"/>
                    <w:jc w:val="both"/>
                  </w:pPr>
                </w:p>
              </w:tc>
              <w:tc>
                <w:tcPr>
                  <w:tcW w:w="6150" w:type="dxa"/>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статистикалық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 келіспейміз1</w:t>
                  </w:r>
                  <w:r>
                    <w:rPr>
                      <w:rFonts w:ascii="Times New Roman"/>
                      <w:b w:val="false"/>
                      <w:i w:val="false"/>
                      <w:color w:val="000000"/>
                      <w:sz w:val="20"/>
                    </w:rPr>
                    <w:t xml:space="preserve"> </w:t>
                  </w:r>
                </w:p>
                <w:bookmarkEnd w:id="70"/>
                <w:p>
                  <w:pPr>
                    <w:spacing w:after="20"/>
                    <w:ind w:left="2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p>
                  <w:pPr>
                    <w:spacing w:after="20"/>
                    <w:ind w:left="20"/>
                    <w:jc w:val="both"/>
                  </w:pPr>
                </w:p>
              </w:tc>
            </w:tr>
          </w:tbl>
          <w:p/>
          <w:bookmarkStart w:name="z83"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________________/__________________</w:t>
            </w:r>
          </w:p>
          <w:bookmarkEnd w:id="72"/>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Главный бухгалтер или лицо, исполняющий его обязанности ______________________________________________________________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r>
              <w:rPr>
                <w:rFonts w:ascii="Times New Roman"/>
                <w:b/>
                <w:i w:val="false"/>
                <w:color w:val="000000"/>
                <w:sz w:val="20"/>
              </w:rPr>
              <w:t>қолы</w:t>
            </w:r>
          </w:p>
          <w:bookmarkEnd w:id="74"/>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r>
              <w:rPr>
                <w:rFonts w:ascii="Times New Roman"/>
                <w:b/>
                <w:i w:val="false"/>
                <w:color w:val="000000"/>
                <w:sz w:val="20"/>
              </w:rPr>
              <w:t>Басшы неме</w:t>
            </w:r>
            <w:r>
              <w:rPr>
                <w:rFonts w:ascii="Times New Roman"/>
                <w:b/>
                <w:i w:val="false"/>
                <w:color w:val="000000"/>
                <w:sz w:val="20"/>
              </w:rPr>
              <w:t>се оның міндетін атқарушы тұлға</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или лицо, исполняющий его обязанности ____________________________________________________________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w:t>
            </w:r>
            <w:r>
              <w:rPr>
                <w:rFonts w:ascii="Times New Roman"/>
                <w:b/>
                <w:i w:val="false"/>
                <w:color w:val="000000"/>
                <w:sz w:val="20"/>
              </w:rPr>
              <w:t>қолы</w:t>
            </w:r>
          </w:p>
          <w:bookmarkEnd w:id="76"/>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Қабылдады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Принял: __________________ "____" ___________ 20___ жыл/год</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қолы, мөр орны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должность, </w:t>
            </w:r>
          </w:p>
          <w:p>
            <w:pPr>
              <w:spacing w:after="20"/>
              <w:ind w:left="20"/>
              <w:jc w:val="both"/>
            </w:pPr>
            <w:r>
              <w:rPr>
                <w:rFonts w:ascii="Times New Roman"/>
                <w:b w:val="false"/>
                <w:i w:val="false"/>
                <w:color w:val="000000"/>
                <w:sz w:val="20"/>
              </w:rPr>
              <w:t>
подпись, место печати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8"/>
    <w:bookmarkStart w:name="z100" w:id="79"/>
    <w:p>
      <w:pPr>
        <w:spacing w:after="0"/>
        <w:ind w:left="0"/>
        <w:jc w:val="both"/>
      </w:pPr>
      <w:r>
        <w:rPr>
          <w:rFonts w:ascii="Times New Roman"/>
          <w:b w:val="false"/>
          <w:i w:val="false"/>
          <w:color w:val="000000"/>
          <w:sz w:val="28"/>
        </w:rPr>
        <w:t>
      Примечание:</w:t>
      </w:r>
    </w:p>
    <w:bookmarkEnd w:id="79"/>
    <w:bookmarkStart w:name="z101"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bookmarkEnd w:id="80"/>
    <w:bookmarkStart w:name="z102" w:id="81"/>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bookmarkEnd w:id="81"/>
    <w:bookmarkStart w:name="z103"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bookmarkEnd w:id="82"/>
    <w:bookmarkStart w:name="z104" w:id="8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 2-қосымша</w:t>
            </w:r>
          </w:p>
        </w:tc>
      </w:tr>
    </w:tbl>
    <w:bookmarkStart w:name="z106" w:id="84"/>
    <w:p>
      <w:pPr>
        <w:spacing w:after="0"/>
        <w:ind w:left="0"/>
        <w:jc w:val="left"/>
      </w:pPr>
      <w:r>
        <w:rPr>
          <w:rFonts w:ascii="Times New Roman"/>
          <w:b/>
          <w:i w:val="false"/>
          <w:color w:val="000000"/>
        </w:rPr>
        <w:t xml:space="preserve">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толтыру жөніндегі нұсқаулық</w:t>
      </w:r>
    </w:p>
    <w:bookmarkEnd w:id="84"/>
    <w:bookmarkStart w:name="z107" w:id="85"/>
    <w:p>
      <w:pPr>
        <w:spacing w:after="0"/>
        <w:ind w:left="0"/>
        <w:jc w:val="both"/>
      </w:pPr>
      <w:r>
        <w:rPr>
          <w:rFonts w:ascii="Times New Roman"/>
          <w:b w:val="false"/>
          <w:i w:val="false"/>
          <w:color w:val="000000"/>
          <w:sz w:val="28"/>
        </w:rPr>
        <w:t xml:space="preserve">
      1. Осы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"Тұрғын үй көмегін тағайындау және төлеу туралы есеп" (индексі 3-тұрғын үй көмегі, кезеңділігі тоқсандық) ведомстволық статистикалық байқаудың статистикалық нысанын (бұдан әрі – статистикалық нысан) толтыруды нақтылайды.</w:t>
      </w:r>
    </w:p>
    <w:bookmarkEnd w:id="85"/>
    <w:bookmarkStart w:name="z108" w:id="86"/>
    <w:p>
      <w:pPr>
        <w:spacing w:after="0"/>
        <w:ind w:left="0"/>
        <w:jc w:val="both"/>
      </w:pPr>
      <w:r>
        <w:rPr>
          <w:rFonts w:ascii="Times New Roman"/>
          <w:b w:val="false"/>
          <w:i w:val="false"/>
          <w:color w:val="000000"/>
          <w:sz w:val="28"/>
        </w:rPr>
        <w:t>
      2. Осы Нұсқаулықта келесі ұғымдар пайдаланылады:</w:t>
      </w:r>
    </w:p>
    <w:bookmarkEnd w:id="86"/>
    <w:bookmarkStart w:name="z109" w:id="87"/>
    <w:p>
      <w:pPr>
        <w:spacing w:after="0"/>
        <w:ind w:left="0"/>
        <w:jc w:val="both"/>
      </w:pPr>
      <w:r>
        <w:rPr>
          <w:rFonts w:ascii="Times New Roman"/>
          <w:b w:val="false"/>
          <w:i w:val="false"/>
          <w:color w:val="000000"/>
          <w:sz w:val="28"/>
        </w:rPr>
        <w:t>
      1) тұрғын үй көмегі жергілікті бюджет қаражаты есебінен осы елді мекенде тұрақты тұратын аз қамтамасыз етілген отбасыларға (азаматтарға белетін көмек;</w:t>
      </w:r>
    </w:p>
    <w:bookmarkEnd w:id="87"/>
    <w:bookmarkStart w:name="z110" w:id="88"/>
    <w:p>
      <w:pPr>
        <w:spacing w:after="0"/>
        <w:ind w:left="0"/>
        <w:jc w:val="both"/>
      </w:pP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bookmarkEnd w:id="88"/>
    <w:bookmarkStart w:name="z111" w:id="89"/>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p>
    <w:bookmarkEnd w:id="89"/>
    <w:bookmarkStart w:name="z112" w:id="90"/>
    <w:p>
      <w:pPr>
        <w:spacing w:after="0"/>
        <w:ind w:left="0"/>
        <w:jc w:val="both"/>
      </w:pPr>
      <w:r>
        <w:rPr>
          <w:rFonts w:ascii="Times New Roman"/>
          <w:b w:val="false"/>
          <w:i w:val="false"/>
          <w:color w:val="000000"/>
          <w:sz w:val="28"/>
        </w:rPr>
        <w:t>
      2)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90"/>
    <w:bookmarkStart w:name="z113" w:id="91"/>
    <w:p>
      <w:pPr>
        <w:spacing w:after="0"/>
        <w:ind w:left="0"/>
        <w:jc w:val="both"/>
      </w:pPr>
      <w:r>
        <w:rPr>
          <w:rFonts w:ascii="Times New Roman"/>
          <w:b w:val="false"/>
          <w:i w:val="false"/>
          <w:color w:val="000000"/>
          <w:sz w:val="28"/>
        </w:rPr>
        <w:t>
      3. Статистикалық нысандағы барлық көрсеткіштер есепті тоқсанға келтіріледі.</w:t>
      </w:r>
    </w:p>
    <w:bookmarkEnd w:id="91"/>
    <w:bookmarkStart w:name="z114" w:id="92"/>
    <w:p>
      <w:pPr>
        <w:spacing w:after="0"/>
        <w:ind w:left="0"/>
        <w:jc w:val="both"/>
      </w:pPr>
      <w:r>
        <w:rPr>
          <w:rFonts w:ascii="Times New Roman"/>
          <w:b w:val="false"/>
          <w:i w:val="false"/>
          <w:color w:val="000000"/>
          <w:sz w:val="28"/>
        </w:rPr>
        <w:t>
      1-бөлім бойынша 1-бағанда есепті кезеңнің басындағы төленбеген тұрғын үй көмегінің сомасы көрсетіледі.</w:t>
      </w:r>
    </w:p>
    <w:bookmarkEnd w:id="92"/>
    <w:bookmarkStart w:name="z115" w:id="93"/>
    <w:p>
      <w:pPr>
        <w:spacing w:after="0"/>
        <w:ind w:left="0"/>
        <w:jc w:val="both"/>
      </w:pPr>
      <w:r>
        <w:rPr>
          <w:rFonts w:ascii="Times New Roman"/>
          <w:b w:val="false"/>
          <w:i w:val="false"/>
          <w:color w:val="000000"/>
          <w:sz w:val="28"/>
        </w:rPr>
        <w:t>
      2-бағанда отбасының орташа құрамы көрсетіледі, бұл есепті кезеңдегі әр бір отбасы мүшелерінің орташа санын білдіреді.</w:t>
      </w:r>
    </w:p>
    <w:bookmarkEnd w:id="93"/>
    <w:bookmarkStart w:name="z116" w:id="94"/>
    <w:p>
      <w:pPr>
        <w:spacing w:after="0"/>
        <w:ind w:left="0"/>
        <w:jc w:val="both"/>
      </w:pPr>
      <w:r>
        <w:rPr>
          <w:rFonts w:ascii="Times New Roman"/>
          <w:b w:val="false"/>
          <w:i w:val="false"/>
          <w:color w:val="000000"/>
          <w:sz w:val="28"/>
        </w:rPr>
        <w:t>
      3-бағанда есепті тоқсанда тұрғын үй көмегі тағайындалған отбасылардың саны көрсетіледі.</w:t>
      </w:r>
    </w:p>
    <w:bookmarkEnd w:id="94"/>
    <w:bookmarkStart w:name="z117" w:id="95"/>
    <w:p>
      <w:pPr>
        <w:spacing w:after="0"/>
        <w:ind w:left="0"/>
        <w:jc w:val="both"/>
      </w:pPr>
      <w:r>
        <w:rPr>
          <w:rFonts w:ascii="Times New Roman"/>
          <w:b w:val="false"/>
          <w:i w:val="false"/>
          <w:color w:val="000000"/>
          <w:sz w:val="28"/>
        </w:rPr>
        <w:t>
      4-бағанда есепті тоқсанда тұрғын үй көмегі тағайындалған отбасы мүшелерінің саны көрсетіледі.</w:t>
      </w:r>
    </w:p>
    <w:bookmarkEnd w:id="95"/>
    <w:bookmarkStart w:name="z118" w:id="96"/>
    <w:p>
      <w:pPr>
        <w:spacing w:after="0"/>
        <w:ind w:left="0"/>
        <w:jc w:val="both"/>
      </w:pPr>
      <w:r>
        <w:rPr>
          <w:rFonts w:ascii="Times New Roman"/>
          <w:b w:val="false"/>
          <w:i w:val="false"/>
          <w:color w:val="000000"/>
          <w:sz w:val="28"/>
        </w:rPr>
        <w:t>
      5-бағанда есепті тоқсанда тағайындалған тұрғын үй көмегінің сомасы көрсетіледі.</w:t>
      </w:r>
    </w:p>
    <w:bookmarkEnd w:id="96"/>
    <w:bookmarkStart w:name="z119" w:id="97"/>
    <w:p>
      <w:pPr>
        <w:spacing w:after="0"/>
        <w:ind w:left="0"/>
        <w:jc w:val="both"/>
      </w:pPr>
      <w:r>
        <w:rPr>
          <w:rFonts w:ascii="Times New Roman"/>
          <w:b w:val="false"/>
          <w:i w:val="false"/>
          <w:color w:val="000000"/>
          <w:sz w:val="28"/>
        </w:rPr>
        <w:t>
      6-бағанда коммуналдық қызметтерді тұтынғаны оның ішінде жеке иеліктеріндегі жылыту үшін от жағуға тағайындалған тұрғын үй көмегінің сомасы көрсетіледі.</w:t>
      </w:r>
    </w:p>
    <w:bookmarkEnd w:id="97"/>
    <w:bookmarkStart w:name="z120" w:id="98"/>
    <w:p>
      <w:pPr>
        <w:spacing w:after="0"/>
        <w:ind w:left="0"/>
        <w:jc w:val="both"/>
      </w:pPr>
      <w:r>
        <w:rPr>
          <w:rFonts w:ascii="Times New Roman"/>
          <w:b w:val="false"/>
          <w:i w:val="false"/>
          <w:color w:val="000000"/>
          <w:sz w:val="28"/>
        </w:rPr>
        <w:t>
      7-бағанда телекоммуникация желісіне қосылған стационарлық телефонды пайдалануға тағайындалған тұрғын үй көмегінің (абоненттік төлем) сомасы көрсетіледі.</w:t>
      </w:r>
    </w:p>
    <w:bookmarkEnd w:id="98"/>
    <w:bookmarkStart w:name="z121" w:id="99"/>
    <w:p>
      <w:pPr>
        <w:spacing w:after="0"/>
        <w:ind w:left="0"/>
        <w:jc w:val="both"/>
      </w:pPr>
      <w:r>
        <w:rPr>
          <w:rFonts w:ascii="Times New Roman"/>
          <w:b w:val="false"/>
          <w:i w:val="false"/>
          <w:color w:val="000000"/>
          <w:sz w:val="28"/>
        </w:rPr>
        <w:t>
      8-бағанда отбасыларға (азаматтарға) күрделі жөндеуге және (немесе) кондоминиумның жалпы мүлкін күрделі жөндеуге қаражат жинауға жарна үшін тағайындалған тұрғын үй көмегінің сомасы көрсетіледі.</w:t>
      </w:r>
    </w:p>
    <w:bookmarkEnd w:id="99"/>
    <w:bookmarkStart w:name="z122" w:id="100"/>
    <w:p>
      <w:pPr>
        <w:spacing w:after="0"/>
        <w:ind w:left="0"/>
        <w:jc w:val="both"/>
      </w:pPr>
      <w:r>
        <w:rPr>
          <w:rFonts w:ascii="Times New Roman"/>
          <w:b w:val="false"/>
          <w:i w:val="false"/>
          <w:color w:val="000000"/>
          <w:sz w:val="28"/>
        </w:rPr>
        <w:t>
      9-бағанда жеке тұрғын үй қорынан жергілікті атқарушы органдар жалға берген тұрғын үйді пайдаланғаны үшін жалдау ақысын төлеуге тағайындалған тұрғын үй көмегінің сомасы көрсетіледі.</w:t>
      </w:r>
    </w:p>
    <w:bookmarkEnd w:id="100"/>
    <w:bookmarkStart w:name="z123" w:id="101"/>
    <w:p>
      <w:pPr>
        <w:spacing w:after="0"/>
        <w:ind w:left="0"/>
        <w:jc w:val="both"/>
      </w:pPr>
      <w:r>
        <w:rPr>
          <w:rFonts w:ascii="Times New Roman"/>
          <w:b w:val="false"/>
          <w:i w:val="false"/>
          <w:color w:val="000000"/>
          <w:sz w:val="28"/>
        </w:rPr>
        <w:t>
      10-бағанда есепті тоқсанда тағайындалған тұрғын үй көмегінің орташа айлық мөлшері көрсетіледі.</w:t>
      </w:r>
    </w:p>
    <w:bookmarkEnd w:id="101"/>
    <w:bookmarkStart w:name="z124" w:id="102"/>
    <w:p>
      <w:pPr>
        <w:spacing w:after="0"/>
        <w:ind w:left="0"/>
        <w:jc w:val="both"/>
      </w:pPr>
      <w:r>
        <w:rPr>
          <w:rFonts w:ascii="Times New Roman"/>
          <w:b w:val="false"/>
          <w:i w:val="false"/>
          <w:color w:val="000000"/>
          <w:sz w:val="28"/>
        </w:rPr>
        <w:t>
      4. 2-бөлім бойынша 1-бағанда есепті тоқсанда тұрғын үй көмегі төленген отбасылардың саны көрсетіледі.</w:t>
      </w:r>
    </w:p>
    <w:bookmarkEnd w:id="102"/>
    <w:bookmarkStart w:name="z125" w:id="103"/>
    <w:p>
      <w:pPr>
        <w:spacing w:after="0"/>
        <w:ind w:left="0"/>
        <w:jc w:val="both"/>
      </w:pPr>
      <w:r>
        <w:rPr>
          <w:rFonts w:ascii="Times New Roman"/>
          <w:b w:val="false"/>
          <w:i w:val="false"/>
          <w:color w:val="000000"/>
          <w:sz w:val="28"/>
        </w:rPr>
        <w:t>
      2-бағанда есепті тоқсанда тұрғын үй көмегі төленген отбасы мүшелерінің саны көрсетіледі.</w:t>
      </w:r>
    </w:p>
    <w:bookmarkEnd w:id="103"/>
    <w:bookmarkStart w:name="z126" w:id="104"/>
    <w:p>
      <w:pPr>
        <w:spacing w:after="0"/>
        <w:ind w:left="0"/>
        <w:jc w:val="both"/>
      </w:pPr>
      <w:r>
        <w:rPr>
          <w:rFonts w:ascii="Times New Roman"/>
          <w:b w:val="false"/>
          <w:i w:val="false"/>
          <w:color w:val="000000"/>
          <w:sz w:val="28"/>
        </w:rPr>
        <w:t>
      3-бағанда есепті тоқсанда төленген тұрғын үй көмегінің сомасы көрсетіледі.</w:t>
      </w:r>
    </w:p>
    <w:bookmarkEnd w:id="104"/>
    <w:bookmarkStart w:name="z127" w:id="105"/>
    <w:p>
      <w:pPr>
        <w:spacing w:after="0"/>
        <w:ind w:left="0"/>
        <w:jc w:val="both"/>
      </w:pPr>
      <w:r>
        <w:rPr>
          <w:rFonts w:ascii="Times New Roman"/>
          <w:b w:val="false"/>
          <w:i w:val="false"/>
          <w:color w:val="000000"/>
          <w:sz w:val="28"/>
        </w:rPr>
        <w:t>
      4-бағанда коммуналдық қызметтерді тұтынуға, оның ішінде жеке иеліктеріндегі жылытуға төленген тұрғын үй көмегінің сомасы көрсетіледі.</w:t>
      </w:r>
    </w:p>
    <w:bookmarkEnd w:id="105"/>
    <w:bookmarkStart w:name="z128" w:id="106"/>
    <w:p>
      <w:pPr>
        <w:spacing w:after="0"/>
        <w:ind w:left="0"/>
        <w:jc w:val="both"/>
      </w:pPr>
      <w:r>
        <w:rPr>
          <w:rFonts w:ascii="Times New Roman"/>
          <w:b w:val="false"/>
          <w:i w:val="false"/>
          <w:color w:val="000000"/>
          <w:sz w:val="28"/>
        </w:rPr>
        <w:t>
      5-бағанда телекоммуникация желісіне қосылған стационарлық телефонды пайдаланғаны үшін төленген тұрғын үй көмегінің сомасы (абоненттік төлем) көрсетіледі.</w:t>
      </w:r>
    </w:p>
    <w:bookmarkEnd w:id="106"/>
    <w:bookmarkStart w:name="z129" w:id="107"/>
    <w:p>
      <w:pPr>
        <w:spacing w:after="0"/>
        <w:ind w:left="0"/>
        <w:jc w:val="both"/>
      </w:pPr>
      <w:r>
        <w:rPr>
          <w:rFonts w:ascii="Times New Roman"/>
          <w:b w:val="false"/>
          <w:i w:val="false"/>
          <w:color w:val="000000"/>
          <w:sz w:val="28"/>
        </w:rPr>
        <w:t>
      6-бағанда отбасыларға (азаматтарға) күрделі жөндеу және (немесе) кондоминиумнің жалпы мүлкін күрделі жөндеуге қаражат жинауға жарна үшін төленген тұрғын үй көмегінің сомасы көрсетіледі.</w:t>
      </w:r>
    </w:p>
    <w:bookmarkEnd w:id="107"/>
    <w:bookmarkStart w:name="z130" w:id="108"/>
    <w:p>
      <w:pPr>
        <w:spacing w:after="0"/>
        <w:ind w:left="0"/>
        <w:jc w:val="both"/>
      </w:pPr>
      <w:r>
        <w:rPr>
          <w:rFonts w:ascii="Times New Roman"/>
          <w:b w:val="false"/>
          <w:i w:val="false"/>
          <w:color w:val="000000"/>
          <w:sz w:val="28"/>
        </w:rPr>
        <w:t>
      7-бағанда жеке тұрғын үй қорынан жергілікті атқарушы органдар жалдаған тұрғын үйді пайдаланғаны үшін жалдау ақысына төленген тұрғын үй көмегінің сомасы көрсетіледі.</w:t>
      </w:r>
    </w:p>
    <w:bookmarkEnd w:id="108"/>
    <w:bookmarkStart w:name="z131" w:id="109"/>
    <w:p>
      <w:pPr>
        <w:spacing w:after="0"/>
        <w:ind w:left="0"/>
        <w:jc w:val="both"/>
      </w:pPr>
      <w:r>
        <w:rPr>
          <w:rFonts w:ascii="Times New Roman"/>
          <w:b w:val="false"/>
          <w:i w:val="false"/>
          <w:color w:val="000000"/>
          <w:sz w:val="28"/>
        </w:rPr>
        <w:t>
      8-бағанда есепті тоқсанда төленген тұрғын үй көмегінің орташа айлық мөлшері көрсетіледі.</w:t>
      </w:r>
    </w:p>
    <w:bookmarkEnd w:id="109"/>
    <w:bookmarkStart w:name="z132" w:id="110"/>
    <w:p>
      <w:pPr>
        <w:spacing w:after="0"/>
        <w:ind w:left="0"/>
        <w:jc w:val="both"/>
      </w:pPr>
      <w:r>
        <w:rPr>
          <w:rFonts w:ascii="Times New Roman"/>
          <w:b w:val="false"/>
          <w:i w:val="false"/>
          <w:color w:val="000000"/>
          <w:sz w:val="28"/>
        </w:rPr>
        <w:t>
      5. Арифметикалық-логикалық бақылау:</w:t>
      </w:r>
    </w:p>
    <w:bookmarkEnd w:id="110"/>
    <w:bookmarkStart w:name="z133" w:id="111"/>
    <w:p>
      <w:pPr>
        <w:spacing w:after="0"/>
        <w:ind w:left="0"/>
        <w:jc w:val="both"/>
      </w:pPr>
      <w:r>
        <w:rPr>
          <w:rFonts w:ascii="Times New Roman"/>
          <w:b w:val="false"/>
          <w:i w:val="false"/>
          <w:color w:val="000000"/>
          <w:sz w:val="28"/>
        </w:rPr>
        <w:t>
      1) 1-бөлім: 5-баған = 6-баған + 7-баған + 8-баған + 9-баған;</w:t>
      </w:r>
    </w:p>
    <w:bookmarkEnd w:id="111"/>
    <w:bookmarkStart w:name="z134" w:id="112"/>
    <w:p>
      <w:pPr>
        <w:spacing w:after="0"/>
        <w:ind w:left="0"/>
        <w:jc w:val="both"/>
      </w:pPr>
      <w:r>
        <w:rPr>
          <w:rFonts w:ascii="Times New Roman"/>
          <w:b w:val="false"/>
          <w:i w:val="false"/>
          <w:color w:val="000000"/>
          <w:sz w:val="28"/>
        </w:rPr>
        <w:t>
      10-баған = 5-баған / 3-баған / айлар саны;</w:t>
      </w:r>
    </w:p>
    <w:bookmarkEnd w:id="112"/>
    <w:bookmarkStart w:name="z135" w:id="113"/>
    <w:p>
      <w:pPr>
        <w:spacing w:after="0"/>
        <w:ind w:left="0"/>
        <w:jc w:val="both"/>
      </w:pPr>
      <w:r>
        <w:rPr>
          <w:rFonts w:ascii="Times New Roman"/>
          <w:b w:val="false"/>
          <w:i w:val="false"/>
          <w:color w:val="000000"/>
          <w:sz w:val="28"/>
        </w:rPr>
        <w:t>
      2) 2-бөлім: 3-баған = 4-баған + 5-баған + 6-баған + 7-баған;</w:t>
      </w:r>
    </w:p>
    <w:bookmarkEnd w:id="113"/>
    <w:bookmarkStart w:name="z136" w:id="114"/>
    <w:p>
      <w:pPr>
        <w:spacing w:after="0"/>
        <w:ind w:left="0"/>
        <w:jc w:val="both"/>
      </w:pPr>
      <w:r>
        <w:rPr>
          <w:rFonts w:ascii="Times New Roman"/>
          <w:b w:val="false"/>
          <w:i w:val="false"/>
          <w:color w:val="000000"/>
          <w:sz w:val="28"/>
        </w:rPr>
        <w:t>
      8-баған = 3-баған / 1-баған / айлар саны.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38" w:id="115"/>
          <w:p>
            <w:pPr>
              <w:spacing w:after="20"/>
              <w:ind w:left="20"/>
              <w:jc w:val="both"/>
            </w:pPr>
          </w:p>
          <w:bookmarkEnd w:id="115"/>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4100" w:type="dxa"/>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комитетінің төрағасы міндетін атқарушының 2015 жылғы "30" желтоқсандағы № 227бұйрығына 5-қосымша</w:t>
            </w:r>
          </w:p>
          <w:bookmarkEnd w:id="117"/>
          <w:p>
            <w:pPr>
              <w:spacing w:after="20"/>
              <w:ind w:left="20"/>
              <w:jc w:val="both"/>
            </w:pPr>
            <w:r>
              <w:rPr>
                <w:rFonts w:ascii="Times New Roman"/>
                <w:b w:val="false"/>
                <w:i w:val="false"/>
                <w:color w:val="000000"/>
                <w:sz w:val="20"/>
              </w:rPr>
              <w:t>
Приложение 5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bl>
    <w:bookmarkStart w:name="z145" w:id="118"/>
    <w:p>
      <w:pPr>
        <w:spacing w:after="0"/>
        <w:ind w:left="0"/>
        <w:jc w:val="left"/>
      </w:pPr>
      <w:r>
        <w:rPr>
          <w:rFonts w:ascii="Times New Roman"/>
          <w:b/>
          <w:i w:val="false"/>
          <w:color w:val="000000"/>
        </w:rPr>
        <w:t xml:space="preserve"> Халықтың жұмыспен қамтылуына жәрдемдесу іс-шаралары туралы есеп</w:t>
      </w:r>
    </w:p>
    <w:bookmarkEnd w:id="118"/>
    <w:bookmarkStart w:name="z146" w:id="119"/>
    <w:p>
      <w:pPr>
        <w:spacing w:after="0"/>
        <w:ind w:left="0"/>
        <w:jc w:val="left"/>
      </w:pPr>
      <w:r>
        <w:rPr>
          <w:rFonts w:ascii="Times New Roman"/>
          <w:b/>
          <w:i w:val="false"/>
          <w:color w:val="000000"/>
        </w:rPr>
        <w:t xml:space="preserve"> Отчет о мероприятиях содействия занятости населения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20"/>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w:t>
            </w:r>
            <w:r>
              <w:rPr>
                <w:rFonts w:ascii="Times New Roman"/>
                <w:b/>
                <w:i w:val="false"/>
                <w:color w:val="000000"/>
                <w:sz w:val="20"/>
              </w:rPr>
              <w:t>1-Е (жұмысқа орналастыру)</w:t>
            </w:r>
          </w:p>
          <w:bookmarkEnd w:id="121"/>
          <w:p>
            <w:pPr>
              <w:spacing w:after="20"/>
              <w:ind w:left="20"/>
              <w:jc w:val="both"/>
            </w:pPr>
            <w:r>
              <w:rPr>
                <w:rFonts w:ascii="Times New Roman"/>
                <w:b w:val="false"/>
                <w:i w:val="false"/>
                <w:color w:val="000000"/>
                <w:sz w:val="20"/>
              </w:rPr>
              <w:t>
1-Т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w:t>
            </w:r>
            <w:r>
              <w:rPr>
                <w:rFonts w:ascii="Times New Roman"/>
                <w:b/>
                <w:i w:val="false"/>
                <w:color w:val="000000"/>
                <w:sz w:val="20"/>
              </w:rPr>
              <w:t xml:space="preserve">айлық </w:t>
            </w:r>
          </w:p>
          <w:bookmarkEnd w:id="122"/>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23"/>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w:t>
                  </w:r>
                  <w:r>
                    <w:rPr>
                      <w:rFonts w:ascii="Times New Roman"/>
                      <w:b/>
                      <w:i w:val="false"/>
                      <w:color w:val="000000"/>
                      <w:sz w:val="20"/>
                    </w:rPr>
                    <w:t>ай</w:t>
                  </w:r>
                </w:p>
                <w:bookmarkEnd w:id="124"/>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p/>
          <w:bookmarkStart w:name="z152" w:id="125"/>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25"/>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облыстық жұмыспен қамту мәселелері жөніндегі уәкілетті органдар және ҚР ЕХӘҚМ "ЕРДО" АҚ ұсынады</w:t>
            </w:r>
          </w:p>
          <w:bookmarkEnd w:id="126"/>
          <w:p>
            <w:pPr>
              <w:spacing w:after="20"/>
              <w:ind w:left="20"/>
              <w:jc w:val="both"/>
            </w:pPr>
            <w:r>
              <w:rPr>
                <w:rFonts w:ascii="Times New Roman"/>
                <w:b w:val="false"/>
                <w:i w:val="false"/>
                <w:color w:val="000000"/>
                <w:sz w:val="20"/>
              </w:rPr>
              <w:t>
Представляют районные (городские), областные уполномоченные органы по вопросам занятости и АО "ЦРТР" МТСЗН РК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bookmarkEnd w:id="127"/>
          <w:p>
            <w:pPr>
              <w:spacing w:after="20"/>
              <w:ind w:left="20"/>
              <w:jc w:val="both"/>
            </w:pPr>
            <w:r>
              <w:rPr>
                <w:rFonts w:ascii="Times New Roman"/>
                <w:b w:val="false"/>
                <w:i w:val="false"/>
                <w:color w:val="000000"/>
                <w:sz w:val="20"/>
              </w:rPr>
              <w:t>
Срок представления –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7-го числа после отчетного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28"/>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w:t>
            </w:r>
            <w:r>
              <w:rPr>
                <w:rFonts w:ascii="Times New Roman"/>
                <w:b/>
                <w:i w:val="false"/>
                <w:color w:val="000000"/>
                <w:sz w:val="20"/>
              </w:rPr>
              <w:t>____________ айына___________________20__ жыл</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____________месяц ____________________20__год</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30"/>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bookmarkEnd w:id="131"/>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32"/>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ауылдық жерде тұратындар</w:t>
            </w:r>
          </w:p>
          <w:bookmarkEnd w:id="133"/>
          <w:p>
            <w:pPr>
              <w:spacing w:after="20"/>
              <w:ind w:left="20"/>
              <w:jc w:val="both"/>
            </w:pPr>
            <w:r>
              <w:rPr>
                <w:rFonts w:ascii="Times New Roman"/>
                <w:b w:val="false"/>
                <w:i w:val="false"/>
                <w:color w:val="000000"/>
                <w:sz w:val="20"/>
              </w:rPr>
              <w:t>
В том числе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w:t>
            </w:r>
            <w:r>
              <w:rPr>
                <w:rFonts w:ascii="Times New Roman"/>
                <w:b/>
                <w:i w:val="false"/>
                <w:color w:val="000000"/>
                <w:sz w:val="20"/>
              </w:rPr>
              <w:t>айына</w:t>
            </w:r>
          </w:p>
          <w:bookmarkEnd w:id="134"/>
          <w:p>
            <w:pPr>
              <w:spacing w:after="20"/>
              <w:ind w:left="20"/>
              <w:jc w:val="both"/>
            </w:pPr>
            <w:r>
              <w:rPr>
                <w:rFonts w:ascii="Times New Roman"/>
                <w:b w:val="false"/>
                <w:i w:val="false"/>
                <w:color w:val="000000"/>
                <w:sz w:val="20"/>
              </w:rPr>
              <w:t>
за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w:t>
            </w:r>
          </w:p>
          <w:bookmarkEnd w:id="135"/>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w:t>
            </w:r>
            <w:r>
              <w:rPr>
                <w:rFonts w:ascii="Times New Roman"/>
                <w:b/>
                <w:i w:val="false"/>
                <w:color w:val="000000"/>
                <w:sz w:val="20"/>
              </w:rPr>
              <w:t>айына</w:t>
            </w:r>
          </w:p>
          <w:bookmarkEnd w:id="136"/>
          <w:p>
            <w:pPr>
              <w:spacing w:after="20"/>
              <w:ind w:left="20"/>
              <w:jc w:val="both"/>
            </w:pPr>
            <w:r>
              <w:rPr>
                <w:rFonts w:ascii="Times New Roman"/>
                <w:b w:val="false"/>
                <w:i w:val="false"/>
                <w:color w:val="000000"/>
                <w:sz w:val="20"/>
              </w:rPr>
              <w:t>
за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w:t>
            </w:r>
          </w:p>
          <w:bookmarkEnd w:id="137"/>
          <w:p>
            <w:pPr>
              <w:spacing w:after="20"/>
              <w:ind w:left="20"/>
              <w:jc w:val="both"/>
            </w:pPr>
            <w:r>
              <w:rPr>
                <w:rFonts w:ascii="Times New Roman"/>
                <w:b w:val="false"/>
                <w:i w:val="false"/>
                <w:color w:val="000000"/>
                <w:sz w:val="20"/>
              </w:rPr>
              <w:t>
с начала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w:t>
            </w:r>
            <w:r>
              <w:rPr>
                <w:rFonts w:ascii="Times New Roman"/>
                <w:b/>
                <w:i w:val="false"/>
                <w:color w:val="000000"/>
                <w:sz w:val="20"/>
              </w:rPr>
              <w:t>Жыл басына есепте тұрғандардың барлығы, адам</w:t>
            </w:r>
          </w:p>
          <w:bookmarkEnd w:id="138"/>
          <w:p>
            <w:pPr>
              <w:spacing w:after="20"/>
              <w:ind w:left="20"/>
              <w:jc w:val="both"/>
            </w:pPr>
            <w:r>
              <w:rPr>
                <w:rFonts w:ascii="Times New Roman"/>
                <w:b w:val="false"/>
                <w:i w:val="false"/>
                <w:color w:val="000000"/>
                <w:sz w:val="20"/>
              </w:rPr>
              <w:t>
Состоят всего на учете на начало года,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w:t>
            </w:r>
            <w:r>
              <w:rPr>
                <w:rFonts w:ascii="Times New Roman"/>
                <w:b/>
                <w:i w:val="false"/>
                <w:color w:val="000000"/>
                <w:sz w:val="20"/>
              </w:rPr>
              <w:t>оның ішінде жұмыссыздар, адам</w:t>
            </w:r>
          </w:p>
          <w:bookmarkEnd w:id="139"/>
          <w:p>
            <w:pPr>
              <w:spacing w:after="20"/>
              <w:ind w:left="20"/>
              <w:jc w:val="both"/>
            </w:pPr>
            <w:r>
              <w:rPr>
                <w:rFonts w:ascii="Times New Roman"/>
                <w:b w:val="false"/>
                <w:i w:val="false"/>
                <w:color w:val="000000"/>
                <w:sz w:val="20"/>
              </w:rPr>
              <w:t>
в том числе безработные,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w:t>
            </w:r>
            <w:r>
              <w:rPr>
                <w:rFonts w:ascii="Times New Roman"/>
                <w:b/>
                <w:i w:val="false"/>
                <w:color w:val="000000"/>
                <w:sz w:val="20"/>
              </w:rPr>
              <w:t>Еңбек делдалдығы үшін халықты жұмыспен қамту органдарына жүгінгендер, бірлік</w:t>
            </w:r>
          </w:p>
          <w:bookmarkEnd w:id="140"/>
          <w:p>
            <w:pPr>
              <w:spacing w:after="20"/>
              <w:ind w:left="20"/>
              <w:jc w:val="both"/>
            </w:pPr>
            <w:r>
              <w:rPr>
                <w:rFonts w:ascii="Times New Roman"/>
                <w:b w:val="false"/>
                <w:i w:val="false"/>
                <w:color w:val="000000"/>
                <w:sz w:val="20"/>
              </w:rPr>
              <w:t>
Обратилось в органы занятости населения за трудовым посредничеством,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w:t>
            </w:r>
            <w:r>
              <w:rPr>
                <w:rFonts w:ascii="Times New Roman"/>
                <w:b/>
                <w:i w:val="false"/>
                <w:color w:val="000000"/>
                <w:sz w:val="20"/>
              </w:rPr>
              <w:t>жұмыс іздеген адам ретінде</w:t>
            </w:r>
          </w:p>
          <w:bookmarkEnd w:id="141"/>
          <w:p>
            <w:pPr>
              <w:spacing w:after="20"/>
              <w:ind w:left="20"/>
              <w:jc w:val="both"/>
            </w:pPr>
            <w:r>
              <w:rPr>
                <w:rFonts w:ascii="Times New Roman"/>
                <w:b w:val="false"/>
                <w:i w:val="false"/>
                <w:color w:val="000000"/>
                <w:sz w:val="20"/>
              </w:rPr>
              <w:t>
</w:t>
            </w:r>
            <w:r>
              <w:rPr>
                <w:rFonts w:ascii="Times New Roman"/>
                <w:b/>
                <w:i w:val="false"/>
                <w:color w:val="000000"/>
                <w:sz w:val="20"/>
              </w:rPr>
              <w:t>тіркелгендер,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зарегистрированы в качестве лица, </w:t>
            </w:r>
          </w:p>
          <w:p>
            <w:pPr>
              <w:spacing w:after="20"/>
              <w:ind w:left="20"/>
              <w:jc w:val="both"/>
            </w:pPr>
            <w:r>
              <w:rPr>
                <w:rFonts w:ascii="Times New Roman"/>
                <w:b w:val="false"/>
                <w:i w:val="false"/>
                <w:color w:val="000000"/>
                <w:sz w:val="20"/>
              </w:rPr>
              <w:t>
ищущего работу,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w:t>
            </w:r>
            <w:r>
              <w:rPr>
                <w:rFonts w:ascii="Times New Roman"/>
                <w:b/>
                <w:i w:val="false"/>
                <w:color w:val="000000"/>
                <w:sz w:val="20"/>
              </w:rPr>
              <w:t>кәсіптік бағдарлаудан өткендер, адам</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прошли профессиональную ориентацию,</w:t>
            </w:r>
          </w:p>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w:t>
            </w:r>
            <w:r>
              <w:rPr>
                <w:rFonts w:ascii="Times New Roman"/>
                <w:b/>
                <w:i w:val="false"/>
                <w:color w:val="000000"/>
                <w:sz w:val="20"/>
              </w:rPr>
              <w:t>жүгінген күннен бастап 10 күн ішінде</w:t>
            </w:r>
          </w:p>
          <w:bookmarkEnd w:id="143"/>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орналасқандар,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трудоустроены в течение 10 дней со дня</w:t>
            </w:r>
          </w:p>
          <w:p>
            <w:pPr>
              <w:spacing w:after="20"/>
              <w:ind w:left="20"/>
              <w:jc w:val="both"/>
            </w:pPr>
            <w:r>
              <w:rPr>
                <w:rFonts w:ascii="Times New Roman"/>
                <w:b w:val="false"/>
                <w:i w:val="false"/>
                <w:color w:val="000000"/>
                <w:sz w:val="20"/>
              </w:rPr>
              <w:t>
обращения,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4"/>
          <w:p>
            <w:pPr>
              <w:spacing w:after="20"/>
              <w:ind w:left="20"/>
              <w:jc w:val="both"/>
            </w:pPr>
            <w:r>
              <w:rPr>
                <w:rFonts w:ascii="Times New Roman"/>
                <w:b w:val="false"/>
                <w:i w:val="false"/>
                <w:color w:val="000000"/>
                <w:sz w:val="20"/>
              </w:rPr>
              <w:t>
</w:t>
            </w:r>
            <w:r>
              <w:rPr>
                <w:rFonts w:ascii="Times New Roman"/>
                <w:b/>
                <w:i w:val="false"/>
                <w:color w:val="000000"/>
                <w:sz w:val="20"/>
              </w:rPr>
              <w:t>жұмыс іздеген адам ретінде есептен</w:t>
            </w:r>
          </w:p>
          <w:bookmarkEnd w:id="144"/>
          <w:p>
            <w:pPr>
              <w:spacing w:after="20"/>
              <w:ind w:left="20"/>
              <w:jc w:val="both"/>
            </w:pPr>
            <w:r>
              <w:rPr>
                <w:rFonts w:ascii="Times New Roman"/>
                <w:b w:val="false"/>
                <w:i w:val="false"/>
                <w:color w:val="000000"/>
                <w:sz w:val="20"/>
              </w:rPr>
              <w:t>
</w:t>
            </w:r>
            <w:r>
              <w:rPr>
                <w:rFonts w:ascii="Times New Roman"/>
                <w:b/>
                <w:i w:val="false"/>
                <w:color w:val="000000"/>
                <w:sz w:val="20"/>
              </w:rPr>
              <w:t>шығарылғандар,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сняты с учета в качестве лица, ищущего</w:t>
            </w:r>
          </w:p>
          <w:p>
            <w:pPr>
              <w:spacing w:after="20"/>
              <w:ind w:left="20"/>
              <w:jc w:val="both"/>
            </w:pPr>
            <w:r>
              <w:rPr>
                <w:rFonts w:ascii="Times New Roman"/>
                <w:b w:val="false"/>
                <w:i w:val="false"/>
                <w:color w:val="000000"/>
                <w:sz w:val="20"/>
              </w:rPr>
              <w:t>
 работу,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қолдау шарасын көрсету үшін жұмыспен қамту органдарында тіркелгендер, адам</w:t>
            </w:r>
          </w:p>
          <w:bookmarkEnd w:id="145"/>
          <w:p>
            <w:pPr>
              <w:spacing w:after="20"/>
              <w:ind w:left="20"/>
              <w:jc w:val="both"/>
            </w:pPr>
            <w:r>
              <w:rPr>
                <w:rFonts w:ascii="Times New Roman"/>
                <w:b w:val="false"/>
                <w:i w:val="false"/>
                <w:color w:val="000000"/>
                <w:sz w:val="20"/>
              </w:rPr>
              <w:t>
Зарегистрированы в органах занятости для оказания мер государственной поддержки,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46"/>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r>
              <w:rPr>
                <w:rFonts w:ascii="Times New Roman"/>
                <w:b/>
                <w:i w:val="false"/>
                <w:color w:val="000000"/>
                <w:sz w:val="20"/>
              </w:rPr>
              <w:t>жұмыссыздар, адам</w:t>
            </w:r>
          </w:p>
          <w:bookmarkEnd w:id="147"/>
          <w:p>
            <w:pPr>
              <w:spacing w:after="20"/>
              <w:ind w:left="20"/>
              <w:jc w:val="both"/>
            </w:pPr>
            <w:r>
              <w:rPr>
                <w:rFonts w:ascii="Times New Roman"/>
                <w:b w:val="false"/>
                <w:i w:val="false"/>
                <w:color w:val="000000"/>
                <w:sz w:val="20"/>
              </w:rPr>
              <w:t>
безработные,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 халық, адам</w:t>
            </w:r>
          </w:p>
          <w:bookmarkEnd w:id="148"/>
          <w:p>
            <w:pPr>
              <w:spacing w:after="20"/>
              <w:ind w:left="20"/>
              <w:jc w:val="both"/>
            </w:pPr>
            <w:r>
              <w:rPr>
                <w:rFonts w:ascii="Times New Roman"/>
                <w:b w:val="false"/>
                <w:i w:val="false"/>
                <w:color w:val="000000"/>
                <w:sz w:val="20"/>
              </w:rPr>
              <w:t>
занятое население,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қамтуға жәрдемдесудің белсенді шаралары, бірлік</w:t>
            </w:r>
          </w:p>
          <w:bookmarkEnd w:id="149"/>
          <w:p>
            <w:pPr>
              <w:spacing w:after="20"/>
              <w:ind w:left="20"/>
              <w:jc w:val="both"/>
            </w:pPr>
            <w:r>
              <w:rPr>
                <w:rFonts w:ascii="Times New Roman"/>
                <w:b w:val="false"/>
                <w:i w:val="false"/>
                <w:color w:val="000000"/>
                <w:sz w:val="20"/>
              </w:rPr>
              <w:t>
Активные меры содействия занятости,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50"/>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r>
              <w:rPr>
                <w:rFonts w:ascii="Times New Roman"/>
                <w:b/>
                <w:i w:val="false"/>
                <w:color w:val="000000"/>
                <w:sz w:val="20"/>
              </w:rPr>
              <w:t>бос жұмыс орындарына жұмысқа орналастыру, адам</w:t>
            </w:r>
          </w:p>
          <w:bookmarkEnd w:id="151"/>
          <w:p>
            <w:pPr>
              <w:spacing w:after="20"/>
              <w:ind w:left="20"/>
              <w:jc w:val="both"/>
            </w:pPr>
            <w:r>
              <w:rPr>
                <w:rFonts w:ascii="Times New Roman"/>
                <w:b w:val="false"/>
                <w:i w:val="false"/>
                <w:color w:val="000000"/>
                <w:sz w:val="20"/>
              </w:rPr>
              <w:t>
трудоустройство на вакансии,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w:t>
            </w:r>
            <w:r>
              <w:rPr>
                <w:rFonts w:ascii="Times New Roman"/>
                <w:b/>
                <w:i w:val="false"/>
                <w:color w:val="000000"/>
                <w:sz w:val="20"/>
              </w:rPr>
              <w:t>кәсіптік оқытуға жіберілгендер, адам</w:t>
            </w:r>
          </w:p>
          <w:bookmarkEnd w:id="152"/>
          <w:p>
            <w:pPr>
              <w:spacing w:after="20"/>
              <w:ind w:left="20"/>
              <w:jc w:val="both"/>
            </w:pPr>
            <w:r>
              <w:rPr>
                <w:rFonts w:ascii="Times New Roman"/>
                <w:b w:val="false"/>
                <w:i w:val="false"/>
                <w:color w:val="000000"/>
                <w:sz w:val="20"/>
              </w:rPr>
              <w:t>
направлены на профессиональное обучение,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w:t>
            </w:r>
            <w:r>
              <w:rPr>
                <w:rFonts w:ascii="Times New Roman"/>
                <w:b/>
                <w:i w:val="false"/>
                <w:color w:val="000000"/>
                <w:sz w:val="20"/>
              </w:rPr>
              <w:t>кәсіптік оқытуды аяқтағандар,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завершили профессиональное обучение,</w:t>
            </w:r>
          </w:p>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w:t>
            </w:r>
            <w:r>
              <w:rPr>
                <w:rFonts w:ascii="Times New Roman"/>
                <w:b/>
                <w:i w:val="false"/>
                <w:color w:val="000000"/>
                <w:sz w:val="20"/>
              </w:rPr>
              <w:t>кәсіптік оқытуды аяқтағаннан кейін жұмысқа орналасқаны</w:t>
            </w:r>
          </w:p>
          <w:bookmarkEnd w:id="154"/>
          <w:p>
            <w:pPr>
              <w:spacing w:after="20"/>
              <w:ind w:left="20"/>
              <w:jc w:val="both"/>
            </w:pPr>
            <w:r>
              <w:rPr>
                <w:rFonts w:ascii="Times New Roman"/>
                <w:b w:val="false"/>
                <w:i w:val="false"/>
                <w:color w:val="000000"/>
                <w:sz w:val="20"/>
              </w:rPr>
              <w:t>
трудоустроено после завершения профессионального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5"/>
          <w:p>
            <w:pPr>
              <w:spacing w:after="20"/>
              <w:ind w:left="20"/>
              <w:jc w:val="both"/>
            </w:pPr>
            <w:r>
              <w:rPr>
                <w:rFonts w:ascii="Times New Roman"/>
                <w:b w:val="false"/>
                <w:i w:val="false"/>
                <w:color w:val="000000"/>
                <w:sz w:val="20"/>
              </w:rPr>
              <w:t>
</w:t>
            </w:r>
            <w:r>
              <w:rPr>
                <w:rFonts w:ascii="Times New Roman"/>
                <w:b/>
                <w:i w:val="false"/>
                <w:color w:val="000000"/>
                <w:sz w:val="20"/>
              </w:rPr>
              <w:t>кәсіпкерлік негіздеріне оқытылғандар, адам</w:t>
            </w:r>
          </w:p>
          <w:bookmarkEnd w:id="155"/>
          <w:p>
            <w:pPr>
              <w:spacing w:after="20"/>
              <w:ind w:left="20"/>
              <w:jc w:val="both"/>
            </w:pPr>
            <w:r>
              <w:rPr>
                <w:rFonts w:ascii="Times New Roman"/>
                <w:b w:val="false"/>
                <w:i w:val="false"/>
                <w:color w:val="000000"/>
                <w:sz w:val="20"/>
              </w:rPr>
              <w:t>
обучены основам предпринимательства,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 берілді, адам</w:t>
            </w:r>
          </w:p>
          <w:bookmarkEnd w:id="156"/>
          <w:p>
            <w:pPr>
              <w:spacing w:after="20"/>
              <w:ind w:left="20"/>
              <w:jc w:val="both"/>
            </w:pPr>
            <w:r>
              <w:rPr>
                <w:rFonts w:ascii="Times New Roman"/>
                <w:b w:val="false"/>
                <w:i w:val="false"/>
                <w:color w:val="000000"/>
                <w:sz w:val="20"/>
              </w:rPr>
              <w:t>
выдано микрокредитов,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w:t>
            </w:r>
            <w:r>
              <w:rPr>
                <w:rFonts w:ascii="Times New Roman"/>
                <w:b/>
                <w:i w:val="false"/>
                <w:color w:val="000000"/>
                <w:sz w:val="20"/>
              </w:rPr>
              <w:t>жастар практикасы, адам</w:t>
            </w:r>
          </w:p>
          <w:bookmarkEnd w:id="157"/>
          <w:p>
            <w:pPr>
              <w:spacing w:after="20"/>
              <w:ind w:left="20"/>
              <w:jc w:val="both"/>
            </w:pPr>
            <w:r>
              <w:rPr>
                <w:rFonts w:ascii="Times New Roman"/>
                <w:b w:val="false"/>
                <w:i w:val="false"/>
                <w:color w:val="000000"/>
                <w:sz w:val="20"/>
              </w:rPr>
              <w:t>
молодежная практика,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8"/>
          <w:p>
            <w:pPr>
              <w:spacing w:after="20"/>
              <w:ind w:left="20"/>
              <w:jc w:val="both"/>
            </w:pPr>
            <w:r>
              <w:rPr>
                <w:rFonts w:ascii="Times New Roman"/>
                <w:b w:val="false"/>
                <w:i w:val="false"/>
                <w:color w:val="000000"/>
                <w:sz w:val="20"/>
              </w:rPr>
              <w:t>
</w:t>
            </w:r>
            <w:r>
              <w:rPr>
                <w:rFonts w:ascii="Times New Roman"/>
                <w:b/>
                <w:i w:val="false"/>
                <w:color w:val="000000"/>
                <w:sz w:val="20"/>
              </w:rPr>
              <w:t>әлеуметтік жұмыс орындары, адам</w:t>
            </w:r>
          </w:p>
          <w:bookmarkEnd w:id="158"/>
          <w:p>
            <w:pPr>
              <w:spacing w:after="20"/>
              <w:ind w:left="20"/>
              <w:jc w:val="both"/>
            </w:pPr>
            <w:r>
              <w:rPr>
                <w:rFonts w:ascii="Times New Roman"/>
                <w:b w:val="false"/>
                <w:i w:val="false"/>
                <w:color w:val="000000"/>
                <w:sz w:val="20"/>
              </w:rPr>
              <w:t>
социальные рабочие места,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9"/>
          <w:p>
            <w:pPr>
              <w:spacing w:after="20"/>
              <w:ind w:left="20"/>
              <w:jc w:val="both"/>
            </w:pPr>
            <w:r>
              <w:rPr>
                <w:rFonts w:ascii="Times New Roman"/>
                <w:b w:val="false"/>
                <w:i w:val="false"/>
                <w:color w:val="000000"/>
                <w:sz w:val="20"/>
              </w:rPr>
              <w:t>
</w:t>
            </w:r>
            <w:r>
              <w:rPr>
                <w:rFonts w:ascii="Times New Roman"/>
                <w:b/>
                <w:i w:val="false"/>
                <w:color w:val="000000"/>
                <w:sz w:val="20"/>
              </w:rPr>
              <w:t>отбасы көшірілді</w:t>
            </w:r>
          </w:p>
          <w:bookmarkEnd w:id="159"/>
          <w:p>
            <w:pPr>
              <w:spacing w:after="20"/>
              <w:ind w:left="20"/>
              <w:jc w:val="both"/>
            </w:pPr>
            <w:r>
              <w:rPr>
                <w:rFonts w:ascii="Times New Roman"/>
                <w:b w:val="false"/>
                <w:i w:val="false"/>
                <w:color w:val="000000"/>
                <w:sz w:val="20"/>
              </w:rPr>
              <w:t>
переселено семей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0"/>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еңбек етуге қабілеттілер, адам</w:t>
            </w:r>
          </w:p>
          <w:bookmarkEnd w:id="160"/>
          <w:p>
            <w:pPr>
              <w:spacing w:after="20"/>
              <w:ind w:left="20"/>
              <w:jc w:val="both"/>
            </w:pPr>
            <w:r>
              <w:rPr>
                <w:rFonts w:ascii="Times New Roman"/>
                <w:b w:val="false"/>
                <w:i w:val="false"/>
                <w:color w:val="000000"/>
                <w:sz w:val="20"/>
              </w:rPr>
              <w:t>
из них трудоспособные,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w:t>
            </w:r>
            <w:r>
              <w:rPr>
                <w:rFonts w:ascii="Times New Roman"/>
                <w:b/>
                <w:i w:val="false"/>
                <w:color w:val="000000"/>
                <w:sz w:val="20"/>
              </w:rPr>
              <w:t>мүгедектерді жұмысқа орналастыру, адам</w:t>
            </w:r>
          </w:p>
          <w:bookmarkEnd w:id="161"/>
          <w:p>
            <w:pPr>
              <w:spacing w:after="20"/>
              <w:ind w:left="20"/>
              <w:jc w:val="both"/>
            </w:pPr>
            <w:r>
              <w:rPr>
                <w:rFonts w:ascii="Times New Roman"/>
                <w:b w:val="false"/>
                <w:i w:val="false"/>
                <w:color w:val="000000"/>
                <w:sz w:val="20"/>
              </w:rPr>
              <w:t>
трудоустройство инвалидов,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2"/>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 адам</w:t>
            </w:r>
          </w:p>
          <w:bookmarkEnd w:id="162"/>
          <w:p>
            <w:pPr>
              <w:spacing w:after="20"/>
              <w:ind w:left="20"/>
              <w:jc w:val="both"/>
            </w:pPr>
            <w:r>
              <w:rPr>
                <w:rFonts w:ascii="Times New Roman"/>
                <w:b w:val="false"/>
                <w:i w:val="false"/>
                <w:color w:val="000000"/>
                <w:sz w:val="20"/>
              </w:rPr>
              <w:t>
общественные работы,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өзге де шаралар</w:t>
            </w:r>
          </w:p>
          <w:bookmarkEnd w:id="163"/>
          <w:p>
            <w:pPr>
              <w:spacing w:after="20"/>
              <w:ind w:left="20"/>
              <w:jc w:val="both"/>
            </w:pPr>
            <w:r>
              <w:rPr>
                <w:rFonts w:ascii="Times New Roman"/>
                <w:b w:val="false"/>
                <w:i w:val="false"/>
                <w:color w:val="000000"/>
                <w:sz w:val="20"/>
              </w:rPr>
              <w:t xml:space="preserve">
прочие меры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шығарылғандар, барлығы адам</w:t>
            </w:r>
          </w:p>
          <w:bookmarkEnd w:id="164"/>
          <w:p>
            <w:pPr>
              <w:spacing w:after="20"/>
              <w:ind w:left="20"/>
              <w:jc w:val="both"/>
            </w:pPr>
            <w:r>
              <w:rPr>
                <w:rFonts w:ascii="Times New Roman"/>
                <w:b w:val="false"/>
                <w:i w:val="false"/>
                <w:color w:val="000000"/>
                <w:sz w:val="20"/>
              </w:rPr>
              <w:t>
Сняты с учета всего,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w:t>
            </w:r>
            <w:r>
              <w:rPr>
                <w:rFonts w:ascii="Times New Roman"/>
                <w:b/>
                <w:i w:val="false"/>
                <w:color w:val="000000"/>
                <w:sz w:val="20"/>
              </w:rPr>
              <w:t>оның ішінде жұмыссыздар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безработные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соңында есепте тұрғандар, адам</w:t>
            </w:r>
          </w:p>
          <w:bookmarkEnd w:id="166"/>
          <w:p>
            <w:pPr>
              <w:spacing w:after="20"/>
              <w:ind w:left="20"/>
              <w:jc w:val="both"/>
            </w:pPr>
            <w:r>
              <w:rPr>
                <w:rFonts w:ascii="Times New Roman"/>
                <w:b w:val="false"/>
                <w:i w:val="false"/>
                <w:color w:val="000000"/>
                <w:sz w:val="20"/>
              </w:rPr>
              <w:t>
Состоят на учете на конец отчетного месяца,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w:t>
            </w:r>
            <w:r>
              <w:rPr>
                <w:rFonts w:ascii="Times New Roman"/>
                <w:b/>
                <w:i w:val="false"/>
                <w:color w:val="000000"/>
                <w:sz w:val="20"/>
              </w:rPr>
              <w:t>оның ішінде жұмыссыздар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безработные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w:t>
            </w:r>
            <w:r>
              <w:rPr>
                <w:rFonts w:ascii="Times New Roman"/>
                <w:b/>
                <w:i w:val="false"/>
                <w:color w:val="000000"/>
                <w:sz w:val="20"/>
              </w:rPr>
              <w:t>Жұмысынан айырылған жағдайда төленетін әлеуметтік төлемдерді алушылардың саны, адам</w:t>
            </w:r>
          </w:p>
          <w:bookmarkEnd w:id="168"/>
          <w:p>
            <w:pPr>
              <w:spacing w:after="20"/>
              <w:ind w:left="20"/>
              <w:jc w:val="both"/>
            </w:pPr>
            <w:r>
              <w:rPr>
                <w:rFonts w:ascii="Times New Roman"/>
                <w:b w:val="false"/>
                <w:i w:val="false"/>
                <w:color w:val="000000"/>
                <w:sz w:val="20"/>
              </w:rPr>
              <w:t>
Количество получателей социальных выплат на случай после потери работы,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орналастыру жөніндегі шаралар көрсетілді, барлығы бірлік</w:t>
            </w:r>
          </w:p>
          <w:bookmarkEnd w:id="169"/>
          <w:p>
            <w:pPr>
              <w:spacing w:after="20"/>
              <w:ind w:left="20"/>
              <w:jc w:val="both"/>
            </w:pPr>
            <w:r>
              <w:rPr>
                <w:rFonts w:ascii="Times New Roman"/>
                <w:b w:val="false"/>
                <w:i w:val="false"/>
                <w:color w:val="000000"/>
                <w:sz w:val="20"/>
              </w:rPr>
              <w:t>
Оказано мер по трудоустройству всего,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70"/>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орналастырылғанның барлығы, адам</w:t>
            </w:r>
          </w:p>
          <w:bookmarkEnd w:id="171"/>
          <w:p>
            <w:pPr>
              <w:spacing w:after="20"/>
              <w:ind w:left="20"/>
              <w:jc w:val="both"/>
            </w:pPr>
            <w:r>
              <w:rPr>
                <w:rFonts w:ascii="Times New Roman"/>
                <w:b w:val="false"/>
                <w:i w:val="false"/>
                <w:color w:val="000000"/>
                <w:sz w:val="20"/>
              </w:rPr>
              <w:t xml:space="preserve">
трудоустроено всего, человек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7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72"/>
    <w:bookmarkStart w:name="z211" w:id="173"/>
    <w:p>
      <w:pPr>
        <w:spacing w:after="0"/>
        <w:ind w:left="0"/>
        <w:jc w:val="both"/>
      </w:pPr>
      <w:r>
        <w:rPr>
          <w:rFonts w:ascii="Times New Roman"/>
          <w:b w:val="false"/>
          <w:i w:val="false"/>
          <w:color w:val="000000"/>
          <w:sz w:val="28"/>
        </w:rPr>
        <w:t>
      Наименование__________________ Адрес (респондента)________________</w:t>
      </w:r>
    </w:p>
    <w:bookmarkEnd w:id="173"/>
    <w:bookmarkStart w:name="z212" w:id="174"/>
    <w:p>
      <w:pPr>
        <w:spacing w:after="0"/>
        <w:ind w:left="0"/>
        <w:jc w:val="both"/>
      </w:pPr>
      <w:r>
        <w:rPr>
          <w:rFonts w:ascii="Times New Roman"/>
          <w:b w:val="false"/>
          <w:i w:val="false"/>
          <w:color w:val="000000"/>
          <w:sz w:val="28"/>
        </w:rPr>
        <w:t>
      _______________________________ ___________________________________</w:t>
      </w:r>
    </w:p>
    <w:bookmarkEnd w:id="174"/>
    <w:bookmarkStart w:name="z213" w:id="175"/>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 __________________________</w:t>
      </w:r>
    </w:p>
    <w:bookmarkEnd w:id="175"/>
    <w:bookmarkStart w:name="z214" w:id="176"/>
    <w:p>
      <w:pPr>
        <w:spacing w:after="0"/>
        <w:ind w:left="0"/>
        <w:jc w:val="both"/>
      </w:pPr>
      <w:r>
        <w:rPr>
          <w:rFonts w:ascii="Times New Roman"/>
          <w:b w:val="false"/>
          <w:i w:val="false"/>
          <w:color w:val="000000"/>
          <w:sz w:val="28"/>
        </w:rPr>
        <w:t xml:space="preserve">
      Телефон(респондента)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176"/>
    <w:bookmarkStart w:name="z215" w:id="177"/>
    <w:p>
      <w:pPr>
        <w:spacing w:after="0"/>
        <w:ind w:left="0"/>
        <w:jc w:val="both"/>
      </w:pPr>
      <w:r>
        <w:rPr>
          <w:rFonts w:ascii="Times New Roman"/>
          <w:b w:val="false"/>
          <w:i w:val="false"/>
          <w:color w:val="000000"/>
          <w:sz w:val="28"/>
        </w:rPr>
        <w:t>
       cтационарный мобильный</w:t>
      </w:r>
    </w:p>
    <w:bookmarkEnd w:id="177"/>
    <w:bookmarkStart w:name="z216" w:id="17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78"/>
    <w:bookmarkStart w:name="z217" w:id="179"/>
    <w:p>
      <w:pPr>
        <w:spacing w:after="0"/>
        <w:ind w:left="0"/>
        <w:jc w:val="both"/>
      </w:pPr>
      <w:r>
        <w:rPr>
          <w:rFonts w:ascii="Times New Roman"/>
          <w:b w:val="false"/>
          <w:i w:val="false"/>
          <w:color w:val="000000"/>
          <w:sz w:val="28"/>
        </w:rPr>
        <w:t>
      Адрес электронной почты (респондента) ______________________________________</w:t>
      </w:r>
    </w:p>
    <w:bookmarkEnd w:id="179"/>
    <w:bookmarkStart w:name="z218" w:id="180"/>
    <w:p>
      <w:pPr>
        <w:spacing w:after="0"/>
        <w:ind w:left="0"/>
        <w:jc w:val="both"/>
      </w:pPr>
      <w:r>
        <w:rPr>
          <w:rFonts w:ascii="Times New Roman"/>
          <w:b w:val="false"/>
          <w:i w:val="false"/>
          <w:color w:val="000000"/>
          <w:sz w:val="28"/>
        </w:rPr>
        <w:t xml:space="preserve">
      </w:t>
      </w:r>
      <w:r>
        <w:rPr>
          <w:rFonts w:ascii="Times New Roman"/>
          <w:b/>
          <w:i w:val="false"/>
          <w:color w:val="000000"/>
          <w:sz w:val="28"/>
        </w:rPr>
        <w:t>Алғашқы деректерді жариялауға келісеміз¹</w:t>
      </w:r>
      <w:r>
        <w:rPr>
          <w:rFonts w:ascii="Times New Roman"/>
          <w:b w:val="false"/>
          <w:i w:val="false"/>
          <w:color w:val="000000"/>
          <w:sz w:val="28"/>
        </w:rPr>
        <w:t xml:space="preserve"> </w:t>
      </w:r>
      <w:r>
        <w:rPr>
          <w:rFonts w:ascii="Times New Roman"/>
          <w:b/>
          <w:i w:val="false"/>
          <w:color w:val="000000"/>
          <w:sz w:val="28"/>
        </w:rPr>
        <w:t>Алғашқы деректерді жариялауға келіспейміз¹</w:t>
      </w:r>
    </w:p>
    <w:bookmarkEnd w:id="180"/>
    <w:bookmarkStart w:name="z219" w:id="181"/>
    <w:p>
      <w:pPr>
        <w:spacing w:after="0"/>
        <w:ind w:left="0"/>
        <w:jc w:val="both"/>
      </w:pPr>
      <w:r>
        <w:rPr>
          <w:rFonts w:ascii="Times New Roman"/>
          <w:b w:val="false"/>
          <w:i w:val="false"/>
          <w:color w:val="000000"/>
          <w:sz w:val="28"/>
        </w:rPr>
        <w:t>
      Согласны на опубликование первичных данных¹ ☐ Не согласны на опубликование первичных данных¹ ☐</w:t>
      </w:r>
    </w:p>
    <w:bookmarkEnd w:id="181"/>
    <w:bookmarkStart w:name="z220" w:id="18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82"/>
    <w:bookmarkStart w:name="z221" w:id="183"/>
    <w:p>
      <w:pPr>
        <w:spacing w:after="0"/>
        <w:ind w:left="0"/>
        <w:jc w:val="both"/>
      </w:pPr>
      <w:r>
        <w:rPr>
          <w:rFonts w:ascii="Times New Roman"/>
          <w:b w:val="false"/>
          <w:i w:val="false"/>
          <w:color w:val="000000"/>
          <w:sz w:val="28"/>
        </w:rPr>
        <w:t>
      Исполнитель _______________________________ _______________________________</w:t>
      </w:r>
    </w:p>
    <w:bookmarkEnd w:id="183"/>
    <w:bookmarkStart w:name="z222" w:id="18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bookmarkEnd w:id="184"/>
    <w:bookmarkStart w:name="z223" w:id="185"/>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85"/>
    <w:bookmarkStart w:name="z224" w:id="186"/>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bookmarkEnd w:id="186"/>
    <w:bookmarkStart w:name="z225" w:id="187"/>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bookmarkEnd w:id="187"/>
    <w:bookmarkStart w:name="z226" w:id="188"/>
    <w:p>
      <w:pPr>
        <w:spacing w:after="0"/>
        <w:ind w:left="0"/>
        <w:jc w:val="both"/>
      </w:pPr>
      <w:r>
        <w:rPr>
          <w:rFonts w:ascii="Times New Roman"/>
          <w:b w:val="false"/>
          <w:i w:val="false"/>
          <w:color w:val="000000"/>
          <w:sz w:val="28"/>
        </w:rPr>
        <w:t xml:space="preserve">
      Главный бухгалтер или лицо, </w:t>
      </w:r>
    </w:p>
    <w:bookmarkEnd w:id="188"/>
    <w:bookmarkStart w:name="z227" w:id="189"/>
    <w:p>
      <w:pPr>
        <w:spacing w:after="0"/>
        <w:ind w:left="0"/>
        <w:jc w:val="both"/>
      </w:pPr>
      <w:r>
        <w:rPr>
          <w:rFonts w:ascii="Times New Roman"/>
          <w:b w:val="false"/>
          <w:i w:val="false"/>
          <w:color w:val="000000"/>
          <w:sz w:val="28"/>
        </w:rPr>
        <w:t>
      исполняющее его обязанности____________________________ ____________________</w:t>
      </w:r>
    </w:p>
    <w:bookmarkEnd w:id="189"/>
    <w:bookmarkStart w:name="z228" w:id="19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190"/>
    <w:bookmarkStart w:name="z229" w:id="191"/>
    <w:p>
      <w:pPr>
        <w:spacing w:after="0"/>
        <w:ind w:left="0"/>
        <w:jc w:val="both"/>
      </w:pPr>
      <w:r>
        <w:rPr>
          <w:rFonts w:ascii="Times New Roman"/>
          <w:b w:val="false"/>
          <w:i w:val="false"/>
          <w:color w:val="000000"/>
          <w:sz w:val="28"/>
        </w:rPr>
        <w:t>
       фамилия, имя и отчество (при его наличии) подпись</w:t>
      </w:r>
    </w:p>
    <w:bookmarkEnd w:id="191"/>
    <w:bookmarkStart w:name="z230" w:id="19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p>
    <w:bookmarkEnd w:id="192"/>
    <w:bookmarkStart w:name="z231" w:id="193"/>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bookmarkEnd w:id="193"/>
    <w:bookmarkStart w:name="z232" w:id="194"/>
    <w:p>
      <w:pPr>
        <w:spacing w:after="0"/>
        <w:ind w:left="0"/>
        <w:jc w:val="both"/>
      </w:pPr>
      <w:r>
        <w:rPr>
          <w:rFonts w:ascii="Times New Roman"/>
          <w:b w:val="false"/>
          <w:i w:val="false"/>
          <w:color w:val="000000"/>
          <w:sz w:val="28"/>
        </w:rPr>
        <w:t xml:space="preserve">
      Руководитель или лицо, </w:t>
      </w:r>
    </w:p>
    <w:bookmarkEnd w:id="194"/>
    <w:bookmarkStart w:name="z233" w:id="195"/>
    <w:p>
      <w:pPr>
        <w:spacing w:after="0"/>
        <w:ind w:left="0"/>
        <w:jc w:val="both"/>
      </w:pPr>
      <w:r>
        <w:rPr>
          <w:rFonts w:ascii="Times New Roman"/>
          <w:b w:val="false"/>
          <w:i w:val="false"/>
          <w:color w:val="000000"/>
          <w:sz w:val="28"/>
        </w:rPr>
        <w:t>
      исполняющее его обязанности ___________________________ ____________________</w:t>
      </w:r>
    </w:p>
    <w:bookmarkEnd w:id="195"/>
    <w:bookmarkStart w:name="z234" w:id="19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196"/>
    <w:bookmarkStart w:name="z235" w:id="197"/>
    <w:p>
      <w:pPr>
        <w:spacing w:after="0"/>
        <w:ind w:left="0"/>
        <w:jc w:val="both"/>
      </w:pPr>
      <w:r>
        <w:rPr>
          <w:rFonts w:ascii="Times New Roman"/>
          <w:b w:val="false"/>
          <w:i w:val="false"/>
          <w:color w:val="000000"/>
          <w:sz w:val="28"/>
        </w:rPr>
        <w:t>
       фамилия, имя и отчество (при его наличии) подпись</w:t>
      </w:r>
    </w:p>
    <w:bookmarkEnd w:id="197"/>
    <w:bookmarkStart w:name="z236" w:id="19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8"/>
    <w:bookmarkStart w:name="z237" w:id="199"/>
    <w:p>
      <w:pPr>
        <w:spacing w:after="0"/>
        <w:ind w:left="0"/>
        <w:jc w:val="both"/>
      </w:pPr>
      <w:r>
        <w:rPr>
          <w:rFonts w:ascii="Times New Roman"/>
          <w:b w:val="false"/>
          <w:i w:val="false"/>
          <w:color w:val="000000"/>
          <w:sz w:val="28"/>
        </w:rPr>
        <w:t>
      Примечание:</w:t>
      </w:r>
    </w:p>
    <w:bookmarkEnd w:id="199"/>
    <w:bookmarkStart w:name="z238" w:id="2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bookmarkEnd w:id="200"/>
    <w:bookmarkStart w:name="z239" w:id="201"/>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bookmarkEnd w:id="201"/>
    <w:bookmarkStart w:name="z240" w:id="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w:t>
      </w:r>
      <w:r>
        <w:rPr>
          <w:rFonts w:ascii="Times New Roman"/>
          <w:b/>
          <w:i w:val="false"/>
          <w:color w:val="000000"/>
          <w:sz w:val="28"/>
        </w:rPr>
        <w:t>құқық бұзушылықтар болып табылады</w:t>
      </w:r>
    </w:p>
    <w:bookmarkEnd w:id="202"/>
    <w:bookmarkStart w:name="z241" w:id="20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w:t>
            </w:r>
            <w:r>
              <w:br/>
            </w:r>
            <w:r>
              <w:rPr>
                <w:rFonts w:ascii="Times New Roman"/>
                <w:b w:val="false"/>
                <w:i w:val="false"/>
                <w:color w:val="000000"/>
                <w:sz w:val="20"/>
              </w:rPr>
              <w:t>6-қосымша</w:t>
            </w:r>
          </w:p>
        </w:tc>
      </w:tr>
    </w:tbl>
    <w:bookmarkStart w:name="z243" w:id="204"/>
    <w:p>
      <w:pPr>
        <w:spacing w:after="0"/>
        <w:ind w:left="0"/>
        <w:jc w:val="left"/>
      </w:pPr>
      <w:r>
        <w:rPr>
          <w:rFonts w:ascii="Times New Roman"/>
          <w:b/>
          <w:i w:val="false"/>
          <w:color w:val="000000"/>
        </w:rPr>
        <w:t xml:space="preserve"> "Халықтың жұмыспен қамтылуына жәрдемдесу іс-шаралары туралы есеп" (индексі 1-Е (жұмысқа орналастыру), кезеңділігі айлық) ведомстволық статистикалық байқаудың статистикалық нысанын толтыру жөніндегі нұсқаулық </w:t>
      </w:r>
    </w:p>
    <w:bookmarkEnd w:id="204"/>
    <w:bookmarkStart w:name="z244" w:id="205"/>
    <w:p>
      <w:pPr>
        <w:spacing w:after="0"/>
        <w:ind w:left="0"/>
        <w:jc w:val="both"/>
      </w:pPr>
      <w:r>
        <w:rPr>
          <w:rFonts w:ascii="Times New Roman"/>
          <w:b w:val="false"/>
          <w:i w:val="false"/>
          <w:color w:val="000000"/>
          <w:sz w:val="28"/>
        </w:rPr>
        <w:t xml:space="preserve">
      1. Осы "Халықтың жұмыспен қамтылуына жәрдемдесу іс-шаралары туралы есеп" (1-Е индексі (жұмысқа орналастыру), кезеңділігі айлық)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"Халықтың жұмыспен қамтылуына жәрдемдесу іс-шаралары туралы есеп" (1-Е индексі (жұмысқа орналастыру), кезеңділігі айлық) ведомстволық статистикалық байқаудың статистикалық нысанын (бұдан әрі – статистикалық нысан) толтыруды нақтылайды.</w:t>
      </w:r>
    </w:p>
    <w:bookmarkEnd w:id="205"/>
    <w:bookmarkStart w:name="z245" w:id="206"/>
    <w:p>
      <w:pPr>
        <w:spacing w:after="0"/>
        <w:ind w:left="0"/>
        <w:jc w:val="both"/>
      </w:pPr>
      <w:r>
        <w:rPr>
          <w:rFonts w:ascii="Times New Roman"/>
          <w:b w:val="false"/>
          <w:i w:val="false"/>
          <w:color w:val="000000"/>
          <w:sz w:val="28"/>
        </w:rPr>
        <w:t>
      2. Осы Нұсқаулықта келесі ұғымдар пайдаланылады:</w:t>
      </w:r>
    </w:p>
    <w:bookmarkEnd w:id="206"/>
    <w:bookmarkStart w:name="z246" w:id="207"/>
    <w:p>
      <w:pPr>
        <w:spacing w:after="0"/>
        <w:ind w:left="0"/>
        <w:jc w:val="both"/>
      </w:pPr>
      <w:r>
        <w:rPr>
          <w:rFonts w:ascii="Times New Roman"/>
          <w:b w:val="false"/>
          <w:i w:val="false"/>
          <w:color w:val="000000"/>
          <w:sz w:val="28"/>
        </w:rPr>
        <w:t>
      1) әлеуметтiк жұмыс орны – халықты жұмыспен қамту орталығымен шарт негізінде жұмыссыздарды жұмысқа орналастыру үшiн олардың жалақысын субсидиялау арқылы жұмыс беруші құратын жұмыс орны;</w:t>
      </w:r>
    </w:p>
    <w:bookmarkEnd w:id="207"/>
    <w:bookmarkStart w:name="z247" w:id="208"/>
    <w:p>
      <w:pPr>
        <w:spacing w:after="0"/>
        <w:ind w:left="0"/>
        <w:jc w:val="both"/>
      </w:pPr>
      <w:r>
        <w:rPr>
          <w:rFonts w:ascii="Times New Roman"/>
          <w:b w:val="false"/>
          <w:i w:val="false"/>
          <w:color w:val="000000"/>
          <w:sz w:val="28"/>
        </w:rPr>
        <w:t>
      2)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bookmarkEnd w:id="208"/>
    <w:bookmarkStart w:name="z248" w:id="209"/>
    <w:p>
      <w:pPr>
        <w:spacing w:after="0"/>
        <w:ind w:left="0"/>
        <w:jc w:val="both"/>
      </w:pPr>
      <w:r>
        <w:rPr>
          <w:rFonts w:ascii="Times New Roman"/>
          <w:b w:val="false"/>
          <w:i w:val="false"/>
          <w:color w:val="000000"/>
          <w:sz w:val="28"/>
        </w:rPr>
        <w:t>
      3)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209"/>
    <w:bookmarkStart w:name="z249" w:id="210"/>
    <w:p>
      <w:pPr>
        <w:spacing w:after="0"/>
        <w:ind w:left="0"/>
        <w:jc w:val="both"/>
      </w:pPr>
      <w:r>
        <w:rPr>
          <w:rFonts w:ascii="Times New Roman"/>
          <w:b w:val="false"/>
          <w:i w:val="false"/>
          <w:color w:val="000000"/>
          <w:sz w:val="28"/>
        </w:rPr>
        <w:t>
      4)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bookmarkEnd w:id="210"/>
    <w:bookmarkStart w:name="z250" w:id="211"/>
    <w:p>
      <w:pPr>
        <w:spacing w:after="0"/>
        <w:ind w:left="0"/>
        <w:jc w:val="both"/>
      </w:pPr>
      <w:r>
        <w:rPr>
          <w:rFonts w:ascii="Times New Roman"/>
          <w:b w:val="false"/>
          <w:i w:val="false"/>
          <w:color w:val="000000"/>
          <w:sz w:val="28"/>
        </w:rPr>
        <w:t>
      5) жұмыс іздеп жүрген адам – жұмысы және (немесе) табысы (кірісі) жоқ, лайықты жұмыс іздеп жүрген адам жұмысқа орналасуына жәрдемдесу үшін өтініш жасаған кезде тұрғылықты жеріндегі халықты жұмыспен қамту орталығында тікелей не "электрондық үкіметтің" веб-порталы немесе Мемлекеттік корпорация арқылы жұмыс іздеп жүрген адам ретінде тіркеледі.</w:t>
      </w:r>
    </w:p>
    <w:bookmarkEnd w:id="211"/>
    <w:bookmarkStart w:name="z251" w:id="212"/>
    <w:p>
      <w:pPr>
        <w:spacing w:after="0"/>
        <w:ind w:left="0"/>
        <w:jc w:val="both"/>
      </w:pPr>
      <w:r>
        <w:rPr>
          <w:rFonts w:ascii="Times New Roman"/>
          <w:b w:val="false"/>
          <w:i w:val="false"/>
          <w:color w:val="000000"/>
          <w:sz w:val="28"/>
        </w:rPr>
        <w:t>
      6) жұмыссыз адам – жұмыс іздеуді жүзеге асыратын және жұмысқа кірісуге дайын жеке тұлға;</w:t>
      </w:r>
    </w:p>
    <w:bookmarkEnd w:id="212"/>
    <w:bookmarkStart w:name="z252" w:id="213"/>
    <w:p>
      <w:pPr>
        <w:spacing w:after="0"/>
        <w:ind w:left="0"/>
        <w:jc w:val="both"/>
      </w:pPr>
      <w:r>
        <w:rPr>
          <w:rFonts w:ascii="Times New Roman"/>
          <w:b w:val="false"/>
          <w:i w:val="false"/>
          <w:color w:val="000000"/>
          <w:sz w:val="28"/>
        </w:rPr>
        <w:t>
      7)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bookmarkEnd w:id="213"/>
    <w:bookmarkStart w:name="z253" w:id="214"/>
    <w:p>
      <w:pPr>
        <w:spacing w:after="0"/>
        <w:ind w:left="0"/>
        <w:jc w:val="both"/>
      </w:pPr>
      <w:r>
        <w:rPr>
          <w:rFonts w:ascii="Times New Roman"/>
          <w:b w:val="false"/>
          <w:i w:val="false"/>
          <w:color w:val="000000"/>
          <w:sz w:val="28"/>
        </w:rPr>
        <w:t>
      3. Статистикалық нысандағы барлық көрсеткіштер (есепті айдың соңындағы деректер көрсетілетін 5, 5.1-жолдарды қоспағанда) есепті айға және ағымдағы жыл басынан бергі үдемелі қорытындымен келтіріледі. Деректер бірлігіне дейін дәлме-дәл көрсетіледі.</w:t>
      </w:r>
    </w:p>
    <w:bookmarkEnd w:id="214"/>
    <w:bookmarkStart w:name="z254" w:id="215"/>
    <w:p>
      <w:pPr>
        <w:spacing w:after="0"/>
        <w:ind w:left="0"/>
        <w:jc w:val="both"/>
      </w:pPr>
      <w:r>
        <w:rPr>
          <w:rFonts w:ascii="Times New Roman"/>
          <w:b w:val="false"/>
          <w:i w:val="false"/>
          <w:color w:val="000000"/>
          <w:sz w:val="28"/>
        </w:rPr>
        <w:t>
      Статистикалық нысанның 3 және 4-бағандарында 1 және 2-бағандардан ауылдық жерлерде тұратын азаматтар бойынша деректер бөлінеді, оларға "қалалық үлгідегі кент" санатына жататын жұмыс кенттерінің тұрғындары жатқызылмайды.</w:t>
      </w:r>
    </w:p>
    <w:bookmarkEnd w:id="215"/>
    <w:bookmarkStart w:name="z255" w:id="216"/>
    <w:p>
      <w:pPr>
        <w:spacing w:after="0"/>
        <w:ind w:left="0"/>
        <w:jc w:val="both"/>
      </w:pPr>
      <w:r>
        <w:rPr>
          <w:rFonts w:ascii="Times New Roman"/>
          <w:b w:val="false"/>
          <w:i w:val="false"/>
          <w:color w:val="000000"/>
          <w:sz w:val="28"/>
        </w:rPr>
        <w:t>
      0-жол бойынша ағымдағы жылдың басына жұмыс іздеп жұмыспен қамту орталықтарының есебінде тұрған азаматтардың (жұмыспен қамту бағдарламасы шеңберінде микрокредиттер алған, оқуды жалғастырған, қоныс аударған адамдарды қоса алғанда) жалпы саны туралы деректер келтіріледі.</w:t>
      </w:r>
    </w:p>
    <w:bookmarkEnd w:id="216"/>
    <w:bookmarkStart w:name="z256" w:id="217"/>
    <w:p>
      <w:pPr>
        <w:spacing w:after="0"/>
        <w:ind w:left="0"/>
        <w:jc w:val="both"/>
      </w:pPr>
      <w:r>
        <w:rPr>
          <w:rFonts w:ascii="Times New Roman"/>
          <w:b w:val="false"/>
          <w:i w:val="false"/>
          <w:color w:val="000000"/>
          <w:sz w:val="28"/>
        </w:rPr>
        <w:t>
      0.1-жол бойынша ағымдағы жылдың басынан бастап жұмыс іздеп жұмыспен қамту орталықтарының есебінде тұрған жұмыссыздардың жалпы саны туралы деректер келтіріледі.</w:t>
      </w:r>
    </w:p>
    <w:bookmarkEnd w:id="217"/>
    <w:bookmarkStart w:name="z257" w:id="218"/>
    <w:p>
      <w:pPr>
        <w:spacing w:after="0"/>
        <w:ind w:left="0"/>
        <w:jc w:val="both"/>
      </w:pPr>
      <w:r>
        <w:rPr>
          <w:rFonts w:ascii="Times New Roman"/>
          <w:b w:val="false"/>
          <w:i w:val="false"/>
          <w:color w:val="000000"/>
          <w:sz w:val="28"/>
        </w:rPr>
        <w:t>
      1-жол бойынша басқа еңбек қызметінде жұмыспен қамтылған, бірақ басқа жұмыс тапқысы келетін, қосымша табыс (кіріс) тапқысы және бірнеше еңбек шарты бойынша жұмыс істегісі келетін, сондай-ақ жұмыстан бос уақытында жұмыс күшіне қажеттілік болған кезде жұмыс берушіге бағытталатын зейнеткерлерді, оқушыларды, студенттерді, мүгедектерді және басқа адамдарды қоса алғанда адамдардың жалпы саны туралы деректер келтіріледі.</w:t>
      </w:r>
    </w:p>
    <w:bookmarkEnd w:id="218"/>
    <w:bookmarkStart w:name="z258" w:id="219"/>
    <w:p>
      <w:pPr>
        <w:spacing w:after="0"/>
        <w:ind w:left="0"/>
        <w:jc w:val="both"/>
      </w:pPr>
      <w:r>
        <w:rPr>
          <w:rFonts w:ascii="Times New Roman"/>
          <w:b w:val="false"/>
          <w:i w:val="false"/>
          <w:color w:val="000000"/>
          <w:sz w:val="28"/>
        </w:rPr>
        <w:t>
      1.1-жол бойынша (1-жолдан) жұмысқа орналасуына жәрдем көрсетуі үшін тілек білдірген және жұмыс іздеп жүрген адам ретінде тіркелген адамдардың саны көрсетіледі.</w:t>
      </w:r>
    </w:p>
    <w:bookmarkEnd w:id="219"/>
    <w:bookmarkStart w:name="z259" w:id="220"/>
    <w:p>
      <w:pPr>
        <w:spacing w:after="0"/>
        <w:ind w:left="0"/>
        <w:jc w:val="both"/>
      </w:pPr>
      <w:r>
        <w:rPr>
          <w:rFonts w:ascii="Times New Roman"/>
          <w:b w:val="false"/>
          <w:i w:val="false"/>
          <w:color w:val="000000"/>
          <w:sz w:val="28"/>
        </w:rPr>
        <w:t>
      1.1.1-жол бойынша жүгінген және тіркелген, халықты жұмыспен қамту орталығы кәсіптік бағдарлау бойынша қызметтер көрсеткен адамдардың саны көрсетіледі.</w:t>
      </w:r>
    </w:p>
    <w:bookmarkEnd w:id="220"/>
    <w:bookmarkStart w:name="z260" w:id="221"/>
    <w:p>
      <w:pPr>
        <w:spacing w:after="0"/>
        <w:ind w:left="0"/>
        <w:jc w:val="both"/>
      </w:pPr>
      <w:r>
        <w:rPr>
          <w:rFonts w:ascii="Times New Roman"/>
          <w:b w:val="false"/>
          <w:i w:val="false"/>
          <w:color w:val="000000"/>
          <w:sz w:val="28"/>
        </w:rPr>
        <w:t>
      1.1.2-жол бойынша халықты жұмыспен қамту орталығы жүгінген және тіркелген күнінен бастап 10 күн ішінде жұмысқа орналастырған адамдардың саны көрсетіледі.</w:t>
      </w:r>
    </w:p>
    <w:bookmarkEnd w:id="221"/>
    <w:bookmarkStart w:name="z261" w:id="222"/>
    <w:p>
      <w:pPr>
        <w:spacing w:after="0"/>
        <w:ind w:left="0"/>
        <w:jc w:val="both"/>
      </w:pPr>
      <w:r>
        <w:rPr>
          <w:rFonts w:ascii="Times New Roman"/>
          <w:b w:val="false"/>
          <w:i w:val="false"/>
          <w:color w:val="000000"/>
          <w:sz w:val="28"/>
        </w:rPr>
        <w:t>
      1.1.3-жол бойынша жұмыс іздеп жүрген адам ретінде есептен шығарылған адамдардың саны көрсетіледі.</w:t>
      </w:r>
    </w:p>
    <w:bookmarkEnd w:id="222"/>
    <w:bookmarkStart w:name="z262" w:id="223"/>
    <w:p>
      <w:pPr>
        <w:spacing w:after="0"/>
        <w:ind w:left="0"/>
        <w:jc w:val="both"/>
      </w:pPr>
      <w:r>
        <w:rPr>
          <w:rFonts w:ascii="Times New Roman"/>
          <w:b w:val="false"/>
          <w:i w:val="false"/>
          <w:color w:val="000000"/>
          <w:sz w:val="28"/>
        </w:rPr>
        <w:t>
      2-жол бойынша мемлекеттік қолдау шараларын көрсету үшін жұмыспен қамту органдарында тіркелген адамдардың саны көрсетіледі.</w:t>
      </w:r>
    </w:p>
    <w:bookmarkEnd w:id="223"/>
    <w:bookmarkStart w:name="z263" w:id="224"/>
    <w:p>
      <w:pPr>
        <w:spacing w:after="0"/>
        <w:ind w:left="0"/>
        <w:jc w:val="both"/>
      </w:pPr>
      <w:r>
        <w:rPr>
          <w:rFonts w:ascii="Times New Roman"/>
          <w:b w:val="false"/>
          <w:i w:val="false"/>
          <w:color w:val="000000"/>
          <w:sz w:val="28"/>
        </w:rPr>
        <w:t>
      2.1-жол бойынша (2-жолдан) жұмыссыз ретінде тіркелгендердің саны туралы деректер келтіріледі.</w:t>
      </w:r>
    </w:p>
    <w:bookmarkEnd w:id="224"/>
    <w:bookmarkStart w:name="z264" w:id="225"/>
    <w:p>
      <w:pPr>
        <w:spacing w:after="0"/>
        <w:ind w:left="0"/>
        <w:jc w:val="both"/>
      </w:pPr>
      <w:r>
        <w:rPr>
          <w:rFonts w:ascii="Times New Roman"/>
          <w:b w:val="false"/>
          <w:i w:val="false"/>
          <w:color w:val="000000"/>
          <w:sz w:val="28"/>
        </w:rPr>
        <w:t>
      2.2-жол бойынша (2-жолдан) тіркелген, жұмыс іздеген жұмыспен қамтылған адам ретінде тіркелгендердің саны туралы деректер келтіріледі.</w:t>
      </w:r>
    </w:p>
    <w:bookmarkEnd w:id="225"/>
    <w:bookmarkStart w:name="z265" w:id="226"/>
    <w:p>
      <w:pPr>
        <w:spacing w:after="0"/>
        <w:ind w:left="0"/>
        <w:jc w:val="both"/>
      </w:pPr>
      <w:r>
        <w:rPr>
          <w:rFonts w:ascii="Times New Roman"/>
          <w:b w:val="false"/>
          <w:i w:val="false"/>
          <w:color w:val="000000"/>
          <w:sz w:val="28"/>
        </w:rPr>
        <w:t>
      3-жол бойынша жұмыс іздеген адамдарға қолданылған жұмыспен қамтуға жәрдемдесудің белсенді шараларының саны туралы деректер келтіріледі.</w:t>
      </w:r>
    </w:p>
    <w:bookmarkEnd w:id="226"/>
    <w:bookmarkStart w:name="z266" w:id="227"/>
    <w:p>
      <w:pPr>
        <w:spacing w:after="0"/>
        <w:ind w:left="0"/>
        <w:jc w:val="both"/>
      </w:pPr>
      <w:r>
        <w:rPr>
          <w:rFonts w:ascii="Times New Roman"/>
          <w:b w:val="false"/>
          <w:i w:val="false"/>
          <w:color w:val="000000"/>
          <w:sz w:val="28"/>
        </w:rPr>
        <w:t>
      3.1-жол бойынша жұмыс берушілер ұсынған бос жұмыс орындарына жұмысқа орналасқан адамдардың саны туралы деректер көрсетіледі.</w:t>
      </w:r>
    </w:p>
    <w:bookmarkEnd w:id="227"/>
    <w:bookmarkStart w:name="z267" w:id="228"/>
    <w:p>
      <w:pPr>
        <w:spacing w:after="0"/>
        <w:ind w:left="0"/>
        <w:jc w:val="both"/>
      </w:pPr>
      <w:r>
        <w:rPr>
          <w:rFonts w:ascii="Times New Roman"/>
          <w:b w:val="false"/>
          <w:i w:val="false"/>
          <w:color w:val="000000"/>
          <w:sz w:val="28"/>
        </w:rPr>
        <w:t>
      3.2-жол бойынша кәсіптік оқытуға жіберілгендердің саны туралы деректер келтіріледі (жұмыспен қамтуға жәрдемдесу бойынша қолданыстағы бағдарламалар шеңберінде).</w:t>
      </w:r>
    </w:p>
    <w:bookmarkEnd w:id="228"/>
    <w:bookmarkStart w:name="z268" w:id="229"/>
    <w:p>
      <w:pPr>
        <w:spacing w:after="0"/>
        <w:ind w:left="0"/>
        <w:jc w:val="both"/>
      </w:pPr>
      <w:r>
        <w:rPr>
          <w:rFonts w:ascii="Times New Roman"/>
          <w:b w:val="false"/>
          <w:i w:val="false"/>
          <w:color w:val="000000"/>
          <w:sz w:val="28"/>
        </w:rPr>
        <w:t>
      3.2.1-жол бойынша кәсіптік оқытуды аяқтаған адамдардың саны туралы деректер көрсетіледі (жұмыспен қамтуға жәрдемдесу бойынша қолданылатын бағдарламалар шеңберінде).</w:t>
      </w:r>
    </w:p>
    <w:bookmarkEnd w:id="229"/>
    <w:bookmarkStart w:name="z269" w:id="230"/>
    <w:p>
      <w:pPr>
        <w:spacing w:after="0"/>
        <w:ind w:left="0"/>
        <w:jc w:val="both"/>
      </w:pPr>
      <w:r>
        <w:rPr>
          <w:rFonts w:ascii="Times New Roman"/>
          <w:b w:val="false"/>
          <w:i w:val="false"/>
          <w:color w:val="000000"/>
          <w:sz w:val="28"/>
        </w:rPr>
        <w:t>
      3.3-жол бойынша кәсіптік оқытуды аяқтағаннан кейін жұмысқа орналасқандардың саны туралы деректер келтіріледі.</w:t>
      </w:r>
    </w:p>
    <w:bookmarkEnd w:id="230"/>
    <w:bookmarkStart w:name="z270" w:id="231"/>
    <w:p>
      <w:pPr>
        <w:spacing w:after="0"/>
        <w:ind w:left="0"/>
        <w:jc w:val="both"/>
      </w:pPr>
      <w:r>
        <w:rPr>
          <w:rFonts w:ascii="Times New Roman"/>
          <w:b w:val="false"/>
          <w:i w:val="false"/>
          <w:color w:val="000000"/>
          <w:sz w:val="28"/>
        </w:rPr>
        <w:t>
      3.4-жол бойынша кәсіпкерлік негіздеріне оқытуға жіберілген адамдардың саны туралы деректер келтіріледі.</w:t>
      </w:r>
    </w:p>
    <w:bookmarkEnd w:id="231"/>
    <w:bookmarkStart w:name="z271" w:id="232"/>
    <w:p>
      <w:pPr>
        <w:spacing w:after="0"/>
        <w:ind w:left="0"/>
        <w:jc w:val="both"/>
      </w:pPr>
      <w:r>
        <w:rPr>
          <w:rFonts w:ascii="Times New Roman"/>
          <w:b w:val="false"/>
          <w:i w:val="false"/>
          <w:color w:val="000000"/>
          <w:sz w:val="28"/>
        </w:rPr>
        <w:t>
      3.5-жол бойынша берілген микрокредиттердің саны (бірлік) (өңірдегі қолданыстағы бағдарламалар шеңберінде) көрсетіледі, микрокредиттердің саны, жыл ішінде оларды алу саны бойынша есепке алынады.</w:t>
      </w:r>
    </w:p>
    <w:bookmarkEnd w:id="232"/>
    <w:bookmarkStart w:name="z272" w:id="233"/>
    <w:p>
      <w:pPr>
        <w:spacing w:after="0"/>
        <w:ind w:left="0"/>
        <w:jc w:val="both"/>
      </w:pPr>
      <w:r>
        <w:rPr>
          <w:rFonts w:ascii="Times New Roman"/>
          <w:b w:val="false"/>
          <w:i w:val="false"/>
          <w:color w:val="000000"/>
          <w:sz w:val="28"/>
        </w:rPr>
        <w:t>
      3.6-жол бойынша жастар практикасы шеңберінде жұмыс орындарына жұмысқа орналасқан адамдардың саны туралы деректер көрсетіледі.</w:t>
      </w:r>
    </w:p>
    <w:bookmarkEnd w:id="233"/>
    <w:bookmarkStart w:name="z273" w:id="234"/>
    <w:p>
      <w:pPr>
        <w:spacing w:after="0"/>
        <w:ind w:left="0"/>
        <w:jc w:val="both"/>
      </w:pPr>
      <w:r>
        <w:rPr>
          <w:rFonts w:ascii="Times New Roman"/>
          <w:b w:val="false"/>
          <w:i w:val="false"/>
          <w:color w:val="000000"/>
          <w:sz w:val="28"/>
        </w:rPr>
        <w:t>
      3.7-жол бойынша әлеуметтік жұмыс орындарына жұмысқа орналасқан адамдардың саны туралы деректер көрсетіледі.</w:t>
      </w:r>
    </w:p>
    <w:bookmarkEnd w:id="234"/>
    <w:bookmarkStart w:name="z274" w:id="235"/>
    <w:p>
      <w:pPr>
        <w:spacing w:after="0"/>
        <w:ind w:left="0"/>
        <w:jc w:val="both"/>
      </w:pPr>
      <w:r>
        <w:rPr>
          <w:rFonts w:ascii="Times New Roman"/>
          <w:b w:val="false"/>
          <w:i w:val="false"/>
          <w:color w:val="000000"/>
          <w:sz w:val="28"/>
        </w:rPr>
        <w:t>
      3.8-жол бойынша еңбек ресурстарының ұтқырлығын арттыру жөніндегі іс-шаралар шеңберінде қоныс аударған отбасылардың саны көрсетіледі, өлшем бірлік ретінде отағасы алынады.</w:t>
      </w:r>
    </w:p>
    <w:bookmarkEnd w:id="235"/>
    <w:bookmarkStart w:name="z275" w:id="236"/>
    <w:p>
      <w:pPr>
        <w:spacing w:after="0"/>
        <w:ind w:left="0"/>
        <w:jc w:val="both"/>
      </w:pPr>
      <w:r>
        <w:rPr>
          <w:rFonts w:ascii="Times New Roman"/>
          <w:b w:val="false"/>
          <w:i w:val="false"/>
          <w:color w:val="000000"/>
          <w:sz w:val="28"/>
        </w:rPr>
        <w:t>
      3.8.1-жол бойынша еңбек ресурстарының ұтқырлығын арттыру жөніндегі іс-шаралар шеңберінде қоныс аударған отбасылардың еңбек етуге қабілетті мүшелерінің саны көрсетіледі.</w:t>
      </w:r>
    </w:p>
    <w:bookmarkEnd w:id="236"/>
    <w:bookmarkStart w:name="z276" w:id="237"/>
    <w:p>
      <w:pPr>
        <w:spacing w:after="0"/>
        <w:ind w:left="0"/>
        <w:jc w:val="both"/>
      </w:pPr>
      <w:r>
        <w:rPr>
          <w:rFonts w:ascii="Times New Roman"/>
          <w:b w:val="false"/>
          <w:i w:val="false"/>
          <w:color w:val="000000"/>
          <w:sz w:val="28"/>
        </w:rPr>
        <w:t>
      3.9-жол бойынша мүгедектерді жұмысқа орналастыру және олардың жұмыспен қамтылуының сақталуы көрсетіледі (мүгедектер үшін арнайы жұмыс орындары) (жастар практикасын, әлеуметтік жұмыс орындарын, қоғамдық жұмыстарды есепке алусыз).</w:t>
      </w:r>
    </w:p>
    <w:bookmarkEnd w:id="237"/>
    <w:bookmarkStart w:name="z277" w:id="238"/>
    <w:p>
      <w:pPr>
        <w:spacing w:after="0"/>
        <w:ind w:left="0"/>
        <w:jc w:val="both"/>
      </w:pPr>
      <w:r>
        <w:rPr>
          <w:rFonts w:ascii="Times New Roman"/>
          <w:b w:val="false"/>
          <w:i w:val="false"/>
          <w:color w:val="000000"/>
          <w:sz w:val="28"/>
        </w:rPr>
        <w:t>
      3.10-жол бойынша бюджеттен субсидиялау есебінен қоғамдық жұмыстарда жұмыс істейтін адамдардың саны көрсетіледі. Шара санына қарай айқындалады.</w:t>
      </w:r>
    </w:p>
    <w:bookmarkEnd w:id="238"/>
    <w:bookmarkStart w:name="z278" w:id="239"/>
    <w:p>
      <w:pPr>
        <w:spacing w:after="0"/>
        <w:ind w:left="0"/>
        <w:jc w:val="both"/>
      </w:pPr>
      <w:r>
        <w:rPr>
          <w:rFonts w:ascii="Times New Roman"/>
          <w:b w:val="false"/>
          <w:i w:val="false"/>
          <w:color w:val="000000"/>
          <w:sz w:val="28"/>
        </w:rPr>
        <w:t>
      3.11-жол бойынша мемлекеттік бюджеттен субсидияланатын өзге шаралардың саны көрсетіледі.</w:t>
      </w:r>
    </w:p>
    <w:bookmarkEnd w:id="239"/>
    <w:bookmarkStart w:name="z279" w:id="240"/>
    <w:p>
      <w:pPr>
        <w:spacing w:after="0"/>
        <w:ind w:left="0"/>
        <w:jc w:val="both"/>
      </w:pPr>
      <w:r>
        <w:rPr>
          <w:rFonts w:ascii="Times New Roman"/>
          <w:b w:val="false"/>
          <w:i w:val="false"/>
          <w:color w:val="000000"/>
          <w:sz w:val="28"/>
        </w:rPr>
        <w:t>
      4-жол бойынша ағымдағы жылы "жұмыс іздеп жүрген адам" ретінде есептен шығарылған адамдардың саны көрсетіледі.</w:t>
      </w:r>
    </w:p>
    <w:bookmarkEnd w:id="240"/>
    <w:bookmarkStart w:name="z280" w:id="241"/>
    <w:p>
      <w:pPr>
        <w:spacing w:after="0"/>
        <w:ind w:left="0"/>
        <w:jc w:val="both"/>
      </w:pPr>
      <w:r>
        <w:rPr>
          <w:rFonts w:ascii="Times New Roman"/>
          <w:b w:val="false"/>
          <w:i w:val="false"/>
          <w:color w:val="000000"/>
          <w:sz w:val="28"/>
        </w:rPr>
        <w:t>
      4.1-жол бойынша ағымдағы жылы "жұмыссыз" ретінде есептен шығарылған адамдардың саны көрсетіледі.</w:t>
      </w:r>
    </w:p>
    <w:bookmarkEnd w:id="241"/>
    <w:bookmarkStart w:name="z281" w:id="242"/>
    <w:p>
      <w:pPr>
        <w:spacing w:after="0"/>
        <w:ind w:left="0"/>
        <w:jc w:val="both"/>
      </w:pPr>
      <w:r>
        <w:rPr>
          <w:rFonts w:ascii="Times New Roman"/>
          <w:b w:val="false"/>
          <w:i w:val="false"/>
          <w:color w:val="000000"/>
          <w:sz w:val="28"/>
        </w:rPr>
        <w:t>
      5-жол бойынша есепті айдың соңындағы жағдай бойынша жұмыспен қамту мәселелері жөніндегі уәкілетті органда есепте тұрған жұмыс іздеп жүрген адамдардың іс-жүзіндегі саны көрсетіледі.</w:t>
      </w:r>
    </w:p>
    <w:bookmarkEnd w:id="242"/>
    <w:bookmarkStart w:name="z282" w:id="243"/>
    <w:p>
      <w:pPr>
        <w:spacing w:after="0"/>
        <w:ind w:left="0"/>
        <w:jc w:val="both"/>
      </w:pPr>
      <w:r>
        <w:rPr>
          <w:rFonts w:ascii="Times New Roman"/>
          <w:b w:val="false"/>
          <w:i w:val="false"/>
          <w:color w:val="000000"/>
          <w:sz w:val="28"/>
        </w:rPr>
        <w:t>
      5.1-жол бойынша есепті айдың соңындағы жағдай бойынша жұмыспен қамту мәселелері жөніндегі уәкілетті органда есепте тұрған жұмыссыздардың іс-жүзіндегі саны көрсетіледі.</w:t>
      </w:r>
    </w:p>
    <w:bookmarkEnd w:id="243"/>
    <w:bookmarkStart w:name="z283" w:id="244"/>
    <w:p>
      <w:pPr>
        <w:spacing w:after="0"/>
        <w:ind w:left="0"/>
        <w:jc w:val="both"/>
      </w:pPr>
      <w:r>
        <w:rPr>
          <w:rFonts w:ascii="Times New Roman"/>
          <w:b w:val="false"/>
          <w:i w:val="false"/>
          <w:color w:val="000000"/>
          <w:sz w:val="28"/>
        </w:rPr>
        <w:t>
      6-жол бойынша (1.1-жолдан) міндетті әлеуметтік сақтандыру жүйесінің қатысушылары болып табылатын, жұмысынан айрылған жағдайда төленетін әлеуметтік төлемдерді алған адамдардың саны көрсетіледі.</w:t>
      </w:r>
    </w:p>
    <w:bookmarkEnd w:id="244"/>
    <w:bookmarkStart w:name="z284" w:id="245"/>
    <w:p>
      <w:pPr>
        <w:spacing w:after="0"/>
        <w:ind w:left="0"/>
        <w:jc w:val="both"/>
      </w:pPr>
      <w:r>
        <w:rPr>
          <w:rFonts w:ascii="Times New Roman"/>
          <w:b w:val="false"/>
          <w:i w:val="false"/>
          <w:color w:val="000000"/>
          <w:sz w:val="28"/>
        </w:rPr>
        <w:t>
      7-жол бойынша жұмыспен қамту органдары көрсеткен жұмысқа орналастыру жөніндегі шаралардың санымен айқындалатын жалпы жұмысқа орналастыру көрсетіледі.</w:t>
      </w:r>
    </w:p>
    <w:bookmarkEnd w:id="245"/>
    <w:bookmarkStart w:name="z285" w:id="246"/>
    <w:p>
      <w:pPr>
        <w:spacing w:after="0"/>
        <w:ind w:left="0"/>
        <w:jc w:val="both"/>
      </w:pPr>
      <w:r>
        <w:rPr>
          <w:rFonts w:ascii="Times New Roman"/>
          <w:b w:val="false"/>
          <w:i w:val="false"/>
          <w:color w:val="000000"/>
          <w:sz w:val="28"/>
        </w:rPr>
        <w:t>
      Егер есепті кезең ішінде өтініш берген адам бірнеше әлеуметтік қорғау шараларымен қамтылса, онда ол әрбір ретте әлеуметтік қорғаудың барлық шаралары бойынша есепке алынады.</w:t>
      </w:r>
    </w:p>
    <w:bookmarkEnd w:id="246"/>
    <w:bookmarkStart w:name="z286" w:id="247"/>
    <w:p>
      <w:pPr>
        <w:spacing w:after="0"/>
        <w:ind w:left="0"/>
        <w:jc w:val="both"/>
      </w:pPr>
      <w:r>
        <w:rPr>
          <w:rFonts w:ascii="Times New Roman"/>
          <w:b w:val="false"/>
          <w:i w:val="false"/>
          <w:color w:val="000000"/>
          <w:sz w:val="28"/>
        </w:rPr>
        <w:t>
      7.1-жол бойынша жұмыспен қамту органдары жұмысқа орналастырған адамдардың санымен айқындалатын жалпы жұмысқа орналастыру көрсетіледі.</w:t>
      </w:r>
    </w:p>
    <w:bookmarkEnd w:id="247"/>
    <w:bookmarkStart w:name="z287" w:id="248"/>
    <w:p>
      <w:pPr>
        <w:spacing w:after="0"/>
        <w:ind w:left="0"/>
        <w:jc w:val="both"/>
      </w:pPr>
      <w:r>
        <w:rPr>
          <w:rFonts w:ascii="Times New Roman"/>
          <w:b w:val="false"/>
          <w:i w:val="false"/>
          <w:color w:val="000000"/>
          <w:sz w:val="28"/>
        </w:rPr>
        <w:t>
      4. Ескертпе: Х – аталған позиция толтыруға жатпайды.</w:t>
      </w:r>
    </w:p>
    <w:bookmarkEnd w:id="248"/>
    <w:bookmarkStart w:name="z288" w:id="249"/>
    <w:p>
      <w:pPr>
        <w:spacing w:after="0"/>
        <w:ind w:left="0"/>
        <w:jc w:val="both"/>
      </w:pPr>
      <w:r>
        <w:rPr>
          <w:rFonts w:ascii="Times New Roman"/>
          <w:b w:val="false"/>
          <w:i w:val="false"/>
          <w:color w:val="000000"/>
          <w:sz w:val="28"/>
        </w:rPr>
        <w:t>
      5. Арифметикалық-логикалық бақылау:</w:t>
      </w:r>
    </w:p>
    <w:bookmarkEnd w:id="249"/>
    <w:bookmarkStart w:name="z289" w:id="250"/>
    <w:p>
      <w:pPr>
        <w:spacing w:after="0"/>
        <w:ind w:left="0"/>
        <w:jc w:val="both"/>
      </w:pPr>
      <w:r>
        <w:rPr>
          <w:rFonts w:ascii="Times New Roman"/>
          <w:b w:val="false"/>
          <w:i w:val="false"/>
          <w:color w:val="000000"/>
          <w:sz w:val="28"/>
        </w:rPr>
        <w:t>
      1) 2-баған = есепті кезеңнің 1-бағаны + өткен кезеңнің 2-бағаны (0; 0.1 және 5; 5.1-жолдарды қоспағанда);</w:t>
      </w:r>
    </w:p>
    <w:bookmarkEnd w:id="250"/>
    <w:bookmarkStart w:name="z290" w:id="251"/>
    <w:p>
      <w:pPr>
        <w:spacing w:after="0"/>
        <w:ind w:left="0"/>
        <w:jc w:val="both"/>
      </w:pPr>
      <w:r>
        <w:rPr>
          <w:rFonts w:ascii="Times New Roman"/>
          <w:b w:val="false"/>
          <w:i w:val="false"/>
          <w:color w:val="000000"/>
          <w:sz w:val="28"/>
        </w:rPr>
        <w:t>
      2) 2-баған ≥ 1-бағанның барлық жолдары бойынша 0; 0.1 және 5; 5.1-жолдарды қоспағанда;</w:t>
      </w:r>
    </w:p>
    <w:bookmarkEnd w:id="251"/>
    <w:bookmarkStart w:name="z291" w:id="252"/>
    <w:p>
      <w:pPr>
        <w:spacing w:after="0"/>
        <w:ind w:left="0"/>
        <w:jc w:val="both"/>
      </w:pPr>
      <w:r>
        <w:rPr>
          <w:rFonts w:ascii="Times New Roman"/>
          <w:b w:val="false"/>
          <w:i w:val="false"/>
          <w:color w:val="000000"/>
          <w:sz w:val="28"/>
        </w:rPr>
        <w:t>
      3) 2-жол = 1.1-жол - 1.1.2-жол - 1.1.3-жол;</w:t>
      </w:r>
    </w:p>
    <w:bookmarkEnd w:id="252"/>
    <w:bookmarkStart w:name="z292" w:id="253"/>
    <w:p>
      <w:pPr>
        <w:spacing w:after="0"/>
        <w:ind w:left="0"/>
        <w:jc w:val="both"/>
      </w:pPr>
      <w:r>
        <w:rPr>
          <w:rFonts w:ascii="Times New Roman"/>
          <w:b w:val="false"/>
          <w:i w:val="false"/>
          <w:color w:val="000000"/>
          <w:sz w:val="28"/>
        </w:rPr>
        <w:t>
      4) 2-жол = 2.1-жол + 2.2-жол; 5) 3-жол = 3.1-3.11-жолдардың ∑; 6) 5-жол = 0-жол +2-жол - 6-жол;</w:t>
      </w:r>
    </w:p>
    <w:bookmarkEnd w:id="253"/>
    <w:bookmarkStart w:name="z293" w:id="254"/>
    <w:p>
      <w:pPr>
        <w:spacing w:after="0"/>
        <w:ind w:left="0"/>
        <w:jc w:val="both"/>
      </w:pPr>
      <w:r>
        <w:rPr>
          <w:rFonts w:ascii="Times New Roman"/>
          <w:b w:val="false"/>
          <w:i w:val="false"/>
          <w:color w:val="000000"/>
          <w:sz w:val="28"/>
        </w:rPr>
        <w:t>
      7) 5.1-жол = 0.1-жол + 2.1-жол - 4.1-жол;</w:t>
      </w:r>
    </w:p>
    <w:bookmarkEnd w:id="254"/>
    <w:bookmarkStart w:name="z294" w:id="255"/>
    <w:p>
      <w:pPr>
        <w:spacing w:after="0"/>
        <w:ind w:left="0"/>
        <w:jc w:val="both"/>
      </w:pPr>
      <w:r>
        <w:rPr>
          <w:rFonts w:ascii="Times New Roman"/>
          <w:b w:val="false"/>
          <w:i w:val="false"/>
          <w:color w:val="000000"/>
          <w:sz w:val="28"/>
        </w:rPr>
        <w:t>
      8) 7-жол = 1.1.2-жол + 3.1-жол +3.6-жол +3.7-жол +3 .10-жол.</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296" w:id="256"/>
          <w:p>
            <w:pPr>
              <w:spacing w:after="20"/>
              <w:ind w:left="20"/>
              <w:jc w:val="both"/>
            </w:pPr>
          </w:p>
          <w:bookmarkEnd w:id="256"/>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5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комитетінің төрағасы міндетін атқарушының 2015 жылғы "30" желтоқсандағы № 227 бұйрығына 7-қосымша</w:t>
            </w:r>
          </w:p>
          <w:bookmarkEnd w:id="258"/>
          <w:p>
            <w:pPr>
              <w:spacing w:after="20"/>
              <w:ind w:left="20"/>
              <w:jc w:val="both"/>
            </w:pPr>
            <w:r>
              <w:rPr>
                <w:rFonts w:ascii="Times New Roman"/>
                <w:b w:val="false"/>
                <w:i w:val="false"/>
                <w:color w:val="000000"/>
                <w:sz w:val="20"/>
              </w:rPr>
              <w:t>
Приложение 7 к приказу исполняющего обязанности Председателя Комитета по статистике Министерства национальной экономики Республики Казахстан от "30" декабря 2015 года № 227</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министрлігінің "Еңбек ресурстарын дамыту орталығы" Акционерлік қоғамына (бұдан әрі – ҚР ЕХӘҚМ "ЕРДО" АҚ) ұсынылады</w:t>
            </w:r>
          </w:p>
          <w:p>
            <w:pPr>
              <w:spacing w:after="20"/>
              <w:ind w:left="20"/>
              <w:jc w:val="both"/>
            </w:pPr>
            <w:r>
              <w:rPr>
                <w:rFonts w:ascii="Times New Roman"/>
                <w:b w:val="false"/>
                <w:i w:val="false"/>
                <w:color w:val="000000"/>
                <w:sz w:val="20"/>
              </w:rPr>
              <w:t>
Представляется в Акционерное общество "Центр развития трудовых ресурсов" Министерства труда и социальной защиты населения Республики Казахстан (далее – АО "ЦРТР" МТСЗН РК)</w:t>
            </w:r>
          </w:p>
        </w:tc>
        <w:tc>
          <w:tcPr>
            <w:tcW w:w="0" w:type="auto"/>
            <w:vMerge/>
            <w:tcBorders>
              <w:top w:val="nil"/>
            </w:tcBorders>
          </w:tcPr>
          <w:p/>
        </w:tc>
      </w:tr>
    </w:tbl>
    <w:bookmarkStart w:name="z302" w:id="260"/>
    <w:p>
      <w:pPr>
        <w:spacing w:after="0"/>
        <w:ind w:left="0"/>
        <w:jc w:val="left"/>
      </w:pPr>
      <w:r>
        <w:rPr>
          <w:rFonts w:ascii="Times New Roman"/>
          <w:b/>
          <w:i w:val="false"/>
          <w:color w:val="000000"/>
        </w:rPr>
        <w:t xml:space="preserve"> Жасырын жұмыссыздық жөніндегі мәлімет (қысқартылған және жұмыспен ішінара қамтылған қызметкерлер, жалақы бойынша берешек туралы)</w:t>
      </w:r>
    </w:p>
    <w:bookmarkEnd w:id="260"/>
    <w:bookmarkStart w:name="z303" w:id="261"/>
    <w:p>
      <w:pPr>
        <w:spacing w:after="0"/>
        <w:ind w:left="0"/>
        <w:jc w:val="left"/>
      </w:pPr>
      <w:r>
        <w:rPr>
          <w:rFonts w:ascii="Times New Roman"/>
          <w:b/>
          <w:i w:val="false"/>
          <w:color w:val="000000"/>
        </w:rPr>
        <w:t xml:space="preserve"> Сведения о скрытой безработице (о сокращенных и частично занятых работниках, задолженности по заработной плате)</w:t>
      </w:r>
    </w:p>
    <w:bookmarkEnd w:id="261"/>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04" w:id="262"/>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6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305" w:id="263"/>
          <w:p>
            <w:pPr>
              <w:spacing w:after="20"/>
              <w:ind w:left="20"/>
              <w:jc w:val="both"/>
            </w:pPr>
            <w:r>
              <w:rPr>
                <w:rFonts w:ascii="Times New Roman"/>
                <w:b w:val="false"/>
                <w:i w:val="false"/>
                <w:color w:val="000000"/>
                <w:sz w:val="20"/>
              </w:rPr>
              <w:t>
</w:t>
            </w:r>
            <w:r>
              <w:rPr>
                <w:rFonts w:ascii="Times New Roman"/>
                <w:b/>
                <w:i w:val="false"/>
                <w:color w:val="000000"/>
                <w:sz w:val="20"/>
              </w:rPr>
              <w:t>3-ЕН (жасырын жұмыссыздық)</w:t>
            </w:r>
          </w:p>
          <w:bookmarkEnd w:id="263"/>
          <w:p>
            <w:pPr>
              <w:spacing w:after="20"/>
              <w:ind w:left="20"/>
              <w:jc w:val="both"/>
            </w:pPr>
            <w:r>
              <w:rPr>
                <w:rFonts w:ascii="Times New Roman"/>
                <w:b w:val="false"/>
                <w:i w:val="false"/>
                <w:color w:val="000000"/>
                <w:sz w:val="20"/>
              </w:rPr>
              <w:t>
3-ТН (скрытая безработица)</w:t>
            </w:r>
          </w:p>
        </w:tc>
        <w:tc>
          <w:tcPr>
            <w:tcW w:w="1537" w:type="dxa"/>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w:t>
            </w:r>
            <w:r>
              <w:rPr>
                <w:rFonts w:ascii="Times New Roman"/>
                <w:b/>
                <w:i w:val="false"/>
                <w:color w:val="000000"/>
                <w:sz w:val="20"/>
              </w:rPr>
              <w:t>айлық</w:t>
            </w:r>
          </w:p>
          <w:bookmarkEnd w:id="264"/>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265"/>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w:t>
            </w:r>
            <w:r>
              <w:rPr>
                <w:rFonts w:ascii="Times New Roman"/>
                <w:b/>
                <w:i w:val="false"/>
                <w:color w:val="000000"/>
                <w:sz w:val="20"/>
              </w:rPr>
              <w:t>ай</w:t>
            </w:r>
          </w:p>
          <w:bookmarkEnd w:id="266"/>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09" w:id="26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67"/>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және олардың филиалдары мен өкілдіктерінің өздері орналасқан орындары бойынша, аудандық (қалалық), облыстық жұмыспен қамту жөніндегі уәкілетті органдары және ҚР ЕХӘҚМ "ЕРДО" АҚ ұсынады</w:t>
            </w:r>
          </w:p>
          <w:bookmarkEnd w:id="268"/>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нахождения, районные (городские), областные уполномоченные органы по вопросам занятости и АО "ЦРТР" МТСЗН РК</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11" w:id="26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bookmarkEnd w:id="269"/>
          <w:p>
            <w:pPr>
              <w:spacing w:after="20"/>
              <w:ind w:left="20"/>
              <w:jc w:val="both"/>
            </w:pPr>
            <w:r>
              <w:rPr>
                <w:rFonts w:ascii="Times New Roman"/>
                <w:b w:val="false"/>
                <w:i w:val="false"/>
                <w:color w:val="000000"/>
                <w:sz w:val="20"/>
              </w:rPr>
              <w:t>
Срок представления –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70"/>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71"/>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Тізімдік құрамның қысқартылған, жұмыспен ішінара қамтылған қызметкерлердің саны, өндіріс көлемі, жалақы бойынша берешек</w:t>
      </w:r>
    </w:p>
    <w:bookmarkEnd w:id="271"/>
    <w:bookmarkStart w:name="z314" w:id="272"/>
    <w:p>
      <w:pPr>
        <w:spacing w:after="0"/>
        <w:ind w:left="0"/>
        <w:jc w:val="both"/>
      </w:pPr>
      <w:r>
        <w:rPr>
          <w:rFonts w:ascii="Times New Roman"/>
          <w:b w:val="false"/>
          <w:i w:val="false"/>
          <w:color w:val="000000"/>
          <w:sz w:val="28"/>
        </w:rPr>
        <w:t>
      Раздел 1. Численность списочного состава, сокращенных, частично занятых работников, объем производства, задолженность по заработной плате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Экономикалық қызмет түрі ____________(секция коды )___________________(бөлім коды)</w:t>
            </w:r>
          </w:p>
          <w:bookmarkEnd w:id="27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Вид экономической деятельности ____________(код секции )______________________(код раздела)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4"/>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274"/>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5"/>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bookmarkEnd w:id="275"/>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6"/>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w:t>
            </w:r>
          </w:p>
          <w:p>
            <w:pPr>
              <w:spacing w:after="20"/>
              <w:ind w:left="20"/>
              <w:jc w:val="both"/>
            </w:pPr>
            <w:r>
              <w:rPr>
                <w:rFonts w:ascii="Times New Roman"/>
                <w:b w:val="false"/>
                <w:i w:val="false"/>
                <w:color w:val="000000"/>
                <w:sz w:val="20"/>
              </w:rPr>
              <w:t>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bookmarkEnd w:id="277"/>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8"/>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bookmarkEnd w:id="278"/>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9"/>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bookmarkEnd w:id="279"/>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0"/>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bookmarkEnd w:id="280"/>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1"/>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bookmarkEnd w:id="281"/>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2"/>
          <w:p>
            <w:pPr>
              <w:spacing w:after="20"/>
              <w:ind w:left="20"/>
              <w:jc w:val="both"/>
            </w:pPr>
            <w:r>
              <w:rPr>
                <w:rFonts w:ascii="Times New Roman"/>
                <w:b w:val="false"/>
                <w:i w:val="false"/>
                <w:color w:val="000000"/>
                <w:sz w:val="20"/>
              </w:rPr>
              <w:t>
</w:t>
            </w:r>
            <w:r>
              <w:rPr>
                <w:rFonts w:ascii="Times New Roman"/>
                <w:b/>
                <w:i w:val="false"/>
                <w:color w:val="000000"/>
                <w:sz w:val="20"/>
              </w:rPr>
              <w:t>өз еркімен жұмыстан босатылғандар</w:t>
            </w:r>
          </w:p>
          <w:bookmarkEnd w:id="282"/>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3"/>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демалысқа шыққандар</w:t>
            </w:r>
          </w:p>
          <w:bookmarkEnd w:id="283"/>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4"/>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уақыты режимінде жұмыс</w:t>
            </w:r>
            <w:r>
              <w:rPr>
                <w:rFonts w:ascii="Times New Roman"/>
                <w:b w:val="false"/>
                <w:i w:val="false"/>
                <w:color w:val="000000"/>
                <w:sz w:val="20"/>
              </w:rPr>
              <w:t xml:space="preserve"> істейтіндер</w:t>
            </w:r>
          </w:p>
          <w:bookmarkEnd w:id="284"/>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5"/>
          <w:p>
            <w:pPr>
              <w:spacing w:after="20"/>
              <w:ind w:left="20"/>
              <w:jc w:val="both"/>
            </w:pPr>
            <w:r>
              <w:rPr>
                <w:rFonts w:ascii="Times New Roman"/>
                <w:b w:val="false"/>
                <w:i w:val="false"/>
                <w:color w:val="000000"/>
                <w:sz w:val="20"/>
              </w:rPr>
              <w:t>
</w:t>
            </w:r>
            <w:r>
              <w:rPr>
                <w:rFonts w:ascii="Times New Roman"/>
                <w:b/>
                <w:i w:val="false"/>
                <w:color w:val="000000"/>
                <w:sz w:val="20"/>
              </w:rPr>
              <w:t>өндірістің, жабдықтың тоқтатылуына байланысты уақытша жұмыспен қамтылмағандар</w:t>
            </w:r>
          </w:p>
          <w:bookmarkEnd w:id="285"/>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6"/>
          <w:p>
            <w:pPr>
              <w:spacing w:after="20"/>
              <w:ind w:left="20"/>
              <w:jc w:val="both"/>
            </w:pPr>
            <w:r>
              <w:rPr>
                <w:rFonts w:ascii="Times New Roman"/>
                <w:b w:val="false"/>
                <w:i w:val="false"/>
                <w:color w:val="000000"/>
                <w:sz w:val="20"/>
              </w:rPr>
              <w:t>
</w:t>
            </w:r>
            <w:r>
              <w:rPr>
                <w:rFonts w:ascii="Times New Roman"/>
                <w:b/>
                <w:i w:val="false"/>
                <w:color w:val="000000"/>
                <w:sz w:val="20"/>
              </w:rPr>
              <w:t>Өндірістің толық тоқтауы (жұмыс пен қызметтің орындалуының тоқтатылуы)</w:t>
            </w:r>
          </w:p>
          <w:bookmarkEnd w:id="286"/>
          <w:p>
            <w:pPr>
              <w:spacing w:after="20"/>
              <w:ind w:left="20"/>
              <w:jc w:val="both"/>
            </w:pPr>
            <w:r>
              <w:rPr>
                <w:rFonts w:ascii="Times New Roman"/>
                <w:b w:val="false"/>
                <w:i w:val="false"/>
                <w:color w:val="000000"/>
                <w:sz w:val="20"/>
              </w:rPr>
              <w:t>
Полная остановка производства (прекращение выполнения работ 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87"/>
    <w:bookmarkStart w:name="z331" w:id="288"/>
    <w:p>
      <w:pPr>
        <w:spacing w:after="0"/>
        <w:ind w:left="0"/>
        <w:jc w:val="both"/>
      </w:pPr>
      <w:r>
        <w:rPr>
          <w:rFonts w:ascii="Times New Roman"/>
          <w:b w:val="false"/>
          <w:i w:val="false"/>
          <w:color w:val="000000"/>
          <w:sz w:val="28"/>
        </w:rPr>
        <w:t>
      Примечание:</w:t>
      </w:r>
    </w:p>
    <w:bookmarkEnd w:id="288"/>
    <w:bookmarkStart w:name="z332" w:id="2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Экономикалық қызмет түрі – осы статистикалық нысанға 1-қосымшаға сәйкес толтырылады</w:t>
      </w:r>
    </w:p>
    <w:bookmarkEnd w:id="289"/>
    <w:bookmarkStart w:name="z333" w:id="2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Вид экономической деятельности – заполняется согласно приложению 1 к настоящей статистической форме</w:t>
      </w:r>
    </w:p>
    <w:bookmarkEnd w:id="290"/>
    <w:bookmarkStart w:name="z334" w:id="291"/>
    <w:p>
      <w:pPr>
        <w:spacing w:after="0"/>
        <w:ind w:left="0"/>
        <w:jc w:val="both"/>
      </w:pPr>
      <w:r>
        <w:rPr>
          <w:rFonts w:ascii="Times New Roman"/>
          <w:b w:val="false"/>
          <w:i w:val="false"/>
          <w:color w:val="000000"/>
          <w:sz w:val="28"/>
        </w:rPr>
        <w:t>
      жалғасы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292"/>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bookmarkEnd w:id="293"/>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4"/>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bookmarkEnd w:id="294"/>
          <w:p>
            <w:pPr>
              <w:spacing w:after="20"/>
              <w:ind w:left="20"/>
              <w:jc w:val="both"/>
            </w:pPr>
            <w:r>
              <w:rPr>
                <w:rFonts w:ascii="Times New Roman"/>
                <w:b w:val="false"/>
                <w:i w:val="false"/>
                <w:color w:val="000000"/>
                <w:sz w:val="20"/>
              </w:rPr>
              <w:t>
Объем производства,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bookmarkEnd w:id="295"/>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bookmarkEnd w:id="296"/>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bookmarkEnd w:id="297"/>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bookmarkEnd w:id="298"/>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9"/>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bookmarkEnd w:id="299"/>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w:t>
            </w:r>
            <w:r>
              <w:rPr>
                <w:rFonts w:ascii="Times New Roman"/>
                <w:b/>
                <w:i w:val="false"/>
                <w:color w:val="000000"/>
                <w:sz w:val="20"/>
              </w:rPr>
              <w:t>өз еркімен жұмыстан босатылғандар</w:t>
            </w:r>
          </w:p>
          <w:bookmarkEnd w:id="300"/>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демалысқа шыққандар</w:t>
            </w:r>
          </w:p>
          <w:bookmarkEnd w:id="301"/>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уақыты режимінде жұмыс істейтіндер</w:t>
            </w:r>
          </w:p>
          <w:bookmarkEnd w:id="302"/>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3"/>
          <w:p>
            <w:pPr>
              <w:spacing w:after="20"/>
              <w:ind w:left="20"/>
              <w:jc w:val="both"/>
            </w:pPr>
            <w:r>
              <w:rPr>
                <w:rFonts w:ascii="Times New Roman"/>
                <w:b w:val="false"/>
                <w:i w:val="false"/>
                <w:color w:val="000000"/>
                <w:sz w:val="20"/>
              </w:rPr>
              <w:t>
</w:t>
            </w:r>
            <w:r>
              <w:rPr>
                <w:rFonts w:ascii="Times New Roman"/>
                <w:b/>
                <w:i w:val="false"/>
                <w:color w:val="000000"/>
                <w:sz w:val="20"/>
              </w:rPr>
              <w:t>өндірістің, жабдықтың тоқтатылуына байланысты уақытша жұмыспен қамтылмағандар</w:t>
            </w:r>
          </w:p>
          <w:bookmarkEnd w:id="303"/>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4"/>
          <w:p>
            <w:pPr>
              <w:spacing w:after="20"/>
              <w:ind w:left="20"/>
              <w:jc w:val="both"/>
            </w:pPr>
            <w:r>
              <w:rPr>
                <w:rFonts w:ascii="Times New Roman"/>
                <w:b w:val="false"/>
                <w:i w:val="false"/>
                <w:color w:val="000000"/>
                <w:sz w:val="20"/>
              </w:rPr>
              <w:t>
</w:t>
            </w:r>
            <w:r>
              <w:rPr>
                <w:rFonts w:ascii="Times New Roman"/>
                <w:b/>
                <w:i w:val="false"/>
                <w:color w:val="000000"/>
                <w:sz w:val="20"/>
              </w:rPr>
              <w:t xml:space="preserve">Толық емес жұмыс уақыты режиміне көшу (ішінара тоқтауы, </w:t>
            </w:r>
            <w:r>
              <w:rPr>
                <w:rFonts w:ascii="Times New Roman"/>
                <w:b/>
                <w:i w:val="false"/>
                <w:color w:val="000000"/>
                <w:sz w:val="20"/>
              </w:rPr>
              <w:t>өндіріс көлемінің қысқаруы, жұмыс режимінің өзгеруі)</w:t>
            </w:r>
          </w:p>
          <w:bookmarkEnd w:id="304"/>
          <w:p>
            <w:pPr>
              <w:spacing w:after="20"/>
              <w:ind w:left="20"/>
              <w:jc w:val="both"/>
            </w:pPr>
            <w:r>
              <w:rPr>
                <w:rFonts w:ascii="Times New Roman"/>
                <w:b w:val="false"/>
                <w:i w:val="false"/>
                <w:color w:val="000000"/>
                <w:sz w:val="20"/>
              </w:rPr>
              <w:t>
Переход на режим неполного рабочего времени (частичная приостановка, сокращение объема производства, изменение режима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5"/>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05"/>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6"/>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жұмыс режимі</w:t>
            </w:r>
          </w:p>
          <w:bookmarkEnd w:id="306"/>
          <w:p>
            <w:pPr>
              <w:spacing w:after="20"/>
              <w:ind w:left="20"/>
              <w:jc w:val="both"/>
            </w:pPr>
            <w:r>
              <w:rPr>
                <w:rFonts w:ascii="Times New Roman"/>
                <w:b w:val="false"/>
                <w:i w:val="false"/>
                <w:color w:val="000000"/>
                <w:sz w:val="20"/>
              </w:rPr>
              <w:t>
Режим работы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7"/>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 мың теңге</w:t>
            </w:r>
          </w:p>
          <w:bookmarkEnd w:id="307"/>
          <w:p>
            <w:pPr>
              <w:spacing w:after="20"/>
              <w:ind w:left="20"/>
              <w:jc w:val="both"/>
            </w:pPr>
            <w:r>
              <w:rPr>
                <w:rFonts w:ascii="Times New Roman"/>
                <w:b w:val="false"/>
                <w:i w:val="false"/>
                <w:color w:val="000000"/>
                <w:sz w:val="20"/>
              </w:rPr>
              <w:t>
Объем производства,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жалпы тізімдік саны, адам</w:t>
            </w:r>
          </w:p>
          <w:bookmarkEnd w:id="308"/>
          <w:p>
            <w:pPr>
              <w:spacing w:after="20"/>
              <w:ind w:left="20"/>
              <w:jc w:val="both"/>
            </w:pPr>
            <w:r>
              <w:rPr>
                <w:rFonts w:ascii="Times New Roman"/>
                <w:b w:val="false"/>
                <w:i w:val="false"/>
                <w:color w:val="000000"/>
                <w:sz w:val="20"/>
              </w:rPr>
              <w:t>
Общая списочная численность работников,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9"/>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орындарының барлығы, адам</w:t>
            </w:r>
          </w:p>
          <w:bookmarkEnd w:id="309"/>
          <w:p>
            <w:pPr>
              <w:spacing w:after="20"/>
              <w:ind w:left="20"/>
              <w:jc w:val="both"/>
            </w:pPr>
            <w:r>
              <w:rPr>
                <w:rFonts w:ascii="Times New Roman"/>
                <w:b w:val="false"/>
                <w:i w:val="false"/>
                <w:color w:val="000000"/>
                <w:sz w:val="20"/>
              </w:rPr>
              <w:t>
Всего сокращено рабочих мест,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бос орындарының барлығы, бірлік</w:t>
            </w:r>
          </w:p>
          <w:bookmarkEnd w:id="310"/>
          <w:p>
            <w:pPr>
              <w:spacing w:after="20"/>
              <w:ind w:left="20"/>
              <w:jc w:val="both"/>
            </w:pPr>
            <w:r>
              <w:rPr>
                <w:rFonts w:ascii="Times New Roman"/>
                <w:b w:val="false"/>
                <w:i w:val="false"/>
                <w:color w:val="000000"/>
                <w:sz w:val="20"/>
              </w:rPr>
              <w:t>
Всего сокращено вакантных мест,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1"/>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адам</w:t>
            </w:r>
          </w:p>
          <w:bookmarkEnd w:id="311"/>
          <w:p>
            <w:pPr>
              <w:spacing w:after="20"/>
              <w:ind w:left="20"/>
              <w:jc w:val="both"/>
            </w:pPr>
            <w:r>
              <w:rPr>
                <w:rFonts w:ascii="Times New Roman"/>
                <w:b w:val="false"/>
                <w:i w:val="false"/>
                <w:color w:val="000000"/>
                <w:sz w:val="20"/>
              </w:rPr>
              <w:t>
Количество работников,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2"/>
          <w:p>
            <w:pPr>
              <w:spacing w:after="20"/>
              <w:ind w:left="20"/>
              <w:jc w:val="both"/>
            </w:pPr>
            <w:r>
              <w:rPr>
                <w:rFonts w:ascii="Times New Roman"/>
                <w:b w:val="false"/>
                <w:i w:val="false"/>
                <w:color w:val="000000"/>
                <w:sz w:val="20"/>
              </w:rPr>
              <w:t>
</w:t>
            </w:r>
            <w:r>
              <w:rPr>
                <w:rFonts w:ascii="Times New Roman"/>
                <w:b/>
                <w:i w:val="false"/>
                <w:color w:val="000000"/>
                <w:sz w:val="20"/>
              </w:rPr>
              <w:t>2 айдан кейін күтілетін жұмыс орындарының қысқартылуы, адам</w:t>
            </w:r>
          </w:p>
          <w:bookmarkEnd w:id="312"/>
          <w:p>
            <w:pPr>
              <w:spacing w:after="20"/>
              <w:ind w:left="20"/>
              <w:jc w:val="both"/>
            </w:pPr>
            <w:r>
              <w:rPr>
                <w:rFonts w:ascii="Times New Roman"/>
                <w:b w:val="false"/>
                <w:i w:val="false"/>
                <w:color w:val="000000"/>
                <w:sz w:val="20"/>
              </w:rPr>
              <w:t>
ожидаемое сокращение рабочих мест через 2 месяца,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3"/>
          <w:p>
            <w:pPr>
              <w:spacing w:after="20"/>
              <w:ind w:left="20"/>
              <w:jc w:val="both"/>
            </w:pPr>
            <w:r>
              <w:rPr>
                <w:rFonts w:ascii="Times New Roman"/>
                <w:b w:val="false"/>
                <w:i w:val="false"/>
                <w:color w:val="000000"/>
                <w:sz w:val="20"/>
              </w:rPr>
              <w:t>
</w:t>
            </w:r>
            <w:r>
              <w:rPr>
                <w:rFonts w:ascii="Times New Roman"/>
                <w:b/>
                <w:i w:val="false"/>
                <w:color w:val="000000"/>
                <w:sz w:val="20"/>
              </w:rPr>
              <w:t>өз еркімен жұмыстан босатылғандар</w:t>
            </w:r>
          </w:p>
          <w:bookmarkEnd w:id="313"/>
          <w:p>
            <w:pPr>
              <w:spacing w:after="20"/>
              <w:ind w:left="20"/>
              <w:jc w:val="both"/>
            </w:pPr>
            <w:r>
              <w:rPr>
                <w:rFonts w:ascii="Times New Roman"/>
                <w:b w:val="false"/>
                <w:i w:val="false"/>
                <w:color w:val="000000"/>
                <w:sz w:val="20"/>
              </w:rPr>
              <w:t>
уволенных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4"/>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демалысқа шыққандар</w:t>
            </w:r>
          </w:p>
          <w:bookmarkEnd w:id="314"/>
          <w:p>
            <w:pPr>
              <w:spacing w:after="20"/>
              <w:ind w:left="20"/>
              <w:jc w:val="both"/>
            </w:pPr>
            <w:r>
              <w:rPr>
                <w:rFonts w:ascii="Times New Roman"/>
                <w:b w:val="false"/>
                <w:i w:val="false"/>
                <w:color w:val="000000"/>
                <w:sz w:val="20"/>
              </w:rPr>
              <w:t>
находящихся в отпусках без сохранения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5"/>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уақыты режимінде жұмыс істейтіндер</w:t>
            </w:r>
          </w:p>
          <w:bookmarkEnd w:id="315"/>
          <w:p>
            <w:pPr>
              <w:spacing w:after="20"/>
              <w:ind w:left="20"/>
              <w:jc w:val="both"/>
            </w:pPr>
            <w:r>
              <w:rPr>
                <w:rFonts w:ascii="Times New Roman"/>
                <w:b w:val="false"/>
                <w:i w:val="false"/>
                <w:color w:val="000000"/>
                <w:sz w:val="20"/>
              </w:rPr>
              <w:t>
занятых в режиме неполного рабочего времени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6"/>
          <w:p>
            <w:pPr>
              <w:spacing w:after="20"/>
              <w:ind w:left="20"/>
              <w:jc w:val="both"/>
            </w:pPr>
            <w:r>
              <w:rPr>
                <w:rFonts w:ascii="Times New Roman"/>
                <w:b w:val="false"/>
                <w:i w:val="false"/>
                <w:color w:val="000000"/>
                <w:sz w:val="20"/>
              </w:rPr>
              <w:t>
</w:t>
            </w:r>
            <w:r>
              <w:rPr>
                <w:rFonts w:ascii="Times New Roman"/>
                <w:b/>
                <w:i w:val="false"/>
                <w:color w:val="000000"/>
                <w:sz w:val="20"/>
              </w:rPr>
              <w:t>өндірістің, жабдықтың тоқтатылуына байланысты уақытша жұмыспен қамтылмағандар</w:t>
            </w:r>
          </w:p>
          <w:bookmarkEnd w:id="316"/>
          <w:p>
            <w:pPr>
              <w:spacing w:after="20"/>
              <w:ind w:left="20"/>
              <w:jc w:val="both"/>
            </w:pPr>
            <w:r>
              <w:rPr>
                <w:rFonts w:ascii="Times New Roman"/>
                <w:b w:val="false"/>
                <w:i w:val="false"/>
                <w:color w:val="000000"/>
                <w:sz w:val="20"/>
              </w:rPr>
              <w:t>
временно незанятых из-за простоя производства,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7"/>
          <w:p>
            <w:pPr>
              <w:spacing w:after="20"/>
              <w:ind w:left="20"/>
              <w:jc w:val="both"/>
            </w:pPr>
            <w:r>
              <w:rPr>
                <w:rFonts w:ascii="Times New Roman"/>
                <w:b w:val="false"/>
                <w:i w:val="false"/>
                <w:color w:val="000000"/>
                <w:sz w:val="20"/>
              </w:rPr>
              <w:t>
</w:t>
            </w:r>
            <w:r>
              <w:rPr>
                <w:rFonts w:ascii="Times New Roman"/>
                <w:b/>
                <w:i w:val="false"/>
                <w:color w:val="000000"/>
                <w:sz w:val="20"/>
              </w:rPr>
              <w:t>Толық режимдегі жұмыс</w:t>
            </w:r>
          </w:p>
          <w:bookmarkEnd w:id="317"/>
          <w:p>
            <w:pPr>
              <w:spacing w:after="20"/>
              <w:ind w:left="20"/>
              <w:jc w:val="both"/>
            </w:pPr>
            <w:r>
              <w:rPr>
                <w:rFonts w:ascii="Times New Roman"/>
                <w:b w:val="false"/>
                <w:i w:val="false"/>
                <w:color w:val="000000"/>
                <w:sz w:val="20"/>
              </w:rPr>
              <w:t>
Работа в полном режиме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18"/>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Кәсіпорын персоналын жұмыспен қамту үшін қабылданатын шаралар</w:t>
      </w:r>
    </w:p>
    <w:bookmarkEnd w:id="318"/>
    <w:bookmarkStart w:name="z362" w:id="319"/>
    <w:p>
      <w:pPr>
        <w:spacing w:after="0"/>
        <w:ind w:left="0"/>
        <w:jc w:val="both"/>
      </w:pPr>
      <w:r>
        <w:rPr>
          <w:rFonts w:ascii="Times New Roman"/>
          <w:b w:val="false"/>
          <w:i w:val="false"/>
          <w:color w:val="000000"/>
          <w:sz w:val="28"/>
        </w:rPr>
        <w:t>
      Раздел 2. Меры, принимаемые с целью занятости персонала предприятия</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0"/>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2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w:t>
            </w:r>
            <w:r>
              <w:rPr>
                <w:rFonts w:ascii="Times New Roman"/>
                <w:b/>
                <w:i w:val="false"/>
                <w:color w:val="000000"/>
                <w:sz w:val="20"/>
              </w:rPr>
              <w:t>Қабылданатын шаралардың атауы</w:t>
            </w:r>
          </w:p>
          <w:bookmarkEnd w:id="321"/>
          <w:p>
            <w:pPr>
              <w:spacing w:after="20"/>
              <w:ind w:left="20"/>
              <w:jc w:val="both"/>
            </w:pPr>
            <w:r>
              <w:rPr>
                <w:rFonts w:ascii="Times New Roman"/>
                <w:b w:val="false"/>
                <w:i w:val="false"/>
                <w:color w:val="000000"/>
                <w:sz w:val="20"/>
              </w:rPr>
              <w:t>
Наименования принимаемых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 адам</w:t>
            </w:r>
          </w:p>
          <w:bookmarkEnd w:id="322"/>
          <w:p>
            <w:pPr>
              <w:spacing w:after="20"/>
              <w:ind w:left="20"/>
              <w:jc w:val="both"/>
            </w:pPr>
            <w:r>
              <w:rPr>
                <w:rFonts w:ascii="Times New Roman"/>
                <w:b w:val="false"/>
                <w:i w:val="false"/>
                <w:color w:val="000000"/>
                <w:sz w:val="20"/>
              </w:rPr>
              <w:t>
Число работников,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3"/>
          <w:p>
            <w:pPr>
              <w:spacing w:after="20"/>
              <w:ind w:left="20"/>
              <w:jc w:val="both"/>
            </w:pPr>
            <w:r>
              <w:rPr>
                <w:rFonts w:ascii="Times New Roman"/>
                <w:b w:val="false"/>
                <w:i w:val="false"/>
                <w:color w:val="000000"/>
                <w:sz w:val="20"/>
              </w:rPr>
              <w:t>
</w:t>
            </w:r>
            <w:r>
              <w:rPr>
                <w:rFonts w:ascii="Times New Roman"/>
                <w:b/>
                <w:i w:val="false"/>
                <w:color w:val="000000"/>
                <w:sz w:val="20"/>
              </w:rPr>
              <w:t>Басқа жұмыстарға (лауазымдарға) ауыстырылған қызметкерлер саны</w:t>
            </w:r>
          </w:p>
          <w:bookmarkEnd w:id="323"/>
          <w:p>
            <w:pPr>
              <w:spacing w:after="20"/>
              <w:ind w:left="20"/>
              <w:jc w:val="both"/>
            </w:pPr>
            <w:r>
              <w:rPr>
                <w:rFonts w:ascii="Times New Roman"/>
                <w:b w:val="false"/>
                <w:i w:val="false"/>
                <w:color w:val="000000"/>
                <w:sz w:val="20"/>
              </w:rPr>
              <w:t>
Число работников, перераспределенных на другие работы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4"/>
          <w:p>
            <w:pPr>
              <w:spacing w:after="20"/>
              <w:ind w:left="20"/>
              <w:jc w:val="both"/>
            </w:pPr>
            <w:r>
              <w:rPr>
                <w:rFonts w:ascii="Times New Roman"/>
                <w:b w:val="false"/>
                <w:i w:val="false"/>
                <w:color w:val="000000"/>
                <w:sz w:val="20"/>
              </w:rPr>
              <w:t>
</w:t>
            </w:r>
            <w:r>
              <w:rPr>
                <w:rFonts w:ascii="Times New Roman"/>
                <w:b/>
                <w:i w:val="false"/>
                <w:color w:val="000000"/>
                <w:sz w:val="20"/>
              </w:rPr>
              <w:t>Басқа кәсіптерге оқытылған қызметкерлер саны</w:t>
            </w:r>
          </w:p>
          <w:bookmarkEnd w:id="324"/>
          <w:p>
            <w:pPr>
              <w:spacing w:after="20"/>
              <w:ind w:left="20"/>
              <w:jc w:val="both"/>
            </w:pPr>
            <w:r>
              <w:rPr>
                <w:rFonts w:ascii="Times New Roman"/>
                <w:b w:val="false"/>
                <w:i w:val="false"/>
                <w:color w:val="000000"/>
                <w:sz w:val="20"/>
              </w:rPr>
              <w:t>
Число работников, обученных другим профессиям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5"/>
          <w:p>
            <w:pPr>
              <w:spacing w:after="20"/>
              <w:ind w:left="20"/>
              <w:jc w:val="both"/>
            </w:pPr>
            <w:r>
              <w:rPr>
                <w:rFonts w:ascii="Times New Roman"/>
                <w:b w:val="false"/>
                <w:i w:val="false"/>
                <w:color w:val="000000"/>
                <w:sz w:val="20"/>
              </w:rPr>
              <w:t>
</w:t>
            </w:r>
            <w:r>
              <w:rPr>
                <w:rFonts w:ascii="Times New Roman"/>
                <w:b/>
                <w:i w:val="false"/>
                <w:color w:val="000000"/>
                <w:sz w:val="20"/>
              </w:rPr>
              <w:t>Кәсіптік оқуға, қайта даярлауға және біліктілігін арттыруға жіберілген қызметкерлер саны</w:t>
            </w:r>
          </w:p>
          <w:bookmarkEnd w:id="325"/>
          <w:p>
            <w:pPr>
              <w:spacing w:after="20"/>
              <w:ind w:left="20"/>
              <w:jc w:val="both"/>
            </w:pPr>
            <w:r>
              <w:rPr>
                <w:rFonts w:ascii="Times New Roman"/>
                <w:b w:val="false"/>
                <w:i w:val="false"/>
                <w:color w:val="000000"/>
                <w:sz w:val="20"/>
              </w:rPr>
              <w:t>
Число работников, направленных на профессиональную подготовку, переподготовку,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26"/>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Жалақы бойынша мерзімі өткен берешек</w:t>
      </w:r>
    </w:p>
    <w:bookmarkEnd w:id="326"/>
    <w:bookmarkStart w:name="z370" w:id="327"/>
    <w:p>
      <w:pPr>
        <w:spacing w:after="0"/>
        <w:ind w:left="0"/>
        <w:jc w:val="both"/>
      </w:pPr>
      <w:r>
        <w:rPr>
          <w:rFonts w:ascii="Times New Roman"/>
          <w:b w:val="false"/>
          <w:i w:val="false"/>
          <w:color w:val="000000"/>
          <w:sz w:val="28"/>
        </w:rPr>
        <w:t>
      Раздел 3. Просроченная задолженность по заработной плате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8"/>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2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9"/>
          <w:p>
            <w:pPr>
              <w:spacing w:after="20"/>
              <w:ind w:left="20"/>
              <w:jc w:val="both"/>
            </w:pPr>
            <w:r>
              <w:rPr>
                <w:rFonts w:ascii="Times New Roman"/>
                <w:b w:val="false"/>
                <w:i w:val="false"/>
                <w:color w:val="000000"/>
                <w:sz w:val="20"/>
              </w:rPr>
              <w:t>
</w:t>
            </w:r>
            <w:r>
              <w:rPr>
                <w:rFonts w:ascii="Times New Roman"/>
                <w:b/>
                <w:i w:val="false"/>
                <w:color w:val="000000"/>
                <w:sz w:val="20"/>
              </w:rPr>
              <w:t>Еңбек ақы бойынша мерзімі өткен берешек</w:t>
            </w:r>
          </w:p>
          <w:bookmarkEnd w:id="329"/>
          <w:p>
            <w:pPr>
              <w:spacing w:after="20"/>
              <w:ind w:left="20"/>
              <w:jc w:val="both"/>
            </w:pPr>
            <w:r>
              <w:rPr>
                <w:rFonts w:ascii="Times New Roman"/>
                <w:b w:val="false"/>
                <w:i w:val="false"/>
                <w:color w:val="000000"/>
                <w:sz w:val="20"/>
              </w:rPr>
              <w:t>
Просроченная задолженность по заработной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0"/>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bookmarkEnd w:id="330"/>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w:t>
            </w:r>
            <w:r>
              <w:rPr>
                <w:rFonts w:ascii="Times New Roman"/>
                <w:b/>
                <w:i w:val="false"/>
                <w:color w:val="000000"/>
                <w:sz w:val="20"/>
              </w:rPr>
              <w:t>Жалақы бойынша мерзімі өткен берешек</w:t>
            </w:r>
          </w:p>
          <w:bookmarkEnd w:id="331"/>
          <w:p>
            <w:pPr>
              <w:spacing w:after="20"/>
              <w:ind w:left="20"/>
              <w:jc w:val="both"/>
            </w:pPr>
            <w:r>
              <w:rPr>
                <w:rFonts w:ascii="Times New Roman"/>
                <w:b w:val="false"/>
                <w:i w:val="false"/>
                <w:color w:val="000000"/>
                <w:sz w:val="20"/>
              </w:rPr>
              <w:t>
Просроченная задолженность по заработной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3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332"/>
    <w:bookmarkStart w:name="z376" w:id="333"/>
    <w:p>
      <w:pPr>
        <w:spacing w:after="0"/>
        <w:ind w:left="0"/>
        <w:jc w:val="both"/>
      </w:pPr>
      <w:r>
        <w:rPr>
          <w:rFonts w:ascii="Times New Roman"/>
          <w:b w:val="false"/>
          <w:i w:val="false"/>
          <w:color w:val="000000"/>
          <w:sz w:val="28"/>
        </w:rPr>
        <w:t>
      Наименование__________________ Адрес (респондента)________________________</w:t>
      </w:r>
    </w:p>
    <w:bookmarkEnd w:id="333"/>
    <w:bookmarkStart w:name="z377" w:id="33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bookmarkEnd w:id="334"/>
    <w:bookmarkStart w:name="z378" w:id="335"/>
    <w:p>
      <w:pPr>
        <w:spacing w:after="0"/>
        <w:ind w:left="0"/>
        <w:jc w:val="both"/>
      </w:pPr>
      <w:r>
        <w:rPr>
          <w:rFonts w:ascii="Times New Roman"/>
          <w:b w:val="false"/>
          <w:i w:val="false"/>
          <w:color w:val="000000"/>
          <w:sz w:val="28"/>
        </w:rPr>
        <w:t xml:space="preserve">
      Телефон (респондента) ____________________ _______________________________ </w:t>
      </w:r>
    </w:p>
    <w:bookmarkEnd w:id="335"/>
    <w:bookmarkStart w:name="z379" w:id="336"/>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336"/>
    <w:bookmarkStart w:name="z380" w:id="337"/>
    <w:p>
      <w:pPr>
        <w:spacing w:after="0"/>
        <w:ind w:left="0"/>
        <w:jc w:val="both"/>
      </w:pPr>
      <w:r>
        <w:rPr>
          <w:rFonts w:ascii="Times New Roman"/>
          <w:b w:val="false"/>
          <w:i w:val="false"/>
          <w:color w:val="000000"/>
          <w:sz w:val="28"/>
        </w:rPr>
        <w:t>
                                                                стационарный мобильный</w:t>
      </w:r>
    </w:p>
    <w:bookmarkEnd w:id="337"/>
    <w:bookmarkStart w:name="z381"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bookmarkEnd w:id="338"/>
    <w:bookmarkStart w:name="z382" w:id="339"/>
    <w:p>
      <w:pPr>
        <w:spacing w:after="0"/>
        <w:ind w:left="0"/>
        <w:jc w:val="both"/>
      </w:pPr>
      <w:r>
        <w:rPr>
          <w:rFonts w:ascii="Times New Roman"/>
          <w:b w:val="false"/>
          <w:i w:val="false"/>
          <w:color w:val="000000"/>
          <w:sz w:val="28"/>
        </w:rPr>
        <w:t>
      Адрес электронной почты (респондента) ______________________________</w:t>
      </w:r>
    </w:p>
    <w:bookmarkEnd w:id="3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3" w:id="34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 ¹ ☐</w:t>
            </w:r>
          </w:p>
          <w:bookmarkEnd w:id="340"/>
          <w:p>
            <w:pPr>
              <w:spacing w:after="20"/>
              <w:ind w:left="20"/>
              <w:jc w:val="both"/>
            </w:pPr>
            <w:r>
              <w:rPr>
                <w:rFonts w:ascii="Times New Roman"/>
                <w:b w:val="false"/>
                <w:i w:val="false"/>
                <w:color w:val="000000"/>
                <w:sz w:val="20"/>
              </w:rPr>
              <w:t>
Согласны на распространение первичных статистических данных¹</w:t>
            </w:r>
          </w:p>
        </w:tc>
        <w:tc>
          <w:tcPr>
            <w:tcW w:w="6150" w:type="dxa"/>
            <w:tcBorders/>
            <w:tcMar>
              <w:top w:w="15" w:type="dxa"/>
              <w:left w:w="15" w:type="dxa"/>
              <w:bottom w:w="15" w:type="dxa"/>
              <w:right w:w="15" w:type="dxa"/>
            </w:tcMar>
            <w:vAlign w:val="center"/>
          </w:tcPr>
          <w:bookmarkStart w:name="z384" w:id="34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 ¹ ☐</w:t>
            </w:r>
          </w:p>
          <w:bookmarkEnd w:id="341"/>
          <w:p>
            <w:pPr>
              <w:spacing w:after="20"/>
              <w:ind w:left="20"/>
              <w:jc w:val="both"/>
            </w:pPr>
            <w:r>
              <w:rPr>
                <w:rFonts w:ascii="Times New Roman"/>
                <w:b w:val="false"/>
                <w:i w:val="false"/>
                <w:color w:val="000000"/>
                <w:sz w:val="20"/>
              </w:rPr>
              <w:t>
Не согласны на распространение первичных статистических данных¹</w:t>
            </w:r>
          </w:p>
        </w:tc>
      </w:tr>
    </w:tbl>
    <w:bookmarkStart w:name="z385" w:id="34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342"/>
    <w:bookmarkStart w:name="z386" w:id="343"/>
    <w:p>
      <w:pPr>
        <w:spacing w:after="0"/>
        <w:ind w:left="0"/>
        <w:jc w:val="both"/>
      </w:pPr>
      <w:r>
        <w:rPr>
          <w:rFonts w:ascii="Times New Roman"/>
          <w:b w:val="false"/>
          <w:i w:val="false"/>
          <w:color w:val="000000"/>
          <w:sz w:val="28"/>
        </w:rPr>
        <w:t>
      Исполнитель _____________________________ ________________________________</w:t>
      </w:r>
    </w:p>
    <w:bookmarkEnd w:id="343"/>
    <w:bookmarkStart w:name="z387" w:id="34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 (орындаушының)</w:t>
      </w:r>
    </w:p>
    <w:bookmarkEnd w:id="344"/>
    <w:bookmarkStart w:name="z388" w:id="345"/>
    <w:p>
      <w:pPr>
        <w:spacing w:after="0"/>
        <w:ind w:left="0"/>
        <w:jc w:val="both"/>
      </w:pPr>
      <w:r>
        <w:rPr>
          <w:rFonts w:ascii="Times New Roman"/>
          <w:b w:val="false"/>
          <w:i w:val="false"/>
          <w:color w:val="000000"/>
          <w:sz w:val="28"/>
        </w:rPr>
        <w:t>
       фамилия, имя и отчество (при его наличии) телефон (исполнителя)</w:t>
      </w:r>
    </w:p>
    <w:bookmarkEnd w:id="345"/>
    <w:bookmarkStart w:name="z389" w:id="346"/>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w:t>
      </w:r>
    </w:p>
    <w:bookmarkEnd w:id="346"/>
    <w:bookmarkStart w:name="z390" w:id="347"/>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 тұлға</w:t>
      </w:r>
    </w:p>
    <w:bookmarkEnd w:id="347"/>
    <w:bookmarkStart w:name="z391" w:id="348"/>
    <w:p>
      <w:pPr>
        <w:spacing w:after="0"/>
        <w:ind w:left="0"/>
        <w:jc w:val="both"/>
      </w:pPr>
      <w:r>
        <w:rPr>
          <w:rFonts w:ascii="Times New Roman"/>
          <w:b w:val="false"/>
          <w:i w:val="false"/>
          <w:color w:val="000000"/>
          <w:sz w:val="28"/>
        </w:rPr>
        <w:t>
      Главный бухгалтер или лицо,</w:t>
      </w:r>
    </w:p>
    <w:bookmarkEnd w:id="348"/>
    <w:bookmarkStart w:name="z392" w:id="349"/>
    <w:p>
      <w:pPr>
        <w:spacing w:after="0"/>
        <w:ind w:left="0"/>
        <w:jc w:val="both"/>
      </w:pPr>
      <w:r>
        <w:rPr>
          <w:rFonts w:ascii="Times New Roman"/>
          <w:b w:val="false"/>
          <w:i w:val="false"/>
          <w:color w:val="000000"/>
          <w:sz w:val="28"/>
        </w:rPr>
        <w:t>
      исполняющее его обязанности ______________________________________________</w:t>
      </w:r>
    </w:p>
    <w:bookmarkEnd w:id="349"/>
    <w:bookmarkStart w:name="z393" w:id="35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350"/>
    <w:bookmarkStart w:name="z394" w:id="351"/>
    <w:p>
      <w:pPr>
        <w:spacing w:after="0"/>
        <w:ind w:left="0"/>
        <w:jc w:val="both"/>
      </w:pPr>
      <w:r>
        <w:rPr>
          <w:rFonts w:ascii="Times New Roman"/>
          <w:b w:val="false"/>
          <w:i w:val="false"/>
          <w:color w:val="000000"/>
          <w:sz w:val="28"/>
        </w:rPr>
        <w:t>
       фамилия, имя и отчество (при его наличии) подпись</w:t>
      </w:r>
    </w:p>
    <w:bookmarkEnd w:id="351"/>
    <w:bookmarkStart w:name="z395" w:id="35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r>
        <w:rPr>
          <w:rFonts w:ascii="Times New Roman"/>
          <w:b/>
          <w:i w:val="false"/>
          <w:color w:val="000000"/>
          <w:sz w:val="28"/>
        </w:rPr>
        <w:t xml:space="preserve"> міндетін</w:t>
      </w:r>
    </w:p>
    <w:bookmarkEnd w:id="352"/>
    <w:bookmarkStart w:name="z396" w:id="353"/>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 тұлға</w:t>
      </w:r>
    </w:p>
    <w:bookmarkEnd w:id="353"/>
    <w:bookmarkStart w:name="z397" w:id="354"/>
    <w:p>
      <w:pPr>
        <w:spacing w:after="0"/>
        <w:ind w:left="0"/>
        <w:jc w:val="both"/>
      </w:pPr>
      <w:r>
        <w:rPr>
          <w:rFonts w:ascii="Times New Roman"/>
          <w:b w:val="false"/>
          <w:i w:val="false"/>
          <w:color w:val="000000"/>
          <w:sz w:val="28"/>
        </w:rPr>
        <w:t>
      Руководитель или лицо,</w:t>
      </w:r>
    </w:p>
    <w:bookmarkEnd w:id="354"/>
    <w:bookmarkStart w:name="z398" w:id="355"/>
    <w:p>
      <w:pPr>
        <w:spacing w:after="0"/>
        <w:ind w:left="0"/>
        <w:jc w:val="both"/>
      </w:pPr>
      <w:r>
        <w:rPr>
          <w:rFonts w:ascii="Times New Roman"/>
          <w:b w:val="false"/>
          <w:i w:val="false"/>
          <w:color w:val="000000"/>
          <w:sz w:val="28"/>
        </w:rPr>
        <w:t>
      исполняющее его обязанности ______________________________________________</w:t>
      </w:r>
    </w:p>
    <w:bookmarkEnd w:id="355"/>
    <w:bookmarkStart w:name="z399" w:id="35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356"/>
    <w:bookmarkStart w:name="z400" w:id="357"/>
    <w:p>
      <w:pPr>
        <w:spacing w:after="0"/>
        <w:ind w:left="0"/>
        <w:jc w:val="both"/>
      </w:pPr>
      <w:r>
        <w:rPr>
          <w:rFonts w:ascii="Times New Roman"/>
          <w:b w:val="false"/>
          <w:i w:val="false"/>
          <w:color w:val="000000"/>
          <w:sz w:val="28"/>
        </w:rPr>
        <w:t>
                                                     фамилия, имя и отчество (при его наличии) подпись</w:t>
      </w:r>
    </w:p>
    <w:bookmarkEnd w:id="357"/>
    <w:bookmarkStart w:name="z401" w:id="3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8"/>
    <w:bookmarkStart w:name="z402" w:id="359"/>
    <w:p>
      <w:pPr>
        <w:spacing w:after="0"/>
        <w:ind w:left="0"/>
        <w:jc w:val="both"/>
      </w:pPr>
      <w:r>
        <w:rPr>
          <w:rFonts w:ascii="Times New Roman"/>
          <w:b w:val="false"/>
          <w:i w:val="false"/>
          <w:color w:val="000000"/>
          <w:sz w:val="28"/>
        </w:rPr>
        <w:t>
      Примечание:</w:t>
      </w:r>
    </w:p>
    <w:bookmarkEnd w:id="359"/>
    <w:bookmarkStart w:name="z403"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i w:val="false"/>
          <w:color w:val="000000"/>
          <w:sz w:val="28"/>
        </w:rPr>
        <w:t xml:space="preserve"> 5-тармағына сәйкес толтырылады</w:t>
      </w:r>
    </w:p>
    <w:bookmarkEnd w:id="360"/>
    <w:bookmarkStart w:name="z404" w:id="361"/>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bookmarkEnd w:id="361"/>
    <w:bookmarkStart w:name="z405" w:id="3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w:t>
      </w:r>
      <w:r>
        <w:rPr>
          <w:rFonts w:ascii="Times New Roman"/>
          <w:b/>
          <w:i w:val="false"/>
          <w:color w:val="000000"/>
          <w:sz w:val="28"/>
        </w:rPr>
        <w:t xml:space="preserve"> бұзушылықтар болып табылады</w:t>
      </w:r>
    </w:p>
    <w:bookmarkEnd w:id="362"/>
    <w:bookmarkStart w:name="z406" w:id="36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жұмыссыздық</w:t>
            </w:r>
            <w:r>
              <w:br/>
            </w:r>
            <w:r>
              <w:rPr>
                <w:rFonts w:ascii="Times New Roman"/>
                <w:b w:val="false"/>
                <w:i w:val="false"/>
                <w:color w:val="000000"/>
                <w:sz w:val="20"/>
              </w:rPr>
              <w:t>туралы мәліметтер"</w:t>
            </w:r>
            <w:r>
              <w:br/>
            </w:r>
            <w:r>
              <w:rPr>
                <w:rFonts w:ascii="Times New Roman"/>
                <w:b w:val="false"/>
                <w:i w:val="false"/>
                <w:color w:val="000000"/>
                <w:sz w:val="20"/>
              </w:rPr>
              <w:t>(қысқартылған және ішінара</w:t>
            </w:r>
            <w:r>
              <w:br/>
            </w:r>
            <w:r>
              <w:rPr>
                <w:rFonts w:ascii="Times New Roman"/>
                <w:b w:val="false"/>
                <w:i w:val="false"/>
                <w:color w:val="000000"/>
                <w:sz w:val="20"/>
              </w:rPr>
              <w:t>жұмыспен қамтылған</w:t>
            </w:r>
            <w:r>
              <w:br/>
            </w:r>
            <w:r>
              <w:rPr>
                <w:rFonts w:ascii="Times New Roman"/>
                <w:b w:val="false"/>
                <w:i w:val="false"/>
                <w:color w:val="000000"/>
                <w:sz w:val="20"/>
              </w:rPr>
              <w:t>қызметкерлер, жалақы бойынша</w:t>
            </w:r>
            <w:r>
              <w:br/>
            </w:r>
            <w:r>
              <w:rPr>
                <w:rFonts w:ascii="Times New Roman"/>
                <w:b w:val="false"/>
                <w:i w:val="false"/>
                <w:color w:val="000000"/>
                <w:sz w:val="20"/>
              </w:rPr>
              <w:t>берешек туралы) ведомстволық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408" w:id="364"/>
    <w:p>
      <w:pPr>
        <w:spacing w:after="0"/>
        <w:ind w:left="0"/>
        <w:jc w:val="both"/>
      </w:pPr>
      <w:r>
        <w:rPr>
          <w:rFonts w:ascii="Times New Roman"/>
          <w:b w:val="false"/>
          <w:i w:val="false"/>
          <w:color w:val="000000"/>
          <w:sz w:val="28"/>
        </w:rPr>
        <w:t>
      Экономикалық қызмет түрлері</w:t>
      </w:r>
    </w:p>
    <w:bookmarkEnd w:id="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 өңдеу өнімдерін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жабдықтар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материалдарды кәдеге жарату (қалпына келтіру)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саудада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 саудасынан басқа, көтерме саудада 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мен мотоциклдерді сатудан басқа, бөлшек саудада 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қоймалау және қосалқы көлік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дыбыс жазбалар және музыкалық шығармаларды шығару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 көрсету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қызметі; басқару мәселелері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және әзірлемелер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қызметі және нарық конъюнктурасын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кәсіби, ғылыми және техникалық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прокат және лизинг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қызметі, брондау және ілеспе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қызметті қолдауға бағытталған офистік әкімшілік және қосалқы қызмет көрсету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әлеуметтік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етусіз әлеуметтік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(ұйымдар)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 өзіндік тұтынуы үшін тауарлар мен көрсетілетін қызметтерді өндіру бойынша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тұтынуы үшін тауарлар мен көрсетілетін қызметтерді көрсету өндіру бойынша үй шаруашылықтарының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33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227 бұйрығына</w:t>
            </w:r>
            <w:r>
              <w:br/>
            </w:r>
            <w:r>
              <w:rPr>
                <w:rFonts w:ascii="Times New Roman"/>
                <w:b w:val="false"/>
                <w:i w:val="false"/>
                <w:color w:val="000000"/>
                <w:sz w:val="20"/>
              </w:rPr>
              <w:t>8-қосымша</w:t>
            </w:r>
          </w:p>
        </w:tc>
      </w:tr>
    </w:tbl>
    <w:bookmarkStart w:name="z410" w:id="365"/>
    <w:p>
      <w:pPr>
        <w:spacing w:after="0"/>
        <w:ind w:left="0"/>
        <w:jc w:val="left"/>
      </w:pPr>
      <w:r>
        <w:rPr>
          <w:rFonts w:ascii="Times New Roman"/>
          <w:b/>
          <w:i w:val="false"/>
          <w:color w:val="000000"/>
        </w:rPr>
        <w:t xml:space="preserve">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толтыру жөніндегі нұсқаулық</w:t>
      </w:r>
    </w:p>
    <w:bookmarkEnd w:id="365"/>
    <w:bookmarkStart w:name="z411" w:id="366"/>
    <w:p>
      <w:pPr>
        <w:spacing w:after="0"/>
        <w:ind w:left="0"/>
        <w:jc w:val="both"/>
      </w:pPr>
      <w:r>
        <w:rPr>
          <w:rFonts w:ascii="Times New Roman"/>
          <w:b w:val="false"/>
          <w:i w:val="false"/>
          <w:color w:val="000000"/>
          <w:sz w:val="28"/>
        </w:rPr>
        <w:t xml:space="preserve">
      1. Осы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 кезеңділігі айлық) ведомстволық статистикалық байқаудың статистикалық нысанын (бұдан әрі – статистикалық нысан) толтыруды нақтылайды.</w:t>
      </w:r>
    </w:p>
    <w:bookmarkEnd w:id="366"/>
    <w:bookmarkStart w:name="z412" w:id="367"/>
    <w:p>
      <w:pPr>
        <w:spacing w:after="0"/>
        <w:ind w:left="0"/>
        <w:jc w:val="both"/>
      </w:pPr>
      <w:r>
        <w:rPr>
          <w:rFonts w:ascii="Times New Roman"/>
          <w:b w:val="false"/>
          <w:i w:val="false"/>
          <w:color w:val="000000"/>
          <w:sz w:val="28"/>
        </w:rPr>
        <w:t>
      2. Осы Нұсқаулықта келесі ұғымдар пайдаланылады:</w:t>
      </w:r>
    </w:p>
    <w:bookmarkEnd w:id="367"/>
    <w:bookmarkStart w:name="z413" w:id="368"/>
    <w:p>
      <w:pPr>
        <w:spacing w:after="0"/>
        <w:ind w:left="0"/>
        <w:jc w:val="both"/>
      </w:pPr>
      <w:r>
        <w:rPr>
          <w:rFonts w:ascii="Times New Roman"/>
          <w:b w:val="false"/>
          <w:i w:val="false"/>
          <w:color w:val="000000"/>
          <w:sz w:val="28"/>
        </w:rPr>
        <w:t>
      1) Қазақстан Республикасының Еңбек кодексінде (бұдан әрі – Еңбек кодексі) белгіленген қалыпты ұзақтықтан аз уақыт, оның ішінде:</w:t>
      </w:r>
    </w:p>
    <w:bookmarkEnd w:id="368"/>
    <w:bookmarkStart w:name="z414" w:id="369"/>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bookmarkEnd w:id="369"/>
    <w:bookmarkStart w:name="z415" w:id="370"/>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bookmarkEnd w:id="370"/>
    <w:bookmarkStart w:name="z416" w:id="371"/>
    <w:p>
      <w:pPr>
        <w:spacing w:after="0"/>
        <w:ind w:left="0"/>
        <w:jc w:val="both"/>
      </w:pPr>
      <w:r>
        <w:rPr>
          <w:rFonts w:ascii="Times New Roman"/>
          <w:b w:val="false"/>
          <w:i w:val="false"/>
          <w:color w:val="000000"/>
          <w:sz w:val="28"/>
        </w:rPr>
        <w:t>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p>
    <w:bookmarkEnd w:id="371"/>
    <w:bookmarkStart w:name="z417" w:id="372"/>
    <w:p>
      <w:pPr>
        <w:spacing w:after="0"/>
        <w:ind w:left="0"/>
        <w:jc w:val="both"/>
      </w:pPr>
      <w:r>
        <w:rPr>
          <w:rFonts w:ascii="Times New Roman"/>
          <w:b w:val="false"/>
          <w:i w:val="false"/>
          <w:color w:val="000000"/>
          <w:sz w:val="28"/>
        </w:rPr>
        <w:t>
      2) еңбек жөніндегі уәкілетті мемлекеттік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372"/>
    <w:bookmarkStart w:name="z418" w:id="373"/>
    <w:p>
      <w:pPr>
        <w:spacing w:after="0"/>
        <w:ind w:left="0"/>
        <w:jc w:val="both"/>
      </w:pPr>
      <w:r>
        <w:rPr>
          <w:rFonts w:ascii="Times New Roman"/>
          <w:b w:val="false"/>
          <w:i w:val="false"/>
          <w:color w:val="000000"/>
          <w:sz w:val="28"/>
        </w:rPr>
        <w:t>
      3. Статистикалық нысанды ай сайын заңды тұлғалар және олардың филиалдары мен өкілдіктерінің өздері орналасқан орындары бойынша келесі жағдайлардың бірі болған кезде ұсынады:</w:t>
      </w:r>
    </w:p>
    <w:bookmarkEnd w:id="373"/>
    <w:bookmarkStart w:name="z419" w:id="374"/>
    <w:p>
      <w:pPr>
        <w:spacing w:after="0"/>
        <w:ind w:left="0"/>
        <w:jc w:val="both"/>
      </w:pPr>
      <w:r>
        <w:rPr>
          <w:rFonts w:ascii="Times New Roman"/>
          <w:b w:val="false"/>
          <w:i w:val="false"/>
          <w:color w:val="000000"/>
          <w:sz w:val="28"/>
        </w:rPr>
        <w:t>
      өндірісті толық тоқтату (жұмыстар мен қызметтердің орындалуын тоқтату);</w:t>
      </w:r>
    </w:p>
    <w:bookmarkEnd w:id="374"/>
    <w:bookmarkStart w:name="z420" w:id="375"/>
    <w:p>
      <w:pPr>
        <w:spacing w:after="0"/>
        <w:ind w:left="0"/>
        <w:jc w:val="both"/>
      </w:pPr>
      <w:r>
        <w:rPr>
          <w:rFonts w:ascii="Times New Roman"/>
          <w:b w:val="false"/>
          <w:i w:val="false"/>
          <w:color w:val="000000"/>
          <w:sz w:val="28"/>
        </w:rPr>
        <w:t>
      толық емес жұмыс уақыты режиміне көшу (ішінара тоқтата тұру, өндіріс көлемін қысқарту, жұмыс режимінің өзгеруі);</w:t>
      </w:r>
    </w:p>
    <w:bookmarkEnd w:id="375"/>
    <w:bookmarkStart w:name="z421" w:id="376"/>
    <w:p>
      <w:pPr>
        <w:spacing w:after="0"/>
        <w:ind w:left="0"/>
        <w:jc w:val="both"/>
      </w:pPr>
      <w:r>
        <w:rPr>
          <w:rFonts w:ascii="Times New Roman"/>
          <w:b w:val="false"/>
          <w:i w:val="false"/>
          <w:color w:val="000000"/>
          <w:sz w:val="28"/>
        </w:rPr>
        <w:t>
      толық көлемде жұмыс, бірақ штат құрамын қысқартуды жоспарлағандар және жүзеге асырғандар;</w:t>
      </w:r>
    </w:p>
    <w:bookmarkEnd w:id="376"/>
    <w:bookmarkStart w:name="z422" w:id="377"/>
    <w:p>
      <w:pPr>
        <w:spacing w:after="0"/>
        <w:ind w:left="0"/>
        <w:jc w:val="both"/>
      </w:pPr>
      <w:r>
        <w:rPr>
          <w:rFonts w:ascii="Times New Roman"/>
          <w:b w:val="false"/>
          <w:i w:val="false"/>
          <w:color w:val="000000"/>
          <w:sz w:val="28"/>
        </w:rPr>
        <w:t>
      жалақы бойынша мерзімі өткен берешектің болуы (үш айдан астам).</w:t>
      </w:r>
    </w:p>
    <w:bookmarkEnd w:id="377"/>
    <w:bookmarkStart w:name="z423" w:id="378"/>
    <w:p>
      <w:pPr>
        <w:spacing w:after="0"/>
        <w:ind w:left="0"/>
        <w:jc w:val="both"/>
      </w:pPr>
      <w:r>
        <w:rPr>
          <w:rFonts w:ascii="Times New Roman"/>
          <w:b w:val="false"/>
          <w:i w:val="false"/>
          <w:color w:val="000000"/>
          <w:sz w:val="28"/>
        </w:rPr>
        <w:t>
      1-бөлімде экономикалық қызметтің түрі Статистикалық нысанға қосымшаға сәйкес толтырылады.</w:t>
      </w:r>
    </w:p>
    <w:bookmarkEnd w:id="378"/>
    <w:bookmarkStart w:name="z424" w:id="379"/>
    <w:p>
      <w:pPr>
        <w:spacing w:after="0"/>
        <w:ind w:left="0"/>
        <w:jc w:val="both"/>
      </w:pPr>
      <w:r>
        <w:rPr>
          <w:rFonts w:ascii="Times New Roman"/>
          <w:b w:val="false"/>
          <w:i w:val="false"/>
          <w:color w:val="000000"/>
          <w:sz w:val="28"/>
        </w:rPr>
        <w:t>
      1-бөлімде 1, 2 немесе 3-жолдардың біреуі ғана толтырылады.</w:t>
      </w:r>
    </w:p>
    <w:bookmarkEnd w:id="379"/>
    <w:bookmarkStart w:name="z425" w:id="380"/>
    <w:p>
      <w:pPr>
        <w:spacing w:after="0"/>
        <w:ind w:left="0"/>
        <w:jc w:val="both"/>
      </w:pPr>
      <w:r>
        <w:rPr>
          <w:rFonts w:ascii="Times New Roman"/>
          <w:b w:val="false"/>
          <w:i w:val="false"/>
          <w:color w:val="000000"/>
          <w:sz w:val="28"/>
        </w:rPr>
        <w:t>
      1-жол бойынша деректерді жұмыстарды орындауды, Қызметтерді көрсетуді толық тоқтатқан, оның ішінде келісімшарт (шарт) мерзімінің аяқталуы және келісімшарт (шарт) бойынша міндеттемелерді орындау мерзімінің аяқталуы бойынша тоқтатқан кәсіпорындар толтырады.</w:t>
      </w:r>
    </w:p>
    <w:bookmarkEnd w:id="380"/>
    <w:bookmarkStart w:name="z426" w:id="381"/>
    <w:p>
      <w:pPr>
        <w:spacing w:after="0"/>
        <w:ind w:left="0"/>
        <w:jc w:val="both"/>
      </w:pPr>
      <w:r>
        <w:rPr>
          <w:rFonts w:ascii="Times New Roman"/>
          <w:b w:val="false"/>
          <w:i w:val="false"/>
          <w:color w:val="000000"/>
          <w:sz w:val="28"/>
        </w:rPr>
        <w:t>
      2-жол бойынша деректерді өндірісті ішінара тоқтатқан, жекелеген бөлімшелерде, цехтарда, учаскелерде жұмысын тоқтатқан, тұтастай кәсіпорын бойынша немесе жекелеген бөлімшелерде, цехтарда, учаскелерде толық емес жұмыс уақыты режиміне өткен, өндіріс көлемін қысқартқан, жұмыс режимін өзгерткен кәсіпорындар толтырады.</w:t>
      </w:r>
    </w:p>
    <w:bookmarkEnd w:id="381"/>
    <w:bookmarkStart w:name="z427" w:id="382"/>
    <w:p>
      <w:pPr>
        <w:spacing w:after="0"/>
        <w:ind w:left="0"/>
        <w:jc w:val="both"/>
      </w:pPr>
      <w:r>
        <w:rPr>
          <w:rFonts w:ascii="Times New Roman"/>
          <w:b w:val="false"/>
          <w:i w:val="false"/>
          <w:color w:val="000000"/>
          <w:sz w:val="28"/>
        </w:rPr>
        <w:t>
      3-жол бойынша деректерді жұмысты толық режимде жүзеге асыратын, бірақ персоналды босатуды немесе штат бірліктерін қысқартуды жоспарлайтын кәсіпорындар, сондай-ақ есепті кезеңде (яғни есепті айда) қысқартуды жүзеге асырған кәсіпорындар толтырады.</w:t>
      </w:r>
    </w:p>
    <w:bookmarkEnd w:id="382"/>
    <w:bookmarkStart w:name="z428" w:id="383"/>
    <w:p>
      <w:pPr>
        <w:spacing w:after="0"/>
        <w:ind w:left="0"/>
        <w:jc w:val="both"/>
      </w:pPr>
      <w:r>
        <w:rPr>
          <w:rFonts w:ascii="Times New Roman"/>
          <w:b w:val="false"/>
          <w:i w:val="false"/>
          <w:color w:val="000000"/>
          <w:sz w:val="28"/>
        </w:rPr>
        <w:t>
      1-бөлімнің 1, 2 немесе 3-жолдарында:</w:t>
      </w:r>
    </w:p>
    <w:bookmarkEnd w:id="383"/>
    <w:bookmarkStart w:name="z429" w:id="384"/>
    <w:p>
      <w:pPr>
        <w:spacing w:after="0"/>
        <w:ind w:left="0"/>
        <w:jc w:val="both"/>
      </w:pPr>
      <w:r>
        <w:rPr>
          <w:rFonts w:ascii="Times New Roman"/>
          <w:b w:val="false"/>
          <w:i w:val="false"/>
          <w:color w:val="000000"/>
          <w:sz w:val="28"/>
        </w:rPr>
        <w:t>
      1-баған бойынша кәсіпорынның өндіріс көлемі көрсетіледі, мың теңгемен;</w:t>
      </w:r>
    </w:p>
    <w:bookmarkEnd w:id="384"/>
    <w:bookmarkStart w:name="z430" w:id="385"/>
    <w:p>
      <w:pPr>
        <w:spacing w:after="0"/>
        <w:ind w:left="0"/>
        <w:jc w:val="both"/>
      </w:pPr>
      <w:r>
        <w:rPr>
          <w:rFonts w:ascii="Times New Roman"/>
          <w:b w:val="false"/>
          <w:i w:val="false"/>
          <w:color w:val="000000"/>
          <w:sz w:val="28"/>
        </w:rPr>
        <w:t>
      2-баған бойынша қызметкерлердің жалпы тізімдік саны көрсетіледі;</w:t>
      </w:r>
    </w:p>
    <w:bookmarkEnd w:id="385"/>
    <w:bookmarkStart w:name="z431" w:id="386"/>
    <w:p>
      <w:pPr>
        <w:spacing w:after="0"/>
        <w:ind w:left="0"/>
        <w:jc w:val="both"/>
      </w:pPr>
      <w:r>
        <w:rPr>
          <w:rFonts w:ascii="Times New Roman"/>
          <w:b w:val="false"/>
          <w:i w:val="false"/>
          <w:color w:val="000000"/>
          <w:sz w:val="28"/>
        </w:rPr>
        <w:t>
      3-баған бойынша есепті кезеңде штат кестесінен шығарылған қандай да бір лауазымдардың саны, яғни адамдардың саны көрсетіледі;</w:t>
      </w:r>
    </w:p>
    <w:bookmarkEnd w:id="386"/>
    <w:bookmarkStart w:name="z432" w:id="387"/>
    <w:p>
      <w:pPr>
        <w:spacing w:after="0"/>
        <w:ind w:left="0"/>
        <w:jc w:val="both"/>
      </w:pPr>
      <w:r>
        <w:rPr>
          <w:rFonts w:ascii="Times New Roman"/>
          <w:b w:val="false"/>
          <w:i w:val="false"/>
          <w:color w:val="000000"/>
          <w:sz w:val="28"/>
        </w:rPr>
        <w:t>
      4-баған бойынша штат кестесінен шығарылған қандай да бір лауазымдардың саны есепті кезеңде толтырылады, яғни бос орындар саны (бірлік);</w:t>
      </w:r>
    </w:p>
    <w:bookmarkEnd w:id="387"/>
    <w:bookmarkStart w:name="z433" w:id="388"/>
    <w:p>
      <w:pPr>
        <w:spacing w:after="0"/>
        <w:ind w:left="0"/>
        <w:jc w:val="both"/>
      </w:pPr>
      <w:r>
        <w:rPr>
          <w:rFonts w:ascii="Times New Roman"/>
          <w:b w:val="false"/>
          <w:i w:val="false"/>
          <w:color w:val="000000"/>
          <w:sz w:val="28"/>
        </w:rPr>
        <w:t>
      5-баған бойынша өз еркімен жұмыстан шығарылған, оның ішінде еңбек шартының мерзімі өткеннен кейін маусымдық, уақытша жұмыстарға қабылданған қызметкерлердің саны көрсетіледі;</w:t>
      </w:r>
    </w:p>
    <w:bookmarkEnd w:id="388"/>
    <w:bookmarkStart w:name="z434" w:id="389"/>
    <w:p>
      <w:pPr>
        <w:spacing w:after="0"/>
        <w:ind w:left="0"/>
        <w:jc w:val="both"/>
      </w:pPr>
      <w:r>
        <w:rPr>
          <w:rFonts w:ascii="Times New Roman"/>
          <w:b w:val="false"/>
          <w:i w:val="false"/>
          <w:color w:val="000000"/>
          <w:sz w:val="28"/>
        </w:rPr>
        <w:t>
      6-баған бойынша жалақысы сақталмайтын демалыстағы қызметкерлердің саны көрсетіледі. Бұл баған есепті кезеңнің соңындағы жағдай бойынша, яғни есепті айдан кейінгі айдың 1-күніне толтырылады;</w:t>
      </w:r>
    </w:p>
    <w:bookmarkEnd w:id="389"/>
    <w:bookmarkStart w:name="z435" w:id="390"/>
    <w:p>
      <w:pPr>
        <w:spacing w:after="0"/>
        <w:ind w:left="0"/>
        <w:jc w:val="both"/>
      </w:pPr>
      <w:r>
        <w:rPr>
          <w:rFonts w:ascii="Times New Roman"/>
          <w:b w:val="false"/>
          <w:i w:val="false"/>
          <w:color w:val="000000"/>
          <w:sz w:val="28"/>
        </w:rPr>
        <w:t>
      7-баған бойынша толық емес жұмыс уақыты режимінде жұмыс істейтін қызметкерлердің саны көрсетіледі. 7-баған есепті кезеңнің соңындағы жағдай бойынша, яғни есепті айдан кейінгі айдың 1-күніне толтырылады;</w:t>
      </w:r>
    </w:p>
    <w:bookmarkEnd w:id="390"/>
    <w:bookmarkStart w:name="z436" w:id="391"/>
    <w:p>
      <w:pPr>
        <w:spacing w:after="0"/>
        <w:ind w:left="0"/>
        <w:jc w:val="both"/>
      </w:pPr>
      <w:r>
        <w:rPr>
          <w:rFonts w:ascii="Times New Roman"/>
          <w:b w:val="false"/>
          <w:i w:val="false"/>
          <w:color w:val="000000"/>
          <w:sz w:val="28"/>
        </w:rPr>
        <w:t>
      8-баған бойынша өндірістің, жабдықтың тоқтап қалуына байланысты уақытша жұмыспен қамтылмаған қызметкерлердің саны көрсетіледі;</w:t>
      </w:r>
    </w:p>
    <w:bookmarkEnd w:id="391"/>
    <w:bookmarkStart w:name="z437" w:id="392"/>
    <w:p>
      <w:pPr>
        <w:spacing w:after="0"/>
        <w:ind w:left="0"/>
        <w:jc w:val="both"/>
      </w:pPr>
      <w:r>
        <w:rPr>
          <w:rFonts w:ascii="Times New Roman"/>
          <w:b w:val="false"/>
          <w:i w:val="false"/>
          <w:color w:val="000000"/>
          <w:sz w:val="28"/>
        </w:rPr>
        <w:t>
      9-баған бойынша 1 айдан кейін жұмыс орындарының күтілетін қысқаруы көрсетіледі, есепті күнге адам саны көрсетіледі.</w:t>
      </w:r>
    </w:p>
    <w:bookmarkEnd w:id="392"/>
    <w:bookmarkStart w:name="z438" w:id="393"/>
    <w:p>
      <w:pPr>
        <w:spacing w:after="0"/>
        <w:ind w:left="0"/>
        <w:jc w:val="both"/>
      </w:pPr>
      <w:r>
        <w:rPr>
          <w:rFonts w:ascii="Times New Roman"/>
          <w:b w:val="false"/>
          <w:i w:val="false"/>
          <w:color w:val="000000"/>
          <w:sz w:val="28"/>
        </w:rPr>
        <w:t>
      2-бөлім кәсіпорын (ұйым, мекеме) қызметкерлерді жұмыспен қамтуда қамтамасыз ету мақсатында қабылдаған шаралар бойынша көрсеткіштерді қамтиды.</w:t>
      </w:r>
    </w:p>
    <w:bookmarkEnd w:id="393"/>
    <w:bookmarkStart w:name="z439" w:id="394"/>
    <w:p>
      <w:pPr>
        <w:spacing w:after="0"/>
        <w:ind w:left="0"/>
        <w:jc w:val="both"/>
      </w:pPr>
      <w:r>
        <w:rPr>
          <w:rFonts w:ascii="Times New Roman"/>
          <w:b w:val="false"/>
          <w:i w:val="false"/>
          <w:color w:val="000000"/>
          <w:sz w:val="28"/>
        </w:rPr>
        <w:t>
      1-жолда басқа жұмыстарға (лауазымдарға) қайта бөлінген қызметкерлер саны – басқа жұмыстарға (лауазымдарға) ауыстырылған қызметкерлер саны көрсетіледі;</w:t>
      </w:r>
    </w:p>
    <w:bookmarkEnd w:id="394"/>
    <w:bookmarkStart w:name="z440" w:id="395"/>
    <w:p>
      <w:pPr>
        <w:spacing w:after="0"/>
        <w:ind w:left="0"/>
        <w:jc w:val="both"/>
      </w:pPr>
      <w:r>
        <w:rPr>
          <w:rFonts w:ascii="Times New Roman"/>
          <w:b w:val="false"/>
          <w:i w:val="false"/>
          <w:color w:val="000000"/>
          <w:sz w:val="28"/>
        </w:rPr>
        <w:t>
      2-жолда басқа мамандықтарға оқытылған қызметкерлердің саны, қайта даярлаудан өткен, оқытылған және қайта оқытылған, қайта даярлаудан лауазымдарда жұмыс істейтін қызметкерлердің саны көрсетіледі;</w:t>
      </w:r>
    </w:p>
    <w:bookmarkEnd w:id="395"/>
    <w:bookmarkStart w:name="z441" w:id="396"/>
    <w:p>
      <w:pPr>
        <w:spacing w:after="0"/>
        <w:ind w:left="0"/>
        <w:jc w:val="both"/>
      </w:pPr>
      <w:r>
        <w:rPr>
          <w:rFonts w:ascii="Times New Roman"/>
          <w:b w:val="false"/>
          <w:i w:val="false"/>
          <w:color w:val="000000"/>
          <w:sz w:val="28"/>
        </w:rPr>
        <w:t>
      3-жолда қайта даярлауға, біліктілігін арттыруға жіберілген және өтетін қызметкерлер саны көрсетіледі.</w:t>
      </w:r>
    </w:p>
    <w:bookmarkEnd w:id="396"/>
    <w:bookmarkStart w:name="z442" w:id="397"/>
    <w:p>
      <w:pPr>
        <w:spacing w:after="0"/>
        <w:ind w:left="0"/>
        <w:jc w:val="both"/>
      </w:pPr>
      <w:r>
        <w:rPr>
          <w:rFonts w:ascii="Times New Roman"/>
          <w:b w:val="false"/>
          <w:i w:val="false"/>
          <w:color w:val="000000"/>
          <w:sz w:val="28"/>
        </w:rPr>
        <w:t>
      3-бөлімді жалақы бойынша берешегі бар кәсіпорындар, ұйымдар, мекемелер толтырады.</w:t>
      </w:r>
    </w:p>
    <w:bookmarkEnd w:id="397"/>
    <w:bookmarkStart w:name="z443" w:id="398"/>
    <w:p>
      <w:pPr>
        <w:spacing w:after="0"/>
        <w:ind w:left="0"/>
        <w:jc w:val="both"/>
      </w:pPr>
      <w:r>
        <w:rPr>
          <w:rFonts w:ascii="Times New Roman"/>
          <w:b w:val="false"/>
          <w:i w:val="false"/>
          <w:color w:val="000000"/>
          <w:sz w:val="28"/>
        </w:rPr>
        <w:t xml:space="preserve">
      2-бағанда жалақы бойынша мерзімі өткен берешек – Еңбек кодексінің </w:t>
      </w:r>
      <w:r>
        <w:rPr>
          <w:rFonts w:ascii="Times New Roman"/>
          <w:b w:val="false"/>
          <w:i w:val="false"/>
          <w:color w:val="000000"/>
          <w:sz w:val="28"/>
        </w:rPr>
        <w:t>113-бабының</w:t>
      </w:r>
      <w:r>
        <w:rPr>
          <w:rFonts w:ascii="Times New Roman"/>
          <w:b w:val="false"/>
          <w:i w:val="false"/>
          <w:color w:val="000000"/>
          <w:sz w:val="28"/>
        </w:rPr>
        <w:t xml:space="preserve"> 1-тармағын бұза отырып, өткен айдың есепті айдан кейінгі 1-күніне толтырылады.</w:t>
      </w:r>
    </w:p>
    <w:bookmarkEnd w:id="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