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eb650" w14:textId="85eb6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бюджеттің атқарылуын бақылау жөніндегі есеп комитетінің кейбір нормативтік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Республикалық бюджеттің атқарылуын бақылау жөніндегі есеп комитетінің 2021 жылғы 16 қарашадағы № 13-НҚ нормативтік қаулысы. Қазақстан Республикасының Әділет министрлігінде 2021 жылғы 23 қарашада № 25335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бюджеттің атқарылуын бақылау жөніндегі есеп комитеті (бұдан әрі – Есеп комитеті)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ҚАУЛЫ ЕТЕДІ: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Есеп комитетінің мынадай нормативтік қаулылары: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"Ашық деректердің интернет-порталында орналастырылатын ашық деректер тізбесін бекіту туралы" Республикалық бюджеттің атқарылуын бақылау жөніндегі есеп комитетінің 2017 жылғы 15 желтоқсандағы № 11-НҚ </w:t>
      </w:r>
      <w:r>
        <w:rPr>
          <w:rFonts w:ascii="Times New Roman"/>
          <w:b w:val="false"/>
          <w:i w:val="false"/>
          <w:color w:val="000000"/>
          <w:sz w:val="28"/>
        </w:rPr>
        <w:t>нормативтік 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16203 болып тіркелген);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"Ашық деректердің интернет-порталында орналастырылатын ашық деректер тізбесін бекіту туралы" Республикалық бюджеттің атқарылуын бақылау жөніндегі есеп комитетінің 2017 жылғы 15 желтоқсандағы № 11-НҚ нормативтік қаулысына өзгерістер енгізу туралы" Республикалық бюджеттің атқарылуын бақылау жөніндегі есеп комитетінің 2018 жылғы 29 қарашадағы № 19-НҚ </w:t>
      </w:r>
      <w:r>
        <w:rPr>
          <w:rFonts w:ascii="Times New Roman"/>
          <w:b w:val="false"/>
          <w:i w:val="false"/>
          <w:color w:val="000000"/>
          <w:sz w:val="28"/>
        </w:rPr>
        <w:t>нормативтік 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17849 болып тіркелген) күші жойылды деп танылсын.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Есеп комитетінің Заң бөлімі Қазақстан Республикасының заңнамасында белгіленген тәртіппен: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нормативтік қаулының Қазақстан Республикасының Әділет министрлігінде мемлекеттік тіркелуін;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нормативтік қаулының Есеп комитетінің интернет-ресурсында орналастырылуын қамтамасыз етсін.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нормативтік қаулының орындалуын бақылау Есеп комитетінің аппарат басшысына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нормативтік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Республикалық бюджеттің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атқарылуын бақылау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есеп комитетінің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Годунова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Цифрлық даму, инновациялар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аэроғарыш өнеркәсібі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