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66ef" w14:textId="d516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инфрақұрылымдық даму министрлігі Құрылыс және тұрғын үй-коммуналдық шаруашылық істері комитеті әзірлеген ведомстволық статистикалық байқаудың статистикалық нысандары мен оларды толтыру жөніндегі нұсқаулықтарды бекіту туралы" Қазақстан Республикасы Ұлттық экономика министрлігі Статистика комитеті төрағасының 2020 жылғы 4 ақпандағы № 15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2021 жылғы 19 қарашадағы № 32 бұйрығы. Қазақстан Республикасының Әділет министрлігінде 2021 жылғы 23 қарашада № 25336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Индустрия және инфрақұрылымдық даму министрлігі Құрылыс және тұрғын үй-коммуналдық шаруашылық істері комитеті әзірлеген ведомстволық статистикалық байқаудың статистикалық нысандары мен оларды толтыру жөніндегі нұсқаулықтарды бекіту туралы" Қазақстан Республикасы Ұлттық экономика министрлігі Статистика комитеті төрағасының 2020 жылғы 4 ақпандағы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2020 жылғы 5 қазандағы № 427 Жарлығымен бекітілген Қазақстан Республикасының Стратегиялық жоспарлау және реформалар агенттігі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 Ұлттық статистика бюросының интернет-ресурсында орналастыруды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инфрақұрылымдық даму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4"/>
        <w:gridCol w:w="3670"/>
        <w:gridCol w:w="290"/>
        <w:gridCol w:w="497"/>
        <w:gridCol w:w="7646"/>
        <w:gridCol w:w="291"/>
      </w:tblGrid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получателями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Құрылыс және тұрғын үй-коммуналдық шаруашылық істері комитетіне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комитеті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 бұйрығына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приказу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по статистике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материалдары, бұйымдары, конструкциялар мен инженерлік жабдықтарына босатылым бағалары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</w:t>
            </w:r>
          </w:p>
        </w:tc>
      </w:tr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1-СМИО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7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113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02, 08, 16, 19, 20, 22 - 28, 31, 35, 46-кодтарына сәйкес қызметінің негізгі және қосалқы түрлерімен іріктемеге түскен заңды тұлғалар және (немесе) олардың құрылымдық және(немесе) оқшауланған бөлімшелері, дара кәсіпкерлер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попавшие в выборку юридические лица и (или) их структурные и обособленные подразделения, индивидуальные предприниматели с основным и (или) вторичным видами деятельности согласно кодам Общего классификатора видов экономической деятельности: 02, 08, 16, 19, 20, 22-28, 31, 35, 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айдың 10-күніне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19"/>
              <w:gridCol w:w="133"/>
              <w:gridCol w:w="133"/>
              <w:gridCol w:w="134"/>
              <w:gridCol w:w="134"/>
              <w:gridCol w:w="134"/>
              <w:gridCol w:w="134"/>
              <w:gridCol w:w="134"/>
              <w:gridCol w:w="134"/>
              <w:gridCol w:w="134"/>
              <w:gridCol w:w="134"/>
              <w:gridCol w:w="143"/>
            </w:tblGrid>
            <w:tr>
              <w:trPr>
                <w:trHeight w:val="30" w:hRule="atLeast"/>
              </w:trPr>
              <w:tc>
                <w:tcPr>
                  <w:tcW w:w="108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7625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19"/>
              <w:gridCol w:w="133"/>
              <w:gridCol w:w="133"/>
              <w:gridCol w:w="134"/>
              <w:gridCol w:w="134"/>
              <w:gridCol w:w="134"/>
              <w:gridCol w:w="134"/>
              <w:gridCol w:w="134"/>
              <w:gridCol w:w="134"/>
              <w:gridCol w:w="134"/>
              <w:gridCol w:w="134"/>
              <w:gridCol w:w="143"/>
            </w:tblGrid>
            <w:tr>
              <w:trPr>
                <w:trHeight w:val="30" w:hRule="atLeast"/>
              </w:trPr>
              <w:tc>
                <w:tcPr>
                  <w:tcW w:w="108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762500" cy="520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52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Заңды тұлғаның (бөлімшенің) орналасқан нақты орнын көрсетіңіз – облыс, қала, аудан, елді 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 расположения юридического лица (подразделения), индивидуального предпринимателя – область, город, район, населенный пункт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3"/>
        <w:gridCol w:w="7577"/>
      </w:tblGrid>
      <w:tr>
        <w:trPr>
          <w:trHeight w:val="30" w:hRule="atLeast"/>
        </w:trPr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Әкімшілік-аумақтық объектілер жіктеуішіне сәйкес аумақ коды (Қазақстан Республикасы Индустрия және инфрақұрылымдық даму министрлігі Құрылыс және тұрғын үй-коммуналдық шаруашылық істері комитетінiң (бұдан әрі- ҚР ИИДМ ҚТҮКШІК)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Комитета по делам строительства и жилищно-коммунального хозяйства Министерства индустрии и инфраструктурного развития Республики Казахстан (далее – КДСЖКХ МИИР РК)</w:t>
            </w:r>
          </w:p>
        </w:tc>
        <w:tc>
          <w:tcPr>
            <w:tcW w:w="7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24"/>
        <w:gridCol w:w="1989"/>
        <w:gridCol w:w="365"/>
        <w:gridCol w:w="1362"/>
        <w:gridCol w:w="2448"/>
        <w:gridCol w:w="1447"/>
        <w:gridCol w:w="1698"/>
        <w:gridCol w:w="1490"/>
        <w:gridCol w:w="728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ресурстың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материального ресурса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ИИДМ ҚТҮКШІК интернет-ресурсында орналастырылған Құрылыс ресурстары жіктеуіші бойынша материалдық ресурстың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материального ресурса по Классификатору строительных ресурсов, размещенному на интернет-ресурсе КДСЖКХ МИИР РК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Страна-изготовитель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қамтудың үлесі, %1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%1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ішкі нарықта материалдық ресурстарды қосылған құн салығын есепке алумен өткізу 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материальных ресурсов на внутреннем рынке за отчетный период с учетом налога на добавленную стоимость, в тенге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бағасы (прайс-парақша бойынша),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предложения (по прайс-листу), в тенге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ішкі нарықта материалдық ресурстарды заттай мәнде өткізу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материальных ресурсов на внутреннем рынке за отчетный период в натуральном выражении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өндiрiстiк қуаты, заттай мәнде2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мощность предприятия в натуральном выражении2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өткізу өңiрi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реализации материаль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ресурсов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продолжить на дополнительных листах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Д-бағаны Г- бағанында өндіруші ел "Қазақстан Республикасы" деп көрсетілген жағдайда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Графа Д заполняется в случае, когда в графе Г указывается страна-изготовитель "Республика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4-баған өткен жылдың қорытындысы бойынша жылына бір рет 4-тоқсанға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Графа 4 заполняется один раз в год в отчете за 4 квартал, по итогам предыдущего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                                          Мекенжайы (респонденттің)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(респондента)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(респонденттің)_______________________________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(респондента)                   стационарлық            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             мобильный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654"/>
        <w:gridCol w:w="12394"/>
        <w:gridCol w:w="65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 (респонденттің)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 қолы, телефоны (орындаушының)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немесе оның міндетін атқарушы тұлға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лицо, исполняющее его обязанности ________________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_________________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тармақ "Мемлекеттік статистика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Данный пункт заполняется согласно пункту 5 статьи 8 Закона Республики Казахстан 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497-бабында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статьей 497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 материалдары, бұйымдары, конструкциялар мен инженерлік жабдықтарына босатылым бағалары туралы есеп" (индексі 1-СМИО, кезеңділігі тоқсандық) ведомстволық статистикалық байқаудың статистикалық нысанын толтыру жөніндегі нұсқаулық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"Құрылыс материалдары, бұйымдары, конструкциялар мен инженерлік жабдықтарына босатылым бағалары туралы есеп" (индексі 1-СМИО, кезеңділігі тоқсандық) ведомстволық статистикалық байқаудың статистикалық нысанын толтыру жөніндегі нұсқаулық "Мемлекеттік статистика туралы" Қазақстан Республикасы Заңы (бұдан әрі – Заң) 12-бабы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"Құрылыс материалдары, бұйымдары, конструкциялар мен инженерлік жабдықтарына босатылым бағалары туралы есеп" (индексі 1-СМИО, кезеңділігі тоқсандық) ведомстволық статистикалық байқаудың статистикалық нысанын (бұдан әрі – статистикалық нысан) толтыруды нақтылайды.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нұсқаулықта келесі негізгі ұғымдар пайдаланылады: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баға – сапасы, сату шарттары және уақыт кезеңі анық белгіленген тауардың, өнімнің немесе қызметтің нақты түріне төленген ақша бірлігінің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құрылыс ресурстарының жіктеуіші– құрылыста пайдаланылатын материалдар, бұйымдар, конструкциялар, инженерлік жабдықтың атаулары менкодтарының жүйелендірілген жинағын білдіретін ресми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 ресурстар – құрылыс материалдары, бұйымдары, конструкциялары жəне инженерлік жабдық;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өндірістік қуат – белгілі кезеңде өндірістік бірліктің өнімін (материалдық ресурстарды) мүмкіндігінше көп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өткізу көлемі –құрылыс материалдары ресурстарының есепті кезеңде заттай көріністегі (дана, шаршы метр, метр, тонна, текше метр, жинақталым, секция, киловатт, килограмм, литр, километр) өткізілген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прайс-парақша – кәсіпорындар (өндірушілер, жеткізушілер) ұсынатын материалдық ресурстарға арналған бағалар тізбесі.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А, Б, В бағандарында Қазақстан Республикасы Индустрия және инфрақұрылымдық даму министрлігі Құрылыс және тұрғын үй-коммуналдық шаруашылық істері комитетінің (бұдан әрі – ҚР ИИДМ ҚТҮКШІК) интернет-ресурсында орналастырылған Құрылыс ресурстарының жіктеуішіне (бұдан әрі – Жіктеуіш) сәйкес материалдық ресурстың атауы, өлшем бірлігі және коды көрсетіледі.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 бағанында материалдық ресурс өндірілген өндіруші ел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бағаны Г бағанында өндіруші ел "Қазақстан Республикасы" деп көрсетілген жағдайда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1-бағанда есептi кезеңде Жіктеуішке сәйкес өлшем бірлігі үшін қосылған құн салығын есепке ала отырып, ішкі нарықта материалдық ресурстарды өткізу бағасы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есептi кезеңде Жіктеуішке сәйкес өлшем бірлігі үшін қосылған құн салығын есепке ала отырып, прайс-парақша бойынша материалдық ресурстардың ұсыну бағасы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есептi кезеңде Жіктеуішке сәйкес өлшем бірлігіне заттай мәнде ішкі нарықта өткізілген материалдық ресурстардың көлемi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Жіктеуішке сәйкес өлшем бірлігі үшін заттай мәнде материалдық ресурстардың есепті жыл соңындағы өндiрiстiк қуаты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материалдық ресурстарды өткізу өңірі, облыс, республикалық маңызы бар қалалар не Қазақстан Республикасының астанасы көрсетіледі. Мысалы Ақмола облысы, Алматы қаласы, Нұр-Сұлтан қаласы.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Егер кәсіпорындарда материалдық ресурстар басқа өлшем бірлігі бойынша (мысалы, қиыршықтас – тонна, бетон – тонна) өткізілсе, онда нақты өткізу бағасы Жіктеуішке сәйкес өлшем бірлігіне қайта есептелінеді.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Кәсіпорынның біржолғы тапсырыс бойынша өткізген материалдық ресурстар бағасы тіркеуге жатпайды.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статистикалық нысанды ұсыну электрондық түрде немесе қағаз жеткізгіште жүзеге асырылады. Статистикалық нысанды электрондық түрде толтыру ҚР ИИДМ ҚТҮКШІК интернет-ресурсында он-лайн режимде жүзеге асырылады.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Статистикалық ақпаратты түзу кезінде бұрмалаушылықтар, қателер, ағаттықтар анықталған жағдайда Заңның 13-бабы 4) тармақшасына сәйкес ҚР ИИДМ ҚТҮКШІК сұрауы бойынша растау құжаттары (шот-фактура, сынақ хаттамасы, сәйкестік сертификаты, жүкқұжат) ұсынылады.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6"/>
        <w:gridCol w:w="979"/>
        <w:gridCol w:w="985"/>
        <w:gridCol w:w="1"/>
        <w:gridCol w:w="155"/>
        <w:gridCol w:w="266"/>
        <w:gridCol w:w="2373"/>
        <w:gridCol w:w="155"/>
        <w:gridCol w:w="3929"/>
        <w:gridCol w:w="156"/>
      </w:tblGrid>
      <w:tr>
        <w:trPr>
          <w:trHeight w:val="30" w:hRule="atLeast"/>
        </w:trPr>
        <w:tc>
          <w:tcPr>
            <w:tcW w:w="359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Конфиденциальность гарантируется органами получателями информации 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комитеті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 бұйрығына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Құрылыс және тұрғын үй-коммуналдық шаруашылық істері комитетіне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құрылыс материалдары, бұйымдары, конструкциялар мен инженерлік жабдықтарының нақты құны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фактической стоимости приобретенных строительных материалов, изделий, конструкций и инженерного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2-СМИО</w:t>
            </w:r>
          </w:p>
        </w:tc>
        <w:tc>
          <w:tcPr>
            <w:tcW w:w="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41-43-кодтарына сәйкес қызметінің негізгі және (немесе) қосалқы түрлерімен іріктемеге түскен заңды тұлғалар және (немесе) олардың құрылымдық және оқшауланған бөлімшелері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попавшие в выборку юридические лица и (или) их структурные и обособленные подразделения с основными и (или) вторичными видами деятельности согласно кодам Общего классификатор видов экономической деятельности: 41-43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айдың 10-күніне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10 числа после отчетного периода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"/>
              <w:gridCol w:w="12400"/>
            </w:tblGrid>
            <w:tr>
              <w:trPr>
                <w:trHeight w:val="30" w:hRule="atLeast"/>
              </w:trPr>
              <w:tc>
                <w:tcPr>
                  <w:tcW w:w="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</w:tc>
              <w:tc>
                <w:tcPr>
                  <w:tcW w:w="12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0755"/>
                    <w:gridCol w:w="139"/>
                    <w:gridCol w:w="139"/>
                    <w:gridCol w:w="139"/>
                    <w:gridCol w:w="139"/>
                    <w:gridCol w:w="140"/>
                    <w:gridCol w:w="140"/>
                    <w:gridCol w:w="140"/>
                    <w:gridCol w:w="140"/>
                    <w:gridCol w:w="140"/>
                    <w:gridCol w:w="140"/>
                    <w:gridCol w:w="149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75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4533900" cy="5715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33900" cy="571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3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4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4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Құрылыс қызметінің нақты жүзеге асырылатын орнын көрсетіңіз (заңды тұлғаның тіркелген жеріне қарамастан) – облыс, қала, аудан, елді 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 осуществления строительной деятельности (независимо от места регистрации юридического лица)– область, город, район, населенный пункт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84"/>
        <w:gridCol w:w="7816"/>
      </w:tblGrid>
      <w:tr>
        <w:trPr>
          <w:trHeight w:val="30" w:hRule="atLeast"/>
        </w:trPr>
        <w:tc>
          <w:tcPr>
            <w:tcW w:w="4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Әкімшілік-аумақтық объектілер жіктеуішіне (ӘАОЖ) сәйкес аумақ коды (Қазақстан Республикасы Индустрия және инфрақұрылымдық даму министрлігі Құрылыс және тұрғынүй-коммуналдық шаруашылық істері комитетінiң (бұдан әрі- ҚР ИИДМ ҚТҮКШІК)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работником Комитета по делам строительства и жилищно-коммунального хозяйства Министерства индустрии и инфраструктурного развития Республики Казахстан(далее – КДСЖКХ МИИР РК).</w:t>
            </w:r>
          </w:p>
        </w:tc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385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Қосылған құн салығын және басқа шығыстарды есепке алумен сатып алынған құрылыс материалдарының бағасын, өлшем бірлігіне теңгемен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цены на приобретенные строительные материалы с учетом налога на добавленную стоимость и других расходов, в тенге за единицу измерения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1831"/>
        <w:gridCol w:w="1296"/>
        <w:gridCol w:w="3472"/>
        <w:gridCol w:w="3472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ресурстың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материального ресурса1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сатып алынған материалдық ресурстардың 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материальных ресурсов, приобретенных в отчетном периоде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сатып алынған материалдық ресурстың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приобретенного материального ресурса за отчетный период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продолжить на дополнительных листах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А, Б, В бағандаpы ҚР ИИДМ ҚТҮКШІК интернет-ресурсында орналастырылған Құрылыс ресурстарының жіктеуішіне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Графы А, Б, В заполняются в соответствии с Классификатором строительных ресурсов, размещенным на интернет-ресурсе КДСЖКХ МИИР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                              Мекенжайы (респонденттің)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Адрес (респондента)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(респонденттің)____________________________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(респондента)             стационарлық                  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                   мобильный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96"/>
        <w:gridCol w:w="3180"/>
        <w:gridCol w:w="3143"/>
        <w:gridCol w:w="3181"/>
      </w:tblGrid>
      <w:tr>
        <w:trPr>
          <w:trHeight w:val="30" w:hRule="atLeast"/>
        </w:trPr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___________________________________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немесе оның міндетін атқарушы тұлға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лицо, исполняющее его обязанности ________________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___________________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       подпись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тармақ "Мемлекеттік статистика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Данный пункт заполняется согласно пункту 5 статьи 8 Закона Республики Казахстан 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497-бабында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статьей 497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"Сатып алынған құрылыс материалдары, бұйымдары, конструкциялар мен инженерлік жабдықтарының нақты құнытуралы есеп" (индексі 2-СМИО, кезеңділігі тоқсандық) ведомстволық статистикалық байқаудың статистикалық нысанын толтыру жөніндегі нұсқаулық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"Сатып алынған құрылыс материалдары, бұйымдары, конструкциялар мен инженерлік жабдықтарының нақты құны туралы есеп" (индексі 2-СМИО, кезеңділігі тоқсандық) ведомстволық статистикалық байқаудың статистикалық нысанын толтыру жөніндегі нұсқаулық (бұдан әрі – Нұсқаулық) "Мемлекеттік статистика туралы" Қазақстан Республикасы Заңының (бұдан әрі – Заң) 12-бабы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"Сатып алынған құрылыс материалдары, бұйымдары, конструкциялар мен инженерлік жабдықтарының нақты құны туралы есеп" (индексі 2-СМИО, кезеңділігі тоқсандық) ведомстволық статистикалық байқаудың статистикалық нысанын (бұдан әрі – статистикалық нысан) толтыруды нақтылайды.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нұсқаулықта келесі негізгі ұғымдар пайдаланылады: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баға – сапасы, сату шарттары және уақыт кезеңі анық белгіленген тауардың, өнімнің немесе көрсетілетін қызметтің нақты түріне төленген ақша бірлігінің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есептi кезеңде сатып алынған материалдық ресурстардың саны – есепті кезеңде сатып алынған құрылыс материалдары ресурстарын заттай мәнде (дана, шаршы метр, метр, тонна, текше метр, жинақталым, секция, киловатт, килограмм, литр, километр);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құрылыс ресурстарын жіктеуіші – құрылыста пайдаланылатын материалдар, бұйымдар, конструкциялар, инженерлік жабдықтың атаулары мен кодтарының жүйелендірілген жинағын білдіретін ресми құжат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 ресурстар – құрылыс материалдары, бұйымдары, конструкциялары жəне инженерлік жабдық.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А, Б, В бағандарында Қазақстан Республикасы Индустрия және инфрақұрылымдық даму министрлігі Құрылыс және тұрғын үй-коммуналдық шаруашылық істері комитетінің (бұдан әрі – ҚР ИИДМ ҚТҮКШІК)интернет-ресурсында орналастырылған Құрылыс ресурстарының жіктеуішіне (бұдан әрі – Жіктеуіш) сәйкес материалдық ресурстың атауы, өлшем бірлігі және коды көрсетіледі.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есептi кезеңде құрылыс өндірісі үшін сатып алынған материалдық ресурстардың бағасы қосылған құн салығын ескере отырып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есептi кезеңде сатып алынған материалдық ресурстың саны көрсетіледі.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Егер материалдық ресурстар басқа өлшем бірлігінде (мысалы, қиыршықтас – тонна, бетон – тонна) сатып алса, онда баға Жіктеуішке сәйкес өлшем бірлікке қайта есептелінеді.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статистикалық нысанды ұсыну электрондық түрде немесе қағаз жеткізгіште жүзеге асырылады. Статистикалық нысанды электрондық түрде толтыру ҚР ИИДМ ҚТҮКШІК интернет-ресурсында он-лайн режимде жүзеге асырылады.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Статистикалық ақпаратты түзу кезінде бұрмалаушылықтар, қателер, ағаттықтар анықталған жағдайда Заңның 13-бабы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ҚР ИИДМ ҚТҮКШІК сұрауы бойынша растау құжаттары (шот-фактура, сынақ хаттамасы, сәйкестік сертификаты, жүкқұжат) ұсынылады.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