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f5f2" w14:textId="c87f5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Ағаш материалдарының жекелеген түрлерін әкетуді реттеудің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2021 жылғы 23 қарашадағы № 611 бұйрығы. Қазақстан Республикасының Әділет министрлігінде 2021 жылғы 25 қарашада № 25387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"Сауда қызметін реттеу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>, сондай-ақ Еуразиялық экономикалық одақ туралы шартқа 7-қосымшаның 10-бөліміне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аумағынан ағаш материалдарының жекелеген түрлерін (Еуразиялық экономикалық одақтың Сыртқы экономикалық қызметінің тауар номенклатурасының коды 4401, 4403, 4404, 4406 және 4407) әкетуге алты ай мерзімге тыйым салу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 Индустриялық даму комитеті: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заңнамасында белгіленген тәртіппен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бойынша бақылауды қамтамасыз ету туралы Қазақстан Республикасы Қаржы министрлігінің Мемлекеттік кірістер комитеті мен Қазақстан Республикасы Ұлттық қауіпсіздік комитетінің Шекара қызметін;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заңнамасында белгіленген тәртіппен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бойынша шаралар қолдану туралы "Қазақстан темір жолы" Ұлттық компаниясы" (келісім бойынша) акционерлік қоғамын;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Сауда және интеграция министрлігіне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тыйым салудың енгізілгені туралы Еуразиялық экономикалық комиссияны ақпараттандыру;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кедендік аумағында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шараның енгізілуі туралы ұсынысты Еуразиялық экономикалық комиссияның қарауына енгізу қажеттігі туралы хабардар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Индустрия және инфрақұрылымдық даму министрлігі Индустриялық даму комитеті заңнамада белгіленген тәртіппен мыналарды: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Индустрия және инфрақұрылымдық даму министрлігінің интернет-ресурсында орналастырылуын қамтамасыз етсін.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Индустрия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инфрақұрылымдық даму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