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43608" w14:textId="d5436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білімі бар кадрларды даярлауды, "Мәңгілік ел жастары – индустрияға!" ("Серпін") жобасы бойынша қысқа мерзімді кәсіптік оқытуды, еңбек ресурстарын және қысқартылатын жұмыскерлерді қайта даярлауды, "100/200" қағидаты бойынша "Жас маман" жобасы шеңберінде еңбек нарығында сұранысқа ие білікті кадрлар даярлауды, сондай-ақ техникалық және кәсіптік, орта білімнен кейінгі, жоғары және (немесе) жоғары оқу орнынан кейінгі білім беру ұйымдарында кәсіпкерлік негіздеріне оқытуды ұйымдастыру және қаржыландыру қағидаларын бекіту туралы" Қазақстан Республикасы Білім және ғылым министрінің 2018 жылғы 26 қарашадағы № 646 бұйрығына өзгеріс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м.а. 2021 жылғы 25 қарашадағы № 571 бұйрығы. Қазақстан Республикасының Әділет министрлігінде 2021 жылғы 26 қарашада № 25428 болып тіркелді</w:t>
      </w:r>
    </w:p>
    <w:p>
      <w:pPr>
        <w:spacing w:after="0"/>
        <w:ind w:left="0"/>
        <w:jc w:val="both"/>
      </w:pPr>
      <w:bookmarkStart w:name="z1" w:id="0"/>
      <w:r>
        <w:rPr>
          <w:rFonts w:ascii="Times New Roman"/>
          <w:b w:val="false"/>
          <w:i w:val="false"/>
          <w:color w:val="000000"/>
          <w:sz w:val="28"/>
        </w:rPr>
        <w:t xml:space="preserve">
      "Халықтың көші-қоны туралы" Қазақстан Республикасы Заңының 1-бабының </w:t>
      </w:r>
      <w:r>
        <w:rPr>
          <w:rFonts w:ascii="Times New Roman"/>
          <w:b w:val="false"/>
          <w:i w:val="false"/>
          <w:color w:val="000000"/>
          <w:sz w:val="28"/>
        </w:rPr>
        <w:t>13)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"Техникалық және кәсіптік білімі бар кадрларды даярлауды, "Мәңгілік ел жастары – индустрияға!" ("Серпін") жобасы бойынша қысқа мерзімді кәсіптік оқытуды, еңбек ресурстарын және қысқартылатын жұмыскерлерді қайта даярлауды, "100/200" қағидаты бойынша "Жас маман" жобасы шеңберінде еңбек нарығында сұранысқа ие білікті кадрлар даярлауды, сондай-ақ техникалық және кәсіптік, орта білімнен кейінгі, жоғары және (немесе) жоғары оқу орнынан кейінгі білім беру ұйымдарында кәсіпкерлік негіздеріне оқытуды ұйымдастыру және қаржыландыру қағидаларын бекіту туралы" Қазақстан Республикасы Білім және ғылым министрінің 2018 жылғы 26 қарашадағы № 646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17800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"Техникалық және кәсіптік білімі бар кадрларды даярлауды, "Мәңгілік ел жастары – индустрияға!" ("Серпін") жобасы бойынша қысқа мерзімді кәсіптік оқытуды, еңбек ресурстарын және қысқартылатын жұмыскерлерді қайта даярлауды, "100/200" қағидаты бойынша "Жас маман" жобасы шеңберінде еңбек нарығында сұранысқа ие білікті кадрлар даярлауды, сондай-ақ техникалық және кәсіптік, орта білімнен кейінгі, жоғары және (немесе) жоғары оқу орнынан кейінгі білім беру ұйымдарында кәсіпкерлік негіздеріне оқытуды ұйымдастыру және қаржыландыру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68 - 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"68. "Мәңгілік ел жастары – индустрияға!" ("Серпін") жобасы өңірлердің білім беру ұйымдарында іске асырылады (бұдан әрі – еңбек тапшы өңірлерлер), Қазақстан Республикасы Үкіметінің 2016 жылғы 18 ақпандағы № 83 </w:t>
      </w:r>
      <w:r>
        <w:rPr>
          <w:rFonts w:ascii="Times New Roman"/>
          <w:b w:val="false"/>
          <w:i w:val="false"/>
          <w:color w:val="000000"/>
          <w:sz w:val="28"/>
        </w:rPr>
        <w:t>қаулысымен</w:t>
      </w:r>
      <w:r>
        <w:rPr>
          <w:rFonts w:ascii="Times New Roman"/>
          <w:b w:val="false"/>
          <w:i w:val="false"/>
          <w:color w:val="000000"/>
          <w:sz w:val="28"/>
        </w:rPr>
        <w:t xml:space="preserve"> бекітілген "Қандастарды және қоныс аударушыларды қоныстандыру үшін өңірлерді айқындау туралы" (бұдан әрі – № 83 қаулы).". </w:t>
      </w:r>
    </w:p>
    <w:bookmarkEnd w:id="3"/>
    <w:bookmarkStart w:name="z6" w:id="4"/>
    <w:p>
      <w:pPr>
        <w:spacing w:after="0"/>
        <w:ind w:left="0"/>
        <w:jc w:val="both"/>
      </w:pPr>
      <w:r>
        <w:rPr>
          <w:rFonts w:ascii="Times New Roman"/>
          <w:b w:val="false"/>
          <w:i w:val="false"/>
          <w:color w:val="000000"/>
          <w:sz w:val="28"/>
        </w:rPr>
        <w:t>
      2. Қазақстан Республикасы Білім және ғылым министрлігінің Техникалық және кәсіптік білім департаменті Қазақстан Республикасының заңнамасында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8" w:id="6"/>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ресми интернет-ресурсында орналастыруды;</w:t>
      </w:r>
    </w:p>
    <w:bookmarkEnd w:id="6"/>
    <w:bookmarkStart w:name="z9" w:id="7"/>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Білім және ғылым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7"/>
    <w:bookmarkStart w:name="z10"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вице-министріне жүктелсін.</w:t>
      </w:r>
    </w:p>
    <w:bookmarkEnd w:id="8"/>
    <w:bookmarkStart w:name="z11"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Білім және ғылым министрінің м.а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Ергалиев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министрі</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2020 жылғы "___"_________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