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e247a" w14:textId="f8e24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кейбір нормативтік құқықтық актілеріне төлемдер және төлем жүйелері мәселелері бойынша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2021 жылғы 22 қарашадағы № 99 қаулысы. Қазақстан Республикасының Әділет министрлігінде 2021 жылғы 27 қарашада № 25437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Банкі Басқармасының төлемдер және төлем жүйелері мәселелері бойынша өзгерістер мен толықтыру енгізілетін кейбір қаулыларының тізбесі (бұдан әрі – Тізбе)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Төлем жүйелері департаменті (Е.Т. Ашықбеков)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(А.С. Касенов)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 ресми жарияланғаннан кейін Қазақстан Республикасы Ұлттық Банкінің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Қазақстан Республикасының Ұлттық Банкі Төрағасының орынбасары Б.Ш. Шолпанқұловқа жүктелсін.</w:t>
      </w:r>
    </w:p>
    <w:bookmarkEnd w:id="6"/>
    <w:bookmarkStart w:name="z8" w:id="7"/>
    <w:p>
      <w:pPr>
        <w:spacing w:after="0"/>
        <w:ind w:left="0"/>
        <w:jc w:val="both"/>
      </w:pPr>
      <w:r>
        <w:rPr>
          <w:rFonts w:ascii="Times New Roman"/>
          <w:b w:val="false"/>
          <w:i w:val="false"/>
          <w:color w:val="000000"/>
          <w:sz w:val="28"/>
        </w:rPr>
        <w:t>
      4. Осы қаулы мыналарды:</w:t>
      </w:r>
    </w:p>
    <w:bookmarkEnd w:id="7"/>
    <w:bookmarkStart w:name="z9" w:id="8"/>
    <w:p>
      <w:pPr>
        <w:spacing w:after="0"/>
        <w:ind w:left="0"/>
        <w:jc w:val="both"/>
      </w:pPr>
      <w:r>
        <w:rPr>
          <w:rFonts w:ascii="Times New Roman"/>
          <w:b w:val="false"/>
          <w:i w:val="false"/>
          <w:color w:val="000000"/>
          <w:sz w:val="28"/>
        </w:rPr>
        <w:t xml:space="preserve">
      1) 2022 жылғы 1 қаңтардан бастап қолданысқа енгізілетін Тізбенің </w:t>
      </w:r>
      <w:r>
        <w:rPr>
          <w:rFonts w:ascii="Times New Roman"/>
          <w:b w:val="false"/>
          <w:i w:val="false"/>
          <w:color w:val="000000"/>
          <w:sz w:val="28"/>
        </w:rPr>
        <w:t>7-тармағының</w:t>
      </w:r>
      <w:r>
        <w:rPr>
          <w:rFonts w:ascii="Times New Roman"/>
          <w:b w:val="false"/>
          <w:i w:val="false"/>
          <w:color w:val="000000"/>
          <w:sz w:val="28"/>
        </w:rPr>
        <w:t xml:space="preserve"> тоқсаныншы – тоқсан алтыншы абзацтарын;</w:t>
      </w:r>
    </w:p>
    <w:bookmarkEnd w:id="8"/>
    <w:bookmarkStart w:name="z10" w:id="9"/>
    <w:p>
      <w:pPr>
        <w:spacing w:after="0"/>
        <w:ind w:left="0"/>
        <w:jc w:val="both"/>
      </w:pPr>
      <w:r>
        <w:rPr>
          <w:rFonts w:ascii="Times New Roman"/>
          <w:b w:val="false"/>
          <w:i w:val="false"/>
          <w:color w:val="000000"/>
          <w:sz w:val="28"/>
        </w:rPr>
        <w:t>
      2) алғашқы ресми жарияланған күнінен кейін алты ай өткен соң қолданысқа енгізілетін бір жүз он бірінші – бір жүз он үшінші абзацтарын қоспағанда, осы қаулы алғашқы ресми жарияланған күннен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нарығын реттеу</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xml:space="preserve">
      қорғау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22 қарашадағы</w:t>
            </w:r>
            <w:r>
              <w:br/>
            </w:r>
            <w:r>
              <w:rPr>
                <w:rFonts w:ascii="Times New Roman"/>
                <w:b w:val="false"/>
                <w:i w:val="false"/>
                <w:color w:val="000000"/>
                <w:sz w:val="20"/>
              </w:rPr>
              <w:t>№ 99 қаулысына</w:t>
            </w:r>
            <w:r>
              <w:br/>
            </w:r>
            <w:r>
              <w:rPr>
                <w:rFonts w:ascii="Times New Roman"/>
                <w:b w:val="false"/>
                <w:i w:val="false"/>
                <w:color w:val="000000"/>
                <w:sz w:val="20"/>
              </w:rPr>
              <w:t>қосымша</w:t>
            </w:r>
          </w:p>
        </w:tc>
      </w:tr>
    </w:tbl>
    <w:bookmarkStart w:name="z12" w:id="10"/>
    <w:p>
      <w:pPr>
        <w:spacing w:after="0"/>
        <w:ind w:left="0"/>
        <w:jc w:val="left"/>
      </w:pPr>
      <w:r>
        <w:rPr>
          <w:rFonts w:ascii="Times New Roman"/>
          <w:b/>
          <w:i w:val="false"/>
          <w:color w:val="000000"/>
        </w:rPr>
        <w:t xml:space="preserve"> Қазақстан Республикасы Ұлттық Банкі Басқармасының төлемдер және төлем жүйелері мәселелері бойынша өзгерістер мен толықтыру енгізілетін кейбір қаулыларының тізбесі</w:t>
      </w:r>
    </w:p>
    <w:bookmarkEnd w:id="10"/>
    <w:bookmarkStart w:name="z13" w:id="11"/>
    <w:p>
      <w:pPr>
        <w:spacing w:after="0"/>
        <w:ind w:left="0"/>
        <w:jc w:val="both"/>
      </w:pPr>
      <w:r>
        <w:rPr>
          <w:rFonts w:ascii="Times New Roman"/>
          <w:b w:val="false"/>
          <w:i w:val="false"/>
          <w:color w:val="000000"/>
          <w:sz w:val="28"/>
        </w:rPr>
        <w:t xml:space="preserve">
      1. "Қазақстан Республикасының екінші деңгейдегі банктерінің вексельдерді есепке алуы қағидаларын бекіту туралы" Қазақстан Республикасы Ұлттық Банкі Басқармасының 1999 жылғы 15 қарашадағы № 396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1015 болып тіркелген) мынадай өзгерістер енгізілсін: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5" w:id="12"/>
    <w:p>
      <w:pPr>
        <w:spacing w:after="0"/>
        <w:ind w:left="0"/>
        <w:jc w:val="both"/>
      </w:pPr>
      <w:r>
        <w:rPr>
          <w:rFonts w:ascii="Times New Roman"/>
          <w:b w:val="false"/>
          <w:i w:val="false"/>
          <w:color w:val="000000"/>
          <w:sz w:val="28"/>
        </w:rPr>
        <w:t>
      "Қазақстан Республикасының екінші деңгейдегі банктерінің, Қазақстан Республикасы бейрезидент банктері филиалдарының вексельдерді есепке алуы қағидаларын бекіту туралы";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7" w:id="13"/>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26) тармақшасына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9" w:id="14"/>
    <w:p>
      <w:pPr>
        <w:spacing w:after="0"/>
        <w:ind w:left="0"/>
        <w:jc w:val="both"/>
      </w:pPr>
      <w:r>
        <w:rPr>
          <w:rFonts w:ascii="Times New Roman"/>
          <w:b w:val="false"/>
          <w:i w:val="false"/>
          <w:color w:val="000000"/>
          <w:sz w:val="28"/>
        </w:rPr>
        <w:t>
      "1. Қоса беріліп отырған Қазақстан Республикасының екінші деңгейдегі банктерінің, Қазақстан Республикасы бейрезидент банктері филиалдарының вексельдерді есепке алуы қағидалары бекітілсін.";</w:t>
      </w:r>
    </w:p>
    <w:bookmarkEnd w:id="14"/>
    <w:bookmarkStart w:name="z20" w:id="15"/>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екінші деңгейдегі банктерінің вексельдерді есепке алуы </w:t>
      </w:r>
      <w:r>
        <w:rPr>
          <w:rFonts w:ascii="Times New Roman"/>
          <w:b w:val="false"/>
          <w:i w:val="false"/>
          <w:color w:val="000000"/>
          <w:sz w:val="28"/>
        </w:rPr>
        <w:t>қағидаларында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2" w:id="16"/>
    <w:p>
      <w:pPr>
        <w:spacing w:after="0"/>
        <w:ind w:left="0"/>
        <w:jc w:val="both"/>
      </w:pPr>
      <w:r>
        <w:rPr>
          <w:rFonts w:ascii="Times New Roman"/>
          <w:b w:val="false"/>
          <w:i w:val="false"/>
          <w:color w:val="000000"/>
          <w:sz w:val="28"/>
        </w:rPr>
        <w:t>
      "Қазақстан Республикасының екінші деңгейдегі банктерінің, Қазақстан Республикасы бейрезидент банктері филиалдарының вексельдерді есепке алуы қағидалары";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24" w:id="17"/>
    <w:p>
      <w:pPr>
        <w:spacing w:after="0"/>
        <w:ind w:left="0"/>
        <w:jc w:val="both"/>
      </w:pPr>
      <w:r>
        <w:rPr>
          <w:rFonts w:ascii="Times New Roman"/>
          <w:b w:val="false"/>
          <w:i w:val="false"/>
          <w:color w:val="000000"/>
          <w:sz w:val="28"/>
        </w:rPr>
        <w:t xml:space="preserve">
      "Осы Қазақстан Республикасының екінші деңгейдегі банктерінің, Қазақстан Республикасы бейрезидент банктері филиалдарының вексельдерді есепке алуы қағидалары (бұдан әрі – Қағидалар)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26) тармақшасына сәйкес әзірленді және Қазақстан Республикасының екінші деңгейдегі банктерінің және бейрезидент-банктері филиалдарының (бұдан әрі – банктер) вексельдерін есепке алу тәртібін айқындайды.".</w:t>
      </w:r>
    </w:p>
    <w:bookmarkEnd w:id="17"/>
    <w:bookmarkStart w:name="z25" w:id="18"/>
    <w:p>
      <w:pPr>
        <w:spacing w:after="0"/>
        <w:ind w:left="0"/>
        <w:jc w:val="both"/>
      </w:pPr>
      <w:r>
        <w:rPr>
          <w:rFonts w:ascii="Times New Roman"/>
          <w:b w:val="false"/>
          <w:i w:val="false"/>
          <w:color w:val="000000"/>
          <w:sz w:val="28"/>
        </w:rPr>
        <w:t xml:space="preserve">
      2. "Қазақстан Республикасы банктерінің құжаттамалық аккредитивтерімен операциялар жүргізу қағидаларын бекіту туралы" Қазақстан Республикасы Ұлттық Банкі Басқармасының 2014 жылғы 22 қазандағы № 199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9948 болып тіркелген) мынадай өзгерістер енгізілсін:</w:t>
      </w:r>
    </w:p>
    <w:bookmarkEnd w:id="18"/>
    <w:bookmarkStart w:name="z26" w:id="19"/>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банктерінің құжаттамалық аккредитивтерімен операциялар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28" w:id="20"/>
    <w:p>
      <w:pPr>
        <w:spacing w:after="0"/>
        <w:ind w:left="0"/>
        <w:jc w:val="both"/>
      </w:pPr>
      <w:r>
        <w:rPr>
          <w:rFonts w:ascii="Times New Roman"/>
          <w:b w:val="false"/>
          <w:i w:val="false"/>
          <w:color w:val="000000"/>
          <w:sz w:val="28"/>
        </w:rPr>
        <w:t xml:space="preserve">
      "Осы Қазақстан Республикасы банктерінің құжаттамалық аккредитивтерімен операциялар жүргізу қағидалары (бұдан әрі – Қағидалар)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25) тармақшасына, "Қазақстан Республикасындағы банктер және банк қызметі туралы" Қазақстан Республикасы Заңының 30-бабы 2-тармағының </w:t>
      </w:r>
      <w:r>
        <w:rPr>
          <w:rFonts w:ascii="Times New Roman"/>
          <w:b w:val="false"/>
          <w:i w:val="false"/>
          <w:color w:val="000000"/>
          <w:sz w:val="28"/>
        </w:rPr>
        <w:t>14) тармақшасына</w:t>
      </w:r>
      <w:r>
        <w:rPr>
          <w:rFonts w:ascii="Times New Roman"/>
          <w:b w:val="false"/>
          <w:i w:val="false"/>
          <w:color w:val="000000"/>
          <w:sz w:val="28"/>
        </w:rPr>
        <w:t>, Халықаралық сауда палатасы қабылдаған Құжаттамалық аккредитив бойынша біріздендірілген дәстүрлерге және қағидаларға (Іnternatіonal Chamber of Commerce, UCP Publіcatіon № 600) сәйкес әзірленді және Қазақстан Республикасы банктерінің (бұдан әрі – банктер) құжаттамалық аккредитивтерімен операциялар жүргізу тәртібін айқындайды.";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0" w:id="21"/>
    <w:p>
      <w:pPr>
        <w:spacing w:after="0"/>
        <w:ind w:left="0"/>
        <w:jc w:val="both"/>
      </w:pPr>
      <w:r>
        <w:rPr>
          <w:rFonts w:ascii="Times New Roman"/>
          <w:b w:val="false"/>
          <w:i w:val="false"/>
          <w:color w:val="000000"/>
          <w:sz w:val="28"/>
        </w:rPr>
        <w:t>
      "4. Банк қаржы нарығы мен қаржы ұйымдарын реттеу, бақылау және қадағалау жөніндегі уәкілетті органның аккредитив ашу (ұсыну) және растау және ол бойынша міндеттемелерді орындау бойынша банк операцияларын және өзге де операцияларды жүргізуге лицензиясы бар болса ғана аккредитив ашуды жүзеге асырады.";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32" w:id="22"/>
    <w:p>
      <w:pPr>
        <w:spacing w:after="0"/>
        <w:ind w:left="0"/>
        <w:jc w:val="both"/>
      </w:pPr>
      <w:r>
        <w:rPr>
          <w:rFonts w:ascii="Times New Roman"/>
          <w:b w:val="false"/>
          <w:i w:val="false"/>
          <w:color w:val="000000"/>
          <w:sz w:val="28"/>
        </w:rPr>
        <w:t xml:space="preserve">
      "15. Бенефициардың пайдасына төлемді жүзеге асыру кезінде эмитент банк (орындаушы банк) аккредитив сомасына төлем құжатын қалыптастырады, оның орындалуы "Төлемдер және төлем жүйелері туралы" Қазақстан Республикасы Заңының </w:t>
      </w:r>
      <w:r>
        <w:rPr>
          <w:rFonts w:ascii="Times New Roman"/>
          <w:b w:val="false"/>
          <w:i w:val="false"/>
          <w:color w:val="000000"/>
          <w:sz w:val="28"/>
        </w:rPr>
        <w:t>46-бабында</w:t>
      </w:r>
      <w:r>
        <w:rPr>
          <w:rFonts w:ascii="Times New Roman"/>
          <w:b w:val="false"/>
          <w:i w:val="false"/>
          <w:color w:val="000000"/>
          <w:sz w:val="28"/>
        </w:rPr>
        <w:t xml:space="preserve">, "Валюталық реттеу және валюталық бақылау туралы" Қазақстан Республикасының Заңы 7-бабының </w:t>
      </w:r>
      <w:r>
        <w:rPr>
          <w:rFonts w:ascii="Times New Roman"/>
          <w:b w:val="false"/>
          <w:i w:val="false"/>
          <w:color w:val="000000"/>
          <w:sz w:val="28"/>
        </w:rPr>
        <w:t>1-тармағында</w:t>
      </w:r>
      <w:r>
        <w:rPr>
          <w:rFonts w:ascii="Times New Roman"/>
          <w:b w:val="false"/>
          <w:i w:val="false"/>
          <w:color w:val="000000"/>
          <w:sz w:val="28"/>
        </w:rPr>
        <w:t xml:space="preserve">, Нормативтік құқықтық актілерді мемлекеттік тіркеу тізілімінде № 14419 болып тіркелген, Қазақстан Республикасы Ұлттық Банкі Басқармасының 2016 жылғы 31 тамыздағы № 208 қаулысымен бекітілген Қазақстан Республикасының аумағында қолма-қол ақшасыз төлемдерді және (немесе) ақша аударымдарын жүзеге асыру қағидаларының </w:t>
      </w:r>
      <w:r>
        <w:rPr>
          <w:rFonts w:ascii="Times New Roman"/>
          <w:b w:val="false"/>
          <w:i w:val="false"/>
          <w:color w:val="000000"/>
          <w:sz w:val="28"/>
        </w:rPr>
        <w:t>3-тарауында</w:t>
      </w:r>
      <w:r>
        <w:rPr>
          <w:rFonts w:ascii="Times New Roman"/>
          <w:b w:val="false"/>
          <w:i w:val="false"/>
          <w:color w:val="000000"/>
          <w:sz w:val="28"/>
        </w:rPr>
        <w:t xml:space="preserve">, Нормативтік құқықтық актілерді мемлекеттік тіркеу тізілімінде № 18512 болып тіркелген, Қазақстан Республикасы Ұлттық Банкі Басқармасының 2019 жылғы 30 наурыздағы № 40 қаулысымен бекітілген Қазақстан Республикасында валюталық операцияларды жүзеге асыру қағидаларының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тәртіппен және талаптарды сақтай отырып жүргізіледі.".</w:t>
      </w:r>
    </w:p>
    <w:bookmarkEnd w:id="22"/>
    <w:bookmarkStart w:name="z33" w:id="23"/>
    <w:p>
      <w:pPr>
        <w:spacing w:after="0"/>
        <w:ind w:left="0"/>
        <w:jc w:val="both"/>
      </w:pPr>
      <w:r>
        <w:rPr>
          <w:rFonts w:ascii="Times New Roman"/>
          <w:b w:val="false"/>
          <w:i w:val="false"/>
          <w:color w:val="000000"/>
          <w:sz w:val="28"/>
        </w:rPr>
        <w:t xml:space="preserve">
      3. "Банктердің және банк операцияларының жекелеген түрлерін жүзеге асыратын ұйымдардың ақпараттық жүйелерінің қауіпсіз және іркіліссіз жұмыс істеуіне қойылатын талаптарды бекіту туралы" Қазақстан Республикасы Ұлттық Банкі Басқармасының 2016 жылғы 28 қаңтардағы № 34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13256 болып тіркелген) мынадай өзгерістер енгізілсін: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35" w:id="24"/>
    <w:p>
      <w:pPr>
        <w:spacing w:after="0"/>
        <w:ind w:left="0"/>
        <w:jc w:val="both"/>
      </w:pPr>
      <w:r>
        <w:rPr>
          <w:rFonts w:ascii="Times New Roman"/>
          <w:b w:val="false"/>
          <w:i w:val="false"/>
          <w:color w:val="000000"/>
          <w:sz w:val="28"/>
        </w:rPr>
        <w:t>
      "Қазақстан Республикасы банктерінің, бейрезидент-банктері филиалдарының және банк операцияларының жекелеген түрлерін жүзеге асыратын ұйымдардың ақпараттық жүйелерінің қауіпсіз және іркіліссіз жұмыс істеуіне қойылатын талаптарды бекіту туралы";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7" w:id="25"/>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85) тармақшасына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9" w:id="26"/>
    <w:p>
      <w:pPr>
        <w:spacing w:after="0"/>
        <w:ind w:left="0"/>
        <w:jc w:val="both"/>
      </w:pPr>
      <w:r>
        <w:rPr>
          <w:rFonts w:ascii="Times New Roman"/>
          <w:b w:val="false"/>
          <w:i w:val="false"/>
          <w:color w:val="000000"/>
          <w:sz w:val="28"/>
        </w:rPr>
        <w:t>
      "1. Қоса беріліп отырған Қазақстан Республикасы банктерінің, бейрезидент-банктері филиалдарының және банк операцияларының жекелеген түрлерін жүзеге асыратын ұйымдардың ақпараттық жүйелерінің қауіпсіз және іркіліссіз жұмыс істеуіне қойылатын талаптар бекітілсін.";</w:t>
      </w:r>
    </w:p>
    <w:bookmarkEnd w:id="26"/>
    <w:bookmarkStart w:name="z40" w:id="27"/>
    <w:p>
      <w:pPr>
        <w:spacing w:after="0"/>
        <w:ind w:left="0"/>
        <w:jc w:val="both"/>
      </w:pPr>
      <w:r>
        <w:rPr>
          <w:rFonts w:ascii="Times New Roman"/>
          <w:b w:val="false"/>
          <w:i w:val="false"/>
          <w:color w:val="000000"/>
          <w:sz w:val="28"/>
        </w:rPr>
        <w:t xml:space="preserve">
      көрсетілген қаулымен бекітілген Банктердің және банк операцияларының жекелеген түрлерін жүзеге асыратын ұйымдардың ақпараттық жүйелерінің қауіпсіз және іркіліссіз жұмыс істеуіне қойылатын </w:t>
      </w:r>
      <w:r>
        <w:rPr>
          <w:rFonts w:ascii="Times New Roman"/>
          <w:b w:val="false"/>
          <w:i w:val="false"/>
          <w:color w:val="000000"/>
          <w:sz w:val="28"/>
        </w:rPr>
        <w:t>талаптарда</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2" w:id="28"/>
    <w:p>
      <w:pPr>
        <w:spacing w:after="0"/>
        <w:ind w:left="0"/>
        <w:jc w:val="both"/>
      </w:pPr>
      <w:r>
        <w:rPr>
          <w:rFonts w:ascii="Times New Roman"/>
          <w:b w:val="false"/>
          <w:i w:val="false"/>
          <w:color w:val="000000"/>
          <w:sz w:val="28"/>
        </w:rPr>
        <w:t>
      "Қазақстан Республикасы банктерінің, бейрезидент-банктері филиалдарының және банк операцияларының жекелеген түрлерін жүзеге асыратын ұйымдардың ақпараттық жүйелерінің қауіпсіз және іркіліссіз жұмыс істеуіне қойылатын талаптар";</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w:t>
      </w:r>
      <w:r>
        <w:rPr>
          <w:rFonts w:ascii="Times New Roman"/>
          <w:b w:val="false"/>
          <w:i w:val="false"/>
          <w:color w:val="000000"/>
          <w:sz w:val="28"/>
        </w:rPr>
        <w:t xml:space="preserve"> мынадай редакцияда жазылсын: </w:t>
      </w:r>
    </w:p>
    <w:bookmarkStart w:name="z44" w:id="29"/>
    <w:p>
      <w:pPr>
        <w:spacing w:after="0"/>
        <w:ind w:left="0"/>
        <w:jc w:val="both"/>
      </w:pPr>
      <w:r>
        <w:rPr>
          <w:rFonts w:ascii="Times New Roman"/>
          <w:b w:val="false"/>
          <w:i w:val="false"/>
          <w:color w:val="000000"/>
          <w:sz w:val="28"/>
        </w:rPr>
        <w:t>
      "1-тарау. Жалпы ережелер</w:t>
      </w:r>
    </w:p>
    <w:bookmarkEnd w:id="29"/>
    <w:bookmarkStart w:name="z45" w:id="30"/>
    <w:p>
      <w:pPr>
        <w:spacing w:after="0"/>
        <w:ind w:left="0"/>
        <w:jc w:val="both"/>
      </w:pPr>
      <w:r>
        <w:rPr>
          <w:rFonts w:ascii="Times New Roman"/>
          <w:b w:val="false"/>
          <w:i w:val="false"/>
          <w:color w:val="000000"/>
          <w:sz w:val="28"/>
        </w:rPr>
        <w:t xml:space="preserve">
      1. Осы Қазақстан Республикасы банктерінің, бейрезидент-банктері филиалдарының және банк операцияларының жекелеген түрлерін жүзеге асыратын ұйымдардың ақпараттық жүйелерінің қауіпсіз және іркіліссіз жұмыс істеуіне қойылатын талаптар (бұдан әрі – Талаптар)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85) тармақшасына сәйкес әзірленді және электрондық банктік қызметтер көрсету қамтамасыз етілетін Қазақстан Республикасы банктерінің, бейрезидент-банктері филиалдарының және банк операцияларының жекелеген түрлерін жүзеге асыратын ұйымдардың (бұдан әрі – банктер) ақпараттық жүйелерінің қауіпсіздігіне және іркіліссіз жұмыс істеуіне қойылатын талаптарды айқындайды.</w:t>
      </w:r>
    </w:p>
    <w:bookmarkEnd w:id="30"/>
    <w:bookmarkStart w:name="z46" w:id="31"/>
    <w:p>
      <w:pPr>
        <w:spacing w:after="0"/>
        <w:ind w:left="0"/>
        <w:jc w:val="both"/>
      </w:pPr>
      <w:r>
        <w:rPr>
          <w:rFonts w:ascii="Times New Roman"/>
          <w:b w:val="false"/>
          <w:i w:val="false"/>
          <w:color w:val="000000"/>
          <w:sz w:val="28"/>
        </w:rPr>
        <w:t xml:space="preserve">
      2. Талаптарда Төлемдер және төлем жүйелері туралы заңның </w:t>
      </w:r>
      <w:r>
        <w:rPr>
          <w:rFonts w:ascii="Times New Roman"/>
          <w:b w:val="false"/>
          <w:i w:val="false"/>
          <w:color w:val="000000"/>
          <w:sz w:val="28"/>
        </w:rPr>
        <w:t>1-бабында</w:t>
      </w:r>
      <w:r>
        <w:rPr>
          <w:rFonts w:ascii="Times New Roman"/>
          <w:b w:val="false"/>
          <w:i w:val="false"/>
          <w:color w:val="000000"/>
          <w:sz w:val="28"/>
        </w:rPr>
        <w:t xml:space="preserve">, "Ақпараттандыру туралы" Қазақстан Республикасы Заңының </w:t>
      </w:r>
      <w:r>
        <w:rPr>
          <w:rFonts w:ascii="Times New Roman"/>
          <w:b w:val="false"/>
          <w:i w:val="false"/>
          <w:color w:val="000000"/>
          <w:sz w:val="28"/>
        </w:rPr>
        <w:t>1-бабында</w:t>
      </w:r>
      <w:r>
        <w:rPr>
          <w:rFonts w:ascii="Times New Roman"/>
          <w:b w:val="false"/>
          <w:i w:val="false"/>
          <w:color w:val="000000"/>
          <w:sz w:val="28"/>
        </w:rPr>
        <w:t xml:space="preserve">, Нормативтік құқықтық актілерді мемлекеттік тіркеу тізілімінде № 14337 болып тіркелген, Қазақстан Республикасы Ұлттық Банкі Басқармасының 2016 жылғы 31 тамыздағы № 212 </w:t>
      </w:r>
      <w:r>
        <w:rPr>
          <w:rFonts w:ascii="Times New Roman"/>
          <w:b w:val="false"/>
          <w:i w:val="false"/>
          <w:color w:val="000000"/>
          <w:sz w:val="28"/>
        </w:rPr>
        <w:t>қаулысымен</w:t>
      </w:r>
      <w:r>
        <w:rPr>
          <w:rFonts w:ascii="Times New Roman"/>
          <w:b w:val="false"/>
          <w:i w:val="false"/>
          <w:color w:val="000000"/>
          <w:sz w:val="28"/>
        </w:rPr>
        <w:t xml:space="preserve"> бекітілген Банктердің, Қазақстан Республикасы бейрезидент банктері филиалдарының және банк операцияларының жекелеген түрлерін жүзеге асыратын ұйымдардың электрондық банктік қызметтерді көрсету қағидаларында (бұдан әрі – № 212 қағидалар) көзделген ұғымдар, сондай-ақ мынадай ұғымдар пайдаланылады:</w:t>
      </w:r>
    </w:p>
    <w:bookmarkEnd w:id="31"/>
    <w:p>
      <w:pPr>
        <w:spacing w:after="0"/>
        <w:ind w:left="0"/>
        <w:jc w:val="both"/>
      </w:pPr>
      <w:r>
        <w:rPr>
          <w:rFonts w:ascii="Times New Roman"/>
          <w:b w:val="false"/>
          <w:i w:val="false"/>
          <w:color w:val="000000"/>
          <w:sz w:val="28"/>
        </w:rPr>
        <w:t>
      1) ақпараттық жүйенің объектісі – ақпараттық жүйенің электрондық банктік қызмет көрсету кезінде жекелеген функцияларды орындау үшін ақпаратты беруге, өңдеуге және сақтауға арналған жекелеген құрауышы;</w:t>
      </w:r>
    </w:p>
    <w:p>
      <w:pPr>
        <w:spacing w:after="0"/>
        <w:ind w:left="0"/>
        <w:jc w:val="both"/>
      </w:pPr>
      <w:r>
        <w:rPr>
          <w:rFonts w:ascii="Times New Roman"/>
          <w:b w:val="false"/>
          <w:i w:val="false"/>
          <w:color w:val="000000"/>
          <w:sz w:val="28"/>
        </w:rPr>
        <w:t>
      2) банктің ақпараттық жүйесінің негізгі орталығы (бұдан әрі – негізгі орталық) – штаттық (күнделікті) режимде электрондық банктік қызмет көрсетуді қамтамасыз ететін бағдарламалық-техникалық құралдардың және қызмет көрсететін қызметкерлердің жиынтығы;</w:t>
      </w:r>
    </w:p>
    <w:p>
      <w:pPr>
        <w:spacing w:after="0"/>
        <w:ind w:left="0"/>
        <w:jc w:val="both"/>
      </w:pPr>
      <w:r>
        <w:rPr>
          <w:rFonts w:ascii="Times New Roman"/>
          <w:b w:val="false"/>
          <w:i w:val="false"/>
          <w:color w:val="000000"/>
          <w:sz w:val="28"/>
        </w:rPr>
        <w:t>
      3) банктің ақпараттық жүйесінің резервтік орталығы (бұдан әрі – резервтік орталық) – негізгі орталықта төтенше жағдайлар туындаған немесе жоспарлы техникалық жұмыстар жүргізілген кезде электрондық банктік қызмет көрсетуді қамтамасыз ететін бағдарламалық-техникалық құралдардың және қызмет көрсететін қызметкерлердің жиынтығы;</w:t>
      </w:r>
    </w:p>
    <w:p>
      <w:pPr>
        <w:spacing w:after="0"/>
        <w:ind w:left="0"/>
        <w:jc w:val="both"/>
      </w:pPr>
      <w:r>
        <w:rPr>
          <w:rFonts w:ascii="Times New Roman"/>
          <w:b w:val="false"/>
          <w:i w:val="false"/>
          <w:color w:val="000000"/>
          <w:sz w:val="28"/>
        </w:rPr>
        <w:t>
      4) банктің электрондық банктік қызмет көрсетуге арналған ақпараттық жүйесі (бұдан әрі – ақпараттық жүйе) – электрондық банктік қызмет көрсету қамтамасыз етілетін аппараттық-бағдарламалық кешенді қолдана отырып ақпаратты сақтауға, өңдеуге, іздеуге, таратуға, беруге және ұсынуға арналған жүйе;</w:t>
      </w:r>
    </w:p>
    <w:p>
      <w:pPr>
        <w:spacing w:after="0"/>
        <w:ind w:left="0"/>
        <w:jc w:val="both"/>
      </w:pPr>
      <w:r>
        <w:rPr>
          <w:rFonts w:ascii="Times New Roman"/>
          <w:b w:val="false"/>
          <w:i w:val="false"/>
          <w:color w:val="000000"/>
          <w:sz w:val="28"/>
        </w:rPr>
        <w:t>
      5) жауапты қызметкер – банктің ақпараттық жүйесіндегі жұмыс үшін лауазымдық міндеттемелеріне сәйкес жауапты қызметкері;</w:t>
      </w:r>
    </w:p>
    <w:p>
      <w:pPr>
        <w:spacing w:after="0"/>
        <w:ind w:left="0"/>
        <w:jc w:val="both"/>
      </w:pPr>
      <w:r>
        <w:rPr>
          <w:rFonts w:ascii="Times New Roman"/>
          <w:b w:val="false"/>
          <w:i w:val="false"/>
          <w:color w:val="000000"/>
          <w:sz w:val="28"/>
        </w:rPr>
        <w:t>
      6) жұмыс орны – ақпараттық жүйені немесе ақпараттық жүйе объектілерін басқару үшін бағдарламалық-пайдалану интерфейсі орнатылған дербес компьютер (сервер);</w:t>
      </w:r>
    </w:p>
    <w:p>
      <w:pPr>
        <w:spacing w:after="0"/>
        <w:ind w:left="0"/>
        <w:jc w:val="both"/>
      </w:pPr>
      <w:r>
        <w:rPr>
          <w:rFonts w:ascii="Times New Roman"/>
          <w:b w:val="false"/>
          <w:i w:val="false"/>
          <w:color w:val="000000"/>
          <w:sz w:val="28"/>
        </w:rPr>
        <w:t>
      7) қалпына келтіру командасы – банктің ішкі құжаттарында белгіленген бос тұрып қалу уақытын ескере отырып толық қалпына келтіруді не ақпараттық жүйенің жұмысын резервтік орталыққа ауыстыруды қамтамасыз ететін банктің ақпараттық жүйеге немесе ақпараттық жүйе объектілеріне қолжетімділікті және олардың толыққанды жұмысын қамтамасыз ету бойынша қызмет көрсететін ұйымдардың қызметкерлері;</w:t>
      </w:r>
    </w:p>
    <w:p>
      <w:pPr>
        <w:spacing w:after="0"/>
        <w:ind w:left="0"/>
        <w:jc w:val="both"/>
      </w:pPr>
      <w:r>
        <w:rPr>
          <w:rFonts w:ascii="Times New Roman"/>
          <w:b w:val="false"/>
          <w:i w:val="false"/>
          <w:color w:val="000000"/>
          <w:sz w:val="28"/>
        </w:rPr>
        <w:t>
      8) пайдаланушы – банктің электрондық банктік қызметті алу үшін ақпараттық жүйеге өтініш білдіретін клиенті не жауапты қызметкер;</w:t>
      </w:r>
    </w:p>
    <w:p>
      <w:pPr>
        <w:spacing w:after="0"/>
        <w:ind w:left="0"/>
        <w:jc w:val="both"/>
      </w:pPr>
      <w:r>
        <w:rPr>
          <w:rFonts w:ascii="Times New Roman"/>
          <w:b w:val="false"/>
          <w:i w:val="false"/>
          <w:color w:val="000000"/>
          <w:sz w:val="28"/>
        </w:rPr>
        <w:t>
      9) сәйкестендіру – ақпараттық жүйеге қол жеткізу субъектісінің немесе объектісінің түпнұсқалылығын қол жеткізудің ұсынылған деректемелерінің сәйкестігін анықтау арқылы растау.</w:t>
      </w:r>
    </w:p>
    <w:bookmarkStart w:name="z47" w:id="32"/>
    <w:p>
      <w:pPr>
        <w:spacing w:after="0"/>
        <w:ind w:left="0"/>
        <w:jc w:val="both"/>
      </w:pPr>
      <w:r>
        <w:rPr>
          <w:rFonts w:ascii="Times New Roman"/>
          <w:b w:val="false"/>
          <w:i w:val="false"/>
          <w:color w:val="000000"/>
          <w:sz w:val="28"/>
        </w:rPr>
        <w:t xml:space="preserve">
      3. Банк операцияларының жекелеген түрлерін жүзеге асыратын ұйымдарды қоспағанда, банктердің ақпараттық жүйелерінің қауіпсіз және іркіліссіз жұмыс істеуін қамтамасыз ету мақсатында операциялық тәуекелді, іркіліссіз қызметті, ақпараттық технологиялар тәуекелдерін, ақпарат қауіпсіздігін басқару Нормативтік құқықтық актілерді мемлекеттік тіркеу тізілімінде № 19632 болып тіркелген "Екінші деңгейдегі банктерге, Қазақстан Республикасының бейрезидент-банктерінің филиалдарына арналған тәуекелдерді басқару және ішкі бақылау жүйесін қалыптастыру қағидаларын бекіту туралы" Қазақстан Республикасы Ұлттық Банкі Басқармасының 2019 жылғы 12 қарашадағы № 188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49" w:id="33"/>
    <w:p>
      <w:pPr>
        <w:spacing w:after="0"/>
        <w:ind w:left="0"/>
        <w:jc w:val="both"/>
      </w:pPr>
      <w:r>
        <w:rPr>
          <w:rFonts w:ascii="Times New Roman"/>
          <w:b w:val="false"/>
          <w:i w:val="false"/>
          <w:color w:val="000000"/>
          <w:sz w:val="28"/>
        </w:rPr>
        <w:t>
      "24. Банк клиенттерге жіберілетін, ақпараттық жүйенің жұмысын қамтамасыз ететін техникалық, бағдарламалық және басқа құралдарға енгізілетін және клиенттің электрондық банктік қызметке қолжетімділігіне әсер ететін өзгерістерді (жаңартуларды) жоспарланып отырған қолданысқа енгізу туралы хабарламаларда қолжетімділігі жоспарланып отырған өзгерістерге әсер ететін электрондық банктік қызмет түрін, сондай-ақ олардың болжанып отырған қолжетімді болмау уақытын көрсетеді. Клиенттерге жоспарланып отырған өзгерістер туралы хабарламаны жеткізу жөніндегі ең төменгі талаптарда банктің интернет-ресурсына хабарландыруды орналастыру қамтылады.".</w:t>
      </w:r>
    </w:p>
    <w:bookmarkEnd w:id="33"/>
    <w:bookmarkStart w:name="z50" w:id="34"/>
    <w:p>
      <w:pPr>
        <w:spacing w:after="0"/>
        <w:ind w:left="0"/>
        <w:jc w:val="both"/>
      </w:pPr>
      <w:r>
        <w:rPr>
          <w:rFonts w:ascii="Times New Roman"/>
          <w:b w:val="false"/>
          <w:i w:val="false"/>
          <w:color w:val="000000"/>
          <w:sz w:val="28"/>
        </w:rPr>
        <w:t xml:space="preserve">
      4. "Банкаралық ақша аударымдары жүйесінің жұмыс істеу қағидаларын бекіту туралы" Қазақстан Республикасы Ұлттық Банкі Басқармасының 2016 жылғы 31 тамыздағы № 201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14310 болып тіркелген) мынадай өзгерістер енгізілсін:</w:t>
      </w:r>
    </w:p>
    <w:bookmarkEnd w:id="34"/>
    <w:bookmarkStart w:name="z51" w:id="35"/>
    <w:p>
      <w:pPr>
        <w:spacing w:after="0"/>
        <w:ind w:left="0"/>
        <w:jc w:val="both"/>
      </w:pPr>
      <w:r>
        <w:rPr>
          <w:rFonts w:ascii="Times New Roman"/>
          <w:b w:val="false"/>
          <w:i w:val="false"/>
          <w:color w:val="000000"/>
          <w:sz w:val="28"/>
        </w:rPr>
        <w:t xml:space="preserve">
      көрсетілген қаулымен бекітілген Банкаралық ақша аударымдары жүйесінің жұмыс істеу </w:t>
      </w:r>
      <w:r>
        <w:rPr>
          <w:rFonts w:ascii="Times New Roman"/>
          <w:b w:val="false"/>
          <w:i w:val="false"/>
          <w:color w:val="000000"/>
          <w:sz w:val="28"/>
        </w:rPr>
        <w:t>қағидаларында</w:t>
      </w:r>
      <w:r>
        <w:rPr>
          <w:rFonts w:ascii="Times New Roman"/>
          <w:b w:val="false"/>
          <w:i w:val="false"/>
          <w:color w:val="000000"/>
          <w:sz w:val="28"/>
        </w:rPr>
        <w:t>:</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53" w:id="36"/>
    <w:p>
      <w:pPr>
        <w:spacing w:after="0"/>
        <w:ind w:left="0"/>
        <w:jc w:val="both"/>
      </w:pPr>
      <w:r>
        <w:rPr>
          <w:rFonts w:ascii="Times New Roman"/>
          <w:b w:val="false"/>
          <w:i w:val="false"/>
          <w:color w:val="000000"/>
          <w:sz w:val="28"/>
        </w:rPr>
        <w:t xml:space="preserve">
      "1. Осы Банкаралық ақша аударымдары жүйесінің жұмыс істеу қағидалары (бұдан әрі – Қағидалар) "Қазақстан Республикасының Ұлттық Банкі туралы" Қазақстан Республикасының Заңы (бұдан әрі – Ұлттық Банк туралы заң) </w:t>
      </w:r>
      <w:r>
        <w:rPr>
          <w:rFonts w:ascii="Times New Roman"/>
          <w:b w:val="false"/>
          <w:i w:val="false"/>
          <w:color w:val="000000"/>
          <w:sz w:val="28"/>
        </w:rPr>
        <w:t>15-бабы</w:t>
      </w:r>
      <w:r>
        <w:rPr>
          <w:rFonts w:ascii="Times New Roman"/>
          <w:b w:val="false"/>
          <w:i w:val="false"/>
          <w:color w:val="000000"/>
          <w:sz w:val="28"/>
        </w:rPr>
        <w:t xml:space="preserve"> екінші бөлігінің 16) тармақшасына, "Төлемдер және төлем жүйелері туралы" Қазақстан Республикасы Заңының (бұдан әрі – Төлемдер және төлем жүйелері туралы заң) 4-бабы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операторы Қазақстан Республикасының Ұлттық Банкі (бұдан әрі – Ұлттық Банк) болып табылатын банкаралық ақша аударымдары жүйесінің (бұдан әрі – жүйе) жұмыс істеу тәртібін айқындайды. Жүйенің операциялық орталығы "Қазақстан Республикасы Ұлттық Банкінің Қазақстан банкаралық есеп айырысу орталығы" шаруашылық жүргізу құқығындағы республикалық мемлекеттік кәсіпорны (бұдан әрі – Орталық) болып табылады.</w:t>
      </w:r>
    </w:p>
    <w:bookmarkEnd w:id="36"/>
    <w:p>
      <w:pPr>
        <w:spacing w:after="0"/>
        <w:ind w:left="0"/>
        <w:jc w:val="both"/>
      </w:pPr>
      <w:r>
        <w:rPr>
          <w:rFonts w:ascii="Times New Roman"/>
          <w:b w:val="false"/>
          <w:i w:val="false"/>
          <w:color w:val="000000"/>
          <w:sz w:val="28"/>
        </w:rPr>
        <w:t>
      Банкаралық ақша аударымдары жүйесінің жұмыс істеу тәртібіне жүйеге қатысу талаптары, жүйенің жұмыс істеуінің құқықтық негізі, Ұлттық Банк пен Орталық жүйеде көрсететін қызметтер және пайдаланушының жүйемен өзара іс-әрекеті, ақпараттық қауіпсіздік рәсімдері, операциялық күннің ашылуы, операциялық күн ішінде жүйенің жұмыс істеуі, кезек, жүйедегі төлемдердің және (немесе) ақша аударымдарының аяқталуы (түпкіліктілігі), операциялық күн ішінде жүйеге ақша қабылдау және жүйеден ақша алу, жүйе арқылы трансшекаралық төлемдерді және (немесе) ақша аударымдарын жүзеге асыру, операциялық күнді жабу, операциялық күн ішінде және соңында ақпараттық хабарлар беру және жүйедегі тәуекелдерді басқару жүйесі кіреді.";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 </w:t>
      </w:r>
    </w:p>
    <w:bookmarkStart w:name="z55" w:id="37"/>
    <w:p>
      <w:pPr>
        <w:spacing w:after="0"/>
        <w:ind w:left="0"/>
        <w:jc w:val="both"/>
      </w:pPr>
      <w:r>
        <w:rPr>
          <w:rFonts w:ascii="Times New Roman"/>
          <w:b w:val="false"/>
          <w:i w:val="false"/>
          <w:color w:val="000000"/>
          <w:sz w:val="28"/>
        </w:rPr>
        <w:t>
      "46. Жүйеде клиринг нәтижелері бойынша:</w:t>
      </w:r>
    </w:p>
    <w:bookmarkEnd w:id="37"/>
    <w:p>
      <w:pPr>
        <w:spacing w:after="0"/>
        <w:ind w:left="0"/>
        <w:jc w:val="both"/>
      </w:pPr>
      <w:r>
        <w:rPr>
          <w:rFonts w:ascii="Times New Roman"/>
          <w:b w:val="false"/>
          <w:i w:val="false"/>
          <w:color w:val="000000"/>
          <w:sz w:val="28"/>
        </w:rPr>
        <w:t>
      1) төлем карточкаларын пайдалана отырып банкаралық операциялар;</w:t>
      </w:r>
    </w:p>
    <w:p>
      <w:pPr>
        <w:spacing w:after="0"/>
        <w:ind w:left="0"/>
        <w:jc w:val="both"/>
      </w:pPr>
      <w:r>
        <w:rPr>
          <w:rFonts w:ascii="Times New Roman"/>
          <w:b w:val="false"/>
          <w:i w:val="false"/>
          <w:color w:val="000000"/>
          <w:sz w:val="28"/>
        </w:rPr>
        <w:t>
      2) банкаралық клиринг жүйесіндегі;</w:t>
      </w:r>
    </w:p>
    <w:p>
      <w:pPr>
        <w:spacing w:after="0"/>
        <w:ind w:left="0"/>
        <w:jc w:val="both"/>
      </w:pPr>
      <w:r>
        <w:rPr>
          <w:rFonts w:ascii="Times New Roman"/>
          <w:b w:val="false"/>
          <w:i w:val="false"/>
          <w:color w:val="000000"/>
          <w:sz w:val="28"/>
        </w:rPr>
        <w:t>
      3) жаппай электрондық төлемдер жүйесіндегі;</w:t>
      </w:r>
    </w:p>
    <w:p>
      <w:pPr>
        <w:spacing w:after="0"/>
        <w:ind w:left="0"/>
        <w:jc w:val="both"/>
      </w:pPr>
      <w:r>
        <w:rPr>
          <w:rFonts w:ascii="Times New Roman"/>
          <w:b w:val="false"/>
          <w:i w:val="false"/>
          <w:color w:val="000000"/>
          <w:sz w:val="28"/>
        </w:rPr>
        <w:t>
      4) лездік төлемдер жүйесіндегі ақша аударымдары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57" w:id="38"/>
    <w:p>
      <w:pPr>
        <w:spacing w:after="0"/>
        <w:ind w:left="0"/>
        <w:jc w:val="both"/>
      </w:pPr>
      <w:r>
        <w:rPr>
          <w:rFonts w:ascii="Times New Roman"/>
          <w:b w:val="false"/>
          <w:i w:val="false"/>
          <w:color w:val="000000"/>
          <w:sz w:val="28"/>
        </w:rPr>
        <w:t>
      "50. Орталық басымдық кодтарын Ұлттық Банкпен келісу бойынша пайдаланушылардың әлеуметтік бағыттағы төлемдерді жүргізуін, пайдаланушылардың Қазақстан Республикасының бағалы қағаздар нарығындағы және валюта нарығындағы есеп айырысуларға қатысуын, төлем карточкаларын пайдалана отырып жасалған банктер арасындағы, банкаралық клиринг жүйесіндегі, жаппай электрондық төлемдер жүйесіндегі және лездік төлемдер жүйесіндегі операциялардың клиринг нәтижелері бойынша ақша аударымдарының аяқталуын қамтамасыз етуді ескере отырып әзірлейді.";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100-тармақ</w:t>
      </w:r>
      <w:r>
        <w:rPr>
          <w:rFonts w:ascii="Times New Roman"/>
          <w:b w:val="false"/>
          <w:i w:val="false"/>
          <w:color w:val="000000"/>
          <w:sz w:val="28"/>
        </w:rPr>
        <w:t xml:space="preserve"> мынадай редакцияда жазылсын:</w:t>
      </w:r>
    </w:p>
    <w:bookmarkStart w:name="z59" w:id="39"/>
    <w:p>
      <w:pPr>
        <w:spacing w:after="0"/>
        <w:ind w:left="0"/>
        <w:jc w:val="both"/>
      </w:pPr>
      <w:r>
        <w:rPr>
          <w:rFonts w:ascii="Times New Roman"/>
          <w:b w:val="false"/>
          <w:i w:val="false"/>
          <w:color w:val="000000"/>
          <w:sz w:val="28"/>
        </w:rPr>
        <w:t>
      "100. Операциялық тәуекелді анықтау, өлшеу, мониторингін жүргізу және басқару үшін мынадай әдістер пайдаланылады:</w:t>
      </w:r>
    </w:p>
    <w:bookmarkEnd w:id="39"/>
    <w:p>
      <w:pPr>
        <w:spacing w:after="0"/>
        <w:ind w:left="0"/>
        <w:jc w:val="both"/>
      </w:pPr>
      <w:r>
        <w:rPr>
          <w:rFonts w:ascii="Times New Roman"/>
          <w:b w:val="false"/>
          <w:i w:val="false"/>
          <w:color w:val="000000"/>
          <w:sz w:val="28"/>
        </w:rPr>
        <w:t xml:space="preserve">
      1) Ұлттық Банктің жүйені ұйымдастыруын және жұмыс істеуін бақылауды және қадағалауды Ұлттық Банк туралы </w:t>
      </w:r>
      <w:r>
        <w:rPr>
          <w:rFonts w:ascii="Times New Roman"/>
          <w:b w:val="false"/>
          <w:i w:val="false"/>
          <w:color w:val="000000"/>
          <w:sz w:val="28"/>
        </w:rPr>
        <w:t>заңға</w:t>
      </w:r>
      <w:r>
        <w:rPr>
          <w:rFonts w:ascii="Times New Roman"/>
          <w:b w:val="false"/>
          <w:i w:val="false"/>
          <w:color w:val="000000"/>
          <w:sz w:val="28"/>
        </w:rPr>
        <w:t xml:space="preserve"> сәйкес жүргізу;</w:t>
      </w:r>
    </w:p>
    <w:p>
      <w:pPr>
        <w:spacing w:after="0"/>
        <w:ind w:left="0"/>
        <w:jc w:val="both"/>
      </w:pPr>
      <w:r>
        <w:rPr>
          <w:rFonts w:ascii="Times New Roman"/>
          <w:b w:val="false"/>
          <w:i w:val="false"/>
          <w:color w:val="000000"/>
          <w:sz w:val="28"/>
        </w:rPr>
        <w:t xml:space="preserve">
      2) пайдаланушының Нормативтік құқықтық актілерді мемлекеттік тіркеу тізілімінде № 14289 болып тіркелген "Төлем жүйелеріне қолжетімділікті қамтамасыз ететін ұйымдастыру шараларына және бағдарламалық-техникалық құралдарға қойылатын талаптарды бекіту туралы" Қазақстан Республикасы Ұлттық Банкі Басқармасының 2016 жылғы 31 тамыздағы № 200 </w:t>
      </w:r>
      <w:r>
        <w:rPr>
          <w:rFonts w:ascii="Times New Roman"/>
          <w:b w:val="false"/>
          <w:i w:val="false"/>
          <w:color w:val="000000"/>
          <w:sz w:val="28"/>
        </w:rPr>
        <w:t>қаулысымен</w:t>
      </w:r>
      <w:r>
        <w:rPr>
          <w:rFonts w:ascii="Times New Roman"/>
          <w:b w:val="false"/>
          <w:i w:val="false"/>
          <w:color w:val="000000"/>
          <w:sz w:val="28"/>
        </w:rPr>
        <w:t xml:space="preserve"> бекітілген төлем жүйелеріне қолжетімділікті қамтамасыз ететін ұйымдастыру шараларына және бағдарламалық-техникалық құралдарға қойылатын талаптарды орындауын тексеру;</w:t>
      </w:r>
    </w:p>
    <w:p>
      <w:pPr>
        <w:spacing w:after="0"/>
        <w:ind w:left="0"/>
        <w:jc w:val="both"/>
      </w:pPr>
      <w:r>
        <w:rPr>
          <w:rFonts w:ascii="Times New Roman"/>
          <w:b w:val="false"/>
          <w:i w:val="false"/>
          <w:color w:val="000000"/>
          <w:sz w:val="28"/>
        </w:rPr>
        <w:t>
      3) Орталықтың операциялық тәуекелдерді басқару жөніндегі ішкі құжаттарда айқындалған әдістерге сәйкес жүйенің бағдарламалық-техникалық кешенінің тұрақты мониторингін және үздіксіз жұмысын жүргізуі;</w:t>
      </w:r>
    </w:p>
    <w:p>
      <w:pPr>
        <w:spacing w:after="0"/>
        <w:ind w:left="0"/>
        <w:jc w:val="both"/>
      </w:pPr>
      <w:r>
        <w:rPr>
          <w:rFonts w:ascii="Times New Roman"/>
          <w:b w:val="false"/>
          <w:i w:val="false"/>
          <w:color w:val="000000"/>
          <w:sz w:val="28"/>
        </w:rPr>
        <w:t>
      4) жүйе жұмысының ықтимал тоқтап қалу сценарилерін ескере отырып жүйе қызметін қалпына келтіру жоспарын өзекті жағдайда ұстау және Ұлттық Банктің Орталықпен бірлесіп жүйенің жұмысын негізгі орталықтан резервтік орталыққа ауыстыра отырып, осы жоспарды бір жыл ішінде кемінде екі рет тестіден өткізу;</w:t>
      </w:r>
    </w:p>
    <w:p>
      <w:pPr>
        <w:spacing w:after="0"/>
        <w:ind w:left="0"/>
        <w:jc w:val="both"/>
      </w:pPr>
      <w:r>
        <w:rPr>
          <w:rFonts w:ascii="Times New Roman"/>
          <w:b w:val="false"/>
          <w:i w:val="false"/>
          <w:color w:val="000000"/>
          <w:sz w:val="28"/>
        </w:rPr>
        <w:t>
      5) резервтік орталықтың жұмысқа қабілеттілігін қамтамасыз ету;</w:t>
      </w:r>
    </w:p>
    <w:p>
      <w:pPr>
        <w:spacing w:after="0"/>
        <w:ind w:left="0"/>
        <w:jc w:val="both"/>
      </w:pPr>
      <w:r>
        <w:rPr>
          <w:rFonts w:ascii="Times New Roman"/>
          <w:b w:val="false"/>
          <w:i w:val="false"/>
          <w:color w:val="000000"/>
          <w:sz w:val="28"/>
        </w:rPr>
        <w:t>
      6) жүйенің бағдарламалық-техникалық кешенінің жұмысында негізгі орталықта қалпына келтіруге келмейтін іркілістер мен тұрып қалулар орын алған кезде жүйенің жұмысын негізгі орталықтан резервтік орталыққа ауыстыру.".</w:t>
      </w:r>
    </w:p>
    <w:bookmarkStart w:name="z60" w:id="40"/>
    <w:p>
      <w:pPr>
        <w:spacing w:after="0"/>
        <w:ind w:left="0"/>
        <w:jc w:val="both"/>
      </w:pPr>
      <w:r>
        <w:rPr>
          <w:rFonts w:ascii="Times New Roman"/>
          <w:b w:val="false"/>
          <w:i w:val="false"/>
          <w:color w:val="000000"/>
          <w:sz w:val="28"/>
        </w:rPr>
        <w:t xml:space="preserve">
      5. "Экономика секторларының және төлемдер белгілеу кодтарын қолдану қағидаларын бекіту туралы" Қазақстан Республикасы Ұлттық Банкі Басқармасының 2016 жылғы 31 тамыздағы № 203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14365 болып тіркелген) мынадай өзгерістер енгізілсін:</w:t>
      </w:r>
    </w:p>
    <w:bookmarkEnd w:id="40"/>
    <w:bookmarkStart w:name="z61" w:id="41"/>
    <w:p>
      <w:pPr>
        <w:spacing w:after="0"/>
        <w:ind w:left="0"/>
        <w:jc w:val="both"/>
      </w:pPr>
      <w:r>
        <w:rPr>
          <w:rFonts w:ascii="Times New Roman"/>
          <w:b w:val="false"/>
          <w:i w:val="false"/>
          <w:color w:val="000000"/>
          <w:sz w:val="28"/>
        </w:rPr>
        <w:t xml:space="preserve">
      көрсетілген қаулымен бекітілген Экономика секторларының және төлемдер белгілеу кодтарын қолдану </w:t>
      </w:r>
      <w:r>
        <w:rPr>
          <w:rFonts w:ascii="Times New Roman"/>
          <w:b w:val="false"/>
          <w:i w:val="false"/>
          <w:color w:val="000000"/>
          <w:sz w:val="28"/>
        </w:rPr>
        <w:t>қағидаларында</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3" w:id="42"/>
    <w:p>
      <w:pPr>
        <w:spacing w:after="0"/>
        <w:ind w:left="0"/>
        <w:jc w:val="both"/>
      </w:pPr>
      <w:r>
        <w:rPr>
          <w:rFonts w:ascii="Times New Roman"/>
          <w:b w:val="false"/>
          <w:i w:val="false"/>
          <w:color w:val="000000"/>
          <w:sz w:val="28"/>
        </w:rPr>
        <w:t xml:space="preserve">
      "1. Осы Экономика секторларының және төлемдер белгілеу кодтарын қолдану қағидалары (бұдан әрі – Қағидалар)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47) тармақшасына, "Төлемдер және төлем жүйелері туралы" Қазақстан Республикасы Заңының (бұдан әрі – Төлемдер және төлем жүйелері туралы заң) 4-бабы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әзірленді және экономика секторларының және төлемдер белгілеу кодтарын қолдану тәртібін, сондай-ақ төлемдерді кодтау жүйесін айқындайды.";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65" w:id="43"/>
    <w:p>
      <w:pPr>
        <w:spacing w:after="0"/>
        <w:ind w:left="0"/>
        <w:jc w:val="both"/>
      </w:pPr>
      <w:r>
        <w:rPr>
          <w:rFonts w:ascii="Times New Roman"/>
          <w:b w:val="false"/>
          <w:i w:val="false"/>
          <w:color w:val="000000"/>
          <w:sz w:val="28"/>
        </w:rPr>
        <w:t xml:space="preserve">
      "2. Қағидаларда "Электрондық құжат және электрондық цифрлық қолтаңба туралы" Қазақстан Республикасы Заңының </w:t>
      </w:r>
      <w:r>
        <w:rPr>
          <w:rFonts w:ascii="Times New Roman"/>
          <w:b w:val="false"/>
          <w:i w:val="false"/>
          <w:color w:val="000000"/>
          <w:sz w:val="28"/>
        </w:rPr>
        <w:t>1-бабында</w:t>
      </w:r>
      <w:r>
        <w:rPr>
          <w:rFonts w:ascii="Times New Roman"/>
          <w:b w:val="false"/>
          <w:i w:val="false"/>
          <w:color w:val="000000"/>
          <w:sz w:val="28"/>
        </w:rPr>
        <w:t xml:space="preserve">, Төлемдер және төлем жүйелері туралы заңның </w:t>
      </w:r>
      <w:r>
        <w:rPr>
          <w:rFonts w:ascii="Times New Roman"/>
          <w:b w:val="false"/>
          <w:i w:val="false"/>
          <w:color w:val="000000"/>
          <w:sz w:val="28"/>
        </w:rPr>
        <w:t>1-бабында</w:t>
      </w:r>
      <w:r>
        <w:rPr>
          <w:rFonts w:ascii="Times New Roman"/>
          <w:b w:val="false"/>
          <w:i w:val="false"/>
          <w:color w:val="000000"/>
          <w:sz w:val="28"/>
        </w:rPr>
        <w:t xml:space="preserve"> көзделген ұғымдар, сондай-ақ мынадай ұғымдар пайдаланылады:</w:t>
      </w:r>
    </w:p>
    <w:bookmarkEnd w:id="43"/>
    <w:p>
      <w:pPr>
        <w:spacing w:after="0"/>
        <w:ind w:left="0"/>
        <w:jc w:val="both"/>
      </w:pPr>
      <w:r>
        <w:rPr>
          <w:rFonts w:ascii="Times New Roman"/>
          <w:b w:val="false"/>
          <w:i w:val="false"/>
          <w:color w:val="000000"/>
          <w:sz w:val="28"/>
        </w:rPr>
        <w:t>
      1) валюталар мен қорлар коды (бұдан әрі – валюта коды) – "Валюталар мен қорларды белгілеуге арналған кодтар" ҚР ҰС 07 ІSO 4217 Қазақстан Республикасының ұлттық сыныптауышына сәйкес белгіленген валюталар мен қорларды көрсетуге арналған үш мәнді алфавиттік код;</w:t>
      </w:r>
    </w:p>
    <w:p>
      <w:pPr>
        <w:spacing w:after="0"/>
        <w:ind w:left="0"/>
        <w:jc w:val="both"/>
      </w:pPr>
      <w:r>
        <w:rPr>
          <w:rFonts w:ascii="Times New Roman"/>
          <w:b w:val="false"/>
          <w:i w:val="false"/>
          <w:color w:val="000000"/>
          <w:sz w:val="28"/>
        </w:rPr>
        <w:t>
      2) төлем белгілеу коды – төлем белгілеудің үш мәнді цифрлық код белгісі.";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Қазақстан Республикасы Ұлттық Банкі Басқармасының төлемдер және төлем жүйелері мәселелері бойынша өзгерістер мен толықтыру енгізілетін кейбір қаулыларының тізбесіне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Start w:name="z67" w:id="44"/>
    <w:p>
      <w:pPr>
        <w:spacing w:after="0"/>
        <w:ind w:left="0"/>
        <w:jc w:val="both"/>
      </w:pPr>
      <w:r>
        <w:rPr>
          <w:rFonts w:ascii="Times New Roman"/>
          <w:b w:val="false"/>
          <w:i w:val="false"/>
          <w:color w:val="000000"/>
          <w:sz w:val="28"/>
        </w:rPr>
        <w:t xml:space="preserve">
      6. "Клиенттердің банктік шоттарын ашу, жүргізу және жабу қағидаларын бекіту туралы" Қазақстан Республикасы Ұлттық Банкі Басқармасының 2016 жылғы 31 тамыздағы № 207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14422 болып тіркелген) мынадай өзгерістер мен толықтыру енгізілсін:</w:t>
      </w:r>
    </w:p>
    <w:bookmarkEnd w:id="44"/>
    <w:bookmarkStart w:name="z68" w:id="45"/>
    <w:p>
      <w:pPr>
        <w:spacing w:after="0"/>
        <w:ind w:left="0"/>
        <w:jc w:val="both"/>
      </w:pPr>
      <w:r>
        <w:rPr>
          <w:rFonts w:ascii="Times New Roman"/>
          <w:b w:val="false"/>
          <w:i w:val="false"/>
          <w:color w:val="000000"/>
          <w:sz w:val="28"/>
        </w:rPr>
        <w:t xml:space="preserve">
      көрсетілген қаулымен бекітілген Клиенттердің банктік шоттарын ашу, жүргізу және жабу </w:t>
      </w:r>
      <w:r>
        <w:rPr>
          <w:rFonts w:ascii="Times New Roman"/>
          <w:b w:val="false"/>
          <w:i w:val="false"/>
          <w:color w:val="000000"/>
          <w:sz w:val="28"/>
        </w:rPr>
        <w:t>қағидаларында</w:t>
      </w:r>
      <w:r>
        <w:rPr>
          <w:rFonts w:ascii="Times New Roman"/>
          <w:b w:val="false"/>
          <w:i w:val="false"/>
          <w:color w:val="000000"/>
          <w:sz w:val="28"/>
        </w:rPr>
        <w:t>:</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0" w:id="46"/>
    <w:p>
      <w:pPr>
        <w:spacing w:after="0"/>
        <w:ind w:left="0"/>
        <w:jc w:val="both"/>
      </w:pPr>
      <w:r>
        <w:rPr>
          <w:rFonts w:ascii="Times New Roman"/>
          <w:b w:val="false"/>
          <w:i w:val="false"/>
          <w:color w:val="000000"/>
          <w:sz w:val="28"/>
        </w:rPr>
        <w:t xml:space="preserve">
      "1. Осы Клиенттердің банктік шоттарын ашу, жүргізу және жабу қағидалары (бұдан әрі – Қағидалар) Қазақстан Республикасы Азаматтық кодексінің (Жалпы бөлім) </w:t>
      </w:r>
      <w:r>
        <w:rPr>
          <w:rFonts w:ascii="Times New Roman"/>
          <w:b w:val="false"/>
          <w:i w:val="false"/>
          <w:color w:val="000000"/>
          <w:sz w:val="28"/>
        </w:rPr>
        <w:t>282-бабына</w:t>
      </w:r>
      <w:r>
        <w:rPr>
          <w:rFonts w:ascii="Times New Roman"/>
          <w:b w:val="false"/>
          <w:i w:val="false"/>
          <w:color w:val="000000"/>
          <w:sz w:val="28"/>
        </w:rPr>
        <w:t xml:space="preserve"> және Қазақстан Республикасы Азаматтық кодексінің (Ерекше бөлім) (бұдан әрі – Азаматтық кодекс) </w:t>
      </w:r>
      <w:r>
        <w:rPr>
          <w:rFonts w:ascii="Times New Roman"/>
          <w:b w:val="false"/>
          <w:i w:val="false"/>
          <w:color w:val="000000"/>
          <w:sz w:val="28"/>
        </w:rPr>
        <w:t>747-бабына</w:t>
      </w: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(бұдан әрі – Салық кодексі)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24-баптарына</w:t>
      </w: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44) тармақшасына және 49-бабына, "Төлемдер және төлем жүйелері туралы" Қазақстан Республикасы Заңының (бұдан әрі – Төлемдер және төлем жүйелері туралы заң) 4-бабы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және </w:t>
      </w:r>
      <w:r>
        <w:rPr>
          <w:rFonts w:ascii="Times New Roman"/>
          <w:b w:val="false"/>
          <w:i w:val="false"/>
          <w:color w:val="000000"/>
          <w:sz w:val="28"/>
        </w:rPr>
        <w:t>27-бабына</w:t>
      </w:r>
      <w:r>
        <w:rPr>
          <w:rFonts w:ascii="Times New Roman"/>
          <w:b w:val="false"/>
          <w:i w:val="false"/>
          <w:color w:val="000000"/>
          <w:sz w:val="28"/>
        </w:rPr>
        <w:t xml:space="preserve"> сәйкес әзірленді және Қазақстан Республикасының банктерінде, Қазақстан Республикасының бейрезидент-банктерінің филиалдарында және қаржы нарығы мен қаржы ұйымдарын реттеу, бақылау және қадағалау жөніндегі уәкілетті органның (бұдан әрі – уәкілетті орган) лицензиясы негізінде, сондай-ақ Қазақстан Республикасының осындай ұйымның қызметін реттейтін заңында көрсетілген операцияларды лицензиясыз жүзеге асыру мүмкіндігі көзделген жағдайда, жеке және заңды тұлғалардың банктік шоттарын ашуды және жүргізуді жүзеге асыратын ұйымдарда (бұдан әрі – банктер) клиенттердің банктік шоттарын ашу, жүргізу және жабу тәртібін айқындайды.";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72" w:id="47"/>
    <w:p>
      <w:pPr>
        <w:spacing w:after="0"/>
        <w:ind w:left="0"/>
        <w:jc w:val="both"/>
      </w:pPr>
      <w:r>
        <w:rPr>
          <w:rFonts w:ascii="Times New Roman"/>
          <w:b w:val="false"/>
          <w:i w:val="false"/>
          <w:color w:val="000000"/>
          <w:sz w:val="28"/>
        </w:rPr>
        <w:t>
      "5. Банктік шот клиент пен банк арасында банктік шот шарты және (немесе) банктік салым шарты (бұдан әрі – банктік қызмет көрсету шарты) жасалған кезде банкке қағаз тасымалдағышта немесе электрондық түрде ұсынылған, банк белгілеген нысан бойынша клиенттің өтініші (бұдан әрі – өтініш) негізінде ашылады.</w:t>
      </w:r>
    </w:p>
    <w:bookmarkEnd w:id="47"/>
    <w:p>
      <w:pPr>
        <w:spacing w:after="0"/>
        <w:ind w:left="0"/>
        <w:jc w:val="both"/>
      </w:pPr>
      <w:r>
        <w:rPr>
          <w:rFonts w:ascii="Times New Roman"/>
          <w:b w:val="false"/>
          <w:i w:val="false"/>
          <w:color w:val="000000"/>
          <w:sz w:val="28"/>
        </w:rPr>
        <w:t xml:space="preserve">
      Тұрғын үй төлемдерін есептеуге және "Тұрғын үй қатынастары туралы" Қазақстан Республикасы Заңының (бұдан әрі – Тұрғын үй қатынастары туралы заң) </w:t>
      </w:r>
      <w:r>
        <w:rPr>
          <w:rFonts w:ascii="Times New Roman"/>
          <w:b w:val="false"/>
          <w:i w:val="false"/>
          <w:color w:val="000000"/>
          <w:sz w:val="28"/>
        </w:rPr>
        <w:t>101-5-бабына</w:t>
      </w:r>
      <w:r>
        <w:rPr>
          <w:rFonts w:ascii="Times New Roman"/>
          <w:b w:val="false"/>
          <w:i w:val="false"/>
          <w:color w:val="000000"/>
          <w:sz w:val="28"/>
        </w:rPr>
        <w:t xml:space="preserve"> сәйкес мақсаттарға төлемдерді жүзеге асыруға арналған банктік шот банк, клиент – тұрғын үй төлемдерін алушы болып табылатын қызметкер және қызметкері тұрғын үй төлемдерін алушы мемлекеттік мекеме арасында Қазақстан Республикасы Үкіметінің 2012 жылғы 28 желтоқсандағы № 1727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арнаулы мемлекеттік органдарының қызметкерлеріне тұрғын үй төлемдерінің мөлшерін есептеу, оларды тағайындау, қайта есептеу, жүзеге асыру, тоқтату, тоқтата тұру және қайта бастау қағидаларына (бұдан әрі – № 1727 қағидалар) </w:t>
      </w:r>
      <w:r>
        <w:rPr>
          <w:rFonts w:ascii="Times New Roman"/>
          <w:b w:val="false"/>
          <w:i w:val="false"/>
          <w:color w:val="000000"/>
          <w:sz w:val="28"/>
        </w:rPr>
        <w:t>10-қосымшаға</w:t>
      </w:r>
      <w:r>
        <w:rPr>
          <w:rFonts w:ascii="Times New Roman"/>
          <w:b w:val="false"/>
          <w:i w:val="false"/>
          <w:color w:val="000000"/>
          <w:sz w:val="28"/>
        </w:rPr>
        <w:t xml:space="preserve"> және Қазақстан Республикасы Үкіметінің 2018 жылғы 12 ақпандағы № 49 </w:t>
      </w:r>
      <w:r>
        <w:rPr>
          <w:rFonts w:ascii="Times New Roman"/>
          <w:b w:val="false"/>
          <w:i w:val="false"/>
          <w:color w:val="000000"/>
          <w:sz w:val="28"/>
        </w:rPr>
        <w:t>қаулысымен</w:t>
      </w:r>
      <w:r>
        <w:rPr>
          <w:rFonts w:ascii="Times New Roman"/>
          <w:b w:val="false"/>
          <w:i w:val="false"/>
          <w:color w:val="000000"/>
          <w:sz w:val="28"/>
        </w:rPr>
        <w:t xml:space="preserve"> бекітілген 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қағидаларына (бұдан әрі – № 49 қағидалар) сәйкес, сондай-ақ Қазақстан Республикасы Үкіметінің 2020 жылғы 22 желтоқсандағы № 872 </w:t>
      </w:r>
      <w:r>
        <w:rPr>
          <w:rFonts w:ascii="Times New Roman"/>
          <w:b w:val="false"/>
          <w:i w:val="false"/>
          <w:color w:val="000000"/>
          <w:sz w:val="28"/>
        </w:rPr>
        <w:t>қаулысымен</w:t>
      </w:r>
      <w:r>
        <w:rPr>
          <w:rFonts w:ascii="Times New Roman"/>
          <w:b w:val="false"/>
          <w:i w:val="false"/>
          <w:color w:val="000000"/>
          <w:sz w:val="28"/>
        </w:rPr>
        <w:t xml:space="preserve"> бекітілген Сыбайлас жемқорлыққа қарсы іс-қимыл жөніндегі уәкілетті органның жедел-тергеу бөлімшелерінің қызметкерлеріне тұрғын үй төлемдерінің мөлшерін есептеу, оларды тағайындау, қайта есептеу, жүзеге асыру, тоқтату, тоқтата тұру және қайта бастау қағидаларына (бұдан әрі – № 872 қағидалар) 8-қосымшаға сәйкес тұрғын үй төлемдері туралы шарт жасаған кезде ашылады.</w:t>
      </w:r>
    </w:p>
    <w:p>
      <w:pPr>
        <w:spacing w:after="0"/>
        <w:ind w:left="0"/>
        <w:jc w:val="both"/>
      </w:pPr>
      <w:r>
        <w:rPr>
          <w:rFonts w:ascii="Times New Roman"/>
          <w:b w:val="false"/>
          <w:i w:val="false"/>
          <w:color w:val="000000"/>
          <w:sz w:val="28"/>
        </w:rPr>
        <w:t xml:space="preserve">
      Клиент пен банк арасында Нормативтік құқықтық актілерді мемлекеттік тіркеу тізілімінде № 10610 болып тіркелген "Білім беру жинақтау салымы туралы үлгілік шартты және Мемлекеттік білім беру жинақтау жүйесі саласындағы ынтымақтастық туралы үлгілік келісімді бекіту туралы" Қазақстан Республикасы Білім және ғылым министрінің 2015 жылғы 13 ақпандағы № 63 бұйрығына </w:t>
      </w:r>
      <w:r>
        <w:rPr>
          <w:rFonts w:ascii="Times New Roman"/>
          <w:b w:val="false"/>
          <w:i w:val="false"/>
          <w:color w:val="000000"/>
          <w:sz w:val="28"/>
        </w:rPr>
        <w:t>1-қосымшаға</w:t>
      </w:r>
      <w:r>
        <w:rPr>
          <w:rFonts w:ascii="Times New Roman"/>
          <w:b w:val="false"/>
          <w:i w:val="false"/>
          <w:color w:val="000000"/>
          <w:sz w:val="28"/>
        </w:rPr>
        <w:t xml:space="preserve"> сәйкес білім беру жинақтау салымы туралы шарт жасаған кезде "Мемлекеттік білім беру жинақтау жүйесі туралы" Қазақстан Республикасы Заңының (бұдан әрі – Мемлекеттік білім беру жинақтау жүйесі туралы заң) </w:t>
      </w:r>
      <w:r>
        <w:rPr>
          <w:rFonts w:ascii="Times New Roman"/>
          <w:b w:val="false"/>
          <w:i w:val="false"/>
          <w:color w:val="000000"/>
          <w:sz w:val="28"/>
        </w:rPr>
        <w:t>7-бабына</w:t>
      </w:r>
      <w:r>
        <w:rPr>
          <w:rFonts w:ascii="Times New Roman"/>
          <w:b w:val="false"/>
          <w:i w:val="false"/>
          <w:color w:val="000000"/>
          <w:sz w:val="28"/>
        </w:rPr>
        <w:t xml:space="preserve"> сәйкес білім беру жинақтау салымына арналған банктік шот ашылады.";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4" w:id="48"/>
    <w:p>
      <w:pPr>
        <w:spacing w:after="0"/>
        <w:ind w:left="0"/>
        <w:jc w:val="both"/>
      </w:pPr>
      <w:r>
        <w:rPr>
          <w:rFonts w:ascii="Times New Roman"/>
          <w:b w:val="false"/>
          <w:i w:val="false"/>
          <w:color w:val="000000"/>
          <w:sz w:val="28"/>
        </w:rPr>
        <w:t>
      "8. Клиентке банктік шотты ашқан не клиент банкке өтініш жасаған кезде банктік шотты ашқаннан кейін банк клиентке еркін жазбаша нысанда немесе электрондық түрде растама береді, онда банктік шоттың нөмірі банктік қызмет көрсету шартында көрсетілген жағдайларды қоспағанда, банктік шоттың нөмірі көрсетіледі.</w:t>
      </w:r>
    </w:p>
    <w:bookmarkEnd w:id="48"/>
    <w:p>
      <w:pPr>
        <w:spacing w:after="0"/>
        <w:ind w:left="0"/>
        <w:jc w:val="both"/>
      </w:pPr>
      <w:r>
        <w:rPr>
          <w:rFonts w:ascii="Times New Roman"/>
          <w:b w:val="false"/>
          <w:i w:val="false"/>
          <w:color w:val="000000"/>
          <w:sz w:val="28"/>
        </w:rPr>
        <w:t xml:space="preserve">
      Клиент Қағидалардың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27-1</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28-2-тармақтарында</w:t>
      </w:r>
      <w:r>
        <w:rPr>
          <w:rFonts w:ascii="Times New Roman"/>
          <w:b w:val="false"/>
          <w:i w:val="false"/>
          <w:color w:val="000000"/>
          <w:sz w:val="28"/>
        </w:rPr>
        <w:t xml:space="preserve"> көзделген тәртіппен ашылған ағымдағы шотты растау үшін банкке өтініш жасаған жағдайда, банк есепке алу үшін осындай шот ашылатын төлемдердің атауын көрсете отырып "арнайы шот" белгісін қосымша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76" w:id="49"/>
    <w:p>
      <w:pPr>
        <w:spacing w:after="0"/>
        <w:ind w:left="0"/>
        <w:jc w:val="both"/>
      </w:pPr>
      <w:r>
        <w:rPr>
          <w:rFonts w:ascii="Times New Roman"/>
          <w:b w:val="false"/>
          <w:i w:val="false"/>
          <w:color w:val="000000"/>
          <w:sz w:val="28"/>
        </w:rPr>
        <w:t xml:space="preserve">
      "14. Қазақстан Республикасының заңдарында белгіленген жағдайларда, сондай-ақ тараптардың келісімі бойынша банктік қызмет көрсету шартын банктің ішкі құжаттарында көзделген қауіпсіздік рәсімдерін қолдана отырып, электрондық цифрлық қолтаңбаны немесе динамикалық сәйкестендіруді пайдаланумен, сондай-ақ Нормативтік құқықтық актілерді мемлекеттік тіркеу тізілімінде № 20160 болып тіркелген, Қазақстан Республикасы Қаржы нарығын реттеу және дамыту агенттігі Басқармасының 2020 жылғы 22 наурыздағы № 18 </w:t>
      </w:r>
      <w:r>
        <w:rPr>
          <w:rFonts w:ascii="Times New Roman"/>
          <w:b w:val="false"/>
          <w:i w:val="false"/>
          <w:color w:val="000000"/>
          <w:sz w:val="28"/>
        </w:rPr>
        <w:t>қаулысымен</w:t>
      </w:r>
      <w:r>
        <w:rPr>
          <w:rFonts w:ascii="Times New Roman"/>
          <w:b w:val="false"/>
          <w:i w:val="false"/>
          <w:color w:val="000000"/>
          <w:sz w:val="28"/>
        </w:rPr>
        <w:t xml:space="preserve"> бекітілген Қылмыстық жолмен алынған кірістерді заңдастыруға (жылыстатуға) және терроризмді қаржыландыруға қарсы іс-қимыл жасау мақсатында екінші деңгейдегі банктер, Қазақстан Республикасы бейрезидент-банктерінің филиалдары мен Ұлттық пошта операторы үшін ішкі бақылау қағидаларына қойылатын талаптарды ескере отырып, электрондық түрде жасалады.</w:t>
      </w:r>
    </w:p>
    <w:bookmarkEnd w:id="49"/>
    <w:bookmarkStart w:name="z77" w:id="50"/>
    <w:p>
      <w:pPr>
        <w:spacing w:after="0"/>
        <w:ind w:left="0"/>
        <w:jc w:val="both"/>
      </w:pPr>
      <w:r>
        <w:rPr>
          <w:rFonts w:ascii="Times New Roman"/>
          <w:b w:val="false"/>
          <w:i w:val="false"/>
          <w:color w:val="000000"/>
          <w:sz w:val="28"/>
        </w:rPr>
        <w:t>
      15. Банктік шотты банктік қызмет көрсету шарты негізінде ашу кезінде клиенттің банктік шоттағы ақшаға иелік етуі мақсатында мынадай құжаттар пайдаланылады:</w:t>
      </w:r>
    </w:p>
    <w:bookmarkEnd w:id="50"/>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w:t>
      </w:r>
    </w:p>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құжатқа сәйкес клиенттің банктік шотын жүргізуге (банктік шотындағы ақшаға иелік етуге) байланысты операциялар жасалған кезде төлем құжаттарына қол қоюға уәкілетті тұлғаның (тұлғалардың) жеке басын куәландыратын құжаттың (құжаттардың) көшірмесі.</w:t>
      </w:r>
    </w:p>
    <w:p>
      <w:pPr>
        <w:spacing w:after="0"/>
        <w:ind w:left="0"/>
        <w:jc w:val="both"/>
      </w:pPr>
      <w:r>
        <w:rPr>
          <w:rFonts w:ascii="Times New Roman"/>
          <w:b w:val="false"/>
          <w:i w:val="false"/>
          <w:color w:val="000000"/>
          <w:sz w:val="28"/>
        </w:rPr>
        <w:t>
      Банктік шот бойынша операцияларды жүзеге асыру үшін клиент банкке өтініш білдірген кезде, клиентке қашықтан ашу тәсілімен банктік шот ашылған жағдайларды қоспағанда, банктік қызмет көрсету шарты жасалғаннан кейін осы тармақтың бірінші бөлігінің 1) және 2) тармақшаларында көзделген құжаттарды ұсынуға жол беріледі.</w:t>
      </w:r>
    </w:p>
    <w:p>
      <w:pPr>
        <w:spacing w:after="0"/>
        <w:ind w:left="0"/>
        <w:jc w:val="both"/>
      </w:pPr>
      <w:r>
        <w:rPr>
          <w:rFonts w:ascii="Times New Roman"/>
          <w:b w:val="false"/>
          <w:i w:val="false"/>
          <w:color w:val="000000"/>
          <w:sz w:val="28"/>
        </w:rPr>
        <w:t>
      Клиенттің банктік шотты ашуы, банктік шоттағы ақшаға иелік етуі қашықтан орындалған кезде осы тармақтың бірінші бөлігінің 1) және 2) тармақшаларында көзделген құжаттарды ұсыну талап етілмейді.</w:t>
      </w:r>
    </w:p>
    <w:p>
      <w:pPr>
        <w:spacing w:after="0"/>
        <w:ind w:left="0"/>
        <w:jc w:val="both"/>
      </w:pPr>
      <w:r>
        <w:rPr>
          <w:rFonts w:ascii="Times New Roman"/>
          <w:b w:val="false"/>
          <w:i w:val="false"/>
          <w:color w:val="000000"/>
          <w:sz w:val="28"/>
        </w:rPr>
        <w:t xml:space="preserve">
      Клиентпен қашықтықтан жүзеге асырылатын іскерлік қатынастар Нормативтік құқықтық актілерді мемлекеттік тіркеу тізілімінде № 17250 болып тіркелген, Қазақстан Республикасы Ұлттық Банкі Басқармасының 2018 жылғы 29 маусымдағы № 140 </w:t>
      </w:r>
      <w:r>
        <w:rPr>
          <w:rFonts w:ascii="Times New Roman"/>
          <w:b w:val="false"/>
          <w:i w:val="false"/>
          <w:color w:val="000000"/>
          <w:sz w:val="28"/>
        </w:rPr>
        <w:t>қаулысымен</w:t>
      </w:r>
      <w:r>
        <w:rPr>
          <w:rFonts w:ascii="Times New Roman"/>
          <w:b w:val="false"/>
          <w:i w:val="false"/>
          <w:color w:val="000000"/>
          <w:sz w:val="28"/>
        </w:rPr>
        <w:t xml:space="preserve"> бекітілген Іскерлік қатынастар қашықтықтан орнатылған жағдайда қаржы мониторингі субъектілерінің клиенттерді тиісінше тексеруіне қойылатын талаптарға сәйкес белгіленеді.</w:t>
      </w:r>
    </w:p>
    <w:bookmarkStart w:name="z78" w:id="51"/>
    <w:p>
      <w:pPr>
        <w:spacing w:after="0"/>
        <w:ind w:left="0"/>
        <w:jc w:val="both"/>
      </w:pPr>
      <w:r>
        <w:rPr>
          <w:rFonts w:ascii="Times New Roman"/>
          <w:b w:val="false"/>
          <w:i w:val="false"/>
          <w:color w:val="000000"/>
          <w:sz w:val="28"/>
        </w:rPr>
        <w:t>
      16. Клиент бір банкте (оның филиалдары мен бөлімшелерінде) екінші және одан кейінгі банктік шоттарды ашқан жағдайда, банк клиенттің банктік шот ашу үшін көзделген құжаттарын (мемлекеттік бюджеттен қаржыландырылатын мемлекеттік мекемелер үшін – бюджеттің атқарылуы жөніндегі орталық уәкілетті органның рұқсатын және клиент-жеке тұлға үшін – жеке басын куәландыратын құжатты қоспағанда) мынадай жағдайлардың бірі болса:</w:t>
      </w:r>
    </w:p>
    <w:bookmarkEnd w:id="51"/>
    <w:p>
      <w:pPr>
        <w:spacing w:after="0"/>
        <w:ind w:left="0"/>
        <w:jc w:val="both"/>
      </w:pPr>
      <w:r>
        <w:rPr>
          <w:rFonts w:ascii="Times New Roman"/>
          <w:b w:val="false"/>
          <w:i w:val="false"/>
          <w:color w:val="000000"/>
          <w:sz w:val="28"/>
        </w:rPr>
        <w:t>
      1) егер клиент алғашқы банктік шотты ашқан банкте (банктің филиалында, бөлімшесінде) банктік шот ашатын болса;</w:t>
      </w:r>
    </w:p>
    <w:p>
      <w:pPr>
        <w:spacing w:after="0"/>
        <w:ind w:left="0"/>
        <w:jc w:val="both"/>
      </w:pPr>
      <w:r>
        <w:rPr>
          <w:rFonts w:ascii="Times New Roman"/>
          <w:b w:val="false"/>
          <w:i w:val="false"/>
          <w:color w:val="000000"/>
          <w:sz w:val="28"/>
        </w:rPr>
        <w:t>
      2) егер клиентке алғашқы банктік шот ашылған банктің (банк филиалының, бөлімшесінің) Қағидаларға сәйкес банктік шот ашуға қажетті құжаттардың толық топтамасының бар екені туралы растауы болса;</w:t>
      </w:r>
    </w:p>
    <w:p>
      <w:pPr>
        <w:spacing w:after="0"/>
        <w:ind w:left="0"/>
        <w:jc w:val="both"/>
      </w:pPr>
      <w:r>
        <w:rPr>
          <w:rFonts w:ascii="Times New Roman"/>
          <w:b w:val="false"/>
          <w:i w:val="false"/>
          <w:color w:val="000000"/>
          <w:sz w:val="28"/>
        </w:rPr>
        <w:t>
      3) егер банкте (банк филиалында, бөлімшесінде) банктік шоттың бар екендігі туралы ақпаратпен әрбір клиент бойынша іс қалыптастыруға қажетті бағдарламалық жасақтама (бұдан әрі – электрондық досье) электронды түрде болса және банктік шотты ашқан сәтте клиенттің электрондық досьесінде өзгерістер болмаса, қайтадан тапсыруын талап етпейді.</w:t>
      </w:r>
    </w:p>
    <w:p>
      <w:pPr>
        <w:spacing w:after="0"/>
        <w:ind w:left="0"/>
        <w:jc w:val="both"/>
      </w:pPr>
      <w:r>
        <w:rPr>
          <w:rFonts w:ascii="Times New Roman"/>
          <w:b w:val="false"/>
          <w:i w:val="false"/>
          <w:color w:val="000000"/>
          <w:sz w:val="28"/>
        </w:rPr>
        <w:t>
      Қазақстан Республикасының резиденті-клиентке бір банкте екінші және одан кейінгі банктік шоттарды ақпараттық-коммуникациялық технологиялар құралдарын пайдалану арқылы қашықтықтан тәсілімен ашу клиенттің банктік шотты ашу үшін көзделген құжаттарды ұсынуынсыз жүзеге асырылады.</w:t>
      </w:r>
    </w:p>
    <w:bookmarkStart w:name="z79" w:id="52"/>
    <w:p>
      <w:pPr>
        <w:spacing w:after="0"/>
        <w:ind w:left="0"/>
        <w:jc w:val="both"/>
      </w:pPr>
      <w:r>
        <w:rPr>
          <w:rFonts w:ascii="Times New Roman"/>
          <w:b w:val="false"/>
          <w:i w:val="false"/>
          <w:color w:val="000000"/>
          <w:sz w:val="28"/>
        </w:rPr>
        <w:t>
      17. Клиент-заңды тұлға бір банкте (банктің филиалында, бөлімшесінде) бірнеше банктік шоттарды ашқан жағдайда, банк Қағидалардың 2-тарауына сәйкес банктік шоттарды ашу үшін көзделген құжаттарды (мемлекеттік бюджеттен қаржыландырылатын мемлекеттік мекемелер үшін – бюджеттің атқарылуы жөніндегі орталық уәкілетті органның рұқсатын қоспағанда) қайта ұсынуды талап етпейді.";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81" w:id="53"/>
    <w:p>
      <w:pPr>
        <w:spacing w:after="0"/>
        <w:ind w:left="0"/>
        <w:jc w:val="both"/>
      </w:pPr>
      <w:r>
        <w:rPr>
          <w:rFonts w:ascii="Times New Roman"/>
          <w:b w:val="false"/>
          <w:i w:val="false"/>
          <w:color w:val="000000"/>
          <w:sz w:val="28"/>
        </w:rPr>
        <w:t>
      "26. Ағымдағы шотты ашу үшін клиент банкке мынадай құжаттарды ұсынады:</w:t>
      </w:r>
    </w:p>
    <w:bookmarkEnd w:id="53"/>
    <w:p>
      <w:pPr>
        <w:spacing w:after="0"/>
        <w:ind w:left="0"/>
        <w:jc w:val="both"/>
      </w:pPr>
      <w:r>
        <w:rPr>
          <w:rFonts w:ascii="Times New Roman"/>
          <w:b w:val="false"/>
          <w:i w:val="false"/>
          <w:color w:val="000000"/>
          <w:sz w:val="28"/>
        </w:rPr>
        <w:t>
      1) Қазақстан Республикасының резидент-жеке тұлғалары, Қазақстан Республикасының бейрезидент-жеке тұлғалары және дара кәсіпкерлер:</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2) жекеше нотариустар, жеке сот орындаушылары, адвокаттар және кәсіби медиаторлар:</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w:t>
      </w:r>
    </w:p>
    <w:p>
      <w:pPr>
        <w:spacing w:after="0"/>
        <w:ind w:left="0"/>
        <w:jc w:val="both"/>
      </w:pPr>
      <w:r>
        <w:rPr>
          <w:rFonts w:ascii="Times New Roman"/>
          <w:b w:val="false"/>
          <w:i w:val="false"/>
          <w:color w:val="000000"/>
          <w:sz w:val="28"/>
        </w:rPr>
        <w:t>
      нотариалдық қызметпен айналысу құқығына берілген лицензияның көшірмесі (жекеше нотариустар үшін) не электрондық лицензияның "Е-лицензиялау" мемлекеттік дерекқоры арқылы алынған көшірмесі;</w:t>
      </w:r>
    </w:p>
    <w:p>
      <w:pPr>
        <w:spacing w:after="0"/>
        <w:ind w:left="0"/>
        <w:jc w:val="both"/>
      </w:pPr>
      <w:r>
        <w:rPr>
          <w:rFonts w:ascii="Times New Roman"/>
          <w:b w:val="false"/>
          <w:i w:val="false"/>
          <w:color w:val="000000"/>
          <w:sz w:val="28"/>
        </w:rPr>
        <w:t>
      адвокаттық қызметпен айналысу құқығына берілген лицензияның көшірмесі (адвокаттар үшін) не электрондық лицензияның "Е-лицензиялау" мемлекеттік дерекқоры арқылы алынған көшірмесі;</w:t>
      </w:r>
    </w:p>
    <w:p>
      <w:pPr>
        <w:spacing w:after="0"/>
        <w:ind w:left="0"/>
        <w:jc w:val="both"/>
      </w:pPr>
      <w:r>
        <w:rPr>
          <w:rFonts w:ascii="Times New Roman"/>
          <w:b w:val="false"/>
          <w:i w:val="false"/>
          <w:color w:val="000000"/>
          <w:sz w:val="28"/>
        </w:rPr>
        <w:t>
      атқару құжаттарын орындау жөніндегі қызметпен айналысу құқығына берілген лицензияның көшірмесі (жеке сот орындаушылары үшін) не электрондық лицензияның "Е-лицензиялау" мемлекеттік дерекқоры арқылы алынған көшірмесі;</w:t>
      </w:r>
    </w:p>
    <w:p>
      <w:pPr>
        <w:spacing w:after="0"/>
        <w:ind w:left="0"/>
        <w:jc w:val="both"/>
      </w:pPr>
      <w:r>
        <w:rPr>
          <w:rFonts w:ascii="Times New Roman"/>
          <w:b w:val="false"/>
          <w:i w:val="false"/>
          <w:color w:val="000000"/>
          <w:sz w:val="28"/>
        </w:rPr>
        <w:t>
      медиаторларды даярлау бағдарламасы бойынша оқытудан өткенін растайтын сертификаттың көшірмесі (кәсіби медиаторлар үшін);</w:t>
      </w:r>
    </w:p>
    <w:p>
      <w:pPr>
        <w:spacing w:after="0"/>
        <w:ind w:left="0"/>
        <w:jc w:val="both"/>
      </w:pPr>
      <w:r>
        <w:rPr>
          <w:rFonts w:ascii="Times New Roman"/>
          <w:b w:val="false"/>
          <w:i w:val="false"/>
          <w:color w:val="000000"/>
          <w:sz w:val="28"/>
        </w:rPr>
        <w:t>
      3) Қазақстан Республикасының резидент-заңды тұлғалары және олардың филиалдары мен өкілдіктері, Қазақстан Республикасында қызметін филиал, өкілдік арқылы жүзеге асыратын Қазақстан Республикасының бейрезидент-заңды тұлғалары:</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құжатқа сәйкес клиенттің ағымдағы шотын жүргізуге (ағымдағы шоттағы ақшаға иелік етуге) байланысты операциялар жүргізу кезінде төлем құжаттарына қол қоюға уәкілетті тұлғаның (тұлғалардың) жеке басын куәландыратын құжаттың (құжаттардың) көшірмесі;</w:t>
      </w:r>
    </w:p>
    <w:p>
      <w:pPr>
        <w:spacing w:after="0"/>
        <w:ind w:left="0"/>
        <w:jc w:val="both"/>
      </w:pPr>
      <w:r>
        <w:rPr>
          <w:rFonts w:ascii="Times New Roman"/>
          <w:b w:val="false"/>
          <w:i w:val="false"/>
          <w:color w:val="000000"/>
          <w:sz w:val="28"/>
        </w:rPr>
        <w:t>
      қоғамдық немесе діни бірлестіктің жарғысында және оның филиалы немесе өкілдігі туралы ережеде (қоғамдық немесе діни бірлестіктердің филиалдары және өкілдіктері үшін) көзделген тәртіппен сайланған (тағайындалған) қоғамдық немесе діни бірлестіктің филиалы немесе өкілдігі басшысының өкілеттіктерін растайтын құжаттар;</w:t>
      </w:r>
    </w:p>
    <w:p>
      <w:pPr>
        <w:spacing w:after="0"/>
        <w:ind w:left="0"/>
        <w:jc w:val="both"/>
      </w:pPr>
      <w:r>
        <w:rPr>
          <w:rFonts w:ascii="Times New Roman"/>
          <w:b w:val="false"/>
          <w:i w:val="false"/>
          <w:color w:val="000000"/>
          <w:sz w:val="28"/>
        </w:rPr>
        <w:t>
      филиалдың немесе өкілдіктің (өзге ұйымдық-құқықтық нысандардағы заңды тұлғалардың филиалдары мен өкілдіктері үшін) басшысына заңды тұлға берген сенімхаттың көшірмесі;</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9934 болып тіркелген,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бекітілген Бюджеттің атқарылуы және оған кассалық қызмет көрсету ережесіне сәйкес бюджетке салықтардың және төлемдердің түсуін қамтамасыз ету саласында басшылықты жүзеге асыратын мемлекеттік органның рұқсаты (мемлекеттік бюджеттен қаржыландырылатын мемлекеттік мекемелер үшін);</w:t>
      </w:r>
    </w:p>
    <w:p>
      <w:pPr>
        <w:spacing w:after="0"/>
        <w:ind w:left="0"/>
        <w:jc w:val="both"/>
      </w:pPr>
      <w:r>
        <w:rPr>
          <w:rFonts w:ascii="Times New Roman"/>
          <w:b w:val="false"/>
          <w:i w:val="false"/>
          <w:color w:val="000000"/>
          <w:sz w:val="28"/>
        </w:rPr>
        <w:t>
      4) Қазақстан Республикасының бейрезидент-заңды тұлғалары:</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 немесе бейрезидент-заңды тұлға өкілдерінің шотқа иелік ету бойынша өкілеттіктерін растайтын және осы құжаттар нотариат куәландырған және (немесе) заңдастырылған және (немесе) апостиль қойылған жағдайда, осындай уәкілетті өкілдердің қол қою үлгілері бар құжаттар; </w:t>
      </w:r>
    </w:p>
    <w:p>
      <w:pPr>
        <w:spacing w:after="0"/>
        <w:ind w:left="0"/>
        <w:jc w:val="both"/>
      </w:pPr>
      <w:r>
        <w:rPr>
          <w:rFonts w:ascii="Times New Roman"/>
          <w:b w:val="false"/>
          <w:i w:val="false"/>
          <w:color w:val="000000"/>
          <w:sz w:val="28"/>
        </w:rPr>
        <w:t>
      сауда тізілімінен үзінді көшірменің түпнұсқасы немесе нотариат куәландырған көшірмесі не осыған ұқсас сипаттағы, бейрезидент-заңды тұлғаны тіркеген орган, тіркеу нөмірі, тіркелген күні және орны туралы ақпарат бар, белгіленген тәртіппен қазақ немесе орыс тіліндегі аудармасымен расталған және қажет болған жағдайда заңдастырылған не апостиль қойылған басқа құжат;</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құжатқа сәйкес клиенттің ағымдағы шотын жүргізуге (ағымдағы шоттағы ақшаға иелік етуге) байланысты операциялар жүргізу кезінде төлем құжаттарына қол қоюға уәкілетті тұлғаның (тұлғалардың) жеке басын куәландыратын құжаттың (құжаттардың) көшірмесі;</w:t>
      </w:r>
    </w:p>
    <w:p>
      <w:pPr>
        <w:spacing w:after="0"/>
        <w:ind w:left="0"/>
        <w:jc w:val="both"/>
      </w:pPr>
      <w:r>
        <w:rPr>
          <w:rFonts w:ascii="Times New Roman"/>
          <w:b w:val="false"/>
          <w:i w:val="false"/>
          <w:color w:val="000000"/>
          <w:sz w:val="28"/>
        </w:rPr>
        <w:t>
      5) шаруа (фермерлік) қожалықтары:</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құжатқа сәйкес клиенттің ағымдағы шотын жүргізуге (ағымдағы шоттағы ақшаға иелік етуге) байланысты операциялар жүргізу кезінде төлем құжаттарына қол қоюға уәкілетті тұлғаның (тұлғалардың) жеке басын куәландыратын құжаттың (құжаттардың) көшірмесі;</w:t>
      </w:r>
    </w:p>
    <w:p>
      <w:pPr>
        <w:spacing w:after="0"/>
        <w:ind w:left="0"/>
        <w:jc w:val="both"/>
      </w:pPr>
      <w:r>
        <w:rPr>
          <w:rFonts w:ascii="Times New Roman"/>
          <w:b w:val="false"/>
          <w:i w:val="false"/>
          <w:color w:val="000000"/>
          <w:sz w:val="28"/>
        </w:rPr>
        <w:t>
      6) таратылатын банктер, сақтандыру (қайта сақтандыру) ұйымдары, олардың филиалдары, ерікті жинақтаушы зейнетақы қорлары:</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құжатқа сәйкес клиенттің ағымдағы шотын жүргізуге (ағымдағы шоттағы ақшаға иелік етуге) байланысты операциялар жасау кезінде төлем құжаттарына қол қоюға уәкілетті тұлғаның (тұлғалардың) жеке басын куәландыратын құжаттың (құжаттардың) көшірмесі;</w:t>
      </w:r>
    </w:p>
    <w:p>
      <w:pPr>
        <w:spacing w:after="0"/>
        <w:ind w:left="0"/>
        <w:jc w:val="both"/>
      </w:pPr>
      <w:r>
        <w:rPr>
          <w:rFonts w:ascii="Times New Roman"/>
          <w:b w:val="false"/>
          <w:i w:val="false"/>
          <w:color w:val="000000"/>
          <w:sz w:val="28"/>
        </w:rPr>
        <w:t>
      банкті, сақтандыру (қайта сақтандыру) ұйымын тарату туралы сот не акционерлердің жалпы жиналысы шешімінің көшірмесі;</w:t>
      </w:r>
    </w:p>
    <w:p>
      <w:pPr>
        <w:spacing w:after="0"/>
        <w:ind w:left="0"/>
        <w:jc w:val="both"/>
      </w:pPr>
      <w:r>
        <w:rPr>
          <w:rFonts w:ascii="Times New Roman"/>
          <w:b w:val="false"/>
          <w:i w:val="false"/>
          <w:color w:val="000000"/>
          <w:sz w:val="28"/>
        </w:rPr>
        <w:t>
      уәкілетті органның тарату комиссиясын тағайындау туралы шешімінің көшірмесі;</w:t>
      </w:r>
    </w:p>
    <w:p>
      <w:pPr>
        <w:spacing w:after="0"/>
        <w:ind w:left="0"/>
        <w:jc w:val="both"/>
      </w:pPr>
      <w:r>
        <w:rPr>
          <w:rFonts w:ascii="Times New Roman"/>
          <w:b w:val="false"/>
          <w:i w:val="false"/>
          <w:color w:val="000000"/>
          <w:sz w:val="28"/>
        </w:rPr>
        <w:t>
      уәкілетті органның банк және өзге де операцияларды жүргізуге не сақтандыру қызметін (қайта сақтандыру жөніндегі қызметті) жүзеге асыру құқығына берілген лицензиядан айыру туралы шешімінің көшірмесі;</w:t>
      </w:r>
    </w:p>
    <w:p>
      <w:pPr>
        <w:spacing w:after="0"/>
        <w:ind w:left="0"/>
        <w:jc w:val="both"/>
      </w:pPr>
      <w:r>
        <w:rPr>
          <w:rFonts w:ascii="Times New Roman"/>
          <w:b w:val="false"/>
          <w:i w:val="false"/>
          <w:color w:val="000000"/>
          <w:sz w:val="28"/>
        </w:rPr>
        <w:t>
      7) шетелдік дипломатиялық және консулдық өкілдіктер:</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құжатқа сәйкес клиенттің ағымдағы шотын жүргізуге (ағымдағы шоттағы ақшаға иелік етуге) байланысты операциялар жүргізу кезінде төлем құжаттарына қол қоюға уәкілетті тұлғаның (тұлғалардың) жеке басын куәландыратын құжаттың (құжаттардың) көшірмесі;</w:t>
      </w:r>
    </w:p>
    <w:p>
      <w:pPr>
        <w:spacing w:after="0"/>
        <w:ind w:left="0"/>
        <w:jc w:val="both"/>
      </w:pPr>
      <w:r>
        <w:rPr>
          <w:rFonts w:ascii="Times New Roman"/>
          <w:b w:val="false"/>
          <w:i w:val="false"/>
          <w:color w:val="000000"/>
          <w:sz w:val="28"/>
        </w:rPr>
        <w:t>
      дипломатиялық және консулдық өкілдіктің тіркелуін растау туралы нотаның көшірмесі.</w:t>
      </w:r>
    </w:p>
    <w:p>
      <w:pPr>
        <w:spacing w:after="0"/>
        <w:ind w:left="0"/>
        <w:jc w:val="both"/>
      </w:pPr>
      <w:r>
        <w:rPr>
          <w:rFonts w:ascii="Times New Roman"/>
          <w:b w:val="false"/>
          <w:i w:val="false"/>
          <w:color w:val="000000"/>
          <w:sz w:val="28"/>
        </w:rPr>
        <w:t>
      Банк осы тармақта көрсетілген құжаттарды мемлекеттік органдардың ақпараттық жүйелерінен алған жағдайда, оларды ұсыну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83" w:id="54"/>
    <w:p>
      <w:pPr>
        <w:spacing w:after="0"/>
        <w:ind w:left="0"/>
        <w:jc w:val="both"/>
      </w:pPr>
      <w:r>
        <w:rPr>
          <w:rFonts w:ascii="Times New Roman"/>
          <w:b w:val="false"/>
          <w:i w:val="false"/>
          <w:color w:val="000000"/>
          <w:sz w:val="28"/>
        </w:rPr>
        <w:t xml:space="preserve">
      "28. Тұрғын үй төлемдерін есептеуге және Тұрғын үй қатынастары туралы заңның </w:t>
      </w:r>
      <w:r>
        <w:rPr>
          <w:rFonts w:ascii="Times New Roman"/>
          <w:b w:val="false"/>
          <w:i w:val="false"/>
          <w:color w:val="000000"/>
          <w:sz w:val="28"/>
        </w:rPr>
        <w:t>101-5-бабына</w:t>
      </w:r>
      <w:r>
        <w:rPr>
          <w:rFonts w:ascii="Times New Roman"/>
          <w:b w:val="false"/>
          <w:i w:val="false"/>
          <w:color w:val="000000"/>
          <w:sz w:val="28"/>
        </w:rPr>
        <w:t xml:space="preserve"> сәйкес мақсатқа төлемдерді жүзеге асыруға арналған ағымдағы шот ашу үшін клиент банкке:</w:t>
      </w:r>
    </w:p>
    <w:bookmarkEnd w:id="54"/>
    <w:p>
      <w:pPr>
        <w:spacing w:after="0"/>
        <w:ind w:left="0"/>
        <w:jc w:val="both"/>
      </w:pPr>
      <w:r>
        <w:rPr>
          <w:rFonts w:ascii="Times New Roman"/>
          <w:b w:val="false"/>
          <w:i w:val="false"/>
          <w:color w:val="000000"/>
          <w:sz w:val="28"/>
        </w:rPr>
        <w:t>
      1) жеке басын куәландыратын құжат;</w:t>
      </w:r>
    </w:p>
    <w:p>
      <w:pPr>
        <w:spacing w:after="0"/>
        <w:ind w:left="0"/>
        <w:jc w:val="both"/>
      </w:pPr>
      <w:r>
        <w:rPr>
          <w:rFonts w:ascii="Times New Roman"/>
          <w:b w:val="false"/>
          <w:i w:val="false"/>
          <w:color w:val="000000"/>
          <w:sz w:val="28"/>
        </w:rPr>
        <w:t>
      2) ағымдағы шоттың мақсаты бар өтініш;</w:t>
      </w:r>
    </w:p>
    <w:p>
      <w:pPr>
        <w:spacing w:after="0"/>
        <w:ind w:left="0"/>
        <w:jc w:val="both"/>
      </w:pPr>
      <w:r>
        <w:rPr>
          <w:rFonts w:ascii="Times New Roman"/>
          <w:b w:val="false"/>
          <w:i w:val="false"/>
          <w:color w:val="000000"/>
          <w:sz w:val="28"/>
        </w:rPr>
        <w:t xml:space="preserve">
      3) № 1727 қағидаларға </w:t>
      </w:r>
      <w:r>
        <w:rPr>
          <w:rFonts w:ascii="Times New Roman"/>
          <w:b w:val="false"/>
          <w:i w:val="false"/>
          <w:color w:val="000000"/>
          <w:sz w:val="28"/>
        </w:rPr>
        <w:t>4-қосымшаға</w:t>
      </w:r>
      <w:r>
        <w:rPr>
          <w:rFonts w:ascii="Times New Roman"/>
          <w:b w:val="false"/>
          <w:i w:val="false"/>
          <w:color w:val="000000"/>
          <w:sz w:val="28"/>
        </w:rPr>
        <w:t xml:space="preserve">, № 872 қағидаларға 5-қосымшаға не № 49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ағымдағы тұрғын үй төлемдерін алушы туралы (банкке ұсыну үшін) анықтама және (немесе) № 1727 қағидаларға </w:t>
      </w:r>
      <w:r>
        <w:rPr>
          <w:rFonts w:ascii="Times New Roman"/>
          <w:b w:val="false"/>
          <w:i w:val="false"/>
          <w:color w:val="000000"/>
          <w:sz w:val="28"/>
        </w:rPr>
        <w:t>6-қосымшаға</w:t>
      </w:r>
      <w:r>
        <w:rPr>
          <w:rFonts w:ascii="Times New Roman"/>
          <w:b w:val="false"/>
          <w:i w:val="false"/>
          <w:color w:val="000000"/>
          <w:sz w:val="28"/>
        </w:rPr>
        <w:t xml:space="preserve"> не № 49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біржолғы тұрғын үй төлемдерін алушы туралы (банкке ұсыну үшін) анықтама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85" w:id="55"/>
    <w:p>
      <w:pPr>
        <w:spacing w:after="0"/>
        <w:ind w:left="0"/>
        <w:jc w:val="both"/>
      </w:pPr>
      <w:r>
        <w:rPr>
          <w:rFonts w:ascii="Times New Roman"/>
          <w:b w:val="false"/>
          <w:i w:val="false"/>
          <w:color w:val="000000"/>
          <w:sz w:val="28"/>
        </w:rPr>
        <w:t>
      "32. Жинақ шотын ашу үшін салымшы-клиент банкке мыналарды ұсынады:</w:t>
      </w:r>
    </w:p>
    <w:bookmarkEnd w:id="55"/>
    <w:p>
      <w:pPr>
        <w:spacing w:after="0"/>
        <w:ind w:left="0"/>
        <w:jc w:val="both"/>
      </w:pPr>
      <w:r>
        <w:rPr>
          <w:rFonts w:ascii="Times New Roman"/>
          <w:b w:val="false"/>
          <w:i w:val="false"/>
          <w:color w:val="000000"/>
          <w:sz w:val="28"/>
        </w:rPr>
        <w:t>
      1) Қазақстан Республикасының резидент-жеке тұлғалары, Қазақстан Республикасының бейрезидент-жеке тұлғалары және дара кәсіпкерлер:</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2) жекеше нотариустар, жеке сот орындаушылары, адвокаттар және кәсіби медиаторлар:</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w:t>
      </w:r>
    </w:p>
    <w:p>
      <w:pPr>
        <w:spacing w:after="0"/>
        <w:ind w:left="0"/>
        <w:jc w:val="both"/>
      </w:pPr>
      <w:r>
        <w:rPr>
          <w:rFonts w:ascii="Times New Roman"/>
          <w:b w:val="false"/>
          <w:i w:val="false"/>
          <w:color w:val="000000"/>
          <w:sz w:val="28"/>
        </w:rPr>
        <w:t>
      3) Қазақстан Республикасының резидент-заңды тұлғалары және олардың филиалдары мен өкілдіктері, қызметін Қазақстан Республикасында филиал және өкілдік арқылы жүзеге асыратын Қазақстан Республикасының бейрезидент-заңды тұлғалары:</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құжатқа сәйкес клиенттің жинақ шотын жүргізуге (жинақ шотындағы ақшаға иелік етуге) байланысты операциялар жүргізу кезінде төлем құжаттарына қол қоюға уәкілетті тұлғаның (тұлғалардың) жеке басын куәландыратын құжаттың (құжаттардың) көшірмесі;</w:t>
      </w:r>
    </w:p>
    <w:p>
      <w:pPr>
        <w:spacing w:after="0"/>
        <w:ind w:left="0"/>
        <w:jc w:val="both"/>
      </w:pPr>
      <w:r>
        <w:rPr>
          <w:rFonts w:ascii="Times New Roman"/>
          <w:b w:val="false"/>
          <w:i w:val="false"/>
          <w:color w:val="000000"/>
          <w:sz w:val="28"/>
        </w:rPr>
        <w:t>
      қоғамдық немесе діни бірлестіктің жарғысында және оның филиалы немесе өкілдігі туралы ережеде (қоғамдық немесе діни бірлестіктердің филиалдары және өкілдіктері үшін) көзделген тәртіппен сайланған (тағайындалған) қоғамдық немесе діни бірлестіктің филиалы немесе өкілдігі басшысының өкілеттіктерін растайтын құжаттар;</w:t>
      </w:r>
    </w:p>
    <w:p>
      <w:pPr>
        <w:spacing w:after="0"/>
        <w:ind w:left="0"/>
        <w:jc w:val="both"/>
      </w:pPr>
      <w:r>
        <w:rPr>
          <w:rFonts w:ascii="Times New Roman"/>
          <w:b w:val="false"/>
          <w:i w:val="false"/>
          <w:color w:val="000000"/>
          <w:sz w:val="28"/>
        </w:rPr>
        <w:t>
      заңды тұлға филиалдың немесе өкілдіктің (өзге ұйымдық-құқықтық нысандардағы заңды тұлғалардың филиалдары мен өкілдіктері үшін) басшысына берген сенімхаттың көшірмесі;</w:t>
      </w:r>
    </w:p>
    <w:p>
      <w:pPr>
        <w:spacing w:after="0"/>
        <w:ind w:left="0"/>
        <w:jc w:val="both"/>
      </w:pPr>
      <w:r>
        <w:rPr>
          <w:rFonts w:ascii="Times New Roman"/>
          <w:b w:val="false"/>
          <w:i w:val="false"/>
          <w:color w:val="000000"/>
          <w:sz w:val="28"/>
        </w:rPr>
        <w:t>
      4) Қазақстан Республикасының бейрезидент-заңды тұлғалары:</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 немесе бейрезидент-заңды тұлға өкілдерінің шотқа иелік ету бойынша өкілеттіктерін растайтын және осы құжаттар нотариат куәландырған және (немесе) заңдастырылған және (немесе) апостиль қойылған жағдайда, осындай уәкілетті өкілдердің қол қою үлгілері бар құжаттар;</w:t>
      </w:r>
    </w:p>
    <w:p>
      <w:pPr>
        <w:spacing w:after="0"/>
        <w:ind w:left="0"/>
        <w:jc w:val="both"/>
      </w:pPr>
      <w:r>
        <w:rPr>
          <w:rFonts w:ascii="Times New Roman"/>
          <w:b w:val="false"/>
          <w:i w:val="false"/>
          <w:color w:val="000000"/>
          <w:sz w:val="28"/>
        </w:rPr>
        <w:t>
      сауда тізілімінен үзінді көшірменің түпнұсқасы немесе нотариат куәландырған көшірмесі не осыған ұқсас сипаттағы, бейрезидент-заңды тұлғаны тіркеген орган, тіркеу нөмірі, тіркелген күні және орны туралы ақпарат бар, белгіленген тәртіппен қазақ немесе орыс тіліндегі аудармасымен расталған және қажет болған жағдайда заңдастырылған не апостиль қойылған басқа құжат;</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құжатқа сәйкес клиенттің жинақ шотын жүргізуге (жинақ шотындағы ақшаға иелік етуге) байланысты операциялар жүргізу кезінде төлем құжаттарына қол қоюға уәкілетті тұлғаның (тұлғалардың) жеке басын куәландыратын құжаттың (құжаттардың) көшірмесі.</w:t>
      </w:r>
    </w:p>
    <w:p>
      <w:pPr>
        <w:spacing w:after="0"/>
        <w:ind w:left="0"/>
        <w:jc w:val="both"/>
      </w:pPr>
      <w:r>
        <w:rPr>
          <w:rFonts w:ascii="Times New Roman"/>
          <w:b w:val="false"/>
          <w:i w:val="false"/>
          <w:color w:val="000000"/>
          <w:sz w:val="28"/>
        </w:rPr>
        <w:t>
      Банк осы тармақта көрсетілген құжаттарды мемлекеттік органдардың ақпараттық жүйелерінен алған жағдайда, оларды ұсыну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87" w:id="56"/>
    <w:p>
      <w:pPr>
        <w:spacing w:after="0"/>
        <w:ind w:left="0"/>
        <w:jc w:val="both"/>
      </w:pPr>
      <w:r>
        <w:rPr>
          <w:rFonts w:ascii="Times New Roman"/>
          <w:b w:val="false"/>
          <w:i w:val="false"/>
          <w:color w:val="000000"/>
          <w:sz w:val="28"/>
        </w:rPr>
        <w:t>
      "33. Белгілі бір үшінші адамның-клиенттің атына жинақ шотын ашу үшін салымшы банкке мыналарды ұсынады:</w:t>
      </w:r>
    </w:p>
    <w:bookmarkEnd w:id="56"/>
    <w:p>
      <w:pPr>
        <w:spacing w:after="0"/>
        <w:ind w:left="0"/>
        <w:jc w:val="both"/>
      </w:pPr>
      <w:r>
        <w:rPr>
          <w:rFonts w:ascii="Times New Roman"/>
          <w:b w:val="false"/>
          <w:i w:val="false"/>
          <w:color w:val="000000"/>
          <w:sz w:val="28"/>
        </w:rPr>
        <w:t>
      1) жеке тұлға:</w:t>
      </w:r>
    </w:p>
    <w:p>
      <w:pPr>
        <w:spacing w:after="0"/>
        <w:ind w:left="0"/>
        <w:jc w:val="both"/>
      </w:pPr>
      <w:r>
        <w:rPr>
          <w:rFonts w:ascii="Times New Roman"/>
          <w:b w:val="false"/>
          <w:i w:val="false"/>
          <w:color w:val="000000"/>
          <w:sz w:val="28"/>
        </w:rPr>
        <w:t>
      салымшының жеке басын куәландыратын құжат;</w:t>
      </w:r>
    </w:p>
    <w:p>
      <w:pPr>
        <w:spacing w:after="0"/>
        <w:ind w:left="0"/>
        <w:jc w:val="both"/>
      </w:pPr>
      <w:r>
        <w:rPr>
          <w:rFonts w:ascii="Times New Roman"/>
          <w:b w:val="false"/>
          <w:i w:val="false"/>
          <w:color w:val="000000"/>
          <w:sz w:val="28"/>
        </w:rPr>
        <w:t>
      жинақ шотын ашу және (немесе) жинақ шотындағы ақшаға иелік ету құқығына берілген нотариат куәландырған сенімхат;</w:t>
      </w:r>
    </w:p>
    <w:p>
      <w:pPr>
        <w:spacing w:after="0"/>
        <w:ind w:left="0"/>
        <w:jc w:val="both"/>
      </w:pPr>
      <w:r>
        <w:rPr>
          <w:rFonts w:ascii="Times New Roman"/>
          <w:b w:val="false"/>
          <w:i w:val="false"/>
          <w:color w:val="000000"/>
          <w:sz w:val="28"/>
        </w:rPr>
        <w:t>
      он алты жасқа жетпеген, кәмелетке толмаған адамдар-клиенттер үшін – туу туралы куәлік;</w:t>
      </w:r>
    </w:p>
    <w:p>
      <w:pPr>
        <w:spacing w:after="0"/>
        <w:ind w:left="0"/>
        <w:jc w:val="both"/>
      </w:pPr>
      <w:r>
        <w:rPr>
          <w:rFonts w:ascii="Times New Roman"/>
          <w:b w:val="false"/>
          <w:i w:val="false"/>
          <w:color w:val="000000"/>
          <w:sz w:val="28"/>
        </w:rPr>
        <w:t>
      2) заңды тұлға, оның филиалдары мен өкілдігі:</w:t>
      </w:r>
    </w:p>
    <w:p>
      <w:pPr>
        <w:spacing w:after="0"/>
        <w:ind w:left="0"/>
        <w:jc w:val="both"/>
      </w:pPr>
      <w:r>
        <w:rPr>
          <w:rFonts w:ascii="Times New Roman"/>
          <w:b w:val="false"/>
          <w:i w:val="false"/>
          <w:color w:val="000000"/>
          <w:sz w:val="28"/>
        </w:rPr>
        <w:t>
      жинақ шотын ашу және (немесе) жинақ шотындағы ақшаға иелік ету құқығына берілген нотариат куәландырған сенімхат;</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құжатқа сәйкес клиенттің жинақ шотын жүргізуге (жинақ шотындағы ақшаға иелік етуге) байланысты операциялар жүргізу кезінде төлем құжаттарына қол қоюға уәкілетті тұлғаның (тұлғалардың) жеке басын куәландыратын құжаттың (құжаттардың) көшірмесі.</w:t>
      </w:r>
    </w:p>
    <w:p>
      <w:pPr>
        <w:spacing w:after="0"/>
        <w:ind w:left="0"/>
        <w:jc w:val="both"/>
      </w:pPr>
      <w:r>
        <w:rPr>
          <w:rFonts w:ascii="Times New Roman"/>
          <w:b w:val="false"/>
          <w:i w:val="false"/>
          <w:color w:val="000000"/>
          <w:sz w:val="28"/>
        </w:rPr>
        <w:t>
      Банк осы тармақта көрсетілген құжаттарды мемлекеттік органдардың ақпараттық жүйелерінен алған жағдайда, оларды ұсыну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89" w:id="57"/>
    <w:p>
      <w:pPr>
        <w:spacing w:after="0"/>
        <w:ind w:left="0"/>
        <w:jc w:val="both"/>
      </w:pPr>
      <w:r>
        <w:rPr>
          <w:rFonts w:ascii="Times New Roman"/>
          <w:b w:val="false"/>
          <w:i w:val="false"/>
          <w:color w:val="000000"/>
          <w:sz w:val="28"/>
        </w:rPr>
        <w:t>
      "47. Заңды тұлғалар, олардың филиалдары немесе өкілдіктері ұсынатын қол қою үлгілері бар құжаттарда бірінші қол қою құқығы басшыда және (немесе) ол уәкілеттік берген басқа адамдарда болады. Екінші қол қою құқығы бас бухгалтерге және (немесе) басқа уәкілетті адамдарға беріледі.</w:t>
      </w:r>
    </w:p>
    <w:bookmarkEnd w:id="57"/>
    <w:p>
      <w:pPr>
        <w:spacing w:after="0"/>
        <w:ind w:left="0"/>
        <w:jc w:val="both"/>
      </w:pPr>
      <w:r>
        <w:rPr>
          <w:rFonts w:ascii="Times New Roman"/>
          <w:b w:val="false"/>
          <w:i w:val="false"/>
          <w:color w:val="000000"/>
          <w:sz w:val="28"/>
        </w:rPr>
        <w:t xml:space="preserve">
      Бұл өкілеттіктер құрылтай құжаттары негізінде не тиісті заңды тұлғалар, филиалдар немесе өкілдіктер басшыларының бұйрықтары не Азаматтық кодекстің 1-бөлімінің </w:t>
      </w:r>
      <w:r>
        <w:rPr>
          <w:rFonts w:ascii="Times New Roman"/>
          <w:b w:val="false"/>
          <w:i w:val="false"/>
          <w:color w:val="000000"/>
          <w:sz w:val="28"/>
        </w:rPr>
        <w:t>5-тарауында</w:t>
      </w:r>
      <w:r>
        <w:rPr>
          <w:rFonts w:ascii="Times New Roman"/>
          <w:b w:val="false"/>
          <w:i w:val="false"/>
          <w:color w:val="000000"/>
          <w:sz w:val="28"/>
        </w:rPr>
        <w:t xml:space="preserve"> көзделген құжаттар негізінде беріледі.</w:t>
      </w:r>
    </w:p>
    <w:p>
      <w:pPr>
        <w:spacing w:after="0"/>
        <w:ind w:left="0"/>
        <w:jc w:val="both"/>
      </w:pPr>
      <w:r>
        <w:rPr>
          <w:rFonts w:ascii="Times New Roman"/>
          <w:b w:val="false"/>
          <w:i w:val="false"/>
          <w:color w:val="000000"/>
          <w:sz w:val="28"/>
        </w:rPr>
        <w:t xml:space="preserve">
      Банктердің, сақтандыру (қайта сақтандыру) ұйымдарының уақытша әкімшіліктері үшін осы өкілеттіктер Нормативтік құқықтық актілерді мемлекеттік тіркеу тізілімінде № 9711 болып тіркелген, Қазақстан Республикасы Ұлттық Банкі Басқармасының 2014 жылғы 16 шілдедегі № 147 </w:t>
      </w:r>
      <w:r>
        <w:rPr>
          <w:rFonts w:ascii="Times New Roman"/>
          <w:b w:val="false"/>
          <w:i w:val="false"/>
          <w:color w:val="000000"/>
          <w:sz w:val="28"/>
        </w:rPr>
        <w:t>қаулысымен</w:t>
      </w:r>
      <w:r>
        <w:rPr>
          <w:rFonts w:ascii="Times New Roman"/>
          <w:b w:val="false"/>
          <w:i w:val="false"/>
          <w:color w:val="000000"/>
          <w:sz w:val="28"/>
        </w:rPr>
        <w:t xml:space="preserve"> бекітілген Банктің, сақтандыру (қайта сақтандыру) ұйымының уақытша әкімшілігін (уақытша басқарушысын) тағайындау және өкілеттіктері қағидаларының 2-тармағына сәйкес уақытша әкімшілікті тағайындау туралы уәкілетті органның шешімі негізінде беріледі.</w:t>
      </w:r>
    </w:p>
    <w:p>
      <w:pPr>
        <w:spacing w:after="0"/>
        <w:ind w:left="0"/>
        <w:jc w:val="both"/>
      </w:pPr>
      <w:r>
        <w:rPr>
          <w:rFonts w:ascii="Times New Roman"/>
          <w:b w:val="false"/>
          <w:i w:val="false"/>
          <w:color w:val="000000"/>
          <w:sz w:val="28"/>
        </w:rPr>
        <w:t xml:space="preserve">
      Мәжбүрлеп таратылатын банктердің, сақтандыру (қайта сақтандыру) ұйымдарының тарату комиссиялары үшін осы өкілеттіктер Нормативтік құқықтық актілерді мемлекеттік тіркеу тізілімінде № 20820 болып тіркелген, Қазақстан Республикасы Қаржы нарығын реттеу және дамыту агенттігі Басқармасының 2020 жылғы 25 мамырдағы № 57 қаулысымен бекітілген Мәжбүрлеп таратылатын банктердің, сақтандыру (қайта сақтандыру) ұйымдарының, қызметі мәжбүрлеп тоқтатылатын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тарату комиссияларын тағайындау және босату қағидаларының және Мәжбүрлеп таратылатын банктің, сақтандыру (қайта сақтандыру) ұйымының, қызметі мәжбүрлеп тоқтатылатын Қазақстан Республикасының бейрезидент-банкі филиалының, Қазақстан Республикасының бейрезидент-сақтандыру (қайта сақтандыру) ұйымы филиалының тарату комиссиясының төрағасына және мүшелеріне қойылатын талаптардың </w:t>
      </w:r>
      <w:r>
        <w:rPr>
          <w:rFonts w:ascii="Times New Roman"/>
          <w:b w:val="false"/>
          <w:i w:val="false"/>
          <w:color w:val="000000"/>
          <w:sz w:val="28"/>
        </w:rPr>
        <w:t>17-тармағына</w:t>
      </w:r>
      <w:r>
        <w:rPr>
          <w:rFonts w:ascii="Times New Roman"/>
          <w:b w:val="false"/>
          <w:i w:val="false"/>
          <w:color w:val="000000"/>
          <w:sz w:val="28"/>
        </w:rPr>
        <w:t xml:space="preserve"> сәйкес уәкілетті органның тарату комиссиясын тағайындау туралы шешімі негізінде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және </w:t>
      </w:r>
      <w:r>
        <w:rPr>
          <w:rFonts w:ascii="Times New Roman"/>
          <w:b w:val="false"/>
          <w:i w:val="false"/>
          <w:color w:val="000000"/>
          <w:sz w:val="28"/>
        </w:rPr>
        <w:t>53-тармақтар</w:t>
      </w:r>
      <w:r>
        <w:rPr>
          <w:rFonts w:ascii="Times New Roman"/>
          <w:b w:val="false"/>
          <w:i w:val="false"/>
          <w:color w:val="000000"/>
          <w:sz w:val="28"/>
        </w:rPr>
        <w:t xml:space="preserve"> мынадай редакцияда жазылсын:</w:t>
      </w:r>
    </w:p>
    <w:bookmarkStart w:name="z91" w:id="58"/>
    <w:p>
      <w:pPr>
        <w:spacing w:after="0"/>
        <w:ind w:left="0"/>
        <w:jc w:val="both"/>
      </w:pPr>
      <w:r>
        <w:rPr>
          <w:rFonts w:ascii="Times New Roman"/>
          <w:b w:val="false"/>
          <w:i w:val="false"/>
          <w:color w:val="000000"/>
          <w:sz w:val="28"/>
        </w:rPr>
        <w:t>
      "52. Қол қою үлгілері бар құжаттың "Банктің белгісі" бағанында Қазақстан Республикасының Ұлттық Банкін (бұдан әрі – Ұлттық Банк) қоспағанда, банктің уәкілетті адамы бірінші не бірінші және екінші қол қою құқығы бар адамдардың жеке басын куәландыратын құжаттарының деректерін және банк айқындаған өзге мәліметтерді көрсетеді.</w:t>
      </w:r>
    </w:p>
    <w:bookmarkEnd w:id="58"/>
    <w:bookmarkStart w:name="z92" w:id="59"/>
    <w:p>
      <w:pPr>
        <w:spacing w:after="0"/>
        <w:ind w:left="0"/>
        <w:jc w:val="both"/>
      </w:pPr>
      <w:r>
        <w:rPr>
          <w:rFonts w:ascii="Times New Roman"/>
          <w:b w:val="false"/>
          <w:i w:val="false"/>
          <w:color w:val="000000"/>
          <w:sz w:val="28"/>
        </w:rPr>
        <w:t>
      53. Қол қою үлгілері бар құжатқа енгізілген тұлғалар қолдарының түпнұсқалығын банктің уәкілетті адамы заңды тұлғалардың, олардың филиалдарының және өкілдіктерінің, дара кәсіпкерлердің, жекеше нотариустардың, жеке сот орындаушыларының, адвокаттардың, кәсіби медиаторлардың, шаруа (фермерлік) қожалықтарының банкке қол қою үлгілері бар нотариат куәландырған құжатты ұсыну жағдайларын қоспағанда, қол қою үлгілері бар құжатта қол қою үлгілері бар тұлғалардың жеке қатысуы кезінде растайды.</w:t>
      </w:r>
    </w:p>
    <w:bookmarkEnd w:id="59"/>
    <w:p>
      <w:pPr>
        <w:spacing w:after="0"/>
        <w:ind w:left="0"/>
        <w:jc w:val="both"/>
      </w:pPr>
      <w:r>
        <w:rPr>
          <w:rFonts w:ascii="Times New Roman"/>
          <w:b w:val="false"/>
          <w:i w:val="false"/>
          <w:color w:val="000000"/>
          <w:sz w:val="28"/>
        </w:rPr>
        <w:t xml:space="preserve">
      Қазақстан Республикасының бейрезидент-заңды тұлғалары бейрезидент-заңды тұлға өкілдерінің төлем құжаттарына қол қою құқығымен шотқа иелік ету бойынша өкілеттіктерін растайтын құжаттарды ұсынған жағдайда, қойылған қолдардың түпнұсқалығы құжаттарды нотариат куәландырған немесе апостиль қойған (заңдастырған) кезде расталады. </w:t>
      </w:r>
    </w:p>
    <w:p>
      <w:pPr>
        <w:spacing w:after="0"/>
        <w:ind w:left="0"/>
        <w:jc w:val="both"/>
      </w:pPr>
      <w:r>
        <w:rPr>
          <w:rFonts w:ascii="Times New Roman"/>
          <w:b w:val="false"/>
          <w:i w:val="false"/>
          <w:color w:val="000000"/>
          <w:sz w:val="28"/>
        </w:rPr>
        <w:t>
      Ұлттық Банкте банктік шоттарды ашқан кезде қол қою үлгілері бар нотариат куәландырған құжат ұсынылады.";</w:t>
      </w:r>
    </w:p>
    <w:bookmarkStart w:name="z93" w:id="60"/>
    <w:p>
      <w:pPr>
        <w:spacing w:after="0"/>
        <w:ind w:left="0"/>
        <w:jc w:val="both"/>
      </w:pPr>
      <w:r>
        <w:rPr>
          <w:rFonts w:ascii="Times New Roman"/>
          <w:b w:val="false"/>
          <w:i w:val="false"/>
          <w:color w:val="000000"/>
          <w:sz w:val="28"/>
        </w:rPr>
        <w:t xml:space="preserve">
      мынадай мазмұндағы 54-1-тармақпен толықтырылсын: </w:t>
      </w:r>
    </w:p>
    <w:bookmarkEnd w:id="60"/>
    <w:bookmarkStart w:name="z94" w:id="61"/>
    <w:p>
      <w:pPr>
        <w:spacing w:after="0"/>
        <w:ind w:left="0"/>
        <w:jc w:val="both"/>
      </w:pPr>
      <w:r>
        <w:rPr>
          <w:rFonts w:ascii="Times New Roman"/>
          <w:b w:val="false"/>
          <w:i w:val="false"/>
          <w:color w:val="000000"/>
          <w:sz w:val="28"/>
        </w:rPr>
        <w:t xml:space="preserve">
      "54-1. "Атқарушылық іс жүргізу және сот орындаушыларының мәртебесі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атқарушылық іс жүргізу берілген кезде атқарушылық іс жүргізу өзіне берілген жеке сот орындаушысы ақшаға иелік ету үшін осы параграфта айқындалған тәртіппен тиісті қол қою үлгілері бар құжатты ұсынады.";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96" w:id="62"/>
    <w:p>
      <w:pPr>
        <w:spacing w:after="0"/>
        <w:ind w:left="0"/>
        <w:jc w:val="both"/>
      </w:pPr>
      <w:r>
        <w:rPr>
          <w:rFonts w:ascii="Times New Roman"/>
          <w:b w:val="false"/>
          <w:i w:val="false"/>
          <w:color w:val="000000"/>
          <w:sz w:val="28"/>
        </w:rPr>
        <w:t xml:space="preserve">
      "61. Банктік шоттар бойынша шығыс операцияларын тоқтата тұру немесе банктік шотта тұрған ақшаға тыйым салу Азаматтық кодекстің </w:t>
      </w:r>
      <w:r>
        <w:rPr>
          <w:rFonts w:ascii="Times New Roman"/>
          <w:b w:val="false"/>
          <w:i w:val="false"/>
          <w:color w:val="000000"/>
          <w:sz w:val="28"/>
        </w:rPr>
        <w:t>740-бабына</w:t>
      </w:r>
      <w:r>
        <w:rPr>
          <w:rFonts w:ascii="Times New Roman"/>
          <w:b w:val="false"/>
          <w:i w:val="false"/>
          <w:color w:val="000000"/>
          <w:sz w:val="28"/>
        </w:rPr>
        <w:t xml:space="preserve">, "Қазақстан Республикасындағы кедендік бақылау туралы" Қазақстан Республикасы Кодексінің </w:t>
      </w:r>
      <w:r>
        <w:rPr>
          <w:rFonts w:ascii="Times New Roman"/>
          <w:b w:val="false"/>
          <w:i w:val="false"/>
          <w:color w:val="000000"/>
          <w:sz w:val="28"/>
        </w:rPr>
        <w:t>125-бабына</w:t>
      </w:r>
      <w:r>
        <w:rPr>
          <w:rFonts w:ascii="Times New Roman"/>
          <w:b w:val="false"/>
          <w:i w:val="false"/>
          <w:color w:val="000000"/>
          <w:sz w:val="28"/>
        </w:rPr>
        <w:t xml:space="preserve">, Қазақстан Республикасының Қылмыстық-процессуалдық кодексінің </w:t>
      </w:r>
      <w:r>
        <w:rPr>
          <w:rFonts w:ascii="Times New Roman"/>
          <w:b w:val="false"/>
          <w:i w:val="false"/>
          <w:color w:val="000000"/>
          <w:sz w:val="28"/>
        </w:rPr>
        <w:t>161-бабына</w:t>
      </w:r>
      <w:r>
        <w:rPr>
          <w:rFonts w:ascii="Times New Roman"/>
          <w:b w:val="false"/>
          <w:i w:val="false"/>
          <w:color w:val="000000"/>
          <w:sz w:val="28"/>
        </w:rPr>
        <w:t xml:space="preserve">, Қазақстан Республикасының Азаматтық процессуалдық кодексінің </w:t>
      </w:r>
      <w:r>
        <w:rPr>
          <w:rFonts w:ascii="Times New Roman"/>
          <w:b w:val="false"/>
          <w:i w:val="false"/>
          <w:color w:val="000000"/>
          <w:sz w:val="28"/>
        </w:rPr>
        <w:t>156-бабына</w:t>
      </w:r>
      <w:r>
        <w:rPr>
          <w:rFonts w:ascii="Times New Roman"/>
          <w:b w:val="false"/>
          <w:i w:val="false"/>
          <w:color w:val="000000"/>
          <w:sz w:val="28"/>
        </w:rPr>
        <w:t xml:space="preserve">, Салық кодексінің </w:t>
      </w:r>
      <w:r>
        <w:rPr>
          <w:rFonts w:ascii="Times New Roman"/>
          <w:b w:val="false"/>
          <w:i w:val="false"/>
          <w:color w:val="000000"/>
          <w:sz w:val="28"/>
        </w:rPr>
        <w:t>118-бабына</w:t>
      </w:r>
      <w:r>
        <w:rPr>
          <w:rFonts w:ascii="Times New Roman"/>
          <w:b w:val="false"/>
          <w:i w:val="false"/>
          <w:color w:val="000000"/>
          <w:sz w:val="28"/>
        </w:rPr>
        <w:t xml:space="preserve">, Банктер және банк қызметі туралы заңның </w:t>
      </w:r>
      <w:r>
        <w:rPr>
          <w:rFonts w:ascii="Times New Roman"/>
          <w:b w:val="false"/>
          <w:i w:val="false"/>
          <w:color w:val="000000"/>
          <w:sz w:val="28"/>
        </w:rPr>
        <w:t>51-бабына</w:t>
      </w:r>
      <w:r>
        <w:rPr>
          <w:rFonts w:ascii="Times New Roman"/>
          <w:b w:val="false"/>
          <w:i w:val="false"/>
          <w:color w:val="000000"/>
          <w:sz w:val="28"/>
        </w:rPr>
        <w:t xml:space="preserve">, КЖТҚҚ туралы заңның </w:t>
      </w:r>
      <w:r>
        <w:rPr>
          <w:rFonts w:ascii="Times New Roman"/>
          <w:b w:val="false"/>
          <w:i w:val="false"/>
          <w:color w:val="000000"/>
          <w:sz w:val="28"/>
        </w:rPr>
        <w:t>13-бабына</w:t>
      </w:r>
      <w:r>
        <w:rPr>
          <w:rFonts w:ascii="Times New Roman"/>
          <w:b w:val="false"/>
          <w:i w:val="false"/>
          <w:color w:val="000000"/>
          <w:sz w:val="28"/>
        </w:rPr>
        <w:t xml:space="preserve">, "Атқарушылық іс жүргізу және сот орындаушыларының мәртебесі туралы" Қазақстан Республикасы Заңының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123-баптарына</w:t>
      </w:r>
      <w:r>
        <w:rPr>
          <w:rFonts w:ascii="Times New Roman"/>
          <w:b w:val="false"/>
          <w:i w:val="false"/>
          <w:color w:val="000000"/>
          <w:sz w:val="28"/>
        </w:rPr>
        <w:t xml:space="preserve">, Төлемдер және төлем жүйелері туралы заңның 27-бабының </w:t>
      </w:r>
      <w:r>
        <w:rPr>
          <w:rFonts w:ascii="Times New Roman"/>
          <w:b w:val="false"/>
          <w:i w:val="false"/>
          <w:color w:val="000000"/>
          <w:sz w:val="28"/>
        </w:rPr>
        <w:t>11-тармағына</w:t>
      </w:r>
      <w:r>
        <w:rPr>
          <w:rFonts w:ascii="Times New Roman"/>
          <w:b w:val="false"/>
          <w:i w:val="false"/>
          <w:color w:val="000000"/>
          <w:sz w:val="28"/>
        </w:rPr>
        <w:t xml:space="preserve"> сәйкес уәкілетті мемлекеттік органдардың немесе лауазымды тұлғалардың клиенттің банктік шот бойынша шығыс операцияларын тоқтату тұру туралы шешімдері және (немесе) өкімдері немесе клиенттің банктік шотында тұрған ақшаға тыйым салу туралы актілері негізінде жүзеге асырылады.";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p>
    <w:bookmarkStart w:name="z98" w:id="63"/>
    <w:p>
      <w:pPr>
        <w:spacing w:after="0"/>
        <w:ind w:left="0"/>
        <w:jc w:val="both"/>
      </w:pPr>
      <w:r>
        <w:rPr>
          <w:rFonts w:ascii="Times New Roman"/>
          <w:b w:val="false"/>
          <w:i w:val="false"/>
          <w:color w:val="000000"/>
          <w:sz w:val="28"/>
        </w:rPr>
        <w:t>
      "63. Банк уәкілетті мемлекеттік органның немесе лауазымды тұлғаның клиенттің банктік шоты бойынша шығыс операцияларын тоқта тұру туралы шешімін және (немесе) өкімін тиісті уәкілетті мемлекеттік органға немесе лауазымды тұлғаға төмендегі негіздердің біреуі бойынша кері қайтарады:</w:t>
      </w:r>
    </w:p>
    <w:bookmarkEnd w:id="63"/>
    <w:p>
      <w:pPr>
        <w:spacing w:after="0"/>
        <w:ind w:left="0"/>
        <w:jc w:val="both"/>
      </w:pPr>
      <w:r>
        <w:rPr>
          <w:rFonts w:ascii="Times New Roman"/>
          <w:b w:val="false"/>
          <w:i w:val="false"/>
          <w:color w:val="000000"/>
          <w:sz w:val="28"/>
        </w:rPr>
        <w:t xml:space="preserve">
      1) банктің және оның клиентінің деректемелері Банктер және банк қызметі туралы заңның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61-11</w:t>
      </w:r>
      <w:r>
        <w:rPr>
          <w:rFonts w:ascii="Times New Roman"/>
          <w:b w:val="false"/>
          <w:i w:val="false"/>
          <w:color w:val="000000"/>
          <w:sz w:val="28"/>
        </w:rPr>
        <w:t xml:space="preserve"> және </w:t>
      </w:r>
      <w:r>
        <w:rPr>
          <w:rFonts w:ascii="Times New Roman"/>
          <w:b w:val="false"/>
          <w:i w:val="false"/>
          <w:color w:val="000000"/>
          <w:sz w:val="28"/>
        </w:rPr>
        <w:t>61-12-баптарында</w:t>
      </w:r>
      <w:r>
        <w:rPr>
          <w:rFonts w:ascii="Times New Roman"/>
          <w:b w:val="false"/>
          <w:i w:val="false"/>
          <w:color w:val="000000"/>
          <w:sz w:val="28"/>
        </w:rPr>
        <w:t xml:space="preserve"> көзделген жағдайларда уәкілетті мемлекеттік органның немесе лауазымды тұлғаның клиенттің банктік шоты бойынша шығыс операцияларын тоқтата тұру туралы бұрын қабылданған шешімдерінде және (немесе) өкімдерінде көрсетілген деректемелерге сәйкес келмеген жағдайларды қоспағанда, Нормативтік құқықтық актілерді мемлекеттік тіркеу тізілімінде № 14419 болып тіркелген, Қазақстан Республикасы Ұлттық Банкі Басқармасының 2016 жылғы 31 тамыздағы № 208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аумағында қолма-қол ақшасыз төлемдерді және (немесе) ақша аударымдарын жүзеге асыру қағидаларына (бұдан әрі – Қолма-қол ақшасыз төлемдерді жүзеге асыру қағидалары) сәйкес банктің және оның клиентінің деректемелері уәкілетті мемлекеттік органның немесе лауазымды тұлғаның клиенттің банктік шоты бойынша шығыс операцияларын тоқтата тұру туралы шешімінде және (немесе) өкімінде көрсетілген деректемелерге сәйкес келмеген жағдайда;</w:t>
      </w:r>
    </w:p>
    <w:p>
      <w:pPr>
        <w:spacing w:after="0"/>
        <w:ind w:left="0"/>
        <w:jc w:val="both"/>
      </w:pPr>
      <w:r>
        <w:rPr>
          <w:rFonts w:ascii="Times New Roman"/>
          <w:b w:val="false"/>
          <w:i w:val="false"/>
          <w:color w:val="000000"/>
          <w:sz w:val="28"/>
        </w:rPr>
        <w:t xml:space="preserve">
      2) егер мемлекеттік кірістер органының клиенттің банктік шоттары бойынша шығыс операцияларын тоқтата тұру туралы өкімі Нормативтік құқықтық актілерді мемлекеттік тіркеу тізілімінде № 16533 болып тіркелген "Өкімдердің нысандарын бекіту туралы" Қазақстан Республикасы Қаржы министрінің 2018 жылғы 8 ақпандағы № 145 </w:t>
      </w:r>
      <w:r>
        <w:rPr>
          <w:rFonts w:ascii="Times New Roman"/>
          <w:b w:val="false"/>
          <w:i w:val="false"/>
          <w:color w:val="000000"/>
          <w:sz w:val="28"/>
        </w:rPr>
        <w:t>бұйрығына</w:t>
      </w:r>
      <w:r>
        <w:rPr>
          <w:rFonts w:ascii="Times New Roman"/>
          <w:b w:val="false"/>
          <w:i w:val="false"/>
          <w:color w:val="000000"/>
          <w:sz w:val="28"/>
        </w:rPr>
        <w:t xml:space="preserve"> сәйкес келмейтін нысанда ресімделсе және ұсынылса;</w:t>
      </w:r>
    </w:p>
    <w:p>
      <w:pPr>
        <w:spacing w:after="0"/>
        <w:ind w:left="0"/>
        <w:jc w:val="both"/>
      </w:pPr>
      <w:r>
        <w:rPr>
          <w:rFonts w:ascii="Times New Roman"/>
          <w:b w:val="false"/>
          <w:i w:val="false"/>
          <w:color w:val="000000"/>
          <w:sz w:val="28"/>
        </w:rPr>
        <w:t xml:space="preserve">
      3) егер уәкілетті органның немесе оның аумақтық органдарының жеке сот орындаушысының өндіріп алушылардың пайдасына өндіріп алынған сомаларды сақтауға арналған ағымдағы шоты бойынша шығыс операцияларын тоқтата тұру туралы өкімі Нормативтік құқықтық актілерді мемлекеттік тіркеу тізілімінде № 21209 болып тіркелген "Лицензиясының қолданысы тоқтатыла тұрған немесе тоқтатылған не лицензиясынан айырылған, сондай-ақ Республикалық палата мүшелігінен шығарылған жеке сот орындаушысының өндіріп алушылардың пайдасына өндіріп алынған сомаларды сақтауға арналған ағымдағы шоты бойынша шығыс операцияларын тоқтата тұру туралы қағидаларын және өкімнің нысанын бекіту туралы" Қазақстан Республикасы Әділет министрінің 2020 жылғы 14 қыркүйектегі № 354 </w:t>
      </w:r>
      <w:r>
        <w:rPr>
          <w:rFonts w:ascii="Times New Roman"/>
          <w:b w:val="false"/>
          <w:i w:val="false"/>
          <w:color w:val="000000"/>
          <w:sz w:val="28"/>
        </w:rPr>
        <w:t>бұйрығына</w:t>
      </w:r>
      <w:r>
        <w:rPr>
          <w:rFonts w:ascii="Times New Roman"/>
          <w:b w:val="false"/>
          <w:i w:val="false"/>
          <w:color w:val="000000"/>
          <w:sz w:val="28"/>
        </w:rPr>
        <w:t xml:space="preserve"> сәйкес келмейтін нысанда ресімделсе;</w:t>
      </w:r>
    </w:p>
    <w:p>
      <w:pPr>
        <w:spacing w:after="0"/>
        <w:ind w:left="0"/>
        <w:jc w:val="both"/>
      </w:pPr>
      <w:r>
        <w:rPr>
          <w:rFonts w:ascii="Times New Roman"/>
          <w:b w:val="false"/>
          <w:i w:val="false"/>
          <w:color w:val="000000"/>
          <w:sz w:val="28"/>
        </w:rPr>
        <w:t xml:space="preserve">
      4) егер мемлекеттік органның немесе лауазымды тұлғаның клиенттің банктік шоты бойынша шығыс операцияларын тоқтата тұра туралы уәкілетті шешімі және (немесе) өкімі "Мемлекеттік білім беру жинақтау жүйесі туралы"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жасалған білім беру жинақтау салымы туралы шартқа сәйкес банктік шотқа, мемлекеттік бюджеттен және (немесе) Мемлекеттік әлеуметтік сақтандыру қорынан төленетін жәрдемақы және әлеуметтік төлемдерді,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нотариустың депозиті талаптарымен енгізілген ақшаны, әлеуметтік медициналық сақтандыру қорының активтерін, тұрғын үй төлемдерін пайдалану есебінен жинақталған тұрғын үй құрылыс жинақтары түрінде тұрғын үй құрылыс жинақ банктеріндегі банктік шоттардағы ақшаны,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банктік шоттардағы ақшаны, уәкілетті мемлекеттік орган лицензиядан айырған және (немесе) мәжбүрлеп тарату процесіндегі банктердің, сақтандыру (қайта сақтандыру) ұйымдарының, ерікті жинақтау зейнетақы қорларының ақшасын, сондай-ақ уәкілетті мемлекеттік орган лицензиядан айырған және қызметі мәжбүрлеп тоқтату процесінде тұрған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ақшасын есепке алуға арналған банктік шотқа ұсынылған жағдайда; </w:t>
      </w:r>
    </w:p>
    <w:p>
      <w:pPr>
        <w:spacing w:after="0"/>
        <w:ind w:left="0"/>
        <w:jc w:val="both"/>
      </w:pPr>
      <w:r>
        <w:rPr>
          <w:rFonts w:ascii="Times New Roman"/>
          <w:b w:val="false"/>
          <w:i w:val="false"/>
          <w:color w:val="000000"/>
          <w:sz w:val="28"/>
        </w:rPr>
        <w:t>
      5) егер уәкілетті мемлекеттік органның немесе лауазымды адамның клиенттің банктік шоты бойынша шығыс операцияларын тоқтата тұру туралы шешімі және (немесе) өкімі өндіріп алушылардың пайдасына өндіріп алынған сомаларды сақтауға арналған жеке сот орындаушысының ағымдағы шотына ұсынылған жағдайда кері қайтарады.</w:t>
      </w:r>
    </w:p>
    <w:p>
      <w:pPr>
        <w:spacing w:after="0"/>
        <w:ind w:left="0"/>
        <w:jc w:val="both"/>
      </w:pPr>
      <w:r>
        <w:rPr>
          <w:rFonts w:ascii="Times New Roman"/>
          <w:b w:val="false"/>
          <w:i w:val="false"/>
          <w:color w:val="000000"/>
          <w:sz w:val="28"/>
        </w:rPr>
        <w:t>
      Қағидалардың 63-тармағы 5) тармақшасының ережесі атқарушылық құжаттардың орындалуын қамтамасыз ету саласындағы уәкілетті органдардың, оның аумақтық органдарының өндіріп алушылардың, лицензиясының қолданылуы тоқтатыла тұрған немесе тоқтатылған не лицензиясынан айырылған жеке сот орындаушысының пайдасына өндіріп алынған сомаларды сақтауға арналған ағымдағы шот бойынша шығыс операцияларын тоқтата тұру туралы өкімдеріне қолданылмайды.".</w:t>
      </w:r>
    </w:p>
    <w:bookmarkStart w:name="z99" w:id="64"/>
    <w:p>
      <w:pPr>
        <w:spacing w:after="0"/>
        <w:ind w:left="0"/>
        <w:jc w:val="both"/>
      </w:pPr>
      <w:r>
        <w:rPr>
          <w:rFonts w:ascii="Times New Roman"/>
          <w:b w:val="false"/>
          <w:i w:val="false"/>
          <w:color w:val="000000"/>
          <w:sz w:val="28"/>
        </w:rPr>
        <w:t xml:space="preserve">
      7. "Қазақстан Республикасының аумағында қолма-қол ақшасыз төлемдерді және (немесе) ақша аударымдарын жүзеге асыру қағидаларын бекіту туралы" Қазақстан Республикасы Ұлттық Банкі Басқармасының 2016 жылғы 31 тамыздағы № 208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14419 болып тіркелген) мынадай өзгерістер енгізілсін:</w:t>
      </w:r>
    </w:p>
    <w:bookmarkEnd w:id="64"/>
    <w:bookmarkStart w:name="z100" w:id="65"/>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аумағында қолма-қол ақшасыз төлемдерді және (немесе) ақша аударымдарын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2" w:id="66"/>
    <w:p>
      <w:pPr>
        <w:spacing w:after="0"/>
        <w:ind w:left="0"/>
        <w:jc w:val="both"/>
      </w:pPr>
      <w:r>
        <w:rPr>
          <w:rFonts w:ascii="Times New Roman"/>
          <w:b w:val="false"/>
          <w:i w:val="false"/>
          <w:color w:val="000000"/>
          <w:sz w:val="28"/>
        </w:rPr>
        <w:t xml:space="preserve">
      "1. Осы Қазақстан Республикасының аумағында қолма-қол ақшасыз төлемдерді және (немесе) ақша аударымдарын жүзеге асыру қағидалары (бұдан әрі – Қағидалар) "Салық және бюджетке төленетін басқа да міндетті төлемдер туралы" (Салық кодексі) Қазақстан Республикасы Кодексінің (бұдан әрі – Салық кодексі)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24-баптарына</w:t>
      </w: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52-3) тармақшасына, "Төлемдер және төлем жүйелері туралы" Қазақстан Республикасы Заңының (бұдан әрі – Төлемдер және төлем жүйелері туралы заң) 4-бабы 1-тармағынын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банктердің, Қазақстан Республикасының бейрезидент-банктерінің филиалдары мен банк операцияларының жекелеген түрлерін жүзеге асыратын ұйымдардың (бұдан әрі – банктер) Қазақстан Республикасының аумағында қолма-қол ақшасыз төлемдерді және (немесе) ақша аударымдарын жүзеге асыру тәртібін, төлем құжаттарын ресімдеу нысандары мен тәртібін айқындайды, сондай-ақ банктердің, банктердің төлем агенттері мен қосалқы төлем агенттерінің және төлем ұйымдарының төлем қызметтерін көрсеткенін растайтын құжаттың мазмұнына қойылатын талаптарды белгілейді.</w:t>
      </w:r>
    </w:p>
    <w:bookmarkEnd w:id="66"/>
    <w:p>
      <w:pPr>
        <w:spacing w:after="0"/>
        <w:ind w:left="0"/>
        <w:jc w:val="both"/>
      </w:pPr>
      <w:r>
        <w:rPr>
          <w:rFonts w:ascii="Times New Roman"/>
          <w:b w:val="false"/>
          <w:i w:val="false"/>
          <w:color w:val="000000"/>
          <w:sz w:val="28"/>
        </w:rPr>
        <w:t xml:space="preserve">
      Осы Қағидалар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КЖТҚҚ туралы заң) белгіленген талаптар ескеріле отырып, Қазақстан Республикасынан тыс жерлерде бастама жасалған, шарттарда және банктік тәжірибеде қолданылатын іскерлік айналым дәстүрлерінде реттелетін халықаралық қолма-қол ақшасыз төлемдер мен ақша аударымдарына байланысты қатынастарға қолданылмайды.</w:t>
      </w:r>
    </w:p>
    <w:p>
      <w:pPr>
        <w:spacing w:after="0"/>
        <w:ind w:left="0"/>
        <w:jc w:val="both"/>
      </w:pPr>
      <w:r>
        <w:rPr>
          <w:rFonts w:ascii="Times New Roman"/>
          <w:b w:val="false"/>
          <w:i w:val="false"/>
          <w:color w:val="000000"/>
          <w:sz w:val="28"/>
        </w:rPr>
        <w:t>
      Қағидалардың қолданысы төлем карточкасын пайдалана отырып жүзеге асырылатын төлемдерге және (немесе) ақша аударымдарына, Қазақстан Республикасының аумағында аударым және жай вексельдермен операцияларды жүргізуге және чектерді қолдануға байланысты қатынастарға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04" w:id="67"/>
    <w:p>
      <w:pPr>
        <w:spacing w:after="0"/>
        <w:ind w:left="0"/>
        <w:jc w:val="both"/>
      </w:pPr>
      <w:r>
        <w:rPr>
          <w:rFonts w:ascii="Times New Roman"/>
          <w:b w:val="false"/>
          <w:i w:val="false"/>
          <w:color w:val="000000"/>
          <w:sz w:val="28"/>
        </w:rPr>
        <w:t>
      "7. Шетел валютасында ақша аударуға арналған өтінішті қоспағанда, қағаз тасымалдағыштағы және (немесе) электрондық нысандағы төлем тапсырмасында, төлем талабында, инкассолық өкімде, төлем ордерінде, төлем хабарламасында және аударуға арналған өтініште (бұдан әрі – төлем құжаты) мынадай деректемелер қамтылады:</w:t>
      </w:r>
    </w:p>
    <w:bookmarkEnd w:id="67"/>
    <w:p>
      <w:pPr>
        <w:spacing w:after="0"/>
        <w:ind w:left="0"/>
        <w:jc w:val="both"/>
      </w:pPr>
      <w:r>
        <w:rPr>
          <w:rFonts w:ascii="Times New Roman"/>
          <w:b w:val="false"/>
          <w:i w:val="false"/>
          <w:color w:val="000000"/>
          <w:sz w:val="28"/>
        </w:rPr>
        <w:t>
      1) төлем құжатының атауы;</w:t>
      </w:r>
    </w:p>
    <w:p>
      <w:pPr>
        <w:spacing w:after="0"/>
        <w:ind w:left="0"/>
        <w:jc w:val="both"/>
      </w:pPr>
      <w:r>
        <w:rPr>
          <w:rFonts w:ascii="Times New Roman"/>
          <w:b w:val="false"/>
          <w:i w:val="false"/>
          <w:color w:val="000000"/>
          <w:sz w:val="28"/>
        </w:rPr>
        <w:t>
      2) төлем құжатының нөмірі, оның цифрлармен көрсетіліп жазылған күні, айы, жылы.</w:t>
      </w:r>
    </w:p>
    <w:p>
      <w:pPr>
        <w:spacing w:after="0"/>
        <w:ind w:left="0"/>
        <w:jc w:val="both"/>
      </w:pPr>
      <w:r>
        <w:rPr>
          <w:rFonts w:ascii="Times New Roman"/>
          <w:b w:val="false"/>
          <w:i w:val="false"/>
          <w:color w:val="000000"/>
          <w:sz w:val="28"/>
        </w:rPr>
        <w:t>
      Қағаз тасымалдағышта берілген төлем құжаттарында айды жазумен белгілеуге жол беріледі;</w:t>
      </w:r>
    </w:p>
    <w:p>
      <w:pPr>
        <w:spacing w:after="0"/>
        <w:ind w:left="0"/>
        <w:jc w:val="both"/>
      </w:pPr>
      <w:r>
        <w:rPr>
          <w:rFonts w:ascii="Times New Roman"/>
          <w:b w:val="false"/>
          <w:i w:val="false"/>
          <w:color w:val="000000"/>
          <w:sz w:val="28"/>
        </w:rPr>
        <w:t>
      3) заңды тұлғаның, филиалдың, өкілдіктің, аумақтық оқшауланған өкілдіктің (бұдан әрі – оқшауланған бөлімшелер) ұйымдық-құқықтық нысанын қоса алғанда, толық немесе қысқартылған атауы;</w:t>
      </w:r>
    </w:p>
    <w:p>
      <w:pPr>
        <w:spacing w:after="0"/>
        <w:ind w:left="0"/>
        <w:jc w:val="both"/>
      </w:pPr>
      <w:r>
        <w:rPr>
          <w:rFonts w:ascii="Times New Roman"/>
          <w:b w:val="false"/>
          <w:i w:val="false"/>
          <w:color w:val="000000"/>
          <w:sz w:val="28"/>
        </w:rPr>
        <w:t>
      4) дара кәсіпкердің толық немесе қысқартылған атауы, ақша жөнелтушінің және бенефициардың ұйымдық-құқықтық нысаны (бар болса);</w:t>
      </w:r>
    </w:p>
    <w:p>
      <w:pPr>
        <w:spacing w:after="0"/>
        <w:ind w:left="0"/>
        <w:jc w:val="both"/>
      </w:pPr>
      <w:r>
        <w:rPr>
          <w:rFonts w:ascii="Times New Roman"/>
          <w:b w:val="false"/>
          <w:i w:val="false"/>
          <w:color w:val="000000"/>
          <w:sz w:val="28"/>
        </w:rPr>
        <w:t>
      5) жеке кәсіпкерлік түріндегі қызметті жүзеге асыратын дара кәсіпкердің толық немесе қысқарған атауы, ақша жөнелтушінің және бенефициардың тегі, аты, әкесінің аты (ол бар болса);</w:t>
      </w:r>
    </w:p>
    <w:p>
      <w:pPr>
        <w:spacing w:after="0"/>
        <w:ind w:left="0"/>
        <w:jc w:val="both"/>
      </w:pPr>
      <w:r>
        <w:rPr>
          <w:rFonts w:ascii="Times New Roman"/>
          <w:b w:val="false"/>
          <w:i w:val="false"/>
          <w:color w:val="000000"/>
          <w:sz w:val="28"/>
        </w:rPr>
        <w:t>
      6) ақша жөнелтуші жеке тұлғаның және бенефициардың тегі, аты, әкесінің аты (ол бар болса);</w:t>
      </w:r>
    </w:p>
    <w:p>
      <w:pPr>
        <w:spacing w:after="0"/>
        <w:ind w:left="0"/>
        <w:jc w:val="both"/>
      </w:pPr>
      <w:r>
        <w:rPr>
          <w:rFonts w:ascii="Times New Roman"/>
          <w:b w:val="false"/>
          <w:i w:val="false"/>
          <w:color w:val="000000"/>
          <w:sz w:val="28"/>
        </w:rPr>
        <w:t>
      7) ақша жөнелтушінің және бенефициардың жеке сәйкестендіру коды.</w:t>
      </w:r>
    </w:p>
    <w:p>
      <w:pPr>
        <w:spacing w:after="0"/>
        <w:ind w:left="0"/>
        <w:jc w:val="both"/>
      </w:pPr>
      <w:r>
        <w:rPr>
          <w:rFonts w:ascii="Times New Roman"/>
          <w:b w:val="false"/>
          <w:i w:val="false"/>
          <w:color w:val="000000"/>
          <w:sz w:val="28"/>
        </w:rPr>
        <w:t>
      Жеке тұлғада жеке сәйкестендіру коды болмаған жағдайда, оның жеке басын куәландыратын құжаттың деректері, сондай-ақ пошталық мекенжайы (ел, қала, көше, үйдің және пәтердің нөмірі) көрсетіледі.</w:t>
      </w:r>
    </w:p>
    <w:p>
      <w:pPr>
        <w:spacing w:after="0"/>
        <w:ind w:left="0"/>
        <w:jc w:val="both"/>
      </w:pPr>
      <w:r>
        <w:rPr>
          <w:rFonts w:ascii="Times New Roman"/>
          <w:b w:val="false"/>
          <w:i w:val="false"/>
          <w:color w:val="000000"/>
          <w:sz w:val="28"/>
        </w:rPr>
        <w:t>
      Аты мен әкесінің атын (ол бар болса) инициалдармен көрсетуге жол беріледі;</w:t>
      </w:r>
    </w:p>
    <w:p>
      <w:pPr>
        <w:spacing w:after="0"/>
        <w:ind w:left="0"/>
        <w:jc w:val="both"/>
      </w:pPr>
      <w:r>
        <w:rPr>
          <w:rFonts w:ascii="Times New Roman"/>
          <w:b w:val="false"/>
          <w:i w:val="false"/>
          <w:color w:val="000000"/>
          <w:sz w:val="28"/>
        </w:rPr>
        <w:t>
      8) ақша жөнелтуші банктің және бенефициар банктің ұйымдық-құқықтық нысанын қоса алғанда, толық немесе қысқарған атауы, олардың банктік сәйкестендіру кодтары;</w:t>
      </w:r>
    </w:p>
    <w:p>
      <w:pPr>
        <w:spacing w:after="0"/>
        <w:ind w:left="0"/>
        <w:jc w:val="both"/>
      </w:pPr>
      <w:r>
        <w:rPr>
          <w:rFonts w:ascii="Times New Roman"/>
          <w:b w:val="false"/>
          <w:i w:val="false"/>
          <w:color w:val="000000"/>
          <w:sz w:val="28"/>
        </w:rPr>
        <w:t>
      9) төлем белгілеу, сондай-ақ оның код белгіленімі.</w:t>
      </w:r>
    </w:p>
    <w:p>
      <w:pPr>
        <w:spacing w:after="0"/>
        <w:ind w:left="0"/>
        <w:jc w:val="both"/>
      </w:pPr>
      <w:r>
        <w:rPr>
          <w:rFonts w:ascii="Times New Roman"/>
          <w:b w:val="false"/>
          <w:i w:val="false"/>
          <w:color w:val="000000"/>
          <w:sz w:val="28"/>
        </w:rPr>
        <w:t>
      Төлем құжаттарындағы төлем белгілеудің код белгіленімінің дұрыс көрсетілуін бастамашы қамтамасыз етеді;</w:t>
      </w:r>
    </w:p>
    <w:p>
      <w:pPr>
        <w:spacing w:after="0"/>
        <w:ind w:left="0"/>
        <w:jc w:val="both"/>
      </w:pPr>
      <w:r>
        <w:rPr>
          <w:rFonts w:ascii="Times New Roman"/>
          <w:b w:val="false"/>
          <w:i w:val="false"/>
          <w:color w:val="000000"/>
          <w:sz w:val="28"/>
        </w:rPr>
        <w:t>
      10) цифрлармен және жазумен көрсетілген төлем сомасы. Жазумен берілген сомадағы тиындар цифрлармен көрсетіледі;</w:t>
      </w:r>
    </w:p>
    <w:p>
      <w:pPr>
        <w:spacing w:after="0"/>
        <w:ind w:left="0"/>
        <w:jc w:val="both"/>
      </w:pPr>
      <w:r>
        <w:rPr>
          <w:rFonts w:ascii="Times New Roman"/>
          <w:b w:val="false"/>
          <w:i w:val="false"/>
          <w:color w:val="000000"/>
          <w:sz w:val="28"/>
        </w:rPr>
        <w:t>
      Егер цифрлармен көрсетілген төлем сомасы тиын көрсетілмей теңгемен берілсе, онда тиын жазумен берілген сомада көрсетілмейді;</w:t>
      </w:r>
    </w:p>
    <w:p>
      <w:pPr>
        <w:spacing w:after="0"/>
        <w:ind w:left="0"/>
        <w:jc w:val="both"/>
      </w:pPr>
      <w:r>
        <w:rPr>
          <w:rFonts w:ascii="Times New Roman"/>
          <w:b w:val="false"/>
          <w:i w:val="false"/>
          <w:color w:val="000000"/>
          <w:sz w:val="28"/>
        </w:rPr>
        <w:t>
      11) Қағидаларда көзделген, сондай-ақ ақша жөнелтуші немесе бенефициар шетелдіктер және азаматтығы жоқ адамдар болып табылған жағдайларда жеке сәйкестендіру нөмірін (бұдан әрі – ЖСН) (бизнес сәйкестендіру нөмірін (бұдан әрі – БСН) көрсету талап етілмейтін төлем құжаттарын қоспағанда, ақша жөнелтушінің және бенефициардың ЖСН немесе БСН.</w:t>
      </w:r>
    </w:p>
    <w:p>
      <w:pPr>
        <w:spacing w:after="0"/>
        <w:ind w:left="0"/>
        <w:jc w:val="both"/>
      </w:pPr>
      <w:r>
        <w:rPr>
          <w:rFonts w:ascii="Times New Roman"/>
          <w:b w:val="false"/>
          <w:i w:val="false"/>
          <w:color w:val="000000"/>
          <w:sz w:val="28"/>
        </w:rPr>
        <w:t>
      Ақша жөнелтушінің ЖСН (БСН) көрсету талап етілмейтін төлем құжаттарында ақша жөнелтушінің (жеке және заңды тұлғалар үшін) мекенжайы не ақша жөнелтушінің (жеке тұлға үшін) жеке басын куәландыратын құжаттың деректемелері көрсетіледі;</w:t>
      </w:r>
    </w:p>
    <w:p>
      <w:pPr>
        <w:spacing w:after="0"/>
        <w:ind w:left="0"/>
        <w:jc w:val="both"/>
      </w:pPr>
      <w:r>
        <w:rPr>
          <w:rFonts w:ascii="Times New Roman"/>
          <w:b w:val="false"/>
          <w:i w:val="false"/>
          <w:color w:val="000000"/>
          <w:sz w:val="28"/>
        </w:rPr>
        <w:t>
      12) ақша жөнелтушінің коды (Ажк) және бенефициардың коды (Бек);</w:t>
      </w:r>
    </w:p>
    <w:p>
      <w:pPr>
        <w:spacing w:after="0"/>
        <w:ind w:left="0"/>
        <w:jc w:val="both"/>
      </w:pPr>
      <w:r>
        <w:rPr>
          <w:rFonts w:ascii="Times New Roman"/>
          <w:b w:val="false"/>
          <w:i w:val="false"/>
          <w:color w:val="000000"/>
          <w:sz w:val="28"/>
        </w:rPr>
        <w:t>
      13) бастамашының немесе оның уәкілетті адамдарының қойылған қолдары.";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 </w:t>
      </w:r>
    </w:p>
    <w:bookmarkStart w:name="z106" w:id="68"/>
    <w:p>
      <w:pPr>
        <w:spacing w:after="0"/>
        <w:ind w:left="0"/>
        <w:jc w:val="both"/>
      </w:pPr>
      <w:r>
        <w:rPr>
          <w:rFonts w:ascii="Times New Roman"/>
          <w:b w:val="false"/>
          <w:i w:val="false"/>
          <w:color w:val="000000"/>
          <w:sz w:val="28"/>
        </w:rPr>
        <w:t>
      "16. Міндетті зейнетақы жарналарын, жұмыс берушінің міндетті зейнетақы жарналарын, міндетті кәсіптік зейнетақы жарналарын немесе әлеуметтік аударымдарды Мемлекеттік әлеуметтік сақтандыру қорына, аударымдарды және (немесе) жарналарды әлеуметтік медициналық сақтандыру қорына төлеу үшін қолма-қол ақшасыз төлемдерді және (немесе) ақша аударымдарын жүзеге асыру кезінде жөнелтуші төлем тапсырмасымен бір уақытта банкке көрсетілген жарналар және (немесе) аударымдар төленетін адамдардың тізімін ұсынады.</w:t>
      </w:r>
    </w:p>
    <w:bookmarkEnd w:id="68"/>
    <w:p>
      <w:pPr>
        <w:spacing w:after="0"/>
        <w:ind w:left="0"/>
        <w:jc w:val="both"/>
      </w:pPr>
      <w:r>
        <w:rPr>
          <w:rFonts w:ascii="Times New Roman"/>
          <w:b w:val="false"/>
          <w:i w:val="false"/>
          <w:color w:val="000000"/>
          <w:sz w:val="28"/>
        </w:rPr>
        <w:t xml:space="preserve">
      Міндетті зейнетақы жарналары, жұмыс берушінің міндетті зейнетақы жарналары, міндетті кәсіптік зейнетақы жарналары немесе әлеуметтік аударымдар Мемлекеттік әлеуметтік сақтандыру қорына, аударымдар және (немесе) жарналар әлеуметтік медициналық сақтандыру қорына төленетін адамдардың тізімдері (бұдан әрі – тізім) Нормативтік құқықтық актілерді мемлекеттік тіркеу тізілімінде № 20849 болып тіркелген Қазақстан Республикасы Еңбек және халықты әлеуметтік қорғау министрінің 2020 жылғы 11 маусымдағы № 224 </w:t>
      </w:r>
      <w:r>
        <w:rPr>
          <w:rFonts w:ascii="Times New Roman"/>
          <w:b w:val="false"/>
          <w:i w:val="false"/>
          <w:color w:val="000000"/>
          <w:sz w:val="28"/>
        </w:rPr>
        <w:t>бұйрығымен</w:t>
      </w:r>
      <w:r>
        <w:rPr>
          <w:rFonts w:ascii="Times New Roman"/>
          <w:b w:val="false"/>
          <w:i w:val="false"/>
          <w:color w:val="000000"/>
          <w:sz w:val="28"/>
        </w:rPr>
        <w:t xml:space="preserve"> бекітілген Әлеуметтік аударымдарды есептеу және Мемлекеттік әлеуметтік сақтандыру қорына төлеу және олар бойынша өндіріп алу қағидаларына, Қазақстан Республикасы Үкіметінің 2013 жылғы 18 қазандағы № 1116 </w:t>
      </w:r>
      <w:r>
        <w:rPr>
          <w:rFonts w:ascii="Times New Roman"/>
          <w:b w:val="false"/>
          <w:i w:val="false"/>
          <w:color w:val="000000"/>
          <w:sz w:val="28"/>
        </w:rPr>
        <w:t>қаулысымен</w:t>
      </w:r>
      <w:r>
        <w:rPr>
          <w:rFonts w:ascii="Times New Roman"/>
          <w:b w:val="false"/>
          <w:i w:val="false"/>
          <w:color w:val="000000"/>
          <w:sz w:val="28"/>
        </w:rPr>
        <w:t xml:space="preserve"> бекітілген Міндетті зейнетақы жарналарын, міндетті кәсіптік зейнетақы жарналарын есептеу, ұстап қалу (есебіне жазу) және бірыңғай жинақтаушы зейнетақы қорына аудару және олар бойынша өндіріп алу қағидалары мен мерзімдеріне және Қазақстан Республикасы Үкіметінің 2014 жылғы 26 наурыздағы № 255 </w:t>
      </w:r>
      <w:r>
        <w:rPr>
          <w:rFonts w:ascii="Times New Roman"/>
          <w:b w:val="false"/>
          <w:i w:val="false"/>
          <w:color w:val="000000"/>
          <w:sz w:val="28"/>
        </w:rPr>
        <w:t>қаулысымен</w:t>
      </w:r>
      <w:r>
        <w:rPr>
          <w:rFonts w:ascii="Times New Roman"/>
          <w:b w:val="false"/>
          <w:i w:val="false"/>
          <w:color w:val="000000"/>
          <w:sz w:val="28"/>
        </w:rPr>
        <w:t xml:space="preserve"> бекітілген Міндетті кәсіптік зейнетақы жарналарын жүзеге асыру қағидаларына сәйкес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108" w:id="69"/>
    <w:p>
      <w:pPr>
        <w:spacing w:after="0"/>
        <w:ind w:left="0"/>
        <w:jc w:val="both"/>
      </w:pPr>
      <w:r>
        <w:rPr>
          <w:rFonts w:ascii="Times New Roman"/>
          <w:b w:val="false"/>
          <w:i w:val="false"/>
          <w:color w:val="000000"/>
          <w:sz w:val="28"/>
        </w:rPr>
        <w:t>
      "53. Қарыз шарты бойынша мерзімі өткен берешекті өндіріп алу үшін төлем талабын банк, банктік қарыз шарттары жөнінде өзіне берілген талап ету құқықтары бойынша екінші деңгейдегі банктердің кредиттік портфельдерінің сапасын жақсартуға маманданатын ұйым, ипотекалық ұйым, агроөнеркәсіп кешені саласындағы ұлттық басқарушы холдингтің еншілес ұйымы ақша жөнелтушінің банкіне бенефициардың ақша жөнелтушінің банктік шотынан оның келісімінсіз ақшаны алып қоюға құқығы қамтылған және банктің, банктік қарыз шарттары жөнінде өзіне берілген талап ету құқықтары бойынша екінші деңгейдегі банктердің кредиттік портфельдерінің сапасын жақсартуға маманданатын ұйымның, ипотекалық ұйымның, агроөнеркәсіп кешені саласындағы ұлттық басқарушы холдингтің еншілес ұйымының уәкілетті адамының төлем талабына қол қою өкілеттігін растайтын құжаттардың түпнұсқаларын немесе көшірмелерін қоса бере отырып ұсынады. Бас бухгалтердің, сондай-ақ бас бухгалтер ретінде төлем талабына қол қойған адамның өкілеттіктерін тексеру талап етілмейді.</w:t>
      </w:r>
    </w:p>
    <w:bookmarkEnd w:id="69"/>
    <w:p>
      <w:pPr>
        <w:spacing w:after="0"/>
        <w:ind w:left="0"/>
        <w:jc w:val="both"/>
      </w:pPr>
      <w:r>
        <w:rPr>
          <w:rFonts w:ascii="Times New Roman"/>
          <w:b w:val="false"/>
          <w:i w:val="false"/>
          <w:color w:val="000000"/>
          <w:sz w:val="28"/>
        </w:rPr>
        <w:t>
      Осы тармақтың бірінші бөлігінде көрсетілген құжаттардың көшірмелері нөмірленеді, оларды банктің, банктік қарыз шарттары жөнінде өзіне берілген талап ету құқықтары бойынша екінші деңгейдегі банктердің кредиттік портфельдерінің сапасын жақсартуға маманданатын ұйымның, ипотекалық ұйымның, агроөнеркәсіп кешен саласындағы ұлттық басқарушы холдингтің еншілес ұйымының уәкілетті адамы "Көшірмесі дұрыс" белгісін қою, лауазымын, тегін, атын, әкесінің атын (ол бар болса), куәландыру күнін көрсете отырып қол қою арқылы растайды. "Көшірмесі дұрыс" деген жазу тырнақшасыз көрсетіледі.</w:t>
      </w:r>
    </w:p>
    <w:p>
      <w:pPr>
        <w:spacing w:after="0"/>
        <w:ind w:left="0"/>
        <w:jc w:val="both"/>
      </w:pPr>
      <w:r>
        <w:rPr>
          <w:rFonts w:ascii="Times New Roman"/>
          <w:b w:val="false"/>
          <w:i w:val="false"/>
          <w:color w:val="000000"/>
          <w:sz w:val="28"/>
        </w:rPr>
        <w:t>
      Ақша жөнелтушінің банкінде бұрын ұсынылған, бенефициардың банктік шоттан ақша жөнелтушінің келісімінсіз ақшаны алып қоюға құқығы қамтылған растайтын құжаттар болған жағдайда, қарыз шарты бойынша мерзімі өткен берешекті өндіріп алу үшін төлем талабын кейіннен ұсынған кезде бенефициардың ақша жөнелтушінің банктік шотынан оның келісімінсіз ақшаны алып қоюға құқығы қамтылған құжаттарды оларды алғашқы ұсынған сәттен бастап алты ай ішінде қайтадан ұсыну талап етілмейді.</w:t>
      </w:r>
    </w:p>
    <w:p>
      <w:pPr>
        <w:spacing w:after="0"/>
        <w:ind w:left="0"/>
        <w:jc w:val="both"/>
      </w:pPr>
      <w:r>
        <w:rPr>
          <w:rFonts w:ascii="Times New Roman"/>
          <w:b w:val="false"/>
          <w:i w:val="false"/>
          <w:color w:val="000000"/>
          <w:sz w:val="28"/>
        </w:rPr>
        <w:t>
      Ақша жөнелтушінің банкінде бұрын ұсынылған, банктің, банктік қарыз шарттары жөнінде өзіне берілген талап ету құқықтары бойынша екінші деңгейдегі банктердің кредиттік портфельдерінің сапасын жақсартуға маманданатын ұйымның, ипотекалық ұйымның, агроөнеркәсіп кешені саласындағы ұлттық басқарушы холдингтің еншілес ұйымының уәкілетті адамының төлем құжаттарына қол қою өкілеттігін растайтын құжаттар болған жағдайда, осындай адамды ауыстырған жағдайды қоспағанда, оның өкілеттігін растайтын құжаттың көшірмесін қоса бермей төлем талабы кейіннен ұсынылады.</w:t>
      </w:r>
    </w:p>
    <w:p>
      <w:pPr>
        <w:spacing w:after="0"/>
        <w:ind w:left="0"/>
        <w:jc w:val="both"/>
      </w:pPr>
      <w:r>
        <w:rPr>
          <w:rFonts w:ascii="Times New Roman"/>
          <w:b w:val="false"/>
          <w:i w:val="false"/>
          <w:color w:val="000000"/>
          <w:sz w:val="28"/>
        </w:rPr>
        <w:t xml:space="preserve">
      Төлем талаптарын банктер арасында орнатылған электрондық байланыс арналары арқылы Төлемдер және төлем жүйелері туралы заңның </w:t>
      </w:r>
      <w:r>
        <w:rPr>
          <w:rFonts w:ascii="Times New Roman"/>
          <w:b w:val="false"/>
          <w:i w:val="false"/>
          <w:color w:val="000000"/>
          <w:sz w:val="28"/>
        </w:rPr>
        <w:t>56-бабында</w:t>
      </w:r>
      <w:r>
        <w:rPr>
          <w:rFonts w:ascii="Times New Roman"/>
          <w:b w:val="false"/>
          <w:i w:val="false"/>
          <w:color w:val="000000"/>
          <w:sz w:val="28"/>
        </w:rPr>
        <w:t>, сондай-ақ банктер арасындағы шартта белгіленген қорғау әрекеттерін сақтай отырып электрондық нысанда ұсынған кезде не ақша жөнелтушінің банкі клиент-ақша жөнелтушінің банктік шотына төлем талабын ұсынған кезде төлем талабына қол қойған уәкілетті адамның өкілеттіктерін растау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bookmarkStart w:name="z110" w:id="70"/>
    <w:p>
      <w:pPr>
        <w:spacing w:after="0"/>
        <w:ind w:left="0"/>
        <w:jc w:val="both"/>
      </w:pPr>
      <w:r>
        <w:rPr>
          <w:rFonts w:ascii="Times New Roman"/>
          <w:b w:val="false"/>
          <w:i w:val="false"/>
          <w:color w:val="000000"/>
          <w:sz w:val="28"/>
        </w:rPr>
        <w:t>
      "59. Инкассолық өкімде төлемнің белгіленуі және ақша жөнелтушінің банктік шотынан оның келісімінсіз ақшаны алып қою (өндіріп алу) құқығын көздейтін Қазақстан Республикасы заңының нормасына сілтеме көрсетіледі.</w:t>
      </w:r>
    </w:p>
    <w:bookmarkEnd w:id="70"/>
    <w:p>
      <w:pPr>
        <w:spacing w:after="0"/>
        <w:ind w:left="0"/>
        <w:jc w:val="both"/>
      </w:pPr>
      <w:r>
        <w:rPr>
          <w:rFonts w:ascii="Times New Roman"/>
          <w:b w:val="false"/>
          <w:i w:val="false"/>
          <w:color w:val="000000"/>
          <w:sz w:val="28"/>
        </w:rPr>
        <w:t>
      Атқарушылық құжатта көрсетілген төлемнің және (немесе) ақша аударымының сомасы:</w:t>
      </w:r>
    </w:p>
    <w:p>
      <w:pPr>
        <w:spacing w:after="0"/>
        <w:ind w:left="0"/>
        <w:jc w:val="both"/>
      </w:pPr>
      <w:r>
        <w:rPr>
          <w:rFonts w:ascii="Times New Roman"/>
          <w:b w:val="false"/>
          <w:i w:val="false"/>
          <w:color w:val="000000"/>
          <w:sz w:val="28"/>
        </w:rPr>
        <w:t>
      1) борышкер борышқа ішінара ақы төлеуді өз бетінше жүргізген және атқарушылық құжатта сот орындаушысының бұл туралы белгісі бар;</w:t>
      </w:r>
    </w:p>
    <w:p>
      <w:pPr>
        <w:spacing w:after="0"/>
        <w:ind w:left="0"/>
        <w:jc w:val="both"/>
      </w:pPr>
      <w:r>
        <w:rPr>
          <w:rFonts w:ascii="Times New Roman"/>
          <w:b w:val="false"/>
          <w:i w:val="false"/>
          <w:color w:val="000000"/>
          <w:sz w:val="28"/>
        </w:rPr>
        <w:t>
      2) бір атқару парағының негізінде борышты бірнеше бенефициардың пайдасына ортақ өндіріп алу жүзеге асырылатын;</w:t>
      </w:r>
    </w:p>
    <w:p>
      <w:pPr>
        <w:spacing w:after="0"/>
        <w:ind w:left="0"/>
        <w:jc w:val="both"/>
      </w:pPr>
      <w:r>
        <w:rPr>
          <w:rFonts w:ascii="Times New Roman"/>
          <w:b w:val="false"/>
          <w:i w:val="false"/>
          <w:color w:val="000000"/>
          <w:sz w:val="28"/>
        </w:rPr>
        <w:t>
      3) сот орындаушысының қаулысымен мерзімді төлемдерді өндіріп алу туралы атқарушылық құжат бойынша берешек айқындалған жағдайларды қоспағанда, инкассолық өкімде көрсетілген сомаға сәйкес 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және </w:t>
      </w:r>
      <w:r>
        <w:rPr>
          <w:rFonts w:ascii="Times New Roman"/>
          <w:b w:val="false"/>
          <w:i w:val="false"/>
          <w:color w:val="000000"/>
          <w:sz w:val="28"/>
        </w:rPr>
        <w:t>81-тармақтар</w:t>
      </w:r>
      <w:r>
        <w:rPr>
          <w:rFonts w:ascii="Times New Roman"/>
          <w:b w:val="false"/>
          <w:i w:val="false"/>
          <w:color w:val="000000"/>
          <w:sz w:val="28"/>
        </w:rPr>
        <w:t xml:space="preserve"> мынадай редакцияда жазылсын:</w:t>
      </w:r>
    </w:p>
    <w:bookmarkStart w:name="z112" w:id="71"/>
    <w:p>
      <w:pPr>
        <w:spacing w:after="0"/>
        <w:ind w:left="0"/>
        <w:jc w:val="both"/>
      </w:pPr>
      <w:r>
        <w:rPr>
          <w:rFonts w:ascii="Times New Roman"/>
          <w:b w:val="false"/>
          <w:i w:val="false"/>
          <w:color w:val="000000"/>
          <w:sz w:val="28"/>
        </w:rPr>
        <w:t>
      "80. Ақша жөнелтушінің банкі:</w:t>
      </w:r>
    </w:p>
    <w:bookmarkEnd w:id="71"/>
    <w:p>
      <w:pPr>
        <w:spacing w:after="0"/>
        <w:ind w:left="0"/>
        <w:jc w:val="both"/>
      </w:pPr>
      <w:r>
        <w:rPr>
          <w:rFonts w:ascii="Times New Roman"/>
          <w:b w:val="false"/>
          <w:i w:val="false"/>
          <w:color w:val="000000"/>
          <w:sz w:val="28"/>
        </w:rPr>
        <w:t xml:space="preserve">
      1) егер төлем құжатында қолдан жасау белгілері болған жағдайларда, оның ішінде, егер төлем құжаты Төлемдер және төлем жүйелері туралы заңның </w:t>
      </w:r>
      <w:r>
        <w:rPr>
          <w:rFonts w:ascii="Times New Roman"/>
          <w:b w:val="false"/>
          <w:i w:val="false"/>
          <w:color w:val="000000"/>
          <w:sz w:val="28"/>
        </w:rPr>
        <w:t>56-бабында</w:t>
      </w:r>
      <w:r>
        <w:rPr>
          <w:rFonts w:ascii="Times New Roman"/>
          <w:b w:val="false"/>
          <w:i w:val="false"/>
          <w:color w:val="000000"/>
          <w:sz w:val="28"/>
        </w:rPr>
        <w:t>, Қағидаларда, жөнелтуші мен ақша жөнелтушінің банкі арасында жасалған шартта белгіленген рұқсат етілмеген төлемдерден қорғау әрекеттерінің тәртібін бұза отырып берілсе;</w:t>
      </w:r>
    </w:p>
    <w:p>
      <w:pPr>
        <w:spacing w:after="0"/>
        <w:ind w:left="0"/>
        <w:jc w:val="both"/>
      </w:pPr>
      <w:r>
        <w:rPr>
          <w:rFonts w:ascii="Times New Roman"/>
          <w:b w:val="false"/>
          <w:i w:val="false"/>
          <w:color w:val="000000"/>
          <w:sz w:val="28"/>
        </w:rPr>
        <w:t>
      2) егер төлем құжатында мынадай:</w:t>
      </w:r>
    </w:p>
    <w:p>
      <w:pPr>
        <w:spacing w:after="0"/>
        <w:ind w:left="0"/>
        <w:jc w:val="both"/>
      </w:pPr>
      <w:r>
        <w:rPr>
          <w:rFonts w:ascii="Times New Roman"/>
          <w:b w:val="false"/>
          <w:i w:val="false"/>
          <w:color w:val="000000"/>
          <w:sz w:val="28"/>
        </w:rPr>
        <w:t xml:space="preserve">
      Банктер және банк қызметі туралы заңның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61-11</w:t>
      </w:r>
      <w:r>
        <w:rPr>
          <w:rFonts w:ascii="Times New Roman"/>
          <w:b w:val="false"/>
          <w:i w:val="false"/>
          <w:color w:val="000000"/>
          <w:sz w:val="28"/>
        </w:rPr>
        <w:t xml:space="preserve"> және </w:t>
      </w:r>
      <w:r>
        <w:rPr>
          <w:rFonts w:ascii="Times New Roman"/>
          <w:b w:val="false"/>
          <w:i w:val="false"/>
          <w:color w:val="000000"/>
          <w:sz w:val="28"/>
        </w:rPr>
        <w:t>61-12-баптарында</w:t>
      </w:r>
      <w:r>
        <w:rPr>
          <w:rFonts w:ascii="Times New Roman"/>
          <w:b w:val="false"/>
          <w:i w:val="false"/>
          <w:color w:val="000000"/>
          <w:sz w:val="28"/>
        </w:rPr>
        <w:t xml:space="preserve"> көзделген;</w:t>
      </w:r>
    </w:p>
    <w:p>
      <w:pPr>
        <w:spacing w:after="0"/>
        <w:ind w:left="0"/>
        <w:jc w:val="both"/>
      </w:pPr>
      <w:r>
        <w:rPr>
          <w:rFonts w:ascii="Times New Roman"/>
          <w:b w:val="false"/>
          <w:i w:val="false"/>
          <w:color w:val="000000"/>
          <w:sz w:val="28"/>
        </w:rPr>
        <w:t xml:space="preserve">
      бенефициарға құқық иеленуші - банк Банктер және банк қызметі туралы заңның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61-11</w:t>
      </w:r>
      <w:r>
        <w:rPr>
          <w:rFonts w:ascii="Times New Roman"/>
          <w:b w:val="false"/>
          <w:i w:val="false"/>
          <w:color w:val="000000"/>
          <w:sz w:val="28"/>
        </w:rPr>
        <w:t xml:space="preserve"> және </w:t>
      </w:r>
      <w:r>
        <w:rPr>
          <w:rFonts w:ascii="Times New Roman"/>
          <w:b w:val="false"/>
          <w:i w:val="false"/>
          <w:color w:val="000000"/>
          <w:sz w:val="28"/>
        </w:rPr>
        <w:t>61-12-баптарында</w:t>
      </w:r>
      <w:r>
        <w:rPr>
          <w:rFonts w:ascii="Times New Roman"/>
          <w:b w:val="false"/>
          <w:i w:val="false"/>
          <w:color w:val="000000"/>
          <w:sz w:val="28"/>
        </w:rPr>
        <w:t xml:space="preserve"> көзделген операциялардың шеңберінде қызмет көрсетілген жағдайларда ақша жөнелтушінің банк шоттарына бұрын ұсынылған инкассолық өкімдерді орындау жағдайларын қоспағанда, түзетулер, толықтырулар және түзетілген жерлері болған жағдайда төлем құжатын орындаудан бас тартады. Осындай инкассолық өкімдерді орындау бенефициар мен бенефициар банктің деректемелерін растайтын құқық иеленуші-банктің құжаты негізінде бенефициардың банктік деректемелерін (ЖСК, бенефициар банктің атауы және банктік сәйкестендіру коды) түзете отырып жүзеге асырылады;</w:t>
      </w:r>
    </w:p>
    <w:p>
      <w:pPr>
        <w:spacing w:after="0"/>
        <w:ind w:left="0"/>
        <w:jc w:val="both"/>
      </w:pPr>
      <w:r>
        <w:rPr>
          <w:rFonts w:ascii="Times New Roman"/>
          <w:b w:val="false"/>
          <w:i w:val="false"/>
          <w:color w:val="000000"/>
          <w:sz w:val="28"/>
        </w:rPr>
        <w:t xml:space="preserve">
      Банктер және банк қызметі туралы заңның </w:t>
      </w:r>
      <w:r>
        <w:rPr>
          <w:rFonts w:ascii="Times New Roman"/>
          <w:b w:val="false"/>
          <w:i w:val="false"/>
          <w:color w:val="000000"/>
          <w:sz w:val="28"/>
        </w:rPr>
        <w:t>70-бабында</w:t>
      </w:r>
      <w:r>
        <w:rPr>
          <w:rFonts w:ascii="Times New Roman"/>
          <w:b w:val="false"/>
          <w:i w:val="false"/>
          <w:color w:val="000000"/>
          <w:sz w:val="28"/>
        </w:rPr>
        <w:t xml:space="preserve"> белгіленген жағдайларда мәжбүрлеп тарату процесіндегі банкте бенефициарға қызмет көрсетілетін жағдайларда, ақша жөнелтушінің банк шоттарына бұрын ұсынылған инкассолық өкімдер мен төлем талаптарын орындау жағдайларын қоспағанда, түзетулер, толықтырулар және түзеткен жерлері болған жағдайда төлем құжатын орындаудан бас тартады. Осындай инкассолық өкімдер мен төлем талаптарын орындау бенефициар мен бенефициар банктің деректемелерін растай отырып, бенефициардың жаңа банктік шоты ашылған банк құжатының негізінде бенефициардың банктік деректемелерін (ЖСК, бенефициар банктің атауы және банктік сәйкестендіру коды) түзете отырып жүзеге асырылады; </w:t>
      </w:r>
    </w:p>
    <w:p>
      <w:pPr>
        <w:spacing w:after="0"/>
        <w:ind w:left="0"/>
        <w:jc w:val="both"/>
      </w:pPr>
      <w:r>
        <w:rPr>
          <w:rFonts w:ascii="Times New Roman"/>
          <w:b w:val="false"/>
          <w:i w:val="false"/>
          <w:color w:val="000000"/>
          <w:sz w:val="28"/>
        </w:rPr>
        <w:t>
      3) Банктер және банк қызметі туралы заңның 60-1, 61-2, 61-11 және 61-12-баптарында көзделген жағдайларда, ақша жөнелтуші банктің төлем құжаттарында клиенттің ЖСК түзетуін қоспағанда, Қағидаларда көзделген жағдайларда төлем құжатын клиенттің басқа банктік шоттарынан орындау кезінде ақша жөнелтушінің ЖСК, ЖСН (БСН) төлем құжатында көрсетілген деректемелерге сәйкес келмеген;</w:t>
      </w:r>
    </w:p>
    <w:p>
      <w:pPr>
        <w:spacing w:after="0"/>
        <w:ind w:left="0"/>
        <w:jc w:val="both"/>
      </w:pPr>
      <w:r>
        <w:rPr>
          <w:rFonts w:ascii="Times New Roman"/>
          <w:b w:val="false"/>
          <w:i w:val="false"/>
          <w:color w:val="000000"/>
          <w:sz w:val="28"/>
        </w:rPr>
        <w:t>
      4) салықтар мен бюджетке төленетін басқа міндетті төлемдерді, Мемлекеттік әлеуметтік сақтандыру қорына әлеуметтік аударымдарды, әлеуметтік медициналық сақтандыру қорына аударымдарды және (немесе) жарналарды төлеуге, міндетті зейнетақы жарналарын, жұмыс берушінің міндетті зейнетақы жарналарын, міндетті кәсіптік зейнетақы жарналарын, бірыңғай жиынтық төлемін аударуға арналған төлем құжатында көрсетілген ақша жөнелтушінің ЖСН (БСН) мемлекеттік кірістер органы ұсынатын деректермен сәйкес келмеген;</w:t>
      </w:r>
    </w:p>
    <w:p>
      <w:pPr>
        <w:spacing w:after="0"/>
        <w:ind w:left="0"/>
        <w:jc w:val="both"/>
      </w:pPr>
      <w:r>
        <w:rPr>
          <w:rFonts w:ascii="Times New Roman"/>
          <w:b w:val="false"/>
          <w:i w:val="false"/>
          <w:color w:val="000000"/>
          <w:sz w:val="28"/>
        </w:rPr>
        <w:t xml:space="preserve">
      5) ақша жөнелтуші Төлемдер және төлем жүйелері туралы заңның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46-баптарында</w:t>
      </w:r>
      <w:r>
        <w:rPr>
          <w:rFonts w:ascii="Times New Roman"/>
          <w:b w:val="false"/>
          <w:i w:val="false"/>
          <w:color w:val="000000"/>
          <w:sz w:val="28"/>
        </w:rPr>
        <w:t>, Қағидаларда, сондай-ақ жөнелтуші мен банк арасында жасалған шарттың талаптарында белгіленген төлем құжатын жасау және ұсыну тәртібіне қойылатын талаптарды сақтамаған;</w:t>
      </w:r>
    </w:p>
    <w:p>
      <w:pPr>
        <w:spacing w:after="0"/>
        <w:ind w:left="0"/>
        <w:jc w:val="both"/>
      </w:pPr>
      <w:r>
        <w:rPr>
          <w:rFonts w:ascii="Times New Roman"/>
          <w:b w:val="false"/>
          <w:i w:val="false"/>
          <w:color w:val="000000"/>
          <w:sz w:val="28"/>
        </w:rPr>
        <w:t>
      6) Қағидаларға 1, 2, 4, 5, 12, 13, 14 және 15-қосымшаларда белгіленген нысандарға сәйкес келмеген;</w:t>
      </w:r>
    </w:p>
    <w:p>
      <w:pPr>
        <w:spacing w:after="0"/>
        <w:ind w:left="0"/>
        <w:jc w:val="both"/>
      </w:pPr>
      <w:r>
        <w:rPr>
          <w:rFonts w:ascii="Times New Roman"/>
          <w:b w:val="false"/>
          <w:i w:val="false"/>
          <w:color w:val="000000"/>
          <w:sz w:val="28"/>
        </w:rPr>
        <w:t>
      7) басқа деректемелер (ЖСК, ЖСН (БСН) банктің клиентін сәйкестендірсе, мемлекеттік кірістер органы ұсынған инкассолық өкімді, сондай-ақ Қағидалардың 150-тармағының талаптарына сәйкес банктің клиентін сәйкестендіру кезіндегі сот орындаушысының инкассолық өкімін қоспағанда, клиенттің атауы төлем құжатында көрсетілген ақша жөнелтушінің атауына сәйкес келмеген;</w:t>
      </w:r>
    </w:p>
    <w:p>
      <w:pPr>
        <w:spacing w:after="0"/>
        <w:ind w:left="0"/>
        <w:jc w:val="both"/>
      </w:pPr>
      <w:r>
        <w:rPr>
          <w:rFonts w:ascii="Times New Roman"/>
          <w:b w:val="false"/>
          <w:i w:val="false"/>
          <w:color w:val="000000"/>
          <w:sz w:val="28"/>
        </w:rPr>
        <w:t>
      8) төлем белгілеудің кодпен көрсетілуі оның мәтіндік бөлігіне сәйкес келмеген;</w:t>
      </w:r>
    </w:p>
    <w:p>
      <w:pPr>
        <w:spacing w:after="0"/>
        <w:ind w:left="0"/>
        <w:jc w:val="both"/>
      </w:pPr>
      <w:r>
        <w:rPr>
          <w:rFonts w:ascii="Times New Roman"/>
          <w:b w:val="false"/>
          <w:i w:val="false"/>
          <w:color w:val="000000"/>
          <w:sz w:val="28"/>
        </w:rPr>
        <w:t>
      9) бюджетке төлемдерді төлеу кезінде бюджеттік жіктеу коды цифрмен белгіленбеген;</w:t>
      </w:r>
    </w:p>
    <w:p>
      <w:pPr>
        <w:spacing w:after="0"/>
        <w:ind w:left="0"/>
        <w:jc w:val="both"/>
      </w:pPr>
      <w:r>
        <w:rPr>
          <w:rFonts w:ascii="Times New Roman"/>
          <w:b w:val="false"/>
          <w:i w:val="false"/>
          <w:color w:val="000000"/>
          <w:sz w:val="28"/>
        </w:rPr>
        <w:t>
      10) төлем құжатында көрсетілген сомалар цифрлармен және жазумен сәйкес келмеген;</w:t>
      </w:r>
    </w:p>
    <w:p>
      <w:pPr>
        <w:spacing w:after="0"/>
        <w:ind w:left="0"/>
        <w:jc w:val="both"/>
      </w:pPr>
      <w:r>
        <w:rPr>
          <w:rFonts w:ascii="Times New Roman"/>
          <w:b w:val="false"/>
          <w:i w:val="false"/>
          <w:color w:val="000000"/>
          <w:sz w:val="28"/>
        </w:rPr>
        <w:t>
      11) көлік құралына салық төлеу кезінде төлем құжатында көрсетілген көлік құралының сәйкестендіру нөмірі жол қозғалысы қауіпсіздігі жөніндегі орталық атқарушы орган ұсынған деректерге сәйкес келмеген;</w:t>
      </w:r>
    </w:p>
    <w:p>
      <w:pPr>
        <w:spacing w:after="0"/>
        <w:ind w:left="0"/>
        <w:jc w:val="both"/>
      </w:pPr>
      <w:r>
        <w:rPr>
          <w:rFonts w:ascii="Times New Roman"/>
          <w:b w:val="false"/>
          <w:i w:val="false"/>
          <w:color w:val="000000"/>
          <w:sz w:val="28"/>
        </w:rPr>
        <w:t>
      12) жөнелтуші және жөнелтушінің банкі арасында жасалған шарттың талаптарында белгіленген талаптар сақталмаған;</w:t>
      </w:r>
    </w:p>
    <w:p>
      <w:pPr>
        <w:spacing w:after="0"/>
        <w:ind w:left="0"/>
        <w:jc w:val="both"/>
      </w:pPr>
      <w:r>
        <w:rPr>
          <w:rFonts w:ascii="Times New Roman"/>
          <w:b w:val="false"/>
          <w:i w:val="false"/>
          <w:color w:val="000000"/>
          <w:sz w:val="28"/>
        </w:rPr>
        <w:t>
      13) Валюталық операцияларды жүзеге асыру қағидалары, Экспорттық-импорттық валюталық бақылау қағидаларында көзделген жағдайларда;</w:t>
      </w:r>
    </w:p>
    <w:p>
      <w:pPr>
        <w:spacing w:after="0"/>
        <w:ind w:left="0"/>
        <w:jc w:val="both"/>
      </w:pPr>
      <w:r>
        <w:rPr>
          <w:rFonts w:ascii="Times New Roman"/>
          <w:b w:val="false"/>
          <w:i w:val="false"/>
          <w:color w:val="000000"/>
          <w:sz w:val="28"/>
        </w:rPr>
        <w:t xml:space="preserve">
      14) банктік шоттан ақшаны өндіріп алу туралы талап мемлекеттік бюджеттен және (немесе) Мемлекеттік әлеуметтік сақтандыру қорынан төленетін жәрдемақыларды, әлеуметтік төлемдерді,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нотариус депозиті талабымен енгізілген ақшаны есептеуге арналған, сондай-ақ "Мемлекеттік білім беру жинақтау жүйесі туралы" Қазақстан Республикасы Заңының (бұдан әрі – Мемлекеттік білім беру жинақтау жүйесі туралы заң) </w:t>
      </w:r>
      <w:r>
        <w:rPr>
          <w:rFonts w:ascii="Times New Roman"/>
          <w:b w:val="false"/>
          <w:i w:val="false"/>
          <w:color w:val="000000"/>
          <w:sz w:val="28"/>
        </w:rPr>
        <w:t>7-бабына</w:t>
      </w:r>
      <w:r>
        <w:rPr>
          <w:rFonts w:ascii="Times New Roman"/>
          <w:b w:val="false"/>
          <w:i w:val="false"/>
          <w:color w:val="000000"/>
          <w:sz w:val="28"/>
        </w:rPr>
        <w:t xml:space="preserve"> сәйкес жасалған білім беру жинақтау салымы туралы шарт бойынша ашылған банктік шотқа, тұрғын үй төлемдерін пайдалану есебінен жинақталған тұрғын үй құрылыс жинақтары түріндегі тұрғын үй құрылыс жинақ банктеріндегі банктік шоттардағы ақшаға; жеке сот орындаушысының өндіріп алушылардың пайдасына өндіріп алынған сомаларды сақтауға арналған ағымдағы шоттардағы ақшаға қойылған жағдайларда;</w:t>
      </w:r>
    </w:p>
    <w:p>
      <w:pPr>
        <w:spacing w:after="0"/>
        <w:ind w:left="0"/>
        <w:jc w:val="both"/>
      </w:pPr>
      <w:r>
        <w:rPr>
          <w:rFonts w:ascii="Times New Roman"/>
          <w:b w:val="false"/>
          <w:i w:val="false"/>
          <w:color w:val="000000"/>
          <w:sz w:val="28"/>
        </w:rPr>
        <w:t xml:space="preserve">
      15) Қазақстан Республикасы Азаматтық кодексінің </w:t>
      </w:r>
      <w:r>
        <w:rPr>
          <w:rFonts w:ascii="Times New Roman"/>
          <w:b w:val="false"/>
          <w:i w:val="false"/>
          <w:color w:val="000000"/>
          <w:sz w:val="28"/>
        </w:rPr>
        <w:t>742-бабының</w:t>
      </w:r>
      <w:r>
        <w:rPr>
          <w:rFonts w:ascii="Times New Roman"/>
          <w:b w:val="false"/>
          <w:i w:val="false"/>
          <w:color w:val="000000"/>
          <w:sz w:val="28"/>
        </w:rPr>
        <w:t xml:space="preserve"> 2-тармағында көзделген кезектілікке сәйкес бірінші, екінші және үшінші кезектерге жататын талаптар бойынша, сондай-ақ жеке әріптестің кредитор алдындағы мемлекеттік-жекешелік әріптестік шарты, ақшалай талапты беріп қаржыландыру шарты және (немесе) концессия шарты бойынша талап ету құқығымен қамтамасыз етілген міндеттемелерін орындау шеңберінде ұсынылған талаптар бойынша ақшаны алып қоюды қоспағанда, Қазақстан Республикасының мемлекеттік-жекешелік әріптестік саласындағы және концессиялар туралы заңнамасына сәйкес инвестициялық шығындардың өтемақысын есепке жатқызуға арналған банктік шоттарға талап ұсынылған жағдайда;</w:t>
      </w:r>
    </w:p>
    <w:p>
      <w:pPr>
        <w:spacing w:after="0"/>
        <w:ind w:left="0"/>
        <w:jc w:val="both"/>
      </w:pPr>
      <w:r>
        <w:rPr>
          <w:rFonts w:ascii="Times New Roman"/>
          <w:b w:val="false"/>
          <w:i w:val="false"/>
          <w:color w:val="000000"/>
          <w:sz w:val="28"/>
        </w:rPr>
        <w:t>
      16) қарыз шарты бойынша мерзімі өткен берешекті өндіріп алу туралы төлем талабы алименттерді (кәмелетке толмаған және еңбекке жарамсыз кәмелетке толған балаларды күтіп-бағуға арналған ақшаны) есепке жатқызуға арналған ағымдағы шотқа ұсынылған жағдайларда;</w:t>
      </w:r>
    </w:p>
    <w:p>
      <w:pPr>
        <w:spacing w:after="0"/>
        <w:ind w:left="0"/>
        <w:jc w:val="both"/>
      </w:pPr>
      <w:r>
        <w:rPr>
          <w:rFonts w:ascii="Times New Roman"/>
          <w:b w:val="false"/>
          <w:i w:val="false"/>
          <w:color w:val="000000"/>
          <w:sz w:val="28"/>
        </w:rPr>
        <w:t>
      17)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ақшаны өндіріп алуды қоспағанда, кондоминиум объектісінің ортақ мүлкін күрделі жөндеуге жинақтар болған банктік шотқа талап ұсынылған жағдайда;</w:t>
      </w:r>
    </w:p>
    <w:p>
      <w:pPr>
        <w:spacing w:after="0"/>
        <w:ind w:left="0"/>
        <w:jc w:val="both"/>
      </w:pPr>
      <w:r>
        <w:rPr>
          <w:rFonts w:ascii="Times New Roman"/>
          <w:b w:val="false"/>
          <w:i w:val="false"/>
          <w:color w:val="000000"/>
          <w:sz w:val="28"/>
        </w:rPr>
        <w:t>
      18) егер қосымша құн салығы бойынша есеп айырысудың қозғалысын есепке алу үшін ашылған ағымдағы шоттан ақшаны алу мыналармен:</w:t>
      </w:r>
    </w:p>
    <w:p>
      <w:pPr>
        <w:spacing w:after="0"/>
        <w:ind w:left="0"/>
        <w:jc w:val="both"/>
      </w:pPr>
      <w:r>
        <w:rPr>
          <w:rFonts w:ascii="Times New Roman"/>
          <w:b w:val="false"/>
          <w:i w:val="false"/>
          <w:color w:val="000000"/>
          <w:sz w:val="28"/>
        </w:rPr>
        <w:t>
      импортқа және бейрезидент үшін қосымша құн салығын қоса алғанда, бюджетке қосымша құн салығын төлеумен;</w:t>
      </w:r>
    </w:p>
    <w:p>
      <w:pPr>
        <w:spacing w:after="0"/>
        <w:ind w:left="0"/>
        <w:jc w:val="both"/>
      </w:pPr>
      <w:r>
        <w:rPr>
          <w:rFonts w:ascii="Times New Roman"/>
          <w:b w:val="false"/>
          <w:i w:val="false"/>
          <w:color w:val="000000"/>
          <w:sz w:val="28"/>
        </w:rPr>
        <w:t>
      тауарларды жеткізушілерге қосымша құн салығын төлеумен;</w:t>
      </w:r>
    </w:p>
    <w:p>
      <w:pPr>
        <w:spacing w:after="0"/>
        <w:ind w:left="0"/>
        <w:jc w:val="both"/>
      </w:pPr>
      <w:r>
        <w:rPr>
          <w:rFonts w:ascii="Times New Roman"/>
          <w:b w:val="false"/>
          <w:i w:val="false"/>
          <w:color w:val="000000"/>
          <w:sz w:val="28"/>
        </w:rPr>
        <w:t>
      тауарларды сатып алушылардың (алушылардың) қосымша құн салығын төлеуімен;</w:t>
      </w:r>
    </w:p>
    <w:p>
      <w:pPr>
        <w:spacing w:after="0"/>
        <w:ind w:left="0"/>
        <w:jc w:val="both"/>
      </w:pPr>
      <w:r>
        <w:rPr>
          <w:rFonts w:ascii="Times New Roman"/>
          <w:b w:val="false"/>
          <w:i w:val="false"/>
          <w:color w:val="000000"/>
          <w:sz w:val="28"/>
        </w:rPr>
        <w:t>
      қосымша құн салығының сомаларын есепке алу және қозғалысы үшін ашылған өзге ағымдағы шотқа ақшаны есептеумен байланысты болмаған жағдайларда төлем құжатын орындаудан бас тартады.</w:t>
      </w:r>
    </w:p>
    <w:bookmarkStart w:name="z113" w:id="72"/>
    <w:p>
      <w:pPr>
        <w:spacing w:after="0"/>
        <w:ind w:left="0"/>
        <w:jc w:val="both"/>
      </w:pPr>
      <w:r>
        <w:rPr>
          <w:rFonts w:ascii="Times New Roman"/>
          <w:b w:val="false"/>
          <w:i w:val="false"/>
          <w:color w:val="000000"/>
          <w:sz w:val="28"/>
        </w:rPr>
        <w:t>
      81. Бенефициардың банкі мына жағдайларда:</w:t>
      </w:r>
    </w:p>
    <w:bookmarkEnd w:id="72"/>
    <w:p>
      <w:pPr>
        <w:spacing w:after="0"/>
        <w:ind w:left="0"/>
        <w:jc w:val="both"/>
      </w:pPr>
      <w:r>
        <w:rPr>
          <w:rFonts w:ascii="Times New Roman"/>
          <w:b w:val="false"/>
          <w:i w:val="false"/>
          <w:color w:val="000000"/>
          <w:sz w:val="28"/>
        </w:rPr>
        <w:t xml:space="preserve">
      1) жөнелтуші Төлемдер және төлем жүйелері туралы заңның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46-баптарында</w:t>
      </w:r>
      <w:r>
        <w:rPr>
          <w:rFonts w:ascii="Times New Roman"/>
          <w:b w:val="false"/>
          <w:i w:val="false"/>
          <w:color w:val="000000"/>
          <w:sz w:val="28"/>
        </w:rPr>
        <w:t>, Қағидаларда, сондай-ақ жөнелтуші мен банк арасында жасалған шарттың талаптарында белгіленген төлем құжатын жасау мен ұсыну тәртібіне қойылатын талаптарды сақтамаған;</w:t>
      </w:r>
    </w:p>
    <w:p>
      <w:pPr>
        <w:spacing w:after="0"/>
        <w:ind w:left="0"/>
        <w:jc w:val="both"/>
      </w:pPr>
      <w:r>
        <w:rPr>
          <w:rFonts w:ascii="Times New Roman"/>
          <w:b w:val="false"/>
          <w:i w:val="false"/>
          <w:color w:val="000000"/>
          <w:sz w:val="28"/>
        </w:rPr>
        <w:t>
      2) рұқсат етілмеген төлем анықталған, сондай-ақ бенефициардың пайдасына аударылатын ақшаны заңсыз алудың негізделген фактілері анықталған және расталған;</w:t>
      </w:r>
    </w:p>
    <w:p>
      <w:pPr>
        <w:spacing w:after="0"/>
        <w:ind w:left="0"/>
        <w:jc w:val="both"/>
      </w:pPr>
      <w:r>
        <w:rPr>
          <w:rFonts w:ascii="Times New Roman"/>
          <w:b w:val="false"/>
          <w:i w:val="false"/>
          <w:color w:val="000000"/>
          <w:sz w:val="28"/>
        </w:rPr>
        <w:t>
      3) ЖСК, ЖСН (БСН) бенефициардың деректемелеріне сәйкес келмеген, бенефициар банкінде ЖСК болмаған;</w:t>
      </w:r>
    </w:p>
    <w:p>
      <w:pPr>
        <w:spacing w:after="0"/>
        <w:ind w:left="0"/>
        <w:jc w:val="both"/>
      </w:pPr>
      <w:r>
        <w:rPr>
          <w:rFonts w:ascii="Times New Roman"/>
          <w:b w:val="false"/>
          <w:i w:val="false"/>
          <w:color w:val="000000"/>
          <w:sz w:val="28"/>
        </w:rPr>
        <w:t xml:space="preserve">
      4) мемлекеттік бюджеттен және (немесе) Мемлекеттік әлеуметтік сақтандыру қорынан төленетін жәрдемақыларды, әлеуметтік төлемдерді,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нотариус депозиті талабымен енгізілген ақшаны есептеу үшін клиент-жеке тұлғаның талабы бойынша ашылған, сондай-ақ Мемлекеттік білім беру жинақтау жүйесі туралы заңның </w:t>
      </w:r>
      <w:r>
        <w:rPr>
          <w:rFonts w:ascii="Times New Roman"/>
          <w:b w:val="false"/>
          <w:i w:val="false"/>
          <w:color w:val="000000"/>
          <w:sz w:val="28"/>
        </w:rPr>
        <w:t>7-бабына</w:t>
      </w:r>
      <w:r>
        <w:rPr>
          <w:rFonts w:ascii="Times New Roman"/>
          <w:b w:val="false"/>
          <w:i w:val="false"/>
          <w:color w:val="000000"/>
          <w:sz w:val="28"/>
        </w:rPr>
        <w:t xml:space="preserve"> сәйкес жасалған білім беру жинақтау салымы туралы шарт бойынша ашылған ағымдағы шотқа ақшаны, тұрғын үй төлемдерін пайдалану есебінен жинақталған тұрғын үй құрылыс жинақтары түріндегі тұрғын үй құрылыс жинақ банктеріндегі банктік шоттардағы ақшаны, егер есептелетін ақша сомасы көрсетілген талаптармен байланысты болмаған жағдайда жеке сот орындаушысының өндіріп алушылардың пайдасына өндіріп алынған сомаларды сақтауға арналған ағымдағы шоттардағы ақшаны есептеген;</w:t>
      </w:r>
    </w:p>
    <w:p>
      <w:pPr>
        <w:spacing w:after="0"/>
        <w:ind w:left="0"/>
        <w:jc w:val="both"/>
      </w:pPr>
      <w:r>
        <w:rPr>
          <w:rFonts w:ascii="Times New Roman"/>
          <w:b w:val="false"/>
          <w:i w:val="false"/>
          <w:color w:val="000000"/>
          <w:sz w:val="28"/>
        </w:rPr>
        <w:t>
      5) егер есептелетін ақша сомасы алименттерге (кәмелетке толмаған және еңбекке жарамсыз кәмелетке толған балаларды күтіп-бағуға арналған ақшаға) байланысты емес болған және (немесе) төлем белгілеудің кодтық белгісі есептеу үшін бөлінген алименттер (кәмелетке толмаған және еңбекке жарамсыз кәмелетке толған балаларды күтіп-бағуға арналған ақша) төлемін белгілеудің кодтық белгісіне сәйкес келмеген жағдайда, клиент-жеке тұлғаның талап етуі бойынша алименттерді (кәмелетке толмаған және еңбекке жарамсыз кәмелетке толған балаларды күтіп-бағуға арналған ақшаны) есептеу үшін ашылған ағымдағы шотқа ақшаны есептеген;</w:t>
      </w:r>
    </w:p>
    <w:p>
      <w:pPr>
        <w:spacing w:after="0"/>
        <w:ind w:left="0"/>
        <w:jc w:val="both"/>
      </w:pPr>
      <w:r>
        <w:rPr>
          <w:rFonts w:ascii="Times New Roman"/>
          <w:b w:val="false"/>
          <w:i w:val="false"/>
          <w:color w:val="000000"/>
          <w:sz w:val="28"/>
        </w:rPr>
        <w:t>
      6) егер есептелетін ақша сомасы Қазақстан Республикасының мемлекеттік-жекешелік әріптестік саласындағы және концессиялар туралы заңнамасына сәйкес жасалған ақшалай талапты беруді қаржыландыру шарты, концессия шарты және (немесе) мемлекеттік-жекешелік әріптестік шарты шеңберінде төленетін инвестициялық шығындардың өтемақысын төлеуге байланысты емес болған жағдайда, ақшаны инвестициялық шығындардың өтемақыларын есептеуге арналған ағымдағы шотқа есептеген;</w:t>
      </w:r>
    </w:p>
    <w:p>
      <w:pPr>
        <w:spacing w:after="0"/>
        <w:ind w:left="0"/>
        <w:jc w:val="both"/>
      </w:pPr>
      <w:r>
        <w:rPr>
          <w:rFonts w:ascii="Times New Roman"/>
          <w:b w:val="false"/>
          <w:i w:val="false"/>
          <w:color w:val="000000"/>
          <w:sz w:val="28"/>
        </w:rPr>
        <w:t>
      7) қосылған құн салығына салық бойынша есеп айырысулар қозғалысын есепке алу үшін ашылған ағымдағы шотқа ақшаны есептеу, егер есепке алынатын ақша сомасы қосылған құн салығына салық бойынша есеп айырысулар қозғалысымен, оның ішінде:</w:t>
      </w:r>
    </w:p>
    <w:p>
      <w:pPr>
        <w:spacing w:after="0"/>
        <w:ind w:left="0"/>
        <w:jc w:val="both"/>
      </w:pPr>
      <w:r>
        <w:rPr>
          <w:rFonts w:ascii="Times New Roman"/>
          <w:b w:val="false"/>
          <w:i w:val="false"/>
          <w:color w:val="000000"/>
          <w:sz w:val="28"/>
        </w:rPr>
        <w:t>
      импортқа салынатын және бейрезидент үшін қосылған құн салығын қоса алғанда, бюджетке қосылған құн салығын төлеумен;</w:t>
      </w:r>
    </w:p>
    <w:p>
      <w:pPr>
        <w:spacing w:after="0"/>
        <w:ind w:left="0"/>
        <w:jc w:val="both"/>
      </w:pPr>
      <w:r>
        <w:rPr>
          <w:rFonts w:ascii="Times New Roman"/>
          <w:b w:val="false"/>
          <w:i w:val="false"/>
          <w:color w:val="000000"/>
          <w:sz w:val="28"/>
        </w:rPr>
        <w:t>
      тауарларды жеткізушілерге қосылған құн салығын төлеумен;</w:t>
      </w:r>
    </w:p>
    <w:p>
      <w:pPr>
        <w:spacing w:after="0"/>
        <w:ind w:left="0"/>
        <w:jc w:val="both"/>
      </w:pPr>
      <w:r>
        <w:rPr>
          <w:rFonts w:ascii="Times New Roman"/>
          <w:b w:val="false"/>
          <w:i w:val="false"/>
          <w:color w:val="000000"/>
          <w:sz w:val="28"/>
        </w:rPr>
        <w:t>
      тауарларды сатып алушылардың (алушылардың) қосылған құн салығын төлеуімен;</w:t>
      </w:r>
    </w:p>
    <w:p>
      <w:pPr>
        <w:spacing w:after="0"/>
        <w:ind w:left="0"/>
        <w:jc w:val="both"/>
      </w:pPr>
      <w:r>
        <w:rPr>
          <w:rFonts w:ascii="Times New Roman"/>
          <w:b w:val="false"/>
          <w:i w:val="false"/>
          <w:color w:val="000000"/>
          <w:sz w:val="28"/>
        </w:rPr>
        <w:t>
      қосылған құн салығын төлеушінің өзге банктік шотынан ақшаны есептеумен;</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101-бабында</w:t>
      </w:r>
      <w:r>
        <w:rPr>
          <w:rFonts w:ascii="Times New Roman"/>
          <w:b w:val="false"/>
          <w:i w:val="false"/>
          <w:color w:val="000000"/>
          <w:sz w:val="28"/>
        </w:rPr>
        <w:t xml:space="preserve"> айқындалған тәртіппен бюджеттен қайтарылған ақшаны есептеумен;</w:t>
      </w:r>
    </w:p>
    <w:p>
      <w:pPr>
        <w:spacing w:after="0"/>
        <w:ind w:left="0"/>
        <w:jc w:val="both"/>
      </w:pPr>
      <w:r>
        <w:rPr>
          <w:rFonts w:ascii="Times New Roman"/>
          <w:b w:val="false"/>
          <w:i w:val="false"/>
          <w:color w:val="000000"/>
          <w:sz w:val="28"/>
        </w:rPr>
        <w:t>
      төлем қате болған не бенефициардың жабық банктік шотына ақша аударған жағдайларда қосылған құн салығына салық бойынша есеп айырысулар қозғалысын есепке алуға арналған ағымдағы шоттан бастама болған төлемді қайтаруға байланысты ақшаны есептеумен байланысты болмаса;</w:t>
      </w:r>
    </w:p>
    <w:p>
      <w:pPr>
        <w:spacing w:after="0"/>
        <w:ind w:left="0"/>
        <w:jc w:val="both"/>
      </w:pPr>
      <w:r>
        <w:rPr>
          <w:rFonts w:ascii="Times New Roman"/>
          <w:b w:val="false"/>
          <w:i w:val="false"/>
          <w:color w:val="000000"/>
          <w:sz w:val="28"/>
        </w:rPr>
        <w:t>
      8) Валюталық операцияларды жүзеге асыру қағидаларында, Экспорттық-импорттық валюталық бақылау қағидаларында көзделген жағдайларда төлем құжатын орындаудан бас тартады.</w:t>
      </w:r>
    </w:p>
    <w:p>
      <w:pPr>
        <w:spacing w:after="0"/>
        <w:ind w:left="0"/>
        <w:jc w:val="both"/>
      </w:pPr>
      <w:r>
        <w:rPr>
          <w:rFonts w:ascii="Times New Roman"/>
          <w:b w:val="false"/>
          <w:i w:val="false"/>
          <w:color w:val="000000"/>
          <w:sz w:val="28"/>
        </w:rPr>
        <w:t>
      Бенефициар банкінің төлем құжатында көрсетілген басқа деректемелері (ЖСК, ЖСН (БСН) бенефициарды сәйкестендіретін болса, бенефициардың атауы төлем құжатында көрсетілген атауына сәйкес келмеген жағдайда ол төлем құжатын орындайды.</w:t>
      </w:r>
    </w:p>
    <w:p>
      <w:pPr>
        <w:spacing w:after="0"/>
        <w:ind w:left="0"/>
        <w:jc w:val="both"/>
      </w:pPr>
      <w:r>
        <w:rPr>
          <w:rFonts w:ascii="Times New Roman"/>
          <w:b w:val="false"/>
          <w:i w:val="false"/>
          <w:color w:val="000000"/>
          <w:sz w:val="28"/>
        </w:rPr>
        <w:t>
      Банктің:</w:t>
      </w:r>
    </w:p>
    <w:p>
      <w:pPr>
        <w:spacing w:after="0"/>
        <w:ind w:left="0"/>
        <w:jc w:val="both"/>
      </w:pPr>
      <w:r>
        <w:rPr>
          <w:rFonts w:ascii="Times New Roman"/>
          <w:b w:val="false"/>
          <w:i w:val="false"/>
          <w:color w:val="000000"/>
          <w:sz w:val="28"/>
        </w:rPr>
        <w:t>
      1) ЖСК және БСН деректемелері сақталған кезде ақша жөнелтушінің және (немесе) бенефициардың ұйымдық-құқықтық нысаны өзгерген, мемлекеттік орган және (немесе) оның құрылымдық бөлімшесі қайта ұйымдастырылған және атауы өзгерген жағдайды;</w:t>
      </w:r>
    </w:p>
    <w:p>
      <w:pPr>
        <w:spacing w:after="0"/>
        <w:ind w:left="0"/>
        <w:jc w:val="both"/>
      </w:pPr>
      <w:r>
        <w:rPr>
          <w:rFonts w:ascii="Times New Roman"/>
          <w:b w:val="false"/>
          <w:i w:val="false"/>
          <w:color w:val="000000"/>
          <w:sz w:val="28"/>
        </w:rPr>
        <w:t>
      2) мемлекеттік кірістер органы бюджеттік жіктеу кодтарын өзгерткен жағдайды қоспағанда, төлем құжатының деректемелерін өзгертуіне жол берілмейді.</w:t>
      </w:r>
    </w:p>
    <w:p>
      <w:pPr>
        <w:spacing w:after="0"/>
        <w:ind w:left="0"/>
        <w:jc w:val="both"/>
      </w:pPr>
      <w:r>
        <w:rPr>
          <w:rFonts w:ascii="Times New Roman"/>
          <w:b w:val="false"/>
          <w:i w:val="false"/>
          <w:color w:val="000000"/>
          <w:sz w:val="28"/>
        </w:rPr>
        <w:t>
      Бенефициар банкінің Қағидалардың 95-тармағының 4) тармақшасында көзделген жағдайды қоспағанда, төлем құжатының деректемелерін өзгертуіне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w:t>
      </w:r>
      <w:r>
        <w:rPr>
          <w:rFonts w:ascii="Times New Roman"/>
          <w:b w:val="false"/>
          <w:i w:val="false"/>
          <w:color w:val="000000"/>
          <w:sz w:val="28"/>
        </w:rPr>
        <w:t xml:space="preserve"> мынадай редакцияда жазылсын:</w:t>
      </w:r>
    </w:p>
    <w:bookmarkStart w:name="z115" w:id="73"/>
    <w:p>
      <w:pPr>
        <w:spacing w:after="0"/>
        <w:ind w:left="0"/>
        <w:jc w:val="both"/>
      </w:pPr>
      <w:r>
        <w:rPr>
          <w:rFonts w:ascii="Times New Roman"/>
          <w:b w:val="false"/>
          <w:i w:val="false"/>
          <w:color w:val="000000"/>
          <w:sz w:val="28"/>
        </w:rPr>
        <w:t xml:space="preserve">
      "95. Банк Төлемдер және төлем жүйелері туралы заңның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48-баптарында</w:t>
      </w:r>
      <w:r>
        <w:rPr>
          <w:rFonts w:ascii="Times New Roman"/>
          <w:b w:val="false"/>
          <w:i w:val="false"/>
          <w:color w:val="000000"/>
          <w:sz w:val="28"/>
        </w:rPr>
        <w:t>, Қағидаларда белгіленген мерзімде, Қағидалардың 80-тармағында көзделген негіздер бойынша, сондай-ақ мынадай:</w:t>
      </w:r>
    </w:p>
    <w:bookmarkEnd w:id="73"/>
    <w:p>
      <w:pPr>
        <w:spacing w:after="0"/>
        <w:ind w:left="0"/>
        <w:jc w:val="both"/>
      </w:pPr>
      <w:r>
        <w:rPr>
          <w:rFonts w:ascii="Times New Roman"/>
          <w:b w:val="false"/>
          <w:i w:val="false"/>
          <w:color w:val="000000"/>
          <w:sz w:val="28"/>
        </w:rPr>
        <w:t>
      1) егер ақша жөнелтуші мен банк арасындағы шартта өзгеше көзделмесе, ақша жөнелтуші қолма-қол ақшасыз төлемді және (немесе) ақша аударымын жүзеге асыруға қажетті ақша сомасын қамтамасыз етпеген;</w:t>
      </w:r>
    </w:p>
    <w:p>
      <w:pPr>
        <w:spacing w:after="0"/>
        <w:ind w:left="0"/>
        <w:jc w:val="both"/>
      </w:pPr>
      <w:r>
        <w:rPr>
          <w:rFonts w:ascii="Times New Roman"/>
          <w:b w:val="false"/>
          <w:i w:val="false"/>
          <w:color w:val="000000"/>
          <w:sz w:val="28"/>
        </w:rPr>
        <w:t xml:space="preserve">
      2) КЖТҚҚ туралы </w:t>
      </w:r>
      <w:r>
        <w:rPr>
          <w:rFonts w:ascii="Times New Roman"/>
          <w:b w:val="false"/>
          <w:i w:val="false"/>
          <w:color w:val="000000"/>
          <w:sz w:val="28"/>
        </w:rPr>
        <w:t>заңда</w:t>
      </w:r>
      <w:r>
        <w:rPr>
          <w:rFonts w:ascii="Times New Roman"/>
          <w:b w:val="false"/>
          <w:i w:val="false"/>
          <w:color w:val="000000"/>
          <w:sz w:val="28"/>
        </w:rPr>
        <w:t xml:space="preserve"> немесе Қазақстан Республикасы ратификациялаған халықаралық шарттарда көзделген не Қазақстан Республикасының бейрезидент-банктерімен жасалған шарттарда көзделген;</w:t>
      </w:r>
    </w:p>
    <w:p>
      <w:pPr>
        <w:spacing w:after="0"/>
        <w:ind w:left="0"/>
        <w:jc w:val="both"/>
      </w:pPr>
      <w:r>
        <w:rPr>
          <w:rFonts w:ascii="Times New Roman"/>
          <w:b w:val="false"/>
          <w:i w:val="false"/>
          <w:color w:val="000000"/>
          <w:sz w:val="28"/>
        </w:rPr>
        <w:t xml:space="preserve">
      3) клиенттің банктік шоты бойынша шығыс операцияларын тоқтата тұру туралы уәкілетті мемлекеттік органдардың немесе лауазымды адамдардың шешімдері және (немесе) өкімдері (клиенттің Төлемдер және төлем жүйелері туралы заңның 27-бабының </w:t>
      </w:r>
      <w:r>
        <w:rPr>
          <w:rFonts w:ascii="Times New Roman"/>
          <w:b w:val="false"/>
          <w:i w:val="false"/>
          <w:color w:val="000000"/>
          <w:sz w:val="28"/>
        </w:rPr>
        <w:t>12-тармағында</w:t>
      </w:r>
      <w:r>
        <w:rPr>
          <w:rFonts w:ascii="Times New Roman"/>
          <w:b w:val="false"/>
          <w:i w:val="false"/>
          <w:color w:val="000000"/>
          <w:sz w:val="28"/>
        </w:rPr>
        <w:t xml:space="preserve"> көзделген банктік шоттар бойынша шығыс операцияларын тоқтата тұру туралы салықтардың және бюджетке төленетін басқа міндетті төлемдердің түсуін қамтамасыз ету саласындағы уәкілетті органның өкімінде көрсетілген салық берешегінің сомасын өтеу жағдайын қоспағанда), мүлікке билік етуге уақытша шектеу қою, клиенттің банктік шотындағы ақшаға тыйым салу туралы ақшамен қамтамасыз етілмеген актілер, сондай-ақ Азаматтық кодекстің </w:t>
      </w:r>
      <w:r>
        <w:rPr>
          <w:rFonts w:ascii="Times New Roman"/>
          <w:b w:val="false"/>
          <w:i w:val="false"/>
          <w:color w:val="000000"/>
          <w:sz w:val="28"/>
        </w:rPr>
        <w:t>742-бабына</w:t>
      </w:r>
      <w:r>
        <w:rPr>
          <w:rFonts w:ascii="Times New Roman"/>
          <w:b w:val="false"/>
          <w:i w:val="false"/>
          <w:color w:val="000000"/>
          <w:sz w:val="28"/>
        </w:rPr>
        <w:t xml:space="preserve"> сәйкес орындалуы тиіс нұсқаулар болған;</w:t>
      </w:r>
    </w:p>
    <w:p>
      <w:pPr>
        <w:spacing w:after="0"/>
        <w:ind w:left="0"/>
        <w:jc w:val="both"/>
      </w:pPr>
      <w:r>
        <w:rPr>
          <w:rFonts w:ascii="Times New Roman"/>
          <w:b w:val="false"/>
          <w:i w:val="false"/>
          <w:color w:val="000000"/>
          <w:sz w:val="28"/>
        </w:rPr>
        <w:t>
      4) төлем тапсырмасында көрсетілген төлем валютасы банк шотының валютасына сәйкес келмеген жағдайларда төлем тапсырмасын орындаудан бас тартады.</w:t>
      </w:r>
    </w:p>
    <w:p>
      <w:pPr>
        <w:spacing w:after="0"/>
        <w:ind w:left="0"/>
        <w:jc w:val="both"/>
      </w:pPr>
      <w:r>
        <w:rPr>
          <w:rFonts w:ascii="Times New Roman"/>
          <w:b w:val="false"/>
          <w:i w:val="false"/>
          <w:color w:val="000000"/>
          <w:sz w:val="28"/>
        </w:rPr>
        <w:t>
      Төлемді жасау күні банк белгілеген валюта айырбастаудың нарықтық бағамын қолдана отырып, оны конвертациялауды жүзеге асыру арқылы бенефициардың төлем сомасын банк шотының валютасымен есепке алу туралы жазбаша растауы болған кезде төлем валютасы банк шотының валютасына сәйкес келмейтін төлем тапсырмасын орындауға рұқсат етіледі. Бенефициардың аталған растауы онымен және банк арасындағы шартта көзделген конвертацияны жүзеге асыруға бенефициардың келісімі болған жағдайда талап етілмейді, онда конвертацияны жүзеге асырғаны үшін комиссияларды алудың мөлшері мен тәртібі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113-тармақ</w:t>
      </w:r>
      <w:r>
        <w:rPr>
          <w:rFonts w:ascii="Times New Roman"/>
          <w:b w:val="false"/>
          <w:i w:val="false"/>
          <w:color w:val="000000"/>
          <w:sz w:val="28"/>
        </w:rPr>
        <w:t xml:space="preserve"> мынадай редакцияда жазылсын:</w:t>
      </w:r>
    </w:p>
    <w:bookmarkStart w:name="z117" w:id="74"/>
    <w:p>
      <w:pPr>
        <w:spacing w:after="0"/>
        <w:ind w:left="0"/>
        <w:jc w:val="both"/>
      </w:pPr>
      <w:r>
        <w:rPr>
          <w:rFonts w:ascii="Times New Roman"/>
          <w:b w:val="false"/>
          <w:i w:val="false"/>
          <w:color w:val="000000"/>
          <w:sz w:val="28"/>
        </w:rPr>
        <w:t>
      "113. Қолма-қол ақшасыз төлемдерді және (немесе) ақша аударымдарын банктердің электрондық терминалдары арқылы жүзеге асыру кезінде ақша жөнелтушіге чек беріледі, ол мынадай міндетті деректемелерді қамтиды:</w:t>
      </w:r>
    </w:p>
    <w:bookmarkEnd w:id="74"/>
    <w:p>
      <w:pPr>
        <w:spacing w:after="0"/>
        <w:ind w:left="0"/>
        <w:jc w:val="both"/>
      </w:pPr>
      <w:r>
        <w:rPr>
          <w:rFonts w:ascii="Times New Roman"/>
          <w:b w:val="false"/>
          <w:i w:val="false"/>
          <w:color w:val="000000"/>
          <w:sz w:val="28"/>
        </w:rPr>
        <w:t>
      1) құжаттың нөмірі, жазу күні, айы, жылы;</w:t>
      </w:r>
    </w:p>
    <w:p>
      <w:pPr>
        <w:spacing w:after="0"/>
        <w:ind w:left="0"/>
        <w:jc w:val="both"/>
      </w:pPr>
      <w:r>
        <w:rPr>
          <w:rFonts w:ascii="Times New Roman"/>
          <w:b w:val="false"/>
          <w:i w:val="false"/>
          <w:color w:val="000000"/>
          <w:sz w:val="28"/>
        </w:rPr>
        <w:t>
      2) ақша жөнелтуші банктің және бенефициардың атауы;</w:t>
      </w:r>
    </w:p>
    <w:p>
      <w:pPr>
        <w:spacing w:after="0"/>
        <w:ind w:left="0"/>
        <w:jc w:val="both"/>
      </w:pPr>
      <w:r>
        <w:rPr>
          <w:rFonts w:ascii="Times New Roman"/>
          <w:b w:val="false"/>
          <w:i w:val="false"/>
          <w:color w:val="000000"/>
          <w:sz w:val="28"/>
        </w:rPr>
        <w:t>
      3) төлем сомасы;</w:t>
      </w:r>
    </w:p>
    <w:p>
      <w:pPr>
        <w:spacing w:after="0"/>
        <w:ind w:left="0"/>
        <w:jc w:val="both"/>
      </w:pPr>
      <w:r>
        <w:rPr>
          <w:rFonts w:ascii="Times New Roman"/>
          <w:b w:val="false"/>
          <w:i w:val="false"/>
          <w:color w:val="000000"/>
          <w:sz w:val="28"/>
        </w:rPr>
        <w:t>
      4) банктің комиссиялық сыйақы сомасы;</w:t>
      </w:r>
    </w:p>
    <w:p>
      <w:pPr>
        <w:spacing w:after="0"/>
        <w:ind w:left="0"/>
        <w:jc w:val="both"/>
      </w:pPr>
      <w:r>
        <w:rPr>
          <w:rFonts w:ascii="Times New Roman"/>
          <w:b w:val="false"/>
          <w:i w:val="false"/>
          <w:color w:val="000000"/>
          <w:sz w:val="28"/>
        </w:rPr>
        <w:t>
      5) төлем валютасы;</w:t>
      </w:r>
    </w:p>
    <w:p>
      <w:pPr>
        <w:spacing w:after="0"/>
        <w:ind w:left="0"/>
        <w:jc w:val="both"/>
      </w:pPr>
      <w:r>
        <w:rPr>
          <w:rFonts w:ascii="Times New Roman"/>
          <w:b w:val="false"/>
          <w:i w:val="false"/>
          <w:color w:val="000000"/>
          <w:sz w:val="28"/>
        </w:rPr>
        <w:t>
      6) төлем белгілеу;</w:t>
      </w:r>
    </w:p>
    <w:p>
      <w:pPr>
        <w:spacing w:after="0"/>
        <w:ind w:left="0"/>
        <w:jc w:val="both"/>
      </w:pPr>
      <w:r>
        <w:rPr>
          <w:rFonts w:ascii="Times New Roman"/>
          <w:b w:val="false"/>
          <w:i w:val="false"/>
          <w:color w:val="000000"/>
          <w:sz w:val="28"/>
        </w:rPr>
        <w:t>
      7) төлем белгілеу коды.</w:t>
      </w:r>
    </w:p>
    <w:p>
      <w:pPr>
        <w:spacing w:after="0"/>
        <w:ind w:left="0"/>
        <w:jc w:val="both"/>
      </w:pPr>
      <w:r>
        <w:rPr>
          <w:rFonts w:ascii="Times New Roman"/>
          <w:b w:val="false"/>
          <w:i w:val="false"/>
          <w:color w:val="000000"/>
          <w:sz w:val="28"/>
        </w:rPr>
        <w:t>
      Чек ақша жөнелтушіге қағаз тасымалдағышта не оны банк пен оның клиенті арасындағы шартқа сәйкес қысқа мәтіндік және (немесе) мультимедиялық хабарлар арқылы не банк пен оның клиенті арасындағы шартта көзделген өзге де тәсілмен клиент көрсеткен электрондық пошта мекенжайына және (немесе) ұялы байланыс құрылғысына жіберу арқылы электрондық түрде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115-тармақ</w:t>
      </w:r>
      <w:r>
        <w:rPr>
          <w:rFonts w:ascii="Times New Roman"/>
          <w:b w:val="false"/>
          <w:i w:val="false"/>
          <w:color w:val="000000"/>
          <w:sz w:val="28"/>
        </w:rPr>
        <w:t xml:space="preserve"> мынадай редакцияда жазылсын:</w:t>
      </w:r>
    </w:p>
    <w:bookmarkStart w:name="z119" w:id="75"/>
    <w:p>
      <w:pPr>
        <w:spacing w:after="0"/>
        <w:ind w:left="0"/>
        <w:jc w:val="both"/>
      </w:pPr>
      <w:r>
        <w:rPr>
          <w:rFonts w:ascii="Times New Roman"/>
          <w:b w:val="false"/>
          <w:i w:val="false"/>
          <w:color w:val="000000"/>
          <w:sz w:val="28"/>
        </w:rPr>
        <w:t>
      "115. Ақша жөнелтушіге банк беретін чектің бастапқы құжат мәртебесі бар және бенефициардың пайдасына қолма-қол ақшаны банкке салу жолымен электрондық терминал арқылы қолма-қол ақшасыз төлемді және (немесе) ақша аударымын жүзеге асыру фактісін растайды.";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134-тармақ</w:t>
      </w:r>
      <w:r>
        <w:rPr>
          <w:rFonts w:ascii="Times New Roman"/>
          <w:b w:val="false"/>
          <w:i w:val="false"/>
          <w:color w:val="000000"/>
          <w:sz w:val="28"/>
        </w:rPr>
        <w:t xml:space="preserve"> мынадай редакцияда жазылсын:</w:t>
      </w:r>
    </w:p>
    <w:bookmarkStart w:name="z121" w:id="76"/>
    <w:p>
      <w:pPr>
        <w:spacing w:after="0"/>
        <w:ind w:left="0"/>
        <w:jc w:val="both"/>
      </w:pPr>
      <w:r>
        <w:rPr>
          <w:rFonts w:ascii="Times New Roman"/>
          <w:b w:val="false"/>
          <w:i w:val="false"/>
          <w:color w:val="000000"/>
          <w:sz w:val="28"/>
        </w:rPr>
        <w:t xml:space="preserve">
      "134. Егер клиентке банк шоты мемлекеттік бюджеттен және (немесе) Мемлекеттік әлеуметтік сақтандыру қорынан төленетін жәрдемақыларды, әлеуметтік төлемдерді, тұрғын үй төлемдерін, бірыңғай жинақтаушы зейнетақы қорынан төленетін біржолғы зейнетақы төлемдерін, өндіріп алушылардың пайдасына өндіріп алынған сомаларды сақтауға жеке сот орындаушысына, алименттерді (кәмелетке толмаған және еңбекке жарамсыз кәмелетке толған балаларды күтіп-бағуға арналған ақшаны), Қазақстан Республикасының мемлекеттік-жекешелік әріптестік саласындағы және концессиялар туралы заңнамасына сәйкес инвестициялық шығындар өтемақыларын, нотариус депозиті талабымен немесе "эскроу" режимінде банк шотына енгізілген ақшаны, сондай-ақ Мемлекеттік білім беру жинақтау жүйесі туралы заңның </w:t>
      </w:r>
      <w:r>
        <w:rPr>
          <w:rFonts w:ascii="Times New Roman"/>
          <w:b w:val="false"/>
          <w:i w:val="false"/>
          <w:color w:val="000000"/>
          <w:sz w:val="28"/>
        </w:rPr>
        <w:t>7-бабына</w:t>
      </w:r>
      <w:r>
        <w:rPr>
          <w:rFonts w:ascii="Times New Roman"/>
          <w:b w:val="false"/>
          <w:i w:val="false"/>
          <w:color w:val="000000"/>
          <w:sz w:val="28"/>
        </w:rPr>
        <w:t xml:space="preserve"> сәйкес жасалған білім беру жинақтау салымы туралы шарт бойынша ақшаны, тұрғын үй төлемдерін пайдалану есебінен жинақталған тұрғын үй құрылыс жинақтары түрінде тұрғын үй құрылыс жинақ банктерінде банк шоттарындағы ақшаны, кондоминиум объектісінің ортақ мүлкін күрделі жөндеуге арналған жинақ түріндегі ақшаны есепке алу үшін ашылса, бұл жөніндегі мәліметтер де клиенттің банктік шоттарының болуы және нөмірлері туралы анықтамаларда көрсетіледі.";</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139-тармақ</w:t>
      </w:r>
      <w:r>
        <w:rPr>
          <w:rFonts w:ascii="Times New Roman"/>
          <w:b w:val="false"/>
          <w:i w:val="false"/>
          <w:color w:val="000000"/>
          <w:sz w:val="28"/>
        </w:rPr>
        <w:t xml:space="preserve"> мынадай редакцияда жазылсын:</w:t>
      </w:r>
    </w:p>
    <w:bookmarkStart w:name="z123" w:id="77"/>
    <w:p>
      <w:pPr>
        <w:spacing w:after="0"/>
        <w:ind w:left="0"/>
        <w:jc w:val="both"/>
      </w:pPr>
      <w:r>
        <w:rPr>
          <w:rFonts w:ascii="Times New Roman"/>
          <w:b w:val="false"/>
          <w:i w:val="false"/>
          <w:color w:val="000000"/>
          <w:sz w:val="28"/>
        </w:rPr>
        <w:t xml:space="preserve">
      "139. Егер жеке тұлға қызметін жеке кәсіпкерлік түрінде жүзеге асыратын дара кәсіпкер ретінде тіркелген болса, жеке тұлғаның немесе дара кәсіпкердің ағымдағы шотына бірнеше төлем талабы ұсынылған кезде олар банкке келіп түсу тәртібіне қарай күнтізбелік кезектілікпен не олардың тізілімде көрсетілген реттік нөмірлеріне сәйкес орындалады. </w:t>
      </w:r>
    </w:p>
    <w:bookmarkEnd w:id="77"/>
    <w:p>
      <w:pPr>
        <w:spacing w:after="0"/>
        <w:ind w:left="0"/>
        <w:jc w:val="both"/>
      </w:pPr>
      <w:r>
        <w:rPr>
          <w:rFonts w:ascii="Times New Roman"/>
          <w:b w:val="false"/>
          <w:i w:val="false"/>
          <w:color w:val="000000"/>
          <w:sz w:val="28"/>
        </w:rPr>
        <w:t>
      Кезекті төлем талабын орындау алдыңғы төлем талабы толық орындалғаннан кейін не Қағидаларда айқындалған тәртіппен алдыңғы төлем талабы кері қайтарылған немесе қайтарылған соң ғана жүзеге асырылады. Бұл ретте кезекті төлем талабын орындау алдыңғы төлем талабын орындау сәтінде ағымдағы шотта болған ақша сомасының (алдыңғы төлем талабын орындағаннан кейінгі ақша қалдығының) және ағымдағы шотта ең төмен күнкөріс деңгейі мөлшерінен кем емес соманы қамтамасыз етуді ескере отырып, кейіннен ағымдағы шотқа келіп түсетін ақшаның әрбір сомасының елу пайызы шегінде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145-тармақ</w:t>
      </w:r>
      <w:r>
        <w:rPr>
          <w:rFonts w:ascii="Times New Roman"/>
          <w:b w:val="false"/>
          <w:i w:val="false"/>
          <w:color w:val="000000"/>
          <w:sz w:val="28"/>
        </w:rPr>
        <w:t xml:space="preserve"> мынадай редакцияда жазылсын:</w:t>
      </w:r>
    </w:p>
    <w:bookmarkStart w:name="z125" w:id="78"/>
    <w:p>
      <w:pPr>
        <w:spacing w:after="0"/>
        <w:ind w:left="0"/>
        <w:jc w:val="both"/>
      </w:pPr>
      <w:r>
        <w:rPr>
          <w:rFonts w:ascii="Times New Roman"/>
          <w:b w:val="false"/>
          <w:i w:val="false"/>
          <w:color w:val="000000"/>
          <w:sz w:val="28"/>
        </w:rPr>
        <w:t>
      "145. Инкассолық өкімнің орындалуын тоқтата тұру немесе тоқтату:</w:t>
      </w:r>
    </w:p>
    <w:bookmarkEnd w:id="78"/>
    <w:p>
      <w:pPr>
        <w:spacing w:after="0"/>
        <w:ind w:left="0"/>
        <w:jc w:val="both"/>
      </w:pPr>
      <w:r>
        <w:rPr>
          <w:rFonts w:ascii="Times New Roman"/>
          <w:b w:val="false"/>
          <w:i w:val="false"/>
          <w:color w:val="000000"/>
          <w:sz w:val="28"/>
        </w:rPr>
        <w:t>
      1) мемлекеттік органның, лауазымды адамның немесе инкассолық өкімді ұсынған не атқарушылық іс жүргізу берілген уәкілетті сот орындаушысының шешімі бойынша;</w:t>
      </w:r>
    </w:p>
    <w:p>
      <w:pPr>
        <w:spacing w:after="0"/>
        <w:ind w:left="0"/>
        <w:jc w:val="both"/>
      </w:pPr>
      <w:r>
        <w:rPr>
          <w:rFonts w:ascii="Times New Roman"/>
          <w:b w:val="false"/>
          <w:i w:val="false"/>
          <w:color w:val="000000"/>
          <w:sz w:val="28"/>
        </w:rPr>
        <w:t>
      2) сот актісі негізінде;</w:t>
      </w:r>
    </w:p>
    <w:p>
      <w:pPr>
        <w:spacing w:after="0"/>
        <w:ind w:left="0"/>
        <w:jc w:val="both"/>
      </w:pPr>
      <w:r>
        <w:rPr>
          <w:rFonts w:ascii="Times New Roman"/>
          <w:b w:val="false"/>
          <w:i w:val="false"/>
          <w:color w:val="000000"/>
          <w:sz w:val="28"/>
        </w:rPr>
        <w:t>
      3) банк қайта құрылымдалған, консервацияланған, сондай-ақ борышкер және (немесе) банк қайта ұйымдастырылған және таратылған жағдайларда жүргізіледі.</w:t>
      </w:r>
    </w:p>
    <w:p>
      <w:pPr>
        <w:spacing w:after="0"/>
        <w:ind w:left="0"/>
        <w:jc w:val="both"/>
      </w:pPr>
      <w:r>
        <w:rPr>
          <w:rFonts w:ascii="Times New Roman"/>
          <w:b w:val="false"/>
          <w:i w:val="false"/>
          <w:color w:val="000000"/>
          <w:sz w:val="28"/>
        </w:rPr>
        <w:t xml:space="preserve">
      Банктер көрсетілген шешімдерді, анықтамаларды, өкімдерді (өтініштерді) Қазақстан Республикасы Азаматтық процестік кодексінің </w:t>
      </w:r>
      <w:r>
        <w:rPr>
          <w:rFonts w:ascii="Times New Roman"/>
          <w:b w:val="false"/>
          <w:i w:val="false"/>
          <w:color w:val="000000"/>
          <w:sz w:val="28"/>
        </w:rPr>
        <w:t>241-бабының</w:t>
      </w:r>
      <w:r>
        <w:rPr>
          <w:rFonts w:ascii="Times New Roman"/>
          <w:b w:val="false"/>
          <w:i w:val="false"/>
          <w:color w:val="000000"/>
          <w:sz w:val="28"/>
        </w:rPr>
        <w:t xml:space="preserve">, Салық кодексінің </w:t>
      </w:r>
      <w:r>
        <w:rPr>
          <w:rFonts w:ascii="Times New Roman"/>
          <w:b w:val="false"/>
          <w:i w:val="false"/>
          <w:color w:val="000000"/>
          <w:sz w:val="28"/>
        </w:rPr>
        <w:t>122-бабының</w:t>
      </w:r>
      <w:r>
        <w:rPr>
          <w:rFonts w:ascii="Times New Roman"/>
          <w:b w:val="false"/>
          <w:i w:val="false"/>
          <w:color w:val="000000"/>
          <w:sz w:val="28"/>
        </w:rPr>
        <w:t xml:space="preserve">, Атқарушылық іс жүргізу туралы заңның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62-баптарының</w:t>
      </w:r>
      <w:r>
        <w:rPr>
          <w:rFonts w:ascii="Times New Roman"/>
          <w:b w:val="false"/>
          <w:i w:val="false"/>
          <w:color w:val="000000"/>
          <w:sz w:val="28"/>
        </w:rPr>
        <w:t xml:space="preserve"> талаптарына сәйкес келген кезде орындауға қабылдайды.</w:t>
      </w:r>
    </w:p>
    <w:p>
      <w:pPr>
        <w:spacing w:after="0"/>
        <w:ind w:left="0"/>
        <w:jc w:val="both"/>
      </w:pPr>
      <w:r>
        <w:rPr>
          <w:rFonts w:ascii="Times New Roman"/>
          <w:b w:val="false"/>
          <w:i w:val="false"/>
          <w:color w:val="000000"/>
          <w:sz w:val="28"/>
        </w:rPr>
        <w:t>
      Банк осы тармақтың бірінші бөлігінде көрсетілген құжаттар негізінде орындалуы тоқтата тұрылған немесе тоқтатылған инкассолық өкімге сәйкестендіру мүмкін болмаған жағдайда, осы құжаттарды орындамай қайтарады.</w:t>
      </w:r>
    </w:p>
    <w:p>
      <w:pPr>
        <w:spacing w:after="0"/>
        <w:ind w:left="0"/>
        <w:jc w:val="both"/>
      </w:pPr>
      <w:r>
        <w:rPr>
          <w:rFonts w:ascii="Times New Roman"/>
          <w:b w:val="false"/>
          <w:i w:val="false"/>
          <w:color w:val="000000"/>
          <w:sz w:val="28"/>
        </w:rPr>
        <w:t>
      Банк Қазақстан Республикасының заңнамасымен нұсқауларды орындауды тоқтату тұруға (ақшаны алуды тоқтата тұруға) уәкілетті адамдардың шешімін алған жағдайда, банк нұсқауды шешімде көрсетілген мерзімде не уәкілетті адам осы шешімнің күшін жойғанға дейін сақтауы тиіс.</w:t>
      </w:r>
    </w:p>
    <w:p>
      <w:pPr>
        <w:spacing w:after="0"/>
        <w:ind w:left="0"/>
        <w:jc w:val="both"/>
      </w:pPr>
      <w:r>
        <w:rPr>
          <w:rFonts w:ascii="Times New Roman"/>
          <w:b w:val="false"/>
          <w:i w:val="false"/>
          <w:color w:val="000000"/>
          <w:sz w:val="28"/>
        </w:rPr>
        <w:t>
      Банк орындалуы тоқтатыла тұрған нұсқауларды сақтайды және осы тармақта көзделген құжаттарды алған күннен бастап келесі операциялық күннен кешіктірмей баланстан тыс есепке қабылдайды. Нұсқауды баланстан тыс есепке қойған кезде банк келесі операциялық күннен кешіктірмей нұсқауды жөнелтушіге (бастамашыға) тиісті хабарлама жібереді.</w:t>
      </w:r>
    </w:p>
    <w:p>
      <w:pPr>
        <w:spacing w:after="0"/>
        <w:ind w:left="0"/>
        <w:jc w:val="both"/>
      </w:pPr>
      <w:r>
        <w:rPr>
          <w:rFonts w:ascii="Times New Roman"/>
          <w:b w:val="false"/>
          <w:i w:val="false"/>
          <w:color w:val="000000"/>
          <w:sz w:val="28"/>
        </w:rPr>
        <w:t>
      Банк Қазақстан Республикасының заңнамалық актілерінде ақша алуды тоқтата тұруға (нұсқауды орындауға тыйым салуға) уәкілетті адамның шешімін алған кезде нұсқауды шешім қабылдаған күннен бастап келесі операциялық күннен кешіктірмей тиісті шешімді қоса бере отырып жөнелтушіге не атқарушылық іс жүргізу берілген сот орындаушысына қайтарады.";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171-тармақ</w:t>
      </w:r>
      <w:r>
        <w:rPr>
          <w:rFonts w:ascii="Times New Roman"/>
          <w:b w:val="false"/>
          <w:i w:val="false"/>
          <w:color w:val="000000"/>
          <w:sz w:val="28"/>
        </w:rPr>
        <w:t xml:space="preserve"> мынадай редакцияда жазылсын:</w:t>
      </w:r>
    </w:p>
    <w:bookmarkStart w:name="z127" w:id="79"/>
    <w:p>
      <w:pPr>
        <w:spacing w:after="0"/>
        <w:ind w:left="0"/>
        <w:jc w:val="both"/>
      </w:pPr>
      <w:r>
        <w:rPr>
          <w:rFonts w:ascii="Times New Roman"/>
          <w:b w:val="false"/>
          <w:i w:val="false"/>
          <w:color w:val="000000"/>
          <w:sz w:val="28"/>
        </w:rPr>
        <w:t xml:space="preserve">
      "171. Ақша жөнелтушінің банктік шотындағы ақшаға клиенттің ақшасына тыйым салу құқығына ие уәкілетті мемлекеттік органдардың, лауазымды адамдардың немесе сот орындаушыларының тиісті шешімдерінің негізінде тыйым салу, банктік шоттардағы ақшаға (мүлікке) иелік етуге уақытша шектеу қою, сондай-ақ банктік шоттар бойынша шығыс операцияларын тоқтата тұру құқығына ие уәкілетті мемлекеттік органдардың немесе лауазымды адамдардың тиісті шешімдері негізінде ақша жөнелтушінің банктік шоттары бойынша шығыс операцияларын тоқтата тұру Азаматтық кодекстің </w:t>
      </w:r>
      <w:r>
        <w:rPr>
          <w:rFonts w:ascii="Times New Roman"/>
          <w:b w:val="false"/>
          <w:i w:val="false"/>
          <w:color w:val="000000"/>
          <w:sz w:val="28"/>
        </w:rPr>
        <w:t>740-бабында</w:t>
      </w:r>
      <w:r>
        <w:rPr>
          <w:rFonts w:ascii="Times New Roman"/>
          <w:b w:val="false"/>
          <w:i w:val="false"/>
          <w:color w:val="000000"/>
          <w:sz w:val="28"/>
        </w:rPr>
        <w:t xml:space="preserve">, Қазақстан Республикасы Қылмыстық-процестік кодексінің </w:t>
      </w:r>
      <w:r>
        <w:rPr>
          <w:rFonts w:ascii="Times New Roman"/>
          <w:b w:val="false"/>
          <w:i w:val="false"/>
          <w:color w:val="000000"/>
          <w:sz w:val="28"/>
        </w:rPr>
        <w:t>161-бабында</w:t>
      </w:r>
      <w:r>
        <w:rPr>
          <w:rFonts w:ascii="Times New Roman"/>
          <w:b w:val="false"/>
          <w:i w:val="false"/>
          <w:color w:val="000000"/>
          <w:sz w:val="28"/>
        </w:rPr>
        <w:t xml:space="preserve">, Салық кодексінің </w:t>
      </w:r>
      <w:r>
        <w:rPr>
          <w:rFonts w:ascii="Times New Roman"/>
          <w:b w:val="false"/>
          <w:i w:val="false"/>
          <w:color w:val="000000"/>
          <w:sz w:val="28"/>
        </w:rPr>
        <w:t>118-бабында</w:t>
      </w:r>
      <w:r>
        <w:rPr>
          <w:rFonts w:ascii="Times New Roman"/>
          <w:b w:val="false"/>
          <w:i w:val="false"/>
          <w:color w:val="000000"/>
          <w:sz w:val="28"/>
        </w:rPr>
        <w:t xml:space="preserve">, Кеден кодексінің </w:t>
      </w:r>
      <w:r>
        <w:rPr>
          <w:rFonts w:ascii="Times New Roman"/>
          <w:b w:val="false"/>
          <w:i w:val="false"/>
          <w:color w:val="000000"/>
          <w:sz w:val="28"/>
        </w:rPr>
        <w:t>125-бабында</w:t>
      </w:r>
      <w:r>
        <w:rPr>
          <w:rFonts w:ascii="Times New Roman"/>
          <w:b w:val="false"/>
          <w:i w:val="false"/>
          <w:color w:val="000000"/>
          <w:sz w:val="28"/>
        </w:rPr>
        <w:t xml:space="preserve">, Банктер және банк қызметі туралы заңның </w:t>
      </w:r>
      <w:r>
        <w:rPr>
          <w:rFonts w:ascii="Times New Roman"/>
          <w:b w:val="false"/>
          <w:i w:val="false"/>
          <w:color w:val="000000"/>
          <w:sz w:val="28"/>
        </w:rPr>
        <w:t>51-бабында</w:t>
      </w:r>
      <w:r>
        <w:rPr>
          <w:rFonts w:ascii="Times New Roman"/>
          <w:b w:val="false"/>
          <w:i w:val="false"/>
          <w:color w:val="000000"/>
          <w:sz w:val="28"/>
        </w:rPr>
        <w:t xml:space="preserve"> және Атқарушылық іс жүргізу туралы заңның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123-баптарында</w:t>
      </w:r>
      <w:r>
        <w:rPr>
          <w:rFonts w:ascii="Times New Roman"/>
          <w:b w:val="false"/>
          <w:i w:val="false"/>
          <w:color w:val="000000"/>
          <w:sz w:val="28"/>
        </w:rPr>
        <w:t xml:space="preserve"> көзделген тәртіппен және жағдайларда жүзеге асырылады.".</w:t>
      </w:r>
    </w:p>
    <w:bookmarkEnd w:id="79"/>
    <w:bookmarkStart w:name="z128" w:id="80"/>
    <w:p>
      <w:pPr>
        <w:spacing w:after="0"/>
        <w:ind w:left="0"/>
        <w:jc w:val="both"/>
      </w:pPr>
      <w:r>
        <w:rPr>
          <w:rFonts w:ascii="Times New Roman"/>
          <w:b w:val="false"/>
          <w:i w:val="false"/>
          <w:color w:val="000000"/>
          <w:sz w:val="28"/>
        </w:rPr>
        <w:t xml:space="preserve">
      8. "Қазақстан Республикасының Ұлттық Банкі мен банктер, Қазақстан Республикасы бейрезидент банктерінің филиалдары, сондай-ақ банк операцияларының жекелеген түрлерін жүзеге асыратын ұйымдар арасында корреспонденттік қатынастар орнату қағидаларын бекіту туралы" Қазақстан Республикасы Ұлттық Банкі Басқармасының 2016 жылғы 31 тамыздағы № 209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14336 болып тіркелген) мынадай өзгерістер енгізілсін:</w:t>
      </w:r>
    </w:p>
    <w:bookmarkEnd w:id="80"/>
    <w:bookmarkStart w:name="z129" w:id="81"/>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Ұлттық Банкі мен банктер, Қазақстан Республикасы бейрезидент-банктерінің филиалдары, сондай-ақ банк операцияларының жекелеген түрлерін жүзеге асыратын ұйымдар арасында корреспонденттік қатынастар орнату </w:t>
      </w:r>
      <w:r>
        <w:rPr>
          <w:rFonts w:ascii="Times New Roman"/>
          <w:b w:val="false"/>
          <w:i w:val="false"/>
          <w:color w:val="000000"/>
          <w:sz w:val="28"/>
        </w:rPr>
        <w:t>қағидаларында</w:t>
      </w:r>
      <w:r>
        <w:rPr>
          <w:rFonts w:ascii="Times New Roman"/>
          <w:b w:val="false"/>
          <w:i w:val="false"/>
          <w:color w:val="000000"/>
          <w:sz w:val="28"/>
        </w:rPr>
        <w:t>:</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1" w:id="82"/>
    <w:p>
      <w:pPr>
        <w:spacing w:after="0"/>
        <w:ind w:left="0"/>
        <w:jc w:val="both"/>
      </w:pPr>
      <w:r>
        <w:rPr>
          <w:rFonts w:ascii="Times New Roman"/>
          <w:b w:val="false"/>
          <w:i w:val="false"/>
          <w:color w:val="000000"/>
          <w:sz w:val="28"/>
        </w:rPr>
        <w:t xml:space="preserve">
      "1. Осы Қазақстан Республикасының Ұлттық Банкі мен банктер, Қазақстан Республикасы бейрезидент-банктерінің филиалдары, сондай-ақ банк операцияларының жекелеген түрлерін жүзеге асыратын ұйымдар арасындағы корреспонденттік қатынастарды орнату қағидалары (бұдан әрі – Қағидалар) Қазақстан Республикасы Азаматтық кодексінің (Ерекше бөлім) (бұдан әрі – Азаматтық кодекс) </w:t>
      </w:r>
      <w:r>
        <w:rPr>
          <w:rFonts w:ascii="Times New Roman"/>
          <w:b w:val="false"/>
          <w:i w:val="false"/>
          <w:color w:val="000000"/>
          <w:sz w:val="28"/>
        </w:rPr>
        <w:t>753-бабына</w:t>
      </w: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(бұдан әрі – Салық кодексі) </w:t>
      </w:r>
      <w:r>
        <w:rPr>
          <w:rFonts w:ascii="Times New Roman"/>
          <w:b w:val="false"/>
          <w:i w:val="false"/>
          <w:color w:val="000000"/>
          <w:sz w:val="28"/>
        </w:rPr>
        <w:t>24-бабына</w:t>
      </w:r>
      <w:r>
        <w:rPr>
          <w:rFonts w:ascii="Times New Roman"/>
          <w:b w:val="false"/>
          <w:i w:val="false"/>
          <w:color w:val="000000"/>
          <w:sz w:val="28"/>
        </w:rPr>
        <w:t xml:space="preserve">, "Қазақстан Республикасының Ұлттық Банкі туралы" Қазақстан Республикасы Заңының (бұдан әрі – Ұлттық Банк туралы заң) </w:t>
      </w:r>
      <w:r>
        <w:rPr>
          <w:rFonts w:ascii="Times New Roman"/>
          <w:b w:val="false"/>
          <w:i w:val="false"/>
          <w:color w:val="000000"/>
          <w:sz w:val="28"/>
        </w:rPr>
        <w:t>15-бабы</w:t>
      </w:r>
      <w:r>
        <w:rPr>
          <w:rFonts w:ascii="Times New Roman"/>
          <w:b w:val="false"/>
          <w:i w:val="false"/>
          <w:color w:val="000000"/>
          <w:sz w:val="28"/>
        </w:rPr>
        <w:t xml:space="preserve"> екінші бөлігінің 49) тармақшасына, "Қылмыстық жолмен алынған кірістерді заңдастыруға (жылыстатуға) және терроризмді қаржыландыруға қарсы іс-қимыл туралы" Қазақстан Республикасы Заңының (бұдан әрі – КЖТҚҚ туралы заң)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9-баптарына</w:t>
      </w:r>
      <w:r>
        <w:rPr>
          <w:rFonts w:ascii="Times New Roman"/>
          <w:b w:val="false"/>
          <w:i w:val="false"/>
          <w:color w:val="000000"/>
          <w:sz w:val="28"/>
        </w:rPr>
        <w:t xml:space="preserve">, "Төлемдер және төлем жүйелері туралы" Қазақстан Республикасы Заңының (бұдан әрі – Төлемдер және төлем жүйелері туралы заң) 4-бабы 1-тармағының </w:t>
      </w:r>
      <w:r>
        <w:rPr>
          <w:rFonts w:ascii="Times New Roman"/>
          <w:b w:val="false"/>
          <w:i w:val="false"/>
          <w:color w:val="000000"/>
          <w:sz w:val="28"/>
        </w:rPr>
        <w:t>16) тармақшасына</w:t>
      </w:r>
      <w:r>
        <w:rPr>
          <w:rFonts w:ascii="Times New Roman"/>
          <w:b w:val="false"/>
          <w:i w:val="false"/>
          <w:color w:val="000000"/>
          <w:sz w:val="28"/>
        </w:rPr>
        <w:t xml:space="preserve">, "Мемлекеттік статистика туралы" Қазақстан Республикасы Заңының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16-баптарына</w:t>
      </w:r>
      <w:r>
        <w:rPr>
          <w:rFonts w:ascii="Times New Roman"/>
          <w:b w:val="false"/>
          <w:i w:val="false"/>
          <w:color w:val="000000"/>
          <w:sz w:val="28"/>
        </w:rPr>
        <w:t>, Қазақстан Республикасының өзге де заңнамалық актілеріне және Қазақстан Республикасы Ұлттық Банкінің (бұдан әрі – Ұлттық Банк) нормативтік құқықтық актілеріне сәйкес әзірленді және Ұлттық Банкте банктердің, Қазақстан Республикасы бейрезидент-банктері филиалдарының, сондай-ақ банк операцияларының жекелеген түрлерін жүзеге асыратын ұйымдардың (бұдан әрі – банктік емес ұйымдар) ұлттық және шетел валютасында корреспонденттік шоттарын ашу, жүргізу және жабу тәртібін айқындайды.";</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33" w:id="83"/>
    <w:p>
      <w:pPr>
        <w:spacing w:after="0"/>
        <w:ind w:left="0"/>
        <w:jc w:val="both"/>
      </w:pPr>
      <w:r>
        <w:rPr>
          <w:rFonts w:ascii="Times New Roman"/>
          <w:b w:val="false"/>
          <w:i w:val="false"/>
          <w:color w:val="000000"/>
          <w:sz w:val="28"/>
        </w:rPr>
        <w:t>
      "10. Шет мемлекеттің орталық (ұлттық) банкі корреспонденттік шот шартына қосылғаннан кейін Ұлттық Банк оған жеке сәйкестендіру кодын тағайындайды.</w:t>
      </w:r>
    </w:p>
    <w:bookmarkEnd w:id="83"/>
    <w:p>
      <w:pPr>
        <w:spacing w:after="0"/>
        <w:ind w:left="0"/>
        <w:jc w:val="both"/>
      </w:pPr>
      <w:r>
        <w:rPr>
          <w:rFonts w:ascii="Times New Roman"/>
          <w:b w:val="false"/>
          <w:i w:val="false"/>
          <w:color w:val="000000"/>
          <w:sz w:val="28"/>
        </w:rPr>
        <w:t>
      Шет мемлекеттің орталық (ұлттық) банкінің төлем жүйелерінің қатысушысы мәртебесін алуға арналған өтініші бойынша Ұлттық Банк оған банк кодын, сондай-ақ банктік сәйкестендіру кодын береді не шет мемлекеттің орталық (ұлттық) банкі оны Нұсқаулықтың талаптарына сәйкес Банктер анықтамалығына қосқаннан кейін ИСО (ІSO – Іnternatіonal Organіzatіon for Standartіzatіon) 9362: Банк Идентифиер Код (Bank Іdentіfіer Code) халықаралық стандартына сәйкес берілген банктік сәйкестендіру кодын пайдаланады.";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35" w:id="84"/>
    <w:p>
      <w:pPr>
        <w:spacing w:after="0"/>
        <w:ind w:left="0"/>
        <w:jc w:val="both"/>
      </w:pPr>
      <w:r>
        <w:rPr>
          <w:rFonts w:ascii="Times New Roman"/>
          <w:b w:val="false"/>
          <w:i w:val="false"/>
          <w:color w:val="000000"/>
          <w:sz w:val="28"/>
        </w:rPr>
        <w:t>
      "13. Қазақстан Республикасының бейрезидент-банкі (банктік емес ұйымы) корреспонденттік шот шартына қосылғаннан кейін Ұлттық Банк жеке сәйкестендіру кодын береді.</w:t>
      </w:r>
    </w:p>
    <w:bookmarkEnd w:id="84"/>
    <w:p>
      <w:pPr>
        <w:spacing w:after="0"/>
        <w:ind w:left="0"/>
        <w:jc w:val="both"/>
      </w:pPr>
      <w:r>
        <w:rPr>
          <w:rFonts w:ascii="Times New Roman"/>
          <w:b w:val="false"/>
          <w:i w:val="false"/>
          <w:color w:val="000000"/>
          <w:sz w:val="28"/>
        </w:rPr>
        <w:t>
      Қазақстан Республикасы бейрезидент-банкінің (банктік емес ұйымының) төлем жүйелерінің қатысушысы мәртебесін алуға арналған өтініші бойынша Ұлттық Банк банктік сәйкестендіру кодын береді не Қазақстан Республикасының бейрезидент-банкі (банктік емес ұйымы) оны Нұсқаулықтың талаптарына сәйкес Банктер анықтамалығына қосқаннан кейін ИСО (ІSO – Іnternatіonal Organіzatіon for Standartіzatіon) 9362: Банк Идентифиер Код (Bank Іdentіfіer Code) халықаралық стандартына сәйкес берілген банктік сәйкестендіру кодын пайдаланады.</w:t>
      </w:r>
    </w:p>
    <w:p>
      <w:pPr>
        <w:spacing w:after="0"/>
        <w:ind w:left="0"/>
        <w:jc w:val="both"/>
      </w:pPr>
      <w:r>
        <w:rPr>
          <w:rFonts w:ascii="Times New Roman"/>
          <w:b w:val="false"/>
          <w:i w:val="false"/>
          <w:color w:val="000000"/>
          <w:sz w:val="28"/>
        </w:rPr>
        <w:t>
      Ұлттық Банк Қазақстан Республикасы бейрезидент-банкінің (банктік емес ұйымының) өтініші бойынша Нұсқаулықта көзделген тәртіппен банк кодын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137" w:id="85"/>
    <w:p>
      <w:pPr>
        <w:spacing w:after="0"/>
        <w:ind w:left="0"/>
        <w:jc w:val="both"/>
      </w:pPr>
      <w:r>
        <w:rPr>
          <w:rFonts w:ascii="Times New Roman"/>
          <w:b w:val="false"/>
          <w:i w:val="false"/>
          <w:color w:val="000000"/>
          <w:sz w:val="28"/>
        </w:rPr>
        <w:t xml:space="preserve">
      "44. Банктің корреспонденттік шотына ұсынылатын инкассолық өкімдер Азаматтық </w:t>
      </w:r>
      <w:r>
        <w:rPr>
          <w:rFonts w:ascii="Times New Roman"/>
          <w:b w:val="false"/>
          <w:i w:val="false"/>
          <w:color w:val="000000"/>
          <w:sz w:val="28"/>
        </w:rPr>
        <w:t>кодексте</w:t>
      </w:r>
      <w:r>
        <w:rPr>
          <w:rFonts w:ascii="Times New Roman"/>
          <w:b w:val="false"/>
          <w:i w:val="false"/>
          <w:color w:val="000000"/>
          <w:sz w:val="28"/>
        </w:rPr>
        <w:t xml:space="preserve">, Салық </w:t>
      </w:r>
      <w:r>
        <w:rPr>
          <w:rFonts w:ascii="Times New Roman"/>
          <w:b w:val="false"/>
          <w:i w:val="false"/>
          <w:color w:val="000000"/>
          <w:sz w:val="28"/>
        </w:rPr>
        <w:t>кодексінде</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Банктер және банк қызметі туралы заң), Төлемдер және төлем жүйелері туралы </w:t>
      </w:r>
      <w:r>
        <w:rPr>
          <w:rFonts w:ascii="Times New Roman"/>
          <w:b w:val="false"/>
          <w:i w:val="false"/>
          <w:color w:val="000000"/>
          <w:sz w:val="28"/>
        </w:rPr>
        <w:t>заңда</w:t>
      </w:r>
      <w:r>
        <w:rPr>
          <w:rFonts w:ascii="Times New Roman"/>
          <w:b w:val="false"/>
          <w:i w:val="false"/>
          <w:color w:val="000000"/>
          <w:sz w:val="28"/>
        </w:rPr>
        <w:t xml:space="preserve">, "Атқарушылық іс жүргізу және сот орындаушыларының мәртебесі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 208 қ</w:t>
      </w:r>
      <w:r>
        <w:rPr>
          <w:rFonts w:ascii="Times New Roman"/>
          <w:b w:val="false"/>
          <w:i w:val="false"/>
          <w:color w:val="000000"/>
          <w:sz w:val="28"/>
        </w:rPr>
        <w:t>ағидаларда</w:t>
      </w:r>
      <w:r>
        <w:rPr>
          <w:rFonts w:ascii="Times New Roman"/>
          <w:b w:val="false"/>
          <w:i w:val="false"/>
          <w:color w:val="000000"/>
          <w:sz w:val="28"/>
        </w:rPr>
        <w:t xml:space="preserve"> белгіленген тәртіппен орындалады.";</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bookmarkStart w:name="z139" w:id="86"/>
    <w:p>
      <w:pPr>
        <w:spacing w:after="0"/>
        <w:ind w:left="0"/>
        <w:jc w:val="both"/>
      </w:pPr>
      <w:r>
        <w:rPr>
          <w:rFonts w:ascii="Times New Roman"/>
          <w:b w:val="false"/>
          <w:i w:val="false"/>
          <w:color w:val="000000"/>
          <w:sz w:val="28"/>
        </w:rPr>
        <w:t xml:space="preserve">
      "60. Ұлттық валютадағы қолма-қол ақшаны банкке (банктік емес ұйымға) немесе олардың филиалына беруді, сондай-ақ оларды банктен (банктік емес ұйымнан) немесе олардың филиалынан қабылдауды және қайта есептеуді Ұлттық Банктің филиалы Нормативтік құқықтық актілерді мемлекеттік тіркеу тізілімінде № 21229 болып тіркелген, Қазақстан Республикасы Ұлттық Банкі Басқармасының 2020 жылғы 28 қыркүйектегі № 120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Ұлттық Банкінде жеке және заңды тұлғалармен кассалық операциялар жүргізу қағидаларына (бұдан әрі – № 120 қағидалар) сәйкес жүзеге асырады.";</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p>
    <w:bookmarkStart w:name="z141" w:id="87"/>
    <w:p>
      <w:pPr>
        <w:spacing w:after="0"/>
        <w:ind w:left="0"/>
        <w:jc w:val="both"/>
      </w:pPr>
      <w:r>
        <w:rPr>
          <w:rFonts w:ascii="Times New Roman"/>
          <w:b w:val="false"/>
          <w:i w:val="false"/>
          <w:color w:val="000000"/>
          <w:sz w:val="28"/>
        </w:rPr>
        <w:t>
      "70. Мыналар:</w:t>
      </w:r>
    </w:p>
    <w:bookmarkEnd w:id="87"/>
    <w:p>
      <w:pPr>
        <w:spacing w:after="0"/>
        <w:ind w:left="0"/>
        <w:jc w:val="both"/>
      </w:pPr>
      <w:r>
        <w:rPr>
          <w:rFonts w:ascii="Times New Roman"/>
          <w:b w:val="false"/>
          <w:i w:val="false"/>
          <w:color w:val="000000"/>
          <w:sz w:val="28"/>
        </w:rPr>
        <w:t>
      1) чекте көрсетілген соманың ақшаны резервтеуге арналған өтінімде көрсетілген сомадан асып кетуі;</w:t>
      </w:r>
    </w:p>
    <w:p>
      <w:pPr>
        <w:spacing w:after="0"/>
        <w:ind w:left="0"/>
        <w:jc w:val="both"/>
      </w:pPr>
      <w:r>
        <w:rPr>
          <w:rFonts w:ascii="Times New Roman"/>
          <w:b w:val="false"/>
          <w:i w:val="false"/>
          <w:color w:val="000000"/>
          <w:sz w:val="28"/>
        </w:rPr>
        <w:t>
      2) резервтеуге арналған өтінімнің болмауы;</w:t>
      </w:r>
    </w:p>
    <w:p>
      <w:pPr>
        <w:spacing w:after="0"/>
        <w:ind w:left="0"/>
        <w:jc w:val="both"/>
      </w:pPr>
      <w:r>
        <w:rPr>
          <w:rFonts w:ascii="Times New Roman"/>
          <w:b w:val="false"/>
          <w:i w:val="false"/>
          <w:color w:val="000000"/>
          <w:sz w:val="28"/>
        </w:rPr>
        <w:t xml:space="preserve">
      3) Нормативтік құқықтық актілерді мемлекеттік тіркеу тізілімінде № 14346 болып тіркелген, Қазақстан Республикасы Ұлттық Банкі Басқармасының 2016 жылғы 31 тамыздағы № 204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аумағында чектерді қолдану қағидаларында белгіленген талаптарды бұза отырып чекті ресімдеу;</w:t>
      </w:r>
    </w:p>
    <w:p>
      <w:pPr>
        <w:spacing w:after="0"/>
        <w:ind w:left="0"/>
        <w:jc w:val="both"/>
      </w:pPr>
      <w:r>
        <w:rPr>
          <w:rFonts w:ascii="Times New Roman"/>
          <w:b w:val="false"/>
          <w:i w:val="false"/>
          <w:color w:val="000000"/>
          <w:sz w:val="28"/>
        </w:rPr>
        <w:t xml:space="preserve">
      4) № 120 </w:t>
      </w:r>
      <w:r>
        <w:rPr>
          <w:rFonts w:ascii="Times New Roman"/>
          <w:b w:val="false"/>
          <w:i w:val="false"/>
          <w:color w:val="000000"/>
          <w:sz w:val="28"/>
        </w:rPr>
        <w:t>қағидаларда</w:t>
      </w:r>
      <w:r>
        <w:rPr>
          <w:rFonts w:ascii="Times New Roman"/>
          <w:b w:val="false"/>
          <w:i w:val="false"/>
          <w:color w:val="000000"/>
          <w:sz w:val="28"/>
        </w:rPr>
        <w:t xml:space="preserve"> және (немесе) корреспонденттік шот және кассалық қызмет көрсету шарттарының талаптарында белгіленген өзге де талаптардың сақталмауы қолма-қол ақша беруден бас тартуға негіздеме болып табылады.".</w:t>
      </w:r>
    </w:p>
    <w:bookmarkStart w:name="z142" w:id="88"/>
    <w:p>
      <w:pPr>
        <w:spacing w:after="0"/>
        <w:ind w:left="0"/>
        <w:jc w:val="both"/>
      </w:pPr>
      <w:r>
        <w:rPr>
          <w:rFonts w:ascii="Times New Roman"/>
          <w:b w:val="false"/>
          <w:i w:val="false"/>
          <w:color w:val="000000"/>
          <w:sz w:val="28"/>
        </w:rPr>
        <w:t xml:space="preserve">
      9. "Банктер, Қазақстан Республикасы бейрезидент банктерінің филиалдары, сондай-ақ банктер, Қазақстан Республикасы бейрезидент банктерінің филиалдары және банк операцияларының жекелеген түрлерін жүзеге асыратын ұйымдар арасындағы корреспонденттік қатынастарды белгілеу қағидаларын бекіту туралы" Қазақстан Республикасы Ұлттық Банкі Басқармасының 2016 жылғы 31 тамыздағы № 210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14335 болып тіркелген) мынадай өзгерістер енгізілсін:</w:t>
      </w:r>
    </w:p>
    <w:bookmarkEnd w:id="88"/>
    <w:bookmarkStart w:name="z143" w:id="89"/>
    <w:p>
      <w:pPr>
        <w:spacing w:after="0"/>
        <w:ind w:left="0"/>
        <w:jc w:val="both"/>
      </w:pPr>
      <w:r>
        <w:rPr>
          <w:rFonts w:ascii="Times New Roman"/>
          <w:b w:val="false"/>
          <w:i w:val="false"/>
          <w:color w:val="000000"/>
          <w:sz w:val="28"/>
        </w:rPr>
        <w:t xml:space="preserve">
      көрсетілген қаулымен бекітілген Банктер, Қазақстан Республикасы бейрезидент-банктерінің филиалдары, сондай-ақ банктер, Қазақстан Республикасы бейрезидент-банктерінің филиалдары және банк операцияларының жекелеген түрлерін жүзеге асыратын ұйымдар арасындағы корреспонденттік қатынастарды белгілеу </w:t>
      </w:r>
      <w:r>
        <w:rPr>
          <w:rFonts w:ascii="Times New Roman"/>
          <w:b w:val="false"/>
          <w:i w:val="false"/>
          <w:color w:val="000000"/>
          <w:sz w:val="28"/>
        </w:rPr>
        <w:t>қағидаларында</w:t>
      </w:r>
      <w:r>
        <w:rPr>
          <w:rFonts w:ascii="Times New Roman"/>
          <w:b w:val="false"/>
          <w:i w:val="false"/>
          <w:color w:val="000000"/>
          <w:sz w:val="28"/>
        </w:rPr>
        <w:t>:</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5" w:id="90"/>
    <w:p>
      <w:pPr>
        <w:spacing w:after="0"/>
        <w:ind w:left="0"/>
        <w:jc w:val="both"/>
      </w:pPr>
      <w:r>
        <w:rPr>
          <w:rFonts w:ascii="Times New Roman"/>
          <w:b w:val="false"/>
          <w:i w:val="false"/>
          <w:color w:val="000000"/>
          <w:sz w:val="28"/>
        </w:rPr>
        <w:t xml:space="preserve">
      "1. Осы Банктер, Қазақстан Республикасы бейрезидент-банктерінің филиалдары, сондай-ақ банктер, Қазақстан Республикасы бейрезидент-банктерінің филиалдары және банк операцияларының жекелеген түрлерін жүзеге асыратын ұйымдар арасындағы корреспонденттік қатынастарды белгілеу қағидалары (бұдан әрі – Қағидалар)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50) тармақшасына, "Төлемдер және төлем жүйелері туралы" Қазақстан Республикасы Заңының (бұдан әрі – Төлемдер және төлем жүйелері туралы заң) 4-бабы 1-тармағының </w:t>
      </w:r>
      <w:r>
        <w:rPr>
          <w:rFonts w:ascii="Times New Roman"/>
          <w:b w:val="false"/>
          <w:i w:val="false"/>
          <w:color w:val="000000"/>
          <w:sz w:val="28"/>
        </w:rPr>
        <w:t>17) тармақшасына</w:t>
      </w:r>
      <w:r>
        <w:rPr>
          <w:rFonts w:ascii="Times New Roman"/>
          <w:b w:val="false"/>
          <w:i w:val="false"/>
          <w:color w:val="000000"/>
          <w:sz w:val="28"/>
        </w:rPr>
        <w:t xml:space="preserve"> сәйкес әзірленді және Қазақстан Республикасының Ұлттық Банкін (бұдан әрі – Ұлттық Банк) және Қазақстан Республикасының бейрезидент-банктерін қоспағанда, банктер, Қазақстан Республикасы бейрезидент-банктерінің филиалдары, сондай-ақ банктер, Қазақстан Республикасы бейрезидент-банктерінің филиалдары (бұдан әрі – банктер) және банк операцияларының жекелеген түрлерін жүзеге асыратын ұйымдар (бұдан әрі – банктік емес ұйымдар) арасындағы корреспонденттік қатынастарды белгілеу тәртібін айқындайды.</w:t>
      </w:r>
    </w:p>
    <w:bookmarkEnd w:id="90"/>
    <w:p>
      <w:pPr>
        <w:spacing w:after="0"/>
        <w:ind w:left="0"/>
        <w:jc w:val="both"/>
      </w:pPr>
      <w:r>
        <w:rPr>
          <w:rFonts w:ascii="Times New Roman"/>
          <w:b w:val="false"/>
          <w:i w:val="false"/>
          <w:color w:val="000000"/>
          <w:sz w:val="28"/>
        </w:rPr>
        <w:t>
      Банктер арасында, сондай-ақ банктер мен банктік емес ұйымдар арасында корреспонденттік қатынастар орнату тәртібі банктердің және банктік емес ұйымдардың ұлттық валютадағы корреспонденттік шоттарын ашуды, жүргізуді және жабуды, банктердің және банктік емес ұйымдардың ұлттық валютадағы корреспонденттік шоттары бойынша төлемдер және (немесе) ақша аударымдары лимитінің есебін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47" w:id="91"/>
    <w:p>
      <w:pPr>
        <w:spacing w:after="0"/>
        <w:ind w:left="0"/>
        <w:jc w:val="both"/>
      </w:pPr>
      <w:r>
        <w:rPr>
          <w:rFonts w:ascii="Times New Roman"/>
          <w:b w:val="false"/>
          <w:i w:val="false"/>
          <w:color w:val="000000"/>
          <w:sz w:val="28"/>
        </w:rPr>
        <w:t xml:space="preserve">
      "6. Респондент корреспонденттік шотты ашу үшін корреспондентке Нормативтік құқықтық актілерді мемлекеттік тіркеу тізілімінде № 14422 болып тіркелген, Қазақстан Республикасы Ұлттық Банкі Басқармасының 2016 жылғы 31 тамыздағы № 207 қаулысымен бекітілген Клиенттердің банк шоттарын ашу, жүргізу және жабу қағидаларының </w:t>
      </w:r>
      <w:r>
        <w:rPr>
          <w:rFonts w:ascii="Times New Roman"/>
          <w:b w:val="false"/>
          <w:i w:val="false"/>
          <w:color w:val="000000"/>
          <w:sz w:val="28"/>
        </w:rPr>
        <w:t>15-тармағында</w:t>
      </w:r>
      <w:r>
        <w:rPr>
          <w:rFonts w:ascii="Times New Roman"/>
          <w:b w:val="false"/>
          <w:i w:val="false"/>
          <w:color w:val="000000"/>
          <w:sz w:val="28"/>
        </w:rPr>
        <w:t xml:space="preserve"> көзделген құжаттарды, сондай-ақ мынадай құжаттарды:</w:t>
      </w:r>
    </w:p>
    <w:bookmarkEnd w:id="91"/>
    <w:p>
      <w:pPr>
        <w:spacing w:after="0"/>
        <w:ind w:left="0"/>
        <w:jc w:val="both"/>
      </w:pPr>
      <w:r>
        <w:rPr>
          <w:rFonts w:ascii="Times New Roman"/>
          <w:b w:val="false"/>
          <w:i w:val="false"/>
          <w:color w:val="000000"/>
          <w:sz w:val="28"/>
        </w:rPr>
        <w:t>
      1) банктер үшін – банк операцияларын жүргізуге берілген лицензияның нотариат куәландырған көшірмесін;</w:t>
      </w:r>
    </w:p>
    <w:p>
      <w:pPr>
        <w:spacing w:after="0"/>
        <w:ind w:left="0"/>
        <w:jc w:val="both"/>
      </w:pPr>
      <w:r>
        <w:rPr>
          <w:rFonts w:ascii="Times New Roman"/>
          <w:b w:val="false"/>
          <w:i w:val="false"/>
          <w:color w:val="000000"/>
          <w:sz w:val="28"/>
        </w:rPr>
        <w:t xml:space="preserve">
      2) кредиттік серіктестіктерді қоспағанда, банктік емес ұйымдар үшін – банк операцияларын Банктер және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қаржы нарығы мен қаржы ұйымдарын реттеу, бақылау және қадағалау жөніндегі уәкілетті органның лицензиясыз жүзеге асыру жағдайларын қоспағанда, аударым операцияларын жүргізуге берілген лицензияның нотариат куәландырған көшірмесін ұсынады.</w:t>
      </w:r>
    </w:p>
    <w:p>
      <w:pPr>
        <w:spacing w:after="0"/>
        <w:ind w:left="0"/>
        <w:jc w:val="both"/>
      </w:pPr>
      <w:r>
        <w:rPr>
          <w:rFonts w:ascii="Times New Roman"/>
          <w:b w:val="false"/>
          <w:i w:val="false"/>
          <w:color w:val="000000"/>
          <w:sz w:val="28"/>
        </w:rPr>
        <w:t xml:space="preserve">
      Қазақстан Республикасының бейрезидент-заңды тұлғасына корреспонденттік шот ашу үшін осы тармақтың бірінші бөлігінің 1) және 2) тармақшаларында көрсетілген құжаттардың түпнұсқалығын Қазақстан Республикасының бейрезидент-заңды тұлғасы резиденті болып табылатын мемлекеттің резиденті болып табылатын банктің уәкілетті тұлғасы немесе банктің үлестес тұлғасы осы құжаттардың түпнұсқасынан немесе нотариат куәландырған көшірмесінен куәландырған жағдайда, олар нотариаттың куәландыруынсыз қабылданады.". </w:t>
      </w:r>
    </w:p>
    <w:bookmarkStart w:name="z148" w:id="92"/>
    <w:p>
      <w:pPr>
        <w:spacing w:after="0"/>
        <w:ind w:left="0"/>
        <w:jc w:val="both"/>
      </w:pPr>
      <w:r>
        <w:rPr>
          <w:rFonts w:ascii="Times New Roman"/>
          <w:b w:val="false"/>
          <w:i w:val="false"/>
          <w:color w:val="000000"/>
          <w:sz w:val="28"/>
        </w:rPr>
        <w:t xml:space="preserve">
      10. "Жүйелік маңызы бар немесе маңызды төлем жүйесі операторының немесе операциялық орталығының төлемдер және (немесе) ақша аударымдары бойынша мәліметтер беру қағидаларын бекіту туралы" Қазақстан Республикасы Ұлттық Банкі Басқармасының 2016 жылғы 31 тамыздағы № 214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14334 болып тіркелген) мынадай өзгерістер енгізілсін:</w:t>
      </w:r>
    </w:p>
    <w:bookmarkEnd w:id="92"/>
    <w:bookmarkStart w:name="z149" w:id="93"/>
    <w:p>
      <w:pPr>
        <w:spacing w:after="0"/>
        <w:ind w:left="0"/>
        <w:jc w:val="both"/>
      </w:pPr>
      <w:r>
        <w:rPr>
          <w:rFonts w:ascii="Times New Roman"/>
          <w:b w:val="false"/>
          <w:i w:val="false"/>
          <w:color w:val="000000"/>
          <w:sz w:val="28"/>
        </w:rPr>
        <w:t xml:space="preserve">
      көрсетілген қаулымен бекітілген Жүйелік маңызы бар немесе маңызды төлем жүйесі операторының немесе операциялық орталығының төлемдер және (немесе) ақша аударымдары бойынша мәліметтер беру </w:t>
      </w:r>
      <w:r>
        <w:rPr>
          <w:rFonts w:ascii="Times New Roman"/>
          <w:b w:val="false"/>
          <w:i w:val="false"/>
          <w:color w:val="000000"/>
          <w:sz w:val="28"/>
        </w:rPr>
        <w:t>қағидаларында</w:t>
      </w:r>
      <w:r>
        <w:rPr>
          <w:rFonts w:ascii="Times New Roman"/>
          <w:b w:val="false"/>
          <w:i w:val="false"/>
          <w:color w:val="000000"/>
          <w:sz w:val="28"/>
        </w:rPr>
        <w:t>:</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1" w:id="94"/>
    <w:p>
      <w:pPr>
        <w:spacing w:after="0"/>
        <w:ind w:left="0"/>
        <w:jc w:val="both"/>
      </w:pPr>
      <w:r>
        <w:rPr>
          <w:rFonts w:ascii="Times New Roman"/>
          <w:b w:val="false"/>
          <w:i w:val="false"/>
          <w:color w:val="000000"/>
          <w:sz w:val="28"/>
        </w:rPr>
        <w:t xml:space="preserve">
      "1. Осы Жүйелік маңызы бар немесе маңызды төлем жүйесі операторының немесе операциялық орталығының төлемдер және (немесе) ақша аударымдары бойынша мәліметтер беру қағидалары (бұдан әрі – Қағидалар)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52-2) тармақшасына, "Төлемдер және төлем жүйелері туралы" Қазақстан Республикасы Заңының (бұдан әрі – Төлемдер және төлем жүйелері туралы заң) 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53" w:id="95"/>
    <w:p>
      <w:pPr>
        <w:spacing w:after="0"/>
        <w:ind w:left="0"/>
        <w:jc w:val="both"/>
      </w:pPr>
      <w:r>
        <w:rPr>
          <w:rFonts w:ascii="Times New Roman"/>
          <w:b w:val="false"/>
          <w:i w:val="false"/>
          <w:color w:val="000000"/>
          <w:sz w:val="28"/>
        </w:rPr>
        <w:t>
      "6. Төлем жүйесінің операторы немесе операциялық орталығы олардың атауларын, жеке сәйкестендіру кодтарын, банктік сәйкестендіру кодтарын, СВИФТ (SWІFT)-кодтарын және қатысушыны немесе төлем жүйесіне қатысушының маңызды клиентін айқындау үшін пайдаланылатын өзге де сәйкестендіргіштерді көрсете отырып, қатысушылар және төлем жүйесіне қатысушының маңызды клиенттері сәйкестендіргіштерінің тізімімен қоса Ұлттық Банкке электрондық форматта:</w:t>
      </w:r>
    </w:p>
    <w:bookmarkEnd w:id="9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w:t>
      </w:r>
      <w:r>
        <w:rPr>
          <w:rFonts w:ascii="Times New Roman"/>
          <w:b w:val="false"/>
          <w:i w:val="false"/>
          <w:color w:val="000000"/>
          <w:sz w:val="28"/>
        </w:rPr>
        <w:t xml:space="preserve"> бойынша мәліметтерді – есепті тоқсаннан кейінгі айдың он бесінші күнінен (қоса алғанда) кешіктірмей тоқсан сайын;</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w:t>
      </w:r>
      <w:r>
        <w:rPr>
          <w:rFonts w:ascii="Times New Roman"/>
          <w:b w:val="false"/>
          <w:i w:val="false"/>
          <w:color w:val="000000"/>
          <w:sz w:val="28"/>
        </w:rPr>
        <w:t xml:space="preserve"> бойынша мәліметтерді – есепті тоқсаннан кейінгі айдың он бесінші күнінен (қоса алғанда) кешіктірмей тоқсан сайын ұсынады.";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Тізбеге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жазылсын.</w:t>
      </w:r>
    </w:p>
    <w:bookmarkStart w:name="z154" w:id="96"/>
    <w:p>
      <w:pPr>
        <w:spacing w:after="0"/>
        <w:ind w:left="0"/>
        <w:jc w:val="both"/>
      </w:pPr>
      <w:r>
        <w:rPr>
          <w:rFonts w:ascii="Times New Roman"/>
          <w:b w:val="false"/>
          <w:i w:val="false"/>
          <w:color w:val="000000"/>
          <w:sz w:val="28"/>
        </w:rPr>
        <w:t xml:space="preserve">
      11. "Төлем ұйымдарының қызметін ұйымдастыру қағидаларын бекіту туралы" Қазақстан Республикасы Ұлттық Банкі Басқармасының 2016 жылғы 31 тамыздағы № 215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14347 болып тіркелген) мынадай өзгеріс енгізілсін:</w:t>
      </w:r>
    </w:p>
    <w:bookmarkEnd w:id="96"/>
    <w:bookmarkStart w:name="z155" w:id="97"/>
    <w:p>
      <w:pPr>
        <w:spacing w:after="0"/>
        <w:ind w:left="0"/>
        <w:jc w:val="both"/>
      </w:pPr>
      <w:r>
        <w:rPr>
          <w:rFonts w:ascii="Times New Roman"/>
          <w:b w:val="false"/>
          <w:i w:val="false"/>
          <w:color w:val="000000"/>
          <w:sz w:val="28"/>
        </w:rPr>
        <w:t xml:space="preserve">
      көрсетілген қаулымен бекітілген Төлем ұйымдарының қызметін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157" w:id="98"/>
    <w:p>
      <w:pPr>
        <w:spacing w:after="0"/>
        <w:ind w:left="0"/>
        <w:jc w:val="both"/>
      </w:pPr>
      <w:r>
        <w:rPr>
          <w:rFonts w:ascii="Times New Roman"/>
          <w:b w:val="false"/>
          <w:i w:val="false"/>
          <w:color w:val="000000"/>
          <w:sz w:val="28"/>
        </w:rPr>
        <w:t xml:space="preserve">
      "1. Осы Төлем ұйымдарының қызметін ұйымдастыру қағидалары (бұдан әрі – Қағидалар)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52-1) тармақшасына, "Мемлекеттік көрсетілетін қызметтер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"Рұқсаттар және хабарламалар туралы" Қазақстан Республикасы Заңының </w:t>
      </w:r>
      <w:r>
        <w:rPr>
          <w:rFonts w:ascii="Times New Roman"/>
          <w:b w:val="false"/>
          <w:i w:val="false"/>
          <w:color w:val="000000"/>
          <w:sz w:val="28"/>
        </w:rPr>
        <w:t>5-тарауына</w:t>
      </w:r>
      <w:r>
        <w:rPr>
          <w:rFonts w:ascii="Times New Roman"/>
          <w:b w:val="false"/>
          <w:i w:val="false"/>
          <w:color w:val="000000"/>
          <w:sz w:val="28"/>
        </w:rPr>
        <w:t xml:space="preserve">, "Төлемдер және төлем жүйелері туралы" Қазақстан Республикасы Заңының (бұдан әрі – Төлемдер және төлем жүйелері туралы заң) 4-бабы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төлем ұйымдарының қызметін ұйымдастыру тәртібін айқындайды.</w:t>
      </w:r>
    </w:p>
    <w:bookmarkEnd w:id="98"/>
    <w:p>
      <w:pPr>
        <w:spacing w:after="0"/>
        <w:ind w:left="0"/>
        <w:jc w:val="both"/>
      </w:pPr>
      <w:r>
        <w:rPr>
          <w:rFonts w:ascii="Times New Roman"/>
          <w:b w:val="false"/>
          <w:i w:val="false"/>
          <w:color w:val="000000"/>
          <w:sz w:val="28"/>
        </w:rPr>
        <w:t>
      Төлем ұйымдарының қызметін ұйымдастыру тәртібі Қазақстан Республикасының Ұлттық Банкінде (бұдан әрі – Ұлттық Банк) төлем ұйымдарының есептік тіркелуін, Ұлттық Банктің төлем ұйымдарының тізілімін (бұдан әрі – тізілім) жүргізуін, төлем ұйымдарының төлем қызметтерін көрсетуін және төлем ұйымдарының филиалдарды ашу туралы хабарлауын қамтиды.".</w:t>
      </w:r>
    </w:p>
    <w:bookmarkStart w:name="z158" w:id="99"/>
    <w:p>
      <w:pPr>
        <w:spacing w:after="0"/>
        <w:ind w:left="0"/>
        <w:jc w:val="both"/>
      </w:pPr>
      <w:r>
        <w:rPr>
          <w:rFonts w:ascii="Times New Roman"/>
          <w:b w:val="false"/>
          <w:i w:val="false"/>
          <w:color w:val="000000"/>
          <w:sz w:val="28"/>
        </w:rPr>
        <w:t xml:space="preserve">
      12. "Банктік шоттың бар екендігі және нөмірі туралы анықтаманы және банктік шот бойынша ақша қалдығы мен қозғалысы туралы үзінді көшірмені ресімдеуге және олардың мазмұнына қойылатын талаптарды бекіту туралы" Қазақстан Республикасы Ұлттық Банкі Басқармасының 2016 жылғы 31 тамыздағы № 219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14340 болып тіркелген) мынадай өзгерістер енгізілсін:</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60" w:id="10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52) тармақшасына, "Төлемдер және төлем жүйелері туралы" Қазақстан Республикасы Заңының 4-бабы 1-тармағының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банктік шоттың бар екендігі және нөмірі туралы анықтаманы және банктік шот бойынша ақша қалдығы мен қозғалысы туралы үзінді көшірмені ресімдеуге және олардың мазмұнына қойылатын талаптарды белгілеу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62" w:id="101"/>
    <w:p>
      <w:pPr>
        <w:spacing w:after="0"/>
        <w:ind w:left="0"/>
        <w:jc w:val="both"/>
      </w:pPr>
      <w:r>
        <w:rPr>
          <w:rFonts w:ascii="Times New Roman"/>
          <w:b w:val="false"/>
          <w:i w:val="false"/>
          <w:color w:val="000000"/>
          <w:sz w:val="28"/>
        </w:rPr>
        <w:t>
      "1. Банктік шоттың бар екендігі және нөмірі туралы анықтаманы және банктік шот бойынша ақша қалдығы мен қозғалысы туралы үзінді көшірмені ресімдеуге және олардың мазмұнына қойылатын мынадай талаптар бекітілсін:</w:t>
      </w:r>
    </w:p>
    <w:bookmarkEnd w:id="101"/>
    <w:p>
      <w:pPr>
        <w:spacing w:after="0"/>
        <w:ind w:left="0"/>
        <w:jc w:val="both"/>
      </w:pPr>
      <w:r>
        <w:rPr>
          <w:rFonts w:ascii="Times New Roman"/>
          <w:b w:val="false"/>
          <w:i w:val="false"/>
          <w:color w:val="000000"/>
          <w:sz w:val="28"/>
        </w:rPr>
        <w:t xml:space="preserve">
      1) "Қазақстан Республикасындағы банктер және банк қызметі туралы" Қазақстан Республикасының Заңы (бұдан әрі – Банктер және банк қызметі туралы заң) </w:t>
      </w:r>
      <w:r>
        <w:rPr>
          <w:rFonts w:ascii="Times New Roman"/>
          <w:b w:val="false"/>
          <w:i w:val="false"/>
          <w:color w:val="000000"/>
          <w:sz w:val="28"/>
        </w:rPr>
        <w:t>50-бабының</w:t>
      </w:r>
      <w:r>
        <w:rPr>
          <w:rFonts w:ascii="Times New Roman"/>
          <w:b w:val="false"/>
          <w:i w:val="false"/>
          <w:color w:val="000000"/>
          <w:sz w:val="28"/>
        </w:rPr>
        <w:t xml:space="preserve"> 5, 6, 7, 8 және 8-1-тармақтарында көзделген банктік шоттың бар екендігі және нөмірі туралы анықтамалар банкте, Қазақстан Республикасы бейрезидент-банкінің филиалында, банк операцияларының жекелеген түрлерін жүзеге асыратын ұйымда (бұдан әрі – банктер) клиенттің банктік шоты болған кезде ресімделеді және мыналарды қамтиды:</w:t>
      </w:r>
    </w:p>
    <w:p>
      <w:pPr>
        <w:spacing w:after="0"/>
        <w:ind w:left="0"/>
        <w:jc w:val="both"/>
      </w:pPr>
      <w:r>
        <w:rPr>
          <w:rFonts w:ascii="Times New Roman"/>
          <w:b w:val="false"/>
          <w:i w:val="false"/>
          <w:color w:val="000000"/>
          <w:sz w:val="28"/>
        </w:rPr>
        <w:t>
      анықтаманың күні;</w:t>
      </w:r>
    </w:p>
    <w:p>
      <w:pPr>
        <w:spacing w:after="0"/>
        <w:ind w:left="0"/>
        <w:jc w:val="both"/>
      </w:pPr>
      <w:r>
        <w:rPr>
          <w:rFonts w:ascii="Times New Roman"/>
          <w:b w:val="false"/>
          <w:i w:val="false"/>
          <w:color w:val="000000"/>
          <w:sz w:val="28"/>
        </w:rPr>
        <w:t>
      заңды тұлғаның және (немесе) оның құрылымдық бөлімшесінің атауы, жеке тұлғаның тегі, аты, әкесінің аты (ол бар болса) және клиенттің жеке сәйкестендіру коды;</w:t>
      </w:r>
    </w:p>
    <w:p>
      <w:pPr>
        <w:spacing w:after="0"/>
        <w:ind w:left="0"/>
        <w:jc w:val="both"/>
      </w:pPr>
      <w:r>
        <w:rPr>
          <w:rFonts w:ascii="Times New Roman"/>
          <w:b w:val="false"/>
          <w:i w:val="false"/>
          <w:color w:val="000000"/>
          <w:sz w:val="28"/>
        </w:rPr>
        <w:t>
      клиентке қызмет көрсететін банктің атауы және банктік сәйкестендіру коды;</w:t>
      </w:r>
    </w:p>
    <w:p>
      <w:pPr>
        <w:spacing w:after="0"/>
        <w:ind w:left="0"/>
        <w:jc w:val="both"/>
      </w:pPr>
      <w:r>
        <w:rPr>
          <w:rFonts w:ascii="Times New Roman"/>
          <w:b w:val="false"/>
          <w:i w:val="false"/>
          <w:color w:val="000000"/>
          <w:sz w:val="28"/>
        </w:rPr>
        <w:t>
      банктік шоттағы қалдық туралы мәліметтер көрсетілген жағдайда сұратылатын күнге жіберілетін қалдық.</w:t>
      </w:r>
    </w:p>
    <w:p>
      <w:pPr>
        <w:spacing w:after="0"/>
        <w:ind w:left="0"/>
        <w:jc w:val="both"/>
      </w:pPr>
      <w:r>
        <w:rPr>
          <w:rFonts w:ascii="Times New Roman"/>
          <w:b w:val="false"/>
          <w:i w:val="false"/>
          <w:color w:val="000000"/>
          <w:sz w:val="28"/>
        </w:rPr>
        <w:t xml:space="preserve">
      Банктер және банк қызметі туралы заңның </w:t>
      </w:r>
      <w:r>
        <w:rPr>
          <w:rFonts w:ascii="Times New Roman"/>
          <w:b w:val="false"/>
          <w:i w:val="false"/>
          <w:color w:val="000000"/>
          <w:sz w:val="28"/>
        </w:rPr>
        <w:t>50-бабы</w:t>
      </w:r>
      <w:r>
        <w:rPr>
          <w:rFonts w:ascii="Times New Roman"/>
          <w:b w:val="false"/>
          <w:i w:val="false"/>
          <w:color w:val="000000"/>
          <w:sz w:val="28"/>
        </w:rPr>
        <w:t xml:space="preserve"> 6-тармағының д-1) және д-2) тармақшаларына сәйкес ұсынылатын банктік шоттарда ақшаның болуы туралы мәліметтер өндіріп алынатын соманың шегінде көрсетіледі. Банктер және банк қызметі туралы заңның </w:t>
      </w:r>
      <w:r>
        <w:rPr>
          <w:rFonts w:ascii="Times New Roman"/>
          <w:b w:val="false"/>
          <w:i w:val="false"/>
          <w:color w:val="000000"/>
          <w:sz w:val="28"/>
        </w:rPr>
        <w:t>50-бабы</w:t>
      </w:r>
      <w:r>
        <w:rPr>
          <w:rFonts w:ascii="Times New Roman"/>
          <w:b w:val="false"/>
          <w:i w:val="false"/>
          <w:color w:val="000000"/>
          <w:sz w:val="28"/>
        </w:rPr>
        <w:t xml:space="preserve"> 7-тармағының ж) және з) тармақшаларына сәйкес ұсынылатын банктік шоттарда ақшаның болуы туралы мәліметтер өндіріп алынатын соманың шегінде көрсетіледі, ал ақша жеткіліксіз болған жағдайда – атқарушылық іс жүргізуді қозғаған сәттен бастап осы шоттардағы ақша қозғалысы туралы мәліметтер де көрсетіледі.</w:t>
      </w:r>
    </w:p>
    <w:p>
      <w:pPr>
        <w:spacing w:after="0"/>
        <w:ind w:left="0"/>
        <w:jc w:val="both"/>
      </w:pPr>
      <w:r>
        <w:rPr>
          <w:rFonts w:ascii="Times New Roman"/>
          <w:b w:val="false"/>
          <w:i w:val="false"/>
          <w:color w:val="000000"/>
          <w:sz w:val="28"/>
        </w:rPr>
        <w:t>
      Клиенттің банктік шоттарының бар екендігі және нөмірлері, банктік шоттары бойынша ақша қалдықтары мен қозғалысы туралы қағаз тасымалдағышта ұсынылатын анықтамалар банктік шот бойынша ақша қалдығы мен қозғалысы туралы үзінді көшірме (бұдан әрі – үзінді көшірме) нысанында жіберіледі;</w:t>
      </w:r>
    </w:p>
    <w:p>
      <w:pPr>
        <w:spacing w:after="0"/>
        <w:ind w:left="0"/>
        <w:jc w:val="both"/>
      </w:pPr>
      <w:r>
        <w:rPr>
          <w:rFonts w:ascii="Times New Roman"/>
          <w:b w:val="false"/>
          <w:i w:val="false"/>
          <w:color w:val="000000"/>
          <w:sz w:val="28"/>
        </w:rPr>
        <w:t>
      2) үзінді көшірмеде мыналар қамтылады:</w:t>
      </w:r>
    </w:p>
    <w:p>
      <w:pPr>
        <w:spacing w:after="0"/>
        <w:ind w:left="0"/>
        <w:jc w:val="both"/>
      </w:pPr>
      <w:r>
        <w:rPr>
          <w:rFonts w:ascii="Times New Roman"/>
          <w:b w:val="false"/>
          <w:i w:val="false"/>
          <w:color w:val="000000"/>
          <w:sz w:val="28"/>
        </w:rPr>
        <w:t>
      үзінді көшірменің күні;</w:t>
      </w:r>
    </w:p>
    <w:p>
      <w:pPr>
        <w:spacing w:after="0"/>
        <w:ind w:left="0"/>
        <w:jc w:val="both"/>
      </w:pPr>
      <w:r>
        <w:rPr>
          <w:rFonts w:ascii="Times New Roman"/>
          <w:b w:val="false"/>
          <w:i w:val="false"/>
          <w:color w:val="000000"/>
          <w:sz w:val="28"/>
        </w:rPr>
        <w:t>
      үзінді көшірме берілетін кезең;</w:t>
      </w:r>
    </w:p>
    <w:p>
      <w:pPr>
        <w:spacing w:after="0"/>
        <w:ind w:left="0"/>
        <w:jc w:val="both"/>
      </w:pPr>
      <w:r>
        <w:rPr>
          <w:rFonts w:ascii="Times New Roman"/>
          <w:b w:val="false"/>
          <w:i w:val="false"/>
          <w:color w:val="000000"/>
          <w:sz w:val="28"/>
        </w:rPr>
        <w:t>
      заңды тұлғаның және (немесе) оның құрылымдық бөлімшесінің атауы, жеке тұлғаның тегі, аты, әкесінің аты (ол бар болса) және клиенттің жеке сәйкестендіру коды;</w:t>
      </w:r>
    </w:p>
    <w:p>
      <w:pPr>
        <w:spacing w:after="0"/>
        <w:ind w:left="0"/>
        <w:jc w:val="both"/>
      </w:pPr>
      <w:r>
        <w:rPr>
          <w:rFonts w:ascii="Times New Roman"/>
          <w:b w:val="false"/>
          <w:i w:val="false"/>
          <w:color w:val="000000"/>
          <w:sz w:val="28"/>
        </w:rPr>
        <w:t>
      клиентке қызмет көрсететін банктің атауы және банктік сәйкестендіру коды;</w:t>
      </w:r>
    </w:p>
    <w:p>
      <w:pPr>
        <w:spacing w:after="0"/>
        <w:ind w:left="0"/>
        <w:jc w:val="both"/>
      </w:pPr>
      <w:r>
        <w:rPr>
          <w:rFonts w:ascii="Times New Roman"/>
          <w:b w:val="false"/>
          <w:i w:val="false"/>
          <w:color w:val="000000"/>
          <w:sz w:val="28"/>
        </w:rPr>
        <w:t>
      заңды тұлғаның және (немесе) оның құрылымдық бөлімшесінің атауы, жеке тұлғаның тегі, аты, әкесінің аты (ол бар болса) және егер клиент ақша жөнелтуші (бенефициар) болып табылған жағдайда, бенефициардың (ақша жөнелтушінің) жеке сәйкестендіру коды;</w:t>
      </w:r>
    </w:p>
    <w:p>
      <w:pPr>
        <w:spacing w:after="0"/>
        <w:ind w:left="0"/>
        <w:jc w:val="both"/>
      </w:pPr>
      <w:r>
        <w:rPr>
          <w:rFonts w:ascii="Times New Roman"/>
          <w:b w:val="false"/>
          <w:i w:val="false"/>
          <w:color w:val="000000"/>
          <w:sz w:val="28"/>
        </w:rPr>
        <w:t>
      теңгемен банктік шот бойынша – бенефициар банкінің (ақша жөнелтуші банкінің) атауы, банктік сәйкестендіру коды, бенефициардың және ақша жөнелтушінің атауы және жеке сәйкестендіру (бизнес-сәйкестендіру) нөмірі.</w:t>
      </w:r>
    </w:p>
    <w:p>
      <w:pPr>
        <w:spacing w:after="0"/>
        <w:ind w:left="0"/>
        <w:jc w:val="both"/>
      </w:pPr>
      <w:r>
        <w:rPr>
          <w:rFonts w:ascii="Times New Roman"/>
          <w:b w:val="false"/>
          <w:i w:val="false"/>
          <w:color w:val="000000"/>
          <w:sz w:val="28"/>
        </w:rPr>
        <w:t>
      Бенефициар банктің (ақша жөнелтуші банктің) атауы және (немесе) банктік сәйкестендіру коды клиент пен оған қызмет көрсететін банктің арасында төлемдер мен ақша аударымдарын жүзеге асыру кезінде қойылмайды;</w:t>
      </w:r>
    </w:p>
    <w:p>
      <w:pPr>
        <w:spacing w:after="0"/>
        <w:ind w:left="0"/>
        <w:jc w:val="both"/>
      </w:pPr>
      <w:r>
        <w:rPr>
          <w:rFonts w:ascii="Times New Roman"/>
          <w:b w:val="false"/>
          <w:i w:val="false"/>
          <w:color w:val="000000"/>
          <w:sz w:val="28"/>
        </w:rPr>
        <w:t>
      үзінді көшірме берілетін кезеңнің басындағы және соңындағы келіп түсетін және жіберілетін қалдық.</w:t>
      </w:r>
    </w:p>
    <w:p>
      <w:pPr>
        <w:spacing w:after="0"/>
        <w:ind w:left="0"/>
        <w:jc w:val="both"/>
      </w:pPr>
      <w:r>
        <w:rPr>
          <w:rFonts w:ascii="Times New Roman"/>
          <w:b w:val="false"/>
          <w:i w:val="false"/>
          <w:color w:val="000000"/>
          <w:sz w:val="28"/>
        </w:rPr>
        <w:t xml:space="preserve">
      Банктер және банк қызметі туралы заңның </w:t>
      </w:r>
      <w:r>
        <w:rPr>
          <w:rFonts w:ascii="Times New Roman"/>
          <w:b w:val="false"/>
          <w:i w:val="false"/>
          <w:color w:val="000000"/>
          <w:sz w:val="28"/>
        </w:rPr>
        <w:t>50-бабы</w:t>
      </w:r>
      <w:r>
        <w:rPr>
          <w:rFonts w:ascii="Times New Roman"/>
          <w:b w:val="false"/>
          <w:i w:val="false"/>
          <w:color w:val="000000"/>
          <w:sz w:val="28"/>
        </w:rPr>
        <w:t xml:space="preserve"> 7-тармағының ж) және з) тармақшаларына сәйкес ұсынылатын үзінді көшірмелерде банктік шотта ақша жеткіліксіз болған кезде атқарушылық іс жүргізу қозғалған сәттен бастап келіп түсетін және (немесе) жіберілетін қалдық туралы ақпарат қамтылады;</w:t>
      </w:r>
    </w:p>
    <w:p>
      <w:pPr>
        <w:spacing w:after="0"/>
        <w:ind w:left="0"/>
        <w:jc w:val="both"/>
      </w:pPr>
      <w:r>
        <w:rPr>
          <w:rFonts w:ascii="Times New Roman"/>
          <w:b w:val="false"/>
          <w:i w:val="false"/>
          <w:color w:val="000000"/>
          <w:sz w:val="28"/>
        </w:rPr>
        <w:t>
      төлемнің белгіленуі;</w:t>
      </w:r>
    </w:p>
    <w:p>
      <w:pPr>
        <w:spacing w:after="0"/>
        <w:ind w:left="0"/>
        <w:jc w:val="both"/>
      </w:pPr>
      <w:r>
        <w:rPr>
          <w:rFonts w:ascii="Times New Roman"/>
          <w:b w:val="false"/>
          <w:i w:val="false"/>
          <w:color w:val="000000"/>
          <w:sz w:val="28"/>
        </w:rPr>
        <w:t>
      үзінді көшірме берілетін кезеңдегі дебет және кредит бойынша айналымдар.</w:t>
      </w:r>
    </w:p>
    <w:p>
      <w:pPr>
        <w:spacing w:after="0"/>
        <w:ind w:left="0"/>
        <w:jc w:val="both"/>
      </w:pPr>
      <w:r>
        <w:rPr>
          <w:rFonts w:ascii="Times New Roman"/>
          <w:b w:val="false"/>
          <w:i w:val="false"/>
          <w:color w:val="000000"/>
          <w:sz w:val="28"/>
        </w:rPr>
        <w:t xml:space="preserve">
      Банктер және банк қызметі туралы заңның </w:t>
      </w:r>
      <w:r>
        <w:rPr>
          <w:rFonts w:ascii="Times New Roman"/>
          <w:b w:val="false"/>
          <w:i w:val="false"/>
          <w:color w:val="000000"/>
          <w:sz w:val="28"/>
        </w:rPr>
        <w:t>50-бабы</w:t>
      </w:r>
      <w:r>
        <w:rPr>
          <w:rFonts w:ascii="Times New Roman"/>
          <w:b w:val="false"/>
          <w:i w:val="false"/>
          <w:color w:val="000000"/>
          <w:sz w:val="28"/>
        </w:rPr>
        <w:t xml:space="preserve"> 7-тармағының ж) және з) тармақшаларына сәйкес ұсынылатын үзінді көшірмелерде банктік шотта ақша жеткіліксіз болған кезде атқарушылық іс жүргізу қозғалған сәттен бастап дебет және кредит бойынша айналымдар туралы ақпарат қамтылады;</w:t>
      </w:r>
    </w:p>
    <w:p>
      <w:pPr>
        <w:spacing w:after="0"/>
        <w:ind w:left="0"/>
        <w:jc w:val="both"/>
      </w:pPr>
      <w:r>
        <w:rPr>
          <w:rFonts w:ascii="Times New Roman"/>
          <w:b w:val="false"/>
          <w:i w:val="false"/>
          <w:color w:val="000000"/>
          <w:sz w:val="28"/>
        </w:rPr>
        <w:t>
      банктік шоттың валютасы;</w:t>
      </w:r>
    </w:p>
    <w:p>
      <w:pPr>
        <w:spacing w:after="0"/>
        <w:ind w:left="0"/>
        <w:jc w:val="both"/>
      </w:pPr>
      <w:r>
        <w:rPr>
          <w:rFonts w:ascii="Times New Roman"/>
          <w:b w:val="false"/>
          <w:i w:val="false"/>
          <w:color w:val="000000"/>
          <w:sz w:val="28"/>
        </w:rPr>
        <w:t>
      банктің уәкілетті адамының тегі, аты, әкесінің аты (ол бар болса) және мөртабан (қағаз нұсқа үшін).</w:t>
      </w:r>
    </w:p>
    <w:p>
      <w:pPr>
        <w:spacing w:after="0"/>
        <w:ind w:left="0"/>
        <w:jc w:val="both"/>
      </w:pPr>
      <w:r>
        <w:rPr>
          <w:rFonts w:ascii="Times New Roman"/>
          <w:b w:val="false"/>
          <w:i w:val="false"/>
          <w:color w:val="000000"/>
          <w:sz w:val="28"/>
        </w:rPr>
        <w:t xml:space="preserve">
      Банктер және банк қызметі туралы заңның </w:t>
      </w:r>
      <w:r>
        <w:rPr>
          <w:rFonts w:ascii="Times New Roman"/>
          <w:b w:val="false"/>
          <w:i w:val="false"/>
          <w:color w:val="000000"/>
          <w:sz w:val="28"/>
        </w:rPr>
        <w:t>50-бабының</w:t>
      </w:r>
      <w:r>
        <w:rPr>
          <w:rFonts w:ascii="Times New Roman"/>
          <w:b w:val="false"/>
          <w:i w:val="false"/>
          <w:color w:val="000000"/>
          <w:sz w:val="28"/>
        </w:rPr>
        <w:t xml:space="preserve"> 6, 7-тармақтарында көзделген үзінді көшірмелерді ұсынған кезде, бар болса мынадай мәліметтер қосымша беріледі:</w:t>
      </w:r>
    </w:p>
    <w:p>
      <w:pPr>
        <w:spacing w:after="0"/>
        <w:ind w:left="0"/>
        <w:jc w:val="both"/>
      </w:pPr>
      <w:r>
        <w:rPr>
          <w:rFonts w:ascii="Times New Roman"/>
          <w:b w:val="false"/>
          <w:i w:val="false"/>
          <w:color w:val="000000"/>
          <w:sz w:val="28"/>
        </w:rPr>
        <w:t>
      үзінді көшірме берілетін кезеңнің соңындағы банктік шотқа қойылған, орындалмаған инкассолық өкімдердің сомасы;</w:t>
      </w:r>
    </w:p>
    <w:p>
      <w:pPr>
        <w:spacing w:after="0"/>
        <w:ind w:left="0"/>
        <w:jc w:val="both"/>
      </w:pPr>
      <w:r>
        <w:rPr>
          <w:rFonts w:ascii="Times New Roman"/>
          <w:b w:val="false"/>
          <w:i w:val="false"/>
          <w:color w:val="000000"/>
          <w:sz w:val="28"/>
        </w:rPr>
        <w:t>
      үзінді көшірме берілетін кезеңнің соңындағы банктік шотқа қойылған, орындалмаған төлем талаптарының сомасы;</w:t>
      </w:r>
    </w:p>
    <w:p>
      <w:pPr>
        <w:spacing w:after="0"/>
        <w:ind w:left="0"/>
        <w:jc w:val="both"/>
      </w:pPr>
      <w:r>
        <w:rPr>
          <w:rFonts w:ascii="Times New Roman"/>
          <w:b w:val="false"/>
          <w:i w:val="false"/>
          <w:color w:val="000000"/>
          <w:sz w:val="28"/>
        </w:rPr>
        <w:t>
      үзінді көшірме берілетін кезеңнің соңындағы банктік шотқа қойылған, болашақтағы валюталау күні бар орындалмаған төлем тапсырмаларының сомасы;</w:t>
      </w:r>
    </w:p>
    <w:p>
      <w:pPr>
        <w:spacing w:after="0"/>
        <w:ind w:left="0"/>
        <w:jc w:val="both"/>
      </w:pPr>
      <w:r>
        <w:rPr>
          <w:rFonts w:ascii="Times New Roman"/>
          <w:b w:val="false"/>
          <w:i w:val="false"/>
          <w:color w:val="000000"/>
          <w:sz w:val="28"/>
        </w:rPr>
        <w:t>
      үзінді көшірме берілетін кезеңнің соңындағы банктік шоттардағы ақшаға салынған өзге ауыртпалықтардың (тыйым салу) сомасы;</w:t>
      </w:r>
    </w:p>
    <w:p>
      <w:pPr>
        <w:spacing w:after="0"/>
        <w:ind w:left="0"/>
        <w:jc w:val="both"/>
      </w:pPr>
      <w:r>
        <w:rPr>
          <w:rFonts w:ascii="Times New Roman"/>
          <w:b w:val="false"/>
          <w:i w:val="false"/>
          <w:color w:val="000000"/>
          <w:sz w:val="28"/>
        </w:rPr>
        <w:t>
      уәкілетті мемлекеттік органдардың шығыс операцияларын тоқтата тұру туралы ұсынған өкімдерінің саны;</w:t>
      </w:r>
    </w:p>
    <w:p>
      <w:pPr>
        <w:spacing w:after="0"/>
        <w:ind w:left="0"/>
        <w:jc w:val="both"/>
      </w:pPr>
      <w:r>
        <w:rPr>
          <w:rFonts w:ascii="Times New Roman"/>
          <w:b w:val="false"/>
          <w:i w:val="false"/>
          <w:color w:val="000000"/>
          <w:sz w:val="28"/>
        </w:rPr>
        <w:t>
      банктік шот бойынша орын алған ауыртпалықтарды шегере отырып, үзінді көшірме берілетін кезеңнің соңындағы ақша сомасының қалдығы (оң немесе теріс).</w:t>
      </w:r>
    </w:p>
    <w:p>
      <w:pPr>
        <w:spacing w:after="0"/>
        <w:ind w:left="0"/>
        <w:jc w:val="both"/>
      </w:pPr>
      <w:r>
        <w:rPr>
          <w:rFonts w:ascii="Times New Roman"/>
          <w:b w:val="false"/>
          <w:i w:val="false"/>
          <w:color w:val="000000"/>
          <w:sz w:val="28"/>
        </w:rPr>
        <w:t xml:space="preserve">
      Банктік шотты белгілеу туралы ақпарат Банктер және банк қызметі туралы заңның </w:t>
      </w:r>
      <w:r>
        <w:rPr>
          <w:rFonts w:ascii="Times New Roman"/>
          <w:b w:val="false"/>
          <w:i w:val="false"/>
          <w:color w:val="000000"/>
          <w:sz w:val="28"/>
        </w:rPr>
        <w:t>50-бабының</w:t>
      </w:r>
      <w:r>
        <w:rPr>
          <w:rFonts w:ascii="Times New Roman"/>
          <w:b w:val="false"/>
          <w:i w:val="false"/>
          <w:color w:val="000000"/>
          <w:sz w:val="28"/>
        </w:rPr>
        <w:t xml:space="preserve"> 5, 6 және 7-тармақтарына сәйкес:</w:t>
      </w:r>
    </w:p>
    <w:p>
      <w:pPr>
        <w:spacing w:after="0"/>
        <w:ind w:left="0"/>
        <w:jc w:val="both"/>
      </w:pPr>
      <w:r>
        <w:rPr>
          <w:rFonts w:ascii="Times New Roman"/>
          <w:b w:val="false"/>
          <w:i w:val="false"/>
          <w:color w:val="000000"/>
          <w:sz w:val="28"/>
        </w:rPr>
        <w:t xml:space="preserve">
      мемлекеттік бюджеттен және (немесе) Мемлекеттік әлеуметтік сақтандыру қорынан төленетін жәрдемақыларды және әлеуметтік төлемдерді, "Тұрғын үй қатынастары туралы" Қазақстан Республикасы Заңының </w:t>
      </w:r>
      <w:r>
        <w:rPr>
          <w:rFonts w:ascii="Times New Roman"/>
          <w:b w:val="false"/>
          <w:i w:val="false"/>
          <w:color w:val="000000"/>
          <w:sz w:val="28"/>
        </w:rPr>
        <w:t>101-5-бабында</w:t>
      </w:r>
      <w:r>
        <w:rPr>
          <w:rFonts w:ascii="Times New Roman"/>
          <w:b w:val="false"/>
          <w:i w:val="false"/>
          <w:color w:val="000000"/>
          <w:sz w:val="28"/>
        </w:rPr>
        <w:t xml:space="preserve"> көзделген тұрғын үй төлемдерін есепке алу үшін;</w:t>
      </w:r>
    </w:p>
    <w:p>
      <w:pPr>
        <w:spacing w:after="0"/>
        <w:ind w:left="0"/>
        <w:jc w:val="both"/>
      </w:pPr>
      <w:r>
        <w:rPr>
          <w:rFonts w:ascii="Times New Roman"/>
          <w:b w:val="false"/>
          <w:i w:val="false"/>
          <w:color w:val="000000"/>
          <w:sz w:val="28"/>
        </w:rPr>
        <w:t>
      алименттерді (кәмелетке толмаған және еңбекке жарамсыз кәмелетке толған балаларды күтіп-бағуға арналған ақшаны) есепке алу үшін;</w:t>
      </w:r>
    </w:p>
    <w:p>
      <w:pPr>
        <w:spacing w:after="0"/>
        <w:ind w:left="0"/>
        <w:jc w:val="both"/>
      </w:pPr>
      <w:r>
        <w:rPr>
          <w:rFonts w:ascii="Times New Roman"/>
          <w:b w:val="false"/>
          <w:i w:val="false"/>
          <w:color w:val="000000"/>
          <w:sz w:val="28"/>
        </w:rPr>
        <w:t>
      нотариус депозиті талаптарында;</w:t>
      </w:r>
    </w:p>
    <w:p>
      <w:pPr>
        <w:spacing w:after="0"/>
        <w:ind w:left="0"/>
        <w:jc w:val="both"/>
      </w:pPr>
      <w:r>
        <w:rPr>
          <w:rFonts w:ascii="Times New Roman"/>
          <w:b w:val="false"/>
          <w:i w:val="false"/>
          <w:color w:val="000000"/>
          <w:sz w:val="28"/>
        </w:rPr>
        <w:t xml:space="preserve">
      "Мемлекеттік жинақтаушы білім беру жүйесі туралы" Қазақстан Республикасының Заңының </w:t>
      </w:r>
      <w:r>
        <w:rPr>
          <w:rFonts w:ascii="Times New Roman"/>
          <w:b w:val="false"/>
          <w:i w:val="false"/>
          <w:color w:val="000000"/>
          <w:sz w:val="28"/>
        </w:rPr>
        <w:t>7-бабына</w:t>
      </w:r>
      <w:r>
        <w:rPr>
          <w:rFonts w:ascii="Times New Roman"/>
          <w:b w:val="false"/>
          <w:i w:val="false"/>
          <w:color w:val="000000"/>
          <w:sz w:val="28"/>
        </w:rPr>
        <w:t xml:space="preserve"> сәйкес жасалған жинақтаушы білім беру салымы туралы шарт бойынша;</w:t>
      </w:r>
    </w:p>
    <w:p>
      <w:pPr>
        <w:spacing w:after="0"/>
        <w:ind w:left="0"/>
        <w:jc w:val="both"/>
      </w:pPr>
      <w:r>
        <w:rPr>
          <w:rFonts w:ascii="Times New Roman"/>
          <w:b w:val="false"/>
          <w:i w:val="false"/>
          <w:color w:val="000000"/>
          <w:sz w:val="28"/>
        </w:rPr>
        <w:t>
      "эскроу" режимінде;</w:t>
      </w:r>
    </w:p>
    <w:p>
      <w:pPr>
        <w:spacing w:after="0"/>
        <w:ind w:left="0"/>
        <w:jc w:val="both"/>
      </w:pPr>
      <w:r>
        <w:rPr>
          <w:rFonts w:ascii="Times New Roman"/>
          <w:b w:val="false"/>
          <w:i w:val="false"/>
          <w:color w:val="000000"/>
          <w:sz w:val="28"/>
        </w:rPr>
        <w:t>
      тұрғын үй төлемдерін пайдалану арқылы жинақталған тұрғын үй құрылыс жинақтарын орналастыру үшін тұрғын үй құрылыс жинақ банктерінде;</w:t>
      </w:r>
    </w:p>
    <w:p>
      <w:pPr>
        <w:spacing w:after="0"/>
        <w:ind w:left="0"/>
        <w:jc w:val="both"/>
      </w:pPr>
      <w:r>
        <w:rPr>
          <w:rFonts w:ascii="Times New Roman"/>
          <w:b w:val="false"/>
          <w:i w:val="false"/>
          <w:color w:val="000000"/>
          <w:sz w:val="28"/>
        </w:rPr>
        <w:t>
      кондоминиум объектісінің ортақ мүлкін күрделі жөндеуге жинақтар түрінде ақша есепке алу үшін;</w:t>
      </w:r>
    </w:p>
    <w:p>
      <w:pPr>
        <w:spacing w:after="0"/>
        <w:ind w:left="0"/>
        <w:jc w:val="both"/>
      </w:pPr>
      <w:r>
        <w:rPr>
          <w:rFonts w:ascii="Times New Roman"/>
          <w:b w:val="false"/>
          <w:i w:val="false"/>
          <w:color w:val="000000"/>
          <w:sz w:val="28"/>
        </w:rPr>
        <w:t>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есепке алу үшін;</w:t>
      </w:r>
    </w:p>
    <w:p>
      <w:pPr>
        <w:spacing w:after="0"/>
        <w:ind w:left="0"/>
        <w:jc w:val="both"/>
      </w:pPr>
      <w:r>
        <w:rPr>
          <w:rFonts w:ascii="Times New Roman"/>
          <w:b w:val="false"/>
          <w:i w:val="false"/>
          <w:color w:val="000000"/>
          <w:sz w:val="28"/>
        </w:rPr>
        <w:t>
      әлеуметтік медициналық сақтандыру қорының активтерін есептеу үшін;</w:t>
      </w:r>
    </w:p>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лицензиядан айырған және (немесе) мәжбүрлеп тарату (қызметін мәжбүрлеп тоқтату) процесінде тұрған банктердің, сақтандыру (қайта сақтандыру) ұйымдарының, ерікті жинақтаушы зейнетақы қорларының,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ақшасын есепке алу үшін;</w:t>
      </w:r>
    </w:p>
    <w:p>
      <w:pPr>
        <w:spacing w:after="0"/>
        <w:ind w:left="0"/>
        <w:jc w:val="both"/>
      </w:pPr>
      <w:r>
        <w:rPr>
          <w:rFonts w:ascii="Times New Roman"/>
          <w:b w:val="false"/>
          <w:i w:val="false"/>
          <w:color w:val="000000"/>
          <w:sz w:val="28"/>
        </w:rPr>
        <w:t>
      жеке сот орындаушысының өндіріп алушылардың пайдасына өндіріп алынған сомаларды сақтауы үшін;</w:t>
      </w:r>
    </w:p>
    <w:p>
      <w:pPr>
        <w:spacing w:after="0"/>
        <w:ind w:left="0"/>
        <w:jc w:val="both"/>
      </w:pPr>
      <w:r>
        <w:rPr>
          <w:rFonts w:ascii="Times New Roman"/>
          <w:b w:val="false"/>
          <w:i w:val="false"/>
          <w:color w:val="000000"/>
          <w:sz w:val="28"/>
        </w:rPr>
        <w:t xml:space="preserve">
      Қазақстан Республикасының мемлекеттік-жекешелік әріптестік саласындағы және концессиялар туралы заңнамасына сәйкес инвестициялық шығындардың өтемақысын есепке алу үшін ашылған банктік шоттың бар екендігі және нөмірі туралы анықтамалар және банктік шот бойынша үзінді көшірме қосымша көрсетіледі.".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төлемдер</w:t>
            </w:r>
            <w:r>
              <w:br/>
            </w:r>
            <w:r>
              <w:rPr>
                <w:rFonts w:ascii="Times New Roman"/>
                <w:b w:val="false"/>
                <w:i w:val="false"/>
                <w:color w:val="000000"/>
                <w:sz w:val="20"/>
              </w:rPr>
              <w:t>және төлем жүйелері мәселелері</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Экономика секторларының және </w:t>
            </w:r>
            <w:r>
              <w:br/>
            </w:r>
            <w:r>
              <w:rPr>
                <w:rFonts w:ascii="Times New Roman"/>
                <w:b w:val="false"/>
                <w:i w:val="false"/>
                <w:color w:val="000000"/>
                <w:sz w:val="20"/>
              </w:rPr>
              <w:t xml:space="preserve">төлемдер белгілеу кодтарын </w:t>
            </w:r>
            <w:r>
              <w:br/>
            </w:r>
            <w:r>
              <w:rPr>
                <w:rFonts w:ascii="Times New Roman"/>
                <w:b w:val="false"/>
                <w:i w:val="false"/>
                <w:color w:val="000000"/>
                <w:sz w:val="20"/>
              </w:rPr>
              <w:t>қолдану қағидаларына</w:t>
            </w:r>
            <w:r>
              <w:br/>
            </w:r>
            <w:r>
              <w:rPr>
                <w:rFonts w:ascii="Times New Roman"/>
                <w:b w:val="false"/>
                <w:i w:val="false"/>
                <w:color w:val="000000"/>
                <w:sz w:val="20"/>
              </w:rPr>
              <w:t>2-қосымша</w:t>
            </w:r>
          </w:p>
        </w:tc>
      </w:tr>
    </w:tbl>
    <w:bookmarkStart w:name="z165" w:id="102"/>
    <w:p>
      <w:pPr>
        <w:spacing w:after="0"/>
        <w:ind w:left="0"/>
        <w:jc w:val="left"/>
      </w:pPr>
      <w:r>
        <w:rPr>
          <w:rFonts w:ascii="Times New Roman"/>
          <w:b/>
          <w:i w:val="false"/>
          <w:color w:val="000000"/>
        </w:rPr>
        <w:t xml:space="preserve"> Төлемдер белгілеу кодтарының жан-жақты кестесі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11518"/>
      </w:tblGrid>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белгілеу кодтары</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0-бөлім "Зейнетақы төлемдері және жәрдемақылар"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қоғамының, ерікті жинақтаушы зейнетақы қорының зейнетақы активтерінің сомасынан, "Мемлекеттік әлеуметтік сақтандыру қоры" акционерлік қоғамының оның активтері сомасынан түскен комиссиялық сыйақысы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шотқа аударым</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 шотына аударым</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қоғамының міндетті кәсіптік зейнетақы жарналары бойынша қате есепке алынған өсімпұл сомаларын қайтаруы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қоғамының зейнетақы активтерін сенімгерлік басқарушының комиссиялық сыйақысы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қоғамының, ерікті жинақтаушы зейнетақы қорының инвестициялық кірістен түскен комиссиялық сыйақысы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қоғамының міндетті кәсіптік зейнетақы жарналары бойынша қате есепке алынған сомаларды қайтаруы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жарналарының уақтылы аударылмағаны үшін өсімпұл</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төлем белгілеу коды бойынша зейнетақы төлемдерін қоспағанда, "Бірыңғай жинақтаушы зейнетақы қоры" акционерлік қоғамынан немесе ерікті жинақтаушы зейнетақы қорынан зейнетақы төлемдері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зейнетақы жарналары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қоғамынан жұмыс берушінің міндетті зейнетақы жарналары есебінен зейнетақы төлемдері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бейрезидент-банкі филиалының қаржыландырылған зейнетақы қаражатын және базалық зейнетақы төлемдерін қайтаруы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 уақтылы аудармағаны үшін өсімпұл</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қоғамының инвестициялық қызметінен алынған инвестициялық кіріс</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 уақтылы аудармағаны үшін өсімпұл</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Зейнетақылардан және жәрдемақылардан сомаларды ұстау, зейнетақылардан және жәрдемақылардан ұстап қалу сомаларын қайтару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қоғамының қате есептелген төлемдерді қайтаруы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тууына байланысты біржолғы мемлекеттік жәрдемақылар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тууына байланысты біржолғы мемлекеттік жәрдемақыларды қайтару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зейнетақы жарналары есебінен қалыптастырылған зейнетақы жинақтарын "Бірыңғай жинақтаушы зейнетақы қоры" акционерлік қоғамы және (немесе) ерікті жинақтаушы зейнетақы қорлары арасында аудару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қаңтарға дейін әскери қызметшілердің (мерзімді қызметтегі әскери қызметшілерді қоспағанда), арнаулы мемлекеттік және құқық қорғау органдары, мемлекеттік фельдъегерлік қызмет қызметкерлерінің, сондай-ақ арнаулы атақтарға, сыныптық шендерге ие болу және нысанды киім киіп жүру құқықтары 2012 жылғы 1 қаңтардан бастап жойылған тұлғалардың пайдасына бюджет қаражат есебінен аударылған міндетті зейнетақы жарналары сомасынан елу пайызды қайтару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қоғамының артық (қате) төленген әлеуметтік аударымдарды қайтаруы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қабілетін жоғалтқан жағдайда "Мемлекеттік әлеуметтік сақтандыру қоры" акционерлік қоғамының қаражатынан төленетін әлеуметтік төлем</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қабілетін жоғалтқан жағдайда төленетін әлеуметтік төлемдер сомаларын қайтару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трансферттер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трансферттер,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алушыларға мемлекет кепілдіктерінің сомаларын міндетті зейнетақы жарналарының, міндетті кәсіптік зейнетақы жарналарының "Бірыңғай жинақтаушы зейнетақы қоры" акционерлік қоғамында нақты енгізілген міндетті зейнетақы жарналары, міндетті кәсіптік зейнетақы жарналары мөлшерінде сақталуы бойынша инфляция деңгейін ескере отырып төлеу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жасқа толғанға дейін бала күтіп-бағуға байланысты табысты жоғалтқан жағдайда міндетті зейнетақы жарналарын әлеуметтік төлемдерді алушыларға "Мемлекеттік әлеуметтік сақтандыру қоры" акционерлік қоғамынан субсидиялау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жасқа толғанға дейін бала күтіп-бағуға байланысты табысты жоғалтқан жағдайда жұмыс берушінің міндетті зейнетақы жарналарын әлеуметтік төлемдерді алушыларға "Мемлекеттік әлеуметтік сақтандыру қоры" акционерлік қоғамынан субсидиялау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бейрезидент-банкі филиалының қате төлемдерді, басқа да төлемдерді қайтаруы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төлемдерге мыналар жатады: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 салдарынан зардап шеккен азаматтарға мемлекеттік біржолғы ақшалай өтемақыны қайтару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қандастарға бір жолғы төлемдерді қайтару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салдарынан таратылған және қызметкерлердің өмірі мен денсаулығына келтірген зиян үшін жауапты болып танылған заңды тұлғалардың бұрынғы қызметкерлеріне ай сайынғы төлемдерді қайтару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қайтару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қайтару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бірінші топтағы мүгедектің күтіміне байланысты тағайындалатын ай сайынғы мемлекеттік жәрдемақыны қайтару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қоғамының, ерікті жинақтаушы зейнетақы қорының міндетті зейнетақы жарналары, ерікті зейнетақы жарналары бойынша қате есепке алынған сомаларды, оның ішінде депозитор талап етпеген кепілдік берілген өтем сомалары бойынша қайтаруы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мемлекеттік базалық әлеуметтік жәрдемақылар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мемлекеттік базалық әлеуметтік жәрдемақыларды қайтару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айрылған жағдай бойынша мемлекеттік базалық әлеуметтік жәрдемақылар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айрылған жағдай бойынша мемлекеттік базалық әлеуметтік жәрдемақыларды қайтару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 Ұлы Отан соғысына қатысушыларды және мүгедектерді жерлеуге арналған жәрдемақылар, жасына байланысты зейнетақы төлемдері алушыларды, "Бірыңғай жинақтаушы зейнетақы қоры" акционерлік қоғамынан төлемдерді алушыларды, "Бірыңғай жинақтаушы зейнетақы қоры" акционерлік қоғамында зейнетақы жинақтары бар өзге тұлғаларды жерлеуге арналған біржолғы төлемдер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 Ұлы Отан соғысына қатысушыларды және мүгедектерді жерлеуге арналған жәрдемақыларды, жасына байланысты зейнетақы төлемдері алушыларды, "Бірыңғай жинақтаушы зейнетақы қоры" акционерлік қоғамынан төлемдерді алушыларды, "Бірыңғай жинақтаушы зейнетақы қоры" акционерлік қоғамында зейнетақы жинақтары бар өзге тұлғаларды жерлеуге арналған біржолғы төлемдерді қайтару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және ашық тау-кен жұмысында, аса зиянды жұмыста және өте ауыр жұмыс жағдайларында жұмыс істеген, мемлекеттік әлеуметтік жәрдемақылар мен мемлекеттік арнайы жәрдемақылар алушыларды жерлеуге арналған жәрдемақылар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және ашық тау-кен жұмысында, аса зиянды жұмыста және өте ауыр жұмыс жағдайларында жұмыс істеген, мемлекеттік әлеуметтік жәрдемақылар мен мемлекеттік арнайы жәрдемақылар алушыларды жерлеуге арналған жәрдемақыларды қайтару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жәрдемақылар төлеу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жәрдемақыларды қайтару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айрылған жағдайда "Мемлекеттік әлеуметтік сақтандыру қоры" акционерлік қоғамының қаражатынан төленетін әлеуметтік төлемдер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айрылған жағдайға арналған әлеуметтік төлемдер сомаларын қайтару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 жоғалтқан жағдайда "Мемлекеттік әлеуметтік сақтандыру қоры" акционерлік қоғамының қаражатынан төленетін әлеуметтік төлемдер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 жоғалтқан жағдайға арналған әлеуметтік төлемдер сомаларын қайтару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050-топ "Арнайы мемлекеттік жәрдемақылар"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қатысушыларына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мүгедектеріне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қатысушыларына теңестірілген тұлғаларға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мүгедектеріне теңестірілген тұлғаларға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қайтыс болған әскерлердің жесірлеріне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әскери қызметшілер мен ішкі істер органдары қызметкерлерінің отбасыларына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соғыс мүгедектері мен соғысқа қатысушылардың әйелдеріне (ерлеріне)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жылдарындағы тылдағы қайсар еңбегі мен мінсіз қызметі үшін ордендермен және медальдармен марапатталған тұлғаларға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Анасына немесе әкесіне, асырап алушыға, мүгедек баланы тәрбиелейтін қорғаншыға (қамқоршыға) жәрдемақылар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060-топ "Арнайы мемлекеттік жәрдемақыларды қайтару"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бойынша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мүгедектері бойынша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қатысушыларына теңестірілген тұлғалар бойынша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мүгедектеріне теңестірілген тұлғалар бойынша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қайтыс болғандардың жесірлері бойынша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әскери қызметшілердің және ішкі істер органдары қызметкерлерінің отбасылары бойынша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соғыс мүгедектері мен соғысқа қатысушылардың әйелдері (ерлері) бойынша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жылдарындағы тылдағы қайсар еңбегі мен мінсіз қызметі үшін ордендермен және медальдармен марапатталған тұлғалар бойынша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Анасына немесе әкесіне, асырап алушыға, мүгедек баланы тәрбиелейтін қорғаншыға (қамқоршыға) жәрдемақыны қайтару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070-топ "Азаматтардың басқа санаттарына төленетін арнайы мемлекеттік жәрдемақылар"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2-топтағы мүгедектерге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3-топтағы мүгедектерге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дейінгі мүгедек балаларға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аналарға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азаматтарға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алдында ерекше еңбегі үшін зейнетақы тағайындалған тұлғаларға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қоғамының, ерікті жинақтаушы зейнетақы қорларының ерікті зейнетақы жарналары есебінен қалыптастырылған зейнетақы жинақтарының аударым сомаларын қайтаруы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080-топ "Азаматтардың басқа санаттарына арнайы мемлекеттік жәрдемақыларды қайтару"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2-топтағы мүгедектер бойынша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3-топтағы мүгедектер бойынша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дейінгі мүгедек балалар бойынша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аналар бойынша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азаматтар бойынша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алдында ерекше еңбегі үшін зейнетақы тағайындалған тұлғалар бойынша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бойынша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қоғамының зейнетақы жинақтары бойынша кредиторлық берешегін өтеу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қоғамының жұмыс берушінің міндетті зейнетақы жарналары бойынша қате есептелген сомаларын қайтаруы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бір жасқа дейінгі күтімі бойынша мемлекеттік жәрдемақылар, "Мемлекеттік әлеуметтік сақтандыру қоры" акционерлік қоғамының қаражатынан баланың бір жасқа толғанға дейінгі бала күтіміне байланысты табысынан айырылған жағдайда төленетін әлеуметтік төлемдер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бір жасқа дейінгі күтімі бойынша мемлекеттік жәрдемақылары, "Мемлекеттік әлеуметтік сақтандыру қоры" акционерлік қоғамының қаражатынан баланың бір жасқа толғанға дейінгі бала күтіміне байланысты табысынан айырылған жағдайда төленетін әлеуметтік төлемдерді қайтару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қоғамының жұмыс берушінің міндетті зейнетақы жарналарын уақтылы аудармағаны үшін өсімпұл сомасын қайтаруы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қоғамының әлеуметтік аударымдарды уақтылы аудармағаны үшін қате есептелген өсімпұл сомаларын қайтаруы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қоғамының міндетті зейнетақы жарналарын уақтылы аудармағаны үшін қате есептелген өсімпұл сомаларын қайтаруы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қоғамының қаражатынан жүктілігі және босануына, жаңа туған нәрестені (балаларды) асырап алуына байланысты табысынан айырылған жағдайда төленетін әлеуметтік төлемдер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қоғамының қаражатынан жүктілігі және босануына, жаңа туған нәрестені (балаларды) асырап алуына байланысты табысынан айырылған жағдайда төленетін әлеуметтік төлемдерді қайтару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қоғамына жұмыс берушінің міндетті зейнетақы жарналарын уақтылы аудармағаны үшін өсімпұл</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0-бөлім бойынша басқа төлемдер,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 салдарынан зардап шеккен азаматтарға мемлекеттік біржолғы ақшалай өтемақы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қандастарға төленетін бір жолғы төлемдер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салдарынан таратылған және қызметкерлердің өмірі мен денсаулығына келтірген зиян үшін жауапты болып танылған заңды тұлғалардың бұрынғы қызметкерлеріне ай сайынғы төлемдер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көмектің мақсаты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көмегінің мақсаты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бірінші топтағы мүгедектің күтіміне байланысты тағайындалатын ай сайынғы мемлекеттік жәрдемақыны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ескерілмеген басқа да төлемдер (жәрдемақылар)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"Арнайы аударымдар"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110-топ "Өтеусіз аударымдар"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инвестициялық портфельді басқарушының, Қазақстан Республикасы Ұлттық Банкінің сенімгерлік басқарушысына аудару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Депозитор талап етпеген кепілдік берілген өтем сомасын "Бірыңғай жинақтаушы зейнетақы қоры" АҚ-ға аудару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жағдайларын жақсарту және (немесе) емделуге ақы төлеу мақсатында "Бірыңғай жинақтаушы зейнетақы қоры" акционерлік қоғамынан төленетін біржолғы зейнетақы төлемдері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жағдайларын жақсарту және (немесе) емделуге ақы төлеу мақсатында бұрын төленген біржолғы зейнетақы төлемдерін "Бірыңғай жинақтаушы зейнетақы қоры" акционерлік қоғамына қайтару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қызметкерлерін зейнетақымен қамсыздандыру туралы келісім шеңберінде "Бірыңғай жинақтаушы зейнетақы қоры" акционерлік қоғамынан зейнетақы жинақтарын төлеу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еңбекшілеріне (отбасы мүшелеріне) зейнетақы мен зейнетақы жинақтарын Қазақстан Республикасының аумағында жеткізу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Емделуге арналған ақша аударымдары,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емделуге ақы төлеу үшін қайтарымсыз қаржылық (материалдық, демеушілік) көмек</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медициналық қызметтерді жеткізуші болып табылмаған жағдайда, бенефициардың емдеуге ақы төлеуге арналған ақшаны одан әрі пайдалануы үшін жеке тұлғалардың ақша аударымдары (оның ішінде банк шотын ашпай)</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беруге арналған ақша аударымдары,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ақы төлеу үшін қайтарымсыз қаржылық (материалдық, демеушілік) көмек</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білім беру қызметтерін жеткізуші болып табылмаған жағдайда, бенефициардың оқытуға ақы төлеуге арналған ақшаны одан әрі пайдалануы үшін жеке тұлғалардың ақша аударымдары (оның ішінде банк шотын ашпай)</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өтеусіз ақша аударымдары,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мақсаттар (емделу мен оқытудан басқа) үшін қайтарымсыз қаржылық (материалдық, демеушілік) көмек</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басқа да мақсаттар (емделу мен оқытудан басқа) үшін ақшаны одан әрі пайдалануы үшін жеке тұлғалардың ақша аударымдары (оның ішінде банк шотын ашпай)</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оның ішінде сот шешімі бойынша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(оның ішінде тендер бойынша жеңіп алынғандар)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 кепілдік шарты, қарыз, басқа да шарт немесе келісімшарт бойынша (міндеттемелер бойынша бюджетке төленетін айыппұлдар мен өсімпұлдан басқа) міндеттемелерді орындамағаны үшін тұрақсыздық айыбы (айыппұл, өсімпұл)</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сипаттағы өтеусіз ақша аударымдары: қайырымдылық, сыйға тарту, сатылған лотерея билеттері және олар бойынша ұтыстар, мұрагерлік тәртібімен өтетін ақша қаражаттарын аудару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жарналар,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капиталына қатысуды қамтамасыз етпейтін, бірақ ұйымның қандай да бір қызметті көрсетуін қамтамасыз ететін мүшелік жарна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депозиттерге кепілдік беру қоры" акционерлік қоғамына төленетін жарна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биржадағы шетел валюталары, бағалы қағаздар бойынша сауда-саттыққа қатысуға арналған жарна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жалақысынан ұсталған кәсіподақ жарналары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аударымдарды уақтылы аудармағаны үшін өсімпұл</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жарналарды уақтылы аудармағаны үшін өсімпұл</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 қорының міндетті әлеуметтік медициналық сақтандыруға аударымдар бойынша қате есептелген сомаларды қайтаруы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 қорының міндетті әлеуметтік медициналық сақтандыруға жарналар бойынша қате есептелген сомаларды қайтаруы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 қорының міндетті әлеуметтік медициналық сақтандыруға аударымдар бойынша қате есептелген өсімпұл сомаларын қайтаруы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 қорының міндетті әлеуметтік медициналық сақтандыруға жарналар бойынша қате есептелген өсімпұл сомаларын қайтаруы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130-топ "Филиалдар мен өкілдіктерді қаржыландыру және филиалдар мен өкілдіктердің қаражатты қайтаруы"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ұйымның өзінің филиалдарын және өкілдіктерін, оның ішінде сатып алулардың барлық түрлері бойынша қаржыландыруы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ұйымның филиалдары мен өкілдіктерінің ақша аударымдары (ақша қайтаруы)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чектері бойынша операциялар,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банктің өз клиенттеріне банкке консигнация талаптарымен (клиенттің банкке консигнация талаптарымен келіп түскен жол чегін сатып алуы) келіп түскен жол чектерін сатуы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банктің жол чектерінің эмитентіне сатылған жол чектері бойынша ақша сомасын аударуы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банктің жол чектерінің эмитентіне банк кейіннен клиенттерге сату үшін сатып алған жол чектері сомасын төлеуі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банктің өз клиенттеріне банкке алдын ала төлеу талаптарымен (клиенттің банкке алдын ала төлеу талаптарымен келіп түскен жол чегін, сатып алуы) келіп түскен жол чектерін сатуы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банктің банк кассасында клиентке жол чегі бойынша ақша сомасын төлеуі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чектері эмитентінің резидент банкке сатылған жол чектері бойынша өтеу сомасын аударуы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агенттермен алдын ала шарт бойынша жол чектері бойынша операциялар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агенттермен консигнация шарты бойынша жол чектері бойынша операциялар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Қазақстан Республикасының бейрезидент-банктері филиалдарының корреспонденттік шоттары бойынша транзиттік аударымдар,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 банктің корреспонденттік шоттар бойынша бір банктен, Қазақстан Республикасының бейрезидент-банкінің филиалынан екінші банкке, Қазақстан Республикасының бейрезидент-банкінің филиалына ақша аударуы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Нетто-позициялар бойынша есеп айырысу,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карточкаларын пайдалана отырып жасалған, операцияларды есепке алу нәтижелері бойынша есеп айырысу ұйымына ақша аудару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карточкаларын пайдалана отырып жасалған, операцияларды есепке алу нәтижелері бойынша банктер, Қазақстан Республикасының бейрезидент-банктері филиалдары арасында ақша аудару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Қазақстан Республикасының бейрезидент-банктері филиалдары арасындағы қарсы төлемдер клирингінің нәтижелері бойынша таза позициялар сомасын аудару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170-топ "Конференцияға, аукционға, тендерге қатысу"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жарнасы,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конференцияға, аукционға, тендерге қатысу үшін жарна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 ұйымдастырушыға конкурстық өтінімдерді және шарттың, оның ішінде мемлекеттік сатып алу туралы шарттың орындалуын қамтамасыз ету үшін конкурсқа қатысушы-әлеуетті жеткізушілердің ақша аударуы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жарнасын қайтару,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конференцияға, аукционға, тендерге қатысу үшін жарнаны қайтару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өтінімді қамтамасыз ету және шарттың, оның ішінде мемлекеттік сатып алу туралы шарттың орындалуын қамтамасыз ету сомаларын қайтару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180-топ "Құжаттандырылған операциялар"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 бойынша операция,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импортер-клиенттің шотынан аккредитив бойынша есеп айырысуларды жүзеге асыруға орнын жабу шотына ақша аудару (жабу сомасы)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банк шотынан (аккредитив бойынша ақы төлеуді өтеу) "Құжаттандырылған операциялар бойынша дебиторлар" шотын өтеуі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банктің экспортер-клиенттің шотына ақша аударуы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бойынша операциялар,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 банктің, Қазақстан Республикасының бейрезидент-банкі филиалының клиент алдындағы кепілдік міндеттемелерін орындауы кезінде кепілгер-банкке борышкер банкінің (борышкердің) ақша аударуы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бойынша орнын жабу шотына борышкер клиенттің шотынан орнын жабу сомасын есептен шығару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банк шотынан (кепілдік бойынша ақы төлеуді өтеу) "Құжаттандырылған операциялар бойынша дебиторлар" шотын өтеуі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жиынтық төлемі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жиынтық төлемінің қате аударылған (есепке алынған) сомаларын қайтару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бойынша басқа да аударымдар,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1-бөлімнің төлемдері бойынша Қазақстан Республикасы заңнамасының талаптарын бұза отырып ресімделген, төлем құжаттары бойынша ақша қайтаруды қоса алғанда, бұрын есепке алынбаған төлемдер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1-бөлімнің төлемдері бойынша қате есептен шығарылған соманы қайтару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мақсаты сәйкестендірілмеген жағдайда, анықтағанға дейін шоттан сомаларды кері қайтару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инкассалық өкімге қоса берілетін атқару құжатында төлем белгілеуін (мақсатын) анықтауға мүмкіндік беретін мәліметтер болмаған жағдайда инкассалық өкімнің негізінде берешекті өтеу бойынша аударымдар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мезеттік төлемдер және (немесе) ақша аударымдары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 шығару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 өтеу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 сатып алу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 өткізу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"Шетел валютасымен және бағалы металдармен операциялар"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210-топ "Сатып алу",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ақыны қоса алғанда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Биржада теңгеге шетел валютасын сатып алу,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биржада шетел валютасын сатып алу-сату жөніндегі мәмілелердің неттингі бойынша операциялар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Монетарлық алтынды сатып алу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Биржадан тыс теңгеге шетел валютасын сатып алу,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емес шетел валютасына қолма-қол теңгені беру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бейрезидент-банкі филиалының қолма-қол емес шетел валютасымен ақы төлеу үшін клиенттің банк шотына теңгені есептеуі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биржадан тыс шетел валютасын сатып алу-сату жөніндегі мәмілелердің неттингі бойынша операциялар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бағалы металдарды сатып алу,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алтынды және басқа бағалы металдарды сатып алу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металдардың неттингі бойынша операциялар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220-топ "Сату"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Биржада теңгеге шетел валютасын сату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Монетарлық алтынды сату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Биржадан тыс теңгеге шетел валютасын сату,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емес теңгеге қолма-қол шетел валютасын беру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өзінің банк шотынан теңгемен банкке, Қазақстан Республикасының бейрезидент-банкінің филиалына қолма-қол емес шетел валютасын сатуы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бағалы металдарды сату,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алтынды және басқа бағалы металдарды сату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валюталарын айырбастау,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валютасына екінші шетел валютасын сатып алу (сату)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валютасына бір шетел валютасын сатып алу-сату жөніндегі мәмілелердің неттингі бойынша операциялар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бойынша басқа да төлемдер,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2-бөлімнің төлемдері бойынша Қазақстан Республикасы заңнамасының талаптарын бұза отырып ресімделген, төлем құжаттары бойынша ақша қайтаруды қоса алғанда, бұрын есепке алынбаған төлемдер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2-бөлімнің төлемдері бойынша қате есептен шығарылған соманы қайтару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металдардағы металл шоттар бойынша сыйақыны орналастыруға, өтеуге және есептеуге байланысты операциялар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"Салымдар (депозиттер)"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310-топ "Салымдарды (депозиттерді) орналастыру",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банкаралық депозиттер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 салу немесе клиент-салым иесінің өзге банк шоттарынан ақша аудару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бойынша салымдарды (банктік салым шарты негізінде ашылған) орналастыру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салымдарды (бір жылдан аспайтын) орналастыру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салымдарды (бір жылдан асатын) орналастыру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бейрезидент-банкі филиалының талап ету бойынша салым бойынша есептелген сыйақыны клиенттің банк шотына есептеуі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бейрезидент-банкі филиалының қысқа мерзімді салым бойынша клиенттің банк шотына есептелген сыйақыны есептеуі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бейрезидент-банкі филиалының ұзақ мерзімді салым бойынша клиенттің банк шотына есептелген сыйақыны есептеуі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бейрезидент-банкі филиалының клиенттің шартты салым бойынша банк шотына есептелген сыйақыны есептеуі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салымдарды орналастыру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320-топ "Салымнан (депозиттен) алу",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банкаралық депозиттерді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алу немесе кейіннен клиент-салым иесінің өзге банк шотына ақша аудару жолымен негізгі соманы және есептелген сыйақыны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еткенге дейінгі бойынша салымнан (банктік салым шарты негізінде ашылған) алу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салымнан (бір жылдан аспайтын) алу,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соманы төлеу және ішінара алу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салым бойынша мерзімі өткен берешекті төлеу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салымнан (бір жылдан асатын) алу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соманы төлеу және ішінара алу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салым бойынша мерзімі өткен берешекті төлеу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Шарпы салымнан ақша алу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330-топ "Ағымдағы немесе корреспонденттік шотына ақша орналастыру"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немесе корреспонденттік шотқа қолма-қол ақша салу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банкке, Қазақстан Республикасының бейрезидент-банкінің филиалына осы заңды тұлға қызметкерлерінің банк шоттарына кейіннен есептеу үшін жалақыны, еңбек демалысының ақысын аударуы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бейрезидент-банкі филиалының клиенттің банк шотына ағымдағы немесе корреспонденттік шот бойынша есептелген сыйақыны есептеуі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бейрезидент-банкі филиалының клиенттің банк шотына қолма-қол валютамен ақы төлеу үшін қолма-қол емес ақшаны есептеуі,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валютасымен ақы төлеу үшін қолма-қол емес шетел валютасын (оның ішінде комиссиялық сыйақыны ескере отырып)</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теңгемен ақы төлеу үшін қолма-қол емес теңгені (оның ішінде комиссиялық сыйақыны ескере отырып)</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340-топ "Ағымдағы немесе корреспонденттік шоттарынан ақша алу"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немесе корреспонденттік шоттардан қолма-қол ақша алу,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банкте ашылған ағымдағы немесе корреспонденттік шоттан Қазақстан Республикасының резидент банкінің филиалында, бейрезидент-банкінің филиалында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банкте, Қазақстан Республикасының бейрезидент-банкінің филиалында ашылған өзінің бір ағымдағы шотынан осы банкте, Қазақстан Республикасының бейрезидент-банкінің филиалында ашылған өзінің басқа ағымдағы шотына ақша аудару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бір банктегі, Қазақстан Республикасының бейрезидент-банкінің филиалындағы өзінің ағымдағы шотынан басқа банктегі, Қазақстан Республикасының бейрезидент-банкінің филиалындағы өзінің ағымдағы шотына ақша аудару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емес валютаға қолма-қол ақша беру (сату),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емес теңгеге қолма-қол теңгені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емес шетел валютасына қолма-қол шетел валютасын</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берілген қарыз сомасын ағымдағы немесе корреспонденттік шоттан қолма-қол алуы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бейрезидент-банкі филиалының чек бойынша ақша төлеуі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бейрезидент-банкі филиалының бір банктегі, Қазақстан Республикасының бейрезидент-банкі филиалының өзінің корреспонденттік шотынан жеке қаражатын басқа банктегі, Қазақстан Республикасының бейрезидент-банкінің филиалындағы өзінің корреспонденттік шотына аударуы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360-топ "Сенімгерлік басқарудағы ақша"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ақша беру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берілген ақшаны қайтару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бойынша басқа да төлемдер,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3-бөлімнің төлемдері бойынша Қазақстан Республикасы заңнамасының талаптарын бұза отырып ресімделген, төлем құжаттары бойынша ақша қайтаруды қоса алғанда, бұрын есепке алынбаған салымдар (депозиттер) бойынша төлемдер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3-бөлімнің төлемдері бойынша қате есептен шығарылған соманы қайтару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"Қарыздар"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410-топ "Қарыздар беру",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бейрезидент-банкі филиалының берілетін қарыз сомасын банк шотына есептеуі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қайтарымды қаржылық көмек беру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төлем құжатымен ресімделмеген жағдайда, қарыз бойынша ілеспе төлемдер, қызмет көрсетуші банкке, Қазақстан Республикасының бейрезидент-банкінің филиалына комиссиялық сыйақылар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қарыздар беру (бір жылдан аспайтын),</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овердрафт, овернайт беру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қарыздар беру (бір жылдан астам)</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мерзімге қайтарылатын қаржылай көмек беру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қарыздар беру (мерзімсіз қарыздар және басқа қарыздар),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қарыздар, мерзімсіз қайтарылатын қаржылай көмек беру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420-топ "Қарыздарды өтеу",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және есептелген сыйақыны өтеу (оның ішінде, мерзімінен бұрын)</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берешекті өтеу: негізгі борыш және сыйақы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қаржылай көмекті қайтару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қарыздарды өтеу (бір жылдан аспайтын),</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овердрафтты, овернайтты өтеу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қарыздарды өтеу (бір жылдан астам)</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қарыздар,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қарызды өтеу, уақытша мерзімсіз қаржылай көмекті қайтару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немесе жеке тұлғаларға бұрын төленген шығыстарды өтеу, оның дебиторлық берешегін өтеу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4-төлем бойынша басқа төлемдер,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4-бөлімнің төлемдері бойынша Қазақстан Республикасының заңнама талаптарын бұза отырып ресімделген төлем құжаттар бойынша қаражатты қайтаруды қоса алғанда, қарыздар бойынша бұрын есепке алынбаған төлемдер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4-бөлімнің төлемдері бойынша қате есептен шығарылған соманы қайтару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өтеуге артық есептелген ақшаны қайтару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"Қазақстан Республикасының бейрезиденттері шығарған бағалы қағаздар, вексельдер және депозиттік сертификаттар және шетелдік капиталға инвестициялар"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қатысуды растайтын акцияларды және құжаттарды сатып алу, төлеп алу,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мөлшері азайған кезде бейрезиденттер шығарған акциялардың құнын қайтару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шығарған акцияларды кері төлеп алу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бейрезидент-заңды тұлғаның жарғылық капиталына жарна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мөлшері азайған кезде бейрезидент-заңды тұлғаның жарғылық капиталына жарнаны қайтару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бейрезидент-заңды тұлғаның жарғылық капиталындағы үлесті кері төлеп алу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520-топ "Мемлекеттік бағалы қағаздарды сатып алу"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мемлекеттік бағалы қағаздарды сатып алу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мемлекеттік бағалы қағаздарды сатып алу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мемлекеттік бағалы қағаздарды сатып алу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530-топ "Мемлекеттік бағалы қағаздарды өтеу"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мемлекеттік бағалы қағаздарды өтеу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мемлекеттік бағалы қағаздарды өтеу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мемлекеттік бағалы қағаздарды өтеу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540-топ "Мемлекеттік емес бағалы қағаздарды, вексельдерді және депозиттік сертификаттарды сатып алу"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вексельдерді сатып алу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вексельдерді сатып алу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депозиттік сертификаттарды сатып алу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депозиттік сертификаттарды сатып алу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 сатып алу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басқа мемлекеттік емес бағалы қағаздарды сатып алу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басқа мемлекеттік емес бағалы қағаздарды сатып алу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550-топ "Мемлекеттік емес бағалы қағаздарды, вексельдерді және депозиттік сертификаттарды өтеу"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вексельдерді өтеу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вексельдерді өтеу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депозиттік сертификаттады өтеу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депозиттік сертификаттарды өтеу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 өтеу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басқа мемлекеттік емес бағалы қағаздарды өтеу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басқа мемлекеттік емес бағалы қағаздарды өтеу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560-топ "Капиталға инвестициялар және бағалы қағаздар бойынша шығыстар"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таза кіріс және дивидендтер,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шығарған акциялар бойынша дивидендтер төлеу, сондай-ақ акционерлік қоғам болып табылмайтын бейрезидент-заңды тұлғаның құрылтайшыларына пайданың бір бөлігін төлеу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 бойынша сыйақы (пайыздық)</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бағалы қағаздар, вексельдер және депозиттік сертификаттар бойынша сыйақы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операцияларын ашу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тікелей РЕПО операцияларын жабу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бойынша басқа төлемдер,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5-бөлімнің төлемдері. бойынша Қазақстан Республикасының заңнама талаптарын бұза отырып ресімделген төлем құжаттары бойынша қаражатты қайтаруды қоса алғанда, бағалы қағаздар бойынша бұрын есепке алынбаған төлемдер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5-бөлімнің төлемдері бойынша қате есептен шығарылған соманы қайтару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"Қазақстан Республикасының резиденттері шығарған бағалы қағаздар мен вексельдер және Қазақстан Республикасы резиденттерінің жарғылық капиталына қатысу"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қатысуды растайтын акцияларды және құжаттарды сатып алу, төлеп алу,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мөлшері азайған кезде резиденттер шығарған акциялардың құнын қайтару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 шығарған акцияларды кері төлеп алу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заңды тұлғаның жарғылық капиталына жарна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мөлшері азайған кезде акционерлік қоғам болып табылмайтын резидент заңды тұлғаның жарғылық капиталына жарнаны қайтару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заңды тұлғаның жарғылық капиталындағы үлесті кері төлеп алу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620-топ "Мемлекеттік бағалы қағаздарды сатып алу"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мемлекеттік бағалы қағаздарды сатып алу,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бір жылдан аспайтын айналыс мерзімі бар қысқа мерзімді қазынашылық міндеттемелерін сатып алу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қысқа мерзімді ноттарын сатып алу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мемлекеттік бағалы қағаздарды сатып алу,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бір жылдан астам бес жылға дейін айналыс мерзімі бар ортамерзімді қазынашылық міндеттемелерді сатып алу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бір жылдан астам бес жылға дейін айналыс мерзімі бар ортамерзімді индекстелген қазынашылық міндеттемелерді сатып алу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жылдан астам айналыс мерзімі бар ұзақ мерзімді қазынашылық міндеттемелерді сатып алу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жылдан астам айналыс мерзімі бар ұзақ мерзімді индекстелген қазынашылық міндеттемелерді сатып алу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жылдан астам айналыс мерзімі бар ұзақ мерзімді жинақ қазынашылық міндеттемелерді сатып алу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және үш жыл айналыс мерзімі бар арнайы ортамерзімді қазынашылық міндеттемелерді сатып алу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еуроноттары үшін төлемдер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еуроноттары бойынша купон үшін төлемдер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мемлекеттік қағаздарды сатып алу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630-топ "Мемлекеттік бағалы қағаздарды өтеу"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мемлекеттік бағалы қағаздарды өтеу,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бір жылдан аспайтын айналыс мерзімі бар қысқа мерзімді қазынашылық міндеттемелерін өтеу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ұзақ мерзімді ноттарын өтеу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мемлекеттік бағалы қағаздарды өтеу,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айналыс мерзімі бір жылдан астам бес жылға дейін ортамерзімді қазынашылық міндеттемелерін өтеу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бір жылдан астам бес жылға дейін айналыс мерзімі бар ортамерзімді индекстелген қазынашылық міндеттемелерін өтеу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жылдан астам айналыс мерзімі бар ұзақ мерзімді қазынашылық міндеттемелерді өтеу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жылдан астам айналыс мерзімі бар ұзақ мерзімді индекстелген қазынашылық міндеттемелерді өтеу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жылдан астам айналыс мерзімі бар ұзақ мерзімді жинақ қазынашылық міндеттемелерді өтеу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және үш жыл айналыс мерзімі бар арнайы ортамерзімді қазынашылық міндеттемелерді өтеу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мемлекеттік бағалы қағаздарды өтеу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640-топ "Мемлекеттік емес бағалы қағаздарды және вексельдерді сатып алу",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кеңселерінің индоссамент бойынша вексельдерді төлем мерзімі басталғанға дейін вексельді ұсынушыға вексель сомасын төлей отырып қабылдауы (вексельдерді есепке алу)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вексельдерді сатып алу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вексельдерді сатып алу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 сатып алу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басқа да борыштық мемлекеттік емес бағалы қағаздарды сатып алу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басқа борыштық мемлекеттік емес бағалы қағаздарды сатып алу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мемлекеттік емес бағалы қағаздарды сатып алу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650-топ "Мемлекеттік емес бағалы қағаздарды және вексельдерді өтеу",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 бойынша ақы төлеу, оның ішінде инкассоға ұсынылған</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банк, Қазақстан Республикасының бейрезидент-банкінің филиалы есепке алған вексельдерді өтеуі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вексельдерді өтеу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вексельдерді өтеу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 өтеу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басқа да борыштық мемлекеттік емес бағалы қағаздарды өтеу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басқа да борыштық мемлекеттік емес бағалы қағаздарды өтеу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мемлекеттік емес бағалы қағаздарды өтеу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660-топ "Капиталға инвестициялар және бағалы қағаздар бойынша шығыстар"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таза кіріс және дивидендтер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 шығарған акциялар бойынша дивидендтер төлеу, сондай-ақ акционерлік қоғам болып табылмайтын резидент заңды тұлғаның құрылтайшыларына пайданың бір бөлігін төлеу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 бойынша (пайыздық) сыйақылар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бағалы қағаздар және вексельдер бойынша сыйақы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670-топ "Бағалы қағаздармен кері РЕПО операциясын ашу"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қағаздармен кері РЕПО операциясын ашу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бағалы қағаздармен және вексельдермен кері РЕПО операциясын ашу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680-топ "Бағалы қағаздармен тікелей РЕПО операциясын жабу"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қағаздармен тікелей РЕПО операциясын жабу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бағалы қағаздармен және вексельдермен тікелей РЕПО операциясын жабу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бойынша басқа да төлемдер,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6-бөлімнің төлемдері бойынша Қазақстан Республикасының заңнама талаптарын бұза отырып ресімделген төлем құжаттары бойынша қаражатты қайтаруды қоса алғанда, бағалы қағаздар бойынша бұрын есепке алынбаған төлемдер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6-бөлімнің төлемдері бойынша қате есептен шығарылған соманы қайтару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"Тауарлар және материалдық емес активтер"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және 711, 712 және 713 төлемдер белгілеу кодтары бар тауарларды қоспағанда, тауарлар үшін төлемдер,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шаруашылықтарының өнімі үшін төлемдер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өнеркәсібінің өнімі үшін төлемдер (тамақ өнімдері, сусындар, темекі өнімдері, тоқыма, киім, тері және теріден жасалған бұйымдар, ағаш және ағаштан жасалған бұйымдар және тығындар, сабаннан және өру материалдарынан жасалған бұйымдар, қағаз және қағаз бұйымдары, химиялық заттар және химия өнімдері, фармацевттік өнімдер және фармацевттік негізгі дәрі-дәрмектер, резеңке және пластмасса бұйымдары, минералдық металл емес басқа да бұйымдар, негізгі металдар, дайын металл бұйымдар, компьютерлер, электрондық және оптикалық өнімдер, электр жабдығы, машиналар және жабдық, автомобильдер, тіркемелер және жартылай тіркемелер, басқа да көлік жабдығы, жиһаз, басқа да дайын өнімдер)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тауарлар сатып алуы үшін есебіне берілген соманы заңды тұлғаның өз шотынан корпоративтік төлем карточкаларын пайдалана отырып операциялары есепке алуға арналған банк шотына аударуы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сатып алатын суық, ыстық су, электр энергиясы, жылыту (газбен, ыстық сумен) үшін төлемдер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жеткізушіге тауар бойынша төлемді бөліп төлегені үшін сыйақы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Қазақстан Республикасының аумағына әкелмей шетелден тауарлар сатып алу және сату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бұрын әкелінген шетелдік тауарларды олардың бастапқы жай-күйін айтарлықтай өзгертпей шетелге сату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бұрын әкетілген отандық тауарларды олардың бастапқы жай-күйін айтарлықтай өзгертпей шетелден сатып алу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720-топ "Жылжымайтын мүлік үшін төлемдер"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аумағындағы жылжымайтын мүлік үшін төлемдер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аумағындағы үйлер мен ғимараттар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құрылысына үлестік қатысу үшін құрылыс ұйымдарының шоттарына жеке тұлғалар аударатын төлемдер (Қазақстан Республикасының аумағында тұрғын үй сатып алғаны үшін кезең-кезеңмен ақы төлеу)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қызмет шарттары бойынша Қазақстан Республикасының аумағындағы жылжымайтын мүлікке үлестік қатысуды қамтамасыз ететін ақша аударымдары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қызмет шарттары бойынша Қазақстан Республикасының аумағындағы жылжымайтын мүлікті пайдаланудан пайданы төлеу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тысқары жердегі жылжымайтын мүлік үшін төлемдер,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тысқары жердегі үйлер мен ғимараттар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қызмет шарттары бойынша Қазақстан Республикасының аумағынан тысқары жердегі жылжымайтын мүлікке үлестік қатысуды қамтамасыз ететін ақша аударымдары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қызмет шарттары бойынша Қазақстан Республикасының аумағынан тысқары жердегі жылжымайтын мүлікті пайдаланудан пайданы төлеу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Өндірілмеген қаржылық емес активтерді сатып алу,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мынадай төлемдер үшін:</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және оның қойнауы, оның ішінде жерді тұрақты пайдалану құқығы үшін төлемдер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маркалары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белгілер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Ұсынылмаған тауарлар үшін қаражатты қайтару,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ұсынылмаған тауарлар, материалдық емес активтер үшін қаражатты қайтару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бойынша басқа да төлемдер,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7-бөлімнің төлемдері бойынша Қазақстан Республикасының заңнама талаптарын бұза отырып ресімделген төлем құжаттары бойынша қаражатты қайтаруды қоса алғанда, бұрын есепке алынбаған тауарлар бойынша төлемдер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"Қызметтер"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810-топ "Көлік, қойма шаруашылығының қызметі"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қызметі үшін төлемдер,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экипажымен бірге әуе көлігін жалдау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жолаушылар тасымалдау бойынша қызметі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жүк тасымалдау бойынша қызметі және ғарыштық көлік қызметі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қызметі үшін төлемдер,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экипажымен теңіз көлігін жалдау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жолаушылар көлігінің қызметі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жүк көлігінің қызметі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көлігінің жолаушылар тасымалдау бойынша қызметі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көлігінің жүк тасымалдау бойынша қызметі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қызметі үшін төлемдер,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экипажымен бірге теміржол көлігін жалдау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қалааралық теміржол көлігінің қызметі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жүк көлігінің қызметі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өзге көлік қызметі үшін төлемдер,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экипажымен бірге өзге құрлық көлігін жалдау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басқа да құрлық көлігінің қызметтері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тасымалдаулары бойынша автомобиль көлігінің қызметтері және тасымалдаулар бойынша қызметтер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жолы арқылы тасымалдау қызметі үшін төлемдер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және қоймаға алу қызметі үшін төлемдер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 қызметі үшін төлемдер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және курьерлік қызмет үшін төлемдер,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пошта қызметтері (пошта қызметтері, газеттер және басқа да мерзімді басылымдармен, хаттармен, посылкалар және бандерольдермен байланысты қызметтер, пошта бөлімшелерінің қызметтері, өзге де пошта қызметтері)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пошта қызметтерін қоспағанда, курьерлік қызметтер (хатты, тамақты, басқа да тауарларды жеткізу бойынша курьерлік қызметтер)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 бойынша басқа да төлемдер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қызметтері үшін төлемдер,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тұрғызу бойынша жұмыстар, оның ішінде объектілер құрылысы кезінде сатып алынатын және пайдаланылатын тауарлардың құны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көпірлерді, жолдарды және теміржолдарды тұрғызу бойынша құрылыс жұмыстары, оның ішінде объектілерді тұрғызу кезінде сатып алынатын және пайдаланылатын тауарлардың құны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инженерлік құрылыстарды салу бойынша құрылыс жұмыстары, объектілерді тұрғызу кезінде сатып алынатын және пайдаланылатын тауарлардың құны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бөлшектеу және бұзу жөніндегі және құрылыс учаскесін дайындау бойынша жұмыстар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жөндеу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электрмонтаж жұмыстары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жылыту және ауаны баптау жүйелерін орнату бойынша жұмыстар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(орнату) бойынша басқа да жұмыстар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аяқтау цикліндегі әрлеу жұмыстары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тіреуіш орнату бойынша жұмыстар (шатыр аражабыны)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топтамаларға енгізілмеген, өзге де мамандандырылған құрылыс жұмыстары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байланыс желілерін және электр тарату желілерін (күш кабельдерін) төсеу бойынша жұмыстар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 тау-кен және өндеу өнеркәсібі үшін құрылыстарды салу бойынша жұмыстар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құрылыстық-монтаждау жұмыстары (оның ішінде дауалдар мен қоршауларды; терезе қақпағын және қалқандарды; жолдар, әуежай мен портар үшін жарық беру және сигнализация жүйелерін орнату бойынша жұмыстар)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аяқтау бойынша жұмыстар (сылақ жұмыстары, ағаш орнату жұмыстары, едендерді жабу және қабырғаларды қаптау бойынша жұмыстар, сырлау және шыны жасау жұмыстары)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немесе құрылысты салу немесе бұзу үшін операторы бар жабдықты жалдау бойынша қызметтер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жөндеу және техникалық қызмет көрсету бойынша қызметтер үшін төлемдер,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мен ғимараттарды жөндеуді (құрылыс қызметтеріне қосылады), компьютерлерді жөндеуді (компьютер қызметтеріне қосылады) және мұнай мен газ ұңғымаларын (кәсіптік, ғылыми және техникалық қызметтерге кіреді) қоспағанда, кез келген тауарларды, оның ішінде су және әуе кемелерін және басқа көлік құралдарын жөндеу және оларға техникалық қызмет көрсету бойынша қызметтер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830-топ "Сақтандыру қызметтері үшін төлемдер"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бойынша сақтандыру сыйлықақысы (жарна),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қоғамының не ерікті жинақтаушы зейнетақы қорының зейнетақы аннуитеті шарты бойынша зейнетақы жинақтарын сақтандыру ұйымына аударуы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бойынша сақтандыру өтемақысы,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ұйымының өмірді сақтандыру және аннуитеттік сақтандыру бойынша сақтандыру төлемдерін аударуы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ұйымының аннуитеттік сақтандыру бойынша мерзімдік (өмір бойы) сақтандыру төлемдері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сақтандыру сыйлықақылары,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басқа түрлері бойынша (өмірді сақтандыруды қоспағанда) сақтандыру сыйлықақысы (жарна)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сақтандыру өтемақысы,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ұйымының басқа сақтандыру төлемдерін (өмірді сақтандыру жөніндегі төлемдерді қоспағанда) кейіннен жеке тұлғалардың шоттарына есеп алу үшін банкке, Қазақстан Республикасының бейрезидент-банкінің филиалына аударуы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төлемдеріне кепілдік беру қоры" акционерлік қоғамының кепілдік берілген сақтандыру төлемдерін аударуы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сақтандырушыға өтеу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қайта сақтандыру бойынша комиссиялық сыйақы,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агенттеріне комиссиялық төлемдер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сақтандыру шарты бойынша сатып алу сомасын қайтару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сақтандыру қызметтері,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актуарлық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сақтандыру қызметтері (консультациялық қызметтер, сақтандыру және зейнетақымен қамсыздандыру саласындағы бағалау бойынша қызметтер)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және 843 төлемдер белгілеу кодтары бар төлемдерді қоспағанда, қаржылық қызметтер үшін төлемдер,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банкке, Қазақстан Республикасының бейрезидент-банкінің филиалына немесе банк операцияларының жекелеген түрлерін жүзеге асыратын ұйымға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көзделген банктік және өзге де операцияларды жүзеге асырғаны үшін комиссиялық сыйақы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ұйымдарының (сақтандыру ұйымдары және "Бірыңғай жинақтаушы зейнетақы қоры" акционерлік қоғамы көрсететін қызметті қоспағанда) делдалдық және қосалқы қызметтері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кәсіби қатысушыларына операцияларды жүзеге асырғаны үшін комиссиялық сыйақы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қолма-қол ақшаға айналдырғаны үшін комиссиялық сыйақы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андеррайтинг шартына сәйкес сыйақы төлеу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бейрезидент-банкінде тозған валютаны айырбастағаны үшін комиссиялық сыйақы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(қаржы лизингін қоса алғанда) беруге байланысты комиссиялық сыйақы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консультациялық қызметтер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Интернет-банкингтің қызметі үшін комиссиялық сыйақы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банкинг қызметі үшін комиссиялық сыйақы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Делдалдардың сауда мәмілелер бойынша қызметтері үшін төлемдер,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сауда-делдал фирмаларға, брокерлерге, дилерлерге, сауда агенттеріне теңіз және әуе кемелеріндегі сауда мәмілелерін, аукциондық мәмілелерді қоса алғанда, тауарлармен және қызметтермен жасалған сауда мәмілелерінен комиссиялық сыйақы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агенттіктердің сыйақы үшін немесе шарт негізінде ұсынылатын жылжымайтын мүлікпен байланысты қызметтері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850-топ "Басқа да іскерлік қызмет көрсету"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қызметтер үшін төлемдер,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бойынша қызметтер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шығарғаны үшін қызметтер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технологиялар саласындағы кеңес беру қызметтері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жабдықты басқару бойынша қызметтер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және перифериялық құрылғыларды жинақтау, орнату, оларға техникалық қызмет көрсету және жөндеу бойынша қызметтер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және компьютерлік жүйелер саласындағы қызметтер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сайттарды өңдеу бойынша қызметтер және осыған ұқсас қызметтер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процессингтік қызметтер (төлемдерді және төлем карточкаларын пайдаланумен басқа операцияларды жүзеге асыру кезінде қалыптастырылатын ақпаратты жинау, өңдеу және беру)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уақыт режимінде деректер массивін құру, сақтау және олармен жұмыс істеу; деректерді табуляциялауды, компьютерлік уақытты ұжымдық пайдалану режимінде немесе сағат бойынша белгіленген кесте негізінде деректерді өңдеуді, тұрақты негізде сыртқы пайдаланушылардың есептеу кешендерін басқаруды қоса алғанда деректерді өңдеу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 порталдарға қызмет көрсету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қызметі үшін төлемдер,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телекоммуникациялық (деректер мен хабарламаларды жіберу бойынша, тіркелген телефон, телекоммуникациялық сым желілерін ұсыну бойынша жеке желілер, телекоммуникациялық сым желілері бойынша деректерді жіберу бойынша, Интернеттің сым арқылы өткізілетін желіаралық байланыс, кабельдік инфрақұрылым бойынша бағдарламаларды тарату бойынша) қызметтер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телекоммуникациялық (мобильдік байланыс және телекоммуникациялық сымсыз желілерді ұсыну бойынша жеке желілер, сымсыз телекоммуникацияларды ұсыну бойынша, телекоммуникациялық сымсыз желілер бойынша деректерді жіберу бойынша, Интернеттің сымсыз желіаралық байланыс қызметтері, сымсыз желілер бойынша бағдарламаларды тарату бойынша) қызметтер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 байланыс қызметтері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телекоммуникациялық қызметтер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меншікті пайдаланғаны үшін төлем,</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(патенттер, авторлық құқық, сауда маркалары, технологиялық процестер, дизайн сияқты) құқығын пайдаланғаны үшін төлемдер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тұпнұсқаларды және прототиптерді (кітаптар және қолжазбалар, компьютерлік бағдарламалық қамтамасыз ету, кинематография жұмыстары, дыбысжазбалары сияқты) қайта жасағаны және (немесе) жасалғандарды тартқаны үшін төлемдер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қызметтері үшін төлемдер,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кеңестері мен консультациялары; заң, сот және заңнамалық процестерде қызметтерді ұсыну; заң құжаттамасын дайындау; төрелік қызметтері; жеке сот орындаушылардың қызметтері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бойынша төлемдер (ағымдағы жалдау),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уақытша сақтау қоймаларының, тұйық жерлердің операциялық лизингі (ағымдағы жалдау)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мүлікті жалға беру бойынша қызметтер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операторсыз жалға беру бойынша қызметтер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қолданатын заттар мен тұрмыстық тауарларды жалға алу және жалға беру бойынша қызметтер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жабдықты және өзге де материалдық құралдарды жалға беру бойынша қызметтер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алушының жалдау шартына сәйкес жалға берілетін үй-жай бойынша жалға берушіге төлемі (оның ішінде коммуналдық шығыстарды, байланыс қызметтері үшін, ғимаратты күзеткені үшін шығыстарды және басқаларды төлеу)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жеке тұлғаның пайдасына осы жеке тұлғаның жеке мүлігін жалға алғаны үшін төлемі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 үшін төлемдер,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коммуналдық қызметтерді сатып алуы: суық, ыстық су, электр энергиясы, жылыту (газбен, ыстық сумен), кәріз, газ, лифт, үй-жайларды ұстау, қоқыс шығару, ұжымдық антенна, есептегіштерге техникалық қызмет көрсету, газ жүйесіне техникалық қызмет көрсету, радиохабар үшін ақы төлеу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 үшін төлемдер,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 жаңалық мәліметтерімен, фотография материалдарымен және тақырыпты мақалалармен жабдықтауды қоса алғанда, ақпараттық агенттіктердің қызметтері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дерекқорларды жасау, сақтау және тарату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 басылымдарына поштамен және өзге де тәсілдер арқылы жеткізумен тікелей жеке жазылу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анықтама орталықтарының қызметтері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және нарық конъюнктурасын зерттеу саласындағы қызметтер үшін төлемдер,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агенттіктері арқылы жарнаманы жобалау, жасау және маркетингі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уақытын сатып алуды және сатуды қоса алғанда, жарнаманы бұқаралық ақпарат құралдарында орналастыру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көрмелерді және сауда жәрмеңкелерін ұйымдастыру, тауарларды шетелде жарнамалау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 зерттеулер, түрлі проблемалар бойынша қоғам пікіріне пікіртерім жүргізу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ғылыми және техникалық қызметтер үшін төлемдер,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қызметтер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саласындағы кеңес беру қызметтері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мәселелері бойынша кеңес беру қызметтері, бас компаниялардың қызметтері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ізденістер саласындағы және осы салаларда техникалық консультацияларды ұсыну бойынша қызметтер</w:t>
            </w:r>
          </w:p>
        </w:tc>
      </w:tr>
      <w:tr>
        <w:trPr>
          <w:trHeight w:val="30"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сынақтар мен талдау бойынша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және техникалық ғылымдар саласындағы зерттеулер мен эксперименттік әзірлемелер бойынша қызметтер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және гуманитарлық ғылымдар саласындағы зерттеулер мен эксперименттік әзірлемелер бойынша қызметтер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(дизайн) бойынша қызметтер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 түсіру саласындағы қызмет</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және жазбаша аударма бойынша қызметтер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 қызметтері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қызметтер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кеңселік әкімшілік қызметтер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фотокөшірме қызметтері, құжаттарды дайындау бойынша қызметтер және өзге де мамандандырылған кеңселік қосалқы қызметтер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конференцияларды ұйымдастыру бойынша қызметтер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қызметтері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саласындағы қызметтер (ветеринарлық қызметтерді қоспағанда)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саласындағы қызметтер (орманды баптау және ағаш дайындау)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өнеркәсібі саласындағы қосалқы қызметтер (мұнай және табиғи газ ұңғымаларын бұрғылау бойынша қызметтер, бұрғылау мұнараларын орнату, жөндеу және бөлшектеу бойынша қызметтер және мұнай мен табиғи газ өндіру саласындағы өзге де қосалқы қызметтер, өңделетін алаңда жүзеге асырылатын тасымалдау үшін табиғи газды сұйылту және қайта газдандыру бойынша қызметтер)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кәсіби, ғылыми және өзге де техникалық қызметтер, оның ішінде коммерциялық қосалқы қызметтер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газеттерді басу бойынша қызметтер және басқа да баспа, баспаға және таралымға дайындау, түптеу, өндеу және онымен байланысты қызметтер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кітаптарды, мерзімді және басқа басылымдарды басып шығару бойынша қызметтер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визалық қолдауды ресімдеу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зерттеу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делдалдар сауда мәмілелері және сақтандыру агенттері жылжымайтын мүлікпен операцияларға немесе сақтандыруға байланысты жүргізетін бағалауды қоспағанда, бағалау бойынша қызметтер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жүргізу және қауіпсіздікті қамтамасыз ету бойынша қызметтер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 және автоматтандырылған өндіріс құрылғыларын бақылау үшін жабдықты жобалау бойынша қызметтер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және болу бойынша қызметтер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бөлу бойынша қызметтер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бойынша газды отынды болу бойынша қызметтер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жуу және құрғақ тазалау бойынша қызметтер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жинау, орнату бойынша қызметтер (компьютерлік жабдықты, сондай-ақ жиналатын құрылғылардан объектілерді монтаждауды және тұрғызуды қоспағанда)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тазалау бойынша қызметтер (дезинфекция, дератизация және дезинсекция, терезелерді жуу бойынша, дәстүрлі тазалау бойынша, арнайы тазалау бойынша, пештерді және мұржаларды тазалау бойынша қызметтер)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қайталама шикізатты алу, рекультивация бойынша қызметтер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860-топ "Жеке тұлғаларға арналған қызметтер және мәдениет және демалыс саласындағы қызметтер"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қызметтері үшін төлемдер,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білім беру бойынша қызметтер үшін және заңды тұлғаларға олардың қызметкерлерін оқытқаны үшін төлемдер (мектеп жасына дейінгі тәрбие және оқыту, орта білім, жоғары білім, басқа білім, курстар, тренингтер, семинарлар, іс-тәжірибеден өту саласында)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үшін төлемдер,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емханалардың қызметтері, дәрігерлік және стоматология практикасы саласындағы, адам денсаулығын қорғау бойынша, ауыруға қарау бойынша қызметтер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демалу салаларындағы қызметтер үшін төлемдер,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өнер және ойын-сауық саласындағы қызметтер (әртіс-орындаушылардың, авторлардың, композиторлардың, мүсіншілердің, кескіндемешілердің, графикалық суретшілердің қызметтері, көріністік іс-шараларды өндіру және ұсыну саласындағы, театр жабдықтарын пайдалану бойынша қызметтер)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мұрағаттардың, мұражайлардың және басқа да мәдени мекемелердің қызметі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 және бәс тігуді ұйымдастыру бойынша қызметтер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қызметтері және демалысты ұйымдастыру бойынша қызметтер (спорт құрылыстарын пайдалану бойынша, спорт</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клубтарының, фитнес клубтарының, ойын-сауық парктарының және тақырыпты парктардың, демалыс парктарының және пляждардың, фейерверктерді және "жарық пен дыбыс" көрсетілімдерін көрсету бойынша қызметтер, ойын автоматтарының қызметтері)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мен сән салондарының қызметтері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бейнефильмдерді және радио-, теледидар бағдарламаларын шығару бойынша қызметтер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фонограммаларды және дыбысжазбаларын шығару бойынша қызметтер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және бейнежазбаларды көшіру бойынша қызметтер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радиохабар саласындағы қызметтер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телебағдарламаларды жасау және тарату бойынша қызметтер, телехабарлар түпнұсқалары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Сапарлар,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(билеттер) құнын қоспағанда, сатып алынған туристік жолдамалардың құны (билеттер үшін тікелей ақы төленген кезде көлік түріне қарай 811, 812, 813, 814 төлемдер белгілеу кодтары көрсетіледі)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билеттер құнын қоса есептегенде, туристік жолдамалардың құны (олардың ақысы бір төлем құжатымен төленген жағдайда)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 бюроларының және туристік агенттердің қызметтері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және іссапар шығыстары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өз қызметкерінің банк шотына не корпоративтік төлем карточкаларын пайдалана отырып операцияларды есепке алуға арналған банк шотына кейіннен аудару үшін өкілдік және іссапар шығыстарының сомасын банкке, Қазақстан Республикасының бейрезидент-банкінің филиалына аударуы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қызметтері үшін төлемдер,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қызметтері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күндеріне және басқа да қысқа мерзімді түру кезеңдеріне үй-жайларды беру бойынша қызметтер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саяжайлар мен тұрғын автотіркемелерге арналған кемпингтердің, тұрақтардың қызметтері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қызметі мен тамақ өнімдерін жеткізу бойынша қызметтер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бойынша дайын тағамды жеткізу қызметтері және дайын тағамды жеткізу бойынша қызметтер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сусындармен қамтамасыз ету қызметтері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қонақүйде түру қызметтері үшін жеке тұлғаның пайдасына өтем жасауы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 қызметтер үшін қаражатты қайтару,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банктері филиалдарының және бейрезидент-банктері филиалдарының клиенттерден пайдаланылмаған жол чектерінің қалдықтарын сатып алуы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бойынша басқа да төлемдер,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8-бөлімнің төлемдері бойынша Қазақстан Республикасы заңнамасының талаптарын бұза отырып ресімделген төлем құжаттары бойынша қаражаттың қайтарылуын қоса алғанда, бұрын есепке алынбаған қызметтер бойынша төлемдер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8-бөлімнің төлемдері бойынша қателесіп есептен шығарылған соманың қайтарылуы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үшін, сондай-ақ қызмет құны азайған жағдайда артық аударылған ақшаның қайтарылуы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"Бюджетке және бюджеттен төленетін төлемдер"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(есепке жазылған) және бюджетке төленетін өзге міндеттемелер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міндеттемелер бойынша өсімпұл</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 бұзғаны үшін айыппұлдар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төлемдер төлеу мерзімі өзгерген (ұзартылған) кезде бюджетке түсетін түсімдер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төлемдер төлеу мерзімі өзгерген (ұзартылған) кездегі өсімпұл</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төлеуді кейінге қалдыру немесе бөліп төлеу үшін пайыздар төлеу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960-топ "Бюджеттен қайтару (есепке алу)"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 есебінен сатып алынатын тауарлар (жұмыстар, қызметтер) бойынша төленген қосылған құн салығына салықты салық берешегін өтеу есебінен есепке алу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 есебінен сатып алынатын тауарлар (жұмыстар, қызметтер) бойынша төленген қосылған құн салығын қайтару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аккредиттелген дипломатиялық және оларға теңестірілген өкілдіктерге қосылған құн салығын қайтару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салықты, бюджетке төлемдерді қайтару мерзімін бұзғаны үшін салық төлеушінің пайдасына жасалатын өсімпұл</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970-топ "Бюджеттен артық қосылған құн салығын қайтару (есепке алу), төленген сомаларды өзге қайтарулар (есепке алулар)"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артық (қателесіп) төленген сомаларды банк шотына қайтару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қосылған құн салығының есептелген салық сомасынан асқан сомасын есепке алу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қосылған құн салығының есептелген салық сомасынан асқан сомасын қайтару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бюджеттік сыныптау кодынан басқа бюджеттік сыныптау кодына есепке алу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мемлекеттік кірістер органынан басқа мемлекеттік кірістер органына есепке алу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Бейрезиденттен жұмыстарды, қызмет көрсетулерді сатып алу кезінде төленген қосылған құн салығын қайтару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салығының бақылау шоты бойынша операциялар</w:t>
            </w:r>
          </w:p>
        </w:tc>
      </w:tr>
    </w:tbl>
    <w:bookmarkStart w:name="z166" w:id="103"/>
    <w:p>
      <w:pPr>
        <w:spacing w:after="0"/>
        <w:ind w:left="0"/>
        <w:jc w:val="both"/>
      </w:pPr>
      <w:r>
        <w:rPr>
          <w:rFonts w:ascii="Times New Roman"/>
          <w:b w:val="false"/>
          <w:i w:val="false"/>
          <w:color w:val="000000"/>
          <w:sz w:val="28"/>
        </w:rPr>
        <w:t>
      Ескертпе:</w:t>
      </w:r>
    </w:p>
    <w:bookmarkEnd w:id="103"/>
    <w:bookmarkStart w:name="z167" w:id="104"/>
    <w:p>
      <w:pPr>
        <w:spacing w:after="0"/>
        <w:ind w:left="0"/>
        <w:jc w:val="both"/>
      </w:pPr>
      <w:r>
        <w:rPr>
          <w:rFonts w:ascii="Times New Roman"/>
          <w:b w:val="false"/>
          <w:i w:val="false"/>
          <w:color w:val="000000"/>
          <w:sz w:val="28"/>
        </w:rPr>
        <w:t>
      1. Туынды қаржы құралдарымен жасалатын операциялар қаржы мәмілесі жасалатын базалық активтің түріне қарай тиісті бөлімнің төлем белгілеу коды (бұдан әрі – код) көрсетіле отырып коды белгіленеді.</w:t>
      </w:r>
    </w:p>
    <w:bookmarkEnd w:id="104"/>
    <w:bookmarkStart w:name="z168" w:id="105"/>
    <w:p>
      <w:pPr>
        <w:spacing w:after="0"/>
        <w:ind w:left="0"/>
        <w:jc w:val="both"/>
      </w:pPr>
      <w:r>
        <w:rPr>
          <w:rFonts w:ascii="Times New Roman"/>
          <w:b w:val="false"/>
          <w:i w:val="false"/>
          <w:color w:val="000000"/>
          <w:sz w:val="28"/>
        </w:rPr>
        <w:t>
      2. 1-бөлім "Арнайы аударымдар" бойынша</w:t>
      </w:r>
    </w:p>
    <w:bookmarkEnd w:id="105"/>
    <w:p>
      <w:pPr>
        <w:spacing w:after="0"/>
        <w:ind w:left="0"/>
        <w:jc w:val="both"/>
      </w:pPr>
      <w:r>
        <w:rPr>
          <w:rFonts w:ascii="Times New Roman"/>
          <w:b w:val="false"/>
          <w:i w:val="false"/>
          <w:color w:val="000000"/>
          <w:sz w:val="28"/>
        </w:rPr>
        <w:t>
      "Банктердің, Қазақстан Республикасының бейрезидент-банктері филиалдарының корреспонденттік шоттары бойынша транзиттік аударымдар" 150 кодын делдал банк көрсетеді. Транзиттік төлемді алған кезде бенефициар банкі ақпараттық жүйеде мәмілелерге сәйкес келетін экономика секторларының және төлемдер белгілеу кодтарын көрсетеді. Бенефициар банкі осы төлемнің қажетті деректемелерін клиенттер арасындағы сатылған тауарлар немесе көрсетілген қызметтер үшін ақы төленетін шарт негізінде көрсетеді.</w:t>
      </w:r>
    </w:p>
    <w:p>
      <w:pPr>
        <w:spacing w:after="0"/>
        <w:ind w:left="0"/>
        <w:jc w:val="both"/>
      </w:pPr>
      <w:r>
        <w:rPr>
          <w:rFonts w:ascii="Times New Roman"/>
          <w:b w:val="false"/>
          <w:i w:val="false"/>
          <w:color w:val="000000"/>
          <w:sz w:val="28"/>
        </w:rPr>
        <w:t>
      "Аккредитив бойынша операция" 181 коды эмитент-банк аккредитив бойынша міндеттемелерді қамтамасыз етуге бұйрық беруші клиенттің шотынан аталған банктің, Қазақстан Республикасының бейрезидент-банкі филиалының шотына ақша сомасын (өтемін) аударған (аккредитивті орындаудың сыйақы сомасын аударуды қоспағанда) кезде, аккредитивті қайтарып алу кезінде ақшаны қайтарған кезде көрсетеді. Аккредитивтер бойынша операцияларды жүзеге асырған кезде эмитент-банктің бенефициардың шотына ақша аударуына төлем белгілеуге байланысты код қойылады, оның ішінде:</w:t>
      </w:r>
    </w:p>
    <w:p>
      <w:pPr>
        <w:spacing w:after="0"/>
        <w:ind w:left="0"/>
        <w:jc w:val="both"/>
      </w:pPr>
      <w:r>
        <w:rPr>
          <w:rFonts w:ascii="Times New Roman"/>
          <w:b w:val="false"/>
          <w:i w:val="false"/>
          <w:color w:val="000000"/>
          <w:sz w:val="28"/>
        </w:rPr>
        <w:t>
      1) эмитент-банктің аккредитивтің қолданылу мерзіміне оның басқаруына берілген аккредитивтің сомасына осы ақшаны аккредитив бойынша төлеу үшін пайдалану ықтималдығы шартымен аккредитив бойынша ақшамен ақы төлеуі (орны жабылған аккредитивтерде);</w:t>
      </w:r>
    </w:p>
    <w:p>
      <w:pPr>
        <w:spacing w:after="0"/>
        <w:ind w:left="0"/>
        <w:jc w:val="both"/>
      </w:pPr>
      <w:r>
        <w:rPr>
          <w:rFonts w:ascii="Times New Roman"/>
          <w:b w:val="false"/>
          <w:i w:val="false"/>
          <w:color w:val="000000"/>
          <w:sz w:val="28"/>
        </w:rPr>
        <w:t>
      2) клиенттің ағымдағы шотынан резиденттің немесе бейрезиденттің пайдасына аккредитив бойынша ақы төлеу (орны жабылмаған аккредитивтерде);</w:t>
      </w:r>
    </w:p>
    <w:p>
      <w:pPr>
        <w:spacing w:after="0"/>
        <w:ind w:left="0"/>
        <w:jc w:val="both"/>
      </w:pPr>
      <w:r>
        <w:rPr>
          <w:rFonts w:ascii="Times New Roman"/>
          <w:b w:val="false"/>
          <w:i w:val="false"/>
          <w:color w:val="000000"/>
          <w:sz w:val="28"/>
        </w:rPr>
        <w:t>
      3) банктің, Қазақстан Республикасының бейрезидент-банкі филиалының "Құжаттандырылған операциялар бойынша дебиторлар" шотынан меншікті қаражаты есебінен аккредитив бойынша ақы төлеу (орны жабылмаған аккредитивтерде ақы төлеу кезінде клиенттің шотында ақшасы болмаған жағдайда);</w:t>
      </w:r>
    </w:p>
    <w:p>
      <w:pPr>
        <w:spacing w:after="0"/>
        <w:ind w:left="0"/>
        <w:jc w:val="both"/>
      </w:pPr>
      <w:r>
        <w:rPr>
          <w:rFonts w:ascii="Times New Roman"/>
          <w:b w:val="false"/>
          <w:i w:val="false"/>
          <w:color w:val="000000"/>
          <w:sz w:val="28"/>
        </w:rPr>
        <w:t>
      4) резидент банктің корреспонденттік шотына бейрезидент-банктің ақша аударуы.</w:t>
      </w:r>
    </w:p>
    <w:p>
      <w:pPr>
        <w:spacing w:after="0"/>
        <w:ind w:left="0"/>
        <w:jc w:val="both"/>
      </w:pPr>
      <w:r>
        <w:rPr>
          <w:rFonts w:ascii="Times New Roman"/>
          <w:b w:val="false"/>
          <w:i w:val="false"/>
          <w:color w:val="000000"/>
          <w:sz w:val="28"/>
        </w:rPr>
        <w:t>
      "Кепілдік бойынша операциялар" 182 коды эмитент банк бұйрық беруші клиенттің шотынан осы банктің, Қазақстан Республикасының бейрезидент-банкі филиалының шотына кепілдік бойынша міндеттемелерді қамтамасыз етуге ақша сомасын (өтемін) аударған (кепілдік бойынша сыйақы сомасын аударуды қоспағанда), кепілдікті жою кезінде ақшаны қайтарған кезде көрсетеді. Кепілдік берілген жағдай басталған кезде кепілгер-банктің клиентке ақша аударуына белгілеуге байланысты код қойылады.</w:t>
      </w:r>
    </w:p>
    <w:p>
      <w:pPr>
        <w:spacing w:after="0"/>
        <w:ind w:left="0"/>
        <w:jc w:val="both"/>
      </w:pPr>
      <w:r>
        <w:rPr>
          <w:rFonts w:ascii="Times New Roman"/>
          <w:b w:val="false"/>
          <w:i w:val="false"/>
          <w:color w:val="000000"/>
          <w:sz w:val="28"/>
        </w:rPr>
        <w:t>
      "Электрондық ақшаны шығару" 192 коды электрондық ақша эмитентінің электрондық ақшаны жеке тұлғаға немесе агентке олардың номиналдық құнына тең ақша сомасына айырбастау арқылы беруі.</w:t>
      </w:r>
    </w:p>
    <w:p>
      <w:pPr>
        <w:spacing w:after="0"/>
        <w:ind w:left="0"/>
        <w:jc w:val="both"/>
      </w:pPr>
      <w:r>
        <w:rPr>
          <w:rFonts w:ascii="Times New Roman"/>
          <w:b w:val="false"/>
          <w:i w:val="false"/>
          <w:color w:val="000000"/>
          <w:sz w:val="28"/>
        </w:rPr>
        <w:t>
      "Электрондық ақшаны өтеу" 193 коды электрондық ақша эмитентінің өзі шығарған, электрондық ақшаның иесі ұсынған не иеленушісі оларды ұсынбастан ауыстыруға жататын электрондық ақшаны олардың номиналдық құнына тең ақша сомасына айырбастауды жүзеге асыруы.</w:t>
      </w:r>
    </w:p>
    <w:p>
      <w:pPr>
        <w:spacing w:after="0"/>
        <w:ind w:left="0"/>
        <w:jc w:val="both"/>
      </w:pPr>
      <w:r>
        <w:rPr>
          <w:rFonts w:ascii="Times New Roman"/>
          <w:b w:val="false"/>
          <w:i w:val="false"/>
          <w:color w:val="000000"/>
          <w:sz w:val="28"/>
        </w:rPr>
        <w:t>
      "Электрондық ақшаны сатып алу" 194 коды электрондық ақша жүйесінің агенті электрондық ақша эмитентінен немесе иесінен - жеке тұлғадан электрондық ақшаны ары қарай жеке тұлғаларға өткізу үшін сатып алуы.</w:t>
      </w:r>
    </w:p>
    <w:p>
      <w:pPr>
        <w:spacing w:after="0"/>
        <w:ind w:left="0"/>
        <w:jc w:val="both"/>
      </w:pPr>
      <w:r>
        <w:rPr>
          <w:rFonts w:ascii="Times New Roman"/>
          <w:b w:val="false"/>
          <w:i w:val="false"/>
          <w:color w:val="000000"/>
          <w:sz w:val="28"/>
        </w:rPr>
        <w:t>
      "Электрондық ақшаны өткізу" 195 коды агент тараптардың құқықтары мен міндеттері, электрондық ақшаны өткізу тәртібі мен талаптары айқындалатын, электрондық ақша эмитентімен немесе электрондық ақша жүйесінің операторымен жасалған шарттың негізінде жеке тұлғаларға электрондық ақшаны өткізу.</w:t>
      </w:r>
    </w:p>
    <w:bookmarkStart w:name="z169" w:id="106"/>
    <w:p>
      <w:pPr>
        <w:spacing w:after="0"/>
        <w:ind w:left="0"/>
        <w:jc w:val="both"/>
      </w:pPr>
      <w:r>
        <w:rPr>
          <w:rFonts w:ascii="Times New Roman"/>
          <w:b w:val="false"/>
          <w:i w:val="false"/>
          <w:color w:val="000000"/>
          <w:sz w:val="28"/>
        </w:rPr>
        <w:t>
      3. 3-бөлім "Салымдар (депозиттер)" бойынша</w:t>
      </w:r>
    </w:p>
    <w:bookmarkEnd w:id="106"/>
    <w:p>
      <w:pPr>
        <w:spacing w:after="0"/>
        <w:ind w:left="0"/>
        <w:jc w:val="both"/>
      </w:pPr>
      <w:r>
        <w:rPr>
          <w:rFonts w:ascii="Times New Roman"/>
          <w:b w:val="false"/>
          <w:i w:val="false"/>
          <w:color w:val="000000"/>
          <w:sz w:val="28"/>
        </w:rPr>
        <w:t>
      3-бөлімі "Салымдар (депозиттер)" Төлемдер белгілеу кодтары жан-жақты кестесінің басқа бөлімдеріне жатқызылған тауарлар, қызметтер, арнайы аударымдар, төлемдер және (немесе) ақша аударымдары үшін өзге тұлғаларға төлеген төлемдер кірмейді.</w:t>
      </w:r>
    </w:p>
    <w:p>
      <w:pPr>
        <w:spacing w:after="0"/>
        <w:ind w:left="0"/>
        <w:jc w:val="both"/>
      </w:pPr>
      <w:r>
        <w:rPr>
          <w:rFonts w:ascii="Times New Roman"/>
          <w:b w:val="false"/>
          <w:i w:val="false"/>
          <w:color w:val="000000"/>
          <w:sz w:val="28"/>
        </w:rPr>
        <w:t>
      Төлем бастамашысында қолма-қол ақшаны банк шотынан алу мақсаттары туралы ақпарат болған кезде төлем белгілеуге сәйкес келетін код көрсетіледі. Аталған ақпарат болмаған жағдайда 321 "Талап еткенге дейінгі салымнан (банктік салым шарты негізінде ашылған) алу", 341 "Ағымдағы немесе корреспонденттік шоттардан қолма-қол ақша алу", 346 "Банктің, Қазақстан Республикасының бейрезидент-банкі филиалының чек бойынша ақша төлеуі" кодтары көрсетіледі.</w:t>
      </w:r>
    </w:p>
    <w:bookmarkStart w:name="z170" w:id="107"/>
    <w:p>
      <w:pPr>
        <w:spacing w:after="0"/>
        <w:ind w:left="0"/>
        <w:jc w:val="both"/>
      </w:pPr>
      <w:r>
        <w:rPr>
          <w:rFonts w:ascii="Times New Roman"/>
          <w:b w:val="false"/>
          <w:i w:val="false"/>
          <w:color w:val="000000"/>
          <w:sz w:val="28"/>
        </w:rPr>
        <w:t>
      4. 5 "Қазақстан Республикасының бейрезиденттері шығарған бағалы қағаздар, вексельдер және депозиттік сертификаттар және шетелдік капиталға инвестициялар" және 6 "Қазақстан Республикасының резиденттері шығарған бағалы қағаздар мен вексельдер және Қазақстан Республикасы резиденттерінің жарғылық капиталына қатысу" бөлімдері бойынша бейрезидентке бағалы қағаздарды сатуды мәмілеге қатысушы резидент осы бағалы қағаздарды бейрезиденттің сатып алуы ретінде код белгілейді.</w:t>
      </w:r>
    </w:p>
    <w:bookmarkEnd w:id="107"/>
    <w:bookmarkStart w:name="z171" w:id="108"/>
    <w:p>
      <w:pPr>
        <w:spacing w:after="0"/>
        <w:ind w:left="0"/>
        <w:jc w:val="both"/>
      </w:pPr>
      <w:r>
        <w:rPr>
          <w:rFonts w:ascii="Times New Roman"/>
          <w:b w:val="false"/>
          <w:i w:val="false"/>
          <w:color w:val="000000"/>
          <w:sz w:val="28"/>
        </w:rPr>
        <w:t>
      5. 7 "Тауарлар және материалдық емес активтер" және 8 "Қызметтер" бөлімдері бойынша 7 "Тауарлар және материалдық емес активтер" және 8 "Қызметтер" бөлімдерінде тауарлар мен қызметтердің түрлері "Экономикалық қызмет түрлері жөніндегі өнім сыныптаушысы" (ЭҚТӨС) ҚР МЖ 04 Қазақстан Республикасының мемлекеттік сыныптауышын және Халықаралық валюта қорының ТБН6 (Төлем балансы мен халықаралық инвестициялық позиция жөніндегі нұсқау, алтыншы басылым) халықаралық әдіснамасын ескере отырып жасалды.</w:t>
      </w:r>
    </w:p>
    <w:bookmarkEnd w:id="108"/>
    <w:p>
      <w:pPr>
        <w:spacing w:after="0"/>
        <w:ind w:left="0"/>
        <w:jc w:val="both"/>
      </w:pPr>
      <w:r>
        <w:rPr>
          <w:rFonts w:ascii="Times New Roman"/>
          <w:b w:val="false"/>
          <w:i w:val="false"/>
          <w:color w:val="000000"/>
          <w:sz w:val="28"/>
        </w:rPr>
        <w:t>
      Тауарлар және материалдық емес активтер, қызметтер үшін төлемдерге алдын ала төлем (аванстық төлемдер) кіреді.</w:t>
      </w:r>
    </w:p>
    <w:p>
      <w:pPr>
        <w:spacing w:after="0"/>
        <w:ind w:left="0"/>
        <w:jc w:val="both"/>
      </w:pPr>
      <w:r>
        <w:rPr>
          <w:rFonts w:ascii="Times New Roman"/>
          <w:b w:val="false"/>
          <w:i w:val="false"/>
          <w:color w:val="000000"/>
          <w:sz w:val="28"/>
        </w:rPr>
        <w:t>
      7 "Тауарлар және материалдық емес активтер" бөліміне 2 "Шетел валютасымен және бағалы металдармен операциялар" бөліміне жатқызылған бағалы металдар кірмейді.</w:t>
      </w:r>
    </w:p>
    <w:p>
      <w:pPr>
        <w:spacing w:after="0"/>
        <w:ind w:left="0"/>
        <w:jc w:val="both"/>
      </w:pPr>
      <w:r>
        <w:rPr>
          <w:rFonts w:ascii="Times New Roman"/>
          <w:b w:val="false"/>
          <w:i w:val="false"/>
          <w:color w:val="000000"/>
          <w:sz w:val="28"/>
        </w:rPr>
        <w:t>
      "Өндірілмеген қаржылық емес активтерді сатып алу" 730 коды мына:</w:t>
      </w:r>
    </w:p>
    <w:p>
      <w:pPr>
        <w:spacing w:after="0"/>
        <w:ind w:left="0"/>
        <w:jc w:val="both"/>
      </w:pPr>
      <w:r>
        <w:rPr>
          <w:rFonts w:ascii="Times New Roman"/>
          <w:b w:val="false"/>
          <w:i w:val="false"/>
          <w:color w:val="000000"/>
          <w:sz w:val="28"/>
        </w:rPr>
        <w:t>
      1) жер және оның қойнауы, оның ішінде жер қойнауын тұрақты пайдалану құқығы үшін төлемдер;</w:t>
      </w:r>
    </w:p>
    <w:p>
      <w:pPr>
        <w:spacing w:after="0"/>
        <w:ind w:left="0"/>
        <w:jc w:val="both"/>
      </w:pPr>
      <w:r>
        <w:rPr>
          <w:rFonts w:ascii="Times New Roman"/>
          <w:b w:val="false"/>
          <w:i w:val="false"/>
          <w:color w:val="000000"/>
          <w:sz w:val="28"/>
        </w:rPr>
        <w:t>
      2) тауарлар өндіру және қызмет көрсету үшін пайдаланылатын материалдық активтер, алайда, олар өндіріс нәтижесі болып табылмайды;</w:t>
      </w:r>
    </w:p>
    <w:p>
      <w:pPr>
        <w:spacing w:after="0"/>
        <w:ind w:left="0"/>
        <w:jc w:val="both"/>
      </w:pPr>
      <w:r>
        <w:rPr>
          <w:rFonts w:ascii="Times New Roman"/>
          <w:b w:val="false"/>
          <w:i w:val="false"/>
          <w:color w:val="000000"/>
          <w:sz w:val="28"/>
        </w:rPr>
        <w:t>
      3) меншікке сатып алынған материалдық емес активтер (оның ішінде бағдарламалық қамтамасыз ету, патенттер, гудвилл, сауда маркалары, тауар белгілері) үшін төлемдер кезінде көрсетіледі. Материалдық емес активтерді пайдалану құқығын алу "Зияткерлік меншікті пайдаланғаны үшін төлем" 853 коды бойынша көрсетіледі.</w:t>
      </w:r>
    </w:p>
    <w:p>
      <w:pPr>
        <w:spacing w:after="0"/>
        <w:ind w:left="0"/>
        <w:jc w:val="both"/>
      </w:pPr>
      <w:r>
        <w:rPr>
          <w:rFonts w:ascii="Times New Roman"/>
          <w:b w:val="false"/>
          <w:i w:val="false"/>
          <w:color w:val="000000"/>
          <w:sz w:val="28"/>
        </w:rPr>
        <w:t>
      Заңды тұлғалар электр энергиясын, газды және суды (коммуналдық қызметтер) пайдаланғаны үшін ақы төлеген кезде "Жылжымайтын мүлікті және 711, 712 және 713 төлемдер белгілеу кодтары бар тауарларды қоспағанда, тауарлар үшін төлемдер" 710 коды қойылады.</w:t>
      </w:r>
    </w:p>
    <w:bookmarkStart w:name="z172" w:id="109"/>
    <w:p>
      <w:pPr>
        <w:spacing w:after="0"/>
        <w:ind w:left="0"/>
        <w:jc w:val="both"/>
      </w:pPr>
      <w:r>
        <w:rPr>
          <w:rFonts w:ascii="Times New Roman"/>
          <w:b w:val="false"/>
          <w:i w:val="false"/>
          <w:color w:val="000000"/>
          <w:sz w:val="28"/>
        </w:rPr>
        <w:t xml:space="preserve">
      6. 9-бөлім "Бюджетке және бюджеттен төленетін төлемдер" бойынша </w:t>
      </w:r>
    </w:p>
    <w:bookmarkEnd w:id="109"/>
    <w:p>
      <w:pPr>
        <w:spacing w:after="0"/>
        <w:ind w:left="0"/>
        <w:jc w:val="both"/>
      </w:pPr>
      <w:r>
        <w:rPr>
          <w:rFonts w:ascii="Times New Roman"/>
          <w:b w:val="false"/>
          <w:i w:val="false"/>
          <w:color w:val="000000"/>
          <w:sz w:val="28"/>
        </w:rPr>
        <w:t>
      Бұл бөлімге мемлекеттік бюджетке төлемдер және мемлекеттік бюджеттен төлемдерді қайтару (зейнетақылар мен жәрдемақыларды қоспағанда) бойынша кодтар кіреді.</w:t>
      </w:r>
    </w:p>
    <w:p>
      <w:pPr>
        <w:spacing w:after="0"/>
        <w:ind w:left="0"/>
        <w:jc w:val="both"/>
      </w:pPr>
      <w:r>
        <w:rPr>
          <w:rFonts w:ascii="Times New Roman"/>
          <w:b w:val="false"/>
          <w:i w:val="false"/>
          <w:color w:val="000000"/>
          <w:sz w:val="28"/>
        </w:rPr>
        <w:t xml:space="preserve">
      "Есептелген (есептеп шығарылған) және бюджетке төленетін өзге міндеттемелер" 911 коды Қазақстан Республикасының Бюджет </w:t>
      </w:r>
      <w:r>
        <w:rPr>
          <w:rFonts w:ascii="Times New Roman"/>
          <w:b w:val="false"/>
          <w:i w:val="false"/>
          <w:color w:val="000000"/>
          <w:sz w:val="28"/>
        </w:rPr>
        <w:t>кодексінде</w:t>
      </w:r>
      <w:r>
        <w:rPr>
          <w:rFonts w:ascii="Times New Roman"/>
          <w:b w:val="false"/>
          <w:i w:val="false"/>
          <w:color w:val="000000"/>
          <w:sz w:val="28"/>
        </w:rPr>
        <w:t xml:space="preserve"> және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көзделген есептелген (есепке жазылған) және өзге де бюджетке міндеттемелерді (өсімпұл мен айыппұлдарды қоспағанда) аударған кезде көрсетіледі. Салықтар мен төлемдер төлеу мерзімдері өзгерген (ұзартылған) кезде есептелген сомалары оған жатпайды.</w:t>
      </w:r>
    </w:p>
    <w:p>
      <w:pPr>
        <w:spacing w:after="0"/>
        <w:ind w:left="0"/>
        <w:jc w:val="both"/>
      </w:pPr>
      <w:r>
        <w:rPr>
          <w:rFonts w:ascii="Times New Roman"/>
          <w:b w:val="false"/>
          <w:i w:val="false"/>
          <w:color w:val="000000"/>
          <w:sz w:val="28"/>
        </w:rPr>
        <w:t>
      "Бюджетке төленетін міндеттемелер бойынша өсімпұл" 912 коды салықтарды, бюджетке төленетін міндетті және өзге де төлемдерді төлеу мерзімдерін бұзғаны үшін бюджетке міндеттемелер бойынша өсімпұлдың есептелген сомасын төлеген кезде көрсетіледі. Оған салықтар төлеу мерзімдері өзгерген (ұзартылған) кезде төленетін өсімпұл сомалары жатпайды.</w:t>
      </w:r>
    </w:p>
    <w:p>
      <w:pPr>
        <w:spacing w:after="0"/>
        <w:ind w:left="0"/>
        <w:jc w:val="both"/>
      </w:pPr>
      <w:r>
        <w:rPr>
          <w:rFonts w:ascii="Times New Roman"/>
          <w:b w:val="false"/>
          <w:i w:val="false"/>
          <w:color w:val="000000"/>
          <w:sz w:val="28"/>
        </w:rPr>
        <w:t xml:space="preserve">
      "Қазақстан Республикасының заңнамасын бұзғаны үшін айыппұлдар" 913 коды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(бұдан әрі – Әкімшілік құқық бұзушылық туралы кодекс) сәйкес есептелген әкімшілік құқық бұзушылықтар және Қазақстан Республикасының Қылмыстық кодексіне сәйкес соттар салатын қылмыстық құқық бұзушылықтар үшін салынатын айыппұл сомаларын төлеген кезде көрсетіледі.</w:t>
      </w:r>
    </w:p>
    <w:p>
      <w:pPr>
        <w:spacing w:after="0"/>
        <w:ind w:left="0"/>
        <w:jc w:val="both"/>
      </w:pPr>
      <w:r>
        <w:rPr>
          <w:rFonts w:ascii="Times New Roman"/>
          <w:b w:val="false"/>
          <w:i w:val="false"/>
          <w:color w:val="000000"/>
          <w:sz w:val="28"/>
        </w:rPr>
        <w:t>
      "Салықтар мен төлемдер төлеу мерзімі өзгерген (ұзартылған) кезде бюджетке түсетін түсімдер" 917 коды төлеу мерзімі өзгертілген (ұзартылған) салықтар мен төлемдер сомасын бюджетке төлеген кезде көрсетіледі.</w:t>
      </w:r>
    </w:p>
    <w:p>
      <w:pPr>
        <w:spacing w:after="0"/>
        <w:ind w:left="0"/>
        <w:jc w:val="both"/>
      </w:pPr>
      <w:r>
        <w:rPr>
          <w:rFonts w:ascii="Times New Roman"/>
          <w:b w:val="false"/>
          <w:i w:val="false"/>
          <w:color w:val="000000"/>
          <w:sz w:val="28"/>
        </w:rPr>
        <w:t>
      "Салықтар мен төлемдер төлеу мерзімі өзгерген (ұзартылған) кездегі өсімпұл" 918 коды салықтар мен төлемдер төлеу мерзімдері өзгерген (ұзартылған) кезде есептелген өсімпұл сомаларын төлеген кезде көрсетіледі. Оған салықтар мен төлемдер төлеу мерзімдерін бұзғаны үшін бюджетке міндеттемелер бойынша есептелген өсімпұл сомалары жатпайды.</w:t>
      </w:r>
    </w:p>
    <w:p>
      <w:pPr>
        <w:spacing w:after="0"/>
        <w:ind w:left="0"/>
        <w:jc w:val="both"/>
      </w:pPr>
      <w:r>
        <w:rPr>
          <w:rFonts w:ascii="Times New Roman"/>
          <w:b w:val="false"/>
          <w:i w:val="false"/>
          <w:color w:val="000000"/>
          <w:sz w:val="28"/>
        </w:rPr>
        <w:t>
      "Кедендік әкелу баждарын төлеуді кейінге қалдыру немесе бөліп төлеу үшін пайыздар төлеу" 925 коды кедендік әкелу баждарын төлеуді кейінге қалдыру немесе бөліп төлеу үшін пайыздар төлеу кезінде көрсетіледі.</w:t>
      </w:r>
    </w:p>
    <w:p>
      <w:pPr>
        <w:spacing w:after="0"/>
        <w:ind w:left="0"/>
        <w:jc w:val="both"/>
      </w:pPr>
      <w:r>
        <w:rPr>
          <w:rFonts w:ascii="Times New Roman"/>
          <w:b w:val="false"/>
          <w:i w:val="false"/>
          <w:color w:val="000000"/>
          <w:sz w:val="28"/>
        </w:rPr>
        <w:t>
      "Бюджеттен артық (қателесіп) төленген сомаларды банк шотына қайтару" 971 коды бюджетке артық (қателесіп) төленген салық сомаларын, төлемдерді және өзге міндеттемелерді банк шотына қайтару кезінде көрсетіледі.</w:t>
      </w:r>
    </w:p>
    <w:p>
      <w:pPr>
        <w:spacing w:after="0"/>
        <w:ind w:left="0"/>
        <w:jc w:val="both"/>
      </w:pPr>
      <w:r>
        <w:rPr>
          <w:rFonts w:ascii="Times New Roman"/>
          <w:b w:val="false"/>
          <w:i w:val="false"/>
          <w:color w:val="000000"/>
          <w:sz w:val="28"/>
        </w:rPr>
        <w:t>
      "Есепке алынған қосылған құн салығының есептелген салық сомасынан асқан сомасын есепке алу" 973 коды есепке алынған қосылған құн салығының есептелген салық сомасынан асқан сомаларын аудару кезінде қойылады.</w:t>
      </w:r>
    </w:p>
    <w:p>
      <w:pPr>
        <w:spacing w:after="0"/>
        <w:ind w:left="0"/>
        <w:jc w:val="both"/>
      </w:pPr>
      <w:r>
        <w:rPr>
          <w:rFonts w:ascii="Times New Roman"/>
          <w:b w:val="false"/>
          <w:i w:val="false"/>
          <w:color w:val="000000"/>
          <w:sz w:val="28"/>
        </w:rPr>
        <w:t>
      "Есепке алынған қосылған құн салығының есептелген салық сомасынан асқан сомасын қайтару" 974 коды есепке алынған қосылған құн салығының есептелген салық сомасынан асқан сомасын қайтаруды аудару кезінде қойылады.</w:t>
      </w:r>
    </w:p>
    <w:p>
      <w:pPr>
        <w:spacing w:after="0"/>
        <w:ind w:left="0"/>
        <w:jc w:val="both"/>
      </w:pPr>
      <w:r>
        <w:rPr>
          <w:rFonts w:ascii="Times New Roman"/>
          <w:b w:val="false"/>
          <w:i w:val="false"/>
          <w:color w:val="000000"/>
          <w:sz w:val="28"/>
        </w:rPr>
        <w:t>
      "Бір бюджет сыныптамасының кодынан басқа бюджет сыныптамасының кодына есепке алу" 975 коды бюджетке төленетін соманы артық немесе қателесіп төлеген, салықтар мен төлемдер сомаларын және бюджетке өзге міндеттемелерді бюджет сыныптамасының бір кодынан бюджет сыныптамасының басқа кодына аударған кезде көрсетіледі.</w:t>
      </w:r>
    </w:p>
    <w:p>
      <w:pPr>
        <w:spacing w:after="0"/>
        <w:ind w:left="0"/>
        <w:jc w:val="both"/>
      </w:pPr>
      <w:r>
        <w:rPr>
          <w:rFonts w:ascii="Times New Roman"/>
          <w:b w:val="false"/>
          <w:i w:val="false"/>
          <w:color w:val="000000"/>
          <w:sz w:val="28"/>
        </w:rPr>
        <w:t>
      "Бір мемлекеттік кірістер органынан басқа мемлекеттік кірістер органына есепке алу" 976 коды салықтар, төлемдер және бюджетке басқа да міндеттемелерді басқа мемлекеттік кірістер органдарына қате есептеген кезде, артық немесе қате төленген салықтарды, төлемдерді және бюджетке басқа да міндеттемелерді басқа мемлекеттік кірістер органдарына аударған кезде көрсетіледі.</w:t>
      </w:r>
    </w:p>
    <w:p>
      <w:pPr>
        <w:spacing w:after="0"/>
        <w:ind w:left="0"/>
        <w:jc w:val="both"/>
      </w:pPr>
      <w:r>
        <w:rPr>
          <w:rFonts w:ascii="Times New Roman"/>
          <w:b w:val="false"/>
          <w:i w:val="false"/>
          <w:color w:val="000000"/>
          <w:sz w:val="28"/>
        </w:rPr>
        <w:t>
      "Қосылған құн салығының бақылау шоты бойынша операциялар" 999 коды Қазақстан Республикасының аумағында екінші деңгейдегі банкінде ашылған қосылған құн салығының бақылау шотына ақша аудару кезінде, оның ішінде импортқа және бейрезидент үшін қосылған құн салығын қоса алғанда, бюджетке қосылған құн салығын төлеу; тауар жеткізушілерге қосылған құн салығын төлеу; тауар сатып алушыларға (алушыларға) қосылған құн салығын төлеу; қосылған құн салығын төлеушінің өзге банк шотынан ақшаны есепке алу кезінде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төлемдер</w:t>
            </w:r>
            <w:r>
              <w:br/>
            </w:r>
            <w:r>
              <w:rPr>
                <w:rFonts w:ascii="Times New Roman"/>
                <w:b w:val="false"/>
                <w:i w:val="false"/>
                <w:color w:val="000000"/>
                <w:sz w:val="20"/>
              </w:rPr>
              <w:t>және төлем жүйелері мәселелері</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Жүйелік маңызы бар немесе </w:t>
            </w:r>
            <w:r>
              <w:br/>
            </w:r>
            <w:r>
              <w:rPr>
                <w:rFonts w:ascii="Times New Roman"/>
                <w:b w:val="false"/>
                <w:i w:val="false"/>
                <w:color w:val="000000"/>
                <w:sz w:val="20"/>
              </w:rPr>
              <w:t xml:space="preserve">маңызды төлем жүйесі </w:t>
            </w:r>
            <w:r>
              <w:br/>
            </w:r>
            <w:r>
              <w:rPr>
                <w:rFonts w:ascii="Times New Roman"/>
                <w:b w:val="false"/>
                <w:i w:val="false"/>
                <w:color w:val="000000"/>
                <w:sz w:val="20"/>
              </w:rPr>
              <w:t>операторының немесе</w:t>
            </w:r>
            <w:r>
              <w:br/>
            </w:r>
            <w:r>
              <w:rPr>
                <w:rFonts w:ascii="Times New Roman"/>
                <w:b w:val="false"/>
                <w:i w:val="false"/>
                <w:color w:val="000000"/>
                <w:sz w:val="20"/>
              </w:rPr>
              <w:t xml:space="preserve">операциялық орталығының </w:t>
            </w:r>
            <w:r>
              <w:br/>
            </w:r>
            <w:r>
              <w:rPr>
                <w:rFonts w:ascii="Times New Roman"/>
                <w:b w:val="false"/>
                <w:i w:val="false"/>
                <w:color w:val="000000"/>
                <w:sz w:val="20"/>
              </w:rPr>
              <w:t xml:space="preserve">төлемдер және (немесе) ақша </w:t>
            </w:r>
            <w:r>
              <w:br/>
            </w:r>
            <w:r>
              <w:rPr>
                <w:rFonts w:ascii="Times New Roman"/>
                <w:b w:val="false"/>
                <w:i w:val="false"/>
                <w:color w:val="000000"/>
                <w:sz w:val="20"/>
              </w:rPr>
              <w:t xml:space="preserve">аударымдары бойынша </w:t>
            </w:r>
            <w:r>
              <w:br/>
            </w:r>
            <w:r>
              <w:rPr>
                <w:rFonts w:ascii="Times New Roman"/>
                <w:b w:val="false"/>
                <w:i w:val="false"/>
                <w:color w:val="000000"/>
                <w:sz w:val="20"/>
              </w:rPr>
              <w:t>мәліметтер беру қағидаларын</w:t>
            </w:r>
            <w:r>
              <w:br/>
            </w:r>
            <w:r>
              <w:rPr>
                <w:rFonts w:ascii="Times New Roman"/>
                <w:b w:val="false"/>
                <w:i w:val="false"/>
                <w:color w:val="000000"/>
                <w:sz w:val="20"/>
              </w:rPr>
              <w:t>бекіту туралы қағидаларына</w:t>
            </w:r>
            <w:r>
              <w:br/>
            </w:r>
            <w:r>
              <w:rPr>
                <w:rFonts w:ascii="Times New Roman"/>
                <w:b w:val="false"/>
                <w:i w:val="false"/>
                <w:color w:val="000000"/>
                <w:sz w:val="20"/>
              </w:rPr>
              <w:t>1-қосымша</w:t>
            </w:r>
          </w:p>
        </w:tc>
      </w:tr>
    </w:tbl>
    <w:bookmarkStart w:name="z175" w:id="110"/>
    <w:p>
      <w:pPr>
        <w:spacing w:after="0"/>
        <w:ind w:left="0"/>
        <w:jc w:val="left"/>
      </w:pPr>
      <w:r>
        <w:rPr>
          <w:rFonts w:ascii="Times New Roman"/>
          <w:b/>
          <w:i w:val="false"/>
          <w:color w:val="000000"/>
        </w:rPr>
        <w:t xml:space="preserve"> Әкімшілік деректерді жинауға арналған нысан Нысан қайда ұсынылады: Қазақстан Республикасының Ұлттық Банкі Әкімшілік деректер нысаны www.natіonalbank.kz интернет-ресурсында орналастырылған Төлемдер және (немесе) ақша аударымдары бойынша мәліметтер</w:t>
      </w:r>
    </w:p>
    <w:bookmarkEnd w:id="110"/>
    <w:p>
      <w:pPr>
        <w:spacing w:after="0"/>
        <w:ind w:left="0"/>
        <w:jc w:val="both"/>
      </w:pPr>
      <w:r>
        <w:rPr>
          <w:rFonts w:ascii="Times New Roman"/>
          <w:b w:val="false"/>
          <w:i w:val="false"/>
          <w:color w:val="000000"/>
          <w:sz w:val="28"/>
        </w:rPr>
        <w:t>
      Әкімшілік деректер нысанының индексі: 1-ОР</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20___ жылғы _______________ үшін</w:t>
      </w:r>
    </w:p>
    <w:p>
      <w:pPr>
        <w:spacing w:after="0"/>
        <w:ind w:left="0"/>
        <w:jc w:val="both"/>
      </w:pPr>
      <w:r>
        <w:rPr>
          <w:rFonts w:ascii="Times New Roman"/>
          <w:b w:val="false"/>
          <w:i w:val="false"/>
          <w:color w:val="000000"/>
          <w:sz w:val="28"/>
        </w:rPr>
        <w:t>
      Мәліметтерді ұсынатын тұлғалар тобы: жүйелік маңызы бар немесе маңызды төлем жүйесінің операторы немесе операциялық орталығы, Төлемдер және (немесе) ақша аударымдары бойынша мәліметтерді Қазақстан Республикасының Ұлттық Банкіне ұсыну бойынша өкілеттіктерді өкілдікке беру кезінде Қазақстан Республикасының аумағында құрылған шетелдік төлем жүйесі операторының өкілдігі.</w:t>
      </w:r>
    </w:p>
    <w:p>
      <w:pPr>
        <w:spacing w:after="0"/>
        <w:ind w:left="0"/>
        <w:jc w:val="both"/>
      </w:pPr>
      <w:r>
        <w:rPr>
          <w:rFonts w:ascii="Times New Roman"/>
          <w:b w:val="false"/>
          <w:i w:val="false"/>
          <w:color w:val="000000"/>
          <w:sz w:val="28"/>
        </w:rPr>
        <w:t>
      Әкімшілік деректерді ұсыну мерзімі: есепті тоқсаннан кейінгі айдың он бесінші күнінен (қоса алғанда) кешіктірмей. Егер айдың он бесінші күні демалыс немесе мереке күніне сәйкес келсе, есептілікті ұсыну мерзімі келесі жұмыс күніне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  (жүйелік маңызы бар немесе маңызды төлем жүйесінің операторы немесе операциялық орталығының толық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2"/>
        <w:gridCol w:w="1372"/>
        <w:gridCol w:w="1372"/>
        <w:gridCol w:w="1372"/>
        <w:gridCol w:w="3406"/>
        <w:gridCol w:w="3406"/>
      </w:tblGrid>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жүйесінің атауы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жүйесінің атауы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жүйесінің атауы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жүйесінің атауы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жүйесіне қатысушының сәйкестендіргіші - ақша жөнелтуші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жүйесіне қатысушының сәйкестендіргіші - ақша алушы</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6"/>
        <w:gridCol w:w="1606"/>
        <w:gridCol w:w="1606"/>
        <w:gridCol w:w="1247"/>
        <w:gridCol w:w="1247"/>
        <w:gridCol w:w="2494"/>
        <w:gridCol w:w="24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мәліметтерді нақтылау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 Мекенжайы_______________________________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 </w:t>
      </w:r>
    </w:p>
    <w:p>
      <w:pPr>
        <w:spacing w:after="0"/>
        <w:ind w:left="0"/>
        <w:jc w:val="both"/>
      </w:pPr>
      <w:r>
        <w:rPr>
          <w:rFonts w:ascii="Times New Roman"/>
          <w:b w:val="false"/>
          <w:i w:val="false"/>
          <w:color w:val="000000"/>
          <w:sz w:val="28"/>
        </w:rPr>
        <w:t xml:space="preserve">
      Орындаушы __________________________________ 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берілген адам </w:t>
      </w:r>
    </w:p>
    <w:p>
      <w:pPr>
        <w:spacing w:after="0"/>
        <w:ind w:left="0"/>
        <w:jc w:val="both"/>
      </w:pPr>
      <w:r>
        <w:rPr>
          <w:rFonts w:ascii="Times New Roman"/>
          <w:b w:val="false"/>
          <w:i w:val="false"/>
          <w:color w:val="000000"/>
          <w:sz w:val="28"/>
        </w:rPr>
        <w:t xml:space="preserve">
      ____________________________________________ 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Күні 20 __ жылғы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Төлемдер және (немесе) ақша</w:t>
            </w:r>
            <w:r>
              <w:br/>
            </w:r>
            <w:r>
              <w:rPr>
                <w:rFonts w:ascii="Times New Roman"/>
                <w:b w:val="false"/>
                <w:i w:val="false"/>
                <w:color w:val="000000"/>
                <w:sz w:val="20"/>
              </w:rPr>
              <w:t xml:space="preserve">аударымдары бойынша </w:t>
            </w:r>
            <w:r>
              <w:br/>
            </w:r>
            <w:r>
              <w:rPr>
                <w:rFonts w:ascii="Times New Roman"/>
                <w:b w:val="false"/>
                <w:i w:val="false"/>
                <w:color w:val="000000"/>
                <w:sz w:val="20"/>
              </w:rPr>
              <w:t xml:space="preserve">мәліметтер нысанға </w:t>
            </w:r>
            <w:r>
              <w:br/>
            </w:r>
            <w:r>
              <w:rPr>
                <w:rFonts w:ascii="Times New Roman"/>
                <w:b w:val="false"/>
                <w:i w:val="false"/>
                <w:color w:val="000000"/>
                <w:sz w:val="20"/>
              </w:rPr>
              <w:t>қосымша</w:t>
            </w:r>
          </w:p>
        </w:tc>
      </w:tr>
    </w:tbl>
    <w:bookmarkStart w:name="z177" w:id="11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Төлемдер және (немесе) ақша аударымдары бойынша мәліметтер (индексі: 1-ОР, кезеңділігі тоқсан сайын)</w:t>
      </w:r>
    </w:p>
    <w:bookmarkEnd w:id="111"/>
    <w:bookmarkStart w:name="z178" w:id="112"/>
    <w:p>
      <w:pPr>
        <w:spacing w:after="0"/>
        <w:ind w:left="0"/>
        <w:jc w:val="left"/>
      </w:pPr>
      <w:r>
        <w:rPr>
          <w:rFonts w:ascii="Times New Roman"/>
          <w:b/>
          <w:i w:val="false"/>
          <w:color w:val="000000"/>
        </w:rPr>
        <w:t xml:space="preserve"> 1-тарау. Жалпы ережелер</w:t>
      </w:r>
    </w:p>
    <w:bookmarkEnd w:id="112"/>
    <w:bookmarkStart w:name="z179" w:id="113"/>
    <w:p>
      <w:pPr>
        <w:spacing w:after="0"/>
        <w:ind w:left="0"/>
        <w:jc w:val="both"/>
      </w:pPr>
      <w:r>
        <w:rPr>
          <w:rFonts w:ascii="Times New Roman"/>
          <w:b w:val="false"/>
          <w:i w:val="false"/>
          <w:color w:val="000000"/>
          <w:sz w:val="28"/>
        </w:rPr>
        <w:t>
      1. Осы түсіндірме "Төлемдер және (немесе) ақша аударымдары бойынша мәліметтер" әкімшілік деректерді жинауға арналған нысанды (бұдан әрі – Нысан) толтыру бойынша бірыңғай талаптарды айқындайды.</w:t>
      </w:r>
    </w:p>
    <w:bookmarkEnd w:id="113"/>
    <w:bookmarkStart w:name="z180" w:id="114"/>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 </w:t>
      </w:r>
      <w:r>
        <w:rPr>
          <w:rFonts w:ascii="Times New Roman"/>
          <w:b w:val="false"/>
          <w:i w:val="false"/>
          <w:color w:val="000000"/>
          <w:sz w:val="28"/>
        </w:rPr>
        <w:t>15-бабының</w:t>
      </w:r>
      <w:r>
        <w:rPr>
          <w:rFonts w:ascii="Times New Roman"/>
          <w:b w:val="false"/>
          <w:i w:val="false"/>
          <w:color w:val="000000"/>
          <w:sz w:val="28"/>
        </w:rPr>
        <w:t xml:space="preserve"> екінші бөлігінің 52-2) тармақшасына және "Төлемдер және төлем жүйелері туралы" Қазақстан Республикасы Заңының 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әзірленген.</w:t>
      </w:r>
    </w:p>
    <w:bookmarkEnd w:id="114"/>
    <w:bookmarkStart w:name="z181" w:id="115"/>
    <w:p>
      <w:pPr>
        <w:spacing w:after="0"/>
        <w:ind w:left="0"/>
        <w:jc w:val="both"/>
      </w:pPr>
      <w:r>
        <w:rPr>
          <w:rFonts w:ascii="Times New Roman"/>
          <w:b w:val="false"/>
          <w:i w:val="false"/>
          <w:color w:val="000000"/>
          <w:sz w:val="28"/>
        </w:rPr>
        <w:t>
      3. Нысанды жүйелік маңызы бар немесе маңызды төлем жүйесінің операторы немесе операциялық орталығы тоқсайн сайын жасайды және есепті кезеңнің соңында толтырады.</w:t>
      </w:r>
    </w:p>
    <w:bookmarkEnd w:id="115"/>
    <w:bookmarkStart w:name="z182" w:id="116"/>
    <w:p>
      <w:pPr>
        <w:spacing w:after="0"/>
        <w:ind w:left="0"/>
        <w:jc w:val="both"/>
      </w:pPr>
      <w:r>
        <w:rPr>
          <w:rFonts w:ascii="Times New Roman"/>
          <w:b w:val="false"/>
          <w:i w:val="false"/>
          <w:color w:val="000000"/>
          <w:sz w:val="28"/>
        </w:rPr>
        <w:t>
      4. Нысан бойынша мәліметтер ақша жөнелтушілер болып табылатын маңызды клиенттер бойынша, сол сияқты бенефициарлар болып табылатын маңызды клиенттер бойынша беріледі.</w:t>
      </w:r>
    </w:p>
    <w:bookmarkEnd w:id="116"/>
    <w:bookmarkStart w:name="z183" w:id="117"/>
    <w:p>
      <w:pPr>
        <w:spacing w:after="0"/>
        <w:ind w:left="0"/>
        <w:jc w:val="both"/>
      </w:pPr>
      <w:r>
        <w:rPr>
          <w:rFonts w:ascii="Times New Roman"/>
          <w:b w:val="false"/>
          <w:i w:val="false"/>
          <w:color w:val="000000"/>
          <w:sz w:val="28"/>
        </w:rPr>
        <w:t>
      5. Нысан төлем жүйелерін қадағалау (оверсайт) мақсаты үшін пайдаланылады.</w:t>
      </w:r>
    </w:p>
    <w:bookmarkEnd w:id="117"/>
    <w:bookmarkStart w:name="z184" w:id="118"/>
    <w:p>
      <w:pPr>
        <w:spacing w:after="0"/>
        <w:ind w:left="0"/>
        <w:jc w:val="both"/>
      </w:pPr>
      <w:r>
        <w:rPr>
          <w:rFonts w:ascii="Times New Roman"/>
          <w:b w:val="false"/>
          <w:i w:val="false"/>
          <w:color w:val="000000"/>
          <w:sz w:val="28"/>
        </w:rPr>
        <w:t>
      6. Нысанға бірінші басшы немесе қол қоюға уәкілетті адам және жүйелік маңызы бар немесе маңызды төлем жүйесі операторының немесе операциялық орталығының орындаушысы қол қояды.</w:t>
      </w:r>
    </w:p>
    <w:bookmarkEnd w:id="118"/>
    <w:bookmarkStart w:name="z185" w:id="119"/>
    <w:p>
      <w:pPr>
        <w:spacing w:after="0"/>
        <w:ind w:left="0"/>
        <w:jc w:val="left"/>
      </w:pPr>
      <w:r>
        <w:rPr>
          <w:rFonts w:ascii="Times New Roman"/>
          <w:b/>
          <w:i w:val="false"/>
          <w:color w:val="000000"/>
        </w:rPr>
        <w:t xml:space="preserve"> 2-тарау. Нысанды толтыру</w:t>
      </w:r>
    </w:p>
    <w:bookmarkEnd w:id="119"/>
    <w:bookmarkStart w:name="z186" w:id="120"/>
    <w:p>
      <w:pPr>
        <w:spacing w:after="0"/>
        <w:ind w:left="0"/>
        <w:jc w:val="both"/>
      </w:pPr>
      <w:r>
        <w:rPr>
          <w:rFonts w:ascii="Times New Roman"/>
          <w:b w:val="false"/>
          <w:i w:val="false"/>
          <w:color w:val="000000"/>
          <w:sz w:val="28"/>
        </w:rPr>
        <w:t>
      7. Нысан теңгемен толтырылады. Егер төлем және (немесе) аударым валютасы теңгеден айрықшаланатын болса, соманың баламасы төлем және (немесе) аударым жасалған күнгі валюталарды айырбастаудың нарықтық бағамын пайдалана отырып есептеледі.</w:t>
      </w:r>
    </w:p>
    <w:bookmarkEnd w:id="120"/>
    <w:bookmarkStart w:name="z187" w:id="121"/>
    <w:p>
      <w:pPr>
        <w:spacing w:after="0"/>
        <w:ind w:left="0"/>
        <w:jc w:val="both"/>
      </w:pPr>
      <w:r>
        <w:rPr>
          <w:rFonts w:ascii="Times New Roman"/>
          <w:b w:val="false"/>
          <w:i w:val="false"/>
          <w:color w:val="000000"/>
          <w:sz w:val="28"/>
        </w:rPr>
        <w:t>
      8. Нысанда төлем және (немесе) ақша аударымы туралы мына ақпаратты қамтитын 16 баған бар:</w:t>
      </w:r>
    </w:p>
    <w:bookmarkEnd w:id="121"/>
    <w:bookmarkStart w:name="z188" w:id="122"/>
    <w:p>
      <w:pPr>
        <w:spacing w:after="0"/>
        <w:ind w:left="0"/>
        <w:jc w:val="both"/>
      </w:pPr>
      <w:r>
        <w:rPr>
          <w:rFonts w:ascii="Times New Roman"/>
          <w:b w:val="false"/>
          <w:i w:val="false"/>
          <w:color w:val="000000"/>
          <w:sz w:val="28"/>
        </w:rPr>
        <w:t>
      1) 1-бағанда мәліметтер ұсынылатын төлем жүйесінің атауы көрсетіледі;</w:t>
      </w:r>
    </w:p>
    <w:bookmarkEnd w:id="122"/>
    <w:bookmarkStart w:name="z189" w:id="123"/>
    <w:p>
      <w:pPr>
        <w:spacing w:after="0"/>
        <w:ind w:left="0"/>
        <w:jc w:val="both"/>
      </w:pPr>
      <w:r>
        <w:rPr>
          <w:rFonts w:ascii="Times New Roman"/>
          <w:b w:val="false"/>
          <w:i w:val="false"/>
          <w:color w:val="000000"/>
          <w:sz w:val="28"/>
        </w:rPr>
        <w:t>
      2) 2-бағанда төлем және (немесе) ақша аударымын жүргізу ортасы көрсетіледі:</w:t>
      </w:r>
    </w:p>
    <w:bookmarkEnd w:id="123"/>
    <w:p>
      <w:pPr>
        <w:spacing w:after="0"/>
        <w:ind w:left="0"/>
        <w:jc w:val="both"/>
      </w:pPr>
      <w:r>
        <w:rPr>
          <w:rFonts w:ascii="Times New Roman"/>
          <w:b w:val="false"/>
          <w:i w:val="false"/>
          <w:color w:val="000000"/>
          <w:sz w:val="28"/>
        </w:rPr>
        <w:t>
      01 – ел аумағында;</w:t>
      </w:r>
    </w:p>
    <w:p>
      <w:pPr>
        <w:spacing w:after="0"/>
        <w:ind w:left="0"/>
        <w:jc w:val="both"/>
      </w:pPr>
      <w:r>
        <w:rPr>
          <w:rFonts w:ascii="Times New Roman"/>
          <w:b w:val="false"/>
          <w:i w:val="false"/>
          <w:color w:val="000000"/>
          <w:sz w:val="28"/>
        </w:rPr>
        <w:t>
      02 – халықаралық төлемдер және (немесе) ақша аударымдары;</w:t>
      </w:r>
    </w:p>
    <w:bookmarkStart w:name="z190" w:id="124"/>
    <w:p>
      <w:pPr>
        <w:spacing w:after="0"/>
        <w:ind w:left="0"/>
        <w:jc w:val="both"/>
      </w:pPr>
      <w:r>
        <w:rPr>
          <w:rFonts w:ascii="Times New Roman"/>
          <w:b w:val="false"/>
          <w:i w:val="false"/>
          <w:color w:val="000000"/>
          <w:sz w:val="28"/>
        </w:rPr>
        <w:t>
      3) 3-бағанда төлем жүйесінің түрі көрсетіледі:</w:t>
      </w:r>
    </w:p>
    <w:bookmarkEnd w:id="124"/>
    <w:p>
      <w:pPr>
        <w:spacing w:after="0"/>
        <w:ind w:left="0"/>
        <w:jc w:val="both"/>
      </w:pPr>
      <w:r>
        <w:rPr>
          <w:rFonts w:ascii="Times New Roman"/>
          <w:b w:val="false"/>
          <w:i w:val="false"/>
          <w:color w:val="000000"/>
          <w:sz w:val="28"/>
        </w:rPr>
        <w:t>
      01 – банкаралық ақша аударымы жүйесі;</w:t>
      </w:r>
    </w:p>
    <w:p>
      <w:pPr>
        <w:spacing w:after="0"/>
        <w:ind w:left="0"/>
        <w:jc w:val="both"/>
      </w:pPr>
      <w:r>
        <w:rPr>
          <w:rFonts w:ascii="Times New Roman"/>
          <w:b w:val="false"/>
          <w:i w:val="false"/>
          <w:color w:val="000000"/>
          <w:sz w:val="28"/>
        </w:rPr>
        <w:t>
      02 – банкаралық клиринг жүйесі;</w:t>
      </w:r>
    </w:p>
    <w:p>
      <w:pPr>
        <w:spacing w:after="0"/>
        <w:ind w:left="0"/>
        <w:jc w:val="both"/>
      </w:pPr>
      <w:r>
        <w:rPr>
          <w:rFonts w:ascii="Times New Roman"/>
          <w:b w:val="false"/>
          <w:i w:val="false"/>
          <w:color w:val="000000"/>
          <w:sz w:val="28"/>
        </w:rPr>
        <w:t>
      03 – банк шотын ашпай электрондық терминалдар арқылы төлемдерді және (немесе) ақша аударымдарын қабылдау арқылы көрсетілетін төлем қызметтерін ұсынуды қамтамасыз ететін төлем жүйелері;</w:t>
      </w:r>
    </w:p>
    <w:p>
      <w:pPr>
        <w:spacing w:after="0"/>
        <w:ind w:left="0"/>
        <w:jc w:val="both"/>
      </w:pPr>
      <w:r>
        <w:rPr>
          <w:rFonts w:ascii="Times New Roman"/>
          <w:b w:val="false"/>
          <w:i w:val="false"/>
          <w:color w:val="000000"/>
          <w:sz w:val="28"/>
        </w:rPr>
        <w:t>
      04 – электрондық ақша жүйелері;</w:t>
      </w:r>
    </w:p>
    <w:p>
      <w:pPr>
        <w:spacing w:after="0"/>
        <w:ind w:left="0"/>
        <w:jc w:val="both"/>
      </w:pPr>
      <w:r>
        <w:rPr>
          <w:rFonts w:ascii="Times New Roman"/>
          <w:b w:val="false"/>
          <w:i w:val="false"/>
          <w:color w:val="000000"/>
          <w:sz w:val="28"/>
        </w:rPr>
        <w:t>
      05 – корреспонденттік қатынастардың жүйелері (Қазақстан Республикасы банктерінің, Қазақстан Респуликасының бейрезидент-банктері филиалдарының немесе Қазақстан Республикасының банк операцияларының жекелеген түрлерін жүзеге асыратын ұйымдарының, Қазақстан Республикасының банктерінде немесе Қазақстан Республикасының банк операцияларының жекелеген түрлерін жүзеге асыратын ұйымдарында ұлттық валютамен ашылған корреспонденттік шоттар);</w:t>
      </w:r>
    </w:p>
    <w:p>
      <w:pPr>
        <w:spacing w:after="0"/>
        <w:ind w:left="0"/>
        <w:jc w:val="both"/>
      </w:pPr>
      <w:r>
        <w:rPr>
          <w:rFonts w:ascii="Times New Roman"/>
          <w:b w:val="false"/>
          <w:i w:val="false"/>
          <w:color w:val="000000"/>
          <w:sz w:val="28"/>
        </w:rPr>
        <w:t>
      06 – ақша аударымы жүйесі;</w:t>
      </w:r>
    </w:p>
    <w:p>
      <w:pPr>
        <w:spacing w:after="0"/>
        <w:ind w:left="0"/>
        <w:jc w:val="both"/>
      </w:pPr>
      <w:r>
        <w:rPr>
          <w:rFonts w:ascii="Times New Roman"/>
          <w:b w:val="false"/>
          <w:i w:val="false"/>
          <w:color w:val="000000"/>
          <w:sz w:val="28"/>
        </w:rPr>
        <w:t>
      07 – төлем карточкаларының жүйелері, олар арқылы төлем карточкаларымен есеп айырысулар бойынша банкаралық төлемдер жүргізілді;</w:t>
      </w:r>
    </w:p>
    <w:p>
      <w:pPr>
        <w:spacing w:after="0"/>
        <w:ind w:left="0"/>
        <w:jc w:val="both"/>
      </w:pPr>
      <w:r>
        <w:rPr>
          <w:rFonts w:ascii="Times New Roman"/>
          <w:b w:val="false"/>
          <w:i w:val="false"/>
          <w:color w:val="000000"/>
          <w:sz w:val="28"/>
        </w:rPr>
        <w:t>
      08 – төлем жүйелерінің өзге де түрлері.</w:t>
      </w:r>
    </w:p>
    <w:bookmarkStart w:name="z191" w:id="125"/>
    <w:p>
      <w:pPr>
        <w:spacing w:after="0"/>
        <w:ind w:left="0"/>
        <w:jc w:val="both"/>
      </w:pPr>
      <w:r>
        <w:rPr>
          <w:rFonts w:ascii="Times New Roman"/>
          <w:b w:val="false"/>
          <w:i w:val="false"/>
          <w:color w:val="000000"/>
          <w:sz w:val="28"/>
        </w:rPr>
        <w:t>
      4) 4-бағанда төлем және (немесе) ақша аударымының белгісі көрсетіледі:</w:t>
      </w:r>
    </w:p>
    <w:bookmarkEnd w:id="125"/>
    <w:p>
      <w:pPr>
        <w:spacing w:after="0"/>
        <w:ind w:left="0"/>
        <w:jc w:val="both"/>
      </w:pPr>
      <w:r>
        <w:rPr>
          <w:rFonts w:ascii="Times New Roman"/>
          <w:b w:val="false"/>
          <w:i w:val="false"/>
          <w:color w:val="000000"/>
          <w:sz w:val="28"/>
        </w:rPr>
        <w:t>
      01 – жіберілген төлемдер және (немесе) ақша аударымдары;</w:t>
      </w:r>
    </w:p>
    <w:p>
      <w:pPr>
        <w:spacing w:after="0"/>
        <w:ind w:left="0"/>
        <w:jc w:val="both"/>
      </w:pPr>
      <w:r>
        <w:rPr>
          <w:rFonts w:ascii="Times New Roman"/>
          <w:b w:val="false"/>
          <w:i w:val="false"/>
          <w:color w:val="000000"/>
          <w:sz w:val="28"/>
        </w:rPr>
        <w:t>
      02 – келетін төлемдер және (немесе) ақша аударымдары;</w:t>
      </w:r>
    </w:p>
    <w:bookmarkStart w:name="z192" w:id="126"/>
    <w:p>
      <w:pPr>
        <w:spacing w:after="0"/>
        <w:ind w:left="0"/>
        <w:jc w:val="both"/>
      </w:pPr>
      <w:r>
        <w:rPr>
          <w:rFonts w:ascii="Times New Roman"/>
          <w:b w:val="false"/>
          <w:i w:val="false"/>
          <w:color w:val="000000"/>
          <w:sz w:val="28"/>
        </w:rPr>
        <w:t>
      5) 5-бағанда төлем жүйесіне қатысушы ақша жөнелтушінің сәйкестендіргіші көрсетіледі;</w:t>
      </w:r>
    </w:p>
    <w:bookmarkEnd w:id="126"/>
    <w:bookmarkStart w:name="z193" w:id="127"/>
    <w:p>
      <w:pPr>
        <w:spacing w:after="0"/>
        <w:ind w:left="0"/>
        <w:jc w:val="both"/>
      </w:pPr>
      <w:r>
        <w:rPr>
          <w:rFonts w:ascii="Times New Roman"/>
          <w:b w:val="false"/>
          <w:i w:val="false"/>
          <w:color w:val="000000"/>
          <w:sz w:val="28"/>
        </w:rPr>
        <w:t>
      6) 6-бағанда төлем жүйесіне қатысушы ақша алушының сәйкестендіргіші көрсетіледі;</w:t>
      </w:r>
    </w:p>
    <w:bookmarkEnd w:id="127"/>
    <w:p>
      <w:pPr>
        <w:spacing w:after="0"/>
        <w:ind w:left="0"/>
        <w:jc w:val="both"/>
      </w:pPr>
      <w:r>
        <w:rPr>
          <w:rFonts w:ascii="Times New Roman"/>
          <w:b w:val="false"/>
          <w:i w:val="false"/>
          <w:color w:val="000000"/>
          <w:sz w:val="28"/>
        </w:rPr>
        <w:t>
      Екінші деңгейдегі банктер, Қазақстан Республикасы бейрезидент-банктері филиалдары және банк операцияларының жекелеген түрлерін жүзеге асыратын ұйымдар үшін төлем жүйесіне қатысушының сәйкестендіргіші ретінде банктік идентификациялау коды көрсетіледі.</w:t>
      </w:r>
    </w:p>
    <w:p>
      <w:pPr>
        <w:spacing w:after="0"/>
        <w:ind w:left="0"/>
        <w:jc w:val="both"/>
      </w:pPr>
      <w:r>
        <w:rPr>
          <w:rFonts w:ascii="Times New Roman"/>
          <w:b w:val="false"/>
          <w:i w:val="false"/>
          <w:color w:val="000000"/>
          <w:sz w:val="28"/>
        </w:rPr>
        <w:t>
      Өзге қатысушылар үшін бизнес идентификациялау кодтары, жеке идентификациялау кодтары және қатысушыны айқындау үшін пайдаланылатын өзге де сәйкестендіргіштер көрсетіледі;</w:t>
      </w:r>
    </w:p>
    <w:bookmarkStart w:name="z194" w:id="128"/>
    <w:p>
      <w:pPr>
        <w:spacing w:after="0"/>
        <w:ind w:left="0"/>
        <w:jc w:val="both"/>
      </w:pPr>
      <w:r>
        <w:rPr>
          <w:rFonts w:ascii="Times New Roman"/>
          <w:b w:val="false"/>
          <w:i w:val="false"/>
          <w:color w:val="000000"/>
          <w:sz w:val="28"/>
        </w:rPr>
        <w:t>
      7) 7-бағанда ақша жөнелтушінің резиденттік белгісі көрсетіледі;</w:t>
      </w:r>
    </w:p>
    <w:bookmarkEnd w:id="128"/>
    <w:bookmarkStart w:name="z195" w:id="129"/>
    <w:p>
      <w:pPr>
        <w:spacing w:after="0"/>
        <w:ind w:left="0"/>
        <w:jc w:val="both"/>
      </w:pPr>
      <w:r>
        <w:rPr>
          <w:rFonts w:ascii="Times New Roman"/>
          <w:b w:val="false"/>
          <w:i w:val="false"/>
          <w:color w:val="000000"/>
          <w:sz w:val="28"/>
        </w:rPr>
        <w:t>
      8) 8-бағанда ақша жөнелтушінің экономика секторының коды көрсетіледі;</w:t>
      </w:r>
    </w:p>
    <w:bookmarkEnd w:id="129"/>
    <w:bookmarkStart w:name="z196" w:id="130"/>
    <w:p>
      <w:pPr>
        <w:spacing w:after="0"/>
        <w:ind w:left="0"/>
        <w:jc w:val="both"/>
      </w:pPr>
      <w:r>
        <w:rPr>
          <w:rFonts w:ascii="Times New Roman"/>
          <w:b w:val="false"/>
          <w:i w:val="false"/>
          <w:color w:val="000000"/>
          <w:sz w:val="28"/>
        </w:rPr>
        <w:t>
      9) 9-бағанда төлемге немесе ақша аударымына бастамашы болған елдің екі мәндік коды көрсетіледі;</w:t>
      </w:r>
    </w:p>
    <w:bookmarkEnd w:id="130"/>
    <w:bookmarkStart w:name="z197" w:id="131"/>
    <w:p>
      <w:pPr>
        <w:spacing w:after="0"/>
        <w:ind w:left="0"/>
        <w:jc w:val="both"/>
      </w:pPr>
      <w:r>
        <w:rPr>
          <w:rFonts w:ascii="Times New Roman"/>
          <w:b w:val="false"/>
          <w:i w:val="false"/>
          <w:color w:val="000000"/>
          <w:sz w:val="28"/>
        </w:rPr>
        <w:t>
      10) 10-бағанда бенефициардың резиденттік белгісі көрсетіледі;</w:t>
      </w:r>
    </w:p>
    <w:bookmarkEnd w:id="131"/>
    <w:bookmarkStart w:name="z198" w:id="132"/>
    <w:p>
      <w:pPr>
        <w:spacing w:after="0"/>
        <w:ind w:left="0"/>
        <w:jc w:val="both"/>
      </w:pPr>
      <w:r>
        <w:rPr>
          <w:rFonts w:ascii="Times New Roman"/>
          <w:b w:val="false"/>
          <w:i w:val="false"/>
          <w:color w:val="000000"/>
          <w:sz w:val="28"/>
        </w:rPr>
        <w:t>
      11) 11-бағанда бенефициардың экономика секторының коды көрсетіледі;</w:t>
      </w:r>
    </w:p>
    <w:bookmarkEnd w:id="132"/>
    <w:bookmarkStart w:name="z199" w:id="133"/>
    <w:p>
      <w:pPr>
        <w:spacing w:after="0"/>
        <w:ind w:left="0"/>
        <w:jc w:val="both"/>
      </w:pPr>
      <w:r>
        <w:rPr>
          <w:rFonts w:ascii="Times New Roman"/>
          <w:b w:val="false"/>
          <w:i w:val="false"/>
          <w:color w:val="000000"/>
          <w:sz w:val="28"/>
        </w:rPr>
        <w:t>
      12) 12-бағанда төлем немесе ақша аударымы жіберілген елдің екі мәндік коды көрсетіледі.</w:t>
      </w:r>
    </w:p>
    <w:bookmarkEnd w:id="133"/>
    <w:p>
      <w:pPr>
        <w:spacing w:after="0"/>
        <w:ind w:left="0"/>
        <w:jc w:val="both"/>
      </w:pPr>
      <w:r>
        <w:rPr>
          <w:rFonts w:ascii="Times New Roman"/>
          <w:b w:val="false"/>
          <w:i w:val="false"/>
          <w:color w:val="000000"/>
          <w:sz w:val="28"/>
        </w:rPr>
        <w:t>
      Елдердің кодтары "Елдердің атауларын және олардың әкімшілік-аумақтық бөлімшелерінің бірліктерін ұсынуға арналған кодтар. 1-бөлік. Елдің кодтары" ІSO 3166-1 ҚР ҰС Қазақстан Республикасының ұлттық сыныптауышына сәйкес көрсетіледі.</w:t>
      </w:r>
    </w:p>
    <w:p>
      <w:pPr>
        <w:spacing w:after="0"/>
        <w:ind w:left="0"/>
        <w:jc w:val="both"/>
      </w:pPr>
      <w:r>
        <w:rPr>
          <w:rFonts w:ascii="Times New Roman"/>
          <w:b w:val="false"/>
          <w:i w:val="false"/>
          <w:color w:val="000000"/>
          <w:sz w:val="28"/>
        </w:rPr>
        <w:t>
      7, 8, 9, 10, 11 және 12-бағандар төлем жүйесі операторының немесе операциялық орталығының ақпараттық жүйесінде резиденттік белгісін, экономика секторын, ақша жөнелтуші елдің немесе бенефициардың елін идентификациялау үшін деректер болған кезде толтыруға жатады;</w:t>
      </w:r>
    </w:p>
    <w:bookmarkStart w:name="z200" w:id="134"/>
    <w:p>
      <w:pPr>
        <w:spacing w:after="0"/>
        <w:ind w:left="0"/>
        <w:jc w:val="both"/>
      </w:pPr>
      <w:r>
        <w:rPr>
          <w:rFonts w:ascii="Times New Roman"/>
          <w:b w:val="false"/>
          <w:i w:val="false"/>
          <w:color w:val="000000"/>
          <w:sz w:val="28"/>
        </w:rPr>
        <w:t xml:space="preserve">
      13) 13-бағанда Төлемдер және төлем жүйелері туралы заңның </w:t>
      </w:r>
      <w:r>
        <w:rPr>
          <w:rFonts w:ascii="Times New Roman"/>
          <w:b w:val="false"/>
          <w:i w:val="false"/>
          <w:color w:val="000000"/>
          <w:sz w:val="28"/>
        </w:rPr>
        <w:t>4-бабының</w:t>
      </w:r>
      <w:r>
        <w:rPr>
          <w:rFonts w:ascii="Times New Roman"/>
          <w:b w:val="false"/>
          <w:i w:val="false"/>
          <w:color w:val="000000"/>
          <w:sz w:val="28"/>
        </w:rPr>
        <w:t xml:space="preserve"> 15) тармақшасына сәйкес Ұлттық Банк бекітетін Экономика секторларының және төлемдер белгілеу кодтарын қолдану қағидаларына сәйкес төлем белгілеу коды көрсетіледі;</w:t>
      </w:r>
    </w:p>
    <w:bookmarkEnd w:id="134"/>
    <w:bookmarkStart w:name="z201" w:id="135"/>
    <w:p>
      <w:pPr>
        <w:spacing w:after="0"/>
        <w:ind w:left="0"/>
        <w:jc w:val="both"/>
      </w:pPr>
      <w:r>
        <w:rPr>
          <w:rFonts w:ascii="Times New Roman"/>
          <w:b w:val="false"/>
          <w:i w:val="false"/>
          <w:color w:val="000000"/>
          <w:sz w:val="28"/>
        </w:rPr>
        <w:t>
      14) 14-бағанда есепті кезеңдегі төлемдердің саны көрсетіледі. Бір төлемді көрсеткен кезде бағанда 1 мәні көрсетіледі. Жаңа төлемнің және (немесе) ақша аударымының өлшемдері 1 - 13 аралығындағы бағандардағы өлшемдермен сәйкес келген жағдайда, бұл бағандағы мән 1-ге өсіріледі, ал 14-бағандағы мән жаңа төлемнің сомасына ұлғайтылады;</w:t>
      </w:r>
    </w:p>
    <w:bookmarkEnd w:id="135"/>
    <w:bookmarkStart w:name="z202" w:id="136"/>
    <w:p>
      <w:pPr>
        <w:spacing w:after="0"/>
        <w:ind w:left="0"/>
        <w:jc w:val="both"/>
      </w:pPr>
      <w:r>
        <w:rPr>
          <w:rFonts w:ascii="Times New Roman"/>
          <w:b w:val="false"/>
          <w:i w:val="false"/>
          <w:color w:val="000000"/>
          <w:sz w:val="28"/>
        </w:rPr>
        <w:t>
      15) 15-бағанда төлемнің үтірден кейін екі белгіге дейінгі теңгемен сомасы көрсетіледі;</w:t>
      </w:r>
    </w:p>
    <w:bookmarkEnd w:id="136"/>
    <w:bookmarkStart w:name="z203" w:id="137"/>
    <w:p>
      <w:pPr>
        <w:spacing w:after="0"/>
        <w:ind w:left="0"/>
        <w:jc w:val="both"/>
      </w:pPr>
      <w:r>
        <w:rPr>
          <w:rFonts w:ascii="Times New Roman"/>
          <w:b w:val="false"/>
          <w:i w:val="false"/>
          <w:color w:val="000000"/>
          <w:sz w:val="28"/>
        </w:rPr>
        <w:t>
      16) 16-бағанда төлем валютасының коды "Валюталар мен қорларды белгілеуге арналған кодтар" ІSO 4217 ҚР ҰС Қазақстан Республикасының ұлттық сыныптауышына сәйкес көрсетіледі.</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төлемдер</w:t>
            </w:r>
            <w:r>
              <w:br/>
            </w:r>
            <w:r>
              <w:rPr>
                <w:rFonts w:ascii="Times New Roman"/>
                <w:b w:val="false"/>
                <w:i w:val="false"/>
                <w:color w:val="000000"/>
                <w:sz w:val="20"/>
              </w:rPr>
              <w:t>және төлем жүйелері мәселелері</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Жүйелік маңызы бар немесе </w:t>
            </w:r>
            <w:r>
              <w:br/>
            </w:r>
            <w:r>
              <w:rPr>
                <w:rFonts w:ascii="Times New Roman"/>
                <w:b w:val="false"/>
                <w:i w:val="false"/>
                <w:color w:val="000000"/>
                <w:sz w:val="20"/>
              </w:rPr>
              <w:t xml:space="preserve">маңызды төлем жүйесі </w:t>
            </w:r>
            <w:r>
              <w:br/>
            </w:r>
            <w:r>
              <w:rPr>
                <w:rFonts w:ascii="Times New Roman"/>
                <w:b w:val="false"/>
                <w:i w:val="false"/>
                <w:color w:val="000000"/>
                <w:sz w:val="20"/>
              </w:rPr>
              <w:t>операторының немесе</w:t>
            </w:r>
            <w:r>
              <w:br/>
            </w:r>
            <w:r>
              <w:rPr>
                <w:rFonts w:ascii="Times New Roman"/>
                <w:b w:val="false"/>
                <w:i w:val="false"/>
                <w:color w:val="000000"/>
                <w:sz w:val="20"/>
              </w:rPr>
              <w:t xml:space="preserve">операциялық орталығының </w:t>
            </w:r>
            <w:r>
              <w:br/>
            </w:r>
            <w:r>
              <w:rPr>
                <w:rFonts w:ascii="Times New Roman"/>
                <w:b w:val="false"/>
                <w:i w:val="false"/>
                <w:color w:val="000000"/>
                <w:sz w:val="20"/>
              </w:rPr>
              <w:t xml:space="preserve">төлемдер және (немесе) ақша </w:t>
            </w:r>
            <w:r>
              <w:br/>
            </w:r>
            <w:r>
              <w:rPr>
                <w:rFonts w:ascii="Times New Roman"/>
                <w:b w:val="false"/>
                <w:i w:val="false"/>
                <w:color w:val="000000"/>
                <w:sz w:val="20"/>
              </w:rPr>
              <w:t xml:space="preserve">аударымдары бойынша </w:t>
            </w:r>
            <w:r>
              <w:br/>
            </w:r>
            <w:r>
              <w:rPr>
                <w:rFonts w:ascii="Times New Roman"/>
                <w:b w:val="false"/>
                <w:i w:val="false"/>
                <w:color w:val="000000"/>
                <w:sz w:val="20"/>
              </w:rPr>
              <w:t>мәліметтер беру қағидаларын</w:t>
            </w:r>
            <w:r>
              <w:br/>
            </w:r>
            <w:r>
              <w:rPr>
                <w:rFonts w:ascii="Times New Roman"/>
                <w:b w:val="false"/>
                <w:i w:val="false"/>
                <w:color w:val="000000"/>
                <w:sz w:val="20"/>
              </w:rPr>
              <w:t>бекіту туралы қағидаларына</w:t>
            </w:r>
            <w:r>
              <w:br/>
            </w:r>
            <w:r>
              <w:rPr>
                <w:rFonts w:ascii="Times New Roman"/>
                <w:b w:val="false"/>
                <w:i w:val="false"/>
                <w:color w:val="000000"/>
                <w:sz w:val="20"/>
              </w:rPr>
              <w:t>2-қосымша</w:t>
            </w:r>
          </w:p>
        </w:tc>
      </w:tr>
    </w:tbl>
    <w:bookmarkStart w:name="z206" w:id="138"/>
    <w:p>
      <w:pPr>
        <w:spacing w:after="0"/>
        <w:ind w:left="0"/>
        <w:jc w:val="left"/>
      </w:pPr>
      <w:r>
        <w:rPr>
          <w:rFonts w:ascii="Times New Roman"/>
          <w:b/>
          <w:i w:val="false"/>
          <w:color w:val="000000"/>
        </w:rPr>
        <w:t xml:space="preserve"> Әкімшілік деректерді жинауға арналған нысан Нысан қайда ұсынылады: Қазақстан Республикасының Ұлттық Банкі Әкімшілік деректер нысаны www.natіonalbank.kz интернет-ресурсында орналастырылған Маңызды клиенттер жүргізген төлемдер және (немесе) ақша аударымдары жөніндегі мәліметтер</w:t>
      </w:r>
    </w:p>
    <w:bookmarkEnd w:id="138"/>
    <w:p>
      <w:pPr>
        <w:spacing w:after="0"/>
        <w:ind w:left="0"/>
        <w:jc w:val="both"/>
      </w:pPr>
      <w:r>
        <w:rPr>
          <w:rFonts w:ascii="Times New Roman"/>
          <w:b w:val="false"/>
          <w:i w:val="false"/>
          <w:color w:val="000000"/>
          <w:sz w:val="28"/>
        </w:rPr>
        <w:t>
      Әкімшілік деректер нысанының индексі: 2-ОР</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20___ жылғы _______________ үшін</w:t>
      </w:r>
    </w:p>
    <w:p>
      <w:pPr>
        <w:spacing w:after="0"/>
        <w:ind w:left="0"/>
        <w:jc w:val="both"/>
      </w:pPr>
      <w:r>
        <w:rPr>
          <w:rFonts w:ascii="Times New Roman"/>
          <w:b w:val="false"/>
          <w:i w:val="false"/>
          <w:color w:val="000000"/>
          <w:sz w:val="28"/>
        </w:rPr>
        <w:t>
      Мәліметтерді ұсынатын тұлғалар тобы: жүйелік маңызы бар немесе маңызды төлем жүйесінің операторы немесе операциялық орталығы, Маңызды клиенттер жүргізген төлемдер және (немесе) ақша аударымдары жөніндегі мәліметтерді Қазақстан Республикасының Ұлттық Банкіне ұсыну бойынша өкілеттіктерді өкілдікке беру кезінде Қазақстан Республикасының аумағында құрылған шетелдік төлем жүйесі операторының өкілдігі</w:t>
      </w:r>
    </w:p>
    <w:p>
      <w:pPr>
        <w:spacing w:after="0"/>
        <w:ind w:left="0"/>
        <w:jc w:val="both"/>
      </w:pPr>
      <w:r>
        <w:rPr>
          <w:rFonts w:ascii="Times New Roman"/>
          <w:b w:val="false"/>
          <w:i w:val="false"/>
          <w:color w:val="000000"/>
          <w:sz w:val="28"/>
        </w:rPr>
        <w:t>
      Әкімшілік деректерді ұсыну мерзімі: есепті тоқсаннан кейінгі айдың он бесінші күнінен (қоса алғанда) кешіктірмей. Егер айдың он бесінші күні демалыс немесе мереке күніне сәйкес келсе, есептілікті ұсыну мерзімі келесі жұмыс күніне ауыстырылады. Есепті айда нысанда көрсетілуге жататын төлемдер және (немесе) ақша аударымдары болмаған кезде, жүйелік маңызы бар немесе маңызды төлем жүйесінің операторы немесе операциялық орталығы, шетелдік төлем жүйесі операторының өкілдігі бұл туралы Ұлттық Банкке есепті тоқсаннан кейінгі айдың он бесінші (қоса алғанда) күнінен кешіктірмей жазбаша түрде хабарлайды.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  (жүйелік маңызы бар немесе маңызды төлем жүйесінің операторы немесе операциялық орталығының толық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4201"/>
        <w:gridCol w:w="2700"/>
        <w:gridCol w:w="2700"/>
      </w:tblGrid>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жүйесінің атауы</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жүйесіне қатысушының сәйкес тендіргіші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жүргізу ортасы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белгісі</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2"/>
        <w:gridCol w:w="2349"/>
        <w:gridCol w:w="1792"/>
        <w:gridCol w:w="1792"/>
        <w:gridCol w:w="1792"/>
        <w:gridCol w:w="27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клиенттің деректері</w:t>
            </w:r>
          </w:p>
        </w:tc>
        <w:tc>
          <w:tcPr>
            <w:tcW w:w="2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жүйесіне қатысушының сәйкестендіргіші</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 ЖСН</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vMerge/>
            <w:tcBorders>
              <w:top w:val="nil"/>
              <w:left w:val="single" w:color="cfcfcf" w:sz="5"/>
              <w:bottom w:val="single" w:color="cfcfcf" w:sz="5"/>
              <w:right w:val="single" w:color="cfcfcf" w:sz="5"/>
            </w:tcBorders>
          </w:tcP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клиенттің қарсы агентінің деректері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төлемдердің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 Мекенжайы_______________________________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 </w:t>
      </w:r>
    </w:p>
    <w:p>
      <w:pPr>
        <w:spacing w:after="0"/>
        <w:ind w:left="0"/>
        <w:jc w:val="both"/>
      </w:pPr>
      <w:r>
        <w:rPr>
          <w:rFonts w:ascii="Times New Roman"/>
          <w:b w:val="false"/>
          <w:i w:val="false"/>
          <w:color w:val="000000"/>
          <w:sz w:val="28"/>
        </w:rPr>
        <w:t xml:space="preserve">
      Орындаушы __________________________________       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берілген адам </w:t>
      </w:r>
    </w:p>
    <w:p>
      <w:pPr>
        <w:spacing w:after="0"/>
        <w:ind w:left="0"/>
        <w:jc w:val="both"/>
      </w:pPr>
      <w:r>
        <w:rPr>
          <w:rFonts w:ascii="Times New Roman"/>
          <w:b w:val="false"/>
          <w:i w:val="false"/>
          <w:color w:val="000000"/>
          <w:sz w:val="28"/>
        </w:rPr>
        <w:t xml:space="preserve">
      ____________________________________________       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Күні 20 __ жылғы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Маңызды клиенттер жүргізген</w:t>
            </w:r>
            <w:r>
              <w:br/>
            </w:r>
            <w:r>
              <w:rPr>
                <w:rFonts w:ascii="Times New Roman"/>
                <w:b w:val="false"/>
                <w:i w:val="false"/>
                <w:color w:val="000000"/>
                <w:sz w:val="20"/>
              </w:rPr>
              <w:t>төлемдер және (немесе) ақша</w:t>
            </w:r>
            <w:r>
              <w:br/>
            </w:r>
            <w:r>
              <w:rPr>
                <w:rFonts w:ascii="Times New Roman"/>
                <w:b w:val="false"/>
                <w:i w:val="false"/>
                <w:color w:val="000000"/>
                <w:sz w:val="20"/>
              </w:rPr>
              <w:t>аударымдары жөніндегі</w:t>
            </w:r>
            <w:r>
              <w:br/>
            </w:r>
            <w:r>
              <w:rPr>
                <w:rFonts w:ascii="Times New Roman"/>
                <w:b w:val="false"/>
                <w:i w:val="false"/>
                <w:color w:val="000000"/>
                <w:sz w:val="20"/>
              </w:rPr>
              <w:t>мәліметтер нысанына</w:t>
            </w:r>
            <w:r>
              <w:br/>
            </w:r>
            <w:r>
              <w:rPr>
                <w:rFonts w:ascii="Times New Roman"/>
                <w:b w:val="false"/>
                <w:i w:val="false"/>
                <w:color w:val="000000"/>
                <w:sz w:val="20"/>
              </w:rPr>
              <w:t>қосымша</w:t>
            </w:r>
          </w:p>
        </w:tc>
      </w:tr>
    </w:tbl>
    <w:bookmarkStart w:name="z209" w:id="13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Маңызды клиенттер жүргізген төлемдер және (немесе) ақша аударымдары жөніндегі мәліметтер (индексі: 2-ОР, кезеңділігі тоқсан сайын)</w:t>
      </w:r>
    </w:p>
    <w:bookmarkEnd w:id="139"/>
    <w:bookmarkStart w:name="z210" w:id="140"/>
    <w:p>
      <w:pPr>
        <w:spacing w:after="0"/>
        <w:ind w:left="0"/>
        <w:jc w:val="left"/>
      </w:pPr>
      <w:r>
        <w:rPr>
          <w:rFonts w:ascii="Times New Roman"/>
          <w:b/>
          <w:i w:val="false"/>
          <w:color w:val="000000"/>
        </w:rPr>
        <w:t xml:space="preserve"> 1-тарау. Жалпы ережелер</w:t>
      </w:r>
    </w:p>
    <w:bookmarkEnd w:id="140"/>
    <w:bookmarkStart w:name="z211" w:id="141"/>
    <w:p>
      <w:pPr>
        <w:spacing w:after="0"/>
        <w:ind w:left="0"/>
        <w:jc w:val="both"/>
      </w:pPr>
      <w:r>
        <w:rPr>
          <w:rFonts w:ascii="Times New Roman"/>
          <w:b w:val="false"/>
          <w:i w:val="false"/>
          <w:color w:val="000000"/>
          <w:sz w:val="28"/>
        </w:rPr>
        <w:t>
      1. Осы түсіндірме "Маңызды клиенттер жүргізген төлемдер және (немесе) ақша аударымдары жөніндегі мәліметтер" әкімшілік деректерді жинауға арналған нысанды (бұдан әрі – Нысан) толтыру бойынша бірыңғай талаптарды айқындайды.</w:t>
      </w:r>
    </w:p>
    <w:bookmarkEnd w:id="141"/>
    <w:bookmarkStart w:name="z212" w:id="142"/>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 </w:t>
      </w:r>
      <w:r>
        <w:rPr>
          <w:rFonts w:ascii="Times New Roman"/>
          <w:b w:val="false"/>
          <w:i w:val="false"/>
          <w:color w:val="000000"/>
          <w:sz w:val="28"/>
        </w:rPr>
        <w:t>15-бабының</w:t>
      </w:r>
      <w:r>
        <w:rPr>
          <w:rFonts w:ascii="Times New Roman"/>
          <w:b w:val="false"/>
          <w:i w:val="false"/>
          <w:color w:val="000000"/>
          <w:sz w:val="28"/>
        </w:rPr>
        <w:t xml:space="preserve"> екінші бөлігінің 52-2) тармақшасына және "Төлемдер және төлем жүйелері туралы" Қазақстан Республикасы Заңының 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әзірленген.</w:t>
      </w:r>
    </w:p>
    <w:bookmarkEnd w:id="142"/>
    <w:bookmarkStart w:name="z213" w:id="143"/>
    <w:p>
      <w:pPr>
        <w:spacing w:after="0"/>
        <w:ind w:left="0"/>
        <w:jc w:val="both"/>
      </w:pPr>
      <w:r>
        <w:rPr>
          <w:rFonts w:ascii="Times New Roman"/>
          <w:b w:val="false"/>
          <w:i w:val="false"/>
          <w:color w:val="000000"/>
          <w:sz w:val="28"/>
        </w:rPr>
        <w:t>
      3. Нысанды жүйелік маңызы бар немесе маңызды төлем жүйесінің операторы немесе операциялық орталығы тоқсан сайын жасайды және есепті кезеңнің соңында толтырады.</w:t>
      </w:r>
    </w:p>
    <w:bookmarkEnd w:id="143"/>
    <w:bookmarkStart w:name="z214" w:id="144"/>
    <w:p>
      <w:pPr>
        <w:spacing w:after="0"/>
        <w:ind w:left="0"/>
        <w:jc w:val="both"/>
      </w:pPr>
      <w:r>
        <w:rPr>
          <w:rFonts w:ascii="Times New Roman"/>
          <w:b w:val="false"/>
          <w:i w:val="false"/>
          <w:color w:val="000000"/>
          <w:sz w:val="28"/>
        </w:rPr>
        <w:t>
      4. Нысан бойынша мәліметтер ақша жөнелтушілер болып табылатын маңызды клиенттер бойынша, сол сияқты бенефициарлар болып табылатын маңызды клиенттер бойынша беріледі.</w:t>
      </w:r>
    </w:p>
    <w:bookmarkEnd w:id="144"/>
    <w:bookmarkStart w:name="z215" w:id="145"/>
    <w:p>
      <w:pPr>
        <w:spacing w:after="0"/>
        <w:ind w:left="0"/>
        <w:jc w:val="both"/>
      </w:pPr>
      <w:r>
        <w:rPr>
          <w:rFonts w:ascii="Times New Roman"/>
          <w:b w:val="false"/>
          <w:i w:val="false"/>
          <w:color w:val="000000"/>
          <w:sz w:val="28"/>
        </w:rPr>
        <w:t>
      5. Жүйелік маңызы бар немесе маңызды төлем жүйесінің операторы немесе операциялық орталығы есепті тоқсаннан кейінгі соңғы күнтізбелік 12 (он екі) айдағы деректерге дербес жүргізілген талдау негізінде төлем жүйесінің маңызды клиенттерін айқындайды</w:t>
      </w:r>
    </w:p>
    <w:bookmarkEnd w:id="145"/>
    <w:bookmarkStart w:name="z216" w:id="146"/>
    <w:p>
      <w:pPr>
        <w:spacing w:after="0"/>
        <w:ind w:left="0"/>
        <w:jc w:val="both"/>
      </w:pPr>
      <w:r>
        <w:rPr>
          <w:rFonts w:ascii="Times New Roman"/>
          <w:b w:val="false"/>
          <w:i w:val="false"/>
          <w:color w:val="000000"/>
          <w:sz w:val="28"/>
        </w:rPr>
        <w:t>
      6. Нысан төлем жүйелерін қадағалау (оверсайт) мақсаты үшін пайдаланылады.</w:t>
      </w:r>
    </w:p>
    <w:bookmarkEnd w:id="146"/>
    <w:bookmarkStart w:name="z217" w:id="147"/>
    <w:p>
      <w:pPr>
        <w:spacing w:after="0"/>
        <w:ind w:left="0"/>
        <w:jc w:val="both"/>
      </w:pPr>
      <w:r>
        <w:rPr>
          <w:rFonts w:ascii="Times New Roman"/>
          <w:b w:val="false"/>
          <w:i w:val="false"/>
          <w:color w:val="000000"/>
          <w:sz w:val="28"/>
        </w:rPr>
        <w:t>
      7. Нысанға бірінші басшы (ол болмаған кезеңде – оның орнындағы адам) және жүйелік маңызы бар немесе маңызды төлем жүйесі операторының немесе операциялық орталығының орындаушысы қол қояды.</w:t>
      </w:r>
    </w:p>
    <w:bookmarkEnd w:id="147"/>
    <w:bookmarkStart w:name="z218" w:id="148"/>
    <w:p>
      <w:pPr>
        <w:spacing w:after="0"/>
        <w:ind w:left="0"/>
        <w:jc w:val="left"/>
      </w:pPr>
      <w:r>
        <w:rPr>
          <w:rFonts w:ascii="Times New Roman"/>
          <w:b/>
          <w:i w:val="false"/>
          <w:color w:val="000000"/>
        </w:rPr>
        <w:t xml:space="preserve"> 2-тарау. Нысанды толтыру</w:t>
      </w:r>
    </w:p>
    <w:bookmarkEnd w:id="148"/>
    <w:bookmarkStart w:name="z219" w:id="149"/>
    <w:p>
      <w:pPr>
        <w:spacing w:after="0"/>
        <w:ind w:left="0"/>
        <w:jc w:val="both"/>
      </w:pPr>
      <w:r>
        <w:rPr>
          <w:rFonts w:ascii="Times New Roman"/>
          <w:b w:val="false"/>
          <w:i w:val="false"/>
          <w:color w:val="000000"/>
          <w:sz w:val="28"/>
        </w:rPr>
        <w:t>
      8. Нысан теңгемен толтырылады. Егер төлем және (немесе) аударым валютасы теңгеден айрықшаланатын болса, соманың баламасы төлем және (немесе) аударым жасалған күнгі валюталарды айырбастаудың нарықтық бағамын пайдалана отырып есептеледі.</w:t>
      </w:r>
    </w:p>
    <w:bookmarkEnd w:id="149"/>
    <w:bookmarkStart w:name="z220" w:id="150"/>
    <w:p>
      <w:pPr>
        <w:spacing w:after="0"/>
        <w:ind w:left="0"/>
        <w:jc w:val="both"/>
      </w:pPr>
      <w:r>
        <w:rPr>
          <w:rFonts w:ascii="Times New Roman"/>
          <w:b w:val="false"/>
          <w:i w:val="false"/>
          <w:color w:val="000000"/>
          <w:sz w:val="28"/>
        </w:rPr>
        <w:t>
      9. Нысанда төлем және (немесе) ақша аударымы туралы мына ақпаратты қамтитын 19 баған бар:</w:t>
      </w:r>
    </w:p>
    <w:bookmarkEnd w:id="150"/>
    <w:bookmarkStart w:name="z221" w:id="151"/>
    <w:p>
      <w:pPr>
        <w:spacing w:after="0"/>
        <w:ind w:left="0"/>
        <w:jc w:val="both"/>
      </w:pPr>
      <w:r>
        <w:rPr>
          <w:rFonts w:ascii="Times New Roman"/>
          <w:b w:val="false"/>
          <w:i w:val="false"/>
          <w:color w:val="000000"/>
          <w:sz w:val="28"/>
        </w:rPr>
        <w:t>
      1) 1-бағанда мәліметтер ұсынылатын төлем жүйесінің атауы көрсетіледі;</w:t>
      </w:r>
    </w:p>
    <w:bookmarkEnd w:id="151"/>
    <w:bookmarkStart w:name="z222" w:id="152"/>
    <w:p>
      <w:pPr>
        <w:spacing w:after="0"/>
        <w:ind w:left="0"/>
        <w:jc w:val="both"/>
      </w:pPr>
      <w:r>
        <w:rPr>
          <w:rFonts w:ascii="Times New Roman"/>
          <w:b w:val="false"/>
          <w:i w:val="false"/>
          <w:color w:val="000000"/>
          <w:sz w:val="28"/>
        </w:rPr>
        <w:t>
      2) 2-бағанда маңызды клиентке қызмет көрсететін төлем жүйесіне қатысушының сәйкестендіргіші көрсетіледі;</w:t>
      </w:r>
    </w:p>
    <w:bookmarkEnd w:id="152"/>
    <w:bookmarkStart w:name="z223" w:id="153"/>
    <w:p>
      <w:pPr>
        <w:spacing w:after="0"/>
        <w:ind w:left="0"/>
        <w:jc w:val="both"/>
      </w:pPr>
      <w:r>
        <w:rPr>
          <w:rFonts w:ascii="Times New Roman"/>
          <w:b w:val="false"/>
          <w:i w:val="false"/>
          <w:color w:val="000000"/>
          <w:sz w:val="28"/>
        </w:rPr>
        <w:t>
      3) 3-бағанда төлем және (немесе) ақша аударымын жүргізу ортасы көрсетіледі:</w:t>
      </w:r>
    </w:p>
    <w:bookmarkEnd w:id="153"/>
    <w:p>
      <w:pPr>
        <w:spacing w:after="0"/>
        <w:ind w:left="0"/>
        <w:jc w:val="both"/>
      </w:pPr>
      <w:r>
        <w:rPr>
          <w:rFonts w:ascii="Times New Roman"/>
          <w:b w:val="false"/>
          <w:i w:val="false"/>
          <w:color w:val="000000"/>
          <w:sz w:val="28"/>
        </w:rPr>
        <w:t>
      01 – ел аумағында;</w:t>
      </w:r>
    </w:p>
    <w:p>
      <w:pPr>
        <w:spacing w:after="0"/>
        <w:ind w:left="0"/>
        <w:jc w:val="both"/>
      </w:pPr>
      <w:r>
        <w:rPr>
          <w:rFonts w:ascii="Times New Roman"/>
          <w:b w:val="false"/>
          <w:i w:val="false"/>
          <w:color w:val="000000"/>
          <w:sz w:val="28"/>
        </w:rPr>
        <w:t>
      02 – халықаралық төлемдер және (немесе) ақша аударымдары;</w:t>
      </w:r>
    </w:p>
    <w:bookmarkStart w:name="z224" w:id="154"/>
    <w:p>
      <w:pPr>
        <w:spacing w:after="0"/>
        <w:ind w:left="0"/>
        <w:jc w:val="both"/>
      </w:pPr>
      <w:r>
        <w:rPr>
          <w:rFonts w:ascii="Times New Roman"/>
          <w:b w:val="false"/>
          <w:i w:val="false"/>
          <w:color w:val="000000"/>
          <w:sz w:val="28"/>
        </w:rPr>
        <w:t>
      4) 4-бағанда төлем және (немесе) ақша аударымының белгісі көрсетіледі;</w:t>
      </w:r>
    </w:p>
    <w:bookmarkEnd w:id="154"/>
    <w:p>
      <w:pPr>
        <w:spacing w:after="0"/>
        <w:ind w:left="0"/>
        <w:jc w:val="both"/>
      </w:pPr>
      <w:r>
        <w:rPr>
          <w:rFonts w:ascii="Times New Roman"/>
          <w:b w:val="false"/>
          <w:i w:val="false"/>
          <w:color w:val="000000"/>
          <w:sz w:val="28"/>
        </w:rPr>
        <w:t>
      01 – маңызды клиент жіберген төлем және (немесе) ақша аударымы:</w:t>
      </w:r>
    </w:p>
    <w:p>
      <w:pPr>
        <w:spacing w:after="0"/>
        <w:ind w:left="0"/>
        <w:jc w:val="both"/>
      </w:pPr>
      <w:r>
        <w:rPr>
          <w:rFonts w:ascii="Times New Roman"/>
          <w:b w:val="false"/>
          <w:i w:val="false"/>
          <w:color w:val="000000"/>
          <w:sz w:val="28"/>
        </w:rPr>
        <w:t>
      02 – маңызды клиентке келетін төлем және (немесе) ақша аударымы;</w:t>
      </w:r>
    </w:p>
    <w:bookmarkStart w:name="z225" w:id="155"/>
    <w:p>
      <w:pPr>
        <w:spacing w:after="0"/>
        <w:ind w:left="0"/>
        <w:jc w:val="both"/>
      </w:pPr>
      <w:r>
        <w:rPr>
          <w:rFonts w:ascii="Times New Roman"/>
          <w:b w:val="false"/>
          <w:i w:val="false"/>
          <w:color w:val="000000"/>
          <w:sz w:val="28"/>
        </w:rPr>
        <w:t>
      5) 5, 6, 7, 8 және 9-бағандарда маңызды клиенттің банктік деректемелері, оның ішінде оның атауы, бизнес-сәйкестендіру нөмірі немесе жеке сәйкестендіру нөмірі, резиденттік белгісі, экономика секторының коды, елдің екі мәндік коды көрсетіледі:</w:t>
      </w:r>
    </w:p>
    <w:bookmarkEnd w:id="155"/>
    <w:p>
      <w:pPr>
        <w:spacing w:after="0"/>
        <w:ind w:left="0"/>
        <w:jc w:val="both"/>
      </w:pPr>
      <w:r>
        <w:rPr>
          <w:rFonts w:ascii="Times New Roman"/>
          <w:b w:val="false"/>
          <w:i w:val="false"/>
          <w:color w:val="000000"/>
          <w:sz w:val="28"/>
        </w:rPr>
        <w:t>
      төлем және (немесе) ақша аударымы белгісі бойынша 01 – маңызды клиент төлемге және (немесе) ақша аударымына бастама жасаған елдің қоды;</w:t>
      </w:r>
    </w:p>
    <w:p>
      <w:pPr>
        <w:spacing w:after="0"/>
        <w:ind w:left="0"/>
        <w:jc w:val="both"/>
      </w:pPr>
      <w:r>
        <w:rPr>
          <w:rFonts w:ascii="Times New Roman"/>
          <w:b w:val="false"/>
          <w:i w:val="false"/>
          <w:color w:val="000000"/>
          <w:sz w:val="28"/>
        </w:rPr>
        <w:t>
      төлем және (немесе) ақша аударымы белгісі бойынша 02 – маңызды клиент төлемді және (немесе) ақша аударымын алған елдің қоды;</w:t>
      </w:r>
    </w:p>
    <w:bookmarkStart w:name="z226" w:id="156"/>
    <w:p>
      <w:pPr>
        <w:spacing w:after="0"/>
        <w:ind w:left="0"/>
        <w:jc w:val="both"/>
      </w:pPr>
      <w:r>
        <w:rPr>
          <w:rFonts w:ascii="Times New Roman"/>
          <w:b w:val="false"/>
          <w:i w:val="false"/>
          <w:color w:val="000000"/>
          <w:sz w:val="28"/>
        </w:rPr>
        <w:t>
      6) 10-бағанда маңызды клиенттің қарсы агентіне қызмет көрсететін төлем жүйесіне қатысушының сәйкестендіргіші көрсетіледі;</w:t>
      </w:r>
    </w:p>
    <w:bookmarkEnd w:id="156"/>
    <w:p>
      <w:pPr>
        <w:spacing w:after="0"/>
        <w:ind w:left="0"/>
        <w:jc w:val="both"/>
      </w:pPr>
      <w:r>
        <w:rPr>
          <w:rFonts w:ascii="Times New Roman"/>
          <w:b w:val="false"/>
          <w:i w:val="false"/>
          <w:color w:val="000000"/>
          <w:sz w:val="28"/>
        </w:rPr>
        <w:t>
      төлем және (немесе) ақша аударымы белгісі бойынша 01 – маңызды клиент төлемді және (немесе) ақша аударымын жіберген клиент;</w:t>
      </w:r>
    </w:p>
    <w:p>
      <w:pPr>
        <w:spacing w:after="0"/>
        <w:ind w:left="0"/>
        <w:jc w:val="both"/>
      </w:pPr>
      <w:r>
        <w:rPr>
          <w:rFonts w:ascii="Times New Roman"/>
          <w:b w:val="false"/>
          <w:i w:val="false"/>
          <w:color w:val="000000"/>
          <w:sz w:val="28"/>
        </w:rPr>
        <w:t>
      төлем және (немесе) ақша аударымы белгісі бойынша 02 – маңызды клиент төлемді және (немесе) ақша аударымын алған клиент;</w:t>
      </w:r>
    </w:p>
    <w:bookmarkStart w:name="z227" w:id="157"/>
    <w:p>
      <w:pPr>
        <w:spacing w:after="0"/>
        <w:ind w:left="0"/>
        <w:jc w:val="both"/>
      </w:pPr>
      <w:r>
        <w:rPr>
          <w:rFonts w:ascii="Times New Roman"/>
          <w:b w:val="false"/>
          <w:i w:val="false"/>
          <w:color w:val="000000"/>
          <w:sz w:val="28"/>
        </w:rPr>
        <w:t>
      7) 11, 12, 13, 14 және 15-бағандарда маңызды клиенттің қарсы агентінің банктік деректемелері, оның ішінде атауы, бизнес-сәйкестендіру нөмірі немесе жеке сәйкестендіру нөмірі, резиденттік белгісі, экономика секторының коды, елдің екі мәндік коды көрсетіледі:</w:t>
      </w:r>
    </w:p>
    <w:bookmarkEnd w:id="157"/>
    <w:p>
      <w:pPr>
        <w:spacing w:after="0"/>
        <w:ind w:left="0"/>
        <w:jc w:val="both"/>
      </w:pPr>
      <w:r>
        <w:rPr>
          <w:rFonts w:ascii="Times New Roman"/>
          <w:b w:val="false"/>
          <w:i w:val="false"/>
          <w:color w:val="000000"/>
          <w:sz w:val="28"/>
        </w:rPr>
        <w:t>
      төлем және (немесе) ақша аударымы белгісі бойынша 01 – маңызды клиенттің қарсы агенті төлемді және (немесе) ақша аударымын алған елдің қоды;</w:t>
      </w:r>
    </w:p>
    <w:p>
      <w:pPr>
        <w:spacing w:after="0"/>
        <w:ind w:left="0"/>
        <w:jc w:val="both"/>
      </w:pPr>
      <w:r>
        <w:rPr>
          <w:rFonts w:ascii="Times New Roman"/>
          <w:b w:val="false"/>
          <w:i w:val="false"/>
          <w:color w:val="000000"/>
          <w:sz w:val="28"/>
        </w:rPr>
        <w:t>
      төлем және (немесе) ақша аударымы белгісі бойынша 02 – маңызды клиенттің қарсы агенті төлемді және (немесе) ақша аударымын жіберген елдің коды;</w:t>
      </w:r>
    </w:p>
    <w:p>
      <w:pPr>
        <w:spacing w:after="0"/>
        <w:ind w:left="0"/>
        <w:jc w:val="both"/>
      </w:pPr>
      <w:r>
        <w:rPr>
          <w:rFonts w:ascii="Times New Roman"/>
          <w:b w:val="false"/>
          <w:i w:val="false"/>
          <w:color w:val="000000"/>
          <w:sz w:val="28"/>
        </w:rPr>
        <w:t>
      7, 8, 9, 13, 14 және 15-бағандар төлем жүйесі операторының немесе операциялық орталығының ақпараттық жүйесінде резиденттік белгісін, экономика секторын, маңызды клиенттің немесе қарсы агенттің елін сәйкестендіру үшін деректер болған кезде толтыруға жатады;</w:t>
      </w:r>
    </w:p>
    <w:bookmarkStart w:name="z228" w:id="158"/>
    <w:p>
      <w:pPr>
        <w:spacing w:after="0"/>
        <w:ind w:left="0"/>
        <w:jc w:val="both"/>
      </w:pPr>
      <w:r>
        <w:rPr>
          <w:rFonts w:ascii="Times New Roman"/>
          <w:b w:val="false"/>
          <w:i w:val="false"/>
          <w:color w:val="000000"/>
          <w:sz w:val="28"/>
        </w:rPr>
        <w:t xml:space="preserve">
      8) 16-бағанда Төлемдер және төлем жүйелері туралы заңның </w:t>
      </w:r>
      <w:r>
        <w:rPr>
          <w:rFonts w:ascii="Times New Roman"/>
          <w:b w:val="false"/>
          <w:i w:val="false"/>
          <w:color w:val="000000"/>
          <w:sz w:val="28"/>
        </w:rPr>
        <w:t>4-бабының</w:t>
      </w:r>
      <w:r>
        <w:rPr>
          <w:rFonts w:ascii="Times New Roman"/>
          <w:b w:val="false"/>
          <w:i w:val="false"/>
          <w:color w:val="000000"/>
          <w:sz w:val="28"/>
        </w:rPr>
        <w:t xml:space="preserve"> 15) тармақшасына сәйкес Ұлттық Банк бекітетін Экономика секторларының және төлемдер белгілеу кодтарын қолдану қағидаларына сәйкес төлем белгілеу коды көрсетіледі;</w:t>
      </w:r>
    </w:p>
    <w:bookmarkEnd w:id="158"/>
    <w:bookmarkStart w:name="z229" w:id="159"/>
    <w:p>
      <w:pPr>
        <w:spacing w:after="0"/>
        <w:ind w:left="0"/>
        <w:jc w:val="both"/>
      </w:pPr>
      <w:r>
        <w:rPr>
          <w:rFonts w:ascii="Times New Roman"/>
          <w:b w:val="false"/>
          <w:i w:val="false"/>
          <w:color w:val="000000"/>
          <w:sz w:val="28"/>
        </w:rPr>
        <w:t>
      9) 17-бағанда есепті кезеңдегі төлемдердің саны көрсетіледі. Бір төлемді көрсеткен кезде бағанда 1 мәні көрсетіледі. Жаңа төлемнің және (немесе) ақша аударымының өлшемдері 1, 2, 3, 4, 5, 6, 7, 8, 9, 10, 11, 12, 13, 14, 15 және 16 аралығындағы бағандардағы өлшемдермен сәйкес келген жағдайда, бұл бағандағы мән 1-ге өсіріледі, ал 17-бағандағы мән жаңа төлемнің сомасына ұлғайтылады;</w:t>
      </w:r>
    </w:p>
    <w:bookmarkEnd w:id="159"/>
    <w:bookmarkStart w:name="z230" w:id="160"/>
    <w:p>
      <w:pPr>
        <w:spacing w:after="0"/>
        <w:ind w:left="0"/>
        <w:jc w:val="both"/>
      </w:pPr>
      <w:r>
        <w:rPr>
          <w:rFonts w:ascii="Times New Roman"/>
          <w:b w:val="false"/>
          <w:i w:val="false"/>
          <w:color w:val="000000"/>
          <w:sz w:val="28"/>
        </w:rPr>
        <w:t>
      10) 18-бағанда төлемнің үтірден кейін екі белгіге дейінгі теңгемен сомасы көрсетіледі;</w:t>
      </w:r>
    </w:p>
    <w:bookmarkEnd w:id="160"/>
    <w:bookmarkStart w:name="z231" w:id="161"/>
    <w:p>
      <w:pPr>
        <w:spacing w:after="0"/>
        <w:ind w:left="0"/>
        <w:jc w:val="both"/>
      </w:pPr>
      <w:r>
        <w:rPr>
          <w:rFonts w:ascii="Times New Roman"/>
          <w:b w:val="false"/>
          <w:i w:val="false"/>
          <w:color w:val="000000"/>
          <w:sz w:val="28"/>
        </w:rPr>
        <w:t>
      11) 19-бағанда төлем валютасының коды "Валюталар мен қорларды белгілеуге арналған кодтар" ІSO 4217 ҚР ҰС Қазақстан Республикасының ұлттық сыныптауышына сәйкес көрсетіледі.</w:t>
      </w:r>
    </w:p>
    <w:bookmarkEnd w:id="1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