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e017" w14:textId="f36e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Респонденттердің жалпымемлекеттік және ведомстволық статистикалық байқаулар бойынша алғашқы статистикалық деректерді ұсыну графигін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24 қарашадағы № 35 бұйрығы. Қазақстан Республикасының Әділет министрлігінде 2021 жылғы 27 қарашада № 25440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19-бабы</w:t>
      </w:r>
      <w:r>
        <w:rPr>
          <w:rFonts w:ascii="Times New Roman"/>
          <w:b w:val="false"/>
          <w:i w:val="false"/>
          <w:color w:val="000000"/>
          <w:sz w:val="28"/>
        </w:rPr>
        <w:t xml:space="preserve"> 2-тармағына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2022 жылға арналған Респонденттердің жалпымемлекеттік және ведомстволық статистикалық байқаулар бойынша алғашқы статистикалық деректерді </w:t>
      </w:r>
      <w:r>
        <w:rPr>
          <w:rFonts w:ascii="Times New Roman"/>
          <w:b w:val="false"/>
          <w:i w:val="false"/>
          <w:color w:val="000000"/>
          <w:sz w:val="28"/>
        </w:rPr>
        <w:t>ұсыну графигі</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0"/>
    <w:bookmarkStart w:name="z3"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4" w:id="2"/>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2"/>
    <w:bookmarkStart w:name="z5" w:id="3"/>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бөлімшелері мен аумақтық органдарына жұмыс бабында басшылыққа алу және пайдалану үшін жеткізсін.</w:t>
      </w:r>
    </w:p>
    <w:bookmarkEnd w:id="3"/>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 Ұлттық статистика бюросы басшысының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24 қарашадағы</w:t>
            </w:r>
            <w:r>
              <w:br/>
            </w:r>
            <w:r>
              <w:rPr>
                <w:rFonts w:ascii="Times New Roman"/>
                <w:b w:val="false"/>
                <w:i w:val="false"/>
                <w:color w:val="000000"/>
                <w:sz w:val="20"/>
              </w:rPr>
              <w:t>№ 35 бұйрығына қосымша</w:t>
            </w:r>
          </w:p>
        </w:tc>
      </w:tr>
    </w:tbl>
    <w:bookmarkStart w:name="z9" w:id="6"/>
    <w:p>
      <w:pPr>
        <w:spacing w:after="0"/>
        <w:ind w:left="0"/>
        <w:jc w:val="left"/>
      </w:pPr>
      <w:r>
        <w:rPr>
          <w:rFonts w:ascii="Times New Roman"/>
          <w:b/>
          <w:i w:val="false"/>
          <w:color w:val="000000"/>
        </w:rPr>
        <w:t xml:space="preserve"> 2022 жылға арналған респонденттердің жалпымемлекеттік және ведомстволық статистикалық байқаулар бойынша алғашқы статистикалық деректерді ұсыну графигі Қазақстан Республикасы Стратегиялық жоспарлау және реформалар агенттігі Ұлттық статистика бюросы жүргізетін жалпымемлекеттік статистикалық байқаулар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
        <w:gridCol w:w="2"/>
        <w:gridCol w:w="1"/>
        <w:gridCol w:w="7869"/>
        <w:gridCol w:w="1254"/>
        <w:gridCol w:w="272"/>
        <w:gridCol w:w="788"/>
        <w:gridCol w:w="396"/>
        <w:gridCol w:w="201"/>
        <w:gridCol w:w="193"/>
        <w:gridCol w:w="3"/>
        <w:gridCol w:w="374"/>
        <w:gridCol w:w="374"/>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Респонденттер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Респонденттердің алғашқы статистикалық деректерді ұсыну кезеңділігі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Респонденттердің алғашқы статистикалық деректерді ұсыну мерзімі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статистикасы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облыстық, қалалық, аудандық статистика органдарына жаңадан құрылған заңды тұлғалар және (немесе) олардың филиалдары мен өкілдіктері орналасқан орны бойынша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кәсіпорындарға сауал салу</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тіркеуді жүзеге асыратын органдарда немесе "Астана" халықаралық қаржы орталығында мемлекеттік тіркеуден өткен күнінен бастап күнтізбелік 30 күн ішінде</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1-3 тоқсанында "Шағын кәсіпорынның қызметі туралы есеп" (индексі 2-МП) статистикалық нысанын тапсырғандарды, сондай-ақ есептік кезеңде тіркелгендерді қоспағанда, қызметкерлерінің саны 100 адамнан аспайтын, кәсіпкерлік қызметпен айналысатын заңды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қазанға (қоса алғанда) дейін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Ұсынады:</w:t>
            </w:r>
          </w:p>
          <w:p>
            <w:pPr>
              <w:spacing w:after="20"/>
              <w:ind w:left="20"/>
              <w:jc w:val="both"/>
            </w:pPr>
            <w:r>
              <w:rPr>
                <w:rFonts w:ascii="Times New Roman"/>
                <w:b w:val="false"/>
                <w:i w:val="false"/>
                <w:color w:val="000000"/>
                <w:sz w:val="20"/>
              </w:rPr>
              <w:t>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p>
          <w:p>
            <w:pPr>
              <w:spacing w:after="20"/>
              <w:ind w:left="20"/>
              <w:jc w:val="both"/>
            </w:pPr>
            <w:r>
              <w:rPr>
                <w:rFonts w:ascii="Times New Roman"/>
                <w:b w:val="false"/>
                <w:i w:val="false"/>
                <w:color w:val="000000"/>
                <w:sz w:val="20"/>
              </w:rPr>
              <w:t>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100 адамнан артық жұмысшысы бар дара кәсіпкерлер және шаруа немесе фермер қожалықтары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2-күніне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Ұсынады:</w:t>
            </w:r>
          </w:p>
          <w:p>
            <w:pPr>
              <w:spacing w:after="20"/>
              <w:ind w:left="20"/>
              <w:jc w:val="both"/>
            </w:pPr>
            <w:r>
              <w:rPr>
                <w:rFonts w:ascii="Times New Roman"/>
                <w:b w:val="false"/>
                <w:i w:val="false"/>
                <w:color w:val="000000"/>
                <w:sz w:val="20"/>
              </w:rPr>
              <w:t>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p>
          <w:p>
            <w:pPr>
              <w:spacing w:after="20"/>
              <w:ind w:left="20"/>
              <w:jc w:val="both"/>
            </w:pPr>
            <w:r>
              <w:rPr>
                <w:rFonts w:ascii="Times New Roman"/>
                <w:b w:val="false"/>
                <w:i w:val="false"/>
                <w:color w:val="000000"/>
                <w:sz w:val="20"/>
              </w:rPr>
              <w:t>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100 адамнан артық жұмысшысы бар дара кәсіпкерлер және шаруа немесе фермер қожалықтары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дақылдарды өсірумен, қайта өңдеумен, сатумен, сақтаумен және пайдаланумен айналысатын шаруашылық субъектілері ұсынады: заңды тұлғалар және (немесе) олардың құрылымдық және оқшауланған бөлімшелері; (дәнді және бұршақты дақылдарының егіс алқабы 10 гектар асатын) дара кәсіпкерлер және шаруа немесе фермер қожалықтары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қаңтардан басқа есепті кезеңнен кейінгі айдың  3-күніне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дақылдарын өсірумен, қайта өңдеумен, сатумен, сақтаумен және пайдаланумен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оның қозғалысы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қаңтарға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"Аңшылық, аулау және осы салаға кіретін қызмет көрсетуді ұсынумен қоса" 01.7-коды бойынша қызметтің негізгі немесе қосалқы түрлері болып табылатын заңды тұлғалар және (немесе) олардың құрылымдық және оқшауланған бөлімшелері, дара кәсіпкерлер және бекітілген тәртіппен тіркелген және жануарлар дүниесін пайдалануға рұқсат алған жеке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жөніндегі, осы салалардағы қызмет көрсетуді ұсынуды қоса алғандағы қызмет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2-аңшылық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ақпанға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мал мен құсы бар іріктемеге түскен дара кәсіпкерлер, шаруа немесе фермер қожалықтары және жұртшылық шаруашылықтары қатысады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қожалықтарында және жұртшылық шаруашылықтарында мал шаруашылығы өнімдерін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11-інен бастап 25 наурыз,</w:t>
            </w:r>
          </w:p>
          <w:p>
            <w:pPr>
              <w:spacing w:after="20"/>
              <w:ind w:left="20"/>
              <w:jc w:val="both"/>
            </w:pPr>
            <w:r>
              <w:rPr>
                <w:rFonts w:ascii="Times New Roman"/>
                <w:b w:val="false"/>
                <w:i w:val="false"/>
                <w:color w:val="000000"/>
                <w:sz w:val="20"/>
              </w:rPr>
              <w:t>
11-інен бастап 25 маусым,</w:t>
            </w:r>
          </w:p>
          <w:p>
            <w:pPr>
              <w:spacing w:after="20"/>
              <w:ind w:left="20"/>
              <w:jc w:val="both"/>
            </w:pPr>
            <w:r>
              <w:rPr>
                <w:rFonts w:ascii="Times New Roman"/>
                <w:b w:val="false"/>
                <w:i w:val="false"/>
                <w:color w:val="000000"/>
                <w:sz w:val="20"/>
              </w:rPr>
              <w:t>
11-інен бастап</w:t>
            </w:r>
          </w:p>
          <w:p>
            <w:pPr>
              <w:spacing w:after="20"/>
              <w:ind w:left="20"/>
              <w:jc w:val="both"/>
            </w:pPr>
            <w:r>
              <w:rPr>
                <w:rFonts w:ascii="Times New Roman"/>
                <w:b w:val="false"/>
                <w:i w:val="false"/>
                <w:color w:val="000000"/>
                <w:sz w:val="20"/>
              </w:rPr>
              <w:t>
25 қыркүйек,</w:t>
            </w:r>
          </w:p>
          <w:p>
            <w:pPr>
              <w:spacing w:after="20"/>
              <w:ind w:left="20"/>
              <w:jc w:val="both"/>
            </w:pPr>
            <w:r>
              <w:rPr>
                <w:rFonts w:ascii="Times New Roman"/>
                <w:b w:val="false"/>
                <w:i w:val="false"/>
                <w:color w:val="000000"/>
                <w:sz w:val="20"/>
              </w:rPr>
              <w:t>
11-інен бастап</w:t>
            </w:r>
          </w:p>
          <w:p>
            <w:pPr>
              <w:spacing w:after="20"/>
              <w:ind w:left="20"/>
              <w:jc w:val="both"/>
            </w:pPr>
            <w:r>
              <w:rPr>
                <w:rFonts w:ascii="Times New Roman"/>
                <w:b w:val="false"/>
                <w:i w:val="false"/>
                <w:color w:val="000000"/>
                <w:sz w:val="20"/>
              </w:rPr>
              <w:t>
25 желтоқсан аралығындағы кезең</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03 – "Балық аулау және балық өсіру" коды бойынша негізгі немесе қосалқы қызмет түрлерімен заңды тұлғалар және (немесе)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мен акваөсіру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кодтары бойынша қызметтің негізгі және қосалқы түрлері 02 - "Орман өсіру және ағаш дайындау", 01.3 - "Өсімдіктердің ұдайы өндірісі" болып табылатын заңды тұлғалар және (немесе) олардың құрылымдық және оқшауланған бөлімшелері мен ағаш кесу билеті болған жағдайда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мен ағаш дайындау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21 ақпанға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01.1, 01.2, 01.3, 01.4, 01.5-кодтары бойынша негізгі немесе қосалқы экономикалық қызмет түрлерімен барлық заңды тұлғалар және (немесе) олардың құрылымдық және оқшауланған бөлімшелері; ЭҚЖЖ 01.1, 01.2, 01.3, 01.4, 01.5 кодтары бойынша негізгі немесе қосалқы экономикалық қызмет түрлерімен 100 адамнан артық қызметкерлері бар барлық шаруа немесе фермер қожалықтарын қоса алғанда дара кәсіпкерлер; ЭҚЖЖ 01.1, 01.2, 01.3, 01.4, 01.5 кодтары бойынша негізгі немесе қосалқы экономикалық қызмет түрлерімен 100 адамға дейін қызметкерлері бар, іріктемеге іліккен, шаруа немесе фермер қожалықтарын қоса алғанда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наурызға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01.1 "Бір немесе екіжылдық дақылдарды өсіру", 01.2 "Көпжылдық дақылдарды өсіру", 01.3 "Өсімдіктердің ұдайы өндірісі" және 01.5 "Аралас ауыл шаруашылығы" кодтары бойынша негізгі және қосалқы қызмет түрлерімен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себу қорытындылары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 маусымына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(бұдан әрі - ЭҚЖЖ) 01.1, 01.2, 01.3, 01.4, 01.5-кодтары бойынша экономикалық қызметтің негізгі немесе қосалқы түрлерімен заңды тұлғалар және (немесе) олардың құрылымдық және оқшауланған бөлімшелері; ЭҚЖЖ 01.1, 01.2, 01.3, 01.4, 01.5 кодтары бойынша негізгі немесе қосалқы экономикалық қызмет түрлерімен 100 адамнан артық қызметкерлері бар шаруа немесе фермер қожалықтарын қоса алғанда дара кәсіпкерлер; ЭҚЖЖ 01.1, 01.2, 01.3, 01.4, 01.5 кодтары бойынша экономикалық қызметтің негізгі немесе қосалқы түрлерімен 100 адамға дейін қызметкерлері бар, іріктемеге іліккен, шаруа немесе фермер қожалықтарын қоса алғанда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есепті жылы бидай және/немесе күріш сепкен ауыл шаруашылығы кәсіпорындары және іріктемеге түскен дара кәсіпкерлер және шаруа немесе фермер қожалықтары қатысады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 түсімділігін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(түсімділік)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1 қарашаға дейін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сапасына сараптама өткізу бойынша белгіленген тәртіппен аккредиттелген зертханалары бар ұйымдар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жинау алдында ауылшаруашылық дақылының ылғалдылығы мен салмағын зертханалық анықтау бланкісі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сапасына сараптама өткізу бойынша белгіленген тәртіппен аккредиттелген зертханалары бар ұйымдар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жинағаннан кейін ауылшаруашылық дақылының ылғалдылығын және салмағын зертханалық анықтау бланкісі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егістік алқабы, шабындығы жəне жайылымы, көпжылдық екпелері және жылыжайлары бар жұртшылық шаруашылықтары қатысады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шаруашылықтарындағы ауыл шаруашылығы дақылдары түсімін жинау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01.1 Бір немесе екіжылдық дақылдарды өсіру, 01.2 Көпжылдық дақылдарды өсіру, 01.3 Өсімдіктердің ұдайы өндірісі, 01.4 Мал шаруашылығы, 01.5 Аралас ауыл шаруашылығы, 01.6 Астықты өңдеу жөніндегі қызмет және ауылшаруашылық дақылдарын өсіру және мал басын көбейтуге мүмкіндік беретін қызмет кодтары бойынша негізгі немесе қосалқы қызмет түрлерімен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қозғалысы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орталықтарының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1-СЗЦ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28 наурызға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ауылшаруашылық дақылдарын өсірумен айналысатын заңды тұлғалар және (немесе) олардын құрылымдық және оқшауланған бөлімшелері, шаруа немесе фермер қожалықтары,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топырақтағы ауыл шаруашылығы дақылдарының түсімін жинау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1-жыжыжай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15-күнге (қоса алғанда) дейін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 және қоршаған орта статистикасы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"Өнеркәсіп" (Экономикалық қызмет түрлерінің жалпы жіктеуішінің кодтарына сәйкес - ЭҚЖЖ 05-33, 35-39) болып табылатын: жұмыс істейтіндердің тізімдік саны 100 адамнан жоғары; жұмыс істейтіндердің тізімдік саны 100 адамға дейін, жылдық өндіріс көлемі 1000 млн.теңгеден жоғары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1-күніне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"Өнеркәсіп" (Экономикалық қызмет түрлерінің жалпы жіктеуішінің кодтарына сәйкес - ЭҚЖЖ 05-33, 35-39) болып табылатын, жұмыс істейтіндердің тізімдік саны 100 адамға дейін (жылдық өндіріс көлемі 1000 млн. теңгеден асатын кәсіпорындарды қоспағанда); қосалқы қызмет түрі "Өнеркәсіп" болып табылатын, жұмыс істейтіндердің санына қарамастан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туралы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қызметтің негізгі және (немесе) қосалқы түрі "Өнеркәсіп" (Экономикалық қызмет түрлерінің жалпы жіктеуішінің кодтарына сәйкес-ЭҚЖЖ 05-33, 35-39) болып табылатын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14 наурызға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және қосалқы түрі "Өнеркәсіп" (Экономикалық қызмет түрлерінің жалпы жіктеуішінің ЭҚЖЖ 05-33, 35-39 кодтарына сәйкес) болып табылатын,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p>
            <w:pPr>
              <w:spacing w:after="20"/>
              <w:ind w:left="20"/>
              <w:jc w:val="both"/>
            </w:pP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немесе қосалқы экономикалық қызмет түрі Экономикалық қызмет түрлері жалпы жіктеуішінің 05-33, 35-39 кодтарына сәйкес дара кәсіпкерлер және қызмет түрлеріне қарамастан өнеркәсіп өнімін өндірумен айналысатын шаруа немесе фермер шаруашылықтары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өнеркәсіп өнімін (тауарлар, көрсетілетін қызметтер) өндіру туралы есебі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01-ИП (пром)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ақпанға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38.11.0 "Қауіпcіз қалдықтарды жинау" кодына сəйкес негізгі және (немесе) қосалқы қызмет түрлерімен барлық заңды тұлғалар жəне (немесе) олардың құрылымдық жəне оқшауланған бөлімшелері мен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38-кодына сəйкес (38.12.0 "Қауіпті қалдықтарды жинау" және 38.22.0 "Қауіпті қалдықтарды өңдеу және жою" кодтарынан басқа) негізгі жəне (немесе) қосалқы қызмет түрлері "Қалдықтарды жинау, өңдеу және жою бойынша қызметтер, материалдарды кәдеге жарату (қалпына келтіру)" болып табылатын барлық заңды тұлғалар жəне (немесе) олардың құрылымдық жəне оқшауланған бөлімшелері мен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өңдеу(сорттау), кәдеге жарату және көму(сақтауға беру)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құрамында 1 және (немесе) 2 қауіптiлік сыныбының ластаушы заттары болған жағдайда жылына 0,999 тоннадан астам және (немесе) 0,500-ден 0,999 тоннаға дейін қоса алғанда атмосфералық ауаға шығаруға рұқсат етілген ластаушы заттардың көлемімен ауаны ластайтын тұрақты көздері бар заңды тұлғалар және (немесе) олардың құрылымдық жəне оқшауланған бөлімшелері,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пайдаланатын, ластаушы заттар мен өндірістік және тұтыну қалдықтардың шығарындылары мен төгінділерінің тұрақты көздері бар және табиғат қорғау шараларын жүзеге асыратын заңды тұлғалар және (немесе) олардың құрылымдық жəне оқшауланған бөлімшелері,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36, 37-кодтарына сәйкес негізгі немесе қосалқы қызмет түрлері "Суды жинау, өңдеу және бөлу", "Ақаба суларды жинау және өңдеу" болып табылатын барлық заңды тұлғалар және (немесе) олардың құрылымдық жəне оқшауланған бөлімшелері мен дара кәсіпкерлер ұсынылады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жүйелерін пайдалануды жүзеге асыратын кәсіпорындардың жұмысы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22 ақпанға (қоса алғанда) дейін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тауар нарықтары статистикасы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06.20, 49.50, 35.2, 35.23, 46.71.2-кодтарына сәйкес негізгі және қосалқы қызмет түрімен табиғи газды өндіруді, тасымалдауды және сатуды жүзеге асыратын заңды тұлғалар және (немесе) олардың филиалдары және өкілдіктері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кәсіпорындарының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немесе қосалқы қызмет түрі Экономикалық қызмет түрлерінің жалпы жіктеуішінің кодына сәйкес 35.3 "Бумен, ыстық сумен және ауаны кондициялаумен қамтамасыз ету" болып табылатын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наурызға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06.10.0, 19.20.1, 46.71.1, 46.71.5, 46.71.6, 46.71.7, 46.71.8 кодтарына сәйкес негізгі және қосалқы қызмет түрімен шикі мұнай мен ілеспе газды өндіру, мұнай өңдеу өнімдерін өндіру, шикі мұнай мен ілеспе газды көтерме саудада сату, авиация бензинін және жермайды көтерме саудада сату, автомобиль бензинін көтерме саудада сату, дизель отынын көтерме саудада сату, отын мазутын көтерме саудада сатуды (тек импортталатын мұнай өнімдерін жүзеге асыратын кәсіпорындар ғана) жүзеге асыратын заңды тұлғалар мен (немесе) олардың филиалдары және өкілдері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өндіруші, мұнай өңдеуші кәсіпорындардың және мұнай өнімдерін сататын кәсіпорындардың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1-НЕФТЬ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 ақпанға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05 "Көмірді өндіру", 06 "Шикі мұнай және табиғи газ өндіру", 19.20.1 "Мұнай өңдеу өнімдерін өндіру", 35 "Электр энергиясымен, газбен, бумен, ыстық сумен және ауаны кондициялаумен қамтамасыз ету" болатын энергия өндіретін кәсіпорындарды қоспағанда, Экономикалық қызмет түрлерінің жалпы жіктеуішінің 01-03, 07-33, 36-47, 55-99 кодтарына сәйкес экономикалық қызметтің негізгі және қосалқы түрімен отын мен энергияны тұтынушылар болып табылатын жалпы әдіспен саны 100 адамнан асатын, 49-53 қызмет түрімен санына қарамастан, іріктемелі әдіспен саны 100 адамға дейін заңды тұлғалар және (немесе) олардың құрылымдық және оқшауланған бөлімшелері тапсырады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Энергияның соңғы тұтынуы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1-КПЭ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 наурызға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35.1-кодына сәйкес негізгі және қосалқы қызмет түрімен электр энергиясын өндіруді, беруді, таратуды, сатуды жүзеге асыратын заңды тұлғалар мен (немесе) олардың филиалдары мен өкілдіктері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бөлу және сату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w:t>
            </w:r>
          </w:p>
          <w:p>
            <w:pPr>
              <w:spacing w:after="20"/>
              <w:ind w:left="20"/>
              <w:jc w:val="both"/>
            </w:pPr>
            <w:r>
              <w:rPr>
                <w:rFonts w:ascii="Times New Roman"/>
                <w:b w:val="false"/>
                <w:i w:val="false"/>
                <w:color w:val="000000"/>
                <w:sz w:val="20"/>
              </w:rPr>
              <w:t>
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 ақпанға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жіктеуішінің-05 "Көмірді өндіру", 05.2 "Лигнитті (қоңыр көмірді) өндіру", 19.1 "Кокс пештерінің өнімдерін өндіру", 24.1 "Шойын, болат және ферроқорытпалар өндіру" - кодтарына сәйкес негізгі және қосалқы қызмет түрімен көмір және лигнит өндіруді, кокс пештерінің өнімдерін өндіруді, шойын, болат және ферроқорытпалар өндіруді жүзеге асыратын заңды тұлғалар және (немесе) олардың филиалдары және өкілдіктері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кәсіпорындарының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 ақпанға</w:t>
            </w:r>
          </w:p>
          <w:p>
            <w:pPr>
              <w:spacing w:after="20"/>
              <w:ind w:left="20"/>
              <w:jc w:val="both"/>
            </w:pPr>
            <w:r>
              <w:rPr>
                <w:rFonts w:ascii="Times New Roman"/>
                <w:b w:val="false"/>
                <w:i w:val="false"/>
                <w:color w:val="000000"/>
                <w:sz w:val="20"/>
              </w:rPr>
              <w:t>
(қоса алғанда) дейін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құрылыс статистикасы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қарамастан инвестициялық қызметті іске асыратын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қарамастан инвестициялық қызметті іске асыратын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саласындағы функцияларды жүзеге асыратын жергілікті атқарушы органдардың құрылымдық бөлімшелері, сондай-ақ пайдалануға берілген объектілер бойынша шаруа немесе фермер қожалықтары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саласындағы функцияларды жүзеге асыратын жергілікті атқарушы органдардың құрылымдық бөлімшесі, сондай-ақ пайдалануға берілген объектілер бойынша шаруа немесе фермер қожалықтары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 жұмыс істейтіндер саны 100 адамнан асатын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4-күнге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 жұмыс істейтіндер саны 100 адамға дейінгі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(шағын)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4-күнге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 жұмыс істейтіндердің санына қарамастан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 жеке кәсіпкерлік және бірлескен кәсіпкерлік нысанындағы жеке кәсіпкерлік нысанында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қожалықтарының негізгі капиталына салынған инвестициялар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1-КФХ 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статистикасы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(немесе) қосалқы қызмет түрі бар (Экономикалық қызмет түрлерінің жалпы жіктеуішінің 68.20.3 ЭҚЖЖ кодына сәйкес) сауда базарларының меншік иелері (иесі) болып табылатын заңды тұлғалар және (немесе) олардың құрылымдық пен оқшауланған бөлімшелері және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ақпанға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негізгі түрімен (Экономикалық қызмет түрлерінің жалпы жіктеуішінің 66.11.1-кодына сәйкес) тауар биржасының сауда жүйесін пайдалана отырып, тікелей жүргізу жолымен сауда-саттықтарды ұйымдық және техникалық қамтамасыз етуді жүзеге асыратын акционерлік қоғамның ұйымдық-құқықтық нысанында құрылған заңды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негізгі түрлері Экономикалық қызмет түрлерінің жалпы жіктеуішінің кодына сәйкес 45-автомобильдер мен мотоциклдерді көтерме және бөлшек саудада сату және оларды жөндеу; 46 (46.1-кодынан басқа ) – автомобильдер мен мотоциклдер саудасынан басқа, көтерме саудада сату; 47-автомобильдер мен мотоциклдерді сатудан басқа, бөлшек сауда; 56-тамақ өнімдерімен және сусындармен қамтамасыз ету бойынша қызмет көрсету, бөлшек сауда кодына жататын заңды тұлғалар және (немесе) олардың қызметкерлерінің саны 100-ден жоғары құрылымдық және оқшауланған бөлімшелері, сондай-ақ қызметкерлерінің саны 100 адамға дейін іріктемеге түскен заңды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негізгі және (немесе) қосалқы түрі (Экономикалық қызмет түрлерінің жалпы жіктеуішінің 47.30.1, 47.30.3-кодтарына сәйкес) автожанармай құю, автогаз құю, автогаз толтыру компрессорлық станцияларын пайдалануды жүзеге асыратын заңды тұлғалар және (немесе) олардың құрылымдық және оқшауланған бөлімшелері мен дара кәсіпкерлер (меншік иелері, жалға алушылар)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газ құю және газ толтыру станцияларының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экономикалық қызметтің негізгі түрлері бар: 45-автомобильдер мен мотоциклдердің көтерме және бөлшек саудасы және оларды жөндеу; 46-автомобильдер мен мотоциклдер саудасынан басқа, көтерме саудада сату; 47-автомобильдер мен мотоциклдер саудасынан басқа, бөлшек сауда; 56- тамақ өнімдерімен және сусындармен қамтамасыз ету бойынша қызмет көрсету болып табылатын заңды тұлғалар және (немесе) олардың қызметкерлерінің саны 100-ден жоғары құрылымдық және оқшауланған бөлімшелері, сондай-ақ қызметкерлерінің саны 100 адамға дейін іріктемеге түскен заңды тұлғалар және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наурызға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01,10-15, 18, 20, 22, 23, 25, 26, 27, 28, 31, 32, 45 (45.2, 45.40.3 қоспағанда) 46, 47, (47.91.0 қоспағанда) 49, 51, 52, 53, 55, 56, 58, 59, 61, 62, 63, 77, 79, 81, 86, 90, 93 кодтарына сәйкес экономикалық қызметтің негізгі түрлерімен саны 100 адамнан асатын заңды тұлғалар және (немесе) олардың құрылымдық және оқшауланған бөлімшелері жаппай әдіспен, саны 100 адамға дейінгілер - іріктемелі әдіспен; ЭҚЖЖ 47.910 санына қарамастан - жаппай әдіспен, сондай-ақ ЭҚЖЖ-ға қарамастан, электронды коммерцияны жүзеге асыратын дара кәсіпкерлер тізім бойынша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w:t>
            </w:r>
          </w:p>
          <w:p>
            <w:pPr>
              <w:spacing w:after="20"/>
              <w:ind w:left="20"/>
              <w:jc w:val="both"/>
            </w:pPr>
            <w:r>
              <w:rPr>
                <w:rFonts w:ascii="Times New Roman"/>
                <w:b w:val="false"/>
                <w:i w:val="false"/>
                <w:color w:val="000000"/>
                <w:sz w:val="20"/>
              </w:rPr>
              <w:t>
(қоса алғанда) дейін</w:t>
            </w:r>
          </w:p>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өзара сауда статистикасы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өзара тауарлар саудасы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 (қоса алғанда) дейін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және қосалқы қызмет түрі - "Автомобиль көлігімен жүктерді тасымалдау және тасымалдау бойынша көрсетілген қызметтер" (Экономикалық қызмет түрлерінің жалпы жіктеуішінің (бұдан әрі - ЭҚЖЖ) 49.4-кодына сәйкес), негізгі немесе қосалқы қызмет түрі "Құрлықтағы өзге де жолаушылар көлігі" (ЭҚЖЖ коды 49.3) болып табылатын заңды тұлғалар және (немесе) олардың құрылымдық бөлімшелері, сондай-ақ (ЭҚЖЖ 49.31.2 және 49.31.3-кодтары) қалалық электр көлігі қызметтерін жүзеге асыратын дара кəсіпкерлер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 көлігінің жұмысы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(авто, электр)</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көлік (Экономикалық қызмет түрлерінің жалпы жіктеуішінің 49-51-кодына сәйкес) (бұдан әрі – ЭҚЖЖ)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жүктерді тасымалдауды, сондай-ақ теңіз және қалалық электр көлігінде жолаушыларды тасымалдауды жүзеге асыратын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түрі – жолаушылар теміржол көлігі, қалааралық (Экономикалық қызмет түрлері жалпы жіктеуішінің (бұдан әрі – ЭҚЖЖ) 49.1-кодына сәйкес) және жүк теміржол көлігі (ЭҚЖЖ коды 49.2) болып табылатын заңды тұлғалар және (немесе) олардың құрылымдық және оқшауланған бөлімшелері, сондай-ақ балансында теміржол көлігінің жылжымалы құрамы бар басқа қызмет түрлерінің кәсіпорындары және теміржол желісінің пайдалану ұзындығын ұсыну бойынша қызметтерді көрсететін кәсіпорындар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 мен теміржол желісінің пайдалану ұзындығының қашықтығы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1-ЖД</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көлік (Экономикалық қызмет түрлерінің жалпы жіктеуішінің (бұдан әрі – ЭҚЖЖ) 49-51-кодына сәйкес және ЭҚЖЖ сәйкес негізгі экономикалық қызмет түрі 52.23.2-кодына сәйкес)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жүктертерді тасымалдауды, сондай-ақ теңіз және қалалық электр көлігімен жолаушылар тасымалдауды жүзеге асыратын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негізгі қызмет түрі – жүкті қоймалау және сақтау (Экономикалық қызмет түрлері жалпы жіктеуішінің (бұдан әрі – ЭҚЖЖ) 52.1-кодына сәйкес) болып табылатын және тасымалдау кезіндегі қосалқы қызмет түрлері (ЭҚЖЖ коды 52.2), сондай-ақ (ЭҚЖЖ коды 52.10.1) астықты қоймаға қою және сақтау – қосалқы қызмет түрі бар заңды тұлғалар және (немесе) олардың құрылымдық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(қосалқы қызмет)</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негізгі және (немесе) косалқы қызмет түрі- өзен жолаушылар көлігі (Экономикалық қызмет түрлерінің жалпы жіктеуішінің (бұдан әрі - ЭҚЖЖ) 50.3-кодына сәйкес) және өзен жүк көлігі (ЭҚЖЖ коды 50.4) болып табылатын заңды тұлғалар және (немесе) олардың құрылымдық бөлімшелері, сондай-ақ су көлігі саласында қосалқы қызметті жүзеге асыратын (ЭҚЖЖ коды 52.22) заңды тұлғалар және өзен көлігінде жолаушылар мен жүктерді тасымалдауды жүзеге асыратын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ішкі су жолдар ұзындығы және ішкі су көлігінің жылжымалы құрамы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(ішкі су)</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негізде жүк тасымалдауды жүзеге асыратын, қызметтің негізгі және қосалқы түрі – жүк автомобиль көлігінің қызметі және көшу бойынша қызмет көрсету (Экономикалық қызмет түрлерінің жалпы жіктеуішінің 49.4-кодына сәйкес) іріктемеге түскен дара кәсіпкерлер ұыснады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 тасымалдауды жүзеге асыратын дара кәсіпкерлердің қызметі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1-ДК (автожүктер)</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3-күнге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Іріктемеге негізгі қызметінің түрі 49.31.1, 49.31.9, 49.32.0, 49.39.0 Құрлықтағы жолаушылар көлігінің қызметі (Экономикалық қызмет түрлерінің жалпы жіктеуішінің (бұдан әрі – ЭҚЖЖ) кодына сәйкес) болып табылатын коммерциялық негізде жолаушыларды автобустармен және таксимен тасымалдауды жүзеге асыратын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жолаушылар тасымалдауды жүзеге асыратын дара кәсіпкерлердің қызметі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1-ДК (автожолаушылар)</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3-күнге (қоса алғанда) дейін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статистикасы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Экономикалық қызмет түрінің жалпы жіктеуішінің 53-пошталық және курьерлік қызметтер, 61-телекоммуникациялар кодтарына сәйкес негізгі және қосалқы экономикалық қызмет түрлеріне ие заңды тұлғалар және (немесе) олардың құрылымдық және оқшауланған бөлімшелері, сонымен қатар тізім бойынша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 және байланыс қызметтері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Экономикалық қызмет түрлерінің жалпы жіктеуішінің 53-пошта және курьерлік қызмет кодына сәйкес негізгі және қосалқы экономикалық қызмет түрлеріне ие заңды тұлғалар және (немесе) олардың құрылымдық бөлімшелері, сондай-ақ тізім бойынша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61-телекоммуникациялар кодына сәйкес негізгі немесе қосалқы экономикалық қызмет түрлеріне ие заңды тұлғалар және (немесе) олардың құрылымдық немесе оқшауланған бөлімшелері, сондай-ақ тізім бойынша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статистикасы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негізгі түрі Экономикалық қызмет түрлерінің жалпы жіктеуішінің 58-60, 62, 63, 64.20.0, 68-75, 77, 78, 80-82, 90-93, 95, 96 кодтарына жататын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Экономикалық қызмет түрлерінің жалпы жіктеуішінің 58-60, 62, 63, 64.20.0, 68-75, 77, 78, 80-82, 90-93, 95, 96 кодтарына сәйкес қызмет көрсету саласында негізгі қызмет түрі бар заңды тұлғалар және (немесе) олардың құрылымдық және оқшауланған бөлімшелері, сондай-ақ іріктемеге түскен қызметкерлерінің саны 50 адамға дейін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Экономикалық қызмет түрлерінің жалпы жіктеуіші бойынша 64.91.1, 64.91.2, 77.11.2, 77.12.2, 77.31.2, 77.32.2, 77.33.2, 77.33.9, 77.34.2, 77.35.2, 77.39.2, 77.40.0 кодтарына сәйкес лизинг саласындағы негізгі қызмет түрімен заңды тұлғалар және (немесе) олардың құрылымдық және оқшауланған б?лімшелері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30 наурызға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Экономикалық қызмет түрлерінің жалпы жіктеуішінің 58.2; 62; 63.1 кодтарына сәйкес IT қызмет көрсету саласында негізгі қызмет түрі бар заңды тұлғалар және (немесе) олардың құрылымдық және оқшауланған бөлімшелері, сондай-ақ іріктемеге түскен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IT-қызметтердің көлемі туралы есеп</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 (IT)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30 наурызға (қоса алғанда) дейін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статистикасы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сәйкес-91.04.1 "Ботаникалық бақтар мен хайуанаттар бақтарының қызметі" болып табылатын хайуанаттар парктері, океанариум қызметін жүзеге асыратын заңды тұлғалар және (немесе) олардың құрылымдық және оқшауланған бөлімшелері, дара кәсіпкерлер, сондай-ақ өз балансында хайуанаттар парктері бар кәсіпорындар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1-хайуанаттар паркі, океанариум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13 қаңтарға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негізгі немесе қосалқы қызмет түрлері-90.01.1 "Театр қызметі" және 93.29.3 "Қуыршақ театрларының қызметі" болып табылатын заңды тұлғалар және (немесе) олардың құрылымдық және оқшауланған бөлімшелері мен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1-театр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қаңтарға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қызметтер түрі 90.01.3 "Цирк қызметі" болып табылатын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қаңтарға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93.21.0 "Ойын-сауық және тақырыптық парктердің қызметі" болып табылатын заңды тұлғалар және (немесе) олардың құрылымдық және оқшауланған бөлімшелері және дара кәсіпкерлер, өз балансында саябағы бар заңды тұлғалар және (немесе) олардың құрылымдық және оқшауланған бөлімшелері,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саябағының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1-саябақ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18 қаңтарға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91.02.0 "Мұражайлар қызметі" болып табылатын заңды тұлғалар және (немесе) олардың құрылымдық және оқшауланған бөлімшелері, дара кәсіпкерлер ұсынады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1-музей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қаңтарға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93.29.9 "Демалысты және ойын-сауық ұйымдастыру жөніндегі қызметтің өзге де түрлері" болып табылатын мәдени-демалыс ұйымының қызметін жүзеге асыратын заңды тұлғалар және (немесе) олардың құрылымдық және оқшауланған бөлімшелері, дара кәсіпкерлер ұсынады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1-демалыс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19 қаңтарға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91.01.2 "Оқырмандар залын, лекторийлар, көрсету залдарының қызметін қоса алғанда кітапхана қызметі" болып табылатын заңды тұлғалар және (немесе) олардың құрылымдық және оқшауланған бөлімшелері,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1-кітапхана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27 қаңтарға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90.01.2 "Концерт қызметі" болып табылатын заңды тұлағалар және (немесе) олардың құрылымдық және оқшауланған бөлімшелері,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негізгі немесе қосалқы қызмет түрлері-59.11.0 "Кино-, бейнефильмдер және телевизиялық бағдарламаларды шығару бойынша қызмет", 59.13.0 "Кино-, бейнефильмдер және телевизиялық бағдарламалар тарату бойынша қызмет" және 59.14.0 "Кинофильмдер көрсету бойынша қызмет" болып табылатын заңды тұлғалар және (немесе) олардың құрылымдық және оқшауланған бөлімшелері, дара кәсіпкерлер ұсынады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ұйымның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қаңтарға (қоса алғанда) дейін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статистикасы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 "Уақытша тұру бойынша қызмет көрсету" 55-кодына сәйкес негізгі және қосалқы экономикалық қызмет түрлерінен тұратын орынды ұйымдастыру бойынша қызметтер көрсетуді жүзеге асыратын заңды тұлғалар және (немесе) олардың құрылымдық және оқшауланған бөлімшелері, дара кәсiпкерлер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шығу сәтінде әуежайларда, теміржол вокзалдарында, автостанцияларда және автомобильді өткізу бекеттерінде келушілерден (резидент еместерден) сұралады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(қоса алғанда) және 5 шілдеге (қоса алғанда) дейін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статистикасы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Экономикалық қызмет түрлері жалпы жіктеуішінің 01-03, 05-09, 10-33, 35, 36-39, 41-43, 45-47, 49-53, 58-63, 64-66, 71, 72, 73, 74, 85.4, 86 кодтарына сәйкес саны 100 адамнан асатын заңды тұлғалар және (немесе) олардың құрылымдық және оқшауланған бөлімшелері – жаппай әдіспен, саны 100 адамға дейінгілер – іріктемелі әдіспен және инновациялық қызметті жүзеге асыратын, экономикалық қызмет түріне қатыссыз ұйымдар тізім бойынша ұсынады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статистикасы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72, 85.4-кодтарына сәйкес экономикалық қызметтің негізгі және қосалқы түрі бар заңды тұлғалар және (немесе) олардың құрылымдық және оқшауланған бөлімшелері және тізім бойынша экономикалық қызмет түрлеріне қарамастан ғылыми-зерттеу және тәжірибелік конструкторлық жұмыстарды жүзеге асыратын ұйымдар ұсынады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қаңтарға (қоса алғанда) дейін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статистикасы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экономикалық қызмет түрлері Экономикалық қызмет түрлерінің жалпы жіктеуішінің (бұдан әрі – ЭҚЖЖ) 01-03, 05-09, 10-33, 35, 36-39, 41-43, 45-47, 49-53, 55, 58-63, 64.19, 64.92, 65, 68-74, 77-82, 86, 93, 95.1 кодтарына сәйкес саны 100 адамнан асатын заңды тұлғалар және (немесе) олардың құрылымдық және оқшауланған бөлімшелері, ЭҚЖЖ 84.11, 84.12, 84.13, 84.21, 84.30 санына қарамастан - жаппай әдіспен, жоғарыда көрсетілген ЭҚЖЖ бойынша (ЭҚЖЖ 84.11, 84.12, 84.13, 84.21, 84.30 қоспағанда) саны 100 адамға дейінгілер - іріктемелі әдіспен ұсынады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ақпараттық–коммуникациялық технологияларды пайдалану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19 қаңтарға (қоса алғанда)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ақпараттық-коммуникациялық технологияларды пайдалануы жөніндегі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тоқсандық)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жылдық)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12 ақпанға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250 адамнан асатын заңды тұлғалар және (немесе) олардың құрылымдық және оқшауланған бөлімшелері, сонымен қатар "Шағын кәсіпорынның қызметі туралы" (индексі 2-МП, кезеңділігі жылдық) статистикалық нысаны бойынша есеп бергендерден басқа, қызметкерлерінің саны 250 адамға дейінгі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құрылымы және оны бөлу туралы есеп</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31 мамырына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(индексі 2-МП, кезеңділігі жылдық) статистикалық нысаны бойынша есеп беретіндерді қоспағанда, ауыл, орман және балық шаруашылығы, өнеркәсіп, құрылыс, көлік және қоймалау, тұру және тамақтандыру бойынша көрсетілетін қызметтер, ақпарат және байланыс, кәсіби, ғылыми және техникалық қызмет, денсаулық сақтау және әлеуметтік қызмет саласындағы негізгі қызмет түрлері бар барлық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қаңтарға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асатын қаржы және сақтандыру қызметінен; мемлекеттік басқару және қорғаныстан; міндетті әлеуметтік қамтамасыз етуден; өзге де көрсетілетін қызмет түрлерін ұсыну бойынша қызметтен; аумақтан тыс ұйымдардың және органдардың қызметінен басқа барлық экономикалық қызмет түрлерімен айналысатын барлық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орта кәсіпорындардағы кадрлар саны және оған деген қажеттілік туралы есеп</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(бос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 қаңтарына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 және одан асқан жастағы мүшелері сұралады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p>
          <w:p>
            <w:pPr>
              <w:spacing w:after="20"/>
              <w:ind w:left="20"/>
              <w:jc w:val="both"/>
            </w:pPr>
            <w:r>
              <w:rPr>
                <w:rFonts w:ascii="Times New Roman"/>
                <w:b w:val="false"/>
                <w:i w:val="false"/>
                <w:color w:val="000000"/>
                <w:sz w:val="20"/>
              </w:rPr>
              <w:t>
21 ақпан,</w:t>
            </w:r>
          </w:p>
          <w:p>
            <w:pPr>
              <w:spacing w:after="20"/>
              <w:ind w:left="20"/>
              <w:jc w:val="both"/>
            </w:pPr>
            <w:r>
              <w:rPr>
                <w:rFonts w:ascii="Times New Roman"/>
                <w:b w:val="false"/>
                <w:i w:val="false"/>
                <w:color w:val="000000"/>
                <w:sz w:val="20"/>
              </w:rPr>
              <w:t>
24 наурыз,</w:t>
            </w:r>
          </w:p>
          <w:p>
            <w:pPr>
              <w:spacing w:after="20"/>
              <w:ind w:left="20"/>
              <w:jc w:val="both"/>
            </w:pPr>
            <w:r>
              <w:rPr>
                <w:rFonts w:ascii="Times New Roman"/>
                <w:b w:val="false"/>
                <w:i w:val="false"/>
                <w:color w:val="000000"/>
                <w:sz w:val="20"/>
              </w:rPr>
              <w:t>
18 сәуір,</w:t>
            </w:r>
          </w:p>
          <w:p>
            <w:pPr>
              <w:spacing w:after="20"/>
              <w:ind w:left="20"/>
              <w:jc w:val="both"/>
            </w:pPr>
            <w:r>
              <w:rPr>
                <w:rFonts w:ascii="Times New Roman"/>
                <w:b w:val="false"/>
                <w:i w:val="false"/>
                <w:color w:val="000000"/>
                <w:sz w:val="20"/>
              </w:rPr>
              <w:t>
16 мамыр, 20 маусым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19 қыркүйек,</w:t>
            </w:r>
          </w:p>
          <w:p>
            <w:pPr>
              <w:spacing w:after="20"/>
              <w:ind w:left="20"/>
              <w:jc w:val="both"/>
            </w:pPr>
            <w:r>
              <w:rPr>
                <w:rFonts w:ascii="Times New Roman"/>
                <w:b w:val="false"/>
                <w:i w:val="false"/>
                <w:color w:val="000000"/>
                <w:sz w:val="20"/>
              </w:rPr>
              <w:t>
17 қазан,</w:t>
            </w:r>
          </w:p>
          <w:p>
            <w:pPr>
              <w:spacing w:after="20"/>
              <w:ind w:left="20"/>
              <w:jc w:val="both"/>
            </w:pPr>
            <w:r>
              <w:rPr>
                <w:rFonts w:ascii="Times New Roman"/>
                <w:b w:val="false"/>
                <w:i w:val="false"/>
                <w:color w:val="000000"/>
                <w:sz w:val="20"/>
              </w:rPr>
              <w:t>
21 қараша,</w:t>
            </w:r>
          </w:p>
          <w:p>
            <w:pPr>
              <w:spacing w:after="20"/>
              <w:ind w:left="20"/>
              <w:jc w:val="both"/>
            </w:pPr>
            <w:r>
              <w:rPr>
                <w:rFonts w:ascii="Times New Roman"/>
                <w:b w:val="false"/>
                <w:i w:val="false"/>
                <w:color w:val="000000"/>
                <w:sz w:val="20"/>
              </w:rPr>
              <w:t>
20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 және одан асқан жастағы мүшелері сұралады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19 қыркүйек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статистикасы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(бұдан әрі – ЭҚЖЖ) негізгі және (немесе) қосалқы қызмет түрлері 05-39, 46, 70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өнеркәсіп өнімдер (тауарлар, көрсетілетін қызметтер) бағасы және өндірістік-техникалық мақсаттағы өнімдерді сатып алу бағасы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экспорттық жеткізілімдері мен импорттық түсімдер бағасы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түрлері 02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23-күніне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кодтарына сәйкес қызметінің негізгі немесе қосалқы түрлері: 45, 46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өнімдерді көтерме саудада сату (жеткізілім) бағасы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22-күніне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 заңды тұлғалар және (немесе) олардың құрылымдық және оқшауланған бөлімшелері, жеке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61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байланыс қызметтерінің тарифтері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53.1-кодына сәйкес негізгі қызмет түрімен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қызметтерінің тарифтері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(пошта)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53.2-кодына сәйкес негізгі қызмет түрімен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курьерлік қызметтердің тарифтері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51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(әуе)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49.20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(теміржол)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49.41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(автомобиль)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49.50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(құбыр)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50.40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(ішкі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Экономикалық қызмет түрлерінің жалпы жіктеуішінің 50.2-кодына сәйкес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қызметінің негізгі немесе қосалқы түрі 41-43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негiзгi немесе қосалқы қызмет түрлері 01-"Өсімдік және мал шаруашылығы, аңшылық және осы салаларда қызметтер ұсыну" болып табылатын іріктемеге түскен заңды тұлғалар және (немесе) олардың құрылымдық және оқшауланған бөлімшелері, шаруа немесе фермер қожалықтары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косалқы қызмет түрі: 03 Балық аулау және балық өсіру болып табылатын іріктемеге түскен заңды тұлғалар және (немесе) олардың құрылымдық және оқшауланған бөлімшелері, дара кәсіпкерлер, сондай-ақ жануарлар дүниесін пайдалануға және балық шаруашылығын жүргізуге рұқсаты бар болған кезде жеке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өнімінің бағасы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 және (немесе) оларға үлестес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әлеуметтік маңызы бар азық-түлік тауарларын сатып алу және өткізу бағасы мен көлемі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қызметінің негізгі немесе қосалқы түрлері: 52, 62, 63, 69-71, 73, 74, 77, 80-82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5-күніне (қоса алғанда) дейін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 сәуірге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Микрокредиттерді ұсыну бойынша қызметті жүзеге асыратын заңды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көп кәсіпкерлік қызметпен айналысатын заңды тұлғалар және (немесе) олардың филиалдары мен өкілдіктері қызметкерлердің санына қарамастан ұсынады. Бұдан басқа, мемлекеттік (бюджеттік) мекемелер, денсаулық сақтау және білім беру ұйымдары, банктер, сақтандыру компаниялары, құқық саласындағы қызметті жүзеге асыратын кәсіпорындар, бірыңғай жинақтаушы зейнетақы қоры, қоғамдық қорлар, қоғамдық бірлестіктер қызметкерлерінің санына қарамастан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жай-күйі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Конъюнктуралық зерттеулер статистикасы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"Өнеркәсіп" (Экономикалық қызмет түрлерінің жалпы жіктеуішінің кодтарына сәйкес ЭҚЖЖ 05-33, 35-39) болып табылатын заңды тұлғалар және (немесе) олардың құрылымдық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қызметін конъюнктуралық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"Ауыл шаруашылығы" (Экономикалық қызмет түрлерінің жалпы жіктеуішінің кодтарына сәйкес ЭҚЖЖ 01.1-01.64) болып табылатын заңды тұлғалар және (немесе) олардың құрылымдық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кәсіпорындарының қызметін конъюнктуралық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"Құрылыс" (Экономикалық қызмет түрлерінің жалпы жіктеуішінің кодтарына сәйкес ЭҚЖЖ 41-43) болып табылатын заңды тұлғалар және (немесе) олардың құрылымдық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ұйымдарының қызметін конъюнктуралық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"Пошталық және курьерлік қызмет. Телекоммуникациялар" (Экономикалық қызмет түрлерінің жалпы жіктеуішінің кодтарына сәйкес ЭҚЖЖ 53, 61) болып табылатын заңды тұлғалар және (немесе) олардың құрылымдық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кәсіпорындарының қызметін конъюнктуралық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"Көтерме және бөлшек сауда; автомобильдер мен мотоциклдерді жөндеу" (Экономикалық қызмет түрлерінің жалпы жіктеуішінің кодтарына сәйкес ЭҚЖЖ 45.11, 45.19, 45.3, 45.4, 46, 47.1-47.9) болып табылатын заңды тұлғалар және (немесе) олардың құрылымдық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кәсіпорындарының қызметін конъюнктуралық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"Көлік" (Экономикалық қызмет түрлерінің жалпы жіктеуішінің кодтарына сәйкес ЭҚЖЖ 49-51) болып табылатын заңды тұлғалар және (немесе) олардың құрылымдық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кәсіпорындарының қызметін конъюнктуралық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"Туристік агенттіктер мен операторлардың қызметі" (Экономикалық қызмет түрлерінің жалпы жіктеуішінің кодтарына сәйкес ЭҚЖЖ 79.11-79.12) болып табылатын заңды тұлғалар және (немесе) олардың құрылымдық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ұйымдардың қызметін конъюнктуралық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КТУ-001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саласындағы мамандарды дайындауды жүзегізетін жоғары оқу орындары мен ғылыми ұйымдар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5 қазанына (қоса алғанда)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техникалық және кәсіптік, орта білімнен кейінгі білім беру саласында мамандарды даярлауды жүзеге асыратын, заңды тұлғалар және (немесе) олардың филиалдары мен өкілдіктері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қазанына (қоса алғанда)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қатыстылығына қарамастан жоғары білім беру саласында бакалаврлар мен мамандарды даярлауды жүзеге асыратын,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5 қазанына (қоса алғанда)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Экономикалық қызмет түрлерінің жалпы жіктеуішінің (ЭҚЖЖ) – 85-кодына сәйкес қызметінің негізгі түрі "Білім беру" болып табылатын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қаржы-шаруашылық қызметінің негізгі көрсеткіштері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сәуірге (қоса алғанда)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Экономикалық қызмет түрлерінің жалпы жіктеуішінің (ЭҚЖЖ) – 85-кодына сәйкес қызметінің негізгі түрі "Білім беру" болып табылатын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көрсетілген қызметтердің көлемі туралы есебі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10-күнге (қоса алғанда) дейін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статистикасы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Экономикалық қызмет түрлерінің жалпы жіктеуішінің (бұдан әрі – ЭҚЖЖ) "Денсаулық сақтау саласындағы қызмет" - 86, "Тұратын орынмен қамтамасыз ете отырып әлеуметтік қызмет көрсету" ЭҚЖЖ-87, "Тұратын орынмен қамтамасыз етпейтін әлеуметтік қызметтер көрсету" ЭҚЖЖ – 88-кодына сәйкес негізгі қызмет түрлері бар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w:t>
            </w:r>
          </w:p>
          <w:p>
            <w:pPr>
              <w:spacing w:after="20"/>
              <w:ind w:left="20"/>
              <w:jc w:val="both"/>
            </w:pPr>
            <w:r>
              <w:rPr>
                <w:rFonts w:ascii="Times New Roman"/>
                <w:b w:val="false"/>
                <w:i w:val="false"/>
                <w:color w:val="000000"/>
                <w:sz w:val="20"/>
              </w:rPr>
              <w:t>
қаржы-шаруашылық қызметінің негізгі көрсеткіштері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сәуірге (қоса алғанда)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қарамастан, қызметінің негізгі түрі "Денсаулық сақтау және халыққа әлеуметтік қызмет көрсету" (Экономикалық қызмет түрлерінің жалпы жіктеуішінің кодына сәйкес (ЭҚЖЖ) - 86, 87, 88) болып табылатын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көрсету саласында көрсетілген қызметтердің көлемі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10-күнге (қоса алғанда)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"Санаториялық-курорттық ұйымдардың қызметі" 86.10.3-кодына сәйкес және осы статистикалық нысанға қосымшада келтірілген санаториялық-курорттық ұйымдардың тізбесіне сәйкес қызметтің негізгі және қосалқы түрлері бар заңды тұлғалар және (немесе) олардың құрылымдық және оқшауланған бөлімшелері,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қаңтарға (қоса алғанда)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тәртіпке сәйкес атына жазатайым оқиға тіркелген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статистикасы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халықты әлеуметтік қорғау саласында арнаулы әлеуметтік қызмет көрсетуге (Экономикалық қызмет түрлерінің жалпы жіктеуішінің 87, 88-кодтары) бағытталған қызметті жүзеге асыратын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арнаулы әлеуметтік көрсетілетін қызметтерді ұсыну жөніндегі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 статистикасы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 және одан үлкен жастағы үй шаруашылығының мүшелері қатысады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деген сенімділік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мамыр (қоса алғанда)</w:t>
            </w:r>
          </w:p>
          <w:p>
            <w:pPr>
              <w:spacing w:after="20"/>
              <w:ind w:left="20"/>
              <w:jc w:val="both"/>
            </w:pPr>
            <w:r>
              <w:rPr>
                <w:rFonts w:ascii="Times New Roman"/>
                <w:b w:val="false"/>
                <w:i w:val="false"/>
                <w:color w:val="000000"/>
                <w:sz w:val="20"/>
              </w:rPr>
              <w:t>
15 қараша (қоса алғанда)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 тұратын 15 және одан жоғары жастағы әйелдер сұралады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қауіпсіздігі және өмірлік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қыркүйек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деңгейі статистикасы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 және одан үлкен жастағы үй шаруашылығының бір мүшесі қатысады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шығыстарды есепке алу күнделігі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10-күніне (қоса алғанда) дейін</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тоқсан сайынғы табыстары мен шығыстарын есепке алу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20-күніне (қоса алғанда) дейін</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 және одан үлкен жастағы үй шаруашылығының бір мүшесі қатысады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халыққа темекі тұтынуы туралы сауал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сұхбатқа арналған сұрақнама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30 желтоқсанына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құрамының бақылау карточкасы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 сайынғы нақтыланумен)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 ақпанына (қоса алғанда) дейін (есепті кезеңнен кейінгі 20-күніне (қоса алғанда) дейін)</w:t>
            </w:r>
          </w:p>
        </w:tc>
      </w:tr>
    </w:tbl>
    <w:p>
      <w:pPr>
        <w:spacing w:after="0"/>
        <w:ind w:left="0"/>
        <w:jc w:val="left"/>
      </w:pPr>
      <w:r>
        <w:rPr>
          <w:rFonts w:ascii="Times New Roman"/>
          <w:b/>
          <w:i w:val="false"/>
          <w:color w:val="000000"/>
        </w:rPr>
        <w:t xml:space="preserve"> Мемлекеттік органдар жүргізетін ведомстволық статистикалық байқаулар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221"/>
        <w:gridCol w:w="1792"/>
        <w:gridCol w:w="552"/>
        <w:gridCol w:w="347"/>
        <w:gridCol w:w="40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 қатынастары және ауыл шаруашылық бөлімдері, Қазақстан Республикасы облыстарының (республикалық маңызы бар қалалардың, астананың) Жер қатынастары және ауыл шаруашылық басқармалары ұсынады</w:t>
            </w:r>
          </w:p>
          <w:p>
            <w:pPr>
              <w:spacing w:after="20"/>
              <w:ind w:left="20"/>
              <w:jc w:val="both"/>
            </w:pP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болуы және оларды санаттар, жер учаскелерiнiң меншiк иелерi, жердi пайдаланушылар мен алқаптар бойынша бөлiнуi туралы ____ жылғы 1 қарашадағы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20 қарашасынан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 қатынастары және ауыл шаруашылық бөлімдері, Қазақстан Республикасы облыстарының (республикалық маңызы бар қалалардың, астананың) Жер қатынастары және ауыл шаруашылық басқармалары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жердiң болуы және оларды санаттар, жер учаскелерiнiң меншiк иелерi, жердi пайдаланушылар мен алқаптар бойынша бөлiнуi туралы ____ жылғы 1 қарашадағы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20 қарашасынан кешіктірмей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облыстар, республикалық маңызы бар қалалар және астана әкімдіктерінің аудандық және қалалық білім бөлімдері, басқармалары, республикалық білім беру ұйымдары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31 қазанына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санитариялық-эпидемиологиялық бақылау басқармалары, облыстық санитариялық-эпидемиологиялық бақылау департаменттері, Қазақстан Республикасы Денсаулық сақтау министрлігінің "Қоғамдық денсаулық сақтау ұлттық орталығы" Шаруашылық жүргізу құқығындағы республикалық мемлекеттік кәсіпорнының "Санитариялық-эпидемиологиялық сараптама және мониторинг ғылыми-практикалық орталығы" филиалы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инфекциялық және паразиттік аурулар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1-ОИПЗ</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8-күні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областардың, республикалық маңызы бар қаланың және астананың денсаулық сақтау ұйымдары ұсынады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диагнозбен өмірінде алғаш рет тіркелген аурулардың саны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7-ЧЗЗВЖУД</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3-күні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областардың, республикалық маңызы бар қаланың және астананың денсаулық сақтау ұйымдары ұсынады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және босанған әйелдерге медициналық көмек көрсету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21-БРР</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10 ақпан күнi</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областардың, республикалық маңызы бар қаланың және астананың денсаулық сақтау ұйымдары ұсынады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желісі мен қызметі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26-сеть</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10 ақпан күнi</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областардың, республикалық маңызы бар қаланың және астананың денсаулық сақтау ұйымдары ұсынады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мүгедектігі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10 ақпан күнi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облыстық, Нұр-Сұлтан, Алматы және Шымкент қалаларының халықты жұмыспен қамту жөніндегі уәкілетті органдары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және төлеу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3-тұрғын үй көмегі</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5-ші күніне дейін аудандық (қалалық) халықты жұмыспен қамту жөніндегі уәкілетті органдар - облыстардың, Нұр-сұлтан, Алматы және Шымкент қалаларының халықты жұмыспен қамту жөніндегі уәкілетті органдарына; облыстардың; Нұр-сұлтан, Алматы және Шымкент қалаларының халықты жұмыспен қамту жөніндегі уәкілетті органдары - есепті тоқсаннан кейінгі айдың 15-ші күніне дейін Қазақстан Республикасы Еңбек және халықты әлеуметтік қорғау министрлігінің "Еңбек ресурстарын дамыту орталығы" Акционерлік қоғамына (бұдан әрі – ҚР ЕХӘҚМ ЕРДО АҚ)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облыстық жұмыспен қамту мәселелері жөніндегі уәкілетті органдары және ҚР ЕХӘҚМ "ЕРДО" АҚ ұсынады</w:t>
            </w:r>
          </w:p>
          <w:p>
            <w:pPr>
              <w:spacing w:after="20"/>
              <w:ind w:left="20"/>
              <w:jc w:val="both"/>
            </w:pP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қамтылуына жәрдемдесу іс-шаралары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(жұмысқа орналастыру)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жұмыспен қамту мәселелері жөніндегі уәкілетті органдар есепті айдан кейінгі айдың 2-күні; облыстық жұмыспен қамту мәселелері жөніндегі уәкілетті органдар есепті айдан кейінгі айдың 4-күні ҚР ЕХӘҚМ ЕРДО АҚ – есепті айдан кейінгі айдың 7-күні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олардың филиалдары мен өкілдіктерінің өздері орналасқан орындары бойынша, аудандық (қалалық), облыстық жұмыспен қамту жөніндегі уәкілетті органдары және ҚР ЕХӘҚМ "ЕРДО" АҚ ұсынады</w:t>
            </w:r>
          </w:p>
          <w:p>
            <w:pPr>
              <w:spacing w:after="20"/>
              <w:ind w:left="20"/>
              <w:jc w:val="both"/>
            </w:pP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туралы)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3-ЕН (жасырын жұмыссыздық)</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олардың филиалдары мен өкілдіктерінің өздері орналасқан орындары бойынша есепті айдан кейін 3-ші күні; аудандық (қалалық) жұмыспен қамту жөніндегі уәкілетті органдары – есепті айдан кейін 5-ші күні, облыстық жұмыспен қамту мәселелері жөніндегі уәкілетті органдары – есепті айдан кейін 7-ші күні, ҚР ЕХӘҚМ ЕРДО АҚ – есепті айдан кейін 10-шы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Құрылыс және тұрғын үй-коммуналдық шаруашылық істері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02, 08, 16, 19, 20, 22, 23, 24, 25, 26, 27, 28, 31, 35, 46-кодтарына сәйкес қызметінің негізгі және (немесе) қосалқы түрлерімен іріктемеге түскен заңды тұлғалар және (немесе) олардың құрылымдық және (немесе) оқшауланған бөлімшелері, дара кәсіпкерлер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инженерлiк жабдықтарына босатылым бағалары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айдын 10-күніне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41, 42, 43-кодтарына сәйкес қызметінің негізгі және (немесе) қосалқы түрлерімен іріктемеге түскен заңды тұлғалар және (немесе) олардың құрылымдық және оқшауланған бөлімшелері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 бұйымдары, конструкциялар мен инженерлік жабдықтарының нақты құны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2-СМИО</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банктік операциялардың жекелеген түрлерін жүзеге асыратын ұйымдар, инфрақұрылымдық облигация ұстаушылардың өкілдері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қарыздарды, мемлекет кепілгерлігімен берілетін қарыздарды игеру және өтеу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5-күніне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дене шынықтыру және спорт саласындағы функцияларды жүзеге асыратын құрылымдық бөлімшелері, республикалық, облыстық және қалалық жоғары спорт шеберлігі мектептері және республикалық олимпиадалық даярлау орталықтары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дене шынықтыру мен спортты дамыту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Респоеденттер тізіміне енгізілген заңды тұлғалар ұсынады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 және олардың алдындағы міндеттемелер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екінші айдың 10-күнінен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көлік-экспедициялық қызметтерін авиациялық, теңіз (өзен), автомобиль, құбыр арқылы жүргізу және электроэнергияны тасымалдау кәсіпорындары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көлік қызметтері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 "Қазақстан Темір Жолы" акционерлік қоғамы, "Жолаушы тасымалдау" акционерлік қоғамы, теміржол көлігінің кәсіпорындары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теміржол көлігі қызметтері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3-ТБ</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30-нан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Теміржолдан басқа, көліктің барлық түрлерінің резидент емес көлік кәсіпорындарының өкілдері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кәсіпорындарының атынан жүзеге асырылған операциялар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4-ТБ</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30-нан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қосымша көлік қызметімен айналысатын кәсіпорындар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кәсіпорындарына ұсынылған қызметтер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5-ТБ</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30-нан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органдары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7-ТБ</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"Қазақстанның Даму Банкі" акционерлік қоғамы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талаптардың және олардың алдындағы міндеттемелердің жай-күйі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9-ТБ</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Респонденттер тізбесіне қосылған ұйымдар ұсынады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халықаралық операциялар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10-ТБ</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лицензия негізінде өз қызметін жүзеге асыратын сақтандыру ұйымдары, резидент емес сақтандыру (қайта сақтандыру) ұйымдарының филиалдары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резидент еместерді сақтандыру (қайта сақтандыру) және резидент еместердің тәуекелдерін қайта сақтандыру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11-ТБ-ЖС</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лицензия негізінде өз қызметін жүзеге асыратын сақтандыру ұйымдары, резидент емес сақтандыру (қайта сақтандыру) ұйымдарының филиалдары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резидент еместерді сақтандыру (қайта сақтандыру) және резидент еместердің тәуекелдерін қайта сақтандыру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11-ТБ-ӨС</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 Қазақстан Республикасының Ұлттық Банкі тапсырады, Қазақстан Республикасының Қаржы министрлігі Қазақстан Республикасының Ұлттық Банкіне тапсырады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14-ТБ</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 Республикасында бейрезидент банктердің филиалдар және "Қазақстан Даму Банкі" акционерлік қоғамы; брокерлер және (немесе) дилерлер; инвестициялық портфельді басқаратын ұйымдар; бағалы қағаздардың номиналды ұстаушылары және тіркеушілері; зейнетақы активтерiн инвестициялық басқаруды жүзеге асыратын ұйымдар; бірыңғай жинақтаушы зейнетақы қоры, ерікті жинақтаушы зейнетақы қорлары ұсынылады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бағалы қағаздар бойынша халықаралық операциялар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акционерлік қоғамы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кредиттер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17-ТБ</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25-нан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Іріктемеге түскен заңды тұлғалар ұсынады. Статистикалық нысанды мемлекеттік басқару органдары және банктер ұсынбайды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төлем балансы бойынша тексеру сауалнамасы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ТБЗ-1</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аумақтық органының сұратуы бойынша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сауалнамада көрсетілген күнге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исламдық сақтандыру ( қайта сақтандыру) ұйымдары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талаптар мен міндеттемелер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айдың 25-не дейін (қоса алғанда)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және ерікті жинақтаушы зейнетақы қорлары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бойынша экономика секторларына қарай жіктелген талаптар мен міндеттемелер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НПФ-СА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25-не дейін (қоса алғанда)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және ерікті жинақтаушы зейнетақы қорлары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экономика секторларына қарай жіктелген талаптар мен міндеттемелер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НПФ-ПА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айдың 25-не дейін (қоса алғанда)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орманға күтім жасау шаралары, сүрек босату, шырын ағызу және жанама орман пайдалану жөніндегі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(жылдық)</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Қарауында 1 гектардан астам орман көмкерген жерлер бар жеке және мемлекеттік орман иеленушілер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есепке алынуы және орман қорын мемлекеттік орман қорының санаттары мен жерлер бойынша бөлу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және мемлекеттік орман</w:t>
            </w:r>
          </w:p>
          <w:p>
            <w:pPr>
              <w:spacing w:after="20"/>
              <w:ind w:left="20"/>
              <w:jc w:val="both"/>
            </w:pPr>
            <w:r>
              <w:rPr>
                <w:rFonts w:ascii="Times New Roman"/>
                <w:b w:val="false"/>
                <w:i w:val="false"/>
                <w:color w:val="000000"/>
                <w:sz w:val="20"/>
              </w:rPr>
              <w:t>
иеленушілер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кәсіпорны" Республикалық мемлекеттік қазыналық кәсіпорын – есепті кезеңнен кейінгі 20 наурызға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ОШ (орман шаруашылығы)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1 шілдеге дейін, облыстық орман шаруашылығы және жануарлар дүниесі аумақтық инспекциялары – есепті кезеңнен кейінгі 25 ақпанға, 10 шілдеге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орман шаруашылығының аумақтық инспекциялары, "Қазақ орман орналастыру кәсіпорыны" Республикалық мемлекеттік қазыналық кәсіпорыны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орманды қалпына келтіру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ОШ (орман шаруашылығы)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табиғи қорықтар, мемлекеттік ұлттық табиғи парктер, мемлекеттік орман табиғи резерваттары - есепті кезеңнен кейінгі 10 қарашаға дейін, облыстық орман шаруашылығы және жануарлар дүниесі аумақтық инспекциялары – есепті кезеңнен кейінгі 20 қарашаға дейін, "Қазақ орман орналастыру кәсіпорыны" Республикалық мемлекеттік қазыналық кәсіпорын – есепті кезеңнен кейінгі 15 қаңтарға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ОШ (орман шаруашылығы)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Республикалық орман селекциялық тұқым өсіру орталығы, облыстар әкімдіктерінің орман бөлімдері басқармалары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ОШ (орман шаруашылығы)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 есепті кезеңнен кейінгі 10 қаңтарға дейін; Республикалық орман селекциялық тұқым өсіру орталығы - есепті кезеңнен кейінгі 20 қаңтарға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(орман)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айдың 9, 19, 29 – күндері, облыстық орман шаруашылығы және жануарлар дүниесі аумақтық инспекциялары – айдың 10, 20, 30 күндері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заңнамасының бұзушылықтары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5-орманша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айдың 25-күніне дейін, облыстық орман шаруашылығы және жануарлар дүниесі аумақтық инспекциялары – есепті кезеңнен кейінгі айдың 1-күніне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мекемелері, мемлекеттік табиғи қорықтар, мемлекеттік ұлттық табиғи парктер, мемлекеттік орман табиғи резерваттары, орман шаруашылығының облыстық аумақтық инспекциялары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түсуі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w:t>
            </w:r>
          </w:p>
          <w:p>
            <w:pPr>
              <w:spacing w:after="20"/>
              <w:ind w:left="20"/>
              <w:jc w:val="both"/>
            </w:pPr>
            <w:r>
              <w:rPr>
                <w:rFonts w:ascii="Times New Roman"/>
                <w:b w:val="false"/>
                <w:i w:val="false"/>
                <w:color w:val="000000"/>
                <w:sz w:val="20"/>
              </w:rPr>
              <w:t>
кейінгі айдың 10-шы күніне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ОШ (орман шаруашылығы)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 және 10 шілдеге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мемлекеттік ұлттық табиғи парктер, мемлекеттік табиғи резерваттар, мемлекеттік өңірлік табиғи парктер, облыстық орман шаруашылығы және жануарлар дүниесі аумақтық инспекциялары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1-ООПТ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 (орман шаруашылығы)</w:t>
            </w:r>
          </w:p>
          <w:p>
            <w:pPr>
              <w:spacing w:after="20"/>
              <w:ind w:left="20"/>
              <w:jc w:val="both"/>
            </w:pP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және 10 шілдеге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ұлттық табиғи парктер, мемлекеттік орман табиғи резерваттары, "Сандықтау оқу-өндірістік орман шаруашылығы" республикалық мемлекеттік мекемесі, "Жасыл Аймақ" шаруашылық жүргізу құқығындағы республикалық мемлекеттік кәсіпорны, "Республикалық орман селекциялық орталығы" республикалық мемлекеттік қазыналық кәсіпорны, облыстық орман шаруашылығы және жануарлар дүниесі аумақтық инспекциялары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 дайындау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ОШ (орман шаруашылығы)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Су ресурстары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ауыл шаруашылығы қажеттіліктері үшін, өндірістік, коммуналдық-тұрмыстық қажеттіліктер мен гидроэнергетикада пайдаланатын су пайдаланушылар ұсынады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пайдалану және суды бұру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(сушар)</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қажеттіліктері үшін суды пайдаланатын су пайдаланушылар есептік кезеңнің 1 желтоқсанынан кешіктірмей, өндірістік, коммуналдық-тұрмыстық қажеттіліктер мен гидроэнергетикада суды пайдаланатын су пайдаланушылар есепті кезеңнен кейінгі 10 қаңтардан кешіктірмей</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