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284d" w14:textId="e452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1253 бұйрығы. Қазақстан Республикасының Әділет министрлігінде 2021 жылғы 2 желтоқсанда № 25488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2022 жылдың 1 қаңтарынан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xml:space="preserve">№ 1253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сатып алуын жүзеге асыру тәртібін айқындайды.</w:t>
      </w:r>
    </w:p>
    <w:bookmarkEnd w:id="9"/>
    <w:bookmarkStart w:name="z12" w:id="10"/>
    <w:p>
      <w:pPr>
        <w:spacing w:after="0"/>
        <w:ind w:left="0"/>
        <w:jc w:val="left"/>
      </w:pPr>
      <w:r>
        <w:rPr>
          <w:rFonts w:ascii="Times New Roman"/>
          <w:b/>
          <w:i w:val="false"/>
          <w:color w:val="000000"/>
        </w:rPr>
        <w:t xml:space="preserve"> 2-тарау.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алдын ала біліктілік іріктеу-әлеуетті өнім берушілерді осы Қағидаларда көзделген біліктілік талаптарына сәйкестігі тұрғысынан бағалау процесі;</w:t>
      </w:r>
    </w:p>
    <w:bookmarkEnd w:id="12"/>
    <w:bookmarkStart w:name="z15" w:id="13"/>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13"/>
    <w:bookmarkStart w:name="z16" w:id="14"/>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4"/>
    <w:bookmarkStart w:name="z17" w:id="1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өтінімге қоса берілетін баға;</w:t>
      </w:r>
    </w:p>
    <w:bookmarkEnd w:id="15"/>
    <w:bookmarkStart w:name="z18" w:id="16"/>
    <w:p>
      <w:pPr>
        <w:spacing w:after="0"/>
        <w:ind w:left="0"/>
        <w:jc w:val="both"/>
      </w:pPr>
      <w:r>
        <w:rPr>
          <w:rFonts w:ascii="Times New Roman"/>
          <w:b w:val="false"/>
          <w:i w:val="false"/>
          <w:color w:val="000000"/>
          <w:sz w:val="28"/>
        </w:rPr>
        <w:t>
      5) біртекті тауарлардың түрлері – бірін-бірі алмастырмайтын біртекті тауарлар;</w:t>
      </w:r>
    </w:p>
    <w:bookmarkEnd w:id="16"/>
    <w:bookmarkStart w:name="z19"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17"/>
    <w:bookmarkStart w:name="z20" w:id="18"/>
    <w:p>
      <w:pPr>
        <w:spacing w:after="0"/>
        <w:ind w:left="0"/>
        <w:jc w:val="both"/>
      </w:pPr>
      <w:r>
        <w:rPr>
          <w:rFonts w:ascii="Times New Roman"/>
          <w:b w:val="false"/>
          <w:i w:val="false"/>
          <w:color w:val="000000"/>
          <w:sz w:val="28"/>
        </w:rPr>
        <w:t>
      7) жұмыстар – заттық нәтижесі бар қызмет, сондай-ақ Қазақстан Республикасының заңдарына сәйкес жұмыстарға жатқызылған өзге де қызмет;</w:t>
      </w:r>
    </w:p>
    <w:bookmarkEnd w:id="18"/>
    <w:bookmarkStart w:name="z21" w:id="19"/>
    <w:p>
      <w:pPr>
        <w:spacing w:after="0"/>
        <w:ind w:left="0"/>
        <w:jc w:val="both"/>
      </w:pPr>
      <w:r>
        <w:rPr>
          <w:rFonts w:ascii="Times New Roman"/>
          <w:b w:val="false"/>
          <w:i w:val="false"/>
          <w:color w:val="000000"/>
          <w:sz w:val="28"/>
        </w:rPr>
        <w:t>
      8) консорциум –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19"/>
    <w:bookmarkStart w:name="z22" w:id="20"/>
    <w:p>
      <w:pPr>
        <w:spacing w:after="0"/>
        <w:ind w:left="0"/>
        <w:jc w:val="both"/>
      </w:pPr>
      <w:r>
        <w:rPr>
          <w:rFonts w:ascii="Times New Roman"/>
          <w:b w:val="false"/>
          <w:i w:val="false"/>
          <w:color w:val="000000"/>
          <w:sz w:val="28"/>
        </w:rPr>
        <w:t>
      9) келісу комиссиясы – шарт жасасудан жалтарған және сатып алуға жосықсыз қатысушылардың тізіліміне енгізілген әлеуетті өнім берушілердің жолданымдарын қарайтын, тұрақты жұмыс істейтін алқалы орган;</w:t>
      </w:r>
    </w:p>
    <w:bookmarkEnd w:id="20"/>
    <w:bookmarkStart w:name="z23" w:id="21"/>
    <w:p>
      <w:pPr>
        <w:spacing w:after="0"/>
        <w:ind w:left="0"/>
        <w:jc w:val="both"/>
      </w:pPr>
      <w:r>
        <w:rPr>
          <w:rFonts w:ascii="Times New Roman"/>
          <w:b w:val="false"/>
          <w:i w:val="false"/>
          <w:color w:val="000000"/>
          <w:sz w:val="28"/>
        </w:rPr>
        <w:t>
      10) көрсетілетін қызметтер – тапсырыс берушінің қажеттіліктерін қанағаттандыруға бағытталған, заттық нәтижесі жоқ қызмет;</w:t>
      </w:r>
    </w:p>
    <w:bookmarkEnd w:id="21"/>
    <w:bookmarkStart w:name="z24" w:id="22"/>
    <w:p>
      <w:pPr>
        <w:spacing w:after="0"/>
        <w:ind w:left="0"/>
        <w:jc w:val="both"/>
      </w:pPr>
      <w:r>
        <w:rPr>
          <w:rFonts w:ascii="Times New Roman"/>
          <w:b w:val="false"/>
          <w:i w:val="false"/>
          <w:color w:val="000000"/>
          <w:sz w:val="28"/>
        </w:rPr>
        <w:t>
      11) сатып алу – тапсырыс берушілердің Заңда және осы Қағидаларда белгіленген тәртіппен тауарларды, жұмыстарды, көрсетілетін қызметтерді ақылы негізде сатып алуы;</w:t>
      </w:r>
    </w:p>
    <w:bookmarkEnd w:id="22"/>
    <w:bookmarkStart w:name="z25" w:id="23"/>
    <w:p>
      <w:pPr>
        <w:spacing w:after="0"/>
        <w:ind w:left="0"/>
        <w:jc w:val="both"/>
      </w:pPr>
      <w:r>
        <w:rPr>
          <w:rFonts w:ascii="Times New Roman"/>
          <w:b w:val="false"/>
          <w:i w:val="false"/>
          <w:color w:val="000000"/>
          <w:sz w:val="28"/>
        </w:rPr>
        <w:t xml:space="preserve">
      12) сатып алу веб-порталы –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сатып алуды электрондық форматта өткізуді қамтамасыз ететін ақпараттық жүйе;</w:t>
      </w:r>
    </w:p>
    <w:bookmarkEnd w:id="23"/>
    <w:bookmarkStart w:name="z26" w:id="24"/>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24"/>
    <w:bookmarkStart w:name="z27" w:id="25"/>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25"/>
    <w:bookmarkStart w:name="z28" w:id="26"/>
    <w:p>
      <w:pPr>
        <w:spacing w:after="0"/>
        <w:ind w:left="0"/>
        <w:jc w:val="both"/>
      </w:pPr>
      <w:r>
        <w:rPr>
          <w:rFonts w:ascii="Times New Roman"/>
          <w:b w:val="false"/>
          <w:i w:val="false"/>
          <w:color w:val="000000"/>
          <w:sz w:val="28"/>
        </w:rPr>
        <w:t>
      15) сатып алуды ұйымдастырушы – тапсырыс берушінің лауазымды адамы немесе құрылымдық бөлімшесі не сатып алуды ұйымдастыру және өткізу рәсімдерін орындау үшін жауапты етіп айқындалған заңды тұлға;</w:t>
      </w:r>
    </w:p>
    <w:bookmarkEnd w:id="26"/>
    <w:bookmarkStart w:name="z29" w:id="27"/>
    <w:p>
      <w:pPr>
        <w:spacing w:after="0"/>
        <w:ind w:left="0"/>
        <w:jc w:val="both"/>
      </w:pPr>
      <w:r>
        <w:rPr>
          <w:rFonts w:ascii="Times New Roman"/>
          <w:b w:val="false"/>
          <w:i w:val="false"/>
          <w:color w:val="000000"/>
          <w:sz w:val="28"/>
        </w:rPr>
        <w:t>
      16) сатып алу жөніндегі сараптау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27"/>
    <w:bookmarkStart w:name="z30" w:id="28"/>
    <w:p>
      <w:pPr>
        <w:spacing w:after="0"/>
        <w:ind w:left="0"/>
        <w:jc w:val="both"/>
      </w:pPr>
      <w:r>
        <w:rPr>
          <w:rFonts w:ascii="Times New Roman"/>
          <w:b w:val="false"/>
          <w:i w:val="false"/>
          <w:color w:val="000000"/>
          <w:sz w:val="28"/>
        </w:rPr>
        <w:t>
      17)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28"/>
    <w:bookmarkStart w:name="z31" w:id="29"/>
    <w:p>
      <w:pPr>
        <w:spacing w:after="0"/>
        <w:ind w:left="0"/>
        <w:jc w:val="both"/>
      </w:pPr>
      <w:r>
        <w:rPr>
          <w:rFonts w:ascii="Times New Roman"/>
          <w:b w:val="false"/>
          <w:i w:val="false"/>
          <w:color w:val="000000"/>
          <w:sz w:val="28"/>
        </w:rPr>
        <w:t>
      18)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29"/>
    <w:bookmarkStart w:name="z32" w:id="30"/>
    <w:p>
      <w:pPr>
        <w:spacing w:after="0"/>
        <w:ind w:left="0"/>
        <w:jc w:val="both"/>
      </w:pPr>
      <w:r>
        <w:rPr>
          <w:rFonts w:ascii="Times New Roman"/>
          <w:b w:val="false"/>
          <w:i w:val="false"/>
          <w:color w:val="000000"/>
          <w:sz w:val="28"/>
        </w:rPr>
        <w:t xml:space="preserve">
      19) сатып алу туралы шарт (бұдан әрі – шарт) – осы </w:t>
      </w:r>
      <w:r>
        <w:rPr>
          <w:rFonts w:ascii="Times New Roman"/>
          <w:b w:val="false"/>
          <w:i w:val="false"/>
          <w:color w:val="000000"/>
          <w:sz w:val="28"/>
        </w:rPr>
        <w:t>Заңға</w:t>
      </w:r>
      <w:r>
        <w:rPr>
          <w:rFonts w:ascii="Times New Roman"/>
          <w:b w:val="false"/>
          <w:i w:val="false"/>
          <w:color w:val="000000"/>
          <w:sz w:val="28"/>
        </w:rPr>
        <w:t>, Қазақстан Республикасының азаматтық заңнамасына және осы Қағидаларға сәйкес жасалған азаматтық-құқықтық шарт;</w:t>
      </w:r>
    </w:p>
    <w:bookmarkEnd w:id="30"/>
    <w:bookmarkStart w:name="z33" w:id="31"/>
    <w:p>
      <w:pPr>
        <w:spacing w:after="0"/>
        <w:ind w:left="0"/>
        <w:jc w:val="both"/>
      </w:pPr>
      <w:r>
        <w:rPr>
          <w:rFonts w:ascii="Times New Roman"/>
          <w:b w:val="false"/>
          <w:i w:val="false"/>
          <w:color w:val="000000"/>
          <w:sz w:val="28"/>
        </w:rPr>
        <w:t>
      20) тапсырыс берушілер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1"/>
    <w:bookmarkStart w:name="z34" w:id="32"/>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2"/>
    <w:bookmarkStart w:name="z35" w:id="33"/>
    <w:p>
      <w:pPr>
        <w:spacing w:after="0"/>
        <w:ind w:left="0"/>
        <w:jc w:val="both"/>
      </w:pPr>
      <w:r>
        <w:rPr>
          <w:rFonts w:ascii="Times New Roman"/>
          <w:b w:val="false"/>
          <w:i w:val="false"/>
          <w:color w:val="000000"/>
          <w:sz w:val="28"/>
        </w:rPr>
        <w:t>
      22)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33"/>
    <w:bookmarkStart w:name="z36" w:id="34"/>
    <w:p>
      <w:pPr>
        <w:spacing w:after="0"/>
        <w:ind w:left="0"/>
        <w:jc w:val="both"/>
      </w:pPr>
      <w:r>
        <w:rPr>
          <w:rFonts w:ascii="Times New Roman"/>
          <w:b w:val="false"/>
          <w:i w:val="false"/>
          <w:color w:val="000000"/>
          <w:sz w:val="28"/>
        </w:rPr>
        <w:t>
      23) электрондық сатып алу ақпараттық жүйесінің операторы – сатып алу саласындағы уәкілетті орган айқындаған, өкілеттіктері сатып алуды жүзеге асыру қағидаларында айқындалатын заңды тұлға (заңды тұлғалар).</w:t>
      </w:r>
    </w:p>
    <w:bookmarkEnd w:id="34"/>
    <w:bookmarkStart w:name="z37" w:id="35"/>
    <w:p>
      <w:pPr>
        <w:spacing w:after="0"/>
        <w:ind w:left="0"/>
        <w:jc w:val="left"/>
      </w:pPr>
      <w:r>
        <w:rPr>
          <w:rFonts w:ascii="Times New Roman"/>
          <w:b/>
          <w:i w:val="false"/>
          <w:color w:val="000000"/>
        </w:rPr>
        <w:t xml:space="preserve"> 3-тарау. Сатып алуды жоспарлау тәртібі</w:t>
      </w:r>
    </w:p>
    <w:bookmarkEnd w:id="35"/>
    <w:bookmarkStart w:name="z38" w:id="36"/>
    <w:p>
      <w:pPr>
        <w:spacing w:after="0"/>
        <w:ind w:left="0"/>
        <w:jc w:val="both"/>
      </w:pPr>
      <w:r>
        <w:rPr>
          <w:rFonts w:ascii="Times New Roman"/>
          <w:b w:val="false"/>
          <w:i w:val="false"/>
          <w:color w:val="000000"/>
          <w:sz w:val="28"/>
        </w:rPr>
        <w:t>
      3. Сатып алу процесі мыналарды қамтиды:</w:t>
      </w:r>
    </w:p>
    <w:bookmarkEnd w:id="36"/>
    <w:bookmarkStart w:name="z39" w:id="37"/>
    <w:p>
      <w:pPr>
        <w:spacing w:after="0"/>
        <w:ind w:left="0"/>
        <w:jc w:val="both"/>
      </w:pPr>
      <w:r>
        <w:rPr>
          <w:rFonts w:ascii="Times New Roman"/>
          <w:b w:val="false"/>
          <w:i w:val="false"/>
          <w:color w:val="000000"/>
          <w:sz w:val="28"/>
        </w:rPr>
        <w:t xml:space="preserve">
      1) сатып алу жоспарын (сатып алудың алдын ала, жылдық және ұзақ мерзімді сатып алу жоспарын) әзірлеу және бекіту; </w:t>
      </w:r>
    </w:p>
    <w:bookmarkEnd w:id="37"/>
    <w:bookmarkStart w:name="z40" w:id="38"/>
    <w:p>
      <w:pPr>
        <w:spacing w:after="0"/>
        <w:ind w:left="0"/>
        <w:jc w:val="both"/>
      </w:pPr>
      <w:r>
        <w:rPr>
          <w:rFonts w:ascii="Times New Roman"/>
          <w:b w:val="false"/>
          <w:i w:val="false"/>
          <w:color w:val="000000"/>
          <w:sz w:val="28"/>
        </w:rPr>
        <w:t>
      2) өнім берушіні таңдау және онымен шарт жасасу;</w:t>
      </w:r>
    </w:p>
    <w:bookmarkEnd w:id="38"/>
    <w:bookmarkStart w:name="z41" w:id="39"/>
    <w:p>
      <w:pPr>
        <w:spacing w:after="0"/>
        <w:ind w:left="0"/>
        <w:jc w:val="both"/>
      </w:pPr>
      <w:r>
        <w:rPr>
          <w:rFonts w:ascii="Times New Roman"/>
          <w:b w:val="false"/>
          <w:i w:val="false"/>
          <w:color w:val="000000"/>
          <w:sz w:val="28"/>
        </w:rPr>
        <w:t>
      3) шартты орындау.</w:t>
      </w:r>
    </w:p>
    <w:bookmarkEnd w:id="39"/>
    <w:bookmarkStart w:name="z42" w:id="40"/>
    <w:p>
      <w:pPr>
        <w:spacing w:after="0"/>
        <w:ind w:left="0"/>
        <w:jc w:val="both"/>
      </w:pPr>
      <w:r>
        <w:rPr>
          <w:rFonts w:ascii="Times New Roman"/>
          <w:b w:val="false"/>
          <w:i w:val="false"/>
          <w:color w:val="000000"/>
          <w:sz w:val="28"/>
        </w:rPr>
        <w:t xml:space="preserve">
      4. Тапсырыс беруші тиісті бюджеттің (өндірістік бағдарламаның және (немесе) инвестициялық бағдарламаның және (немесе) бюджеттің және (немесе) даму жоспарының және (немесе) бизнес-жоспардың және (немесе) кірістер мен шығыстар сметасының) және (немесе) мемлекеттік тапсырманы орындауға арналған шартқа қол қоюдың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алу жоспарларын әзірлейді және бекітеді.</w:t>
      </w:r>
    </w:p>
    <w:bookmarkEnd w:id="40"/>
    <w:p>
      <w:pPr>
        <w:spacing w:after="0"/>
        <w:ind w:left="0"/>
        <w:jc w:val="both"/>
      </w:pPr>
      <w:r>
        <w:rPr>
          <w:rFonts w:ascii="Times New Roman"/>
          <w:b w:val="false"/>
          <w:i w:val="false"/>
          <w:color w:val="000000"/>
          <w:sz w:val="28"/>
        </w:rPr>
        <w:t>
      Тапсырыс беруші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бекіткенге және (немесе) мемлекеттік тапсырманы орындауға арналған шартқа қол қойғанға дейін сатып алудың алдын ала жоспарын әзірлейді және бекітеді.</w:t>
      </w:r>
    </w:p>
    <w:p>
      <w:pPr>
        <w:spacing w:after="0"/>
        <w:ind w:left="0"/>
        <w:jc w:val="both"/>
      </w:pPr>
      <w:r>
        <w:rPr>
          <w:rFonts w:ascii="Times New Roman"/>
          <w:b w:val="false"/>
          <w:i w:val="false"/>
          <w:color w:val="000000"/>
          <w:sz w:val="28"/>
        </w:rPr>
        <w:t>
      Сатып алудың алдын ала жоспары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Сатып алудың алдын ала жоспарында көзделген сатып алу туралы мәліметтер сатып алудың жылдық жоспарына ауыстырылуға жатады.</w:t>
      </w:r>
    </w:p>
    <w:p>
      <w:pPr>
        <w:spacing w:after="0"/>
        <w:ind w:left="0"/>
        <w:jc w:val="both"/>
      </w:pPr>
      <w:r>
        <w:rPr>
          <w:rFonts w:ascii="Times New Roman"/>
          <w:b w:val="false"/>
          <w:i w:val="false"/>
          <w:color w:val="000000"/>
          <w:sz w:val="28"/>
        </w:rPr>
        <w:t>
      Сатып алу жоспар(лар)ын тапсырыс берушінің бірінші басшысы немесе тапсырыс берушінің өзге уәкілетті адамы және (немесе) алқалы органы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бекіту (нақтылау) және (немесе) мемлекеттік тапсырманы орындауға арналған шартқа қол қою жөніндегі алқалы органның отырысы хаттамасының үзінді-көшірмесін алған күннен бастап жиырма жұмыс күні ішінде бекітеді (нақтылайды).</w:t>
      </w:r>
    </w:p>
    <w:bookmarkStart w:name="z43" w:id="41"/>
    <w:p>
      <w:pPr>
        <w:spacing w:after="0"/>
        <w:ind w:left="0"/>
        <w:jc w:val="both"/>
      </w:pPr>
      <w:r>
        <w:rPr>
          <w:rFonts w:ascii="Times New Roman"/>
          <w:b w:val="false"/>
          <w:i w:val="false"/>
          <w:color w:val="000000"/>
          <w:sz w:val="28"/>
        </w:rPr>
        <w:t>
      5. Сатып алу жоспар(лар)ында мынадай мәліметтер:</w:t>
      </w:r>
    </w:p>
    <w:bookmarkEnd w:id="41"/>
    <w:bookmarkStart w:name="z44" w:id="42"/>
    <w:p>
      <w:pPr>
        <w:spacing w:after="0"/>
        <w:ind w:left="0"/>
        <w:jc w:val="both"/>
      </w:pPr>
      <w:r>
        <w:rPr>
          <w:rFonts w:ascii="Times New Roman"/>
          <w:b w:val="false"/>
          <w:i w:val="false"/>
          <w:color w:val="000000"/>
          <w:sz w:val="28"/>
        </w:rPr>
        <w:t>
      1) сатып алудың сәйкестендіру коды;</w:t>
      </w:r>
    </w:p>
    <w:bookmarkEnd w:id="42"/>
    <w:bookmarkStart w:name="z45" w:id="43"/>
    <w:p>
      <w:pPr>
        <w:spacing w:after="0"/>
        <w:ind w:left="0"/>
        <w:jc w:val="both"/>
      </w:pPr>
      <w:r>
        <w:rPr>
          <w:rFonts w:ascii="Times New Roman"/>
          <w:b w:val="false"/>
          <w:i w:val="false"/>
          <w:color w:val="000000"/>
          <w:sz w:val="28"/>
        </w:rPr>
        <w:t>
      2) қосылған құн салығын есепке алмағанда,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3"/>
    <w:bookmarkStart w:name="z46" w:id="44"/>
    <w:p>
      <w:pPr>
        <w:spacing w:after="0"/>
        <w:ind w:left="0"/>
        <w:jc w:val="both"/>
      </w:pPr>
      <w:r>
        <w:rPr>
          <w:rFonts w:ascii="Times New Roman"/>
          <w:b w:val="false"/>
          <w:i w:val="false"/>
          <w:color w:val="000000"/>
          <w:sz w:val="28"/>
        </w:rPr>
        <w:t>
      3) сатып алуды жүзеге асыру тәсілдері мен мерзімдері;</w:t>
      </w:r>
    </w:p>
    <w:bookmarkEnd w:id="44"/>
    <w:bookmarkStart w:name="z47" w:id="45"/>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45"/>
    <w:bookmarkStart w:name="z48" w:id="46"/>
    <w:p>
      <w:pPr>
        <w:spacing w:after="0"/>
        <w:ind w:left="0"/>
        <w:jc w:val="both"/>
      </w:pPr>
      <w:r>
        <w:rPr>
          <w:rFonts w:ascii="Times New Roman"/>
          <w:b w:val="false"/>
          <w:i w:val="false"/>
          <w:color w:val="000000"/>
          <w:sz w:val="28"/>
        </w:rPr>
        <w:t>
      5) әрбір қаржы жылына бөлінген және көзделген сомалар шегінде, кестеге сәйкес және жылдар бойынша бөле отырып, тауарларды берудің, жұмыстарды орындаудың, қызметтерді көрсетудің жоспарланған мерзімдері (ұзақ мерзімді сатып алу жоспарлары үшін);</w:t>
      </w:r>
    </w:p>
    <w:bookmarkEnd w:id="46"/>
    <w:bookmarkStart w:name="z49" w:id="47"/>
    <w:p>
      <w:pPr>
        <w:spacing w:after="0"/>
        <w:ind w:left="0"/>
        <w:jc w:val="both"/>
      </w:pPr>
      <w:r>
        <w:rPr>
          <w:rFonts w:ascii="Times New Roman"/>
          <w:b w:val="false"/>
          <w:i w:val="false"/>
          <w:color w:val="000000"/>
          <w:sz w:val="28"/>
        </w:rPr>
        <w:t>
      6) болған жағдайда пайыздық баламада алдын ала төлем (аванс);</w:t>
      </w:r>
    </w:p>
    <w:bookmarkEnd w:id="47"/>
    <w:bookmarkStart w:name="z50" w:id="48"/>
    <w:p>
      <w:pPr>
        <w:spacing w:after="0"/>
        <w:ind w:left="0"/>
        <w:jc w:val="both"/>
      </w:pPr>
      <w:r>
        <w:rPr>
          <w:rFonts w:ascii="Times New Roman"/>
          <w:b w:val="false"/>
          <w:i w:val="false"/>
          <w:color w:val="000000"/>
          <w:sz w:val="28"/>
        </w:rPr>
        <w:t>
      7) сатып алу бастамашысының атауы қамтылуы тиіс.</w:t>
      </w:r>
    </w:p>
    <w:bookmarkEnd w:id="48"/>
    <w:bookmarkStart w:name="z51" w:id="49"/>
    <w:p>
      <w:pPr>
        <w:spacing w:after="0"/>
        <w:ind w:left="0"/>
        <w:jc w:val="both"/>
      </w:pPr>
      <w:r>
        <w:rPr>
          <w:rFonts w:ascii="Times New Roman"/>
          <w:b w:val="false"/>
          <w:i w:val="false"/>
          <w:color w:val="000000"/>
          <w:sz w:val="28"/>
        </w:rPr>
        <w:t>
      6. Сатып алу жоспарын жасау кезінде тапсырыс беруші тауарларды, жұмыстарды, көрсетілетін қызметтерді біртекті түрлері бойынша және (немесе) оларды жеткізу (орындау, көрсету) орны бойынша лоттарға бөлуге міндетті.</w:t>
      </w:r>
    </w:p>
    <w:bookmarkEnd w:id="49"/>
    <w:p>
      <w:pPr>
        <w:spacing w:after="0"/>
        <w:ind w:left="0"/>
        <w:jc w:val="both"/>
      </w:pPr>
      <w:r>
        <w:rPr>
          <w:rFonts w:ascii="Times New Roman"/>
          <w:b w:val="false"/>
          <w:i w:val="false"/>
          <w:color w:val="000000"/>
          <w:sz w:val="28"/>
        </w:rPr>
        <w:t xml:space="preserve">
      Тендер тәсілімен және (немесе) баға ұсыныстарын сұрату тәсілімен сатып алуды өткізу туралы хабарландыруды қалыптастыру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лотқа бағаларды көрсете отырып, біріктірілген лотқа баға ұсынысын қалыптастырады.</w:t>
      </w:r>
    </w:p>
    <w:bookmarkStart w:name="z52" w:id="50"/>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16) және 36) тармақшаларына сәйкес жүзеге асырылатын сатып алулар енгізілуге жатпайды.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8. Сатып алу жоспарларын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сәйкес келмейтін көлемде бекітілмейді.</w:t>
      </w:r>
    </w:p>
    <w:bookmarkEnd w:id="51"/>
    <w:bookmarkStart w:name="z54" w:id="52"/>
    <w:p>
      <w:pPr>
        <w:spacing w:after="0"/>
        <w:ind w:left="0"/>
        <w:jc w:val="both"/>
      </w:pPr>
      <w:r>
        <w:rPr>
          <w:rFonts w:ascii="Times New Roman"/>
          <w:b w:val="false"/>
          <w:i w:val="false"/>
          <w:color w:val="000000"/>
          <w:sz w:val="28"/>
        </w:rPr>
        <w:t>
      9. Тапсырыс беруші сатып алу жоспары (сатып алудың алдын ала жоспары/ ұзақ мерзімді жоспары) бекітілген күннен бастап он жұмыс күні ішінде оны сатып алу веб-порталында орналастырады.</w:t>
      </w:r>
    </w:p>
    <w:bookmarkEnd w:id="52"/>
    <w:bookmarkStart w:name="z55" w:id="53"/>
    <w:p>
      <w:pPr>
        <w:spacing w:after="0"/>
        <w:ind w:left="0"/>
        <w:jc w:val="both"/>
      </w:pPr>
      <w:r>
        <w:rPr>
          <w:rFonts w:ascii="Times New Roman"/>
          <w:b w:val="false"/>
          <w:i w:val="false"/>
          <w:color w:val="000000"/>
          <w:sz w:val="28"/>
        </w:rPr>
        <w:t xml:space="preserve">
      10. Тапсырыс беруші мынадай жағдайларда сатып алу жоспар(лар)ына өзгерістер енгізеді: </w:t>
      </w:r>
    </w:p>
    <w:bookmarkEnd w:id="53"/>
    <w:p>
      <w:pPr>
        <w:spacing w:after="0"/>
        <w:ind w:left="0"/>
        <w:jc w:val="both"/>
      </w:pPr>
      <w:r>
        <w:rPr>
          <w:rFonts w:ascii="Times New Roman"/>
          <w:b w:val="false"/>
          <w:i w:val="false"/>
          <w:color w:val="000000"/>
          <w:sz w:val="28"/>
        </w:rPr>
        <w:t>
      бекітілген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мемлекеттік тапсырманы орындауға арналған шарттарға өзгерістер, толықтырулар енгізілген жағдайда;</w:t>
      </w:r>
    </w:p>
    <w:p>
      <w:pPr>
        <w:spacing w:after="0"/>
        <w:ind w:left="0"/>
        <w:jc w:val="both"/>
      </w:pPr>
      <w:r>
        <w:rPr>
          <w:rFonts w:ascii="Times New Roman"/>
          <w:b w:val="false"/>
          <w:i w:val="false"/>
          <w:color w:val="000000"/>
          <w:sz w:val="28"/>
        </w:rPr>
        <w:t>
      маркетингтік зерттеулер нәтижесінде, сатып алу рәсімін жүзеге асыру туралы шешім қабылдағанға дейін сатып алуға жоспарланған тауарлар, жұмыстар мен көрсетілетін қызметтер бағасының төмендеуі/ұлғаюы анықталған жағдайларда өзгерістер, толықтырулар енгізеді;</w:t>
      </w:r>
    </w:p>
    <w:p>
      <w:pPr>
        <w:spacing w:after="0"/>
        <w:ind w:left="0"/>
        <w:jc w:val="both"/>
      </w:pPr>
      <w:r>
        <w:rPr>
          <w:rFonts w:ascii="Times New Roman"/>
          <w:b w:val="false"/>
          <w:i w:val="false"/>
          <w:color w:val="000000"/>
          <w:sz w:val="28"/>
        </w:rPr>
        <w:t>
      бекітілген бюджет және (немесе) сатып алу жоспарларының тармақтары шеңберінде ақша қаражаты қайта бөлінген жағдайда;</w:t>
      </w:r>
    </w:p>
    <w:p>
      <w:pPr>
        <w:spacing w:after="0"/>
        <w:ind w:left="0"/>
        <w:jc w:val="both"/>
      </w:pPr>
      <w:r>
        <w:rPr>
          <w:rFonts w:ascii="Times New Roman"/>
          <w:b w:val="false"/>
          <w:i w:val="false"/>
          <w:color w:val="000000"/>
          <w:sz w:val="28"/>
        </w:rPr>
        <w:t>
      өткізілген сатып алу қорытындылары бойынша жинақталған үнемдеу есебінен;</w:t>
      </w:r>
    </w:p>
    <w:p>
      <w:pPr>
        <w:spacing w:after="0"/>
        <w:ind w:left="0"/>
        <w:jc w:val="both"/>
      </w:pPr>
      <w:r>
        <w:rPr>
          <w:rFonts w:ascii="Times New Roman"/>
          <w:b w:val="false"/>
          <w:i w:val="false"/>
          <w:color w:val="000000"/>
          <w:sz w:val="28"/>
        </w:rPr>
        <w:t>
      шетел валютасына теңгенің бағамдық айырмасының туындауы есебінен;</w:t>
      </w:r>
    </w:p>
    <w:p>
      <w:pPr>
        <w:spacing w:after="0"/>
        <w:ind w:left="0"/>
        <w:jc w:val="both"/>
      </w:pPr>
      <w:r>
        <w:rPr>
          <w:rFonts w:ascii="Times New Roman"/>
          <w:b w:val="false"/>
          <w:i w:val="false"/>
          <w:color w:val="000000"/>
          <w:sz w:val="28"/>
        </w:rPr>
        <w:t>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 кезінде;</w:t>
      </w:r>
    </w:p>
    <w:p>
      <w:pPr>
        <w:spacing w:after="0"/>
        <w:ind w:left="0"/>
        <w:jc w:val="both"/>
      </w:pPr>
      <w:r>
        <w:rPr>
          <w:rFonts w:ascii="Times New Roman"/>
          <w:b w:val="false"/>
          <w:i w:val="false"/>
          <w:color w:val="000000"/>
          <w:sz w:val="28"/>
        </w:rPr>
        <w:t>
      сатып алудың жоспарланған айына түзетулер енгізілген жағдайда.</w:t>
      </w:r>
    </w:p>
    <w:bookmarkStart w:name="z56" w:id="54"/>
    <w:p>
      <w:pPr>
        <w:spacing w:after="0"/>
        <w:ind w:left="0"/>
        <w:jc w:val="both"/>
      </w:pPr>
      <w:r>
        <w:rPr>
          <w:rFonts w:ascii="Times New Roman"/>
          <w:b w:val="false"/>
          <w:i w:val="false"/>
          <w:color w:val="000000"/>
          <w:sz w:val="28"/>
        </w:rPr>
        <w:t>
      11. Тапсырыс беруші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сатып алу веб-порталында орналастырады.</w:t>
      </w:r>
    </w:p>
    <w:bookmarkEnd w:id="54"/>
    <w:bookmarkStart w:name="z57" w:id="55"/>
    <w:p>
      <w:pPr>
        <w:spacing w:after="0"/>
        <w:ind w:left="0"/>
        <w:jc w:val="both"/>
      </w:pPr>
      <w:r>
        <w:rPr>
          <w:rFonts w:ascii="Times New Roman"/>
          <w:b w:val="false"/>
          <w:i w:val="false"/>
          <w:color w:val="000000"/>
          <w:sz w:val="28"/>
        </w:rPr>
        <w:t>
      12. Сатып алуды жүзеге асыру туралы шешімді тапсырыс беруші бекітілген (нақтыланған) сатып алу жоспары негізінде қабылдайды.</w:t>
      </w:r>
    </w:p>
    <w:bookmarkEnd w:id="55"/>
    <w:bookmarkStart w:name="z58" w:id="56"/>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және 33) тармақшаларына сәйкес тауарларды, жұмыстарды, көрсетілетін қызметтерді сатып алуды қоспағанда, бекітілген (нақтыланған) сатып алу жоспарында (сатып алудың алдын ала жоспарында, ұзақ мерзімді сатып алу жоспарында) көзделмеген тауарларды, жұмыстарды, көрсетілетін қызметтерді сатып алынбайды.</w:t>
      </w:r>
    </w:p>
    <w:bookmarkEnd w:id="56"/>
    <w:p>
      <w:pPr>
        <w:spacing w:after="0"/>
        <w:ind w:left="0"/>
        <w:jc w:val="both"/>
      </w:pPr>
      <w:r>
        <w:rPr>
          <w:rFonts w:ascii="Times New Roman"/>
          <w:b w:val="false"/>
          <w:i w:val="false"/>
          <w:color w:val="000000"/>
          <w:sz w:val="28"/>
        </w:rPr>
        <w:t>
      Тапсырыс беруші тауарларды, жұмыстарды, көрсетілетін қызметтерді берушіні таңдауға қатысты сатып алу рәсімдерін тауарларды, жұмыстар мен көрсетілетін қызметтерді сатып алудың бекітілген алдын ала жоспарына сәйкес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жоспар(лар)ы және (немесе) оларға енгізілетін өзгерістер және (немесе) толықтырулар бекітілгенге дейін жүзеге асырады.</w:t>
      </w:r>
    </w:p>
    <w:p>
      <w:pPr>
        <w:spacing w:after="0"/>
        <w:ind w:left="0"/>
        <w:jc w:val="both"/>
      </w:pPr>
      <w:r>
        <w:rPr>
          <w:rFonts w:ascii="Times New Roman"/>
          <w:b w:val="false"/>
          <w:i w:val="false"/>
          <w:color w:val="000000"/>
          <w:sz w:val="28"/>
        </w:rPr>
        <w:t>
      Бұл ретте шарт жасасудың талабы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сатып алу жоспар(лар)ын және оларға,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болып табылады.</w:t>
      </w:r>
    </w:p>
    <w:bookmarkStart w:name="z59" w:id="57"/>
    <w:p>
      <w:pPr>
        <w:spacing w:after="0"/>
        <w:ind w:left="0"/>
        <w:jc w:val="both"/>
      </w:pPr>
      <w:r>
        <w:rPr>
          <w:rFonts w:ascii="Times New Roman"/>
          <w:b w:val="false"/>
          <w:i w:val="false"/>
          <w:color w:val="000000"/>
          <w:sz w:val="28"/>
        </w:rPr>
        <w:t>
      14. Тауарларды, жұмыстарды, көрсетілетін қызметтерді берушіні таңдау осы Қағидаларда айқындалған тәртіппен жүзеге асырылады.</w:t>
      </w:r>
    </w:p>
    <w:bookmarkEnd w:id="57"/>
    <w:bookmarkStart w:name="z60" w:id="58"/>
    <w:p>
      <w:pPr>
        <w:spacing w:after="0"/>
        <w:ind w:left="0"/>
        <w:jc w:val="both"/>
      </w:pPr>
      <w:r>
        <w:rPr>
          <w:rFonts w:ascii="Times New Roman"/>
          <w:b w:val="false"/>
          <w:i w:val="false"/>
          <w:color w:val="000000"/>
          <w:sz w:val="28"/>
        </w:rPr>
        <w:t>
      15. Тендер тәсілімен сатып алуды жүзеге асыру кезінде электрондық сатып алу ақпараттық жүйесінің операторы сатып алу қорытындылары шығарылғанға дейін әлеуетті өнім берушілердің тендерлік баға ұсыныстарының құпиялылығын қамтамасыз етеді.</w:t>
      </w:r>
    </w:p>
    <w:bookmarkEnd w:id="58"/>
    <w:p>
      <w:pPr>
        <w:spacing w:after="0"/>
        <w:ind w:left="0"/>
        <w:jc w:val="both"/>
      </w:pPr>
      <w:r>
        <w:rPr>
          <w:rFonts w:ascii="Times New Roman"/>
          <w:b w:val="false"/>
          <w:i w:val="false"/>
          <w:color w:val="000000"/>
          <w:sz w:val="28"/>
        </w:rPr>
        <w:t>
      Тендерге қатысуға өтінім берген әлеуетті өнім берушілерге тендерлік баға ұсыныстарын қоспағанда, сатып алу қорытындыларының хаттамасы орналастырылған күннен бастап басқа әлеуетті өнім берушілердің осы тендерге қатысуға өтінімдерін қарауға қолжетімділік қамтамасыз етіледі.</w:t>
      </w:r>
    </w:p>
    <w:bookmarkStart w:name="z61" w:id="59"/>
    <w:p>
      <w:pPr>
        <w:spacing w:after="0"/>
        <w:ind w:left="0"/>
        <w:jc w:val="both"/>
      </w:pPr>
      <w:r>
        <w:rPr>
          <w:rFonts w:ascii="Times New Roman"/>
          <w:b w:val="false"/>
          <w:i w:val="false"/>
          <w:color w:val="000000"/>
          <w:sz w:val="28"/>
        </w:rPr>
        <w:t>
      16. Тапсырыс беруші шарт жасалғанға дейін сатып алуды жүзеге асырудан:</w:t>
      </w:r>
    </w:p>
    <w:bookmarkEnd w:id="59"/>
    <w:bookmarkStart w:name="z62" w:id="60"/>
    <w:p>
      <w:pPr>
        <w:spacing w:after="0"/>
        <w:ind w:left="0"/>
        <w:jc w:val="both"/>
      </w:pPr>
      <w:r>
        <w:rPr>
          <w:rFonts w:ascii="Times New Roman"/>
          <w:b w:val="false"/>
          <w:i w:val="false"/>
          <w:color w:val="000000"/>
          <w:sz w:val="28"/>
        </w:rPr>
        <w:t xml:space="preserve">
      1)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нақтылау (түзету) кезінде болған, бекітілген (нақтыланған) сатып алу жоспарларында (сатып алудың алдын ала жылдық жоспарында) көзделген тауарларды, жұмыстарды, көрсетілетін қызметтерді сатып алуға арналған шығыстарды қысқарту; </w:t>
      </w:r>
    </w:p>
    <w:bookmarkEnd w:id="60"/>
    <w:bookmarkStart w:name="z63" w:id="61"/>
    <w:p>
      <w:pPr>
        <w:spacing w:after="0"/>
        <w:ind w:left="0"/>
        <w:jc w:val="both"/>
      </w:pPr>
      <w:r>
        <w:rPr>
          <w:rFonts w:ascii="Times New Roman"/>
          <w:b w:val="false"/>
          <w:i w:val="false"/>
          <w:color w:val="000000"/>
          <w:sz w:val="28"/>
        </w:rPr>
        <w:t>
      2) Қазақстан Республикасының заңнамасына сәйкес стратегиялық жоспарға,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бекітілген (нақтыланған) сатып алу жоспарларында (сатып алудың алдын ала жылдық жоспарында/ұзақ мерзімді жоспарында) көзделген тауарларды, жұмыстарды, көрсетілетін қызметтерді сатып алу қажеттілігін болғызбайтын өзгерістер мен толықтырулар енгізілген жағдайларында бас тартады.</w:t>
      </w:r>
    </w:p>
    <w:bookmarkEnd w:id="61"/>
    <w:p>
      <w:pPr>
        <w:spacing w:after="0"/>
        <w:ind w:left="0"/>
        <w:jc w:val="both"/>
      </w:pPr>
      <w:r>
        <w:rPr>
          <w:rFonts w:ascii="Times New Roman"/>
          <w:b w:val="false"/>
          <w:i w:val="false"/>
          <w:color w:val="000000"/>
          <w:sz w:val="28"/>
        </w:rPr>
        <w:t>
      Бұл ретте ағымдағы жылы осындай тауарларды, жұмыстарды, көрсетілетін қызметтерді сатып алуға бағытталған сатып алу жоспарларына (сатып алудың алдын ала жылдық жоспарына) өзгерістер мен толықтырулар енгізілмейді.</w:t>
      </w:r>
    </w:p>
    <w:p>
      <w:pPr>
        <w:spacing w:after="0"/>
        <w:ind w:left="0"/>
        <w:jc w:val="both"/>
      </w:pPr>
      <w:r>
        <w:rPr>
          <w:rFonts w:ascii="Times New Roman"/>
          <w:b w:val="false"/>
          <w:i w:val="false"/>
          <w:color w:val="000000"/>
          <w:sz w:val="28"/>
        </w:rPr>
        <w:t>
      Сатып алудан бас тартылған жағдайда әлеуетті өнім беруші шеккен шығындар өтелмейді.</w:t>
      </w:r>
    </w:p>
    <w:bookmarkStart w:name="z4895" w:id="62"/>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17. Веб-портал өткізілетін сатып алуға қатысатын тұлғаларға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Тапсырыс беруші не сатып алуды ұйымдастырушы қабылдаған шешім туралы хабарламаны автоматты түрде жібереді.</w:t>
      </w:r>
    </w:p>
    <w:bookmarkEnd w:id="63"/>
    <w:bookmarkStart w:name="z65" w:id="64"/>
    <w:p>
      <w:pPr>
        <w:spacing w:after="0"/>
        <w:ind w:left="0"/>
        <w:jc w:val="left"/>
      </w:pPr>
      <w:r>
        <w:rPr>
          <w:rFonts w:ascii="Times New Roman"/>
          <w:b/>
          <w:i w:val="false"/>
          <w:color w:val="000000"/>
        </w:rPr>
        <w:t xml:space="preserve"> 4-тарау. Сатып алу тәсілдері</w:t>
      </w:r>
    </w:p>
    <w:bookmarkEnd w:id="64"/>
    <w:bookmarkStart w:name="z66" w:id="65"/>
    <w:p>
      <w:pPr>
        <w:spacing w:after="0"/>
        <w:ind w:left="0"/>
        <w:jc w:val="both"/>
      </w:pPr>
      <w:r>
        <w:rPr>
          <w:rFonts w:ascii="Times New Roman"/>
          <w:b w:val="false"/>
          <w:i w:val="false"/>
          <w:color w:val="000000"/>
          <w:sz w:val="28"/>
        </w:rPr>
        <w:t>
      18. Сатып алу мынадай тәсілдермен жүзеге асырылады:</w:t>
      </w:r>
    </w:p>
    <w:bookmarkEnd w:id="65"/>
    <w:bookmarkStart w:name="z67" w:id="66"/>
    <w:p>
      <w:pPr>
        <w:spacing w:after="0"/>
        <w:ind w:left="0"/>
        <w:jc w:val="both"/>
      </w:pPr>
      <w:r>
        <w:rPr>
          <w:rFonts w:ascii="Times New Roman"/>
          <w:b w:val="false"/>
          <w:i w:val="false"/>
          <w:color w:val="000000"/>
          <w:sz w:val="28"/>
        </w:rPr>
        <w:t>
      1) тендер;</w:t>
      </w:r>
    </w:p>
    <w:bookmarkEnd w:id="66"/>
    <w:bookmarkStart w:name="z68" w:id="67"/>
    <w:p>
      <w:pPr>
        <w:spacing w:after="0"/>
        <w:ind w:left="0"/>
        <w:jc w:val="both"/>
      </w:pPr>
      <w:r>
        <w:rPr>
          <w:rFonts w:ascii="Times New Roman"/>
          <w:b w:val="false"/>
          <w:i w:val="false"/>
          <w:color w:val="000000"/>
          <w:sz w:val="28"/>
        </w:rPr>
        <w:t>
      2) аукцион;</w:t>
      </w:r>
    </w:p>
    <w:bookmarkEnd w:id="67"/>
    <w:bookmarkStart w:name="z69" w:id="68"/>
    <w:p>
      <w:pPr>
        <w:spacing w:after="0"/>
        <w:ind w:left="0"/>
        <w:jc w:val="both"/>
      </w:pPr>
      <w:r>
        <w:rPr>
          <w:rFonts w:ascii="Times New Roman"/>
          <w:b w:val="false"/>
          <w:i w:val="false"/>
          <w:color w:val="000000"/>
          <w:sz w:val="28"/>
        </w:rPr>
        <w:t>
      3) баға ұсыныстарын сұрату;</w:t>
      </w:r>
    </w:p>
    <w:bookmarkEnd w:id="68"/>
    <w:bookmarkStart w:name="z70" w:id="69"/>
    <w:p>
      <w:pPr>
        <w:spacing w:after="0"/>
        <w:ind w:left="0"/>
        <w:jc w:val="both"/>
      </w:pPr>
      <w:r>
        <w:rPr>
          <w:rFonts w:ascii="Times New Roman"/>
          <w:b w:val="false"/>
          <w:i w:val="false"/>
          <w:color w:val="000000"/>
          <w:sz w:val="28"/>
        </w:rPr>
        <w:t>
      4) бір көзден алу;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6) электрондық дүкен арқылы.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5-тарау. Сатып алуды ұйымдастырушыны айқындау тәртібі</w:t>
      </w:r>
    </w:p>
    <w:bookmarkEnd w:id="71"/>
    <w:bookmarkStart w:name="z74" w:id="72"/>
    <w:p>
      <w:pPr>
        <w:spacing w:after="0"/>
        <w:ind w:left="0"/>
        <w:jc w:val="both"/>
      </w:pPr>
      <w:r>
        <w:rPr>
          <w:rFonts w:ascii="Times New Roman"/>
          <w:b w:val="false"/>
          <w:i w:val="false"/>
          <w:color w:val="000000"/>
          <w:sz w:val="28"/>
        </w:rPr>
        <w:t>
      19. Тапсырыс беруші мен сатып алуды ұйымдастырушы бір тұлға ретінде әрекет ететін жағдайларды қоспағанда, сатып алуды ұйымдастыру және өткізу рәсімдерін орындау үшін тапсырыс беруші сатып алуды ұйымдастырушыны және тапсырыс берушінің алда болатын мемлекеттік сатып алуда мүдделерін білдіретін қызметкерді айқындайды.</w:t>
      </w:r>
    </w:p>
    <w:bookmarkEnd w:id="72"/>
    <w:bookmarkStart w:name="z75" w:id="73"/>
    <w:p>
      <w:pPr>
        <w:spacing w:after="0"/>
        <w:ind w:left="0"/>
        <w:jc w:val="both"/>
      </w:pPr>
      <w:r>
        <w:rPr>
          <w:rFonts w:ascii="Times New Roman"/>
          <w:b w:val="false"/>
          <w:i w:val="false"/>
          <w:color w:val="000000"/>
          <w:sz w:val="28"/>
        </w:rPr>
        <w:t>
      20. Сатып алуды ұйымдастырушыны тапсырыс берушіні өзінде де, тапсырыс берушінің ведомстволық бағынысты ұйымдары арасында да айқындау туралы шешімді тапсырыс берушінің өзі қабылдайды.</w:t>
      </w:r>
    </w:p>
    <w:bookmarkEnd w:id="73"/>
    <w:bookmarkStart w:name="z76" w:id="74"/>
    <w:p>
      <w:pPr>
        <w:spacing w:after="0"/>
        <w:ind w:left="0"/>
        <w:jc w:val="both"/>
      </w:pPr>
      <w:r>
        <w:rPr>
          <w:rFonts w:ascii="Times New Roman"/>
          <w:b w:val="false"/>
          <w:i w:val="false"/>
          <w:color w:val="000000"/>
          <w:sz w:val="28"/>
        </w:rPr>
        <w:t>
      21. Тапсырыс беруші мен сатып алуды ұйымдастырушы бір тұлға ретінде әрекет еткен жағдайларды қоспағанда,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қызметкері адамды айқындайды. Сатып алуды ұйымдастырушының өкілі сатып алуды ұйымдастыру және өткізу рәсімдерін орындауға жауапты құрылымдық бөлімшенің қызметкерлері қатарынан айқындалады.</w:t>
      </w:r>
    </w:p>
    <w:bookmarkEnd w:id="74"/>
    <w:bookmarkStart w:name="z77" w:id="75"/>
    <w:p>
      <w:pPr>
        <w:spacing w:after="0"/>
        <w:ind w:left="0"/>
        <w:jc w:val="left"/>
      </w:pPr>
      <w:r>
        <w:rPr>
          <w:rFonts w:ascii="Times New Roman"/>
          <w:b/>
          <w:i w:val="false"/>
          <w:color w:val="000000"/>
        </w:rPr>
        <w:t xml:space="preserve"> 6-тарау. Әлеуетті өнім берушіге қойылатын біліктілік талаптары</w:t>
      </w:r>
    </w:p>
    <w:bookmarkEnd w:id="75"/>
    <w:bookmarkStart w:name="z78" w:id="76"/>
    <w:p>
      <w:pPr>
        <w:spacing w:after="0"/>
        <w:ind w:left="0"/>
        <w:jc w:val="both"/>
      </w:pPr>
      <w:r>
        <w:rPr>
          <w:rFonts w:ascii="Times New Roman"/>
          <w:b w:val="false"/>
          <w:i w:val="false"/>
          <w:color w:val="000000"/>
          <w:sz w:val="28"/>
        </w:rPr>
        <w:t>
      22. Әлеуетті өнім берушілерге мынадай біліктілік талаптары қойылады:</w:t>
      </w:r>
    </w:p>
    <w:bookmarkEnd w:id="76"/>
    <w:bookmarkStart w:name="z79" w:id="77"/>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(жеке тұлғалар үшін) болуы;</w:t>
      </w:r>
    </w:p>
    <w:bookmarkEnd w:id="77"/>
    <w:bookmarkStart w:name="z80" w:id="78"/>
    <w:p>
      <w:pPr>
        <w:spacing w:after="0"/>
        <w:ind w:left="0"/>
        <w:jc w:val="both"/>
      </w:pPr>
      <w:r>
        <w:rPr>
          <w:rFonts w:ascii="Times New Roman"/>
          <w:b w:val="false"/>
          <w:i w:val="false"/>
          <w:color w:val="000000"/>
          <w:sz w:val="28"/>
        </w:rPr>
        <w:t>
      2) қаржылық орнықты болуы және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78"/>
    <w:p>
      <w:pPr>
        <w:spacing w:after="0"/>
        <w:ind w:left="0"/>
        <w:jc w:val="both"/>
      </w:pPr>
      <w:r>
        <w:rPr>
          <w:rFonts w:ascii="Times New Roman"/>
          <w:b w:val="false"/>
          <w:i w:val="false"/>
          <w:color w:val="000000"/>
          <w:sz w:val="28"/>
        </w:rPr>
        <w:t>
      Әлеуетті өнім берушілердің қаржылық орнықтылығы осы Қағидаларда айқындалған тәртіппен айқындалады</w:t>
      </w:r>
    </w:p>
    <w:bookmarkStart w:name="z81" w:id="79"/>
    <w:p>
      <w:pPr>
        <w:spacing w:after="0"/>
        <w:ind w:left="0"/>
        <w:jc w:val="both"/>
      </w:pPr>
      <w:r>
        <w:rPr>
          <w:rFonts w:ascii="Times New Roman"/>
          <w:b w:val="false"/>
          <w:i w:val="false"/>
          <w:color w:val="000000"/>
          <w:sz w:val="28"/>
        </w:rPr>
        <w:t>
      3) банкроттық не тарату рәсіміне жатпауы;</w:t>
      </w:r>
    </w:p>
    <w:bookmarkEnd w:id="79"/>
    <w:bookmarkStart w:name="z82" w:id="80"/>
    <w:p>
      <w:pPr>
        <w:spacing w:after="0"/>
        <w:ind w:left="0"/>
        <w:jc w:val="both"/>
      </w:pPr>
      <w:r>
        <w:rPr>
          <w:rFonts w:ascii="Times New Roman"/>
          <w:b w:val="false"/>
          <w:i w:val="false"/>
          <w:color w:val="000000"/>
          <w:sz w:val="28"/>
        </w:rPr>
        <w:t>
      4) сатып алу туралы шарт бойынша міндеттемелерді орындау үшін жеткілікті материалдық, еңбек және қаржы ресурстарының болуы;</w:t>
      </w:r>
    </w:p>
    <w:bookmarkEnd w:id="80"/>
    <w:bookmarkStart w:name="z83" w:id="81"/>
    <w:p>
      <w:pPr>
        <w:spacing w:after="0"/>
        <w:ind w:left="0"/>
        <w:jc w:val="both"/>
      </w:pPr>
      <w:r>
        <w:rPr>
          <w:rFonts w:ascii="Times New Roman"/>
          <w:b w:val="false"/>
          <w:i w:val="false"/>
          <w:color w:val="000000"/>
          <w:sz w:val="28"/>
        </w:rPr>
        <w:t>
      5) жұмыс тәжірибесінің болуы (сатып алу нысанасы деп әлеуетті өнім берушіде лицензияның және (немесе) рұқсаттың болуы танылатын жағдайларды қоспағанда).</w:t>
      </w:r>
    </w:p>
    <w:bookmarkEnd w:id="81"/>
    <w:p>
      <w:pPr>
        <w:spacing w:after="0"/>
        <w:ind w:left="0"/>
        <w:jc w:val="both"/>
      </w:pPr>
      <w:r>
        <w:rPr>
          <w:rFonts w:ascii="Times New Roman"/>
          <w:b w:val="false"/>
          <w:i w:val="false"/>
          <w:color w:val="000000"/>
          <w:sz w:val="28"/>
        </w:rPr>
        <w:t>
      Бұл ретте сатып алуды ұйымдастырушы баға ұсыныстарын сұрату тәсілімен сатып алуды жүзеге асыру кезінде осы тармақтың 1) тармақшасында көзделген біліктілік талабын белгілейді.</w:t>
      </w:r>
    </w:p>
    <w:bookmarkStart w:name="z84" w:id="82"/>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4) тармақшасында көрсетілген:</w:t>
      </w:r>
    </w:p>
    <w:bookmarkEnd w:id="82"/>
    <w:bookmarkStart w:name="z85" w:id="83"/>
    <w:p>
      <w:pPr>
        <w:spacing w:after="0"/>
        <w:ind w:left="0"/>
        <w:jc w:val="both"/>
      </w:pPr>
      <w:r>
        <w:rPr>
          <w:rFonts w:ascii="Times New Roman"/>
          <w:b w:val="false"/>
          <w:i w:val="false"/>
          <w:color w:val="000000"/>
          <w:sz w:val="28"/>
        </w:rPr>
        <w:t>
      1) әлеуетті өнім берушілердің сатып алуға қатысуын шектейтін және негізсіз қиындататын;</w:t>
      </w:r>
    </w:p>
    <w:bookmarkEnd w:id="83"/>
    <w:bookmarkStart w:name="z86" w:id="84"/>
    <w:p>
      <w:pPr>
        <w:spacing w:after="0"/>
        <w:ind w:left="0"/>
        <w:jc w:val="both"/>
      </w:pPr>
      <w:r>
        <w:rPr>
          <w:rFonts w:ascii="Times New Roman"/>
          <w:b w:val="false"/>
          <w:i w:val="false"/>
          <w:color w:val="000000"/>
          <w:sz w:val="28"/>
        </w:rPr>
        <w:t>
      2) тауарларды, жұмыстарды, көрсетілетін қызметтерді сатып алу туралы шарт бойынша міндеттемелерді орындау қажеттілігінен тікелей туындамайтын біліктілік талаптары белгіленбейді.</w:t>
      </w:r>
    </w:p>
    <w:bookmarkEnd w:id="84"/>
    <w:bookmarkStart w:name="z87" w:id="85"/>
    <w:p>
      <w:pPr>
        <w:spacing w:after="0"/>
        <w:ind w:left="0"/>
        <w:jc w:val="both"/>
      </w:pPr>
      <w:r>
        <w:rPr>
          <w:rFonts w:ascii="Times New Roman"/>
          <w:b w:val="false"/>
          <w:i w:val="false"/>
          <w:color w:val="000000"/>
          <w:sz w:val="28"/>
        </w:rPr>
        <w:t xml:space="preserve">
      24. Әлеуетті өнім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біліктілік талаптарына өзінің сәйкестігін растау үшін сатып алуды ұйымдастырушыға осы Қағидаларда көзделген тиісті құжаттарды ұсынады. </w:t>
      </w:r>
    </w:p>
    <w:bookmarkEnd w:id="85"/>
    <w:bookmarkStart w:name="z88" w:id="86"/>
    <w:p>
      <w:pPr>
        <w:spacing w:after="0"/>
        <w:ind w:left="0"/>
        <w:jc w:val="both"/>
      </w:pPr>
      <w:r>
        <w:rPr>
          <w:rFonts w:ascii="Times New Roman"/>
          <w:b w:val="false"/>
          <w:i w:val="false"/>
          <w:color w:val="000000"/>
          <w:sz w:val="28"/>
        </w:rPr>
        <w:t>
      25. Қазақстан Республикасының резиденті емес әлеуетті өнім беруші өзінің осы тарауда белгіленген біліктілік талаптарына сәйкестігін растау үшін Қазақстан Республикасының резиденттері ұсынатын құжаттарды не Қазақстан Республикасының резиденті емес әлеуетті өнім берушінің біліктілігі туралы ұқсас мәліметтерді растайтын құжаттарды ұсынады.</w:t>
      </w:r>
    </w:p>
    <w:bookmarkEnd w:id="86"/>
    <w:bookmarkStart w:name="z89" w:id="87"/>
    <w:p>
      <w:pPr>
        <w:spacing w:after="0"/>
        <w:ind w:left="0"/>
        <w:jc w:val="both"/>
      </w:pPr>
      <w:r>
        <w:rPr>
          <w:rFonts w:ascii="Times New Roman"/>
          <w:b w:val="false"/>
          <w:i w:val="false"/>
          <w:color w:val="000000"/>
          <w:sz w:val="28"/>
        </w:rPr>
        <w:t>
      26. Айналысу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органдардың ақпараттық жүйелері арқылы расталады.</w:t>
      </w:r>
    </w:p>
    <w:bookmarkEnd w:id="87"/>
    <w:p>
      <w:pPr>
        <w:spacing w:after="0"/>
        <w:ind w:left="0"/>
        <w:jc w:val="both"/>
      </w:pPr>
      <w:r>
        <w:rPr>
          <w:rFonts w:ascii="Times New Roman"/>
          <w:b w:val="false"/>
          <w:i w:val="false"/>
          <w:color w:val="000000"/>
          <w:sz w:val="28"/>
        </w:rPr>
        <w:t>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көшірмесін ұсынады.</w:t>
      </w:r>
    </w:p>
    <w:bookmarkStart w:name="z90" w:id="88"/>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мердігерлер не қызметтерді көрсету бойынша бірлесіп орындаушылар ретінде тартуды көздейтін кәсіпкерлік қызметті жүзеге асыратын жеке тұлғаларға және заңды тұлғаларға да қолданылады.</w:t>
      </w:r>
    </w:p>
    <w:bookmarkEnd w:id="88"/>
    <w:p>
      <w:pPr>
        <w:spacing w:after="0"/>
        <w:ind w:left="0"/>
        <w:jc w:val="both"/>
      </w:pPr>
      <w:r>
        <w:rPr>
          <w:rFonts w:ascii="Times New Roman"/>
          <w:b w:val="false"/>
          <w:i w:val="false"/>
          <w:color w:val="000000"/>
          <w:sz w:val="28"/>
        </w:rPr>
        <w:t xml:space="preserve">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тартылатын жұмыстардың не көрсетілетін қызметтердің қосалқы мердігерлерінің (бірлесіп орындаушылардың)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xml:space="preserve">
      Жұмыстардың не көрсетілетін қызметтердің жекелеген түрлерін орындау үшін қосалқы мердігерлер (бірлесіп орындаушылар) тартылған жағдайда, олардың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28. Егер сатып алу (лот) сомасы республикалық бюджет туралы заңда тиісті қаржы жылына белгіленген айлық есептік көрсеткіштің қырық сегіз мың еселенген мөлшерінен асатын болса, әлеуетті өнім берушінің қаржылық орнықтылығы түріндегі біліктілік талабы тауарларды, жұмыстар мен көрсетілетін қызметтерді сатып алу кезінде тендер (аукцион) тәсілімен сатып алуға қатысатын әлеуетті өнім берушілерге қойылады.</w:t>
      </w:r>
    </w:p>
    <w:bookmarkEnd w:id="89"/>
    <w:bookmarkStart w:name="z92" w:id="90"/>
    <w:p>
      <w:pPr>
        <w:spacing w:after="0"/>
        <w:ind w:left="0"/>
        <w:jc w:val="both"/>
      </w:pPr>
      <w:r>
        <w:rPr>
          <w:rFonts w:ascii="Times New Roman"/>
          <w:b w:val="false"/>
          <w:i w:val="false"/>
          <w:color w:val="000000"/>
          <w:sz w:val="28"/>
        </w:rPr>
        <w:t>
      29. Әлеуетті өнім берушінің қаржылық орнықтылығын веб-портал автоматты түрде мемлекеттік кірістер органдарының мынадай мәліметтері негізінде айқындайды:</w:t>
      </w:r>
    </w:p>
    <w:bookmarkEnd w:id="90"/>
    <w:bookmarkStart w:name="z93" w:id="91"/>
    <w:p>
      <w:pPr>
        <w:spacing w:after="0"/>
        <w:ind w:left="0"/>
        <w:jc w:val="both"/>
      </w:pPr>
      <w:r>
        <w:rPr>
          <w:rFonts w:ascii="Times New Roman"/>
          <w:b w:val="false"/>
          <w:i w:val="false"/>
          <w:color w:val="000000"/>
          <w:sz w:val="28"/>
        </w:rPr>
        <w:t>
      1) кірістер;</w:t>
      </w:r>
    </w:p>
    <w:bookmarkEnd w:id="91"/>
    <w:bookmarkStart w:name="z94" w:id="92"/>
    <w:p>
      <w:pPr>
        <w:spacing w:after="0"/>
        <w:ind w:left="0"/>
        <w:jc w:val="both"/>
      </w:pPr>
      <w:r>
        <w:rPr>
          <w:rFonts w:ascii="Times New Roman"/>
          <w:b w:val="false"/>
          <w:i w:val="false"/>
          <w:color w:val="000000"/>
          <w:sz w:val="28"/>
        </w:rPr>
        <w:t>
      2) төленген салықтар;</w:t>
      </w:r>
    </w:p>
    <w:bookmarkEnd w:id="92"/>
    <w:bookmarkStart w:name="z95" w:id="93"/>
    <w:p>
      <w:pPr>
        <w:spacing w:after="0"/>
        <w:ind w:left="0"/>
        <w:jc w:val="both"/>
      </w:pPr>
      <w:r>
        <w:rPr>
          <w:rFonts w:ascii="Times New Roman"/>
          <w:b w:val="false"/>
          <w:i w:val="false"/>
          <w:color w:val="000000"/>
          <w:sz w:val="28"/>
        </w:rPr>
        <w:t>
      3) негізгі құралдар;</w:t>
      </w:r>
    </w:p>
    <w:bookmarkEnd w:id="93"/>
    <w:bookmarkStart w:name="z96" w:id="94"/>
    <w:p>
      <w:pPr>
        <w:spacing w:after="0"/>
        <w:ind w:left="0"/>
        <w:jc w:val="both"/>
      </w:pPr>
      <w:r>
        <w:rPr>
          <w:rFonts w:ascii="Times New Roman"/>
          <w:b w:val="false"/>
          <w:i w:val="false"/>
          <w:color w:val="000000"/>
          <w:sz w:val="28"/>
        </w:rPr>
        <w:t>
      4) еңбекақы төлеу қоры.</w:t>
      </w:r>
    </w:p>
    <w:bookmarkEnd w:id="94"/>
    <w:bookmarkStart w:name="z97" w:id="95"/>
    <w:p>
      <w:pPr>
        <w:spacing w:after="0"/>
        <w:ind w:left="0"/>
        <w:jc w:val="both"/>
      </w:pPr>
      <w:r>
        <w:rPr>
          <w:rFonts w:ascii="Times New Roman"/>
          <w:b w:val="false"/>
          <w:i w:val="false"/>
          <w:color w:val="000000"/>
          <w:sz w:val="28"/>
        </w:rPr>
        <w:t>
      30. Әлеуетті өнім беруші, егер ол жиынтығында мынадай шарттарға сәйкес келсе:</w:t>
      </w:r>
    </w:p>
    <w:bookmarkEnd w:id="95"/>
    <w:bookmarkStart w:name="z98" w:id="96"/>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екінші бөлігін құрайтын болса;</w:t>
      </w:r>
    </w:p>
    <w:bookmarkEnd w:id="96"/>
    <w:bookmarkStart w:name="z99" w:id="97"/>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осы тармақтың 1) тармақшасында көрсетілген әлеуетті өнім беруші кірістерінің кемінде үш пайызын (3%) құрайтын болса қаржылық орнықты деп танылады.</w:t>
      </w:r>
    </w:p>
    <w:bookmarkEnd w:id="97"/>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мемлекеттік кірістер органдарының ақпараттық жүйелерінің деректеріне сәйкес өткен жылдың алдындағы үш жыл ішінде төленген салықтар сомасы;</w:t>
      </w:r>
    </w:p>
    <w:p>
      <w:pPr>
        <w:spacing w:after="0"/>
        <w:ind w:left="0"/>
        <w:jc w:val="both"/>
      </w:pPr>
      <w:r>
        <w:rPr>
          <w:rFonts w:ascii="Times New Roman"/>
          <w:b w:val="false"/>
          <w:i w:val="false"/>
          <w:color w:val="000000"/>
          <w:sz w:val="28"/>
        </w:rPr>
        <w:t>
      К – мемлекеттік кірістер органдарының ақпараттық жүйелерінің деректеріне сәйкес өткен жылдың алдындағы үш жыл ішіндегі әлеуетті өнім беруші кірістерінің сомасы;</w:t>
      </w:r>
    </w:p>
    <w:bookmarkStart w:name="z100" w:id="98"/>
    <w:p>
      <w:pPr>
        <w:spacing w:after="0"/>
        <w:ind w:left="0"/>
        <w:jc w:val="both"/>
      </w:pPr>
      <w:r>
        <w:rPr>
          <w:rFonts w:ascii="Times New Roman"/>
          <w:b w:val="false"/>
          <w:i w:val="false"/>
          <w:color w:val="000000"/>
          <w:sz w:val="28"/>
        </w:rPr>
        <w:t>
      3) әлеуетті өнім берушінің негізгі құралдарының орташа жылдық құны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мемлекеттік сатып алуды жүзеге асыру үшін бөлінген соманың кемінде он бестен бір бөлігін құрайтын болса қаржылық орнықты деп танылады;</w:t>
      </w:r>
    </w:p>
    <w:bookmarkEnd w:id="98"/>
    <w:bookmarkStart w:name="z101" w:id="99"/>
    <w:p>
      <w:pPr>
        <w:spacing w:after="0"/>
        <w:ind w:left="0"/>
        <w:jc w:val="both"/>
      </w:pPr>
      <w:r>
        <w:rPr>
          <w:rFonts w:ascii="Times New Roman"/>
          <w:b w:val="false"/>
          <w:i w:val="false"/>
          <w:color w:val="000000"/>
          <w:sz w:val="28"/>
        </w:rPr>
        <w:t>
      4) әлеуетті өнім берушінің жұмыскерлеріне еңбекақы төлеу қоры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он бестен бір бөлігін құрайтын болса қаржылық орнықты деп танылады.</w:t>
      </w:r>
    </w:p>
    <w:bookmarkEnd w:id="99"/>
    <w:bookmarkStart w:name="z102" w:id="100"/>
    <w:p>
      <w:pPr>
        <w:spacing w:after="0"/>
        <w:ind w:left="0"/>
        <w:jc w:val="both"/>
      </w:pPr>
      <w:r>
        <w:rPr>
          <w:rFonts w:ascii="Times New Roman"/>
          <w:b w:val="false"/>
          <w:i w:val="false"/>
          <w:color w:val="000000"/>
          <w:sz w:val="28"/>
        </w:rPr>
        <w:t xml:space="preserve">
      31. Тауарларды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көзделген шарттарға сәйкес келсе, қаржылық орнықты деп танылады.</w:t>
      </w:r>
    </w:p>
    <w:bookmarkEnd w:id="100"/>
    <w:p>
      <w:pPr>
        <w:spacing w:after="0"/>
        <w:ind w:left="0"/>
        <w:jc w:val="both"/>
      </w:pPr>
      <w:r>
        <w:rPr>
          <w:rFonts w:ascii="Times New Roman"/>
          <w:b w:val="false"/>
          <w:i w:val="false"/>
          <w:color w:val="000000"/>
          <w:sz w:val="28"/>
        </w:rPr>
        <w:t xml:space="preserve">
      Көрсетілетін қызметтерді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Шағын кәсіпкерлік субъектісіне жататын және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xml:space="preserve">
      32. 22-тармақтың 1) тармақшасынан өзге біліктілік талаптары осы Қағидалардың </w:t>
      </w:r>
      <w:r>
        <w:rPr>
          <w:rFonts w:ascii="Times New Roman"/>
          <w:b w:val="false"/>
          <w:i w:val="false"/>
          <w:color w:val="000000"/>
          <w:sz w:val="28"/>
        </w:rPr>
        <w:t>287-тармағында</w:t>
      </w:r>
      <w:r>
        <w:rPr>
          <w:rFonts w:ascii="Times New Roman"/>
          <w:b w:val="false"/>
          <w:i w:val="false"/>
          <w:color w:val="000000"/>
          <w:sz w:val="28"/>
        </w:rPr>
        <w:t xml:space="preserve"> көзделген бір көзден алу тәсілімен сатып алуды жүзеге асыру жағдайларына қолданылмайды. Осы Қағидаларда көзделмеген өзге де біліктілік талаптарын белгілеуге жол берілмейді.</w:t>
      </w:r>
    </w:p>
    <w:bookmarkEnd w:id="101"/>
    <w:bookmarkStart w:name="z104" w:id="102"/>
    <w:p>
      <w:pPr>
        <w:spacing w:after="0"/>
        <w:ind w:left="0"/>
        <w:jc w:val="both"/>
      </w:pPr>
      <w:r>
        <w:rPr>
          <w:rFonts w:ascii="Times New Roman"/>
          <w:b w:val="false"/>
          <w:i w:val="false"/>
          <w:color w:val="000000"/>
          <w:sz w:val="28"/>
        </w:rPr>
        <w:t>
      33. Мемлекеттік кірістер органдарының мәліметтері веб-порталда күнтізбелік жыл ішінде бір рет осы мәліметтерді айқындау мақсатында қолданылатын жылдың алдындағы 1 қазаннан кешіктірілмей жаңартылады:</w:t>
      </w:r>
    </w:p>
    <w:bookmarkEnd w:id="102"/>
    <w:bookmarkStart w:name="z105" w:id="10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әлеуетті өнім берушінің қаржылық орнықтылығы;</w:t>
      </w:r>
    </w:p>
    <w:bookmarkEnd w:id="103"/>
    <w:bookmarkStart w:name="z106" w:id="10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көзделген төленген салықтардың көрсеткіші түріндегі тендерлік баға ұсынысына әсер ететін өлшемшарт;</w:t>
      </w:r>
    </w:p>
    <w:bookmarkEnd w:id="104"/>
    <w:bookmarkStart w:name="z107" w:id="10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тендерлік баға ұсыныстарының шартты бағалары тең болған кезде жеңімпаздың қатысуына жол берілмейді.</w:t>
      </w:r>
    </w:p>
    <w:bookmarkEnd w:id="105"/>
    <w:p>
      <w:pPr>
        <w:spacing w:after="0"/>
        <w:ind w:left="0"/>
        <w:jc w:val="both"/>
      </w:pPr>
      <w:r>
        <w:rPr>
          <w:rFonts w:ascii="Times New Roman"/>
          <w:b w:val="false"/>
          <w:i w:val="false"/>
          <w:color w:val="000000"/>
          <w:sz w:val="28"/>
        </w:rPr>
        <w:t>
      Бұл ретте әлеуетті өнім берушілердің қаржылық орнықтылығының және (немесе) төленген салықтардың көрсеткіштері бойынша Мемлекеттік кірістер органдарының мәліметтері үш жылдық кезеңнің соңғы есептелетін жылы үшін веб-порталда жаңартылады. </w:t>
      </w:r>
    </w:p>
    <w:bookmarkStart w:name="z108" w:id="106"/>
    <w:p>
      <w:pPr>
        <w:spacing w:after="0"/>
        <w:ind w:left="0"/>
        <w:jc w:val="left"/>
      </w:pPr>
      <w:r>
        <w:rPr>
          <w:rFonts w:ascii="Times New Roman"/>
          <w:b/>
          <w:i w:val="false"/>
          <w:color w:val="000000"/>
        </w:rPr>
        <w:t xml:space="preserve"> 7-тарау. Тендер тәсілімен сатып алуды жүзеге асыру тәртібі</w:t>
      </w:r>
    </w:p>
    <w:bookmarkEnd w:id="106"/>
    <w:bookmarkStart w:name="z109" w:id="107"/>
    <w:p>
      <w:pPr>
        <w:spacing w:after="0"/>
        <w:ind w:left="0"/>
        <w:jc w:val="left"/>
      </w:pPr>
      <w:r>
        <w:rPr>
          <w:rFonts w:ascii="Times New Roman"/>
          <w:b/>
          <w:i w:val="false"/>
          <w:color w:val="000000"/>
        </w:rPr>
        <w:t xml:space="preserve"> 1-параграф. Ұйымдастырушының тендер тәсілімен сатып алуды жүзеге асыру кезеңдері</w:t>
      </w:r>
    </w:p>
    <w:bookmarkEnd w:id="107"/>
    <w:bookmarkStart w:name="z110" w:id="108"/>
    <w:p>
      <w:pPr>
        <w:spacing w:after="0"/>
        <w:ind w:left="0"/>
        <w:jc w:val="both"/>
      </w:pPr>
      <w:r>
        <w:rPr>
          <w:rFonts w:ascii="Times New Roman"/>
          <w:b w:val="false"/>
          <w:i w:val="false"/>
          <w:color w:val="000000"/>
          <w:sz w:val="28"/>
        </w:rPr>
        <w:t>
      34. Тендер тәсілімен сатып алуды ұйымдастыру және өткізу мынадай реттілікпен іс-шараларды орындауды көздейді:</w:t>
      </w:r>
    </w:p>
    <w:bookmarkEnd w:id="108"/>
    <w:bookmarkStart w:name="z111" w:id="109"/>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уақытта болатын тендерде соңғысының мүдделерін білдіретін тапсырыс берушінің адамын айқындауы;</w:t>
      </w:r>
    </w:p>
    <w:bookmarkEnd w:id="109"/>
    <w:bookmarkStart w:name="z112" w:id="110"/>
    <w:p>
      <w:pPr>
        <w:spacing w:after="0"/>
        <w:ind w:left="0"/>
        <w:jc w:val="both"/>
      </w:pPr>
      <w:r>
        <w:rPr>
          <w:rFonts w:ascii="Times New Roman"/>
          <w:b w:val="false"/>
          <w:i w:val="false"/>
          <w:color w:val="000000"/>
          <w:sz w:val="28"/>
        </w:rPr>
        <w:t>
      2) тапсырыс берушінің ұйымдастырушыға тендер тәсілімен сатып алуды ұйымдастыру және өткізу үшін ақпараттар мен құжаттарды не тапсырыс берушінің ұйымдастырушыға тендер тәсілімен сатып алуды ұйымдастыру және өткізу үшін тапсырманы ұсынуы;</w:t>
      </w:r>
    </w:p>
    <w:bookmarkEnd w:id="110"/>
    <w:bookmarkStart w:name="z113" w:id="111"/>
    <w:p>
      <w:pPr>
        <w:spacing w:after="0"/>
        <w:ind w:left="0"/>
        <w:jc w:val="both"/>
      </w:pPr>
      <w:r>
        <w:rPr>
          <w:rFonts w:ascii="Times New Roman"/>
          <w:b w:val="false"/>
          <w:i w:val="false"/>
          <w:color w:val="000000"/>
          <w:sz w:val="28"/>
        </w:rPr>
        <w:t>
      3) тапсырыс берушінің тендер тәсілімен сатып алуды ұйымдастыру және өткізу рәсімдерін орындау үшін ұйымдастырушыға веб-портал арқылы сатып алудың жылдық жоспарының (сатып алудың алдын ала жоспарының) тармақтарын жіберуі;</w:t>
      </w:r>
    </w:p>
    <w:bookmarkEnd w:id="111"/>
    <w:bookmarkStart w:name="z114" w:id="112"/>
    <w:p>
      <w:pPr>
        <w:spacing w:after="0"/>
        <w:ind w:left="0"/>
        <w:jc w:val="both"/>
      </w:pPr>
      <w:r>
        <w:rPr>
          <w:rFonts w:ascii="Times New Roman"/>
          <w:b w:val="false"/>
          <w:i w:val="false"/>
          <w:color w:val="000000"/>
          <w:sz w:val="28"/>
        </w:rPr>
        <w:t>
      4) тендерлік комиссияның құрамын, сараптау комиссиясы тобының құрамын не сарапшыны (тартылған жағдайда) айқындау және бекіту, тендерлік комиссияның хатшысын айқындау;</w:t>
      </w:r>
    </w:p>
    <w:bookmarkEnd w:id="112"/>
    <w:bookmarkStart w:name="z115" w:id="113"/>
    <w:p>
      <w:pPr>
        <w:spacing w:after="0"/>
        <w:ind w:left="0"/>
        <w:jc w:val="both"/>
      </w:pPr>
      <w:r>
        <w:rPr>
          <w:rFonts w:ascii="Times New Roman"/>
          <w:b w:val="false"/>
          <w:i w:val="false"/>
          <w:color w:val="000000"/>
          <w:sz w:val="28"/>
        </w:rPr>
        <w:t>
      5) тендерлік құжаттаманың жобасын бекіту;</w:t>
      </w:r>
    </w:p>
    <w:bookmarkEnd w:id="113"/>
    <w:bookmarkStart w:name="z116" w:id="114"/>
    <w:p>
      <w:pPr>
        <w:spacing w:after="0"/>
        <w:ind w:left="0"/>
        <w:jc w:val="both"/>
      </w:pPr>
      <w:r>
        <w:rPr>
          <w:rFonts w:ascii="Times New Roman"/>
          <w:b w:val="false"/>
          <w:i w:val="false"/>
          <w:color w:val="000000"/>
          <w:sz w:val="28"/>
        </w:rPr>
        <w:t>
      6) тендер тәсілімен сатып алуды жүзеге асыру туралы хабарламаны, сондай-ақ тендерлік құжаттаманың мәтінін веб-порталда орналастыру;</w:t>
      </w:r>
    </w:p>
    <w:bookmarkEnd w:id="114"/>
    <w:bookmarkStart w:name="z117" w:id="115"/>
    <w:p>
      <w:pPr>
        <w:spacing w:after="0"/>
        <w:ind w:left="0"/>
        <w:jc w:val="both"/>
      </w:pPr>
      <w:r>
        <w:rPr>
          <w:rFonts w:ascii="Times New Roman"/>
          <w:b w:val="false"/>
          <w:i w:val="false"/>
          <w:color w:val="000000"/>
          <w:sz w:val="28"/>
        </w:rPr>
        <w:t>
      7) тендерлік құжаттаманың жобасын веб-портал арқылы алдын ала талқылау және тендерлік құжаттаманың жобасын алдын ала талқылаудың хаттамасын, сондай-ақ тендерлік құжаттаманың мәтінін веб-порталда жариялау;</w:t>
      </w:r>
    </w:p>
    <w:bookmarkEnd w:id="115"/>
    <w:bookmarkStart w:name="z118" w:id="116"/>
    <w:p>
      <w:pPr>
        <w:spacing w:after="0"/>
        <w:ind w:left="0"/>
        <w:jc w:val="both"/>
      </w:pPr>
      <w:r>
        <w:rPr>
          <w:rFonts w:ascii="Times New Roman"/>
          <w:b w:val="false"/>
          <w:i w:val="false"/>
          <w:color w:val="000000"/>
          <w:sz w:val="28"/>
        </w:rPr>
        <w:t>
      8) әлеуетті өнім берушілердің тендерге қатысуға электрондық құжат нысанындағы өтінімдерін ұсынуы және оларды веб-порталда автоматты түрде тіркеу;</w:t>
      </w:r>
    </w:p>
    <w:bookmarkEnd w:id="116"/>
    <w:bookmarkStart w:name="z119" w:id="117"/>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bookmarkEnd w:id="117"/>
    <w:bookmarkStart w:name="z120" w:id="118"/>
    <w:p>
      <w:pPr>
        <w:spacing w:after="0"/>
        <w:ind w:left="0"/>
        <w:jc w:val="both"/>
      </w:pPr>
      <w:r>
        <w:rPr>
          <w:rFonts w:ascii="Times New Roman"/>
          <w:b w:val="false"/>
          <w:i w:val="false"/>
          <w:color w:val="000000"/>
          <w:sz w:val="28"/>
        </w:rPr>
        <w:t xml:space="preserve">
      10) біліктілік талаптарына және тендерлік құжаттама талаптарына сәйкестігі тұрғысында әлеуетті өнім берушілердің тендерге қатысуға өтінімдерін, сондай-ақ осы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болмауын тендерлік комиссияның веб-портал арқылы қарауы;</w:t>
      </w:r>
    </w:p>
    <w:bookmarkEnd w:id="118"/>
    <w:bookmarkStart w:name="z121" w:id="119"/>
    <w:p>
      <w:pPr>
        <w:spacing w:after="0"/>
        <w:ind w:left="0"/>
        <w:jc w:val="both"/>
      </w:pPr>
      <w:r>
        <w:rPr>
          <w:rFonts w:ascii="Times New Roman"/>
          <w:b w:val="false"/>
          <w:i w:val="false"/>
          <w:color w:val="000000"/>
          <w:sz w:val="28"/>
        </w:rPr>
        <w:t>
      11) әлеуетті өнім берушілердің тендерге қатысуға арналған өздерінің өтінімдерін біліктілік талаптарына және тендерлік құжаттама талаптарына сәйкес келтіруі;</w:t>
      </w:r>
    </w:p>
    <w:bookmarkEnd w:id="119"/>
    <w:bookmarkStart w:name="z122" w:id="120"/>
    <w:p>
      <w:pPr>
        <w:spacing w:after="0"/>
        <w:ind w:left="0"/>
        <w:jc w:val="both"/>
      </w:pPr>
      <w:r>
        <w:rPr>
          <w:rFonts w:ascii="Times New Roman"/>
          <w:b w:val="false"/>
          <w:i w:val="false"/>
          <w:color w:val="000000"/>
          <w:sz w:val="28"/>
        </w:rPr>
        <w:t>
      12) біліктілік талаптарына және тендерлік құжаттама талаптарына сәйкес келтірілген әлеуетті өнім берушілердің тендерге қатысуға өтінімдерін қайтадан қарау;</w:t>
      </w:r>
    </w:p>
    <w:bookmarkEnd w:id="120"/>
    <w:bookmarkStart w:name="z123" w:id="121"/>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айқындау және оларды тендерге қатысушы деп тану, сондай-ақ тендерге қатысушылардың тендерлік баға ұсынымдарына өлшемшарттардың салыстырмалы мәндерін қолдану;</w:t>
      </w:r>
    </w:p>
    <w:bookmarkEnd w:id="121"/>
    <w:bookmarkStart w:name="z124" w:id="122"/>
    <w:p>
      <w:pPr>
        <w:spacing w:after="0"/>
        <w:ind w:left="0"/>
        <w:jc w:val="both"/>
      </w:pPr>
      <w:r>
        <w:rPr>
          <w:rFonts w:ascii="Times New Roman"/>
          <w:b w:val="false"/>
          <w:i w:val="false"/>
          <w:color w:val="000000"/>
          <w:sz w:val="28"/>
        </w:rPr>
        <w:t>
      14) тендерге қатысушылардың шартты бағаларын веб-порталдың автоматты түрде салыстыруы, ең төменгі шартты баға негізінде тендердің жеңімпазын, сондай-ақ екінші орын алған әлеуетті өнім берушіні айқындау және тендер тәсілімен сатып алудың қорытындысы туралы хаттаманы веб-порталда жариялау;</w:t>
      </w:r>
    </w:p>
    <w:bookmarkEnd w:id="122"/>
    <w:bookmarkStart w:name="z125" w:id="123"/>
    <w:p>
      <w:pPr>
        <w:spacing w:after="0"/>
        <w:ind w:left="0"/>
        <w:jc w:val="both"/>
      </w:pPr>
      <w:r>
        <w:rPr>
          <w:rFonts w:ascii="Times New Roman"/>
          <w:b w:val="false"/>
          <w:i w:val="false"/>
          <w:color w:val="000000"/>
          <w:sz w:val="28"/>
        </w:rPr>
        <w:t>
      15) тапсырыс берушінің тендер тәсілімен сатып алу қорытындысы туралы хаттамасы негізінде жеңімпазбен шарт жасасуы.</w:t>
      </w:r>
    </w:p>
    <w:bookmarkEnd w:id="123"/>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сатып алу кезінде, сондай-ақ тендерлік құжаттамада техникалық ерекшеліктің орнында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тендерлік комиссия біліктілік талаптарына және тендерлік құжаттама талаптарына сәйкес келмейтін әлеуетті өнім берушілерді анықтаған жағдайда жүзеге асырылады.</w:t>
      </w:r>
    </w:p>
    <w:bookmarkStart w:name="z4915" w:id="124"/>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124"/>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5"/>
    <w:p>
      <w:pPr>
        <w:spacing w:after="0"/>
        <w:ind w:left="0"/>
        <w:jc w:val="left"/>
      </w:pPr>
      <w:r>
        <w:rPr>
          <w:rFonts w:ascii="Times New Roman"/>
          <w:b/>
          <w:i w:val="false"/>
          <w:color w:val="000000"/>
        </w:rPr>
        <w:t xml:space="preserve"> 2-параграф. Тендер тәсілімен сатып алуды ұйымдастыру және өткізу үшін тапсырыс берушінің сатып алуды ұйымдастырушыға ақпарат пен құжаттарды ұсынуы</w:t>
      </w:r>
    </w:p>
    <w:bookmarkEnd w:id="125"/>
    <w:bookmarkStart w:name="z127" w:id="126"/>
    <w:p>
      <w:pPr>
        <w:spacing w:after="0"/>
        <w:ind w:left="0"/>
        <w:jc w:val="both"/>
      </w:pPr>
      <w:r>
        <w:rPr>
          <w:rFonts w:ascii="Times New Roman"/>
          <w:b w:val="false"/>
          <w:i w:val="false"/>
          <w:color w:val="000000"/>
          <w:sz w:val="28"/>
        </w:rPr>
        <w:t>
      35. Ұйымдастырушы мен тапсырыс беруші бір тұлғаны білдіретін жағдайларды қоспағанда, тендерді жүргізу үшін тапсырыс беруші ұйымдастырушыға қазақ және орыс тілдерінде техникалық ерекшелікті және шарттың жобасын ұсынады.</w:t>
      </w:r>
    </w:p>
    <w:bookmarkEnd w:id="126"/>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Бұл ретте мұндай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келуі тиіс. Қазақстан Республикасының заңнамасына сәйкес сараптамадан өткен жобалау-сметалық құжаттамамен қатар тендерлік құжаттамада ведомстводан тыс кешенді сараптаманың оң қорытындысының электрондық көшірмесі қамтылуы тиіс.</w:t>
      </w:r>
    </w:p>
    <w:bookmarkStart w:name="z128" w:id="127"/>
    <w:p>
      <w:pPr>
        <w:spacing w:after="0"/>
        <w:ind w:left="0"/>
        <w:jc w:val="both"/>
      </w:pPr>
      <w:r>
        <w:rPr>
          <w:rFonts w:ascii="Times New Roman"/>
          <w:b w:val="false"/>
          <w:i w:val="false"/>
          <w:color w:val="000000"/>
          <w:sz w:val="28"/>
        </w:rPr>
        <w:t>
      Сонымен бірге тендерлік құжаттамада мыналар:</w:t>
      </w:r>
    </w:p>
    <w:bookmarkEnd w:id="127"/>
    <w:bookmarkStart w:name="z129" w:id="128"/>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 үшін жүзеге асырылған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 қамтылмайды.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36. Сенімді бағдарламалық қамтамасыз ету тізіліміне енгізілген бағдарламалық қамтамасыз ету және электрондық өнеркәсіп өнімдері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бойынша тендер алдын ала біліктілік іріктеуді қолдана отырып жүргізіледі.</w:t>
      </w:r>
    </w:p>
    <w:bookmarkEnd w:id="130"/>
    <w:p>
      <w:pPr>
        <w:spacing w:after="0"/>
        <w:ind w:left="0"/>
        <w:jc w:val="both"/>
      </w:pPr>
      <w:r>
        <w:rPr>
          <w:rFonts w:ascii="Times New Roman"/>
          <w:b w:val="false"/>
          <w:i w:val="false"/>
          <w:color w:val="000000"/>
          <w:sz w:val="28"/>
        </w:rPr>
        <w:t>
      Алдын ала біліктілік іріктеуден өтудің шарты әлеуетті өнім берушінің тауары электрондық өнеркәсіп саласындағы уәкілетті орган қалыптастыратын сенімді бағдарламалық қамтамасыз ету мен электрондық өнеркәсіп өнімінің тізілімінде болуы болып табылады.</w:t>
      </w:r>
    </w:p>
    <w:p>
      <w:pPr>
        <w:spacing w:after="0"/>
        <w:ind w:left="0"/>
        <w:jc w:val="both"/>
      </w:pPr>
      <w:r>
        <w:rPr>
          <w:rFonts w:ascii="Times New Roman"/>
          <w:b w:val="false"/>
          <w:i w:val="false"/>
          <w:color w:val="000000"/>
          <w:sz w:val="28"/>
        </w:rPr>
        <w:t xml:space="preserve">
      Тауарлары осы Қағидалардың 153-тармағының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бар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xml:space="preserve">
      Осы Қағидалардың 153-тармағының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тауарларды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1"/>
    <w:p>
      <w:pPr>
        <w:spacing w:after="0"/>
        <w:ind w:left="0"/>
        <w:jc w:val="left"/>
      </w:pPr>
      <w:r>
        <w:rPr>
          <w:rFonts w:ascii="Times New Roman"/>
          <w:b/>
          <w:i w:val="false"/>
          <w:color w:val="000000"/>
        </w:rPr>
        <w:t xml:space="preserve"> 3-параграф. Тендерлік комиссияның құрамын, сараптау комиссиясының құрамын не сарапшыны (тартылған жағдайда) айқындау және бекіту, тендерлік комиссияның хатшысын айқындау</w:t>
      </w:r>
    </w:p>
    <w:bookmarkEnd w:id="131"/>
    <w:bookmarkStart w:name="z134" w:id="132"/>
    <w:p>
      <w:pPr>
        <w:spacing w:after="0"/>
        <w:ind w:left="0"/>
        <w:jc w:val="both"/>
      </w:pPr>
      <w:r>
        <w:rPr>
          <w:rFonts w:ascii="Times New Roman"/>
          <w:b w:val="false"/>
          <w:i w:val="false"/>
          <w:color w:val="000000"/>
          <w:sz w:val="28"/>
        </w:rPr>
        <w:t>
      37. Тендер тәсілімен сатып алуды ұйымдастыру және жүргізу рәсімдерін орындау үшін ұйымдастырушы, ұйымдастырушы әрбір тендерге жеке тендерлік комиссияны бекітеді және тендерлік комиссияның хатшысын айқындайды.</w:t>
      </w:r>
    </w:p>
    <w:bookmarkEnd w:id="132"/>
    <w:bookmarkStart w:name="z135" w:id="133"/>
    <w:p>
      <w:pPr>
        <w:spacing w:after="0"/>
        <w:ind w:left="0"/>
        <w:jc w:val="both"/>
      </w:pPr>
      <w:r>
        <w:rPr>
          <w:rFonts w:ascii="Times New Roman"/>
          <w:b w:val="false"/>
          <w:i w:val="false"/>
          <w:color w:val="000000"/>
          <w:sz w:val="28"/>
        </w:rPr>
        <w:t>
      38. Тендерлік комиссия құру және тендерлік комиссияның хатшысын айқындау туралы шешімді тапсырыс берушінің не сатып алуды ұйымдастырушының бірінші басшысы немесе бірінші басшының орынбасары немесе өзге де басшысы қабылдайды.</w:t>
      </w:r>
    </w:p>
    <w:bookmarkEnd w:id="133"/>
    <w:bookmarkStart w:name="z136" w:id="134"/>
    <w:p>
      <w:pPr>
        <w:spacing w:after="0"/>
        <w:ind w:left="0"/>
        <w:jc w:val="both"/>
      </w:pPr>
      <w:r>
        <w:rPr>
          <w:rFonts w:ascii="Times New Roman"/>
          <w:b w:val="false"/>
          <w:i w:val="false"/>
          <w:color w:val="000000"/>
          <w:sz w:val="28"/>
        </w:rPr>
        <w:t>
      39. Егер тапсырыс берушінің өзі тікелей не сатып алуды ұйымдастыру және өткізу рәсімдерін орындауға жауапты өзінің құрылымдық бөлімшесінің (қызметкерін) атынан ұйымдастырушы болып әрекет еткен жағдайда, тендерлік комиссияны құру және тендерлік комиссияның хатшысын айқындау туралы шешімді тапсырыс берушінің бірінші басшысы не бірінші басшысының орынбасары немесе тапсырыс берушінің немесе ұйымдастырушының өзге басшысы қабылдайды.</w:t>
      </w:r>
    </w:p>
    <w:bookmarkEnd w:id="134"/>
    <w:bookmarkStart w:name="z137" w:id="135"/>
    <w:p>
      <w:pPr>
        <w:spacing w:after="0"/>
        <w:ind w:left="0"/>
        <w:jc w:val="both"/>
      </w:pPr>
      <w:r>
        <w:rPr>
          <w:rFonts w:ascii="Times New Roman"/>
          <w:b w:val="false"/>
          <w:i w:val="false"/>
          <w:color w:val="000000"/>
          <w:sz w:val="28"/>
        </w:rPr>
        <w:t xml:space="preserve">
      40. Жұмыстарды сатып алуды жүзеге асырған кезде ұйымдастырушы, ал егер ұйымдастырушы ретінде тапсырыс берушінің өзі тікелей не өзінің құрылымдық бөлімшесі (лауазымды адамы) атынан әрекет еткен жағдайда, тапсырыс беруші қажет болған кезде тендерлік комиссияның құрамына тиісті қызмет саласындағы уәкілетті органның веб-порталда тіркелген қызметкерлерінің қатарынан оның өкілдерін енгізеді. </w:t>
      </w:r>
    </w:p>
    <w:bookmarkEnd w:id="135"/>
    <w:bookmarkStart w:name="z138" w:id="136"/>
    <w:p>
      <w:pPr>
        <w:spacing w:after="0"/>
        <w:ind w:left="0"/>
        <w:jc w:val="both"/>
      </w:pPr>
      <w:r>
        <w:rPr>
          <w:rFonts w:ascii="Times New Roman"/>
          <w:b w:val="false"/>
          <w:i w:val="false"/>
          <w:color w:val="000000"/>
          <w:sz w:val="28"/>
        </w:rPr>
        <w:t>
      41.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тартылған жағдайда сараптау комиссиясын құрады не сарапшыны тартады.</w:t>
      </w:r>
    </w:p>
    <w:bookmarkEnd w:id="136"/>
    <w:bookmarkStart w:name="z139" w:id="137"/>
    <w:p>
      <w:pPr>
        <w:spacing w:after="0"/>
        <w:ind w:left="0"/>
        <w:jc w:val="both"/>
      </w:pPr>
      <w:r>
        <w:rPr>
          <w:rFonts w:ascii="Times New Roman"/>
          <w:b w:val="false"/>
          <w:i w:val="false"/>
          <w:color w:val="000000"/>
          <w:sz w:val="28"/>
        </w:rPr>
        <w:t xml:space="preserve">
      42. Тендерлік комиссияның мүшелері тендерлік комиссияның төрағасы және басқа да мүшелері болып табылады. Тендерлік комиссияның мүшелері өтінімдерді қарайды және дауыс беруде ауыстыру құқығынсыз қатысады. </w:t>
      </w:r>
    </w:p>
    <w:bookmarkEnd w:id="137"/>
    <w:p>
      <w:pPr>
        <w:spacing w:after="0"/>
        <w:ind w:left="0"/>
        <w:jc w:val="both"/>
      </w:pPr>
      <w:r>
        <w:rPr>
          <w:rFonts w:ascii="Times New Roman"/>
          <w:b w:val="false"/>
          <w:i w:val="false"/>
          <w:color w:val="000000"/>
          <w:sz w:val="28"/>
        </w:rPr>
        <w:t>
      Тендерлік комиссия мүшелерінің жалпы саны тақ санды, бірақ кемінде үш адамды құрайды.</w:t>
      </w:r>
    </w:p>
    <w:bookmarkStart w:name="z140" w:id="138"/>
    <w:p>
      <w:pPr>
        <w:spacing w:after="0"/>
        <w:ind w:left="0"/>
        <w:jc w:val="both"/>
      </w:pPr>
      <w:r>
        <w:rPr>
          <w:rFonts w:ascii="Times New Roman"/>
          <w:b w:val="false"/>
          <w:i w:val="false"/>
          <w:color w:val="000000"/>
          <w:sz w:val="28"/>
        </w:rPr>
        <w:t>
      43. Мүдделер қақтығысын болдырмау мақсатында тендерлік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bookmarkEnd w:id="138"/>
    <w:bookmarkStart w:name="z141" w:id="139"/>
    <w:p>
      <w:pPr>
        <w:spacing w:after="0"/>
        <w:ind w:left="0"/>
        <w:jc w:val="both"/>
      </w:pPr>
      <w:r>
        <w:rPr>
          <w:rFonts w:ascii="Times New Roman"/>
          <w:b w:val="false"/>
          <w:i w:val="false"/>
          <w:color w:val="000000"/>
          <w:sz w:val="28"/>
        </w:rPr>
        <w:t>
      44. Қоғамдық кеңестердің мүшелері өз өкілеттіктерін іске асыру мақсатында тендерлік комиссияларға қатысады.</w:t>
      </w:r>
    </w:p>
    <w:bookmarkEnd w:id="139"/>
    <w:bookmarkStart w:name="z142" w:id="140"/>
    <w:p>
      <w:pPr>
        <w:spacing w:after="0"/>
        <w:ind w:left="0"/>
        <w:jc w:val="both"/>
      </w:pPr>
      <w:r>
        <w:rPr>
          <w:rFonts w:ascii="Times New Roman"/>
          <w:b w:val="false"/>
          <w:i w:val="false"/>
          <w:color w:val="000000"/>
          <w:sz w:val="28"/>
        </w:rPr>
        <w:t>
      45. Тендерлік комиссияның төрағасы етіп тапсырыс берушінің бірінші басшысы, бірінші басшысының орынбасары немесе тапсырыс берушінің не ұйымдастырушының өзге басшысы тағайындалады.</w:t>
      </w:r>
    </w:p>
    <w:bookmarkEnd w:id="140"/>
    <w:bookmarkStart w:name="z143" w:id="141"/>
    <w:p>
      <w:pPr>
        <w:spacing w:after="0"/>
        <w:ind w:left="0"/>
        <w:jc w:val="both"/>
      </w:pPr>
      <w:r>
        <w:rPr>
          <w:rFonts w:ascii="Times New Roman"/>
          <w:b w:val="false"/>
          <w:i w:val="false"/>
          <w:color w:val="000000"/>
          <w:sz w:val="28"/>
        </w:rPr>
        <w:t>
      46. Тендерлік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141"/>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bookmarkStart w:name="z144" w:id="142"/>
    <w:p>
      <w:pPr>
        <w:spacing w:after="0"/>
        <w:ind w:left="0"/>
        <w:jc w:val="both"/>
      </w:pPr>
      <w:r>
        <w:rPr>
          <w:rFonts w:ascii="Times New Roman"/>
          <w:b w:val="false"/>
          <w:i w:val="false"/>
          <w:color w:val="000000"/>
          <w:sz w:val="28"/>
        </w:rPr>
        <w:t>
      47. Тендерлік комиссияның төрағасы:</w:t>
      </w:r>
    </w:p>
    <w:bookmarkEnd w:id="142"/>
    <w:bookmarkStart w:name="z145" w:id="143"/>
    <w:p>
      <w:pPr>
        <w:spacing w:after="0"/>
        <w:ind w:left="0"/>
        <w:jc w:val="both"/>
      </w:pPr>
      <w:r>
        <w:rPr>
          <w:rFonts w:ascii="Times New Roman"/>
          <w:b w:val="false"/>
          <w:i w:val="false"/>
          <w:color w:val="000000"/>
          <w:sz w:val="28"/>
        </w:rPr>
        <w:t>
      1) тендерлік комиссияның қызметіне басшылық жасайды;</w:t>
      </w:r>
    </w:p>
    <w:bookmarkEnd w:id="143"/>
    <w:bookmarkStart w:name="z146" w:id="144"/>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144"/>
    <w:bookmarkStart w:name="z147" w:id="145"/>
    <w:p>
      <w:pPr>
        <w:spacing w:after="0"/>
        <w:ind w:left="0"/>
        <w:jc w:val="both"/>
      </w:pPr>
      <w:r>
        <w:rPr>
          <w:rFonts w:ascii="Times New Roman"/>
          <w:b w:val="false"/>
          <w:i w:val="false"/>
          <w:color w:val="000000"/>
          <w:sz w:val="28"/>
        </w:rPr>
        <w:t>
      48. Тендерлік комиссия оны құру туралы шешім күшіне енген күннен бастап әрекет етеді және шарт жасалған күні өз қызметін тоқтатады.</w:t>
      </w:r>
    </w:p>
    <w:bookmarkEnd w:id="145"/>
    <w:bookmarkStart w:name="z148" w:id="146"/>
    <w:p>
      <w:pPr>
        <w:spacing w:after="0"/>
        <w:ind w:left="0"/>
        <w:jc w:val="both"/>
      </w:pPr>
      <w:r>
        <w:rPr>
          <w:rFonts w:ascii="Times New Roman"/>
          <w:b w:val="false"/>
          <w:i w:val="false"/>
          <w:color w:val="000000"/>
          <w:sz w:val="28"/>
        </w:rPr>
        <w:t>
      49. Тендерлік комиссияның шешімі веб-портал арқылы дауыс беру арқылы қабылданады және егер оған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дауыс берген шешім қабылданды деп есептеледі.</w:t>
      </w:r>
    </w:p>
    <w:bookmarkEnd w:id="146"/>
    <w:p>
      <w:pPr>
        <w:spacing w:after="0"/>
        <w:ind w:left="0"/>
        <w:jc w:val="both"/>
      </w:pP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Тендерлік комиссияның қандай да бір мүшесінің қолы болмаған жағдайда, тендерлік комиссияның тиісті хаттамаларында тендерлік комиссияның хатшысы қолдың болмау себебін қамтитын құжатты немесе ақпаратты Веб-порталда орналастырады.</w:t>
      </w:r>
    </w:p>
    <w:bookmarkStart w:name="z149" w:id="147"/>
    <w:p>
      <w:pPr>
        <w:spacing w:after="0"/>
        <w:ind w:left="0"/>
        <w:jc w:val="both"/>
      </w:pPr>
      <w:r>
        <w:rPr>
          <w:rFonts w:ascii="Times New Roman"/>
          <w:b w:val="false"/>
          <w:i w:val="false"/>
          <w:color w:val="000000"/>
          <w:sz w:val="28"/>
        </w:rPr>
        <w:t>
      50.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147"/>
    <w:p>
      <w:pPr>
        <w:spacing w:after="0"/>
        <w:ind w:left="0"/>
        <w:jc w:val="both"/>
      </w:pPr>
      <w:r>
        <w:rPr>
          <w:rFonts w:ascii="Times New Roman"/>
          <w:b w:val="false"/>
          <w:i w:val="false"/>
          <w:color w:val="000000"/>
          <w:sz w:val="28"/>
        </w:rPr>
        <w:t>
      Тендерлік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bookmarkStart w:name="z150" w:id="148"/>
    <w:p>
      <w:pPr>
        <w:spacing w:after="0"/>
        <w:ind w:left="0"/>
        <w:jc w:val="both"/>
      </w:pPr>
      <w:r>
        <w:rPr>
          <w:rFonts w:ascii="Times New Roman"/>
          <w:b w:val="false"/>
          <w:i w:val="false"/>
          <w:color w:val="000000"/>
          <w:sz w:val="28"/>
        </w:rPr>
        <w:t>
      51. Тендерлік комиссияның хатшысы:</w:t>
      </w:r>
    </w:p>
    <w:bookmarkEnd w:id="148"/>
    <w:bookmarkStart w:name="z151" w:id="149"/>
    <w:p>
      <w:pPr>
        <w:spacing w:after="0"/>
        <w:ind w:left="0"/>
        <w:jc w:val="both"/>
      </w:pPr>
      <w:r>
        <w:rPr>
          <w:rFonts w:ascii="Times New Roman"/>
          <w:b w:val="false"/>
          <w:i w:val="false"/>
          <w:color w:val="000000"/>
          <w:sz w:val="28"/>
        </w:rPr>
        <w:t>
      1) тендерлік құжаттама жобасын қалыптастырады және веб-порталда орналастырады;</w:t>
      </w:r>
    </w:p>
    <w:bookmarkEnd w:id="149"/>
    <w:bookmarkStart w:name="z152" w:id="150"/>
    <w:p>
      <w:pPr>
        <w:spacing w:after="0"/>
        <w:ind w:left="0"/>
        <w:jc w:val="both"/>
      </w:pPr>
      <w:r>
        <w:rPr>
          <w:rFonts w:ascii="Times New Roman"/>
          <w:b w:val="false"/>
          <w:i w:val="false"/>
          <w:color w:val="000000"/>
          <w:sz w:val="28"/>
        </w:rPr>
        <w:t>
      2) веб-порталда тендер өткізу туралы хабарландыруды, тендерлік құжаттама жобасын алдын ала талқылау хаттамасын, тендерге қатысуға өтінімдерді ашу хаттамасын, ол болған кезде тендерге қатысуға алдын ала рұқсат беру хаттамасын, тендер тәсілімен сатып алу қорытындылары туралы хаттаманы, сондай-ақ олар бар болса веб-порталда басқа да құжаттарды орналастырады;</w:t>
      </w:r>
    </w:p>
    <w:bookmarkEnd w:id="150"/>
    <w:bookmarkStart w:name="z153" w:id="151"/>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151"/>
    <w:bookmarkStart w:name="z154" w:id="152"/>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152"/>
    <w:bookmarkStart w:name="z155" w:id="153"/>
    <w:p>
      <w:pPr>
        <w:spacing w:after="0"/>
        <w:ind w:left="0"/>
        <w:jc w:val="both"/>
      </w:pPr>
      <w:r>
        <w:rPr>
          <w:rFonts w:ascii="Times New Roman"/>
          <w:b w:val="false"/>
          <w:i w:val="false"/>
          <w:color w:val="000000"/>
          <w:sz w:val="28"/>
        </w:rPr>
        <w:t>
      52. Ұйымдастырушы тендер тәсілімен сатып алуды ұйымдастыру және өткізу кезінде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құруға не сарапшыны айқындауға құқылы.</w:t>
      </w:r>
    </w:p>
    <w:bookmarkEnd w:id="153"/>
    <w:bookmarkStart w:name="z156" w:id="154"/>
    <w:p>
      <w:pPr>
        <w:spacing w:after="0"/>
        <w:ind w:left="0"/>
        <w:jc w:val="both"/>
      </w:pPr>
      <w:r>
        <w:rPr>
          <w:rFonts w:ascii="Times New Roman"/>
          <w:b w:val="false"/>
          <w:i w:val="false"/>
          <w:color w:val="000000"/>
          <w:sz w:val="28"/>
        </w:rPr>
        <w:t>
      53. Тендерлік құжаттама тендерлік құжаттаманың ажырамас бөлігі болып табылатын техникалық ерекшеліктің орнына заңнамаға сәйкес сараптамадан өткен жобалау-сметалық құжаттаманы қамтитын жұмыстарды сатып алуды ұйымдастыру және жүргізу кезінде сараптау комиссиясы құрылмайды, сарапшы тартылмайды.</w:t>
      </w:r>
    </w:p>
    <w:bookmarkEnd w:id="154"/>
    <w:bookmarkStart w:name="z157" w:id="155"/>
    <w:p>
      <w:pPr>
        <w:spacing w:after="0"/>
        <w:ind w:left="0"/>
        <w:jc w:val="both"/>
      </w:pPr>
      <w:r>
        <w:rPr>
          <w:rFonts w:ascii="Times New Roman"/>
          <w:b w:val="false"/>
          <w:i w:val="false"/>
          <w:color w:val="000000"/>
          <w:sz w:val="28"/>
        </w:rPr>
        <w:t>
      54. Сараптау комиссиясын құру не сарапшыны тарту туралы шешімді ұйымдастырушының бірінші басшысы, не ұйымдастырушының бірінші басшысының орынбасары немесе ұйымдастырушының өзге басшысы қабылдайды.</w:t>
      </w:r>
    </w:p>
    <w:bookmarkEnd w:id="155"/>
    <w:bookmarkStart w:name="z158" w:id="156"/>
    <w:p>
      <w:pPr>
        <w:spacing w:after="0"/>
        <w:ind w:left="0"/>
        <w:jc w:val="both"/>
      </w:pPr>
      <w:r>
        <w:rPr>
          <w:rFonts w:ascii="Times New Roman"/>
          <w:b w:val="false"/>
          <w:i w:val="false"/>
          <w:color w:val="000000"/>
          <w:sz w:val="28"/>
        </w:rPr>
        <w:t>
      55. Тендер өткізу басталғанға дейін тендерлік комиссияның мүшелері, тендерлік комиссияның хатшысы, сондай-ақ сараптау комиссиясы не сарапшы бекітілген тендерлік құжаттама жобасымен және оның қосымшаларымен танысады.</w:t>
      </w:r>
    </w:p>
    <w:bookmarkEnd w:id="156"/>
    <w:bookmarkStart w:name="z159" w:id="157"/>
    <w:p>
      <w:pPr>
        <w:spacing w:after="0"/>
        <w:ind w:left="0"/>
        <w:jc w:val="both"/>
      </w:pPr>
      <w:r>
        <w:rPr>
          <w:rFonts w:ascii="Times New Roman"/>
          <w:b w:val="false"/>
          <w:i w:val="false"/>
          <w:color w:val="000000"/>
          <w:sz w:val="28"/>
        </w:rPr>
        <w:t>
      56.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құрауы және кемінде үш адам болуы тиіс.</w:t>
      </w:r>
    </w:p>
    <w:bookmarkEnd w:id="157"/>
    <w:bookmarkStart w:name="z160" w:id="158"/>
    <w:p>
      <w:pPr>
        <w:spacing w:after="0"/>
        <w:ind w:left="0"/>
        <w:jc w:val="both"/>
      </w:pPr>
      <w:r>
        <w:rPr>
          <w:rFonts w:ascii="Times New Roman"/>
          <w:b w:val="false"/>
          <w:i w:val="false"/>
          <w:color w:val="000000"/>
          <w:sz w:val="28"/>
        </w:rPr>
        <w:t>
      57. Тендер тәсілімен сатып алуды ұйымдастыру және өткізу кезінде сараптау комиссиясы не сарапшы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сараптамалық қорытынды береді және тендерлік комиссия шешім қабылдаған кезде дауыс беру құқығы болмайды.</w:t>
      </w:r>
    </w:p>
    <w:bookmarkEnd w:id="158"/>
    <w:bookmarkStart w:name="z161" w:id="159"/>
    <w:p>
      <w:pPr>
        <w:spacing w:after="0"/>
        <w:ind w:left="0"/>
        <w:jc w:val="both"/>
      </w:pPr>
      <w:r>
        <w:rPr>
          <w:rFonts w:ascii="Times New Roman"/>
          <w:b w:val="false"/>
          <w:i w:val="false"/>
          <w:color w:val="000000"/>
          <w:sz w:val="28"/>
        </w:rPr>
        <w:t>
      58. Сараптау комиссиясының не сарапшының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Сараптамалық қорытындыға сараптау комиссиясының мүшелері не сараптау комиссиясын құрмай сарапшы айқындаған жағдайда сарапшы қол қояды және тендерге қатысуға алдын ала рұқсат беру хаттамасына, тендерлік комиссия хатшысының электрондық цифрлық қолтаңбасымен куәландырылған құжаттың электрондық көшірмесі нысанында веб-порталдағы сатып алу қорытындылары туралы хаттамаға қоса беріледі.</w:t>
      </w:r>
    </w:p>
    <w:bookmarkEnd w:id="159"/>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немесе өзге де құжат) міндетті түрде қоса беріледі.</w:t>
      </w:r>
    </w:p>
    <w:bookmarkStart w:name="z162" w:id="160"/>
    <w:p>
      <w:pPr>
        <w:spacing w:after="0"/>
        <w:ind w:left="0"/>
        <w:jc w:val="both"/>
      </w:pPr>
      <w:r>
        <w:rPr>
          <w:rFonts w:ascii="Times New Roman"/>
          <w:b w:val="false"/>
          <w:i w:val="false"/>
          <w:color w:val="000000"/>
          <w:sz w:val="28"/>
        </w:rPr>
        <w:t>
      59. Сараптау комиссиясының әлеуетті өнім берушілер ұсынатын тауарлардың, жұмыстардың, көрсетілетін қызметтердің тендерлік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160"/>
    <w:bookmarkStart w:name="z163" w:id="161"/>
    <w:p>
      <w:pPr>
        <w:spacing w:after="0"/>
        <w:ind w:left="0"/>
        <w:jc w:val="both"/>
      </w:pPr>
      <w:r>
        <w:rPr>
          <w:rFonts w:ascii="Times New Roman"/>
          <w:b w:val="false"/>
          <w:i w:val="false"/>
          <w:color w:val="000000"/>
          <w:sz w:val="28"/>
        </w:rPr>
        <w:t>
      60.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161"/>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тендерлік комиссияның хатшысы веб-порталда қолдың болмау себебін қамтитын құжатты немесе ақпаратты орналастырады.</w:t>
      </w:r>
    </w:p>
    <w:bookmarkStart w:name="z164" w:id="162"/>
    <w:p>
      <w:pPr>
        <w:spacing w:after="0"/>
        <w:ind w:left="0"/>
        <w:jc w:val="left"/>
      </w:pPr>
      <w:r>
        <w:rPr>
          <w:rFonts w:ascii="Times New Roman"/>
          <w:b/>
          <w:i w:val="false"/>
          <w:color w:val="000000"/>
        </w:rPr>
        <w:t xml:space="preserve"> 4-параграф. Тендерлік құжаттама, тендерлік құжаттама жобасын бекіту және оны веб-порталға орналастыру</w:t>
      </w:r>
    </w:p>
    <w:bookmarkEnd w:id="162"/>
    <w:bookmarkStart w:name="z165" w:id="163"/>
    <w:p>
      <w:pPr>
        <w:spacing w:after="0"/>
        <w:ind w:left="0"/>
        <w:jc w:val="both"/>
      </w:pPr>
      <w:r>
        <w:rPr>
          <w:rFonts w:ascii="Times New Roman"/>
          <w:b w:val="false"/>
          <w:i w:val="false"/>
          <w:color w:val="000000"/>
          <w:sz w:val="28"/>
        </w:rPr>
        <w:t xml:space="preserve">
      61. Ұйымдастырушы тендерді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тендерлік құжаттаманы қалыптастырады және тапсырыс беруші мен ұйымдастырушы бір тұлға болатын жағдайларды қоспағанда, оны тапсырыс берушімен келіседі.</w:t>
      </w:r>
    </w:p>
    <w:bookmarkEnd w:id="163"/>
    <w:bookmarkStart w:name="z166" w:id="164"/>
    <w:p>
      <w:pPr>
        <w:spacing w:after="0"/>
        <w:ind w:left="0"/>
        <w:jc w:val="both"/>
      </w:pPr>
      <w:r>
        <w:rPr>
          <w:rFonts w:ascii="Times New Roman"/>
          <w:b w:val="false"/>
          <w:i w:val="false"/>
          <w:color w:val="000000"/>
          <w:sz w:val="28"/>
        </w:rPr>
        <w:t xml:space="preserve">
      62. Ұйымдастырушы әзірлеген тендерлік құжаттаманың жобасын тапсырыс берушінің бірінші басшысы не тапсырыс берушінің бірінші басшысының орынбасары немесе тапсырыс берушінің өзге басшысы бекітеді. </w:t>
      </w:r>
    </w:p>
    <w:bookmarkEnd w:id="164"/>
    <w:bookmarkStart w:name="z167" w:id="165"/>
    <w:p>
      <w:pPr>
        <w:spacing w:after="0"/>
        <w:ind w:left="0"/>
        <w:jc w:val="left"/>
      </w:pPr>
      <w:r>
        <w:rPr>
          <w:rFonts w:ascii="Times New Roman"/>
          <w:b/>
          <w:i w:val="false"/>
          <w:color w:val="000000"/>
        </w:rPr>
        <w:t xml:space="preserve"> 5-параграф. Тендер өткізу туралы хабарлама</w:t>
      </w:r>
    </w:p>
    <w:bookmarkEnd w:id="165"/>
    <w:bookmarkStart w:name="z168" w:id="166"/>
    <w:p>
      <w:pPr>
        <w:spacing w:after="0"/>
        <w:ind w:left="0"/>
        <w:jc w:val="both"/>
      </w:pPr>
      <w:r>
        <w:rPr>
          <w:rFonts w:ascii="Times New Roman"/>
          <w:b w:val="false"/>
          <w:i w:val="false"/>
          <w:color w:val="000000"/>
          <w:sz w:val="28"/>
        </w:rPr>
        <w:t>
      63. Ұйымдастырушы тендерлік құжаттаманың жобасы бекітілген күннен бастап үш жұмыс күнінен кешіктірмей веб-порталда тендер тәсілімен сатып алуды жүзеге асыру туралы хабарландырудың мәтінін, сондай-ақ тендерлік құжаттаманың жобасын орналастырады.</w:t>
      </w:r>
    </w:p>
    <w:bookmarkEnd w:id="166"/>
    <w:p>
      <w:pPr>
        <w:spacing w:after="0"/>
        <w:ind w:left="0"/>
        <w:jc w:val="both"/>
      </w:pPr>
      <w:r>
        <w:rPr>
          <w:rFonts w:ascii="Times New Roman"/>
          <w:b w:val="false"/>
          <w:i w:val="false"/>
          <w:color w:val="000000"/>
          <w:sz w:val="28"/>
        </w:rPr>
        <w:t>
      Әлеуетті өнім берушілердің тендерге қатысуға өтінімдерді ұсынудың соңғы күнінің мерзімі тендерлік құжаттаманың жобасын алдын ала талқылау хаттамасы және бекітілген тендерлік құжаттаманың мәтіні орналастырылған күннен бастап кемінде күнтізбелік он күнді құрайды.</w:t>
      </w:r>
    </w:p>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әлеуетті өнім берушілердің жұмыстар мен көрсетілетін қызметтерді сатып алу жөніндегі тендерге қатысуға өтінімдерін ұсынатын мерзімнің соңғы күні тендерлік құжаттамасын және бекітілген тендерлік құжаттаманың мәтінін орналастырған күннен бастап кем дегенде күнтізбелік бес күнді құрайды.</w:t>
      </w:r>
    </w:p>
    <w:p>
      <w:pPr>
        <w:spacing w:after="0"/>
        <w:ind w:left="0"/>
        <w:jc w:val="both"/>
      </w:pPr>
      <w:r>
        <w:rPr>
          <w:rFonts w:ascii="Times New Roman"/>
          <w:b w:val="false"/>
          <w:i w:val="false"/>
          <w:color w:val="000000"/>
          <w:sz w:val="28"/>
        </w:rPr>
        <w:t>
      Қажеттілік туындаған жағдайда тапсырыс беруші әлеуетті өнім берушілердің тендерге қатысуға өтінімдер беру мерзімі өткенге дейін өз бастамасы бойынша тендерлік құжаттамаға өзгерістер енгізе алады. Мұндай жағдайларда тендерлік құжаттама алдын ала талқылауға жатады.</w:t>
      </w:r>
    </w:p>
    <w:p>
      <w:pPr>
        <w:spacing w:after="0"/>
        <w:ind w:left="0"/>
        <w:jc w:val="both"/>
      </w:pPr>
      <w:r>
        <w:rPr>
          <w:rFonts w:ascii="Times New Roman"/>
          <w:b w:val="false"/>
          <w:i w:val="false"/>
          <w:color w:val="000000"/>
          <w:sz w:val="28"/>
        </w:rPr>
        <w:t>
      Егер тендерлік құжаттаманың жобасын алдын ала талқылау осы Қағидалардың 66-тармағына сәйкес жүзеге асырылмаған жағдайда, әлеуетті өнім берушілердің тендерге қатысуға өтінімдерді ұсынудың соңғы күнінің мерзімі тендер тәсілімен сатып алуды жүзеге асыру туралы хабарландыру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64. Тендер тәсілімен қайта сатып алу жүзеге асырылған жағдайда, ұйымдастырушы тендерге қатысуға өтінімдер берудің соңғы күніне дейін кемінде бес жұмыс күні бұрын, қайта сатып алуды өткізуге байланысты сатып алу туралы шарттың орындалу мерзімін ұлғайтуды қоспағанда, өткізілмеген тендердің тендерлік құжаттамасы өзгермеген жағдайда, тендер тәсілімен қайта сатып алуды жүзеге асыру туралы хабарландырудың мәтінін веб-порталда орналастырады.</w:t>
      </w:r>
    </w:p>
    <w:bookmarkEnd w:id="167"/>
    <w:bookmarkStart w:name="z170" w:id="168"/>
    <w:p>
      <w:pPr>
        <w:spacing w:after="0"/>
        <w:ind w:left="0"/>
        <w:jc w:val="both"/>
      </w:pPr>
      <w:r>
        <w:rPr>
          <w:rFonts w:ascii="Times New Roman"/>
          <w:b w:val="false"/>
          <w:i w:val="false"/>
          <w:color w:val="000000"/>
          <w:sz w:val="28"/>
        </w:rPr>
        <w:t xml:space="preserve">
      65. Тендерлік құжаттамаға өзгерістер және (немесе) толықтырулар енгізілген жағдайда сатып алу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жүргізіледі.</w:t>
      </w:r>
    </w:p>
    <w:bookmarkEnd w:id="168"/>
    <w:bookmarkStart w:name="z171" w:id="169"/>
    <w:p>
      <w:pPr>
        <w:spacing w:after="0"/>
        <w:ind w:left="0"/>
        <w:jc w:val="left"/>
      </w:pPr>
      <w:r>
        <w:rPr>
          <w:rFonts w:ascii="Times New Roman"/>
          <w:b/>
          <w:i w:val="false"/>
          <w:color w:val="000000"/>
        </w:rPr>
        <w:t xml:space="preserve"> 6-параграф. Алдын ала талқылау және орналастыру жобаны алдын ала талқылау хаттамасының веб-порталында тендерлік құжаттама</w:t>
      </w:r>
    </w:p>
    <w:bookmarkEnd w:id="169"/>
    <w:bookmarkStart w:name="z172" w:id="170"/>
    <w:p>
      <w:pPr>
        <w:spacing w:after="0"/>
        <w:ind w:left="0"/>
        <w:jc w:val="both"/>
      </w:pPr>
      <w:r>
        <w:rPr>
          <w:rFonts w:ascii="Times New Roman"/>
          <w:b w:val="false"/>
          <w:i w:val="false"/>
          <w:color w:val="000000"/>
          <w:sz w:val="28"/>
        </w:rPr>
        <w:t>
      66. Тендерлік құжаттаманы бекітудің міндетті талабы Қазақстан Республикасының мемлекеттік құпиялар туралы заңнамасына сәйкес олар туралы мәліметтер және (немесе) Қазақстан Республикасының Әкімшілік рәсімдік-процестік кодексінің 45-бабы, 4-тармағына сәйкес мемлекеттік құпияларды құрайтын таралуы шектеулі қызметтік ақпаратты қамтитын сатып алуды жүзеге асыру жағдайларын қоспағанда, әлеуетті өнім берушілердің тендерлік құжаттаманың жобасын алдын ала талқылауы болып табылады.</w:t>
      </w:r>
    </w:p>
    <w:bookmarkEnd w:id="170"/>
    <w:bookmarkStart w:name="z173" w:id="171"/>
    <w:p>
      <w:pPr>
        <w:spacing w:after="0"/>
        <w:ind w:left="0"/>
        <w:jc w:val="both"/>
      </w:pPr>
      <w:r>
        <w:rPr>
          <w:rFonts w:ascii="Times New Roman"/>
          <w:b w:val="false"/>
          <w:i w:val="false"/>
          <w:color w:val="000000"/>
          <w:sz w:val="28"/>
        </w:rPr>
        <w:t>
      67. Әлеуетті өнім берушілер тендерлік құжаттаманың жобасына ескертулерді, сондай-ақ тендерлік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171"/>
    <w:bookmarkStart w:name="z174" w:id="172"/>
    <w:p>
      <w:pPr>
        <w:spacing w:after="0"/>
        <w:ind w:left="0"/>
        <w:jc w:val="both"/>
      </w:pPr>
      <w:r>
        <w:rPr>
          <w:rFonts w:ascii="Times New Roman"/>
          <w:b w:val="false"/>
          <w:i w:val="false"/>
          <w:color w:val="000000"/>
          <w:sz w:val="28"/>
        </w:rPr>
        <w:t>
      68. Тендерлік құжаттаманың жобасына ескертулер, сондай-ақ сатып алуды жүзеге асыру туралы хабарландыру орналастырылған күннен бастап бес жұмыс күні ішінде тендерлік құжаттаманың ережелерін түсіндіру туралы сұрау салулар болмаған кезде тендерлік құжаттама бекітілді деп есептеледі.</w:t>
      </w:r>
    </w:p>
    <w:bookmarkEnd w:id="172"/>
    <w:bookmarkStart w:name="z175" w:id="173"/>
    <w:p>
      <w:pPr>
        <w:spacing w:after="0"/>
        <w:ind w:left="0"/>
        <w:jc w:val="both"/>
      </w:pPr>
      <w:r>
        <w:rPr>
          <w:rFonts w:ascii="Times New Roman"/>
          <w:b w:val="false"/>
          <w:i w:val="false"/>
          <w:color w:val="000000"/>
          <w:sz w:val="28"/>
        </w:rPr>
        <w:t>
      69. Тендерлік құжаттаманың ережелерін түсіндіру туралы ескертулер, сондай-ақ сұрау салулар болған кезде тапсырыс беруші, ұйымдастырушы тендерлік құжаттаманы алдын ала талқылау мерзімі өткен күннен бастап бес жұмыс күні ішінде мынадай шешімдер қабылдайды:</w:t>
      </w:r>
    </w:p>
    <w:bookmarkEnd w:id="173"/>
    <w:bookmarkStart w:name="z176" w:id="174"/>
    <w:p>
      <w:pPr>
        <w:spacing w:after="0"/>
        <w:ind w:left="0"/>
        <w:jc w:val="both"/>
      </w:pPr>
      <w:r>
        <w:rPr>
          <w:rFonts w:ascii="Times New Roman"/>
          <w:b w:val="false"/>
          <w:i w:val="false"/>
          <w:color w:val="000000"/>
          <w:sz w:val="28"/>
        </w:rPr>
        <w:t>
      1) тендерлік құжаттама жобасына өзгерістер және (немесе) толықтырулар енгізеді;</w:t>
      </w:r>
    </w:p>
    <w:bookmarkEnd w:id="174"/>
    <w:bookmarkStart w:name="z177" w:id="175"/>
    <w:p>
      <w:pPr>
        <w:spacing w:after="0"/>
        <w:ind w:left="0"/>
        <w:jc w:val="both"/>
      </w:pPr>
      <w:r>
        <w:rPr>
          <w:rFonts w:ascii="Times New Roman"/>
          <w:b w:val="false"/>
          <w:i w:val="false"/>
          <w:color w:val="000000"/>
          <w:sz w:val="28"/>
        </w:rPr>
        <w:t>
      2) тендерлік құжаттаманың жобасына ескертулерді қабылдамаудың негіздемелері мен себептерін көрсете отырып, оларды қабылдамайды;</w:t>
      </w:r>
    </w:p>
    <w:bookmarkEnd w:id="175"/>
    <w:bookmarkStart w:name="z178" w:id="176"/>
    <w:p>
      <w:pPr>
        <w:spacing w:after="0"/>
        <w:ind w:left="0"/>
        <w:jc w:val="both"/>
      </w:pPr>
      <w:r>
        <w:rPr>
          <w:rFonts w:ascii="Times New Roman"/>
          <w:b w:val="false"/>
          <w:i w:val="false"/>
          <w:color w:val="000000"/>
          <w:sz w:val="28"/>
        </w:rPr>
        <w:t>
      3) тендерлік құжаттаманың ережелеріне түсінік береді.</w:t>
      </w:r>
    </w:p>
    <w:bookmarkEnd w:id="176"/>
    <w:p>
      <w:pPr>
        <w:spacing w:after="0"/>
        <w:ind w:left="0"/>
        <w:jc w:val="both"/>
      </w:pPr>
      <w:r>
        <w:rPr>
          <w:rFonts w:ascii="Times New Roman"/>
          <w:b w:val="false"/>
          <w:i w:val="false"/>
          <w:color w:val="000000"/>
          <w:sz w:val="28"/>
        </w:rPr>
        <w:t xml:space="preserve">
      Тендерлік құжаттама жобасына өзгерістер және (немесе) толықтырулар енгізілген жағдайда,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белгіленген тәртіппен веб-порталда өзгертілген тендерлік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тендерлік құжаттама бекітілді деп есептеледі.</w:t>
      </w:r>
    </w:p>
    <w:bookmarkStart w:name="z179" w:id="177"/>
    <w:p>
      <w:pPr>
        <w:spacing w:after="0"/>
        <w:ind w:left="0"/>
        <w:jc w:val="both"/>
      </w:pPr>
      <w:r>
        <w:rPr>
          <w:rFonts w:ascii="Times New Roman"/>
          <w:b w:val="false"/>
          <w:i w:val="false"/>
          <w:color w:val="000000"/>
          <w:sz w:val="28"/>
        </w:rPr>
        <w:t xml:space="preserve">
      70. Тендерлік құжаттаманың жобасын алдын ала талқылау туралы талап жобалау-сметалық құжаттаманы талап ететін жұмыстарды сатып алуға қолданылады, мұнда техникалық ерекшеліктің орнына тендерлік құжаттамада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3) тармақшасы бөлігінде Қазақстан Республикасының заңнамасына сәйкес сараптамадан өткен жобалау-сметалық құжаттама қамтылады.</w:t>
      </w:r>
    </w:p>
    <w:bookmarkEnd w:id="177"/>
    <w:bookmarkStart w:name="z180" w:id="178"/>
    <w:p>
      <w:pPr>
        <w:spacing w:after="0"/>
        <w:ind w:left="0"/>
        <w:jc w:val="both"/>
      </w:pPr>
      <w:r>
        <w:rPr>
          <w:rFonts w:ascii="Times New Roman"/>
          <w:b w:val="false"/>
          <w:i w:val="false"/>
          <w:color w:val="000000"/>
          <w:sz w:val="28"/>
        </w:rPr>
        <w:t xml:space="preserve">
      71. Ұйымдастырушы тендерлік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тендерлік құжаттама жобасын алдын ала талқылау хаттамасын орналастырады.</w:t>
      </w:r>
    </w:p>
    <w:bookmarkEnd w:id="1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1) тармақшасына сәйкес тендерлік құжаттаманың жобасына өзгерістер мен (немесе) толықтырулар енгізілген жағдайда, ұйымдастырушы тендерлік құжаттаманың жобасын алған әлеуетті өнім берушілерді автоматты түрде хабардар ете отырып, тендерлік құжаттаманың бекітілген мәтінін тендерлік құжаттаманы алдын ала талқылау хаттамасымен бірге орналастырады.</w:t>
      </w:r>
    </w:p>
    <w:bookmarkStart w:name="z181" w:id="179"/>
    <w:p>
      <w:pPr>
        <w:spacing w:after="0"/>
        <w:ind w:left="0"/>
        <w:jc w:val="both"/>
      </w:pPr>
      <w:r>
        <w:rPr>
          <w:rFonts w:ascii="Times New Roman"/>
          <w:b w:val="false"/>
          <w:i w:val="false"/>
          <w:color w:val="000000"/>
          <w:sz w:val="28"/>
        </w:rPr>
        <w:t>
      72. Тендерлік құжаттаманың жобасын алдын ала талқылау хаттамасында тендерлік құжаттаманың жобасына келіп түскен ескертулер және олар бойынша қабылданған шешімдер туралы ақпарат қамтылады.</w:t>
      </w:r>
    </w:p>
    <w:bookmarkEnd w:id="179"/>
    <w:p>
      <w:pPr>
        <w:spacing w:after="0"/>
        <w:ind w:left="0"/>
        <w:jc w:val="both"/>
      </w:pPr>
      <w:r>
        <w:rPr>
          <w:rFonts w:ascii="Times New Roman"/>
          <w:b w:val="false"/>
          <w:i w:val="false"/>
          <w:color w:val="000000"/>
          <w:sz w:val="28"/>
        </w:rPr>
        <w:t xml:space="preserve">
      Тендерлік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жағдайларда тендерлік құжаттаманың жобасын алдын ала талқылау хаттамасына ұйымдастырушының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w:t>
      </w:r>
    </w:p>
    <w:bookmarkStart w:name="z182" w:id="180"/>
    <w:p>
      <w:pPr>
        <w:spacing w:after="0"/>
        <w:ind w:left="0"/>
        <w:jc w:val="both"/>
      </w:pPr>
      <w:r>
        <w:rPr>
          <w:rFonts w:ascii="Times New Roman"/>
          <w:b w:val="false"/>
          <w:i w:val="false"/>
          <w:color w:val="000000"/>
          <w:sz w:val="28"/>
        </w:rPr>
        <w:t>
      73. Ұйымдастырушы қажет болған кезде тендерлік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тендерлік құжаттамаға өзгерістер мен (немесе) толықтырулар енгізеді. Тендерлік құжаттамаға өзгерістер мен (немесе) толықтырулар енгізуді тапсырыс беруші осы Қағидалардың 71-тармағында белгіленген тәртіппен бекітеді.</w:t>
      </w:r>
    </w:p>
    <w:bookmarkEnd w:id="180"/>
    <w:p>
      <w:pPr>
        <w:spacing w:after="0"/>
        <w:ind w:left="0"/>
        <w:jc w:val="both"/>
      </w:pPr>
      <w:r>
        <w:rPr>
          <w:rFonts w:ascii="Times New Roman"/>
          <w:b w:val="false"/>
          <w:i w:val="false"/>
          <w:color w:val="000000"/>
          <w:sz w:val="28"/>
        </w:rPr>
        <w:t>
      Тапсырыс беруші қажет болған кезде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тендерлік құжаттаманың жобасын алдын ала талқылау мерзімі өткен күннен бастап үш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74. Ұйымдастырушы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шешімнің негізінде тендерлік құжаттаманың жобасын алдын ала талқылау мерзімі өткен күннен бастап бес жұмыс күнінен кешіктірілмейтін мерзімде, тендерлік құжаттаманың ажырамас бөлігі болып табылатын техникалық ерекшелікке немесе шарттың жобасына өзгерістер мен (немесе) толықтырулар енгізеді.</w:t>
      </w:r>
    </w:p>
    <w:bookmarkEnd w:id="181"/>
    <w:bookmarkStart w:name="z184" w:id="182"/>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2) тармақшасына сәйкес тендерлік құжаттама жобасына ескертулерді қабылдамау туралы шешім қабылданған жағдайда, оларды қабылдамау себептерінің егжей-тегжейлі негіздемесі тендерлік құжаттама жобасын алдын ала талқылау хаттамасында көрсетіледі.</w:t>
      </w:r>
    </w:p>
    <w:bookmarkEnd w:id="182"/>
    <w:p>
      <w:pPr>
        <w:spacing w:after="0"/>
        <w:ind w:left="0"/>
        <w:jc w:val="both"/>
      </w:pPr>
      <w:r>
        <w:rPr>
          <w:rFonts w:ascii="Times New Roman"/>
          <w:b w:val="false"/>
          <w:i w:val="false"/>
          <w:color w:val="000000"/>
          <w:sz w:val="28"/>
        </w:rPr>
        <w:t>
      Тендерлік құжаттаманың ажырамас бөлігі болып табылатын техникалық ерекшеліктің және шарт жобасының ережелерін түсіндіру мәтіні тендерлік құжаттама жобасын алдын ала талқылау хаттамасында көрсетіледі.</w:t>
      </w:r>
    </w:p>
    <w:bookmarkStart w:name="z4925" w:id="183"/>
    <w:p>
      <w:pPr>
        <w:spacing w:after="0"/>
        <w:ind w:left="0"/>
        <w:jc w:val="both"/>
      </w:pPr>
      <w:r>
        <w:rPr>
          <w:rFonts w:ascii="Times New Roman"/>
          <w:b w:val="false"/>
          <w:i w:val="false"/>
          <w:color w:val="000000"/>
          <w:sz w:val="28"/>
        </w:rPr>
        <w:t>
      75-1. Осы Қағидалардың 7-тарауының 6-параграфының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75-1-тармақпен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4"/>
    <w:p>
      <w:pPr>
        <w:spacing w:after="0"/>
        <w:ind w:left="0"/>
        <w:jc w:val="left"/>
      </w:pPr>
      <w:r>
        <w:rPr>
          <w:rFonts w:ascii="Times New Roman"/>
          <w:b/>
          <w:i w:val="false"/>
          <w:color w:val="000000"/>
        </w:rPr>
        <w:t xml:space="preserve"> 7 -параграф. Әлеуетті өнім берушілерге тендерлік құжаттаманы не тендерлік құжаттаманың жобасын ұсыну</w:t>
      </w:r>
    </w:p>
    <w:bookmarkEnd w:id="184"/>
    <w:bookmarkStart w:name="z186" w:id="185"/>
    <w:p>
      <w:pPr>
        <w:spacing w:after="0"/>
        <w:ind w:left="0"/>
        <w:jc w:val="both"/>
      </w:pPr>
      <w:r>
        <w:rPr>
          <w:rFonts w:ascii="Times New Roman"/>
          <w:b w:val="false"/>
          <w:i w:val="false"/>
          <w:color w:val="000000"/>
          <w:sz w:val="28"/>
        </w:rPr>
        <w:t>
      76. Тендер өткізу туралы хабарландыру орналастырылған күннен бастап барлық тілек білдірушілерге тендерлік құжаттаманы не тендерлік құжаттаманың жобасын веб-порталда тегін алу мүмкіндігі беріледі.</w:t>
      </w:r>
    </w:p>
    <w:bookmarkEnd w:id="185"/>
    <w:bookmarkStart w:name="z187" w:id="186"/>
    <w:p>
      <w:pPr>
        <w:spacing w:after="0"/>
        <w:ind w:left="0"/>
        <w:jc w:val="both"/>
      </w:pPr>
      <w:r>
        <w:rPr>
          <w:rFonts w:ascii="Times New Roman"/>
          <w:b w:val="false"/>
          <w:i w:val="false"/>
          <w:color w:val="000000"/>
          <w:sz w:val="28"/>
        </w:rPr>
        <w:t>
      77. Тендерлік құжаттаманы не тендерлік құжаттаманың жобасын веб-порталда тендер өткізу туралы хабарланған кезге дейін ұсынылмайды.</w:t>
      </w:r>
    </w:p>
    <w:bookmarkEnd w:id="186"/>
    <w:bookmarkStart w:name="z188" w:id="187"/>
    <w:p>
      <w:pPr>
        <w:spacing w:after="0"/>
        <w:ind w:left="0"/>
        <w:jc w:val="left"/>
      </w:pPr>
      <w:r>
        <w:rPr>
          <w:rFonts w:ascii="Times New Roman"/>
          <w:b/>
          <w:i w:val="false"/>
          <w:color w:val="000000"/>
        </w:rPr>
        <w:t xml:space="preserve"> 8-параграф. Әлеуетті өнім берушілердің тендерге қатысуға өтінімдерінің мазмұны және оларды ұсынуы</w:t>
      </w:r>
    </w:p>
    <w:bookmarkEnd w:id="187"/>
    <w:bookmarkStart w:name="z189" w:id="188"/>
    <w:p>
      <w:pPr>
        <w:spacing w:after="0"/>
        <w:ind w:left="0"/>
        <w:jc w:val="both"/>
      </w:pPr>
      <w:r>
        <w:rPr>
          <w:rFonts w:ascii="Times New Roman"/>
          <w:b w:val="false"/>
          <w:i w:val="false"/>
          <w:color w:val="000000"/>
          <w:sz w:val="28"/>
        </w:rPr>
        <w:t xml:space="preserve">
      78. Тендерге қатысуға арналған өтінім тендерлік құжаттамада көрсетілген оны ұсынудың соңғы мерзімі өткенге дейін веб-портал арқылы электрондық құжат нысанында беріледі және әлеуетті өнім берушінің тендерлік құжаттамада белгіленген талаптар мен шарттармен келісімін, сондай-ақ әлеуетті өнім берушінің біліктілік талаптарына және осы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188"/>
    <w:bookmarkStart w:name="z190" w:id="189"/>
    <w:p>
      <w:pPr>
        <w:spacing w:after="0"/>
        <w:ind w:left="0"/>
        <w:jc w:val="both"/>
      </w:pPr>
      <w:r>
        <w:rPr>
          <w:rFonts w:ascii="Times New Roman"/>
          <w:b w:val="false"/>
          <w:i w:val="false"/>
          <w:color w:val="000000"/>
          <w:sz w:val="28"/>
        </w:rPr>
        <w:t>
      79. Тендерге қатысуға ниет білдірген әлеуетті өнім беруші ұйымдастырушыға ұсынатын тендерге қатысуға өтінімде тендерлік құжаттама нысанында санамаланған құжаттарды қамтиды, сондай-ақ әлеуетті өнім берушінің:</w:t>
      </w:r>
    </w:p>
    <w:bookmarkEnd w:id="189"/>
    <w:bookmarkStart w:name="z191" w:id="19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 туралы;</w:t>
      </w:r>
    </w:p>
    <w:bookmarkEnd w:id="190"/>
    <w:bookmarkStart w:name="z192" w:id="191"/>
    <w:p>
      <w:pPr>
        <w:spacing w:after="0"/>
        <w:ind w:left="0"/>
        <w:jc w:val="both"/>
      </w:pPr>
      <w:r>
        <w:rPr>
          <w:rFonts w:ascii="Times New Roman"/>
          <w:b w:val="false"/>
          <w:i w:val="false"/>
          <w:color w:val="000000"/>
          <w:sz w:val="28"/>
        </w:rPr>
        <w:t>
      2) өзі мен тапсырыс беруші не ұйымдастырушы арасында Заңда тыйым салынған қатынастардың жоқтығы туралы;</w:t>
      </w:r>
    </w:p>
    <w:bookmarkEnd w:id="191"/>
    <w:bookmarkStart w:name="z193" w:id="19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қамтуға тиіс.</w:t>
      </w:r>
    </w:p>
    <w:bookmarkEnd w:id="192"/>
    <w:bookmarkStart w:name="z194" w:id="193"/>
    <w:p>
      <w:pPr>
        <w:spacing w:after="0"/>
        <w:ind w:left="0"/>
        <w:jc w:val="both"/>
      </w:pPr>
      <w:r>
        <w:rPr>
          <w:rFonts w:ascii="Times New Roman"/>
          <w:b w:val="false"/>
          <w:i w:val="false"/>
          <w:color w:val="000000"/>
          <w:sz w:val="28"/>
        </w:rPr>
        <w:t>
      80. Тендерге қатысуға өтінім берген әлеуетті өнім берушіге веб-портал тиісті хабардар етуді автоматты түрде жіберген сәтте қабылданған болып есептеледі.</w:t>
      </w:r>
    </w:p>
    <w:bookmarkEnd w:id="193"/>
    <w:bookmarkStart w:name="z195" w:id="194"/>
    <w:p>
      <w:pPr>
        <w:spacing w:after="0"/>
        <w:ind w:left="0"/>
        <w:jc w:val="both"/>
      </w:pPr>
      <w:r>
        <w:rPr>
          <w:rFonts w:ascii="Times New Roman"/>
          <w:b w:val="false"/>
          <w:i w:val="false"/>
          <w:color w:val="000000"/>
          <w:sz w:val="28"/>
        </w:rPr>
        <w:t>
      81. Әлеуетті өнім беруші тендерге қатысуға бір ғана өтінім береді.</w:t>
      </w:r>
    </w:p>
    <w:bookmarkEnd w:id="194"/>
    <w:bookmarkStart w:name="z196" w:id="195"/>
    <w:p>
      <w:pPr>
        <w:spacing w:after="0"/>
        <w:ind w:left="0"/>
        <w:jc w:val="both"/>
      </w:pPr>
      <w:r>
        <w:rPr>
          <w:rFonts w:ascii="Times New Roman"/>
          <w:b w:val="false"/>
          <w:i w:val="false"/>
          <w:color w:val="000000"/>
          <w:sz w:val="28"/>
        </w:rPr>
        <w:t>
      82. Әлеуетті өнім берушінің тендерге қатысуға өтінімі мынадай:</w:t>
      </w:r>
    </w:p>
    <w:bookmarkEnd w:id="195"/>
    <w:bookmarkStart w:name="z197" w:id="196"/>
    <w:p>
      <w:pPr>
        <w:spacing w:after="0"/>
        <w:ind w:left="0"/>
        <w:jc w:val="both"/>
      </w:pPr>
      <w:r>
        <w:rPr>
          <w:rFonts w:ascii="Times New Roman"/>
          <w:b w:val="false"/>
          <w:i w:val="false"/>
          <w:color w:val="000000"/>
          <w:sz w:val="28"/>
        </w:rPr>
        <w:t>
      1) әлеуетті өнім беруші бұрын осы тендерге қатысуға өтінім берсе;</w:t>
      </w:r>
    </w:p>
    <w:bookmarkEnd w:id="196"/>
    <w:bookmarkStart w:name="z198" w:id="197"/>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түсті;</w:t>
      </w:r>
    </w:p>
    <w:bookmarkEnd w:id="197"/>
    <w:bookmarkStart w:name="z199" w:id="198"/>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түссе;</w:t>
      </w:r>
    </w:p>
    <w:bookmarkEnd w:id="198"/>
    <w:bookmarkStart w:name="z200" w:id="199"/>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тармақшасымен және 3-тармағымен көзделген жағдайларда веб-портал автоматты түрде қабылдамауы тиіс.</w:t>
      </w:r>
    </w:p>
    <w:bookmarkEnd w:id="199"/>
    <w:p>
      <w:pPr>
        <w:spacing w:after="0"/>
        <w:ind w:left="0"/>
        <w:jc w:val="both"/>
      </w:pPr>
      <w:r>
        <w:rPr>
          <w:rFonts w:ascii="Times New Roman"/>
          <w:b w:val="false"/>
          <w:i w:val="false"/>
          <w:color w:val="000000"/>
          <w:sz w:val="28"/>
        </w:rPr>
        <w:t>
      Әлеуетті өнім беруші тендерге қатысу үшін ұсынатын тендерге қатысуға өтінімнің қолданылу мерзімі тендерге қатысуға өтінімдер ашылған күннен бастап кемінде күнтізбелік алпыс күнді құрайды және тендерлік құжаттамада белгіленген талап етілетін мерзімге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201" w:id="200"/>
    <w:p>
      <w:pPr>
        <w:spacing w:after="0"/>
        <w:ind w:left="0"/>
        <w:jc w:val="both"/>
      </w:pPr>
      <w:r>
        <w:rPr>
          <w:rFonts w:ascii="Times New Roman"/>
          <w:b w:val="false"/>
          <w:i w:val="false"/>
          <w:color w:val="000000"/>
          <w:sz w:val="28"/>
        </w:rPr>
        <w:t>
      83. Әлеуетті өнім берушінің тендерге қатысуға өтінімі веб-порталда автоматты түрде тіркеледі.</w:t>
      </w:r>
    </w:p>
    <w:bookmarkEnd w:id="200"/>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енгізген кезде өтінім берілген болып есептеледі.</w:t>
      </w:r>
    </w:p>
    <w:bookmarkStart w:name="z202" w:id="201"/>
    <w:p>
      <w:pPr>
        <w:spacing w:after="0"/>
        <w:ind w:left="0"/>
        <w:jc w:val="both"/>
      </w:pPr>
      <w:r>
        <w:rPr>
          <w:rFonts w:ascii="Times New Roman"/>
          <w:b w:val="false"/>
          <w:i w:val="false"/>
          <w:color w:val="000000"/>
          <w:sz w:val="28"/>
        </w:rPr>
        <w:t>
      84. Әлеуетті өнім беруші өзінің тендерге қатысуға өтінімін тендерге қатысуға өтінімдерді ұсынудың соңғы мерзімі өткенге дейін кез келген уақытта өзінің тендерге қатысуға өтінімін өзі енгізген қамтамасыз етуді қайтару құқығын жоғалтпай өзгертеді немесе кері қайтарып алады.</w:t>
      </w:r>
    </w:p>
    <w:bookmarkEnd w:id="201"/>
    <w:p>
      <w:pPr>
        <w:spacing w:after="0"/>
        <w:ind w:left="0"/>
        <w:jc w:val="both"/>
      </w:pPr>
      <w:r>
        <w:rPr>
          <w:rFonts w:ascii="Times New Roman"/>
          <w:b w:val="false"/>
          <w:i w:val="false"/>
          <w:color w:val="000000"/>
          <w:sz w:val="28"/>
        </w:rPr>
        <w:t>
      Тендерге қатысуға өтінімді ұсынудың соңғы мерзімі өткеннен кейін оны қайтарып алынбайды.</w:t>
      </w:r>
    </w:p>
    <w:bookmarkStart w:name="z203" w:id="202"/>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жағдайды қоспағанда, тендерге қатысуға өтінімдерге оларды ұсынудың соңғы мерзімі өткеннен кейін өзгерістер мен (немесе) толықтырулар енгізуге жол берілмейді.</w:t>
      </w:r>
    </w:p>
    <w:bookmarkEnd w:id="202"/>
    <w:bookmarkStart w:name="z204" w:id="203"/>
    <w:p>
      <w:pPr>
        <w:spacing w:after="0"/>
        <w:ind w:left="0"/>
        <w:jc w:val="both"/>
      </w:pPr>
      <w:r>
        <w:rPr>
          <w:rFonts w:ascii="Times New Roman"/>
          <w:b w:val="false"/>
          <w:i w:val="false"/>
          <w:color w:val="000000"/>
          <w:sz w:val="28"/>
        </w:rPr>
        <w:t>
      86. Әлеуетті өнім берушінің тендерлік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203"/>
    <w:bookmarkStart w:name="z205" w:id="204"/>
    <w:p>
      <w:pPr>
        <w:spacing w:after="0"/>
        <w:ind w:left="0"/>
        <w:jc w:val="left"/>
      </w:pPr>
      <w:r>
        <w:rPr>
          <w:rFonts w:ascii="Times New Roman"/>
          <w:b/>
          <w:i w:val="false"/>
          <w:color w:val="000000"/>
        </w:rPr>
        <w:t xml:space="preserve"> 9-параграф. Тендерге қатысуға өтінімді қамтамасыз ету</w:t>
      </w:r>
    </w:p>
    <w:bookmarkEnd w:id="204"/>
    <w:bookmarkStart w:name="z206" w:id="205"/>
    <w:p>
      <w:pPr>
        <w:spacing w:after="0"/>
        <w:ind w:left="0"/>
        <w:jc w:val="both"/>
      </w:pPr>
      <w:r>
        <w:rPr>
          <w:rFonts w:ascii="Times New Roman"/>
          <w:b w:val="false"/>
          <w:i w:val="false"/>
          <w:color w:val="000000"/>
          <w:sz w:val="28"/>
        </w:rPr>
        <w:t>
      87. Тендерге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05"/>
    <w:p>
      <w:pPr>
        <w:spacing w:after="0"/>
        <w:ind w:left="0"/>
        <w:jc w:val="both"/>
      </w:pPr>
      <w:r>
        <w:rPr>
          <w:rFonts w:ascii="Times New Roman"/>
          <w:b w:val="false"/>
          <w:i w:val="false"/>
          <w:color w:val="000000"/>
          <w:sz w:val="28"/>
        </w:rPr>
        <w:t>
      Бірнеше лот бойынша тендерге қатысқан жағдайда әлеуетті өнім беруші тендерге қатысуға өтінімді қамтамасыз етуді әрбір лотқа жеке ұсынады.</w:t>
      </w:r>
    </w:p>
    <w:p>
      <w:pPr>
        <w:spacing w:after="0"/>
        <w:ind w:left="0"/>
        <w:jc w:val="both"/>
      </w:pPr>
      <w:r>
        <w:rPr>
          <w:rFonts w:ascii="Times New Roman"/>
          <w:b w:val="false"/>
          <w:i w:val="false"/>
          <w:color w:val="000000"/>
          <w:sz w:val="28"/>
        </w:rPr>
        <w:t>
      Тендерге қатысуға өтінімді қамтамасыз етудің сәйкестігін әлеуетті өнім беруші тендерге қатысуға өтінім берген кезде веб-портал автоматты түрде айқындайды.</w:t>
      </w:r>
    </w:p>
    <w:bookmarkStart w:name="z207" w:id="206"/>
    <w:p>
      <w:pPr>
        <w:spacing w:after="0"/>
        <w:ind w:left="0"/>
        <w:jc w:val="both"/>
      </w:pPr>
      <w:r>
        <w:rPr>
          <w:rFonts w:ascii="Times New Roman"/>
          <w:b w:val="false"/>
          <w:i w:val="false"/>
          <w:color w:val="000000"/>
          <w:sz w:val="28"/>
        </w:rPr>
        <w:t>
      88. Әлеуетті өнім беруші тендерге қатысуға өтінімді қамтамасыз етудің мынадай түрлерінің бірін:</w:t>
      </w:r>
    </w:p>
    <w:bookmarkEnd w:id="206"/>
    <w:bookmarkStart w:name="z208" w:id="207"/>
    <w:p>
      <w:pPr>
        <w:spacing w:after="0"/>
        <w:ind w:left="0"/>
        <w:jc w:val="both"/>
      </w:pPr>
      <w:r>
        <w:rPr>
          <w:rFonts w:ascii="Times New Roman"/>
          <w:b w:val="false"/>
          <w:i w:val="false"/>
          <w:color w:val="000000"/>
          <w:sz w:val="28"/>
        </w:rPr>
        <w:t>
      1) әлеуетті өнім берушінің электрондық әмиянындағы ақшаны;</w:t>
      </w:r>
    </w:p>
    <w:bookmarkEnd w:id="207"/>
    <w:bookmarkStart w:name="z209" w:id="208"/>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таңдайды. Осы Қағидалардың </w:t>
      </w:r>
      <w:r>
        <w:rPr>
          <w:rFonts w:ascii="Times New Roman"/>
          <w:b w:val="false"/>
          <w:i w:val="false"/>
          <w:color w:val="000000"/>
          <w:sz w:val="28"/>
        </w:rPr>
        <w:t>16-тарауында</w:t>
      </w:r>
      <w:r>
        <w:rPr>
          <w:rFonts w:ascii="Times New Roman"/>
          <w:b w:val="false"/>
          <w:i w:val="false"/>
          <w:color w:val="000000"/>
          <w:sz w:val="28"/>
        </w:rPr>
        <w:t xml:space="preserve"> көзделген жағдайларда банк кепілдігін қағаз жеткізгіште ұсынуға жол беріледі.</w:t>
      </w:r>
    </w:p>
    <w:bookmarkEnd w:id="208"/>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210" w:id="209"/>
    <w:p>
      <w:pPr>
        <w:spacing w:after="0"/>
        <w:ind w:left="0"/>
        <w:jc w:val="both"/>
      </w:pPr>
      <w:r>
        <w:rPr>
          <w:rFonts w:ascii="Times New Roman"/>
          <w:b w:val="false"/>
          <w:i w:val="false"/>
          <w:color w:val="000000"/>
          <w:sz w:val="28"/>
        </w:rPr>
        <w:t>
      89. Сатып алуды ұйымдастырушы электрондық банк кепілдігі түрінде енгізілген тендерге қатысуға өтінімді қамтамасыз етуді мынадай жағдайлардың бірі басталған кезде:</w:t>
      </w:r>
    </w:p>
    <w:bookmarkEnd w:id="209"/>
    <w:bookmarkStart w:name="z211" w:id="210"/>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0"/>
    <w:bookmarkStart w:name="z212" w:id="211"/>
    <w:p>
      <w:pPr>
        <w:spacing w:after="0"/>
        <w:ind w:left="0"/>
        <w:jc w:val="both"/>
      </w:pPr>
      <w:r>
        <w:rPr>
          <w:rFonts w:ascii="Times New Roman"/>
          <w:b w:val="false"/>
          <w:i w:val="false"/>
          <w:color w:val="000000"/>
          <w:sz w:val="28"/>
        </w:rPr>
        <w:t xml:space="preserve">
      2) тендер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 әлеуетті өнім берушіге қайтармайды.</w:t>
      </w:r>
    </w:p>
    <w:bookmarkEnd w:id="211"/>
    <w:bookmarkStart w:name="z213" w:id="212"/>
    <w:p>
      <w:pPr>
        <w:spacing w:after="0"/>
        <w:ind w:left="0"/>
        <w:jc w:val="both"/>
      </w:pPr>
      <w:r>
        <w:rPr>
          <w:rFonts w:ascii="Times New Roman"/>
          <w:b w:val="false"/>
          <w:i w:val="false"/>
          <w:color w:val="000000"/>
          <w:sz w:val="28"/>
        </w:rPr>
        <w:t>
      90.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212"/>
    <w:bookmarkStart w:name="z214" w:id="213"/>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3"/>
    <w:bookmarkStart w:name="z215" w:id="214"/>
    <w:p>
      <w:pPr>
        <w:spacing w:after="0"/>
        <w:ind w:left="0"/>
        <w:jc w:val="both"/>
      </w:pPr>
      <w:r>
        <w:rPr>
          <w:rFonts w:ascii="Times New Roman"/>
          <w:b w:val="false"/>
          <w:i w:val="false"/>
          <w:color w:val="000000"/>
          <w:sz w:val="28"/>
        </w:rPr>
        <w:t xml:space="preserve">
      2) тендер жеңімпазы сатып алу туралы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w:t>
      </w:r>
    </w:p>
    <w:bookmarkEnd w:id="214"/>
    <w:bookmarkStart w:name="z216" w:id="215"/>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көзделген жағдайлардың бірі басталған кезде тендерге қатысуға өтінімді қамтамасыз ету сомасы тапсырыс берушінің кірісіне есептеледі. </w:t>
      </w:r>
    </w:p>
    <w:bookmarkEnd w:id="215"/>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217" w:id="216"/>
    <w:p>
      <w:pPr>
        <w:spacing w:after="0"/>
        <w:ind w:left="0"/>
        <w:jc w:val="both"/>
      </w:pPr>
      <w:r>
        <w:rPr>
          <w:rFonts w:ascii="Times New Roman"/>
          <w:b w:val="false"/>
          <w:i w:val="false"/>
          <w:color w:val="000000"/>
          <w:sz w:val="28"/>
        </w:rPr>
        <w:t>
      92. Ұйымдастырушы әлеуетті өнім берушіге ол енгізген тендерге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16"/>
    <w:bookmarkStart w:name="z218" w:id="21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217"/>
    <w:bookmarkStart w:name="z219" w:id="218"/>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18"/>
    <w:bookmarkStart w:name="z220" w:id="219"/>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219"/>
    <w:bookmarkStart w:name="z221" w:id="220"/>
    <w:p>
      <w:pPr>
        <w:spacing w:after="0"/>
        <w:ind w:left="0"/>
        <w:jc w:val="both"/>
      </w:pPr>
      <w:r>
        <w:rPr>
          <w:rFonts w:ascii="Times New Roman"/>
          <w:b w:val="false"/>
          <w:i w:val="false"/>
          <w:color w:val="000000"/>
          <w:sz w:val="28"/>
        </w:rPr>
        <w:t>
      93. Электрондық сатып алу ақпараттық жүйесінің операторы әлеуетті өнім берушіге ол бұғаттаған тендерге қатысуға өтінімді қамтамасыз етуді мынадай жағдайларда автоматты түрде бұғаттаудан шығарады:</w:t>
      </w:r>
    </w:p>
    <w:bookmarkEnd w:id="220"/>
    <w:bookmarkStart w:name="z222" w:id="221"/>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221"/>
    <w:bookmarkStart w:name="z223" w:id="222"/>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22"/>
    <w:bookmarkStart w:name="z224" w:id="223"/>
    <w:p>
      <w:pPr>
        <w:spacing w:after="0"/>
        <w:ind w:left="0"/>
        <w:jc w:val="both"/>
      </w:pPr>
      <w:r>
        <w:rPr>
          <w:rFonts w:ascii="Times New Roman"/>
          <w:b w:val="false"/>
          <w:i w:val="false"/>
          <w:color w:val="000000"/>
          <w:sz w:val="28"/>
        </w:rPr>
        <w:t xml:space="preserve">
      3) әлеуетті өнім беруші сатып алу туралы шартқа қол қойған және ол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сондай-ақ соманы енгізген жағдайларда автоматты түрде бұғаттаудан шығарады.</w:t>
      </w:r>
    </w:p>
    <w:bookmarkEnd w:id="223"/>
    <w:bookmarkStart w:name="z225" w:id="224"/>
    <w:p>
      <w:pPr>
        <w:spacing w:after="0"/>
        <w:ind w:left="0"/>
        <w:jc w:val="both"/>
      </w:pPr>
      <w:r>
        <w:rPr>
          <w:rFonts w:ascii="Times New Roman"/>
          <w:b w:val="false"/>
          <w:i w:val="false"/>
          <w:color w:val="000000"/>
          <w:sz w:val="28"/>
        </w:rPr>
        <w:t>
      94.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24"/>
    <w:bookmarkStart w:name="z226" w:id="225"/>
    <w:p>
      <w:pPr>
        <w:spacing w:after="0"/>
        <w:ind w:left="0"/>
        <w:jc w:val="left"/>
      </w:pPr>
      <w:r>
        <w:rPr>
          <w:rFonts w:ascii="Times New Roman"/>
          <w:b/>
          <w:i w:val="false"/>
          <w:color w:val="000000"/>
        </w:rPr>
        <w:t xml:space="preserve"> 10-параграф. Тендерге қатысуға өтінімдерді ашу</w:t>
      </w:r>
    </w:p>
    <w:bookmarkEnd w:id="225"/>
    <w:bookmarkStart w:name="z227" w:id="226"/>
    <w:p>
      <w:pPr>
        <w:spacing w:after="0"/>
        <w:ind w:left="0"/>
        <w:jc w:val="both"/>
      </w:pPr>
      <w:r>
        <w:rPr>
          <w:rFonts w:ascii="Times New Roman"/>
          <w:b w:val="false"/>
          <w:i w:val="false"/>
          <w:color w:val="000000"/>
          <w:sz w:val="28"/>
        </w:rPr>
        <w:t>
      95. Тендерге қатысуға өтінімдерді ашуды веб-портал тендерге қатысуға өтінімдерді ұсынудың соңғы мерзімі өткен сәттен бастап бес минут ішінде автоматты түрде жүргізеді.</w:t>
      </w:r>
    </w:p>
    <w:bookmarkEnd w:id="226"/>
    <w:bookmarkStart w:name="z228" w:id="227"/>
    <w:p>
      <w:pPr>
        <w:spacing w:after="0"/>
        <w:ind w:left="0"/>
        <w:jc w:val="both"/>
      </w:pPr>
      <w:r>
        <w:rPr>
          <w:rFonts w:ascii="Times New Roman"/>
          <w:b w:val="false"/>
          <w:i w:val="false"/>
          <w:color w:val="000000"/>
          <w:sz w:val="28"/>
        </w:rPr>
        <w:t>
      96. Егер тендерге (лотқа) тендерге (лотқа) қатысуға бір ғана өтінім ұсынылған жағдайда, онда мұндай өтінім де осы Қағидаларға сәйкес ашылады және қаралады.</w:t>
      </w:r>
    </w:p>
    <w:bookmarkEnd w:id="227"/>
    <w:bookmarkStart w:name="z229" w:id="228"/>
    <w:p>
      <w:pPr>
        <w:spacing w:after="0"/>
        <w:ind w:left="0"/>
        <w:jc w:val="both"/>
      </w:pPr>
      <w:r>
        <w:rPr>
          <w:rFonts w:ascii="Times New Roman"/>
          <w:b w:val="false"/>
          <w:i w:val="false"/>
          <w:color w:val="000000"/>
          <w:sz w:val="28"/>
        </w:rPr>
        <w:t xml:space="preserve">
      97. Тендерге қатысуға өтінімдерді ашу хаттамасын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ашу сәтінде веб-портал автоматты түрде орналастырады. Бұл ретте веб-портал тендерлік комиссияның мүшелеріне, тендерге қатысуға өтінім берген әлеуетті өнім берушілерге автоматты түрде хабардар етулер жібереді.</w:t>
      </w:r>
    </w:p>
    <w:bookmarkEnd w:id="228"/>
    <w:bookmarkStart w:name="z230" w:id="229"/>
    <w:p>
      <w:pPr>
        <w:spacing w:after="0"/>
        <w:ind w:left="0"/>
        <w:jc w:val="both"/>
      </w:pPr>
      <w:r>
        <w:rPr>
          <w:rFonts w:ascii="Times New Roman"/>
          <w:b w:val="false"/>
          <w:i w:val="false"/>
          <w:color w:val="000000"/>
          <w:sz w:val="28"/>
        </w:rPr>
        <w:t>
      98.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229"/>
    <w:bookmarkStart w:name="z231" w:id="230"/>
    <w:p>
      <w:pPr>
        <w:spacing w:after="0"/>
        <w:ind w:left="0"/>
        <w:jc w:val="left"/>
      </w:pPr>
      <w:r>
        <w:rPr>
          <w:rFonts w:ascii="Times New Roman"/>
          <w:b/>
          <w:i w:val="false"/>
          <w:color w:val="000000"/>
        </w:rPr>
        <w:t xml:space="preserve"> 11-параграф. Тендерге қатысуға өтінімдерді қарау</w:t>
      </w:r>
    </w:p>
    <w:bookmarkEnd w:id="230"/>
    <w:bookmarkStart w:name="z232" w:id="231"/>
    <w:p>
      <w:pPr>
        <w:spacing w:after="0"/>
        <w:ind w:left="0"/>
        <w:jc w:val="both"/>
      </w:pPr>
      <w:r>
        <w:rPr>
          <w:rFonts w:ascii="Times New Roman"/>
          <w:b w:val="false"/>
          <w:i w:val="false"/>
          <w:color w:val="000000"/>
          <w:sz w:val="28"/>
        </w:rPr>
        <w:t>
      99. Тендерлік комиссия біліктілік талаптарына және тендерлік құжаттама талаптарына сәйкес келетін әлеуетті өнім берушілерді айқындау мақсатында веб-портал арқылы тендерге қатысуға өтінімдерді қарайды.</w:t>
      </w:r>
    </w:p>
    <w:bookmarkEnd w:id="231"/>
    <w:bookmarkStart w:name="z233" w:id="232"/>
    <w:p>
      <w:pPr>
        <w:spacing w:after="0"/>
        <w:ind w:left="0"/>
        <w:jc w:val="both"/>
      </w:pPr>
      <w:r>
        <w:rPr>
          <w:rFonts w:ascii="Times New Roman"/>
          <w:b w:val="false"/>
          <w:i w:val="false"/>
          <w:color w:val="000000"/>
          <w:sz w:val="28"/>
        </w:rPr>
        <w:t>
      100. Тендерлік құжаттама техникалық ерекшеліктің орнына Қазақстан Республикасының заңнамасына сәйкес сараптамадан өткен жобалау-сметалық құжаттаманы қамтитын жұмыстарды сатып алуды қоспағанда, тендерге қатысуға өтінімдер ашылған күннен бастап бір жұмыс күнінен кешіктірмей тендерлік комиссияның хатшысы сараптау комиссиясына не ол құрылған (тартылған) жағдайда, сарапшыға әлеуетті өнім берушілер өтінімде ұсынатын тауарлар, жұмыстар, көрсетілетін қызметтер бойынша техникалық ерекшеліктерді олардың тендерлік құжаттаманың талаптарына сәйкестігін айқындау мақсатында ұсынады.</w:t>
      </w:r>
    </w:p>
    <w:bookmarkEnd w:id="232"/>
    <w:bookmarkStart w:name="z234" w:id="233"/>
    <w:p>
      <w:pPr>
        <w:spacing w:after="0"/>
        <w:ind w:left="0"/>
        <w:jc w:val="both"/>
      </w:pPr>
      <w:r>
        <w:rPr>
          <w:rFonts w:ascii="Times New Roman"/>
          <w:b w:val="false"/>
          <w:i w:val="false"/>
          <w:color w:val="000000"/>
          <w:sz w:val="28"/>
        </w:rPr>
        <w:t>
      101. Әлеуетті өнім берушілердің біліктілік талаптарына және тендерлік құжаттама талаптарына сәйкестігі тұрғысынан тендерге қатысуға өтінімдерді қарау кезінде тендерлік комиссия:</w:t>
      </w:r>
    </w:p>
    <w:bookmarkEnd w:id="233"/>
    <w:bookmarkStart w:name="z235" w:id="234"/>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веб-портал арқылы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234"/>
    <w:bookmarkStart w:name="z236" w:id="235"/>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жазбаша нысанда және (немесе) электрондық құжат нысанында тиісті жеке немесе заңды тұлғалардан, органдардан, сатып алынатын тауарды дайындаушы зауыттардан қажетті ақпаратты сұратады.</w:t>
      </w:r>
    </w:p>
    <w:bookmarkEnd w:id="235"/>
    <w:bookmarkStart w:name="z237" w:id="236"/>
    <w:p>
      <w:pPr>
        <w:spacing w:after="0"/>
        <w:ind w:left="0"/>
        <w:jc w:val="both"/>
      </w:pPr>
      <w:r>
        <w:rPr>
          <w:rFonts w:ascii="Times New Roman"/>
          <w:b w:val="false"/>
          <w:i w:val="false"/>
          <w:color w:val="000000"/>
          <w:sz w:val="28"/>
        </w:rPr>
        <w:t>
      102.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236"/>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бір жұмыс күні ішінде тендерге қатысуға өтінімдерді біліктілік талаптарына және тендерлік құжаттама талаптарына сәйкес келтіру құқығын береді.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Заңның 7-бабының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айқындалған мөлшерде енгізбеген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37"/>
    <w:p>
      <w:pPr>
        <w:spacing w:after="0"/>
        <w:ind w:left="0"/>
        <w:jc w:val="both"/>
      </w:pPr>
      <w:r>
        <w:rPr>
          <w:rFonts w:ascii="Times New Roman"/>
          <w:b w:val="false"/>
          <w:i w:val="false"/>
          <w:color w:val="000000"/>
          <w:sz w:val="28"/>
        </w:rPr>
        <w:t>
      103. Әлеуетті өнім берушілердің біліктілік талаптарына және тендерлік құжаттама талаптарына сәйкестігі тұрғысынан тендерге қатысуға өтінімдерді қарау нәтижелері бойынша тендерге қатысуға алдын ала рұқсат беру хаттамасы ресімделеді, оған тендерлік комиссияның төрағасы және барлық мүшелері, сондай-ақ тендерлік комиссияның хатшысы тендерге қатысуға өтінімдерді алдын ала қарау туралы шешім қабылданған күннен бастап бір жұмыс күні ішінде қол қояды.</w:t>
      </w:r>
    </w:p>
    <w:bookmarkEnd w:id="237"/>
    <w:p>
      <w:pPr>
        <w:spacing w:after="0"/>
        <w:ind w:left="0"/>
        <w:jc w:val="both"/>
      </w:pPr>
      <w:r>
        <w:rPr>
          <w:rFonts w:ascii="Times New Roman"/>
          <w:b w:val="false"/>
          <w:i w:val="false"/>
          <w:color w:val="000000"/>
          <w:sz w:val="28"/>
        </w:rPr>
        <w:t xml:space="preserve">
      Әлеуетті өнім беруші өтінімді қайта беру құқығынсыз бас тартқан жағдайда, Тапсырыс беруші алдын ала рұқсат беру хаттамасы жарияланғанға дейін үш жұмыс күні бұрын алдын ала рұқсат беру хаттамасының жобасын веб-порталда орналастырады. </w:t>
      </w:r>
    </w:p>
    <w:p>
      <w:pPr>
        <w:spacing w:after="0"/>
        <w:ind w:left="0"/>
        <w:jc w:val="both"/>
      </w:pPr>
      <w:r>
        <w:rPr>
          <w:rFonts w:ascii="Times New Roman"/>
          <w:b w:val="false"/>
          <w:i w:val="false"/>
          <w:color w:val="000000"/>
          <w:sz w:val="28"/>
        </w:rPr>
        <w:t>
      Егер әлеуетті өнім беруші тендерлік комиссияның шешімімен келіспеген жағдайда, әлеуетті өнім беруші веб-портал арқылы Қазақстан Республикасының Әкімшілік рәсімдер туралы заңнамасына сәйкес алдын ала рұқсат беру хаттамасының жобасына келіспейтінін білдіреді.</w:t>
      </w:r>
    </w:p>
    <w:bookmarkStart w:name="z243" w:id="238"/>
    <w:p>
      <w:pPr>
        <w:spacing w:after="0"/>
        <w:ind w:left="0"/>
        <w:jc w:val="both"/>
      </w:pPr>
      <w:r>
        <w:rPr>
          <w:rFonts w:ascii="Times New Roman"/>
          <w:b w:val="false"/>
          <w:i w:val="false"/>
          <w:color w:val="000000"/>
          <w:sz w:val="28"/>
        </w:rPr>
        <w:t>
      104. Тендерлік комиссия тыңдау рәсімінің нәтижелері бойынша бір жұмыс күні ішінде веб-порталда көрсетілген ұстанымдар туралы ақпаратты және тендерлік комиссияның қабылданған шешімдер бойынша егжей-тегжейлі негіздемесін қамтитын тыңдау хаттамасын орналастырады.</w:t>
      </w:r>
    </w:p>
    <w:bookmarkEnd w:id="238"/>
    <w:bookmarkStart w:name="z244" w:id="239"/>
    <w:p>
      <w:pPr>
        <w:spacing w:after="0"/>
        <w:ind w:left="0"/>
        <w:jc w:val="both"/>
      </w:pPr>
      <w:r>
        <w:rPr>
          <w:rFonts w:ascii="Times New Roman"/>
          <w:b w:val="false"/>
          <w:i w:val="false"/>
          <w:color w:val="000000"/>
          <w:sz w:val="28"/>
        </w:rPr>
        <w:t>
      Ұсынылған ұстанымдарды қарау нәтижелері бойынша мынадай шешімдердің бірі қабылданады:</w:t>
      </w:r>
    </w:p>
    <w:bookmarkEnd w:id="239"/>
    <w:bookmarkStart w:name="z245" w:id="240"/>
    <w:p>
      <w:pPr>
        <w:spacing w:after="0"/>
        <w:ind w:left="0"/>
        <w:jc w:val="both"/>
      </w:pPr>
      <w:r>
        <w:rPr>
          <w:rFonts w:ascii="Times New Roman"/>
          <w:b w:val="false"/>
          <w:i w:val="false"/>
          <w:color w:val="000000"/>
          <w:sz w:val="28"/>
        </w:rPr>
        <w:t>
      1) алдын ала рұқсат беру хаттамасының жобасына өзгерістер мен (немесе) толықтырулар енгізіледі;</w:t>
      </w:r>
    </w:p>
    <w:bookmarkEnd w:id="240"/>
    <w:bookmarkStart w:name="z246" w:id="241"/>
    <w:p>
      <w:pPr>
        <w:spacing w:after="0"/>
        <w:ind w:left="0"/>
        <w:jc w:val="both"/>
      </w:pPr>
      <w:r>
        <w:rPr>
          <w:rFonts w:ascii="Times New Roman"/>
          <w:b w:val="false"/>
          <w:i w:val="false"/>
          <w:color w:val="000000"/>
          <w:sz w:val="28"/>
        </w:rPr>
        <w:t>
      2) келіп түскен ескертулер қабылданбайды;</w:t>
      </w:r>
    </w:p>
    <w:bookmarkEnd w:id="241"/>
    <w:bookmarkStart w:name="z247" w:id="242"/>
    <w:p>
      <w:pPr>
        <w:spacing w:after="0"/>
        <w:ind w:left="0"/>
        <w:jc w:val="both"/>
      </w:pPr>
      <w:r>
        <w:rPr>
          <w:rFonts w:ascii="Times New Roman"/>
          <w:b w:val="false"/>
          <w:i w:val="false"/>
          <w:color w:val="000000"/>
          <w:sz w:val="28"/>
        </w:rPr>
        <w:t>
      3) шағымдарға жауап жобаларының/хабарламалар жобаларының ережелеріне түсіндірме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8" w:id="243"/>
    <w:p>
      <w:pPr>
        <w:spacing w:after="0"/>
        <w:ind w:left="0"/>
        <w:jc w:val="both"/>
      </w:pPr>
      <w:r>
        <w:rPr>
          <w:rFonts w:ascii="Times New Roman"/>
          <w:b w:val="false"/>
          <w:i w:val="false"/>
          <w:color w:val="000000"/>
          <w:sz w:val="28"/>
        </w:rPr>
        <w:t xml:space="preserve">
      105. Заңның 16-бабының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тендерлік комиссияның шешімімен келіспеген жағдайда, әлеуетті өнім беруші оған сотқа шағым жасайды.</w:t>
      </w:r>
    </w:p>
    <w:bookmarkEnd w:id="243"/>
    <w:p>
      <w:pPr>
        <w:spacing w:after="0"/>
        <w:ind w:left="0"/>
        <w:jc w:val="both"/>
      </w:pPr>
      <w:r>
        <w:rPr>
          <w:rFonts w:ascii="Times New Roman"/>
          <w:b w:val="false"/>
          <w:i w:val="false"/>
          <w:color w:val="000000"/>
          <w:sz w:val="28"/>
        </w:rPr>
        <w:t>
      Өнім беруші тендерлік комиссияның шешімімен келіспейтінін білдірген күннен бастап екі жұмыс күні ішінде сатып алуды ұйымдастырушы Қазақстан Республикасының әкімшілік рәсімдер туралы заңнамасына сәйкес тыңдауды жүргізеді.</w:t>
      </w:r>
    </w:p>
    <w:bookmarkStart w:name="z249" w:id="244"/>
    <w:p>
      <w:pPr>
        <w:spacing w:after="0"/>
        <w:ind w:left="0"/>
        <w:jc w:val="both"/>
      </w:pPr>
      <w:r>
        <w:rPr>
          <w:rFonts w:ascii="Times New Roman"/>
          <w:b w:val="false"/>
          <w:i w:val="false"/>
          <w:color w:val="000000"/>
          <w:sz w:val="28"/>
        </w:rPr>
        <w:t>
      Тыңдау қорытындылары бойынша мынадай шешімдердің бірі қабылданады:</w:t>
      </w:r>
    </w:p>
    <w:bookmarkEnd w:id="244"/>
    <w:bookmarkStart w:name="z250" w:id="245"/>
    <w:p>
      <w:pPr>
        <w:spacing w:after="0"/>
        <w:ind w:left="0"/>
        <w:jc w:val="both"/>
      </w:pPr>
      <w:r>
        <w:rPr>
          <w:rFonts w:ascii="Times New Roman"/>
          <w:b w:val="false"/>
          <w:i w:val="false"/>
          <w:color w:val="000000"/>
          <w:sz w:val="28"/>
        </w:rPr>
        <w:t>
      1) тендерлік комиссия әлеуетті өнім берушінің дәлелдерін қабылдайды және әлеуетті өнім берушіні тендерге қатысуға жібереді;</w:t>
      </w:r>
    </w:p>
    <w:bookmarkEnd w:id="245"/>
    <w:bookmarkStart w:name="z251" w:id="246"/>
    <w:p>
      <w:pPr>
        <w:spacing w:after="0"/>
        <w:ind w:left="0"/>
        <w:jc w:val="both"/>
      </w:pPr>
      <w:r>
        <w:rPr>
          <w:rFonts w:ascii="Times New Roman"/>
          <w:b w:val="false"/>
          <w:i w:val="false"/>
          <w:color w:val="000000"/>
          <w:sz w:val="28"/>
        </w:rPr>
        <w:t>
      2) тендерлік комиссия әлеуетті өнім берушінің дәлелдерін қабылдамайды және қайта беру құқығынсыз әлеуетті өнім берушіні қабылдамайды.</w:t>
      </w:r>
    </w:p>
    <w:bookmarkEnd w:id="246"/>
    <w:p>
      <w:pPr>
        <w:spacing w:after="0"/>
        <w:ind w:left="0"/>
        <w:jc w:val="both"/>
      </w:pPr>
      <w:r>
        <w:rPr>
          <w:rFonts w:ascii="Times New Roman"/>
          <w:b w:val="false"/>
          <w:i w:val="false"/>
          <w:color w:val="000000"/>
          <w:sz w:val="28"/>
        </w:rPr>
        <w:t>
      Ұйымдастырушы тыңдау өткізілген күннен бастап бір жұмыс күнінен кешіктірмей алдын ала рұқсат беру хаттамасын жариялайды.</w:t>
      </w:r>
    </w:p>
    <w:bookmarkStart w:name="z252" w:id="247"/>
    <w:p>
      <w:pPr>
        <w:spacing w:after="0"/>
        <w:ind w:left="0"/>
        <w:jc w:val="both"/>
      </w:pPr>
      <w:r>
        <w:rPr>
          <w:rFonts w:ascii="Times New Roman"/>
          <w:b w:val="false"/>
          <w:i w:val="false"/>
          <w:color w:val="000000"/>
          <w:sz w:val="28"/>
        </w:rPr>
        <w:t>
      106. Тендерге қатысуға алдын ала рұқсат беру хаттамасында мынадай ақпарат:</w:t>
      </w:r>
    </w:p>
    <w:bookmarkEnd w:id="247"/>
    <w:bookmarkStart w:name="z253" w:id="248"/>
    <w:p>
      <w:pPr>
        <w:spacing w:after="0"/>
        <w:ind w:left="0"/>
        <w:jc w:val="both"/>
      </w:pPr>
      <w:r>
        <w:rPr>
          <w:rFonts w:ascii="Times New Roman"/>
          <w:b w:val="false"/>
          <w:i w:val="false"/>
          <w:color w:val="000000"/>
          <w:sz w:val="28"/>
        </w:rPr>
        <w:t>
      1) олардың қабылданбау себептерін егжей-тегжейлі сипаттай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біліктілік талаптарына және тендерлік құжаттама талаптарына сәйкес келмейтін әлеуетті өнім берушілердің тізбесі;</w:t>
      </w:r>
    </w:p>
    <w:bookmarkEnd w:id="248"/>
    <w:bookmarkStart w:name="z254" w:id="249"/>
    <w:p>
      <w:pPr>
        <w:spacing w:after="0"/>
        <w:ind w:left="0"/>
        <w:jc w:val="both"/>
      </w:pPr>
      <w:r>
        <w:rPr>
          <w:rFonts w:ascii="Times New Roman"/>
          <w:b w:val="false"/>
          <w:i w:val="false"/>
          <w:color w:val="000000"/>
          <w:sz w:val="28"/>
        </w:rPr>
        <w:t>
      2) әлеуетті өнім берушіге веб-портал арқылы ұсынылатын және біліктілік талаптарына және тендерлік құжаттама талаптарына сәйкес келтірілуі қажет құжаттар тізбесі;</w:t>
      </w:r>
    </w:p>
    <w:bookmarkEnd w:id="249"/>
    <w:bookmarkStart w:name="z255" w:id="250"/>
    <w:p>
      <w:pPr>
        <w:spacing w:after="0"/>
        <w:ind w:left="0"/>
        <w:jc w:val="both"/>
      </w:pPr>
      <w:r>
        <w:rPr>
          <w:rFonts w:ascii="Times New Roman"/>
          <w:b w:val="false"/>
          <w:i w:val="false"/>
          <w:color w:val="000000"/>
          <w:sz w:val="28"/>
        </w:rPr>
        <w:t>
      3) өткізілген тыңдау қорытындылары бойынша тендерлік комиссияның шешімі қамтылады.</w:t>
      </w:r>
    </w:p>
    <w:bookmarkEnd w:id="250"/>
    <w:bookmarkStart w:name="z256" w:id="251"/>
    <w:p>
      <w:pPr>
        <w:spacing w:after="0"/>
        <w:ind w:left="0"/>
        <w:jc w:val="both"/>
      </w:pPr>
      <w:r>
        <w:rPr>
          <w:rFonts w:ascii="Times New Roman"/>
          <w:b w:val="false"/>
          <w:i w:val="false"/>
          <w:color w:val="000000"/>
          <w:sz w:val="28"/>
        </w:rPr>
        <w:t>
      107.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251"/>
    <w:bookmarkStart w:name="z257" w:id="252"/>
    <w:p>
      <w:pPr>
        <w:spacing w:after="0"/>
        <w:ind w:left="0"/>
        <w:jc w:val="both"/>
      </w:pPr>
      <w:r>
        <w:rPr>
          <w:rFonts w:ascii="Times New Roman"/>
          <w:b w:val="false"/>
          <w:i w:val="false"/>
          <w:color w:val="000000"/>
          <w:sz w:val="28"/>
        </w:rPr>
        <w:t>
      108. Тендерлік комиссияның әлеуетті өнім берушілерді тендерге қатысуға алдын ала жіберу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bookmarkEnd w:id="252"/>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жіберу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3"/>
    <w:p>
      <w:pPr>
        <w:spacing w:after="0"/>
        <w:ind w:left="0"/>
        <w:jc w:val="both"/>
      </w:pPr>
      <w:r>
        <w:rPr>
          <w:rFonts w:ascii="Times New Roman"/>
          <w:b w:val="false"/>
          <w:i w:val="false"/>
          <w:color w:val="000000"/>
          <w:sz w:val="28"/>
        </w:rPr>
        <w:t>
      109. Тендерге қатысуға алдын ала рұқсат беру хаттамасына веб-порталда тендерлік комиссияның барлық мүшелері қол қояды.</w:t>
      </w:r>
    </w:p>
    <w:bookmarkEnd w:id="253"/>
    <w:bookmarkStart w:name="z259" w:id="254"/>
    <w:p>
      <w:pPr>
        <w:spacing w:after="0"/>
        <w:ind w:left="0"/>
        <w:jc w:val="both"/>
      </w:pPr>
      <w:r>
        <w:rPr>
          <w:rFonts w:ascii="Times New Roman"/>
          <w:b w:val="false"/>
          <w:i w:val="false"/>
          <w:color w:val="000000"/>
          <w:sz w:val="28"/>
        </w:rPr>
        <w:t>
      110. Тендерлік комиссияның шешімімен келіспеген жағдайда осы тендерлік комиссияның кез келген мүшесінің ерекше пікір айтуға құқығы бар, ол тендерге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254"/>
    <w:p>
      <w:pPr>
        <w:spacing w:after="0"/>
        <w:ind w:left="0"/>
        <w:jc w:val="both"/>
      </w:pPr>
      <w:r>
        <w:rPr>
          <w:rFonts w:ascii="Times New Roman"/>
          <w:b w:val="false"/>
          <w:i w:val="false"/>
          <w:color w:val="000000"/>
          <w:sz w:val="28"/>
        </w:rPr>
        <w:t>
      Тиісті тендерге қатысуға алдын ала рұқсат беру хаттамасына тендерлік комиссияның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Start w:name="z260" w:id="255"/>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белгіленген мерзім өткеннен кейін тендерлік комиссияның хатшысы веб-портал арқылы біліктілік талаптарына және тендерлік құжаттаманың талаптарына сәйкес келтірілген тендерге қатысуға өтінімдерді қайта қарау рәсіміне бастамашылық жасайды.</w:t>
      </w:r>
    </w:p>
    <w:bookmarkEnd w:id="255"/>
    <w:bookmarkStart w:name="z261" w:id="256"/>
    <w:p>
      <w:pPr>
        <w:spacing w:after="0"/>
        <w:ind w:left="0"/>
        <w:jc w:val="both"/>
      </w:pPr>
      <w:r>
        <w:rPr>
          <w:rFonts w:ascii="Times New Roman"/>
          <w:b w:val="false"/>
          <w:i w:val="false"/>
          <w:color w:val="000000"/>
          <w:sz w:val="28"/>
        </w:rPr>
        <w:t>
      112. Тендерге қатысуға өтінімдерді қайта қарау кезінде тендерлік комиссия:</w:t>
      </w:r>
    </w:p>
    <w:bookmarkEnd w:id="256"/>
    <w:bookmarkStart w:name="z262" w:id="257"/>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тендерлік құжаттама талаптарына сәйкес келтіру толықтығы тұрғысынан қайта қарайды;</w:t>
      </w:r>
    </w:p>
    <w:bookmarkEnd w:id="257"/>
    <w:bookmarkStart w:name="z263" w:id="258"/>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талаптарына және тендерлік құжаттама талаптарына сәйкес келмейтін тізбесін ұсынған әлеуетті өнім берушілерді айқындайды;</w:t>
      </w:r>
    </w:p>
    <w:bookmarkEnd w:id="258"/>
    <w:bookmarkStart w:name="z264" w:id="259"/>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оңайлату үшін әлеуетті өнім берушілерден біліктілік талаптарына және тендерлік құжаттаманың талаптарына сәйкес келтірілген тендерге қатысуға өтінімдерді, олардың тендерге қатысуға өтінімдеріне байланысты материалдар мен түсіндірулерді жазбаша нысанда және (немесе) электрондық құжат нысанында сұратады;</w:t>
      </w:r>
    </w:p>
    <w:bookmarkEnd w:id="259"/>
    <w:bookmarkStart w:name="z265" w:id="260"/>
    <w:p>
      <w:pPr>
        <w:spacing w:after="0"/>
        <w:ind w:left="0"/>
        <w:jc w:val="both"/>
      </w:pPr>
      <w:r>
        <w:rPr>
          <w:rFonts w:ascii="Times New Roman"/>
          <w:b w:val="false"/>
          <w:i w:val="false"/>
          <w:color w:val="000000"/>
          <w:sz w:val="28"/>
        </w:rPr>
        <w:t>
      4) біліктілік талаптарына және тендерлік құжаттаманың талаптарына сәйкес келтірілген тендерге қатысуға өтінімдердегі мәліметтерді нақтылау мақсатында веб-портал арқылы жазбаша нысанда және (немесе) электрондық құжат нысанында тиісті жеке немесе заңды тұлғалардан, органдардан қажетті ақпаратты сұратады.</w:t>
      </w:r>
    </w:p>
    <w:bookmarkEnd w:id="260"/>
    <w:bookmarkStart w:name="z266" w:id="261"/>
    <w:p>
      <w:pPr>
        <w:spacing w:after="0"/>
        <w:ind w:left="0"/>
        <w:jc w:val="both"/>
      </w:pPr>
      <w:r>
        <w:rPr>
          <w:rFonts w:ascii="Times New Roman"/>
          <w:b w:val="false"/>
          <w:i w:val="false"/>
          <w:color w:val="000000"/>
          <w:sz w:val="28"/>
        </w:rPr>
        <w:t>
      113. Тендерге қатысуға өтінімді жетпей тұрған құжаттармен толықтыруға, тендерге қатысуға өтінімде ұсынылған құжаттарды ауыстыруға байланысты тендерлік комиссияның сұрау салуды жолдауына және өзге де іс-әрекеттерге жол берілмейді.</w:t>
      </w:r>
    </w:p>
    <w:bookmarkEnd w:id="261"/>
    <w:bookmarkStart w:name="z267" w:id="262"/>
    <w:p>
      <w:pPr>
        <w:spacing w:after="0"/>
        <w:ind w:left="0"/>
        <w:jc w:val="both"/>
      </w:pPr>
      <w:r>
        <w:rPr>
          <w:rFonts w:ascii="Times New Roman"/>
          <w:b w:val="false"/>
          <w:i w:val="false"/>
          <w:color w:val="000000"/>
          <w:sz w:val="28"/>
        </w:rPr>
        <w:t>
      114.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262"/>
    <w:bookmarkStart w:name="z268" w:id="263"/>
    <w:p>
      <w:pPr>
        <w:spacing w:after="0"/>
        <w:ind w:left="0"/>
        <w:jc w:val="both"/>
      </w:pPr>
      <w:r>
        <w:rPr>
          <w:rFonts w:ascii="Times New Roman"/>
          <w:b w:val="false"/>
          <w:i w:val="false"/>
          <w:color w:val="000000"/>
          <w:sz w:val="28"/>
        </w:rPr>
        <w:t>
      115. Әлеуетті өнім беруші тендерге қатысуға өтінімдерді біліктілік талаптарына және тендерлік құжаттама талаптарына сәйкес келтіргеннен кейін тендерге қатысуға (тендерге қатысушы деп танылған) жіберілмейді, егер:</w:t>
      </w:r>
    </w:p>
    <w:bookmarkEnd w:id="263"/>
    <w:bookmarkStart w:name="z269" w:id="264"/>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Қағидаларда айқындалған негіздер бойынша біліктілік талаптарына және тендерлік құжаттаманың шарттарына сәйкес келмейді деп айқындалса;</w:t>
      </w:r>
    </w:p>
    <w:bookmarkEnd w:id="264"/>
    <w:bookmarkStart w:name="z270" w:id="265"/>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265"/>
    <w:bookmarkStart w:name="z271" w:id="266"/>
    <w:p>
      <w:pPr>
        <w:spacing w:after="0"/>
        <w:ind w:left="0"/>
        <w:jc w:val="both"/>
      </w:pPr>
      <w:r>
        <w:rPr>
          <w:rFonts w:ascii="Times New Roman"/>
          <w:b w:val="false"/>
          <w:i w:val="false"/>
          <w:color w:val="000000"/>
          <w:sz w:val="28"/>
        </w:rPr>
        <w:t xml:space="preserve">
      116. Егер әлеуетті өнім беруші осы Қағидалардың </w:t>
      </w:r>
      <w:r>
        <w:rPr>
          <w:rFonts w:ascii="Times New Roman"/>
          <w:b w:val="false"/>
          <w:i w:val="false"/>
          <w:color w:val="000000"/>
          <w:sz w:val="28"/>
        </w:rPr>
        <w:t>115-тармағының</w:t>
      </w:r>
      <w:r>
        <w:rPr>
          <w:rFonts w:ascii="Times New Roman"/>
          <w:b w:val="false"/>
          <w:i w:val="false"/>
          <w:color w:val="000000"/>
          <w:sz w:val="28"/>
        </w:rPr>
        <w:t xml:space="preserve"> 2) тармақшасында көзделген негіздер бойынша тендерге қатысуға жіберілмеген жағдайда, онда тендер тәсілімен сатып алу қорытындылары туралы хаттамада бас тартуға негіз болған растайтын мәліметтерді немесе құжаттарды көрсете отырып, осындай әлеуетті өнім берушінің тендерге қатысуға өтінімінен бас тарту негіздемесі көрсетіледі.</w:t>
      </w:r>
    </w:p>
    <w:bookmarkEnd w:id="266"/>
    <w:bookmarkStart w:name="z272" w:id="267"/>
    <w:p>
      <w:pPr>
        <w:spacing w:after="0"/>
        <w:ind w:left="0"/>
        <w:jc w:val="both"/>
      </w:pPr>
      <w:r>
        <w:rPr>
          <w:rFonts w:ascii="Times New Roman"/>
          <w:b w:val="false"/>
          <w:i w:val="false"/>
          <w:color w:val="000000"/>
          <w:sz w:val="28"/>
        </w:rPr>
        <w:t>
      117. Тендерге қатысуға өтінімдерді қайта қарау нәтижелері бойынша тендерлік комиссия:</w:t>
      </w:r>
    </w:p>
    <w:bookmarkEnd w:id="267"/>
    <w:bookmarkStart w:name="z273" w:id="268"/>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bookmarkEnd w:id="268"/>
    <w:bookmarkStart w:name="z274" w:id="269"/>
    <w:p>
      <w:pPr>
        <w:spacing w:after="0"/>
        <w:ind w:left="0"/>
        <w:jc w:val="both"/>
      </w:pPr>
      <w:r>
        <w:rPr>
          <w:rFonts w:ascii="Times New Roman"/>
          <w:b w:val="false"/>
          <w:i w:val="false"/>
          <w:color w:val="000000"/>
          <w:sz w:val="28"/>
        </w:rPr>
        <w:t>
      2) тендерлік баға ұсынысына әсер ететін өлшемшарттарды қолданады және есептейді;</w:t>
      </w:r>
    </w:p>
    <w:bookmarkEnd w:id="269"/>
    <w:bookmarkStart w:name="z275" w:id="270"/>
    <w:p>
      <w:pPr>
        <w:spacing w:after="0"/>
        <w:ind w:left="0"/>
        <w:jc w:val="both"/>
      </w:pPr>
      <w:r>
        <w:rPr>
          <w:rFonts w:ascii="Times New Roman"/>
          <w:b w:val="false"/>
          <w:i w:val="false"/>
          <w:color w:val="000000"/>
          <w:sz w:val="28"/>
        </w:rPr>
        <w:t xml:space="preserve">
      3) әлеуетті өнім берушілердің біліктілік талаптарына және тендерлік құжаттаманың талаптарына сәйкес келтірілген тендерге қатысуға өтінімдерді қайта ұсыну мерзімі өткен күннен бастап бес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тендер тәсілімен сатып алу қорытындылары туралы хаттаманы ресімдейді.</w:t>
      </w:r>
    </w:p>
    <w:bookmarkEnd w:id="270"/>
    <w:bookmarkStart w:name="z276" w:id="271"/>
    <w:p>
      <w:pPr>
        <w:spacing w:after="0"/>
        <w:ind w:left="0"/>
        <w:jc w:val="both"/>
      </w:pPr>
      <w:r>
        <w:rPr>
          <w:rFonts w:ascii="Times New Roman"/>
          <w:b w:val="false"/>
          <w:i w:val="false"/>
          <w:color w:val="000000"/>
          <w:sz w:val="28"/>
        </w:rPr>
        <w:t>
      118. Тендер тәсілімен сатып алу қорытындылары туралы хаттамаға құжаттың электрондық көшірмесі нысанында тауарлардың, жұмыстардың, көрсетілетін қызметтердің тендерлік құжаттама талаптарына сәйкестігі туралы сараптамалық қорытынды, бар болса, сараптау комиссиясы мүшесінің ерекше пікірі қоса беріледі.</w:t>
      </w:r>
    </w:p>
    <w:bookmarkEnd w:id="271"/>
    <w:bookmarkStart w:name="z277" w:id="272"/>
    <w:p>
      <w:pPr>
        <w:spacing w:after="0"/>
        <w:ind w:left="0"/>
        <w:jc w:val="both"/>
      </w:pPr>
      <w:r>
        <w:rPr>
          <w:rFonts w:ascii="Times New Roman"/>
          <w:b w:val="false"/>
          <w:i w:val="false"/>
          <w:color w:val="000000"/>
          <w:sz w:val="28"/>
        </w:rPr>
        <w:t>
      119. Тендер тәсілімен сатып алу қорытындылары туралы хаттама мынадай:</w:t>
      </w:r>
    </w:p>
    <w:bookmarkEnd w:id="272"/>
    <w:bookmarkStart w:name="z278" w:id="273"/>
    <w:p>
      <w:pPr>
        <w:spacing w:after="0"/>
        <w:ind w:left="0"/>
        <w:jc w:val="both"/>
      </w:pPr>
      <w:r>
        <w:rPr>
          <w:rFonts w:ascii="Times New Roman"/>
          <w:b w:val="false"/>
          <w:i w:val="false"/>
          <w:color w:val="000000"/>
          <w:sz w:val="28"/>
        </w:rPr>
        <w:t>
      1) тендерге қатысуға өтінімдерді біліктілік талаптарына және тендерлік құжаттама талаптарына сәйкес келтіру туралы;</w:t>
      </w:r>
    </w:p>
    <w:bookmarkEnd w:id="273"/>
    <w:bookmarkStart w:name="z279" w:id="27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112-тармағының</w:t>
      </w:r>
      <w:r>
        <w:rPr>
          <w:rFonts w:ascii="Times New Roman"/>
          <w:b w:val="false"/>
          <w:i w:val="false"/>
          <w:color w:val="000000"/>
          <w:sz w:val="28"/>
        </w:rPr>
        <w:t xml:space="preserve"> 3) және 4) тармақшаларына сәйкес тендерлік комиссияның сұрау салулары туралы;</w:t>
      </w:r>
    </w:p>
    <w:bookmarkEnd w:id="274"/>
    <w:bookmarkStart w:name="z280" w:id="275"/>
    <w:p>
      <w:pPr>
        <w:spacing w:after="0"/>
        <w:ind w:left="0"/>
        <w:jc w:val="both"/>
      </w:pPr>
      <w:r>
        <w:rPr>
          <w:rFonts w:ascii="Times New Roman"/>
          <w:b w:val="false"/>
          <w:i w:val="false"/>
          <w:color w:val="000000"/>
          <w:sz w:val="28"/>
        </w:rPr>
        <w:t>
      3) олардың қабылданбау себептері егжей-тегжейлі сипаттала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тендерге қатысуға өтінімдері қабылданбаған әлеуетті өнім берушілер туралы;</w:t>
      </w:r>
    </w:p>
    <w:bookmarkEnd w:id="275"/>
    <w:bookmarkStart w:name="z281" w:id="276"/>
    <w:p>
      <w:pPr>
        <w:spacing w:after="0"/>
        <w:ind w:left="0"/>
        <w:jc w:val="both"/>
      </w:pPr>
      <w:r>
        <w:rPr>
          <w:rFonts w:ascii="Times New Roman"/>
          <w:b w:val="false"/>
          <w:i w:val="false"/>
          <w:color w:val="000000"/>
          <w:sz w:val="28"/>
        </w:rPr>
        <w:t>
      4) тендерлік құжаттамада көзделген тендерлік баға ұсынысына әсер ететін өлшемшарттарды тендерлік комиссияның қолдануы туралы;</w:t>
      </w:r>
    </w:p>
    <w:bookmarkEnd w:id="276"/>
    <w:bookmarkStart w:name="z282" w:id="277"/>
    <w:p>
      <w:pPr>
        <w:spacing w:after="0"/>
        <w:ind w:left="0"/>
        <w:jc w:val="both"/>
      </w:pPr>
      <w:r>
        <w:rPr>
          <w:rFonts w:ascii="Times New Roman"/>
          <w:b w:val="false"/>
          <w:i w:val="false"/>
          <w:color w:val="000000"/>
          <w:sz w:val="28"/>
        </w:rPr>
        <w:t>
      5) ең төмен шартты баға негізінде жеңімпазды айқындау туралы ақпаратты қамтиды.</w:t>
      </w:r>
    </w:p>
    <w:bookmarkEnd w:id="277"/>
    <w:bookmarkStart w:name="z283" w:id="278"/>
    <w:p>
      <w:pPr>
        <w:spacing w:after="0"/>
        <w:ind w:left="0"/>
        <w:jc w:val="both"/>
      </w:pPr>
      <w:r>
        <w:rPr>
          <w:rFonts w:ascii="Times New Roman"/>
          <w:b w:val="false"/>
          <w:i w:val="false"/>
          <w:color w:val="000000"/>
          <w:sz w:val="28"/>
        </w:rPr>
        <w:t>
      120. Тендер тәсілімен сатып алу қорытындылары туралы хаттамаға веб-порталда тендерлік комиссияның барлық мүшелері қол қояды және тендерлік комиссияның хатшысы тендер тәсілімен сатып алу қорытындылары туралы шешім қабылданған күннен бастап бір жұмыс күні ішінде тендерге қатысуға өтінім берген барлық әлеуетті өнім берушілерді автоматты түрде хабардар ете отырып, веб-порталда орналастырады.</w:t>
      </w:r>
    </w:p>
    <w:bookmarkEnd w:id="278"/>
    <w:bookmarkStart w:name="z284" w:id="279"/>
    <w:p>
      <w:pPr>
        <w:spacing w:after="0"/>
        <w:ind w:left="0"/>
        <w:jc w:val="both"/>
      </w:pPr>
      <w:r>
        <w:rPr>
          <w:rFonts w:ascii="Times New Roman"/>
          <w:b w:val="false"/>
          <w:i w:val="false"/>
          <w:color w:val="000000"/>
          <w:sz w:val="28"/>
        </w:rPr>
        <w:t>
      121.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79"/>
    <w:bookmarkStart w:name="z285" w:id="280"/>
    <w:p>
      <w:pPr>
        <w:spacing w:after="0"/>
        <w:ind w:left="0"/>
        <w:jc w:val="both"/>
      </w:pPr>
      <w:r>
        <w:rPr>
          <w:rFonts w:ascii="Times New Roman"/>
          <w:b w:val="false"/>
          <w:i w:val="false"/>
          <w:color w:val="000000"/>
          <w:sz w:val="28"/>
        </w:rPr>
        <w:t>
      122. Әлеуетті өнім беруші қатысатын тендер лоттарының жалпы сомасына тендерге қатысуға өтінімді қамтамасыз етуді енгізуге жол беріледі.</w:t>
      </w:r>
    </w:p>
    <w:bookmarkEnd w:id="280"/>
    <w:bookmarkStart w:name="z286" w:id="281"/>
    <w:p>
      <w:pPr>
        <w:spacing w:after="0"/>
        <w:ind w:left="0"/>
        <w:jc w:val="both"/>
      </w:pPr>
      <w:r>
        <w:rPr>
          <w:rFonts w:ascii="Times New Roman"/>
          <w:b w:val="false"/>
          <w:i w:val="false"/>
          <w:color w:val="000000"/>
          <w:sz w:val="28"/>
        </w:rPr>
        <w:t>
      123. Әлеуетті өнім беруші тендерге қатысуға жіберілмейді (тендерге қатысушы болып танылмайды), егер:</w:t>
      </w:r>
    </w:p>
    <w:bookmarkEnd w:id="281"/>
    <w:bookmarkStart w:name="z287" w:id="282"/>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282"/>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айқындайтын, тиісті қаржы жылына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веб-портал арқылы қалыптастырылған (толтырылатын) тендерлік құжаттамаға 2, 3, 4 және 5-қосымшаларға сәйкес біліктілік туралы мәліметтерді ұсынбау, сол сияқты толық емес мәліметтерді ұсыну;</w:t>
      </w:r>
    </w:p>
    <w:p>
      <w:pPr>
        <w:spacing w:after="0"/>
        <w:ind w:left="0"/>
        <w:jc w:val="both"/>
      </w:pPr>
      <w:r>
        <w:rPr>
          <w:rFonts w:ascii="Times New Roman"/>
          <w:b w:val="false"/>
          <w:i w:val="false"/>
          <w:color w:val="000000"/>
          <w:sz w:val="28"/>
        </w:rPr>
        <w:t>
      әлеуетті өнім берушінің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тендерлік құжаттамада көрсетілген сатып алу шарты бойынша міндеттемелерді орындау үшін жеткілікті материалдық және еңбек ресурстарына ие болу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bookmarkStart w:name="z288" w:id="283"/>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283"/>
    <w:p>
      <w:pPr>
        <w:spacing w:after="0"/>
        <w:ind w:left="0"/>
        <w:jc w:val="both"/>
      </w:pPr>
      <w:r>
        <w:rPr>
          <w:rFonts w:ascii="Times New Roman"/>
          <w:b w:val="false"/>
          <w:i w:val="false"/>
          <w:color w:val="000000"/>
          <w:sz w:val="28"/>
        </w:rPr>
        <w:t>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құжаттаманың талаптарына сәйкес келмейтін техникалық ерекшелікті ұсынуы, сол сияқты техникалық ерекшелікте талап етілетін құжаттарды ұсынбауы;</w:t>
      </w:r>
    </w:p>
    <w:p>
      <w:pPr>
        <w:spacing w:after="0"/>
        <w:ind w:left="0"/>
        <w:jc w:val="both"/>
      </w:pPr>
      <w:r>
        <w:rPr>
          <w:rFonts w:ascii="Times New Roman"/>
          <w:b w:val="false"/>
          <w:i w:val="false"/>
          <w:color w:val="000000"/>
          <w:sz w:val="28"/>
        </w:rPr>
        <w:t>
      тендерде сатып алу мәні болып табылатын жұмыстарды, сондай-ақ тендерлік құжаттамаға 18-қосымшаға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веб-портал арқылы қалыптастырылған (толтырылатын)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xml:space="preserve">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 </w:t>
      </w:r>
    </w:p>
    <w:p>
      <w:pPr>
        <w:spacing w:after="0"/>
        <w:ind w:left="0"/>
        <w:jc w:val="both"/>
      </w:pPr>
      <w:r>
        <w:rPr>
          <w:rFonts w:ascii="Times New Roman"/>
          <w:b w:val="false"/>
          <w:i w:val="false"/>
          <w:color w:val="000000"/>
          <w:sz w:val="28"/>
        </w:rPr>
        <w:t>
      тендерлік құжаттаманың және осы Қағидалардың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өтінімде ұсынылған құжаттар бойынша дәйексіз мәліметтер ұсыну фактісі анықталды;</w:t>
      </w:r>
    </w:p>
    <w:bookmarkStart w:name="z289" w:id="28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болса.</w:t>
      </w:r>
    </w:p>
    <w:bookmarkEnd w:id="284"/>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қатысумен байланысты шектеулер бойынша әлеуетті өнім берушінің тендерге қатысуға өтінімі өтінім беру сатысында өтінімді сәйкес келтіру құқығынсыз веб-портал автоматты түрде қабылдамауы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90" w:id="285"/>
    <w:p>
      <w:pPr>
        <w:spacing w:after="0"/>
        <w:ind w:left="0"/>
        <w:jc w:val="both"/>
      </w:pPr>
      <w:r>
        <w:rPr>
          <w:rFonts w:ascii="Times New Roman"/>
          <w:b w:val="false"/>
          <w:i w:val="false"/>
          <w:color w:val="000000"/>
          <w:sz w:val="28"/>
        </w:rPr>
        <w:t>
      124. Сараптау комиссиясы не сарапшы тендерлік комиссияның төрағасы белгілеген мерзімде, бірақ тендерге қатысуға өтінімдерді қарау мерзімінен кешіктірмей:</w:t>
      </w:r>
    </w:p>
    <w:bookmarkEnd w:id="285"/>
    <w:bookmarkStart w:name="z291" w:id="286"/>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жұмыстардың, көрсетілетін қызметтердің тендерлік құжаттамаға техникалық ерекшеліктің талаптарына сәйкестігін растау үшін ұсынған құжаттардың толықтығын қарайды және зерделейді;</w:t>
      </w:r>
    </w:p>
    <w:bookmarkEnd w:id="286"/>
    <w:bookmarkStart w:name="z292" w:id="287"/>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қол қояды және тендерлік комиссияның хатшысына ұсынады.</w:t>
      </w:r>
    </w:p>
    <w:bookmarkEnd w:id="287"/>
    <w:p>
      <w:pPr>
        <w:spacing w:after="0"/>
        <w:ind w:left="0"/>
        <w:jc w:val="both"/>
      </w:pPr>
      <w:r>
        <w:rPr>
          <w:rFonts w:ascii="Times New Roman"/>
          <w:b w:val="false"/>
          <w:i w:val="false"/>
          <w:color w:val="000000"/>
          <w:sz w:val="28"/>
        </w:rPr>
        <w:t>
      Сараптамалық қорытынды әлеуетті өнім берушілер ұсынатын тауарлардың, көрсетілетін қызметтердің (олар болған жағдайда) функционалдық мүмкіндіктерінің, техникалық параметрлерінің, сапалық сипаттамаларының және пайдалану шарттарының тендерлік құжаттаманың техникалық ерекшелігінде көрсетілген тауарлар мен көрсетілетін қызметтердің сипаттамаларына қарағанда асып кетуі туралы ақпаратты да қамтиды.</w:t>
      </w:r>
    </w:p>
    <w:bookmarkStart w:name="z293" w:id="288"/>
    <w:p>
      <w:pPr>
        <w:spacing w:after="0"/>
        <w:ind w:left="0"/>
        <w:jc w:val="both"/>
      </w:pPr>
      <w:r>
        <w:rPr>
          <w:rFonts w:ascii="Times New Roman"/>
          <w:b w:val="false"/>
          <w:i w:val="false"/>
          <w:color w:val="000000"/>
          <w:sz w:val="28"/>
        </w:rPr>
        <w:t>
      125. Сараптамалық қорытындыға сарапшы ерекше пікірін білдіретін жағдайларды қоспағанда, барлық сарапшылар әрбір парағына және соңына қол қояды.</w:t>
      </w:r>
    </w:p>
    <w:bookmarkEnd w:id="288"/>
    <w:p>
      <w:pPr>
        <w:spacing w:after="0"/>
        <w:ind w:left="0"/>
        <w:jc w:val="both"/>
      </w:pPr>
      <w:r>
        <w:rPr>
          <w:rFonts w:ascii="Times New Roman"/>
          <w:b w:val="false"/>
          <w:i w:val="false"/>
          <w:color w:val="000000"/>
          <w:sz w:val="28"/>
        </w:rPr>
        <w:t>
      Сараптамалық қорытындыны алғаннан кейін тендерлік комиссияның хатшысы сараптамалық қорытындыны веб-порталға орналастырады және тендерлік комиссияның барлық мүшелеріне веб-портал арқылы хабарлама жібереді. Тендерлік комиссия сараптамалық қорытындыны ескере отырып, тендерге қатысуға өтінімдерді қарайды.</w:t>
      </w:r>
    </w:p>
    <w:bookmarkStart w:name="z294" w:id="289"/>
    <w:p>
      <w:pPr>
        <w:spacing w:after="0"/>
        <w:ind w:left="0"/>
        <w:jc w:val="both"/>
      </w:pPr>
      <w:r>
        <w:rPr>
          <w:rFonts w:ascii="Times New Roman"/>
          <w:b w:val="false"/>
          <w:i w:val="false"/>
          <w:color w:val="000000"/>
          <w:sz w:val="28"/>
        </w:rPr>
        <w:t>
      126. Тендерлік құжаттама тендерлік баға ұсынысына әсер ететін мынадай өлшемшарттарды:</w:t>
      </w:r>
    </w:p>
    <w:bookmarkEnd w:id="289"/>
    <w:bookmarkStart w:name="z4903" w:id="290"/>
    <w:p>
      <w:pPr>
        <w:spacing w:after="0"/>
        <w:ind w:left="0"/>
        <w:jc w:val="both"/>
      </w:pPr>
      <w:r>
        <w:rPr>
          <w:rFonts w:ascii="Times New Roman"/>
          <w:b w:val="false"/>
          <w:i w:val="false"/>
          <w:color w:val="000000"/>
          <w:sz w:val="28"/>
        </w:rPr>
        <w:t>
      1) әлеуетті өнім берушіде өткізілетін сатып алу нысанасы болып табылатын тауарлар, жұмыстар, көрсетілетін қызметтер нарығында жұмыс тәжірибесінің болуы;</w:t>
      </w:r>
    </w:p>
    <w:bookmarkEnd w:id="290"/>
    <w:bookmarkStart w:name="z4904" w:id="291"/>
    <w:p>
      <w:pPr>
        <w:spacing w:after="0"/>
        <w:ind w:left="0"/>
        <w:jc w:val="both"/>
      </w:pPr>
      <w:r>
        <w:rPr>
          <w:rFonts w:ascii="Times New Roman"/>
          <w:b w:val="false"/>
          <w:i w:val="false"/>
          <w:color w:val="000000"/>
          <w:sz w:val="28"/>
        </w:rPr>
        <w:t>
      2) төленген салықтардың көрсеткішін;</w:t>
      </w:r>
    </w:p>
    <w:bookmarkEnd w:id="291"/>
    <w:bookmarkStart w:name="z4905" w:id="292"/>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bookmarkEnd w:id="292"/>
    <w:bookmarkStart w:name="z4906" w:id="293"/>
    <w:p>
      <w:pPr>
        <w:spacing w:after="0"/>
        <w:ind w:left="0"/>
        <w:jc w:val="both"/>
      </w:pPr>
      <w:r>
        <w:rPr>
          <w:rFonts w:ascii="Times New Roman"/>
          <w:b w:val="false"/>
          <w:i w:val="false"/>
          <w:color w:val="000000"/>
          <w:sz w:val="28"/>
        </w:rPr>
        <w:t>
      4)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293"/>
    <w:bookmarkStart w:name="z4907" w:id="294"/>
    <w:p>
      <w:pPr>
        <w:spacing w:after="0"/>
        <w:ind w:left="0"/>
        <w:jc w:val="both"/>
      </w:pPr>
      <w:r>
        <w:rPr>
          <w:rFonts w:ascii="Times New Roman"/>
          <w:b w:val="false"/>
          <w:i w:val="false"/>
          <w:color w:val="000000"/>
          <w:sz w:val="28"/>
        </w:rPr>
        <w:t>
      5) теріс мәндер.</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8" w:id="295"/>
    <w:p>
      <w:pPr>
        <w:spacing w:after="0"/>
        <w:ind w:left="0"/>
        <w:jc w:val="both"/>
      </w:pPr>
      <w:r>
        <w:rPr>
          <w:rFonts w:ascii="Times New Roman"/>
          <w:b w:val="false"/>
          <w:i w:val="false"/>
          <w:color w:val="000000"/>
          <w:sz w:val="28"/>
        </w:rPr>
        <w:t xml:space="preserve">
      127. Тендерлік комиссия тендер тәсілімен сатып алу қорытындылары туралы хаттаманы қалыптастыру кезінде тендерге қатысуға бір өтінім берілген жағдайларды қоспағанда, тендерге қатысуға өтінім берген әрбір әлеуетті өнім берушіге қатысты осы Қағидалардың </w:t>
      </w:r>
      <w:r>
        <w:rPr>
          <w:rFonts w:ascii="Times New Roman"/>
          <w:b w:val="false"/>
          <w:i w:val="false"/>
          <w:color w:val="000000"/>
          <w:sz w:val="28"/>
        </w:rPr>
        <w:t>126-тармағына</w:t>
      </w:r>
      <w:r>
        <w:rPr>
          <w:rFonts w:ascii="Times New Roman"/>
          <w:b w:val="false"/>
          <w:i w:val="false"/>
          <w:color w:val="000000"/>
          <w:sz w:val="28"/>
        </w:rPr>
        <w:t xml:space="preserve"> сәйкес тендерлік құжаттамада көзделген өлшемшарттарға сәйкес шартты жеңілдіктерді айқындайды.</w:t>
      </w:r>
    </w:p>
    <w:bookmarkEnd w:id="295"/>
    <w:p>
      <w:pPr>
        <w:spacing w:after="0"/>
        <w:ind w:left="0"/>
        <w:jc w:val="both"/>
      </w:pPr>
      <w:r>
        <w:rPr>
          <w:rFonts w:ascii="Times New Roman"/>
          <w:b w:val="false"/>
          <w:i w:val="false"/>
          <w:color w:val="000000"/>
          <w:sz w:val="28"/>
        </w:rPr>
        <w:t>
      Әлеуетті өнім беруші осы өлшемшарттарды растайтын құжаттарды ұсынбаған жағдайда, тендерлік комиссия мұндай әлеуетті өнім берушіге тиісті шартты жеңілдікті қолданбайды.</w:t>
      </w:r>
    </w:p>
    <w:bookmarkStart w:name="z299" w:id="296"/>
    <w:p>
      <w:pPr>
        <w:spacing w:after="0"/>
        <w:ind w:left="0"/>
        <w:jc w:val="both"/>
      </w:pPr>
      <w:r>
        <w:rPr>
          <w:rFonts w:ascii="Times New Roman"/>
          <w:b w:val="false"/>
          <w:i w:val="false"/>
          <w:color w:val="000000"/>
          <w:sz w:val="28"/>
        </w:rPr>
        <w:t>
      128. Тендерлік комиссия әлеуетті өнім берушіде сатып алынатын тауарлар, көрсетілетін қызметтер нарығында жұмыс тәжірибесі және құрылыспен байланысты емес жұмыстар болған әрбір жыл үшін нөл бүтін оннан бес (0,5%) пайыз мөлшерінде шартты жеңілдік береді.</w:t>
      </w:r>
    </w:p>
    <w:bookmarkEnd w:id="296"/>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тендерлік комиссия әлеуетті өнім берушінің жұмыс тәжірибесінің бар болуы үшін әрбір жыл үшін бір пайыз (1%) мөлшерінде шартты жеңілдік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97"/>
    <w:p>
      <w:pPr>
        <w:spacing w:after="0"/>
        <w:ind w:left="0"/>
        <w:jc w:val="both"/>
      </w:pPr>
      <w:r>
        <w:rPr>
          <w:rFonts w:ascii="Times New Roman"/>
          <w:b w:val="false"/>
          <w:i w:val="false"/>
          <w:color w:val="000000"/>
          <w:sz w:val="28"/>
        </w:rPr>
        <w:t>
      129. Тендерлік комиссия әлеуетті өнім берушіде бас мердігер ретінде құрылыс-монтаждау жұмыстары және бас жобалаушы ретінде жобалау жұмыстары бойынша жұмыс тәжірибесі болған әрбір жылы үшін бір пайыз (1%) мөлшерінде шартты жеңілдік береді.</w:t>
      </w:r>
    </w:p>
    <w:bookmarkEnd w:id="297"/>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оның құрылыс-монтаждау жұмыстары және жобалау бойынша, оның ішінде тендердің мәні болып табылатын осындай (ұқсас) жұмыс түрлері бойынша жұмыс тәжірибесі болған әрбір жылы үшін нөл бүтін оннан бес (0,5%) пайыз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бас мердігер (жобалаушы) ретінде құрылыс-монтаждау жұмыстарын және бас жобалаушы ретінде жобалау жөніндегі жұмыстарды орындаса, тендерде сатып алынатын, оның ішінде біреуден артық құрылыс объектісінде осындай (ұқсас) жұмыс түрлері бойынша, тендерлік комиссия келесі әрбір құрылыс объектісі үшін нөл бүтін оннан екі (0,2 %) пайыз мөлшерінде шартты жеңілдік береді. Егер осы жұмыстарды әлеуетті өнім беруші қосалқы мердігер ретінде орындаса, тендерлік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тендерге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1" w:id="298"/>
    <w:p>
      <w:pPr>
        <w:spacing w:after="0"/>
        <w:ind w:left="0"/>
        <w:jc w:val="both"/>
      </w:pPr>
      <w:r>
        <w:rPr>
          <w:rFonts w:ascii="Times New Roman"/>
          <w:b w:val="false"/>
          <w:i w:val="false"/>
          <w:color w:val="000000"/>
          <w:sz w:val="28"/>
        </w:rPr>
        <w:t>
      130. Сатып алынатын тауарлар, жұмыстар мен қызметтер нарығында жұмыс тәжірибесінің болуы үшін шартты бағаға пайыздық әсері тендерлік құжаттамаға 2, 3, 4 және 5-қосымшаларға сәйкес айқындалады.</w:t>
      </w:r>
    </w:p>
    <w:bookmarkEnd w:id="298"/>
    <w:bookmarkStart w:name="z4920" w:id="299"/>
    <w:p>
      <w:pPr>
        <w:spacing w:after="0"/>
        <w:ind w:left="0"/>
        <w:jc w:val="both"/>
      </w:pPr>
      <w:r>
        <w:rPr>
          <w:rFonts w:ascii="Times New Roman"/>
          <w:b w:val="false"/>
          <w:i w:val="false"/>
          <w:color w:val="000000"/>
          <w:sz w:val="28"/>
        </w:rPr>
        <w:t xml:space="preserve">
      130-1. Осы Қағидаларға 7-3-қосымшада көзделген тауарларды, жұмытарды,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12590 болып тіркелген) Мемлекеттік сатып алуды жүзеге асыру қағидаларында айқындалған тәртіппен мемлекеттік сатып алу саласындағы электрондық депозитарийден мәліметтер мен құжаттар қолданылады.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00"/>
    <w:p>
      <w:pPr>
        <w:spacing w:after="0"/>
        <w:ind w:left="0"/>
        <w:jc w:val="both"/>
      </w:pPr>
      <w:r>
        <w:rPr>
          <w:rFonts w:ascii="Times New Roman"/>
          <w:b w:val="false"/>
          <w:i w:val="false"/>
          <w:color w:val="000000"/>
          <w:sz w:val="28"/>
        </w:rPr>
        <w:t>
      131.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және әлеуетті өнім берушінің төленген салықтар көрсеткіші үш пайыздан жоғары болған жағдайда, веб-портал автоматты түрде әрбір ноль бүтін оннан бір (0,1) пайыздан асатын көрсеткіш үшін ноль бүтін оннан бір (0,1) пайыз, бірақ үш пайыздан аспайтын мөлшерде шартты жеңілдік береді.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01"/>
    <w:p>
      <w:pPr>
        <w:spacing w:after="0"/>
        <w:ind w:left="0"/>
        <w:jc w:val="both"/>
      </w:pPr>
      <w:r>
        <w:rPr>
          <w:rFonts w:ascii="Times New Roman"/>
          <w:b w:val="false"/>
          <w:i w:val="false"/>
          <w:color w:val="000000"/>
          <w:sz w:val="28"/>
        </w:rPr>
        <w:t>
      132.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ұсынылатын болса, әлеуетті өнім берушінің тауарларына, жұмыстарына, көрсетілетін қызметтеріне техникалық ерекшеліктің тендерлік құжаттамада көрсетілген техникалық ерекшелікке сәйкес келмеуіне жол беріледі.</w:t>
      </w:r>
    </w:p>
    <w:bookmarkEnd w:id="301"/>
    <w:bookmarkStart w:name="z304" w:id="302"/>
    <w:p>
      <w:pPr>
        <w:spacing w:after="0"/>
        <w:ind w:left="0"/>
        <w:jc w:val="both"/>
      </w:pPr>
      <w:r>
        <w:rPr>
          <w:rFonts w:ascii="Times New Roman"/>
          <w:b w:val="false"/>
          <w:i w:val="false"/>
          <w:color w:val="000000"/>
          <w:sz w:val="28"/>
        </w:rPr>
        <w:t>
      133. Тендерге қатысушы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тауарлардың, жұмыстардың, көрсетілетін қызметтердің ұқсас түрлері бойынша жұмыс тәжірибесін қарайды.</w:t>
      </w:r>
    </w:p>
    <w:bookmarkEnd w:id="302"/>
    <w:bookmarkStart w:name="z305" w:id="303"/>
    <w:p>
      <w:pPr>
        <w:spacing w:after="0"/>
        <w:ind w:left="0"/>
        <w:jc w:val="both"/>
      </w:pPr>
      <w:r>
        <w:rPr>
          <w:rFonts w:ascii="Times New Roman"/>
          <w:b w:val="false"/>
          <w:i w:val="false"/>
          <w:color w:val="000000"/>
          <w:sz w:val="28"/>
        </w:rPr>
        <w:t>
      134. Егер тендерге қатысуға ұсынылған өтінімнің мәнін қозғамай түзетуге болатын грамматикалық және (немесе) орфографиялық қателер болса, тендерге қатысуға өтінім тендерлік құжаттама талаптарына жауап беретін болып танылады.</w:t>
      </w:r>
    </w:p>
    <w:bookmarkEnd w:id="303"/>
    <w:bookmarkStart w:name="z306" w:id="304"/>
    <w:p>
      <w:pPr>
        <w:spacing w:after="0"/>
        <w:ind w:left="0"/>
        <w:jc w:val="both"/>
      </w:pPr>
      <w:r>
        <w:rPr>
          <w:rFonts w:ascii="Times New Roman"/>
          <w:b w:val="false"/>
          <w:i w:val="false"/>
          <w:color w:val="000000"/>
          <w:sz w:val="28"/>
        </w:rPr>
        <w:t>
      135.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304"/>
    <w:bookmarkStart w:name="z307" w:id="305"/>
    <w:p>
      <w:pPr>
        <w:spacing w:after="0"/>
        <w:ind w:left="0"/>
        <w:jc w:val="both"/>
      </w:pPr>
      <w:r>
        <w:rPr>
          <w:rFonts w:ascii="Times New Roman"/>
          <w:b w:val="false"/>
          <w:i w:val="false"/>
          <w:color w:val="000000"/>
          <w:sz w:val="28"/>
        </w:rPr>
        <w:t>
      136. Егер әлеуетті өнім берушілер тендерге қатысуға өтінімде ұсынған техникалық ерекшеліктегі тауарлардың функционалдық сипаттамалары тендерлік құжаттаманың техникалық ерекшелігінде белгіленген тауарлар мүмкіндіктерінің шегінен асқан жағдайда, тендерлік комиссия әрбір мүмкіндік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5"/>
    <w:bookmarkStart w:name="z308" w:id="306"/>
    <w:p>
      <w:pPr>
        <w:spacing w:after="0"/>
        <w:ind w:left="0"/>
        <w:jc w:val="both"/>
      </w:pPr>
      <w:r>
        <w:rPr>
          <w:rFonts w:ascii="Times New Roman"/>
          <w:b w:val="false"/>
          <w:i w:val="false"/>
          <w:color w:val="000000"/>
          <w:sz w:val="28"/>
        </w:rPr>
        <w:t>
      137. Егер әлеуетті өнім берушілер тендерге қатысуға өтінімде ұсынған техникалық ерекшеліктегі тауарлардың техникалық сипаттамалары тендерлік құжаттаманың техникалық ерекшелігінде белгіленген тауарлардың параметрлерінен асып кеткен (жақсартқан) жағдайда, тендерлік комиссия әрбір асып кеткен параметр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6"/>
    <w:bookmarkStart w:name="z309" w:id="307"/>
    <w:p>
      <w:pPr>
        <w:spacing w:after="0"/>
        <w:ind w:left="0"/>
        <w:jc w:val="both"/>
      </w:pPr>
      <w:r>
        <w:rPr>
          <w:rFonts w:ascii="Times New Roman"/>
          <w:b w:val="false"/>
          <w:i w:val="false"/>
          <w:color w:val="000000"/>
          <w:sz w:val="28"/>
        </w:rPr>
        <w:t>
      138. Егер әлеуетті өнім берушілер тендерге қатысуға өтінімде ұсынған техникалық ерекшеліктегі тауарлардың сапалық сипаттамалары тендерлік құжаттаманың техникалық ерекшелігінде белгіленген тауардың талаптары мен мақсатынан асып кеткен (жақсартқан) жағдайда, тендерлік комиссия осы сипаттама үшін бес пайыз (5%) белгілейді.</w:t>
      </w:r>
    </w:p>
    <w:bookmarkEnd w:id="307"/>
    <w:bookmarkStart w:name="z310" w:id="308"/>
    <w:p>
      <w:pPr>
        <w:spacing w:after="0"/>
        <w:ind w:left="0"/>
        <w:jc w:val="both"/>
      </w:pPr>
      <w:r>
        <w:rPr>
          <w:rFonts w:ascii="Times New Roman"/>
          <w:b w:val="false"/>
          <w:i w:val="false"/>
          <w:color w:val="000000"/>
          <w:sz w:val="28"/>
        </w:rPr>
        <w:t>
      139. Егер әлеуетті өнім берушілер тендерге қатысуға өтінімде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тендерлік құжаттаманың техникалық ерекшелігінде белгіленген шарттардан асып кеткен (жақсартқан) жағдайда, тендерлік комиссия әрбір асып кеткен шарт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8"/>
    <w:bookmarkStart w:name="z311" w:id="309"/>
    <w:p>
      <w:pPr>
        <w:spacing w:after="0"/>
        <w:ind w:left="0"/>
        <w:jc w:val="both"/>
      </w:pPr>
      <w:r>
        <w:rPr>
          <w:rFonts w:ascii="Times New Roman"/>
          <w:b w:val="false"/>
          <w:i w:val="false"/>
          <w:color w:val="000000"/>
          <w:sz w:val="28"/>
        </w:rPr>
        <w:t xml:space="preserve">
      140. Сараптау комиссиясының немесе сарапшының қорытындысы болмаған жағдайда, осы Қағидалардың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139-тармақтарында</w:t>
      </w:r>
      <w:r>
        <w:rPr>
          <w:rFonts w:ascii="Times New Roman"/>
          <w:b w:val="false"/>
          <w:i w:val="false"/>
          <w:color w:val="000000"/>
          <w:sz w:val="28"/>
        </w:rPr>
        <w:t xml:space="preserve"> көзделген өлшемшарттар тендерлік комиссияда қолданылмайды.</w:t>
      </w:r>
    </w:p>
    <w:bookmarkEnd w:id="309"/>
    <w:bookmarkStart w:name="z4908" w:id="310"/>
    <w:p>
      <w:pPr>
        <w:spacing w:after="0"/>
        <w:ind w:left="0"/>
        <w:jc w:val="both"/>
      </w:pPr>
      <w:r>
        <w:rPr>
          <w:rFonts w:ascii="Times New Roman"/>
          <w:b w:val="false"/>
          <w:i w:val="false"/>
          <w:color w:val="000000"/>
          <w:sz w:val="28"/>
        </w:rPr>
        <w:t>
      140-1.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тендерлік баға ұсынысына әсер ететін өлшемшарт осы Қағидаларға 7-1-қосымшаға сәйкес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тендерлік баға ұсынысына әсер ететін өлшемшарт қолданылатын сатып алуды жүзеге асыру кезіндегі жұмыстардың тізбесі бойынша жұмыстарды сатып алуға қатысатын әлеуетті өнім берушілерге қолданылады (бұдан әрі – Тізбесі).</w:t>
      </w:r>
    </w:p>
    <w:bookmarkEnd w:id="310"/>
    <w:p>
      <w:pPr>
        <w:spacing w:after="0"/>
        <w:ind w:left="0"/>
        <w:jc w:val="both"/>
      </w:pPr>
      <w:r>
        <w:rPr>
          <w:rFonts w:ascii="Times New Roman"/>
          <w:b w:val="false"/>
          <w:i w:val="false"/>
          <w:color w:val="000000"/>
          <w:sz w:val="28"/>
        </w:rPr>
        <w:t>
      Егер осы Қағидаларға 7-1-қосымшаға сәйкес тізбесі бойынша сатып алуды жүзеге асыру үшін бөлінген сома тиісті қаржы жылына белгіленген айлық есептік көрсеткіштің бір жарым миллион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p>
      <w:pPr>
        <w:spacing w:after="0"/>
        <w:ind w:left="0"/>
        <w:jc w:val="both"/>
      </w:pPr>
      <w:r>
        <w:rPr>
          <w:rFonts w:ascii="Times New Roman"/>
          <w:b w:val="false"/>
          <w:i w:val="false"/>
          <w:color w:val="000000"/>
          <w:sz w:val="28"/>
        </w:rPr>
        <w:t>
      Әлеуетті өнім берушінің республикалық маңызы бар қала мен астана шекараларында болуы оның тиісті әкімшілік-аумақтық бірлікте облыс шекараларында болуымен бірдей болып табылады.</w:t>
      </w:r>
    </w:p>
    <w:p>
      <w:pPr>
        <w:spacing w:after="0"/>
        <w:ind w:left="0"/>
        <w:jc w:val="both"/>
      </w:pPr>
      <w:r>
        <w:rPr>
          <w:rFonts w:ascii="Times New Roman"/>
          <w:b w:val="false"/>
          <w:i w:val="false"/>
          <w:color w:val="000000"/>
          <w:sz w:val="28"/>
        </w:rPr>
        <w:t>
      Бұл ретте, әлеуетті өнім берушінің астана немесе республикалық маңызы бар қала орналасқан облыстың шекараларында тиісті әкімшілік-аумақтық бірлікте болуы оның республикалық маңызы бар қала мен астананың шекараларында болуымен бірдей болып табылады.</w:t>
      </w:r>
    </w:p>
    <w:p>
      <w:pPr>
        <w:spacing w:after="0"/>
        <w:ind w:left="0"/>
        <w:jc w:val="both"/>
      </w:pPr>
      <w:r>
        <w:rPr>
          <w:rFonts w:ascii="Times New Roman"/>
          <w:b w:val="false"/>
          <w:i w:val="false"/>
          <w:color w:val="000000"/>
          <w:sz w:val="28"/>
        </w:rPr>
        <w:t>
      Әлеуетті өнім берушінің облыстың, республикалық маңызы бар қалалардың және астананың шекараларында тиісті әкімшілік-аумақтық бірлікте болуы, онда тапсырыс беруші жұмыстарды орындауды, қызметтер көрсетуді не бекітілген сатып алу жоспарына сәйкес тауарларды жеткізуді жоспарлайды, веб-порталмен үш жылдық соңғы есептелген жыл үшін бастапқы/кезекті салық есептілігін тапсырған орны бойынша мемлекеттік кірістер органдарының мәліметтері негізінде автоматты түрде айқындалады 1 қазаннан кешіктірмей ұсынылған кезең, әлеуетті өнім берушінің қаржылық тұрақтылығын айқындау мақсаттары үшін осы мәліметтерді қолданудың алдыңғы жылы.</w:t>
      </w:r>
    </w:p>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тұрақтылығын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p>
      <w:pPr>
        <w:spacing w:after="0"/>
        <w:ind w:left="0"/>
        <w:jc w:val="both"/>
      </w:pPr>
      <w:r>
        <w:rPr>
          <w:rFonts w:ascii="Times New Roman"/>
          <w:b w:val="false"/>
          <w:i w:val="false"/>
          <w:color w:val="000000"/>
          <w:sz w:val="28"/>
        </w:rPr>
        <w:t>
      Қағидалардың осы тармағының ережелері жаңарту күніне дейін салық есептілігін ұсынбаған әлеуетті өнім берушілерге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140-1-тармақпен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9" w:id="311"/>
    <w:p>
      <w:pPr>
        <w:spacing w:after="0"/>
        <w:ind w:left="0"/>
        <w:jc w:val="both"/>
      </w:pPr>
      <w:r>
        <w:rPr>
          <w:rFonts w:ascii="Times New Roman"/>
          <w:b w:val="false"/>
          <w:i w:val="false"/>
          <w:color w:val="000000"/>
          <w:sz w:val="28"/>
        </w:rPr>
        <w:t>
      140-2. Тендерлік баға ұсынысына әсер ететін теріс мән осы Қағидалардың 7-2-қосымшаға сәйкес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 бойынша жұмыстарды, көрсетілетін қызметтерді сатып алуға қатысатын әлеуетті өнім берушілерге қолданылады.</w:t>
      </w:r>
    </w:p>
    <w:bookmarkEnd w:id="311"/>
    <w:p>
      <w:pPr>
        <w:spacing w:after="0"/>
        <w:ind w:left="0"/>
        <w:jc w:val="both"/>
      </w:pPr>
      <w:r>
        <w:rPr>
          <w:rFonts w:ascii="Times New Roman"/>
          <w:b w:val="false"/>
          <w:i w:val="false"/>
          <w:color w:val="000000"/>
          <w:sz w:val="28"/>
        </w:rPr>
        <w:t>
      Егер әлеуетті өнім берушінің орындауында ағымдағы қаржы жылында сомасы айлық есептік көрсеткіштің бір жарым миллион еселенген мөлшерінен аспайтын жасалған шарт болса, әрбір осындай шарт үшін веб-портал осындай әлеуетті өнім берушінің тендерлік баға ұсынысына әсер ететін өлшемдердің шартты жеңілдіктерінің жалпы сомасының нөл бүтін оннан бір пайызын (0,1%) автоматты түрде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140-2-тармақпен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12"/>
    <w:p>
      <w:pPr>
        <w:spacing w:after="0"/>
        <w:ind w:left="0"/>
        <w:jc w:val="left"/>
      </w:pPr>
      <w:r>
        <w:rPr>
          <w:rFonts w:ascii="Times New Roman"/>
          <w:b/>
          <w:i w:val="false"/>
          <w:color w:val="000000"/>
        </w:rPr>
        <w:t xml:space="preserve"> 12-параграф. Тендерлік баға ұсыныстарын бағалау және салыстыру</w:t>
      </w:r>
    </w:p>
    <w:bookmarkEnd w:id="312"/>
    <w:bookmarkStart w:name="z313" w:id="313"/>
    <w:p>
      <w:pPr>
        <w:spacing w:after="0"/>
        <w:ind w:left="0"/>
        <w:jc w:val="both"/>
      </w:pPr>
      <w:r>
        <w:rPr>
          <w:rFonts w:ascii="Times New Roman"/>
          <w:b w:val="false"/>
          <w:i w:val="false"/>
          <w:color w:val="000000"/>
          <w:sz w:val="28"/>
        </w:rPr>
        <w:t>
      141. Тендерлік баға ұсынысын біліктілік талаптарына және тендерлік құжаттама талаптарына сәйкестігі тұрғысынан тендерге қатысуға өтінімді қарау қорытындылары бойынша веб-портал автоматты түрде ашады.</w:t>
      </w:r>
    </w:p>
    <w:bookmarkEnd w:id="313"/>
    <w:bookmarkStart w:name="z314" w:id="314"/>
    <w:p>
      <w:pPr>
        <w:spacing w:after="0"/>
        <w:ind w:left="0"/>
        <w:jc w:val="both"/>
      </w:pPr>
      <w:r>
        <w:rPr>
          <w:rFonts w:ascii="Times New Roman"/>
          <w:b w:val="false"/>
          <w:i w:val="false"/>
          <w:color w:val="000000"/>
          <w:sz w:val="28"/>
        </w:rPr>
        <w:t>
      142. Веб-портал тендерге қатысушылардың шартты бағаларын автоматты түрде салыстырады және ең төмен шартты баға негізінде тендер жеңімпазын айқындайды.</w:t>
      </w:r>
    </w:p>
    <w:bookmarkEnd w:id="314"/>
    <w:bookmarkStart w:name="z315" w:id="315"/>
    <w:p>
      <w:pPr>
        <w:spacing w:after="0"/>
        <w:ind w:left="0"/>
        <w:jc w:val="both"/>
      </w:pPr>
      <w:r>
        <w:rPr>
          <w:rFonts w:ascii="Times New Roman"/>
          <w:b w:val="false"/>
          <w:i w:val="false"/>
          <w:color w:val="000000"/>
          <w:sz w:val="28"/>
        </w:rPr>
        <w:t>
      143. Тендерлік баға ұсыныстарын бағалау және салыстыру қорытындылары бойынша екінші орын алған тендерге қатысушы ең төмен шартты бағадан кейінгі шартты баға негізінде айқындалады.</w:t>
      </w:r>
    </w:p>
    <w:bookmarkEnd w:id="315"/>
    <w:bookmarkStart w:name="z316" w:id="316"/>
    <w:p>
      <w:pPr>
        <w:spacing w:after="0"/>
        <w:ind w:left="0"/>
        <w:jc w:val="both"/>
      </w:pPr>
      <w:r>
        <w:rPr>
          <w:rFonts w:ascii="Times New Roman"/>
          <w:b w:val="false"/>
          <w:i w:val="false"/>
          <w:color w:val="000000"/>
          <w:sz w:val="28"/>
        </w:rPr>
        <w:t>
      144.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тендер қатысушысы жеңімпаз болып танылады.</w:t>
      </w:r>
    </w:p>
    <w:bookmarkEnd w:id="316"/>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 қатысушысы жеңімпаз болып танылады.</w:t>
      </w:r>
    </w:p>
    <w:bookmarkStart w:name="z317" w:id="317"/>
    <w:p>
      <w:pPr>
        <w:spacing w:after="0"/>
        <w:ind w:left="0"/>
        <w:jc w:val="both"/>
      </w:pPr>
      <w:r>
        <w:rPr>
          <w:rFonts w:ascii="Times New Roman"/>
          <w:b w:val="false"/>
          <w:i w:val="false"/>
          <w:color w:val="000000"/>
          <w:sz w:val="28"/>
        </w:rPr>
        <w:t xml:space="preserve">
      145. Тендерлік баға ұсыныстарын бағалау және салыстыру нәтижелері осы Қағидалардың </w:t>
      </w:r>
      <w:r>
        <w:rPr>
          <w:rFonts w:ascii="Times New Roman"/>
          <w:b w:val="false"/>
          <w:i w:val="false"/>
          <w:color w:val="000000"/>
          <w:sz w:val="28"/>
        </w:rPr>
        <w:t>119-тармағына</w:t>
      </w:r>
      <w:r>
        <w:rPr>
          <w:rFonts w:ascii="Times New Roman"/>
          <w:b w:val="false"/>
          <w:i w:val="false"/>
          <w:color w:val="000000"/>
          <w:sz w:val="28"/>
        </w:rPr>
        <w:t xml:space="preserve"> сәйкес тендер тәсілімен сатып алу қорытындылары туралы хаттамада орналастырылады.</w:t>
      </w:r>
    </w:p>
    <w:bookmarkEnd w:id="317"/>
    <w:bookmarkStart w:name="z318" w:id="318"/>
    <w:p>
      <w:pPr>
        <w:spacing w:after="0"/>
        <w:ind w:left="0"/>
        <w:jc w:val="left"/>
      </w:pPr>
      <w:r>
        <w:rPr>
          <w:rFonts w:ascii="Times New Roman"/>
          <w:b/>
          <w:i w:val="false"/>
          <w:color w:val="000000"/>
        </w:rPr>
        <w:t xml:space="preserve"> 13-параграф. Тендерге қатысуға өтінімнің демпингтік бағасын айқындау тәртібі</w:t>
      </w:r>
    </w:p>
    <w:bookmarkEnd w:id="318"/>
    <w:bookmarkStart w:name="z319" w:id="319"/>
    <w:p>
      <w:pPr>
        <w:spacing w:after="0"/>
        <w:ind w:left="0"/>
        <w:jc w:val="both"/>
      </w:pPr>
      <w:r>
        <w:rPr>
          <w:rFonts w:ascii="Times New Roman"/>
          <w:b w:val="false"/>
          <w:i w:val="false"/>
          <w:color w:val="000000"/>
          <w:sz w:val="28"/>
        </w:rPr>
        <w:t>
      146.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екі пайыздан астам төмен болған жағдайда, ол демпингтік болып танылады.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1" w:id="320"/>
    <w:p>
      <w:pPr>
        <w:spacing w:after="0"/>
        <w:ind w:left="0"/>
        <w:jc w:val="both"/>
      </w:pPr>
      <w:r>
        <w:rPr>
          <w:rFonts w:ascii="Times New Roman"/>
          <w:b w:val="false"/>
          <w:i w:val="false"/>
          <w:color w:val="000000"/>
          <w:sz w:val="28"/>
        </w:rPr>
        <w:t>
      146-1. Әлеуетті өнім берушінің автомобиль жолдарын орташа жөндеу жөніндегі жұмыстарға арналған тендерге қатысуға өтінімінің бағасы, егер ол көрсетілген техникалық құжаттаманың бағасынан бес пайыздан артық болса, демпингтік болып танылады.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1"/>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22"/>
    <w:p>
      <w:pPr>
        <w:spacing w:after="0"/>
        <w:ind w:left="0"/>
        <w:jc w:val="both"/>
      </w:pPr>
      <w:r>
        <w:rPr>
          <w:rFonts w:ascii="Times New Roman"/>
          <w:b w:val="false"/>
          <w:i w:val="false"/>
          <w:color w:val="000000"/>
          <w:sz w:val="28"/>
        </w:rPr>
        <w:t>
      148. Әлеуетті өнім берушінің (аккредиттелген сараптама ұйымының) объектілер құрылысының жобаларына ведомстводан тыс кешенді сараптама жүргізу жөніндегі жұмыстарға арналған тендерге қатысу өтінімінің бағасы, егер ол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сәйкес белгіленетін құнынан төмен болса, ол демпингтік болып танылады (Нормативтік құқықтық актілерді мемлекеттік тіркеу тізілімінде № 12681 болып тіркелген).</w:t>
      </w:r>
    </w:p>
    <w:bookmarkEnd w:id="322"/>
    <w:bookmarkStart w:name="z322" w:id="323"/>
    <w:p>
      <w:pPr>
        <w:spacing w:after="0"/>
        <w:ind w:left="0"/>
        <w:jc w:val="both"/>
      </w:pPr>
      <w:r>
        <w:rPr>
          <w:rFonts w:ascii="Times New Roman"/>
          <w:b w:val="false"/>
          <w:i w:val="false"/>
          <w:color w:val="000000"/>
          <w:sz w:val="28"/>
        </w:rPr>
        <w:t>
      149.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тендерлік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323"/>
    <w:bookmarkStart w:name="z323" w:id="324"/>
    <w:p>
      <w:pPr>
        <w:spacing w:after="0"/>
        <w:ind w:left="0"/>
        <w:jc w:val="both"/>
      </w:pPr>
      <w:r>
        <w:rPr>
          <w:rFonts w:ascii="Times New Roman"/>
          <w:b w:val="false"/>
          <w:i w:val="false"/>
          <w:color w:val="000000"/>
          <w:sz w:val="28"/>
        </w:rPr>
        <w:t xml:space="preserve">
      150. Әлеуетті өнім берушінің тауарларға, жұмыстарға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324"/>
    <w:bookmarkStart w:name="z324" w:id="325"/>
    <w:p>
      <w:pPr>
        <w:spacing w:after="0"/>
        <w:ind w:left="0"/>
        <w:jc w:val="both"/>
      </w:pPr>
      <w:r>
        <w:rPr>
          <w:rFonts w:ascii="Times New Roman"/>
          <w:b w:val="false"/>
          <w:i w:val="false"/>
          <w:color w:val="000000"/>
          <w:sz w:val="28"/>
        </w:rPr>
        <w:t>
      151.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325"/>
    <w:bookmarkStart w:name="z325" w:id="326"/>
    <w:p>
      <w:pPr>
        <w:spacing w:after="0"/>
        <w:ind w:left="0"/>
        <w:jc w:val="both"/>
      </w:pPr>
      <w:r>
        <w:rPr>
          <w:rFonts w:ascii="Times New Roman"/>
          <w:b w:val="false"/>
          <w:i w:val="false"/>
          <w:color w:val="000000"/>
          <w:sz w:val="28"/>
        </w:rPr>
        <w:t xml:space="preserve">
      152. Осы Қағидалардың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149-тармақтарында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326"/>
    <w:bookmarkStart w:name="z326" w:id="327"/>
    <w:p>
      <w:pPr>
        <w:spacing w:after="0"/>
        <w:ind w:left="0"/>
        <w:jc w:val="left"/>
      </w:pPr>
      <w:r>
        <w:rPr>
          <w:rFonts w:ascii="Times New Roman"/>
          <w:b/>
          <w:i w:val="false"/>
          <w:color w:val="000000"/>
        </w:rPr>
        <w:t xml:space="preserve"> 14-параграф. Тендер өтпеді деп тану негіздері</w:t>
      </w:r>
    </w:p>
    <w:bookmarkEnd w:id="327"/>
    <w:bookmarkStart w:name="z327" w:id="328"/>
    <w:p>
      <w:pPr>
        <w:spacing w:after="0"/>
        <w:ind w:left="0"/>
        <w:jc w:val="both"/>
      </w:pPr>
      <w:r>
        <w:rPr>
          <w:rFonts w:ascii="Times New Roman"/>
          <w:b w:val="false"/>
          <w:i w:val="false"/>
          <w:color w:val="000000"/>
          <w:sz w:val="28"/>
        </w:rPr>
        <w:t>
      153. Тендер мына негіздердің бірі бойынша өткізілмеді деп танылады:</w:t>
      </w:r>
    </w:p>
    <w:bookmarkEnd w:id="328"/>
    <w:bookmarkStart w:name="z328" w:id="329"/>
    <w:p>
      <w:pPr>
        <w:spacing w:after="0"/>
        <w:ind w:left="0"/>
        <w:jc w:val="both"/>
      </w:pPr>
      <w:r>
        <w:rPr>
          <w:rFonts w:ascii="Times New Roman"/>
          <w:b w:val="false"/>
          <w:i w:val="false"/>
          <w:color w:val="000000"/>
          <w:sz w:val="28"/>
        </w:rPr>
        <w:t>
      1) тендерге қатысуға ұсынылған өтінімдер болмаған;</w:t>
      </w:r>
    </w:p>
    <w:bookmarkEnd w:id="329"/>
    <w:bookmarkStart w:name="z329" w:id="330"/>
    <w:p>
      <w:pPr>
        <w:spacing w:after="0"/>
        <w:ind w:left="0"/>
        <w:jc w:val="both"/>
      </w:pPr>
      <w:r>
        <w:rPr>
          <w:rFonts w:ascii="Times New Roman"/>
          <w:b w:val="false"/>
          <w:i w:val="false"/>
          <w:color w:val="000000"/>
          <w:sz w:val="28"/>
        </w:rPr>
        <w:t>
      2) тендерге қатысуға екеуден аз өтінім берілген;</w:t>
      </w:r>
    </w:p>
    <w:bookmarkEnd w:id="330"/>
    <w:bookmarkStart w:name="z330" w:id="331"/>
    <w:p>
      <w:pPr>
        <w:spacing w:after="0"/>
        <w:ind w:left="0"/>
        <w:jc w:val="both"/>
      </w:pPr>
      <w:r>
        <w:rPr>
          <w:rFonts w:ascii="Times New Roman"/>
          <w:b w:val="false"/>
          <w:i w:val="false"/>
          <w:color w:val="000000"/>
          <w:sz w:val="28"/>
        </w:rPr>
        <w:t>
      3) тендерге қатысуға екі және одан да көп өтінім берілген жағдайда бір де бір әлеуетті өнім беруші тендерге қатысуға жіберілмеген;</w:t>
      </w:r>
    </w:p>
    <w:bookmarkEnd w:id="331"/>
    <w:bookmarkStart w:name="z331" w:id="332"/>
    <w:p>
      <w:pPr>
        <w:spacing w:after="0"/>
        <w:ind w:left="0"/>
        <w:jc w:val="both"/>
      </w:pPr>
      <w:r>
        <w:rPr>
          <w:rFonts w:ascii="Times New Roman"/>
          <w:b w:val="false"/>
          <w:i w:val="false"/>
          <w:color w:val="000000"/>
          <w:sz w:val="28"/>
        </w:rPr>
        <w:t>
      4) тендерге қатысуға екі және одан да көп өтінім берілген жағдайда, тендерге қатысуға бір әлеуетті өнім беруші жіберілген.</w:t>
      </w:r>
    </w:p>
    <w:bookmarkEnd w:id="332"/>
    <w:bookmarkStart w:name="z332" w:id="333"/>
    <w:p>
      <w:pPr>
        <w:spacing w:after="0"/>
        <w:ind w:left="0"/>
        <w:jc w:val="both"/>
      </w:pPr>
      <w:r>
        <w:rPr>
          <w:rFonts w:ascii="Times New Roman"/>
          <w:b w:val="false"/>
          <w:i w:val="false"/>
          <w:color w:val="000000"/>
          <w:sz w:val="28"/>
        </w:rPr>
        <w:t>
      154. Егер тендер тәсілімен сатып алу өтпеді деп танылса, Тапсырыс беруші мынадай шешімдердің бірін қабылдайды:</w:t>
      </w:r>
    </w:p>
    <w:bookmarkEnd w:id="333"/>
    <w:bookmarkStart w:name="z333" w:id="334"/>
    <w:p>
      <w:pPr>
        <w:spacing w:after="0"/>
        <w:ind w:left="0"/>
        <w:jc w:val="both"/>
      </w:pPr>
      <w:r>
        <w:rPr>
          <w:rFonts w:ascii="Times New Roman"/>
          <w:b w:val="false"/>
          <w:i w:val="false"/>
          <w:color w:val="000000"/>
          <w:sz w:val="28"/>
        </w:rPr>
        <w:t>
      1) тендер тәсілімен сатып алуды қайта өткізу туралы;</w:t>
      </w:r>
    </w:p>
    <w:bookmarkEnd w:id="334"/>
    <w:bookmarkStart w:name="z334" w:id="335"/>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bookmarkEnd w:id="335"/>
    <w:bookmarkStart w:name="z335" w:id="336"/>
    <w:p>
      <w:pPr>
        <w:spacing w:after="0"/>
        <w:ind w:left="0"/>
        <w:jc w:val="both"/>
      </w:pPr>
      <w:r>
        <w:rPr>
          <w:rFonts w:ascii="Times New Roman"/>
          <w:b w:val="false"/>
          <w:i w:val="false"/>
          <w:color w:val="000000"/>
          <w:sz w:val="28"/>
        </w:rPr>
        <w:t>
      155. Тендер тәсілімен қайта сатып алу өтпеді деп танылған жағдайда, тапсырыс беруші сатып алуды бір көзден алу тәсілімен жүзеге асырады:</w:t>
      </w:r>
    </w:p>
    <w:bookmarkEnd w:id="336"/>
    <w:bookmarkStart w:name="z336" w:id="337"/>
    <w:p>
      <w:pPr>
        <w:spacing w:after="0"/>
        <w:ind w:left="0"/>
        <w:jc w:val="both"/>
      </w:pPr>
      <w:r>
        <w:rPr>
          <w:rFonts w:ascii="Times New Roman"/>
          <w:b w:val="false"/>
          <w:i w:val="false"/>
          <w:color w:val="000000"/>
          <w:sz w:val="28"/>
        </w:rPr>
        <w:t>
      1) тендерге қатысуға ұсынылған өтінімдер болмаған жағдайларда. Бұл ретте бір көзден алу тәсілімен сатып алуға қатысуға шақыру жіберілетін әлеуетті өнім берушіні тапсырыс беруші айқындайды;</w:t>
      </w:r>
    </w:p>
    <w:bookmarkEnd w:id="337"/>
    <w:bookmarkStart w:name="z337" w:id="338"/>
    <w:p>
      <w:pPr>
        <w:spacing w:after="0"/>
        <w:ind w:left="0"/>
        <w:jc w:val="both"/>
      </w:pPr>
      <w:r>
        <w:rPr>
          <w:rFonts w:ascii="Times New Roman"/>
          <w:b w:val="false"/>
          <w:i w:val="false"/>
          <w:color w:val="000000"/>
          <w:sz w:val="28"/>
        </w:rPr>
        <w:t>
      2) тендерге қатысуға екеуден аз өтінім ұсынылған жағдайларда. Бұл ретте бір көзден алу тәсілімен сатып алуға қатысуға шақыру тендерге қатысуға өтінім берген біліктілік талаптарына сәйкес деп танылған әлеуетті өнім берушіге жіберіледі. Жасалған сатып алу туралы шарттың бағасы тендерге қатысуға өтінімде көрсетілген әлеуетті өнім берушінің баға ұсынысынан аспайды.</w:t>
      </w:r>
    </w:p>
    <w:bookmarkEnd w:id="338"/>
    <w:bookmarkStart w:name="z338" w:id="339"/>
    <w:p>
      <w:pPr>
        <w:spacing w:after="0"/>
        <w:ind w:left="0"/>
        <w:jc w:val="left"/>
      </w:pPr>
      <w:r>
        <w:rPr>
          <w:rFonts w:ascii="Times New Roman"/>
          <w:b/>
          <w:i w:val="false"/>
          <w:color w:val="000000"/>
        </w:rPr>
        <w:t xml:space="preserve"> 8-тарау. Аукцион тәсілімен жүзеге асырылатын тауарларды сатып алуды жүргізу тәртібі</w:t>
      </w:r>
    </w:p>
    <w:bookmarkEnd w:id="339"/>
    <w:bookmarkStart w:name="z339" w:id="340"/>
    <w:p>
      <w:pPr>
        <w:spacing w:after="0"/>
        <w:ind w:left="0"/>
        <w:jc w:val="left"/>
      </w:pPr>
      <w:r>
        <w:rPr>
          <w:rFonts w:ascii="Times New Roman"/>
          <w:b/>
          <w:i w:val="false"/>
          <w:color w:val="000000"/>
        </w:rPr>
        <w:t xml:space="preserve"> 1-параграф. Аукцион тәсілімен сатып алуды ұйымдастыру және өткізу</w:t>
      </w:r>
    </w:p>
    <w:bookmarkEnd w:id="340"/>
    <w:bookmarkStart w:name="z340" w:id="341"/>
    <w:p>
      <w:pPr>
        <w:spacing w:after="0"/>
        <w:ind w:left="0"/>
        <w:jc w:val="both"/>
      </w:pPr>
      <w:r>
        <w:rPr>
          <w:rFonts w:ascii="Times New Roman"/>
          <w:b w:val="false"/>
          <w:i w:val="false"/>
          <w:color w:val="000000"/>
          <w:sz w:val="28"/>
        </w:rPr>
        <w:t>
      156. Аукцион тәсілімен сатып алу нақты уақыт режимінде сатып алу веб-порталында жүзеге асырылады, олардың өткізілуін сатып алу саласындағы электрондық сатып алу ақпараттық жүйесінің операторы қамтамасыз етеді.</w:t>
      </w:r>
    </w:p>
    <w:bookmarkEnd w:id="341"/>
    <w:bookmarkStart w:name="z341" w:id="342"/>
    <w:p>
      <w:pPr>
        <w:spacing w:after="0"/>
        <w:ind w:left="0"/>
        <w:jc w:val="both"/>
      </w:pPr>
      <w:r>
        <w:rPr>
          <w:rFonts w:ascii="Times New Roman"/>
          <w:b w:val="false"/>
          <w:i w:val="false"/>
          <w:color w:val="000000"/>
          <w:sz w:val="28"/>
        </w:rPr>
        <w:t>
      157. Аукцион бір лотқа өткізіледі, бұл ретте тауар аукционның нысанасы болып табылады.</w:t>
      </w:r>
    </w:p>
    <w:bookmarkEnd w:id="342"/>
    <w:bookmarkStart w:name="z342" w:id="343"/>
    <w:p>
      <w:pPr>
        <w:spacing w:after="0"/>
        <w:ind w:left="0"/>
        <w:jc w:val="both"/>
      </w:pPr>
      <w:r>
        <w:rPr>
          <w:rFonts w:ascii="Times New Roman"/>
          <w:b w:val="false"/>
          <w:i w:val="false"/>
          <w:color w:val="000000"/>
          <w:sz w:val="28"/>
        </w:rPr>
        <w:t>
      158. Аукцион тәсілімен сатып алуды жүзеге асыру кезінде сатып алуды аукциондық құжаттамада тауарларды олардың біртекті түрлері және оларды жеткізу орны бойынша лоттарға бөледі.</w:t>
      </w:r>
    </w:p>
    <w:bookmarkEnd w:id="343"/>
    <w:p>
      <w:pPr>
        <w:spacing w:after="0"/>
        <w:ind w:left="0"/>
        <w:jc w:val="both"/>
      </w:pPr>
      <w:r>
        <w:rPr>
          <w:rFonts w:ascii="Times New Roman"/>
          <w:b w:val="false"/>
          <w:i w:val="false"/>
          <w:color w:val="000000"/>
          <w:sz w:val="28"/>
        </w:rPr>
        <w:t>
      Тауарлар жеткізілетін кемінде бес орын болған жағдайда лотта тауарлар жеткізілетін бірнеше орынды көрсетуге жол беріледі.</w:t>
      </w:r>
    </w:p>
    <w:bookmarkStart w:name="z343" w:id="344"/>
    <w:p>
      <w:pPr>
        <w:spacing w:after="0"/>
        <w:ind w:left="0"/>
        <w:jc w:val="both"/>
      </w:pPr>
      <w:r>
        <w:rPr>
          <w:rFonts w:ascii="Times New Roman"/>
          <w:b w:val="false"/>
          <w:i w:val="false"/>
          <w:color w:val="000000"/>
          <w:sz w:val="28"/>
        </w:rPr>
        <w:t>
      159. Аукцион тәсілімен сатып алу мынадай ретпен жүзеге асырылады:</w:t>
      </w:r>
    </w:p>
    <w:bookmarkEnd w:id="344"/>
    <w:bookmarkStart w:name="z344" w:id="345"/>
    <w:p>
      <w:pPr>
        <w:spacing w:after="0"/>
        <w:ind w:left="0"/>
        <w:jc w:val="both"/>
      </w:pPr>
      <w:r>
        <w:rPr>
          <w:rFonts w:ascii="Times New Roman"/>
          <w:b w:val="false"/>
          <w:i w:val="false"/>
          <w:color w:val="000000"/>
          <w:sz w:val="28"/>
        </w:rPr>
        <w:t>
      1) бірінші кезеңде аукцион өткізіледі;</w:t>
      </w:r>
    </w:p>
    <w:bookmarkEnd w:id="345"/>
    <w:bookmarkStart w:name="z345" w:id="346"/>
    <w:p>
      <w:pPr>
        <w:spacing w:after="0"/>
        <w:ind w:left="0"/>
        <w:jc w:val="both"/>
      </w:pPr>
      <w:r>
        <w:rPr>
          <w:rFonts w:ascii="Times New Roman"/>
          <w:b w:val="false"/>
          <w:i w:val="false"/>
          <w:color w:val="000000"/>
          <w:sz w:val="28"/>
        </w:rPr>
        <w:t>
      2) екінші кезеңде аукциондық комиссия аукционға қатысуға өтінімдерді олардың біліктілік талаптарына және аукциондық құжаттама талаптарына сәйкестігі тұрғысынан қарайды.</w:t>
      </w:r>
    </w:p>
    <w:bookmarkEnd w:id="346"/>
    <w:bookmarkStart w:name="z346" w:id="347"/>
    <w:p>
      <w:pPr>
        <w:spacing w:after="0"/>
        <w:ind w:left="0"/>
        <w:jc w:val="both"/>
      </w:pPr>
      <w:r>
        <w:rPr>
          <w:rFonts w:ascii="Times New Roman"/>
          <w:b w:val="false"/>
          <w:i w:val="false"/>
          <w:color w:val="000000"/>
          <w:sz w:val="28"/>
        </w:rPr>
        <w:t>
      160. Аукцион тәсілімен сатып алуды ұйымдастыру және өткізу мынадай дәйекті іс-шаралардың орындалуын көздейді:</w:t>
      </w:r>
    </w:p>
    <w:bookmarkEnd w:id="347"/>
    <w:bookmarkStart w:name="z347" w:id="348"/>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сатып алуда соңғысының мүдделерін білдіретін тапсырыс берушінің уәкілетті өкілін айқындауы;</w:t>
      </w:r>
    </w:p>
    <w:bookmarkEnd w:id="348"/>
    <w:bookmarkStart w:name="z348" w:id="349"/>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 пен құжаттарды ұсынуы не тапсырыс берушінің бірыңғай ұйымдастырушыға аукционды ұйымдастыруға және өткізуге арналған тапсырманы ұсынуы;</w:t>
      </w:r>
    </w:p>
    <w:bookmarkEnd w:id="349"/>
    <w:bookmarkStart w:name="z349" w:id="350"/>
    <w:p>
      <w:pPr>
        <w:spacing w:after="0"/>
        <w:ind w:left="0"/>
        <w:jc w:val="both"/>
      </w:pPr>
      <w:r>
        <w:rPr>
          <w:rFonts w:ascii="Times New Roman"/>
          <w:b w:val="false"/>
          <w:i w:val="false"/>
          <w:color w:val="000000"/>
          <w:sz w:val="28"/>
        </w:rPr>
        <w:t>
      3) тапсырыс берушінің ұйымдастырушыға, бірыңғай ұйымдастырушыға веб-портал арқылы аукционды ұйымдастыру және өткізу рәсімдерін орындау үшін сатып алудың жылдық жоспарының тармақтарын жіберуі (тапсырыс беруші мен ұйымдастырушы бір тұлғаны білдіретін жағдайларды қоспағанда);</w:t>
      </w:r>
    </w:p>
    <w:bookmarkEnd w:id="350"/>
    <w:bookmarkStart w:name="z350" w:id="351"/>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 жағдайда) айқындау және бекіту, аукциондық комиссияның хатшысын айқындау;</w:t>
      </w:r>
    </w:p>
    <w:bookmarkEnd w:id="351"/>
    <w:bookmarkStart w:name="z351" w:id="35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аукциондық құжаттаманың жобасын бекіту;</w:t>
      </w:r>
    </w:p>
    <w:bookmarkEnd w:id="352"/>
    <w:bookmarkStart w:name="z352" w:id="353"/>
    <w:p>
      <w:pPr>
        <w:spacing w:after="0"/>
        <w:ind w:left="0"/>
        <w:jc w:val="both"/>
      </w:pPr>
      <w:r>
        <w:rPr>
          <w:rFonts w:ascii="Times New Roman"/>
          <w:b w:val="false"/>
          <w:i w:val="false"/>
          <w:color w:val="000000"/>
          <w:sz w:val="28"/>
        </w:rPr>
        <w:t>
      6) аукцион тәсілімен сатып алуды жүзеге асыру туралы хабарландыруды, сондай-ақ аукциондық құжаттаманың мәтінін веб-порталда орналастыру;</w:t>
      </w:r>
    </w:p>
    <w:bookmarkEnd w:id="353"/>
    <w:bookmarkStart w:name="z353" w:id="354"/>
    <w:p>
      <w:pPr>
        <w:spacing w:after="0"/>
        <w:ind w:left="0"/>
        <w:jc w:val="both"/>
      </w:pPr>
      <w:r>
        <w:rPr>
          <w:rFonts w:ascii="Times New Roman"/>
          <w:b w:val="false"/>
          <w:i w:val="false"/>
          <w:color w:val="000000"/>
          <w:sz w:val="28"/>
        </w:rPr>
        <w:t xml:space="preserve">
      7) аукциондық құжаттаманың жобасын веб-портал арқылы алдын ала талқылау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сондай-ақ аукциондық құжаттаманың мәтінін веб-порталда орналастыру;</w:t>
      </w:r>
    </w:p>
    <w:bookmarkEnd w:id="354"/>
    <w:bookmarkStart w:name="z354" w:id="355"/>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bookmarkEnd w:id="355"/>
    <w:bookmarkStart w:name="z355" w:id="356"/>
    <w:p>
      <w:pPr>
        <w:spacing w:after="0"/>
        <w:ind w:left="0"/>
        <w:jc w:val="both"/>
      </w:pPr>
      <w:r>
        <w:rPr>
          <w:rFonts w:ascii="Times New Roman"/>
          <w:b w:val="false"/>
          <w:i w:val="false"/>
          <w:color w:val="000000"/>
          <w:sz w:val="28"/>
        </w:rPr>
        <w:t xml:space="preserve">
      9) аукционды өткізу,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қалыптастыру және веб-порталда орналастыру;</w:t>
      </w:r>
    </w:p>
    <w:bookmarkEnd w:id="356"/>
    <w:bookmarkStart w:name="z356" w:id="357"/>
    <w:p>
      <w:pPr>
        <w:spacing w:after="0"/>
        <w:ind w:left="0"/>
        <w:jc w:val="both"/>
      </w:pPr>
      <w:r>
        <w:rPr>
          <w:rFonts w:ascii="Times New Roman"/>
          <w:b w:val="false"/>
          <w:i w:val="false"/>
          <w:color w:val="000000"/>
          <w:sz w:val="28"/>
        </w:rPr>
        <w:t>
      10) аукциондық комиссияның әлеуетті өнім берушілердің аукционға қатысуға өтінімдерін осы Қағидаларда айқындалған тәртіппен олардың біліктілік талаптарына және аукциондық құжаттама талаптарына сәйкестігі тұрғысынан веб-портал арқылы қарауы;</w:t>
      </w:r>
    </w:p>
    <w:bookmarkEnd w:id="357"/>
    <w:bookmarkStart w:name="z357" w:id="358"/>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қалыптастыру және веб-порталда орналастыру;</w:t>
      </w:r>
    </w:p>
    <w:bookmarkEnd w:id="358"/>
    <w:bookmarkStart w:name="z358" w:id="359"/>
    <w:p>
      <w:pPr>
        <w:spacing w:after="0"/>
        <w:ind w:left="0"/>
        <w:jc w:val="both"/>
      </w:pPr>
      <w:r>
        <w:rPr>
          <w:rFonts w:ascii="Times New Roman"/>
          <w:b w:val="false"/>
          <w:i w:val="false"/>
          <w:color w:val="000000"/>
          <w:sz w:val="28"/>
        </w:rPr>
        <w:t>
      12) сатып алу қорытындылары туралы хаттаманың негізінде Тапсырыс берушінің жеңімпазбен шарт жасасуы.</w:t>
      </w:r>
    </w:p>
    <w:bookmarkEnd w:id="359"/>
    <w:bookmarkStart w:name="z359" w:id="360"/>
    <w:p>
      <w:pPr>
        <w:spacing w:after="0"/>
        <w:ind w:left="0"/>
        <w:jc w:val="left"/>
      </w:pPr>
      <w:r>
        <w:rPr>
          <w:rFonts w:ascii="Times New Roman"/>
          <w:b/>
          <w:i w:val="false"/>
          <w:color w:val="000000"/>
        </w:rPr>
        <w:t xml:space="preserve"> 2-параграф. Тапсырыс берушінің ұйымдастырушыға аукционды ұйымдастыру және өткізу үшін ақпарат пен құжаттарды ұсынуы</w:t>
      </w:r>
    </w:p>
    <w:bookmarkEnd w:id="360"/>
    <w:bookmarkStart w:name="z360" w:id="361"/>
    <w:p>
      <w:pPr>
        <w:spacing w:after="0"/>
        <w:ind w:left="0"/>
        <w:jc w:val="both"/>
      </w:pPr>
      <w:r>
        <w:rPr>
          <w:rFonts w:ascii="Times New Roman"/>
          <w:b w:val="false"/>
          <w:i w:val="false"/>
          <w:color w:val="000000"/>
          <w:sz w:val="28"/>
        </w:rPr>
        <w:t>
      161. Тапсырыс беруші мен ұйымдастырушы бір тұлға болған жағдайларды қоспағанда, аукционды өткізу үшін тапсырыс беруші ұйымдастырушыға техникалық ерекшелікті және шарттың жобасын қазақ және орыс тілдерінде ұсынады.</w:t>
      </w:r>
    </w:p>
    <w:bookmarkEnd w:id="361"/>
    <w:bookmarkStart w:name="z361" w:id="362"/>
    <w:p>
      <w:pPr>
        <w:spacing w:after="0"/>
        <w:ind w:left="0"/>
        <w:jc w:val="both"/>
      </w:pPr>
      <w:r>
        <w:rPr>
          <w:rFonts w:ascii="Times New Roman"/>
          <w:b w:val="false"/>
          <w:i w:val="false"/>
          <w:color w:val="000000"/>
          <w:sz w:val="28"/>
        </w:rPr>
        <w:t>
      Сонымен бірге, аукциондық құжаттамада, егер мұндай нұсқау сатып алуды жүзеге асырудың мынадай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шығару орнының атауына және өндірушінің атауына, сондай-ақ сатып алынатын тауардың жекелеген әлеуетті өнім берушіге тиесілілігін айқындайтын өзге де сипаттамаларға сілтемелердің мазмұнын көрсетуге жол берілмейді:</w:t>
      </w:r>
    </w:p>
    <w:bookmarkEnd w:id="362"/>
    <w:bookmarkStart w:name="z362" w:id="363"/>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жете жинақтау, жаңғырту және жете жарақтандыру үшін;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4" w:id="364"/>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5" w:id="365"/>
    <w:p>
      <w:pPr>
        <w:spacing w:after="0"/>
        <w:ind w:left="0"/>
        <w:jc w:val="both"/>
      </w:pPr>
      <w:r>
        <w:rPr>
          <w:rFonts w:ascii="Times New Roman"/>
          <w:b w:val="false"/>
          <w:i w:val="false"/>
          <w:color w:val="000000"/>
          <w:sz w:val="28"/>
        </w:rPr>
        <w:t>
      162. Аукционды ұйымдастыру мен өткізуді ұйымдастырушы тапсырыс берушінің мынадай құжаттарды қамтитын тапсырманы қазақ және орыс тілдерінде ұсынуы негізінде жүзеге асырады:</w:t>
      </w:r>
    </w:p>
    <w:bookmarkEnd w:id="365"/>
    <w:bookmarkStart w:name="z366" w:id="366"/>
    <w:p>
      <w:pPr>
        <w:spacing w:after="0"/>
        <w:ind w:left="0"/>
        <w:jc w:val="both"/>
      </w:pPr>
      <w:r>
        <w:rPr>
          <w:rFonts w:ascii="Times New Roman"/>
          <w:b w:val="false"/>
          <w:i w:val="false"/>
          <w:color w:val="000000"/>
          <w:sz w:val="28"/>
        </w:rPr>
        <w:t>
      1) тапсырыс берушінің аукциондық комиссияның құрамына енгізу үшін тапсырыс берушінің өкілдері арасынан кандидатураларды көрсете отырып, тапсырыс берушінің бірінші басшысы не оның міндетін атқарушы тұлға не тапсырыс берушінің бірінші басшысының орынбасары қол қойған аукцион өткізуге өтінімі;</w:t>
      </w:r>
    </w:p>
    <w:bookmarkEnd w:id="366"/>
    <w:bookmarkStart w:name="z367" w:id="367"/>
    <w:p>
      <w:pPr>
        <w:spacing w:after="0"/>
        <w:ind w:left="0"/>
        <w:jc w:val="both"/>
      </w:pPr>
      <w:r>
        <w:rPr>
          <w:rFonts w:ascii="Times New Roman"/>
          <w:b w:val="false"/>
          <w:i w:val="false"/>
          <w:color w:val="000000"/>
          <w:sz w:val="28"/>
        </w:rPr>
        <w:t>
      2) тапсырыс берушінің бірінші басшысы не оның міндетін атқарушы адам не тапсырыс берушінің бірінші басшысының орынбасары бекіткен техникалық ерекшелігі, аукциондық құжаттаманың ажырамас бөлігі болып табылатын шарттың жобасы және оны құрған (тартқан) жағдайда сараптау комиссиясының не сарапшының құрамы.</w:t>
      </w:r>
    </w:p>
    <w:bookmarkEnd w:id="367"/>
    <w:bookmarkStart w:name="z368" w:id="368"/>
    <w:p>
      <w:pPr>
        <w:spacing w:after="0"/>
        <w:ind w:left="0"/>
        <w:jc w:val="left"/>
      </w:pPr>
      <w:r>
        <w:rPr>
          <w:rFonts w:ascii="Times New Roman"/>
          <w:b/>
          <w:i w:val="false"/>
          <w:color w:val="000000"/>
        </w:rPr>
        <w:t xml:space="preserve"> 3-параграф. Аукциондық комиссияның құрамын, сараптау комиссияның құрамын не сарапшыны (қажет болған жағдайда) айқындау және бекіту, аукциондық комиссияның хатшысын айқындау</w:t>
      </w:r>
    </w:p>
    <w:bookmarkEnd w:id="368"/>
    <w:bookmarkStart w:name="z369" w:id="369"/>
    <w:p>
      <w:pPr>
        <w:spacing w:after="0"/>
        <w:ind w:left="0"/>
        <w:jc w:val="both"/>
      </w:pPr>
      <w:r>
        <w:rPr>
          <w:rFonts w:ascii="Times New Roman"/>
          <w:b w:val="false"/>
          <w:i w:val="false"/>
          <w:color w:val="000000"/>
          <w:sz w:val="28"/>
        </w:rPr>
        <w:t>
      163. Аукционды ұйымдастыру және өткізу рәсімдерін орындау үшін ұйымдастырушы әрбір аукционға жеке аукциондық комиссияны бекітеді және аукциондық комиссияның хатшысын айқындайды.</w:t>
      </w:r>
    </w:p>
    <w:bookmarkEnd w:id="369"/>
    <w:bookmarkStart w:name="z370" w:id="370"/>
    <w:p>
      <w:pPr>
        <w:spacing w:after="0"/>
        <w:ind w:left="0"/>
        <w:jc w:val="both"/>
      </w:pPr>
      <w:r>
        <w:rPr>
          <w:rFonts w:ascii="Times New Roman"/>
          <w:b w:val="false"/>
          <w:i w:val="false"/>
          <w:color w:val="000000"/>
          <w:sz w:val="28"/>
        </w:rPr>
        <w:t>
      164. Аукциондық комиссия құру және аукциондық комиссия хатшысын айқындау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End w:id="370"/>
    <w:bookmarkStart w:name="z371" w:id="371"/>
    <w:p>
      <w:pPr>
        <w:spacing w:after="0"/>
        <w:ind w:left="0"/>
        <w:jc w:val="both"/>
      </w:pPr>
      <w:r>
        <w:rPr>
          <w:rFonts w:ascii="Times New Roman"/>
          <w:b w:val="false"/>
          <w:i w:val="false"/>
          <w:color w:val="000000"/>
          <w:sz w:val="28"/>
        </w:rPr>
        <w:t>
      165. Егер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(қызметкер) тұлғасында әрекет еткен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тұлға не тапсырыс берушінің бірінші басшысының орынбасары қабылдайды.</w:t>
      </w:r>
    </w:p>
    <w:bookmarkEnd w:id="371"/>
    <w:bookmarkStart w:name="z372" w:id="372"/>
    <w:p>
      <w:pPr>
        <w:spacing w:after="0"/>
        <w:ind w:left="0"/>
        <w:jc w:val="both"/>
      </w:pPr>
      <w:r>
        <w:rPr>
          <w:rFonts w:ascii="Times New Roman"/>
          <w:b w:val="false"/>
          <w:i w:val="false"/>
          <w:color w:val="000000"/>
          <w:sz w:val="28"/>
        </w:rPr>
        <w:t>
      166. Сатып алынатын тауарлардың техникалық тапсырмасын және (немесе) техникалық ерекшелігін әзірлеу үшін тапсырыс беруші қажет болған жағдайда сараптау комиссиясын құрайды не сарапшыны тартады.</w:t>
      </w:r>
    </w:p>
    <w:bookmarkEnd w:id="372"/>
    <w:bookmarkStart w:name="z373" w:id="373"/>
    <w:p>
      <w:pPr>
        <w:spacing w:after="0"/>
        <w:ind w:left="0"/>
        <w:jc w:val="both"/>
      </w:pPr>
      <w:r>
        <w:rPr>
          <w:rFonts w:ascii="Times New Roman"/>
          <w:b w:val="false"/>
          <w:i w:val="false"/>
          <w:color w:val="000000"/>
          <w:sz w:val="28"/>
        </w:rPr>
        <w:t>
      167.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дауыс беруге ауысу құқығынсыз қатысады.</w:t>
      </w:r>
    </w:p>
    <w:bookmarkEnd w:id="373"/>
    <w:p>
      <w:pPr>
        <w:spacing w:after="0"/>
        <w:ind w:left="0"/>
        <w:jc w:val="both"/>
      </w:pPr>
      <w:r>
        <w:rPr>
          <w:rFonts w:ascii="Times New Roman"/>
          <w:b w:val="false"/>
          <w:i w:val="false"/>
          <w:color w:val="000000"/>
          <w:sz w:val="28"/>
        </w:rPr>
        <w:t>
      Аукциондық комиссия мүшелерінің жалпы саны тақ санды құрауы және кемінде үш тұлға болуы тиіс.</w:t>
      </w:r>
    </w:p>
    <w:p>
      <w:pPr>
        <w:spacing w:after="0"/>
        <w:ind w:left="0"/>
        <w:jc w:val="both"/>
      </w:pPr>
      <w:r>
        <w:rPr>
          <w:rFonts w:ascii="Times New Roman"/>
          <w:b w:val="false"/>
          <w:i w:val="false"/>
          <w:color w:val="000000"/>
          <w:sz w:val="28"/>
        </w:rPr>
        <w:t>
      Мүдделер қақтығысын болдырмау мақсатында аукциндық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p>
      <w:pPr>
        <w:spacing w:after="0"/>
        <w:ind w:left="0"/>
        <w:jc w:val="both"/>
      </w:pPr>
      <w:r>
        <w:rPr>
          <w:rFonts w:ascii="Times New Roman"/>
          <w:b w:val="false"/>
          <w:i w:val="false"/>
          <w:color w:val="000000"/>
          <w:sz w:val="28"/>
        </w:rPr>
        <w:t>
      Қажеттілік туындаған жағдайда қоғамдық кеңестердің мүшелері өз өкілеттіктерін іске асыру мақсатында аукциондық комиссияларға қатысады.</w:t>
      </w:r>
    </w:p>
    <w:bookmarkStart w:name="z374" w:id="374"/>
    <w:p>
      <w:pPr>
        <w:spacing w:after="0"/>
        <w:ind w:left="0"/>
        <w:jc w:val="both"/>
      </w:pPr>
      <w:r>
        <w:rPr>
          <w:rFonts w:ascii="Times New Roman"/>
          <w:b w:val="false"/>
          <w:i w:val="false"/>
          <w:color w:val="000000"/>
          <w:sz w:val="28"/>
        </w:rPr>
        <w:t>
      168. Аукциондық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374"/>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p>
      <w:pPr>
        <w:spacing w:after="0"/>
        <w:ind w:left="0"/>
        <w:jc w:val="both"/>
      </w:pPr>
      <w:r>
        <w:rPr>
          <w:rFonts w:ascii="Times New Roman"/>
          <w:b w:val="false"/>
          <w:i w:val="false"/>
          <w:color w:val="000000"/>
          <w:sz w:val="28"/>
        </w:rPr>
        <w:t>
      Аукциондық комиссияның төрағасы болмаған жағдайда аукциондық комиссияның құрамы қайта бекітіледі. Бұл ретте, бірінші басшының орынбасарынан төмен емес лауазымды адам, ал ол болмаған жағдайда – бірінші басшы аукциондық комиссияның төрағасы болып айқындалады.</w:t>
      </w:r>
    </w:p>
    <w:bookmarkStart w:name="z375" w:id="375"/>
    <w:p>
      <w:pPr>
        <w:spacing w:after="0"/>
        <w:ind w:left="0"/>
        <w:jc w:val="both"/>
      </w:pPr>
      <w:r>
        <w:rPr>
          <w:rFonts w:ascii="Times New Roman"/>
          <w:b w:val="false"/>
          <w:i w:val="false"/>
          <w:color w:val="000000"/>
          <w:sz w:val="28"/>
        </w:rPr>
        <w:t>
      169. Аукциондық комиссияның төрағасы:</w:t>
      </w:r>
    </w:p>
    <w:bookmarkEnd w:id="375"/>
    <w:bookmarkStart w:name="z376" w:id="376"/>
    <w:p>
      <w:pPr>
        <w:spacing w:after="0"/>
        <w:ind w:left="0"/>
        <w:jc w:val="both"/>
      </w:pPr>
      <w:r>
        <w:rPr>
          <w:rFonts w:ascii="Times New Roman"/>
          <w:b w:val="false"/>
          <w:i w:val="false"/>
          <w:color w:val="000000"/>
          <w:sz w:val="28"/>
        </w:rPr>
        <w:t>
      1) аукциондық комиссияның қызметіне басшылық етеді;</w:t>
      </w:r>
    </w:p>
    <w:bookmarkEnd w:id="376"/>
    <w:bookmarkStart w:name="z377" w:id="377"/>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77"/>
    <w:bookmarkStart w:name="z378" w:id="378"/>
    <w:p>
      <w:pPr>
        <w:spacing w:after="0"/>
        <w:ind w:left="0"/>
        <w:jc w:val="both"/>
      </w:pPr>
      <w:r>
        <w:rPr>
          <w:rFonts w:ascii="Times New Roman"/>
          <w:b w:val="false"/>
          <w:i w:val="false"/>
          <w:color w:val="000000"/>
          <w:sz w:val="28"/>
        </w:rPr>
        <w:t>
      170. Аукциондық комиссия оны құру туралы шешім күшіне енген күннен бастап әрекет етеді және шарт жасалған күні өз қызметін тоқтатады.</w:t>
      </w:r>
    </w:p>
    <w:bookmarkEnd w:id="378"/>
    <w:bookmarkStart w:name="z379" w:id="379"/>
    <w:p>
      <w:pPr>
        <w:spacing w:after="0"/>
        <w:ind w:left="0"/>
        <w:jc w:val="both"/>
      </w:pPr>
      <w:r>
        <w:rPr>
          <w:rFonts w:ascii="Times New Roman"/>
          <w:b w:val="false"/>
          <w:i w:val="false"/>
          <w:color w:val="000000"/>
          <w:sz w:val="28"/>
        </w:rPr>
        <w:t>
      171.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bookmarkEnd w:id="379"/>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 төрағасының қолтаңбасын қоспағанда, аукциондық комиссияның қандай да бір мүшесінің қолы болмаған жағдайда, аукциондық комиссияның тиісті хаттамаларында аукциондық комиссияның хатшысы қолдың болмау себебін қамтитын құжатты немесе ақпаратты веб-порталда орналастырады.</w:t>
      </w:r>
    </w:p>
    <w:bookmarkStart w:name="z380" w:id="380"/>
    <w:p>
      <w:pPr>
        <w:spacing w:after="0"/>
        <w:ind w:left="0"/>
        <w:jc w:val="both"/>
      </w:pPr>
      <w:r>
        <w:rPr>
          <w:rFonts w:ascii="Times New Roman"/>
          <w:b w:val="false"/>
          <w:i w:val="false"/>
          <w:color w:val="000000"/>
          <w:sz w:val="28"/>
        </w:rPr>
        <w:t>
      172.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bookmarkEnd w:id="380"/>
    <w:p>
      <w:pPr>
        <w:spacing w:after="0"/>
        <w:ind w:left="0"/>
        <w:jc w:val="both"/>
      </w:pPr>
      <w:r>
        <w:rPr>
          <w:rFonts w:ascii="Times New Roman"/>
          <w:b w:val="false"/>
          <w:i w:val="false"/>
          <w:color w:val="000000"/>
          <w:sz w:val="28"/>
        </w:rPr>
        <w:t>
      Аукциондық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p>
      <w:pPr>
        <w:spacing w:after="0"/>
        <w:ind w:left="0"/>
        <w:jc w:val="both"/>
      </w:pPr>
      <w:r>
        <w:rPr>
          <w:rFonts w:ascii="Times New Roman"/>
          <w:b w:val="false"/>
          <w:i w:val="false"/>
          <w:color w:val="000000"/>
          <w:sz w:val="28"/>
        </w:rPr>
        <w:t>
      Сатып алуды ұйымдастырушы жүзеге асырған жағдайда, аукциондық комиссияның хатшысы ұйымдастырушының лауазымды адамдарының арасынан айқындалады.</w:t>
      </w:r>
    </w:p>
    <w:bookmarkStart w:name="z381" w:id="381"/>
    <w:p>
      <w:pPr>
        <w:spacing w:after="0"/>
        <w:ind w:left="0"/>
        <w:jc w:val="both"/>
      </w:pPr>
      <w:r>
        <w:rPr>
          <w:rFonts w:ascii="Times New Roman"/>
          <w:b w:val="false"/>
          <w:i w:val="false"/>
          <w:color w:val="000000"/>
          <w:sz w:val="28"/>
        </w:rPr>
        <w:t>
      173. Аукциондық комиссияның хатшысы:</w:t>
      </w:r>
    </w:p>
    <w:bookmarkEnd w:id="381"/>
    <w:bookmarkStart w:name="z382" w:id="382"/>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382"/>
    <w:bookmarkStart w:name="z383" w:id="383"/>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 тәсілімен сатып алу қорытындылары туралы хаттаманы, сондай-ақ олар бар болса веб-порталдағы басқа да құжаттарды орналастырады;</w:t>
      </w:r>
    </w:p>
    <w:bookmarkEnd w:id="383"/>
    <w:bookmarkStart w:name="z384" w:id="384"/>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384"/>
    <w:bookmarkStart w:name="z385" w:id="385"/>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85"/>
    <w:bookmarkStart w:name="z386" w:id="386"/>
    <w:p>
      <w:pPr>
        <w:spacing w:after="0"/>
        <w:ind w:left="0"/>
        <w:jc w:val="both"/>
      </w:pPr>
      <w:r>
        <w:rPr>
          <w:rFonts w:ascii="Times New Roman"/>
          <w:b w:val="false"/>
          <w:i w:val="false"/>
          <w:color w:val="000000"/>
          <w:sz w:val="28"/>
        </w:rPr>
        <w:t>
      174. Аукционды ұйымдастыру және өткізу кезінде ұйымдастырушы не онымен бір тұлғада болатын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құрады не сарапшыны айқындайды.</w:t>
      </w:r>
    </w:p>
    <w:bookmarkEnd w:id="386"/>
    <w:p>
      <w:pPr>
        <w:spacing w:after="0"/>
        <w:ind w:left="0"/>
        <w:jc w:val="both"/>
      </w:pPr>
      <w:r>
        <w:rPr>
          <w:rFonts w:ascii="Times New Roman"/>
          <w:b w:val="false"/>
          <w:i w:val="false"/>
          <w:color w:val="000000"/>
          <w:sz w:val="28"/>
        </w:rPr>
        <w:t>
      Сараптау комиссиясын құру не сарапшыны тарту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Start w:name="z387" w:id="387"/>
    <w:p>
      <w:pPr>
        <w:spacing w:after="0"/>
        <w:ind w:left="0"/>
        <w:jc w:val="both"/>
      </w:pPr>
      <w:r>
        <w:rPr>
          <w:rFonts w:ascii="Times New Roman"/>
          <w:b w:val="false"/>
          <w:i w:val="false"/>
          <w:color w:val="000000"/>
          <w:sz w:val="28"/>
        </w:rPr>
        <w:t>
      175. Аукционды өткізу басталғанға дейін аукциондық комиссияның мүшелері, аукциондық комиссияның хатшысы, сондай-ақ сараптау комиссиясы не сарапшы аукциондық құжаттаманың бекітілген жобасымен және оның қосымшаларымен танысады.</w:t>
      </w:r>
    </w:p>
    <w:bookmarkEnd w:id="387"/>
    <w:bookmarkStart w:name="z388" w:id="388"/>
    <w:p>
      <w:pPr>
        <w:spacing w:after="0"/>
        <w:ind w:left="0"/>
        <w:jc w:val="both"/>
      </w:pPr>
      <w:r>
        <w:rPr>
          <w:rFonts w:ascii="Times New Roman"/>
          <w:b w:val="false"/>
          <w:i w:val="false"/>
          <w:color w:val="000000"/>
          <w:sz w:val="28"/>
        </w:rPr>
        <w:t>
      176.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және кемінде үш адамды құрайды.</w:t>
      </w:r>
    </w:p>
    <w:bookmarkEnd w:id="388"/>
    <w:bookmarkStart w:name="z389" w:id="389"/>
    <w:p>
      <w:pPr>
        <w:spacing w:after="0"/>
        <w:ind w:left="0"/>
        <w:jc w:val="both"/>
      </w:pPr>
      <w:r>
        <w:rPr>
          <w:rFonts w:ascii="Times New Roman"/>
          <w:b w:val="false"/>
          <w:i w:val="false"/>
          <w:color w:val="000000"/>
          <w:sz w:val="28"/>
        </w:rPr>
        <w:t>
      177. Аукционды ұйымдастыру және өткізу кезінде сараптау комиссиясы не сарапшы әлеуетті өнім берушілер ұсынған тауарлардың аукциондық құжаттаманың талаптарына сәйкестігі тұрғысынан сараптамалық қорытынды береді және аукциондық комиссия шешім қабылдаған кезде дауыс беру құқығы болмайды.</w:t>
      </w:r>
    </w:p>
    <w:bookmarkEnd w:id="389"/>
    <w:bookmarkStart w:name="z390" w:id="390"/>
    <w:p>
      <w:pPr>
        <w:spacing w:after="0"/>
        <w:ind w:left="0"/>
        <w:jc w:val="both"/>
      </w:pPr>
      <w:r>
        <w:rPr>
          <w:rFonts w:ascii="Times New Roman"/>
          <w:b w:val="false"/>
          <w:i w:val="false"/>
          <w:color w:val="000000"/>
          <w:sz w:val="28"/>
        </w:rPr>
        <w:t>
      178. Аукциондық комиссия сараптау комиссияның не сарапшының қорытындысын, егер ол аукциондық құжаттамада көзделген талаптар шегінде жасалған жағдайда ғана міндетті түрде ескереді. Сараптама қорытындысына сараптау комиссиясының мүшелері не сарапшы қол қояды, сарапшыны сараптау комиссиясын құрмай айқындаған жағдайда және аукциондық комиссия хатшысының электрондық цифрлық қолтаңбасымен куәландырылған құжаттың электрондық көшірмесі нысанында веб-порталдағы аукционға қатысуға рұқсат беру туралы хаттамаға қоса беріледі.</w:t>
      </w:r>
    </w:p>
    <w:bookmarkEnd w:id="390"/>
    <w:bookmarkStart w:name="z391" w:id="391"/>
    <w:p>
      <w:pPr>
        <w:spacing w:after="0"/>
        <w:ind w:left="0"/>
        <w:jc w:val="both"/>
      </w:pPr>
      <w:r>
        <w:rPr>
          <w:rFonts w:ascii="Times New Roman"/>
          <w:b w:val="false"/>
          <w:i w:val="false"/>
          <w:color w:val="000000"/>
          <w:sz w:val="28"/>
        </w:rPr>
        <w:t>
      179. Сараптау комиссиясының аукционда әлеуетті өнім берушілер ұсынған тауарлардың аукциондық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91"/>
    <w:p>
      <w:pPr>
        <w:spacing w:after="0"/>
        <w:ind w:left="0"/>
        <w:jc w:val="both"/>
      </w:pPr>
      <w:r>
        <w:rPr>
          <w:rFonts w:ascii="Times New Roman"/>
          <w:b w:val="false"/>
          <w:i w:val="false"/>
          <w:color w:val="000000"/>
          <w:sz w:val="28"/>
        </w:rPr>
        <w:t>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Start w:name="z392" w:id="392"/>
    <w:p>
      <w:pPr>
        <w:spacing w:after="0"/>
        <w:ind w:left="0"/>
        <w:jc w:val="left"/>
      </w:pPr>
      <w:r>
        <w:rPr>
          <w:rFonts w:ascii="Times New Roman"/>
          <w:b/>
          <w:i w:val="false"/>
          <w:color w:val="000000"/>
        </w:rPr>
        <w:t xml:space="preserve"> 4-параграф. Аукциондық құжаттаманың жобасын бекіту және оны веб-порталға орналастыру</w:t>
      </w:r>
    </w:p>
    <w:bookmarkEnd w:id="392"/>
    <w:bookmarkStart w:name="z393" w:id="393"/>
    <w:p>
      <w:pPr>
        <w:spacing w:after="0"/>
        <w:ind w:left="0"/>
        <w:jc w:val="both"/>
      </w:pPr>
      <w:r>
        <w:rPr>
          <w:rFonts w:ascii="Times New Roman"/>
          <w:b w:val="false"/>
          <w:i w:val="false"/>
          <w:color w:val="000000"/>
          <w:sz w:val="28"/>
        </w:rPr>
        <w:t xml:space="preserve">
      180. Ұйымдастырушы аукционды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аукциондық құжаттаманы қалыптастырады және тапсырыс беруші мен ұйымдастырушы бір тұлға болған жағдайларды қоспағанда, оны тапсырыс берушімен келіседі.</w:t>
      </w:r>
    </w:p>
    <w:bookmarkEnd w:id="393"/>
    <w:bookmarkStart w:name="z394" w:id="394"/>
    <w:p>
      <w:pPr>
        <w:spacing w:after="0"/>
        <w:ind w:left="0"/>
        <w:jc w:val="both"/>
      </w:pPr>
      <w:r>
        <w:rPr>
          <w:rFonts w:ascii="Times New Roman"/>
          <w:b w:val="false"/>
          <w:i w:val="false"/>
          <w:color w:val="000000"/>
          <w:sz w:val="28"/>
        </w:rPr>
        <w:t>
      181. Тапсырыс беруші әзірлеген аукциондық құжаттаманың жобасын тапсырыс берушінің бірінші басшысы не тапсырыс берушінің өзге басшысы бекітеді.</w:t>
      </w:r>
    </w:p>
    <w:bookmarkEnd w:id="394"/>
    <w:bookmarkStart w:name="z395" w:id="395"/>
    <w:p>
      <w:pPr>
        <w:spacing w:after="0"/>
        <w:ind w:left="0"/>
        <w:jc w:val="both"/>
      </w:pPr>
      <w:r>
        <w:rPr>
          <w:rFonts w:ascii="Times New Roman"/>
          <w:b w:val="false"/>
          <w:i w:val="false"/>
          <w:color w:val="000000"/>
          <w:sz w:val="28"/>
        </w:rPr>
        <w:t>
      182. Ұйымдастырушы, ұйымдастырушының бірінші басшысы не оның міндетін атқарушы тұлға не ұйымдастырушының бірінші басшысының орынбасары әзірлеген аукциондық құжаттаманың жобасы.</w:t>
      </w:r>
    </w:p>
    <w:bookmarkEnd w:id="395"/>
    <w:bookmarkStart w:name="z396" w:id="396"/>
    <w:p>
      <w:pPr>
        <w:spacing w:after="0"/>
        <w:ind w:left="0"/>
        <w:jc w:val="both"/>
      </w:pPr>
      <w:r>
        <w:rPr>
          <w:rFonts w:ascii="Times New Roman"/>
          <w:b w:val="false"/>
          <w:i w:val="false"/>
          <w:color w:val="000000"/>
          <w:sz w:val="28"/>
        </w:rPr>
        <w:t>
      183. Ұйымдастырушы әзірлеген және бекіткен аукциондық құжаттаманың жобасы техникалық ерекшелікті, аукциондық құжаттаманың ажырамас бөлігі болып табылатын шарттың жобасын және сараптау комиссиясының не сарапшының (бар болса) құрамын қамтиды.</w:t>
      </w:r>
    </w:p>
    <w:bookmarkEnd w:id="396"/>
    <w:bookmarkStart w:name="z397" w:id="397"/>
    <w:p>
      <w:pPr>
        <w:spacing w:after="0"/>
        <w:ind w:left="0"/>
        <w:jc w:val="left"/>
      </w:pPr>
      <w:r>
        <w:rPr>
          <w:rFonts w:ascii="Times New Roman"/>
          <w:b/>
          <w:i w:val="false"/>
          <w:color w:val="000000"/>
        </w:rPr>
        <w:t xml:space="preserve"> 5-параграф. Аукцион өткізу туралы хабарлама</w:t>
      </w:r>
    </w:p>
    <w:bookmarkEnd w:id="397"/>
    <w:bookmarkStart w:name="z398" w:id="398"/>
    <w:p>
      <w:pPr>
        <w:spacing w:after="0"/>
        <w:ind w:left="0"/>
        <w:jc w:val="both"/>
      </w:pPr>
      <w:r>
        <w:rPr>
          <w:rFonts w:ascii="Times New Roman"/>
          <w:b w:val="false"/>
          <w:i w:val="false"/>
          <w:color w:val="000000"/>
          <w:sz w:val="28"/>
        </w:rPr>
        <w:t>
      184.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бекітілген аукциондық құжаттаманы не аукциондық құжаттаманың жобасын орналастырады.</w:t>
      </w:r>
    </w:p>
    <w:bookmarkEnd w:id="398"/>
    <w:p>
      <w:pPr>
        <w:spacing w:after="0"/>
        <w:ind w:left="0"/>
        <w:jc w:val="both"/>
      </w:pPr>
      <w:r>
        <w:rPr>
          <w:rFonts w:ascii="Times New Roman"/>
          <w:b w:val="false"/>
          <w:i w:val="false"/>
          <w:color w:val="000000"/>
          <w:sz w:val="28"/>
        </w:rPr>
        <w:t>
      Әлеуетті өнім берушілердің аукционға қатысуға өтінімдерді ұсынудың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күнтізбелік он бес күнді құрайды.</w:t>
      </w:r>
    </w:p>
    <w:p>
      <w:pPr>
        <w:spacing w:after="0"/>
        <w:ind w:left="0"/>
        <w:jc w:val="both"/>
      </w:pPr>
      <w:r>
        <w:rPr>
          <w:rFonts w:ascii="Times New Roman"/>
          <w:b w:val="false"/>
          <w:i w:val="false"/>
          <w:color w:val="000000"/>
          <w:sz w:val="28"/>
        </w:rPr>
        <w:t xml:space="preserve">
      Тапсырыс беруші қажеттілік туындаған жағдайда әлеуетті өнім берушілердің аукционға қатысуға өтінімдерді ұсыну мерзімі өткенге дейін өз бастамасы бойынша аукциондық құжаттамаға өзгерістер енгізеді. Мұндай жағдайларда аукциондық құжаттама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тәртіппен алдын ала талқылауға жатады.</w:t>
      </w:r>
    </w:p>
    <w:bookmarkStart w:name="z399" w:id="399"/>
    <w:p>
      <w:pPr>
        <w:spacing w:after="0"/>
        <w:ind w:left="0"/>
        <w:jc w:val="both"/>
      </w:pPr>
      <w:r>
        <w:rPr>
          <w:rFonts w:ascii="Times New Roman"/>
          <w:b w:val="false"/>
          <w:i w:val="false"/>
          <w:color w:val="000000"/>
          <w:sz w:val="28"/>
        </w:rPr>
        <w:t>
      185. Аукцион тәсілімен қайта сатып алу жүзеге асырылған жағдайда, ұйымдастырушы аукционға қатысуға өтінімдерді ұсынудың соңғы күніне дейін кемінде бес жұмыс күні бұрын, қайта сатып алуды өткізуге байланысты сатып алу туралы шартты орындау мерзімін ұлғайтуды қоспағанда, өткізілмеген аукционның аукциондық құжаттамасы өзгермеген жағдайда аукцион тәсілімен қайта сатып алуды жүзеге асыру туралы хабарландырудың мәтінін веб-порталда орналастырады.</w:t>
      </w:r>
    </w:p>
    <w:bookmarkEnd w:id="399"/>
    <w:bookmarkStart w:name="z400" w:id="400"/>
    <w:p>
      <w:pPr>
        <w:spacing w:after="0"/>
        <w:ind w:left="0"/>
        <w:jc w:val="both"/>
      </w:pPr>
      <w:r>
        <w:rPr>
          <w:rFonts w:ascii="Times New Roman"/>
          <w:b w:val="false"/>
          <w:i w:val="false"/>
          <w:color w:val="000000"/>
          <w:sz w:val="28"/>
        </w:rPr>
        <w:t xml:space="preserve">
      186. Аукциондық құжаттамаға өзгерістер мен (немесе) толықтырулар енгізілген жағдайда, сатып алу осы Қағидалардың </w:t>
      </w:r>
      <w:r>
        <w:rPr>
          <w:rFonts w:ascii="Times New Roman"/>
          <w:b w:val="false"/>
          <w:i w:val="false"/>
          <w:color w:val="000000"/>
          <w:sz w:val="28"/>
        </w:rPr>
        <w:t>184-тармағына</w:t>
      </w:r>
      <w:r>
        <w:rPr>
          <w:rFonts w:ascii="Times New Roman"/>
          <w:b w:val="false"/>
          <w:i w:val="false"/>
          <w:color w:val="000000"/>
          <w:sz w:val="28"/>
        </w:rPr>
        <w:t xml:space="preserve"> сәйкес жүргізіледі.</w:t>
      </w:r>
    </w:p>
    <w:bookmarkEnd w:id="400"/>
    <w:bookmarkStart w:name="z401" w:id="401"/>
    <w:p>
      <w:pPr>
        <w:spacing w:after="0"/>
        <w:ind w:left="0"/>
        <w:jc w:val="left"/>
      </w:pPr>
      <w:r>
        <w:rPr>
          <w:rFonts w:ascii="Times New Roman"/>
          <w:b/>
          <w:i w:val="false"/>
          <w:color w:val="000000"/>
        </w:rPr>
        <w:t xml:space="preserve"> 6-параграф. Аукциондық құжаттаманың жобасын алдын ала талқылау және алдын ала талқылау хаттамасын веб-порталда орналастыру</w:t>
      </w:r>
    </w:p>
    <w:bookmarkEnd w:id="401"/>
    <w:bookmarkStart w:name="z402" w:id="402"/>
    <w:p>
      <w:pPr>
        <w:spacing w:after="0"/>
        <w:ind w:left="0"/>
        <w:jc w:val="both"/>
      </w:pPr>
      <w:r>
        <w:rPr>
          <w:rFonts w:ascii="Times New Roman"/>
          <w:b w:val="false"/>
          <w:i w:val="false"/>
          <w:color w:val="000000"/>
          <w:sz w:val="28"/>
        </w:rPr>
        <w:t>
      187.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таралуы шектеулі қызметтік ақпаратты қамтитын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402"/>
    <w:bookmarkStart w:name="z403" w:id="403"/>
    <w:p>
      <w:pPr>
        <w:spacing w:after="0"/>
        <w:ind w:left="0"/>
        <w:jc w:val="both"/>
      </w:pPr>
      <w:r>
        <w:rPr>
          <w:rFonts w:ascii="Times New Roman"/>
          <w:b w:val="false"/>
          <w:i w:val="false"/>
          <w:color w:val="000000"/>
          <w:sz w:val="28"/>
        </w:rPr>
        <w:t>
      188.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403"/>
    <w:bookmarkStart w:name="z404" w:id="404"/>
    <w:p>
      <w:pPr>
        <w:spacing w:after="0"/>
        <w:ind w:left="0"/>
        <w:jc w:val="both"/>
      </w:pPr>
      <w:r>
        <w:rPr>
          <w:rFonts w:ascii="Times New Roman"/>
          <w:b w:val="false"/>
          <w:i w:val="false"/>
          <w:color w:val="000000"/>
          <w:sz w:val="28"/>
        </w:rPr>
        <w:t>
      189. Аукциондық құжаттаманың жобасына аукциондық құжаттаманың ережелерін түсіндіру туралы ескертулер, сондай-ақ сұрау салулар болмаған кезде, сатып алуды жүзеге асыру туралы хабарландыру орналастырылған күннен бастап бес жұмыс күні ішінде аукциондық құжаттама бекітілді деп есептеледі.</w:t>
      </w:r>
    </w:p>
    <w:bookmarkEnd w:id="404"/>
    <w:bookmarkStart w:name="z405" w:id="405"/>
    <w:p>
      <w:pPr>
        <w:spacing w:after="0"/>
        <w:ind w:left="0"/>
        <w:jc w:val="both"/>
      </w:pPr>
      <w:r>
        <w:rPr>
          <w:rFonts w:ascii="Times New Roman"/>
          <w:b w:val="false"/>
          <w:i w:val="false"/>
          <w:color w:val="000000"/>
          <w:sz w:val="28"/>
        </w:rPr>
        <w:t>
      190. Аукциондық құжаттаманың ережелерін түсіндіру туралы ескертулер, сондай-ақ сұрау салулар болған кезде тапсырыс беруші, ұйымдастырушы аукциондық құжаттаманы алдын ала талқылау мерзімі өткен күннен бастап бес жұмыс күні ішінде мынадай шешімдер қабылдайды:</w:t>
      </w:r>
    </w:p>
    <w:bookmarkEnd w:id="405"/>
    <w:bookmarkStart w:name="z406" w:id="406"/>
    <w:p>
      <w:pPr>
        <w:spacing w:after="0"/>
        <w:ind w:left="0"/>
        <w:jc w:val="both"/>
      </w:pPr>
      <w:r>
        <w:rPr>
          <w:rFonts w:ascii="Times New Roman"/>
          <w:b w:val="false"/>
          <w:i w:val="false"/>
          <w:color w:val="000000"/>
          <w:sz w:val="28"/>
        </w:rPr>
        <w:t>
      1) аукциондық құжаттаманың жобасына өзгерістер мен (немесе) толықтырулар енгізеді;</w:t>
      </w:r>
    </w:p>
    <w:bookmarkEnd w:id="406"/>
    <w:bookmarkStart w:name="z407" w:id="407"/>
    <w:p>
      <w:pPr>
        <w:spacing w:after="0"/>
        <w:ind w:left="0"/>
        <w:jc w:val="both"/>
      </w:pPr>
      <w:r>
        <w:rPr>
          <w:rFonts w:ascii="Times New Roman"/>
          <w:b w:val="false"/>
          <w:i w:val="false"/>
          <w:color w:val="000000"/>
          <w:sz w:val="28"/>
        </w:rPr>
        <w:t>
      2) аукциондық құжаттаманың жобасына ескертулерді қабылдамау себептерінің негіздемелерін көрсете отырып, оларды қабылдамайды;</w:t>
      </w:r>
    </w:p>
    <w:bookmarkEnd w:id="407"/>
    <w:bookmarkStart w:name="z408" w:id="408"/>
    <w:p>
      <w:pPr>
        <w:spacing w:after="0"/>
        <w:ind w:left="0"/>
        <w:jc w:val="both"/>
      </w:pPr>
      <w:r>
        <w:rPr>
          <w:rFonts w:ascii="Times New Roman"/>
          <w:b w:val="false"/>
          <w:i w:val="false"/>
          <w:color w:val="000000"/>
          <w:sz w:val="28"/>
        </w:rPr>
        <w:t>
      3) аукциондық құжаттаманың ережелеріне түсіндірме береді.</w:t>
      </w:r>
    </w:p>
    <w:bookmarkEnd w:id="408"/>
    <w:p>
      <w:pPr>
        <w:spacing w:after="0"/>
        <w:ind w:left="0"/>
        <w:jc w:val="both"/>
      </w:pPr>
      <w:r>
        <w:rPr>
          <w:rFonts w:ascii="Times New Roman"/>
          <w:b w:val="false"/>
          <w:i w:val="false"/>
          <w:color w:val="000000"/>
          <w:sz w:val="28"/>
        </w:rPr>
        <w:t xml:space="preserve">
      Аукциондық құжаттаманың жобасына өзгерістер мен (немесе) толықтырулар енгізілген жағдайда,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бекітілді деп есептеледі.</w:t>
      </w:r>
    </w:p>
    <w:bookmarkStart w:name="z409" w:id="409"/>
    <w:p>
      <w:pPr>
        <w:spacing w:after="0"/>
        <w:ind w:left="0"/>
        <w:jc w:val="both"/>
      </w:pPr>
      <w:r>
        <w:rPr>
          <w:rFonts w:ascii="Times New Roman"/>
          <w:b w:val="false"/>
          <w:i w:val="false"/>
          <w:color w:val="000000"/>
          <w:sz w:val="28"/>
        </w:rPr>
        <w:t xml:space="preserve">
      191.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409"/>
    <w:p>
      <w:pPr>
        <w:spacing w:after="0"/>
        <w:ind w:left="0"/>
        <w:jc w:val="both"/>
      </w:pPr>
      <w:r>
        <w:rPr>
          <w:rFonts w:ascii="Times New Roman"/>
          <w:b w:val="false"/>
          <w:i w:val="false"/>
          <w:color w:val="000000"/>
          <w:sz w:val="28"/>
        </w:rPr>
        <w:t xml:space="preserve">
      Аукциондық құжаттаманың жобасына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1) тармақшасына сәйкес өзгерістер мен (немесе) толықтырулар енгізілген жағдайда, ұйымдастырушы аукциондық құжаттаманы алдын ала талқылау хаттамасымен бірге аукциондық құжаттаманың жобасын алған веб-портал қатысушысы-әлеуетті өнім берушілерді автоматты түрде хабардар ете отырып, аукциондық құжаттаманың бекітілген мәтінін орналастырады.</w:t>
      </w:r>
    </w:p>
    <w:bookmarkStart w:name="z410" w:id="410"/>
    <w:p>
      <w:pPr>
        <w:spacing w:after="0"/>
        <w:ind w:left="0"/>
        <w:jc w:val="both"/>
      </w:pPr>
      <w:r>
        <w:rPr>
          <w:rFonts w:ascii="Times New Roman"/>
          <w:b w:val="false"/>
          <w:i w:val="false"/>
          <w:color w:val="000000"/>
          <w:sz w:val="28"/>
        </w:rPr>
        <w:t>
      192. Аукциондық құжаттаманың жобасын алдын ала талқылау хаттамасында аукциондық құжаттаманың жобасына келіп түскен ескертулер және олар бойынша қабылданған шешімдер туралы ақпарат қамтылады.</w:t>
      </w:r>
    </w:p>
    <w:bookmarkEnd w:id="410"/>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қол қояды.</w:t>
      </w:r>
    </w:p>
    <w:p>
      <w:pPr>
        <w:spacing w:after="0"/>
        <w:ind w:left="0"/>
        <w:jc w:val="both"/>
      </w:pPr>
      <w:r>
        <w:rPr>
          <w:rFonts w:ascii="Times New Roman"/>
          <w:b w:val="false"/>
          <w:i w:val="false"/>
          <w:color w:val="000000"/>
          <w:sz w:val="28"/>
        </w:rPr>
        <w:t>
      Ұйымдастырушы сатып алуды жүргізген жағдайда аукциондық құжаттаманың жобасын алдын ала талқылау хаттамасына ұйымдастырушының бірінші басшысы қол қояды.</w:t>
      </w:r>
    </w:p>
    <w:bookmarkStart w:name="z411" w:id="411"/>
    <w:p>
      <w:pPr>
        <w:spacing w:after="0"/>
        <w:ind w:left="0"/>
        <w:jc w:val="both"/>
      </w:pPr>
      <w:r>
        <w:rPr>
          <w:rFonts w:ascii="Times New Roman"/>
          <w:b w:val="false"/>
          <w:i w:val="false"/>
          <w:color w:val="000000"/>
          <w:sz w:val="28"/>
        </w:rPr>
        <w:t xml:space="preserve">
      193.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құжаттамаға өзгерістер мен (немесе) толықтырулар енгізеді. Аукциондық құжаттамаға өзгерістер мен (немесе) толықтырулар енгізу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бекітіледі.</w:t>
      </w:r>
    </w:p>
    <w:bookmarkEnd w:id="411"/>
    <w:bookmarkStart w:name="z412" w:id="412"/>
    <w:p>
      <w:pPr>
        <w:spacing w:after="0"/>
        <w:ind w:left="0"/>
        <w:jc w:val="both"/>
      </w:pPr>
      <w:r>
        <w:rPr>
          <w:rFonts w:ascii="Times New Roman"/>
          <w:b w:val="false"/>
          <w:i w:val="false"/>
          <w:color w:val="000000"/>
          <w:sz w:val="28"/>
        </w:rPr>
        <w:t xml:space="preserve">
      194. Ұйымдастырушы қажет болған кезде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құжаттаманың жобасына өзгерістер мен (немесе) толықтырулар енгізеді.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құжаттамаға өзгерістер мен (немесе) толықтырулар енгізуді ұйымдастырушы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тәртіппен бекітеді.</w:t>
      </w:r>
    </w:p>
    <w:bookmarkEnd w:id="412"/>
    <w:bookmarkStart w:name="z413" w:id="413"/>
    <w:p>
      <w:pPr>
        <w:spacing w:after="0"/>
        <w:ind w:left="0"/>
        <w:jc w:val="both"/>
      </w:pPr>
      <w:r>
        <w:rPr>
          <w:rFonts w:ascii="Times New Roman"/>
          <w:b w:val="false"/>
          <w:i w:val="false"/>
          <w:color w:val="000000"/>
          <w:sz w:val="28"/>
        </w:rPr>
        <w:t>
      195. Тапсырыс беруші қажет болған кезде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аукциондық құжаттаманың жобасын алдын ала талқылау мерзімі өткен күннен бастап үш жұмыс күнінен кешіктірмей жібереді.</w:t>
      </w:r>
    </w:p>
    <w:bookmarkEnd w:id="413"/>
    <w:bookmarkStart w:name="z414" w:id="414"/>
    <w:p>
      <w:pPr>
        <w:spacing w:after="0"/>
        <w:ind w:left="0"/>
        <w:jc w:val="both"/>
      </w:pPr>
      <w:r>
        <w:rPr>
          <w:rFonts w:ascii="Times New Roman"/>
          <w:b w:val="false"/>
          <w:i w:val="false"/>
          <w:color w:val="000000"/>
          <w:sz w:val="28"/>
        </w:rPr>
        <w:t>
      196. Ұйымдастырушы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 негізінде аукциондық құжаттаманың жобасын алдын ала талқылау мерзімі өткен күннен бастап бес жұмыс күнінен кешіктірілмейтін мерзімде аукциондық құжаттаманың ажырамас бөлігі болып табылатын техникалық ерекшелікке немесе шарттың жобасына өзгерістер мен (немесе) толықтыруларды енгізеді.</w:t>
      </w:r>
    </w:p>
    <w:bookmarkEnd w:id="414"/>
    <w:bookmarkStart w:name="z415" w:id="415"/>
    <w:p>
      <w:pPr>
        <w:spacing w:after="0"/>
        <w:ind w:left="0"/>
        <w:jc w:val="both"/>
      </w:pPr>
      <w:r>
        <w:rPr>
          <w:rFonts w:ascii="Times New Roman"/>
          <w:b w:val="false"/>
          <w:i w:val="false"/>
          <w:color w:val="000000"/>
          <w:sz w:val="28"/>
        </w:rPr>
        <w:t xml:space="preserve">
      197.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2) тармақшасына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415"/>
    <w:bookmarkStart w:name="z416" w:id="416"/>
    <w:p>
      <w:pPr>
        <w:spacing w:after="0"/>
        <w:ind w:left="0"/>
        <w:jc w:val="both"/>
      </w:pPr>
      <w:r>
        <w:rPr>
          <w:rFonts w:ascii="Times New Roman"/>
          <w:b w:val="false"/>
          <w:i w:val="false"/>
          <w:color w:val="000000"/>
          <w:sz w:val="28"/>
        </w:rPr>
        <w:t xml:space="preserve">
      198. Әлеуетті өнім берушілердің веб-портал арқылы аукциондық құжаттаманың ережелерін түсіндіру туралы сұрау салулары келіп түскен кезде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3) тармақшасына сәйкес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416"/>
    <w:bookmarkStart w:name="z417" w:id="417"/>
    <w:p>
      <w:pPr>
        <w:spacing w:after="0"/>
        <w:ind w:left="0"/>
        <w:jc w:val="both"/>
      </w:pPr>
      <w:r>
        <w:rPr>
          <w:rFonts w:ascii="Times New Roman"/>
          <w:b w:val="false"/>
          <w:i w:val="false"/>
          <w:color w:val="000000"/>
          <w:sz w:val="28"/>
        </w:rPr>
        <w:t>
      199. Аукциондық құжаттаманың ажырамас бөлігі болып табылатын техникалық ерекшеліктің және шарт жобасының ережелерін түсіндіруді тапсырыс беруші жүзеге асырады.</w:t>
      </w:r>
    </w:p>
    <w:bookmarkEnd w:id="417"/>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ерекшеліктің және шарт жобасының ережелерін түсіндіру мәтіні аукциондық құжаттаманың жобасын алдын ала талқылау хаттамасында көрсетіледі.</w:t>
      </w:r>
    </w:p>
    <w:bookmarkStart w:name="z418" w:id="418"/>
    <w:p>
      <w:pPr>
        <w:spacing w:after="0"/>
        <w:ind w:left="0"/>
        <w:jc w:val="left"/>
      </w:pPr>
      <w:r>
        <w:rPr>
          <w:rFonts w:ascii="Times New Roman"/>
          <w:b/>
          <w:i w:val="false"/>
          <w:color w:val="000000"/>
        </w:rPr>
        <w:t xml:space="preserve"> 7-параграф. Әлеуетті өнім берушілерге аукциондық құжаттаманы не аукциондық құжаттаманың жобасын ұсыну</w:t>
      </w:r>
    </w:p>
    <w:bookmarkEnd w:id="418"/>
    <w:bookmarkStart w:name="z419" w:id="419"/>
    <w:p>
      <w:pPr>
        <w:spacing w:after="0"/>
        <w:ind w:left="0"/>
        <w:jc w:val="both"/>
      </w:pPr>
      <w:r>
        <w:rPr>
          <w:rFonts w:ascii="Times New Roman"/>
          <w:b w:val="false"/>
          <w:i w:val="false"/>
          <w:color w:val="000000"/>
          <w:sz w:val="28"/>
        </w:rPr>
        <w:t>
      200. Аукцион өткізу туралы хабарландыру орналастырылған күннен бастап барлық тілек білдірушілерге аукциондық құжаттаманы не аукциондық құжаттаманың жобасын веб-порталда тегін алу мүмкіндігі беріледі.</w:t>
      </w:r>
    </w:p>
    <w:bookmarkEnd w:id="419"/>
    <w:bookmarkStart w:name="z420" w:id="420"/>
    <w:p>
      <w:pPr>
        <w:spacing w:after="0"/>
        <w:ind w:left="0"/>
        <w:jc w:val="both"/>
      </w:pPr>
      <w:r>
        <w:rPr>
          <w:rFonts w:ascii="Times New Roman"/>
          <w:b w:val="false"/>
          <w:i w:val="false"/>
          <w:color w:val="000000"/>
          <w:sz w:val="28"/>
        </w:rPr>
        <w:t>
      201.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420"/>
    <w:bookmarkStart w:name="z421" w:id="421"/>
    <w:p>
      <w:pPr>
        <w:spacing w:after="0"/>
        <w:ind w:left="0"/>
        <w:jc w:val="left"/>
      </w:pPr>
      <w:r>
        <w:rPr>
          <w:rFonts w:ascii="Times New Roman"/>
          <w:b/>
          <w:i w:val="false"/>
          <w:color w:val="000000"/>
        </w:rPr>
        <w:t xml:space="preserve"> 8-параграф. Аукционға қатысуға өтінімдердің мазмұны және оларды ұсыну</w:t>
      </w:r>
    </w:p>
    <w:bookmarkEnd w:id="421"/>
    <w:bookmarkStart w:name="z422" w:id="422"/>
    <w:p>
      <w:pPr>
        <w:spacing w:after="0"/>
        <w:ind w:left="0"/>
        <w:jc w:val="both"/>
      </w:pPr>
      <w:r>
        <w:rPr>
          <w:rFonts w:ascii="Times New Roman"/>
          <w:b w:val="false"/>
          <w:i w:val="false"/>
          <w:color w:val="000000"/>
          <w:sz w:val="28"/>
        </w:rPr>
        <w:t xml:space="preserve">
      202.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біліктілік талаптарына және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422"/>
    <w:bookmarkStart w:name="z423" w:id="423"/>
    <w:p>
      <w:pPr>
        <w:spacing w:after="0"/>
        <w:ind w:left="0"/>
        <w:jc w:val="both"/>
      </w:pPr>
      <w:r>
        <w:rPr>
          <w:rFonts w:ascii="Times New Roman"/>
          <w:b w:val="false"/>
          <w:i w:val="false"/>
          <w:color w:val="000000"/>
          <w:sz w:val="28"/>
        </w:rPr>
        <w:t>
      203. Аукционға қатысуға ниет білдірген әлеуетті өнім беруші ұйымдастырушыға ұсынатын аукционға қатысуға өтінімде аукциондық құжаттамада санамаланған құжаттар қамтылады, сондай-ақ әлеуетті өнім берушінің:</w:t>
      </w:r>
    </w:p>
    <w:bookmarkEnd w:id="423"/>
    <w:bookmarkStart w:name="z424" w:id="42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жоқ екені туралы;</w:t>
      </w:r>
    </w:p>
    <w:bookmarkEnd w:id="424"/>
    <w:bookmarkStart w:name="z425" w:id="425"/>
    <w:p>
      <w:pPr>
        <w:spacing w:after="0"/>
        <w:ind w:left="0"/>
        <w:jc w:val="both"/>
      </w:pPr>
      <w:r>
        <w:rPr>
          <w:rFonts w:ascii="Times New Roman"/>
          <w:b w:val="false"/>
          <w:i w:val="false"/>
          <w:color w:val="000000"/>
          <w:sz w:val="28"/>
        </w:rPr>
        <w:t>
      2) өзі мен тапсырыс беруші, ұйымдастырушы не ұйымдастырушы арасында заңда тыйым салынған қатынастардың жоқ екені туралы;</w:t>
      </w:r>
    </w:p>
    <w:bookmarkEnd w:id="425"/>
    <w:bookmarkStart w:name="z426" w:id="42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қамтиды.</w:t>
      </w:r>
    </w:p>
    <w:bookmarkEnd w:id="426"/>
    <w:bookmarkStart w:name="z427" w:id="427"/>
    <w:p>
      <w:pPr>
        <w:spacing w:after="0"/>
        <w:ind w:left="0"/>
        <w:jc w:val="both"/>
      </w:pPr>
      <w:r>
        <w:rPr>
          <w:rFonts w:ascii="Times New Roman"/>
          <w:b w:val="false"/>
          <w:i w:val="false"/>
          <w:color w:val="000000"/>
          <w:sz w:val="28"/>
        </w:rPr>
        <w:t>
      204. Аукционға қатысуға өтінім веб-портал аукционға қатысуға өтінім берген әлеуетті өнім берушіге тиісті хабарламаны автоматты түрде жіберген сәтте қабылданды деп есептеледі.</w:t>
      </w:r>
    </w:p>
    <w:bookmarkEnd w:id="427"/>
    <w:bookmarkStart w:name="z428" w:id="428"/>
    <w:p>
      <w:pPr>
        <w:spacing w:after="0"/>
        <w:ind w:left="0"/>
        <w:jc w:val="both"/>
      </w:pPr>
      <w:r>
        <w:rPr>
          <w:rFonts w:ascii="Times New Roman"/>
          <w:b w:val="false"/>
          <w:i w:val="false"/>
          <w:color w:val="000000"/>
          <w:sz w:val="28"/>
        </w:rPr>
        <w:t>
      205. Әлеуетті өнім беруші аукционға қатысуға бір ғана өтінім береді.</w:t>
      </w:r>
    </w:p>
    <w:bookmarkEnd w:id="428"/>
    <w:bookmarkStart w:name="z429" w:id="429"/>
    <w:p>
      <w:pPr>
        <w:spacing w:after="0"/>
        <w:ind w:left="0"/>
        <w:jc w:val="both"/>
      </w:pPr>
      <w:r>
        <w:rPr>
          <w:rFonts w:ascii="Times New Roman"/>
          <w:b w:val="false"/>
          <w:i w:val="false"/>
          <w:color w:val="000000"/>
          <w:sz w:val="28"/>
        </w:rPr>
        <w:t>
      206. Әлеуетті өнім берушінің аукционға қатысуға өтінімін мынадай жағдайларда веб-портал автоматты түрде қабылдамайды:</w:t>
      </w:r>
    </w:p>
    <w:bookmarkEnd w:id="429"/>
    <w:bookmarkStart w:name="z430" w:id="430"/>
    <w:p>
      <w:pPr>
        <w:spacing w:after="0"/>
        <w:ind w:left="0"/>
        <w:jc w:val="both"/>
      </w:pPr>
      <w:r>
        <w:rPr>
          <w:rFonts w:ascii="Times New Roman"/>
          <w:b w:val="false"/>
          <w:i w:val="false"/>
          <w:color w:val="000000"/>
          <w:sz w:val="28"/>
        </w:rPr>
        <w:t>
      1) әлеуетті өнім беруші бұрын осы аукционға қатысуға өтінім берген болса;</w:t>
      </w:r>
    </w:p>
    <w:bookmarkEnd w:id="430"/>
    <w:bookmarkStart w:name="z431" w:id="431"/>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431"/>
    <w:bookmarkStart w:name="z432" w:id="432"/>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432"/>
    <w:bookmarkStart w:name="z433" w:id="433"/>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w:t>
      </w:r>
    </w:p>
    <w:bookmarkEnd w:id="433"/>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34" w:id="434"/>
    <w:p>
      <w:pPr>
        <w:spacing w:after="0"/>
        <w:ind w:left="0"/>
        <w:jc w:val="both"/>
      </w:pPr>
      <w:r>
        <w:rPr>
          <w:rFonts w:ascii="Times New Roman"/>
          <w:b w:val="false"/>
          <w:i w:val="false"/>
          <w:color w:val="000000"/>
          <w:sz w:val="28"/>
        </w:rPr>
        <w:t>
      207. Әлеуетті өнім берушінің аукционға қатысуға өтінімі веб-порталда автоматты түрде тіркеледі.</w:t>
      </w:r>
    </w:p>
    <w:bookmarkEnd w:id="434"/>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кезде өтінім берілген болып есептеледі.</w:t>
      </w:r>
    </w:p>
    <w:bookmarkStart w:name="z435" w:id="435"/>
    <w:p>
      <w:pPr>
        <w:spacing w:after="0"/>
        <w:ind w:left="0"/>
        <w:jc w:val="both"/>
      </w:pPr>
      <w:r>
        <w:rPr>
          <w:rFonts w:ascii="Times New Roman"/>
          <w:b w:val="false"/>
          <w:i w:val="false"/>
          <w:color w:val="000000"/>
          <w:sz w:val="28"/>
        </w:rPr>
        <w:t>
      208. Әлеуетті өнім беруші қажет болған жағдайда өзінің аукционға қатысуға өтінімін өзі енгізген қамтамасыз етуді қайтарып алу құқығын жоғалтпай, аукционға қатысуға өтінімдерді ұсынудың соңғы мерзімі аяқталғанға дейін кез келген уақытта өзгертеді немесе кері қайтарып алады.</w:t>
      </w:r>
    </w:p>
    <w:bookmarkEnd w:id="435"/>
    <w:p>
      <w:pPr>
        <w:spacing w:after="0"/>
        <w:ind w:left="0"/>
        <w:jc w:val="both"/>
      </w:pPr>
      <w:r>
        <w:rPr>
          <w:rFonts w:ascii="Times New Roman"/>
          <w:b w:val="false"/>
          <w:i w:val="false"/>
          <w:color w:val="000000"/>
          <w:sz w:val="28"/>
        </w:rPr>
        <w:t>
      Аукционға қатысуға өтінімді ұсынудың соңғы мерзімі өткеннен кейін оны кері қайтарып алуға жол берілмейді.</w:t>
      </w:r>
    </w:p>
    <w:bookmarkStart w:name="z436" w:id="436"/>
    <w:p>
      <w:pPr>
        <w:spacing w:after="0"/>
        <w:ind w:left="0"/>
        <w:jc w:val="both"/>
      </w:pPr>
      <w:r>
        <w:rPr>
          <w:rFonts w:ascii="Times New Roman"/>
          <w:b w:val="false"/>
          <w:i w:val="false"/>
          <w:color w:val="000000"/>
          <w:sz w:val="28"/>
        </w:rPr>
        <w:t>
      209. Аукционға қатысуға өтінімдерге оларды ұсынудың соңғы мерзімі өткеннен кейін өзгерістер және (немесе) толықтырулар енгізуге жол берілмейді.</w:t>
      </w:r>
    </w:p>
    <w:bookmarkEnd w:id="436"/>
    <w:bookmarkStart w:name="z437" w:id="437"/>
    <w:p>
      <w:pPr>
        <w:spacing w:after="0"/>
        <w:ind w:left="0"/>
        <w:jc w:val="both"/>
      </w:pPr>
      <w:r>
        <w:rPr>
          <w:rFonts w:ascii="Times New Roman"/>
          <w:b w:val="false"/>
          <w:i w:val="false"/>
          <w:color w:val="000000"/>
          <w:sz w:val="28"/>
        </w:rPr>
        <w:t>
      210.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437"/>
    <w:bookmarkStart w:name="z438" w:id="438"/>
    <w:p>
      <w:pPr>
        <w:spacing w:after="0"/>
        <w:ind w:left="0"/>
        <w:jc w:val="left"/>
      </w:pPr>
      <w:r>
        <w:rPr>
          <w:rFonts w:ascii="Times New Roman"/>
          <w:b/>
          <w:i w:val="false"/>
          <w:color w:val="000000"/>
        </w:rPr>
        <w:t xml:space="preserve"> 9-параграф. Аукционға қатысуға өтінімді қамтамасыз ету</w:t>
      </w:r>
    </w:p>
    <w:bookmarkEnd w:id="438"/>
    <w:bookmarkStart w:name="z439" w:id="439"/>
    <w:p>
      <w:pPr>
        <w:spacing w:after="0"/>
        <w:ind w:left="0"/>
        <w:jc w:val="both"/>
      </w:pPr>
      <w:r>
        <w:rPr>
          <w:rFonts w:ascii="Times New Roman"/>
          <w:b w:val="false"/>
          <w:i w:val="false"/>
          <w:color w:val="000000"/>
          <w:sz w:val="28"/>
        </w:rPr>
        <w:t>
      211. Аукционға қатысуға өтінімді қамтамасыз ету аукцион тәсілімен тауарларды сатып алу үшін бөлінген соманың бір пайызы мөлшерінде енгізіледі.</w:t>
      </w:r>
    </w:p>
    <w:bookmarkEnd w:id="439"/>
    <w:p>
      <w:pPr>
        <w:spacing w:after="0"/>
        <w:ind w:left="0"/>
        <w:jc w:val="both"/>
      </w:pPr>
      <w:r>
        <w:rPr>
          <w:rFonts w:ascii="Times New Roman"/>
          <w:b w:val="false"/>
          <w:i w:val="false"/>
          <w:color w:val="000000"/>
          <w:sz w:val="28"/>
        </w:rPr>
        <w:t>
      Аукционға қатысуға өтінімді қамтамасыз етудің сәйкестігін әлеуетті өнім беруші аукционға қатысуға өтінімді берген кезде веб-портал автоматты түрде айқындайды.</w:t>
      </w:r>
    </w:p>
    <w:bookmarkStart w:name="z440" w:id="440"/>
    <w:p>
      <w:pPr>
        <w:spacing w:after="0"/>
        <w:ind w:left="0"/>
        <w:jc w:val="both"/>
      </w:pPr>
      <w:r>
        <w:rPr>
          <w:rFonts w:ascii="Times New Roman"/>
          <w:b w:val="false"/>
          <w:i w:val="false"/>
          <w:color w:val="000000"/>
          <w:sz w:val="28"/>
        </w:rPr>
        <w:t>
      212. Әлеуетті өнім беруші аукционға қатысуға өтінімді қамтамасыз етудің мынадай түрлерінің бірін таңдайды:</w:t>
      </w:r>
    </w:p>
    <w:bookmarkEnd w:id="440"/>
    <w:bookmarkStart w:name="z441" w:id="44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41"/>
    <w:bookmarkStart w:name="z442" w:id="442"/>
    <w:p>
      <w:pPr>
        <w:spacing w:after="0"/>
        <w:ind w:left="0"/>
        <w:jc w:val="both"/>
      </w:pPr>
      <w:r>
        <w:rPr>
          <w:rFonts w:ascii="Times New Roman"/>
          <w:b w:val="false"/>
          <w:i w:val="false"/>
          <w:color w:val="000000"/>
          <w:sz w:val="28"/>
        </w:rPr>
        <w:t xml:space="preserve">
      2) электрондық құжат нысанында берілетін банк кепілдігі. </w:t>
      </w:r>
    </w:p>
    <w:bookmarkEnd w:id="442"/>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443" w:id="443"/>
    <w:p>
      <w:pPr>
        <w:spacing w:after="0"/>
        <w:ind w:left="0"/>
        <w:jc w:val="both"/>
      </w:pPr>
      <w:r>
        <w:rPr>
          <w:rFonts w:ascii="Times New Roman"/>
          <w:b w:val="false"/>
          <w:i w:val="false"/>
          <w:color w:val="000000"/>
          <w:sz w:val="28"/>
        </w:rPr>
        <w:t>
      213. Электрондық банк кепілдігі түрінде енгізілген аукционға қатысуға өтінімді қамтамасыз етуді ұйымдастырушы мынадай жағдайлардың бірі басталған кезде әлеуетті өнім берушіге қайтармайды:</w:t>
      </w:r>
    </w:p>
    <w:bookmarkEnd w:id="443"/>
    <w:bookmarkStart w:name="z444" w:id="444"/>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44"/>
    <w:bookmarkStart w:name="z445" w:id="445"/>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45"/>
    <w:bookmarkStart w:name="z446" w:id="446"/>
    <w:p>
      <w:pPr>
        <w:spacing w:after="0"/>
        <w:ind w:left="0"/>
        <w:jc w:val="both"/>
      </w:pPr>
      <w:r>
        <w:rPr>
          <w:rFonts w:ascii="Times New Roman"/>
          <w:b w:val="false"/>
          <w:i w:val="false"/>
          <w:color w:val="000000"/>
          <w:sz w:val="28"/>
        </w:rPr>
        <w:t>
      214.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446"/>
    <w:bookmarkStart w:name="z447" w:id="447"/>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47"/>
    <w:bookmarkStart w:name="z448" w:id="448"/>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48"/>
    <w:bookmarkStart w:name="z449" w:id="449"/>
    <w:p>
      <w:pPr>
        <w:spacing w:after="0"/>
        <w:ind w:left="0"/>
        <w:jc w:val="both"/>
      </w:pPr>
      <w:r>
        <w:rPr>
          <w:rFonts w:ascii="Times New Roman"/>
          <w:b w:val="false"/>
          <w:i w:val="false"/>
          <w:color w:val="000000"/>
          <w:sz w:val="28"/>
        </w:rPr>
        <w:t xml:space="preserve">
      215.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көзделген жағдайлардың бірі басталған кезде аукционға қатысуға өтінімді қамтамасыз ету сомасы тапсырыс берушінің кірісіне есептеледі.</w:t>
      </w:r>
    </w:p>
    <w:bookmarkEnd w:id="449"/>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450" w:id="450"/>
    <w:p>
      <w:pPr>
        <w:spacing w:after="0"/>
        <w:ind w:left="0"/>
        <w:jc w:val="both"/>
      </w:pPr>
      <w:r>
        <w:rPr>
          <w:rFonts w:ascii="Times New Roman"/>
          <w:b w:val="false"/>
          <w:i w:val="false"/>
          <w:color w:val="000000"/>
          <w:sz w:val="28"/>
        </w:rPr>
        <w:t>
      216. Ұйымдастырушы әлеуетті өнім берушіге өзі енгізген аукционға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450"/>
    <w:bookmarkStart w:name="z451" w:id="451"/>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ашу хаттамасы орналастырылғанда;</w:t>
      </w:r>
    </w:p>
    <w:bookmarkEnd w:id="451"/>
    <w:bookmarkStart w:name="z452" w:id="452"/>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52"/>
    <w:bookmarkStart w:name="z453" w:id="453"/>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ол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53"/>
    <w:bookmarkStart w:name="z454" w:id="454"/>
    <w:p>
      <w:pPr>
        <w:spacing w:after="0"/>
        <w:ind w:left="0"/>
        <w:jc w:val="both"/>
      </w:pPr>
      <w:r>
        <w:rPr>
          <w:rFonts w:ascii="Times New Roman"/>
          <w:b w:val="false"/>
          <w:i w:val="false"/>
          <w:color w:val="000000"/>
          <w:sz w:val="28"/>
        </w:rPr>
        <w:t>
      217.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454"/>
    <w:bookmarkStart w:name="z455" w:id="455"/>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w:t>
      </w:r>
    </w:p>
    <w:bookmarkEnd w:id="455"/>
    <w:bookmarkStart w:name="z456" w:id="456"/>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56"/>
    <w:bookmarkStart w:name="z457" w:id="457"/>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сатып алу туралы шарттың орындалуын қамтамасыз етуді, сондай-ақ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57"/>
    <w:bookmarkStart w:name="z458" w:id="458"/>
    <w:p>
      <w:pPr>
        <w:spacing w:after="0"/>
        <w:ind w:left="0"/>
        <w:jc w:val="both"/>
      </w:pPr>
      <w:r>
        <w:rPr>
          <w:rFonts w:ascii="Times New Roman"/>
          <w:b w:val="false"/>
          <w:i w:val="false"/>
          <w:color w:val="000000"/>
          <w:sz w:val="28"/>
        </w:rPr>
        <w:t>
      218.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458"/>
    <w:bookmarkStart w:name="z459" w:id="459"/>
    <w:p>
      <w:pPr>
        <w:spacing w:after="0"/>
        <w:ind w:left="0"/>
        <w:jc w:val="left"/>
      </w:pPr>
      <w:r>
        <w:rPr>
          <w:rFonts w:ascii="Times New Roman"/>
          <w:b/>
          <w:i w:val="false"/>
          <w:color w:val="000000"/>
        </w:rPr>
        <w:t xml:space="preserve"> 10-параграф. Аукционды өткізу</w:t>
      </w:r>
    </w:p>
    <w:bookmarkEnd w:id="459"/>
    <w:bookmarkStart w:name="z460" w:id="460"/>
    <w:p>
      <w:pPr>
        <w:spacing w:after="0"/>
        <w:ind w:left="0"/>
        <w:jc w:val="both"/>
      </w:pPr>
      <w:r>
        <w:rPr>
          <w:rFonts w:ascii="Times New Roman"/>
          <w:b w:val="false"/>
          <w:i w:val="false"/>
          <w:color w:val="000000"/>
          <w:sz w:val="28"/>
        </w:rPr>
        <w:t>
      219. Аукцион аукциондық құжаттамада көрсетілген күні және уақытта веб-порталда өткізіледі.</w:t>
      </w:r>
    </w:p>
    <w:bookmarkEnd w:id="460"/>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61" w:id="461"/>
    <w:p>
      <w:pPr>
        <w:spacing w:after="0"/>
        <w:ind w:left="0"/>
        <w:jc w:val="both"/>
      </w:pPr>
      <w:r>
        <w:rPr>
          <w:rFonts w:ascii="Times New Roman"/>
          <w:b w:val="false"/>
          <w:i w:val="false"/>
          <w:color w:val="000000"/>
          <w:sz w:val="28"/>
        </w:rPr>
        <w:t>
      220.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61"/>
    <w:bookmarkStart w:name="z462" w:id="462"/>
    <w:p>
      <w:pPr>
        <w:spacing w:after="0"/>
        <w:ind w:left="0"/>
        <w:jc w:val="both"/>
      </w:pPr>
      <w:r>
        <w:rPr>
          <w:rFonts w:ascii="Times New Roman"/>
          <w:b w:val="false"/>
          <w:i w:val="false"/>
          <w:color w:val="000000"/>
          <w:sz w:val="28"/>
        </w:rPr>
        <w:t>
      221.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62"/>
    <w:bookmarkStart w:name="z463" w:id="463"/>
    <w:p>
      <w:pPr>
        <w:spacing w:after="0"/>
        <w:ind w:left="0"/>
        <w:jc w:val="both"/>
      </w:pPr>
      <w:r>
        <w:rPr>
          <w:rFonts w:ascii="Times New Roman"/>
          <w:b w:val="false"/>
          <w:i w:val="false"/>
          <w:color w:val="000000"/>
          <w:sz w:val="28"/>
        </w:rPr>
        <w:t>
      222.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463"/>
    <w:bookmarkStart w:name="z464" w:id="464"/>
    <w:p>
      <w:pPr>
        <w:spacing w:after="0"/>
        <w:ind w:left="0"/>
        <w:jc w:val="both"/>
      </w:pPr>
      <w:r>
        <w:rPr>
          <w:rFonts w:ascii="Times New Roman"/>
          <w:b w:val="false"/>
          <w:i w:val="false"/>
          <w:color w:val="000000"/>
          <w:sz w:val="28"/>
        </w:rPr>
        <w:t>
      223. Аукционды өткізу кезінде аукционға қатысушыларға аукционға қатысуға өтінімдер беру күні мен уақытына байланысты нөмір беріледі.</w:t>
      </w:r>
    </w:p>
    <w:bookmarkEnd w:id="464"/>
    <w:bookmarkStart w:name="z465" w:id="465"/>
    <w:p>
      <w:pPr>
        <w:spacing w:after="0"/>
        <w:ind w:left="0"/>
        <w:jc w:val="both"/>
      </w:pPr>
      <w:r>
        <w:rPr>
          <w:rFonts w:ascii="Times New Roman"/>
          <w:b w:val="false"/>
          <w:i w:val="false"/>
          <w:color w:val="000000"/>
          <w:sz w:val="28"/>
        </w:rPr>
        <w:t>
      224. Әлеуетті өнім берушілердің аукционға қатысуға өтінімдерін беру күні мен уақыты аукцион хаттамасында белгіленеді.</w:t>
      </w:r>
    </w:p>
    <w:bookmarkEnd w:id="465"/>
    <w:bookmarkStart w:name="z466" w:id="466"/>
    <w:p>
      <w:pPr>
        <w:spacing w:after="0"/>
        <w:ind w:left="0"/>
        <w:jc w:val="both"/>
      </w:pPr>
      <w:r>
        <w:rPr>
          <w:rFonts w:ascii="Times New Roman"/>
          <w:b w:val="false"/>
          <w:i w:val="false"/>
          <w:color w:val="000000"/>
          <w:sz w:val="28"/>
        </w:rPr>
        <w:t>
      225.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66"/>
    <w:bookmarkStart w:name="z467" w:id="467"/>
    <w:p>
      <w:pPr>
        <w:spacing w:after="0"/>
        <w:ind w:left="0"/>
        <w:jc w:val="both"/>
      </w:pPr>
      <w:r>
        <w:rPr>
          <w:rFonts w:ascii="Times New Roman"/>
          <w:b w:val="false"/>
          <w:i w:val="false"/>
          <w:color w:val="000000"/>
          <w:sz w:val="28"/>
        </w:rPr>
        <w:t>
      226. Аукционды өткізу кезінде аукционның кез келген қатысушысы қажеттілік туындаған жағдайда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береді.</w:t>
      </w:r>
    </w:p>
    <w:bookmarkEnd w:id="467"/>
    <w:bookmarkStart w:name="z468" w:id="468"/>
    <w:p>
      <w:pPr>
        <w:spacing w:after="0"/>
        <w:ind w:left="0"/>
        <w:jc w:val="both"/>
      </w:pPr>
      <w:r>
        <w:rPr>
          <w:rFonts w:ascii="Times New Roman"/>
          <w:b w:val="false"/>
          <w:i w:val="false"/>
          <w:color w:val="000000"/>
          <w:sz w:val="28"/>
        </w:rPr>
        <w:t>
      227.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бермейді.</w:t>
      </w:r>
    </w:p>
    <w:bookmarkEnd w:id="468"/>
    <w:bookmarkStart w:name="z469" w:id="469"/>
    <w:p>
      <w:pPr>
        <w:spacing w:after="0"/>
        <w:ind w:left="0"/>
        <w:jc w:val="both"/>
      </w:pPr>
      <w:r>
        <w:rPr>
          <w:rFonts w:ascii="Times New Roman"/>
          <w:b w:val="false"/>
          <w:i w:val="false"/>
          <w:color w:val="000000"/>
          <w:sz w:val="28"/>
        </w:rPr>
        <w:t>
      228.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69"/>
    <w:bookmarkStart w:name="z470" w:id="470"/>
    <w:p>
      <w:pPr>
        <w:spacing w:after="0"/>
        <w:ind w:left="0"/>
        <w:jc w:val="both"/>
      </w:pPr>
      <w:r>
        <w:rPr>
          <w:rFonts w:ascii="Times New Roman"/>
          <w:b w:val="false"/>
          <w:i w:val="false"/>
          <w:color w:val="000000"/>
          <w:sz w:val="28"/>
        </w:rPr>
        <w:t xml:space="preserve">
      229. Веб-портал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автоматты түрде қалыптастырады.</w:t>
      </w:r>
    </w:p>
    <w:bookmarkEnd w:id="470"/>
    <w:bookmarkStart w:name="z471" w:id="471"/>
    <w:p>
      <w:pPr>
        <w:spacing w:after="0"/>
        <w:ind w:left="0"/>
        <w:jc w:val="both"/>
      </w:pPr>
      <w:r>
        <w:rPr>
          <w:rFonts w:ascii="Times New Roman"/>
          <w:b w:val="false"/>
          <w:i w:val="false"/>
          <w:color w:val="000000"/>
          <w:sz w:val="28"/>
        </w:rPr>
        <w:t>
      230.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71"/>
    <w:bookmarkStart w:name="z472" w:id="472"/>
    <w:p>
      <w:pPr>
        <w:spacing w:after="0"/>
        <w:ind w:left="0"/>
        <w:jc w:val="both"/>
      </w:pPr>
      <w:r>
        <w:rPr>
          <w:rFonts w:ascii="Times New Roman"/>
          <w:b w:val="false"/>
          <w:i w:val="false"/>
          <w:color w:val="000000"/>
          <w:sz w:val="28"/>
        </w:rPr>
        <w:t>
      231.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472"/>
    <w:bookmarkStart w:name="z473" w:id="473"/>
    <w:p>
      <w:pPr>
        <w:spacing w:after="0"/>
        <w:ind w:left="0"/>
        <w:jc w:val="left"/>
      </w:pPr>
      <w:r>
        <w:rPr>
          <w:rFonts w:ascii="Times New Roman"/>
          <w:b/>
          <w:i w:val="false"/>
          <w:color w:val="000000"/>
        </w:rPr>
        <w:t xml:space="preserve"> 11-параграф. Аукционға қатысуға өтінімдерді қарау тәртібі</w:t>
      </w:r>
    </w:p>
    <w:bookmarkEnd w:id="473"/>
    <w:bookmarkStart w:name="z474" w:id="474"/>
    <w:p>
      <w:pPr>
        <w:spacing w:after="0"/>
        <w:ind w:left="0"/>
        <w:jc w:val="both"/>
      </w:pPr>
      <w:r>
        <w:rPr>
          <w:rFonts w:ascii="Times New Roman"/>
          <w:b w:val="false"/>
          <w:i w:val="false"/>
          <w:color w:val="000000"/>
          <w:sz w:val="28"/>
        </w:rPr>
        <w:t>
      232.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74"/>
    <w:bookmarkStart w:name="z475" w:id="475"/>
    <w:p>
      <w:pPr>
        <w:spacing w:after="0"/>
        <w:ind w:left="0"/>
        <w:jc w:val="both"/>
      </w:pPr>
      <w:r>
        <w:rPr>
          <w:rFonts w:ascii="Times New Roman"/>
          <w:b w:val="false"/>
          <w:i w:val="false"/>
          <w:color w:val="000000"/>
          <w:sz w:val="28"/>
        </w:rPr>
        <w:t>
      233.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75"/>
    <w:bookmarkStart w:name="z476" w:id="476"/>
    <w:p>
      <w:pPr>
        <w:spacing w:after="0"/>
        <w:ind w:left="0"/>
        <w:jc w:val="both"/>
      </w:pPr>
      <w:r>
        <w:rPr>
          <w:rFonts w:ascii="Times New Roman"/>
          <w:b w:val="false"/>
          <w:i w:val="false"/>
          <w:color w:val="000000"/>
          <w:sz w:val="28"/>
        </w:rPr>
        <w:t xml:space="preserve">
      234.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476"/>
    <w:p>
      <w:pPr>
        <w:spacing w:after="0"/>
        <w:ind w:left="0"/>
        <w:jc w:val="both"/>
      </w:pPr>
      <w:r>
        <w:rPr>
          <w:rFonts w:ascii="Times New Roman"/>
          <w:b w:val="false"/>
          <w:i w:val="false"/>
          <w:color w:val="000000"/>
          <w:sz w:val="28"/>
        </w:rPr>
        <w:t xml:space="preserve">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Start w:name="z477" w:id="477"/>
    <w:p>
      <w:pPr>
        <w:spacing w:after="0"/>
        <w:ind w:left="0"/>
        <w:jc w:val="both"/>
      </w:pPr>
      <w:r>
        <w:rPr>
          <w:rFonts w:ascii="Times New Roman"/>
          <w:b w:val="false"/>
          <w:i w:val="false"/>
          <w:color w:val="000000"/>
          <w:sz w:val="28"/>
        </w:rPr>
        <w:t>
      235.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77"/>
    <w:bookmarkStart w:name="z478" w:id="478"/>
    <w:p>
      <w:pPr>
        <w:spacing w:after="0"/>
        <w:ind w:left="0"/>
        <w:jc w:val="both"/>
      </w:pPr>
      <w:r>
        <w:rPr>
          <w:rFonts w:ascii="Times New Roman"/>
          <w:b w:val="false"/>
          <w:i w:val="false"/>
          <w:color w:val="000000"/>
          <w:sz w:val="28"/>
        </w:rPr>
        <w:t>
      236. Қажеттілік туындаған жағдайда аукционға қатысуға өтінімдерді қарау кезінде аукциондық комиссия:</w:t>
      </w:r>
    </w:p>
    <w:bookmarkEnd w:id="478"/>
    <w:bookmarkStart w:name="z479" w:id="479"/>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479"/>
    <w:bookmarkStart w:name="z480" w:id="480"/>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сұрайды.</w:t>
      </w:r>
    </w:p>
    <w:bookmarkEnd w:id="480"/>
    <w:bookmarkStart w:name="z481" w:id="481"/>
    <w:p>
      <w:pPr>
        <w:spacing w:after="0"/>
        <w:ind w:left="0"/>
        <w:jc w:val="both"/>
      </w:pPr>
      <w:r>
        <w:rPr>
          <w:rFonts w:ascii="Times New Roman"/>
          <w:b w:val="false"/>
          <w:i w:val="false"/>
          <w:color w:val="000000"/>
          <w:sz w:val="28"/>
        </w:rPr>
        <w:t>
      237.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81"/>
    <w:bookmarkStart w:name="z482" w:id="482"/>
    <w:p>
      <w:pPr>
        <w:spacing w:after="0"/>
        <w:ind w:left="0"/>
        <w:jc w:val="both"/>
      </w:pPr>
      <w:r>
        <w:rPr>
          <w:rFonts w:ascii="Times New Roman"/>
          <w:b w:val="false"/>
          <w:i w:val="false"/>
          <w:color w:val="000000"/>
          <w:sz w:val="28"/>
        </w:rPr>
        <w:t>
      238.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482"/>
    <w:bookmarkStart w:name="z483" w:id="483"/>
    <w:p>
      <w:pPr>
        <w:spacing w:after="0"/>
        <w:ind w:left="0"/>
        <w:jc w:val="both"/>
      </w:pPr>
      <w:r>
        <w:rPr>
          <w:rFonts w:ascii="Times New Roman"/>
          <w:b w:val="false"/>
          <w:i w:val="false"/>
          <w:color w:val="000000"/>
          <w:sz w:val="28"/>
        </w:rPr>
        <w:t>
      239.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483"/>
    <w:bookmarkStart w:name="z484" w:id="484"/>
    <w:p>
      <w:pPr>
        <w:spacing w:after="0"/>
        <w:ind w:left="0"/>
        <w:jc w:val="both"/>
      </w:pPr>
      <w:r>
        <w:rPr>
          <w:rFonts w:ascii="Times New Roman"/>
          <w:b w:val="false"/>
          <w:i w:val="false"/>
          <w:color w:val="000000"/>
          <w:sz w:val="28"/>
        </w:rPr>
        <w:t>
      240. Аукцион тәсілімен мемлекеттік сатып алу қорытындылары туралы хаттамада мыналар қамтиды:</w:t>
      </w:r>
    </w:p>
    <w:bookmarkEnd w:id="484"/>
    <w:bookmarkStart w:name="z485" w:id="485"/>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485"/>
    <w:bookmarkStart w:name="z486" w:id="486"/>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486"/>
    <w:bookmarkStart w:name="z487" w:id="487"/>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қоса беріледі.</w:t>
      </w:r>
    </w:p>
    <w:bookmarkEnd w:id="487"/>
    <w:bookmarkStart w:name="z488" w:id="488"/>
    <w:p>
      <w:pPr>
        <w:spacing w:after="0"/>
        <w:ind w:left="0"/>
        <w:jc w:val="left"/>
      </w:pPr>
      <w:r>
        <w:rPr>
          <w:rFonts w:ascii="Times New Roman"/>
          <w:b/>
          <w:i w:val="false"/>
          <w:color w:val="000000"/>
        </w:rPr>
        <w:t xml:space="preserve"> 12-параграф. Аукционды өтпеді деп танудың негіздері мен салдары</w:t>
      </w:r>
    </w:p>
    <w:bookmarkEnd w:id="488"/>
    <w:bookmarkStart w:name="z489" w:id="489"/>
    <w:p>
      <w:pPr>
        <w:spacing w:after="0"/>
        <w:ind w:left="0"/>
        <w:jc w:val="both"/>
      </w:pPr>
      <w:r>
        <w:rPr>
          <w:rFonts w:ascii="Times New Roman"/>
          <w:b w:val="false"/>
          <w:i w:val="false"/>
          <w:color w:val="000000"/>
          <w:sz w:val="28"/>
        </w:rPr>
        <w:t>
      241. Аукцион тәсілімен мемлекеттік сатып алу мынадай негіздердің бірі бойынша өтпеді деп танылады:</w:t>
      </w:r>
    </w:p>
    <w:bookmarkEnd w:id="489"/>
    <w:bookmarkStart w:name="z490" w:id="490"/>
    <w:p>
      <w:pPr>
        <w:spacing w:after="0"/>
        <w:ind w:left="0"/>
        <w:jc w:val="both"/>
      </w:pPr>
      <w:r>
        <w:rPr>
          <w:rFonts w:ascii="Times New Roman"/>
          <w:b w:val="false"/>
          <w:i w:val="false"/>
          <w:color w:val="000000"/>
          <w:sz w:val="28"/>
        </w:rPr>
        <w:t>
      1) аукционға қатысуға ұсынылған өтінімдер болмаған жағдайда;</w:t>
      </w:r>
    </w:p>
    <w:bookmarkEnd w:id="490"/>
    <w:bookmarkStart w:name="z491" w:id="491"/>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bookmarkEnd w:id="491"/>
    <w:bookmarkStart w:name="z492" w:id="492"/>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492"/>
    <w:bookmarkStart w:name="z493" w:id="493"/>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End w:id="493"/>
    <w:bookmarkStart w:name="z494" w:id="494"/>
    <w:p>
      <w:pPr>
        <w:spacing w:after="0"/>
        <w:ind w:left="0"/>
        <w:jc w:val="both"/>
      </w:pPr>
      <w:r>
        <w:rPr>
          <w:rFonts w:ascii="Times New Roman"/>
          <w:b w:val="false"/>
          <w:i w:val="false"/>
          <w:color w:val="000000"/>
          <w:sz w:val="28"/>
        </w:rPr>
        <w:t>
      242. Егер аукцион тәсілімен сатып алу өтпеді деп танылса, Тапсырыс беруші мынадай шешімдердің бірін қабылдайды:</w:t>
      </w:r>
    </w:p>
    <w:bookmarkEnd w:id="494"/>
    <w:bookmarkStart w:name="z495" w:id="495"/>
    <w:p>
      <w:pPr>
        <w:spacing w:after="0"/>
        <w:ind w:left="0"/>
        <w:jc w:val="both"/>
      </w:pPr>
      <w:r>
        <w:rPr>
          <w:rFonts w:ascii="Times New Roman"/>
          <w:b w:val="false"/>
          <w:i w:val="false"/>
          <w:color w:val="000000"/>
          <w:sz w:val="28"/>
        </w:rPr>
        <w:t>
      1) аукцион тәсілімен сатып алуды қайта өткізу туралы;</w:t>
      </w:r>
    </w:p>
    <w:bookmarkEnd w:id="495"/>
    <w:bookmarkStart w:name="z496" w:id="496"/>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bookmarkEnd w:id="496"/>
    <w:bookmarkStart w:name="z497" w:id="497"/>
    <w:p>
      <w:pPr>
        <w:spacing w:after="0"/>
        <w:ind w:left="0"/>
        <w:jc w:val="both"/>
      </w:pPr>
      <w:r>
        <w:rPr>
          <w:rFonts w:ascii="Times New Roman"/>
          <w:b w:val="false"/>
          <w:i w:val="false"/>
          <w:color w:val="000000"/>
          <w:sz w:val="28"/>
        </w:rPr>
        <w:t>
      243. Аукцион тәсілімен қайта сатып алу өтпеді деп танылған жағдайда, Тапсырыс беруші бір көзден алу тәсілімен сатып алуды мынадай жағдайларда жүзеге асыруға құқылы:</w:t>
      </w:r>
    </w:p>
    <w:bookmarkEnd w:id="497"/>
    <w:bookmarkStart w:name="z498" w:id="498"/>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сатып алуға қатысуға шақыру жіберілетін әлеуетті өнім берушіні тапсырыс беруші айқындайды;</w:t>
      </w:r>
    </w:p>
    <w:bookmarkEnd w:id="498"/>
    <w:bookmarkStart w:name="z499" w:id="499"/>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аспайды.</w:t>
      </w:r>
    </w:p>
    <w:bookmarkEnd w:id="499"/>
    <w:bookmarkStart w:name="z500" w:id="500"/>
    <w:p>
      <w:pPr>
        <w:spacing w:after="0"/>
        <w:ind w:left="0"/>
        <w:jc w:val="left"/>
      </w:pPr>
      <w:r>
        <w:rPr>
          <w:rFonts w:ascii="Times New Roman"/>
          <w:b/>
          <w:i w:val="false"/>
          <w:color w:val="000000"/>
        </w:rPr>
        <w:t xml:space="preserve"> 9-тарау. Баға ұсыныстарын сұрату тәсілімен сатып алуды ұйымдастыру және өткізу</w:t>
      </w:r>
    </w:p>
    <w:bookmarkEnd w:id="500"/>
    <w:bookmarkStart w:name="z501" w:id="501"/>
    <w:p>
      <w:pPr>
        <w:spacing w:after="0"/>
        <w:ind w:left="0"/>
        <w:jc w:val="left"/>
      </w:pPr>
      <w:r>
        <w:rPr>
          <w:rFonts w:ascii="Times New Roman"/>
          <w:b/>
          <w:i w:val="false"/>
          <w:color w:val="000000"/>
        </w:rPr>
        <w:t xml:space="preserve"> 1-параграф. Баға ұсыныстарын сұрату тәсілімен сатып алуды жүзеге асыру негіздемелері</w:t>
      </w:r>
    </w:p>
    <w:bookmarkEnd w:id="501"/>
    <w:bookmarkStart w:name="z502" w:id="502"/>
    <w:p>
      <w:pPr>
        <w:spacing w:after="0"/>
        <w:ind w:left="0"/>
        <w:jc w:val="both"/>
      </w:pPr>
      <w:r>
        <w:rPr>
          <w:rFonts w:ascii="Times New Roman"/>
          <w:b w:val="false"/>
          <w:i w:val="false"/>
          <w:color w:val="000000"/>
          <w:sz w:val="28"/>
        </w:rPr>
        <w:t>
      244.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баға ұсыныстарын сұрату тәсілімен сатып алу жүргізіледі.</w:t>
      </w:r>
    </w:p>
    <w:bookmarkEnd w:id="502"/>
    <w:bookmarkStart w:name="z503" w:id="503"/>
    <w:p>
      <w:pPr>
        <w:spacing w:after="0"/>
        <w:ind w:left="0"/>
        <w:jc w:val="both"/>
      </w:pPr>
      <w:r>
        <w:rPr>
          <w:rFonts w:ascii="Times New Roman"/>
          <w:b w:val="false"/>
          <w:i w:val="false"/>
          <w:color w:val="000000"/>
          <w:sz w:val="28"/>
        </w:rPr>
        <w:t>
      245. Баға ұсыныстарын сұрату тәсілін қолдану мақсатында қаржы жылы ішінде біртекті тауарларды, жұмыстарды, көрсетілетін қызметтерді сатып алу көлемін олардың біреуінің мөлшері осы 244 тармақта көзделгеннен аз бөліктерге бөлуге жол берілмейді.</w:t>
      </w:r>
    </w:p>
    <w:bookmarkEnd w:id="503"/>
    <w:bookmarkStart w:name="z504" w:id="504"/>
    <w:p>
      <w:pPr>
        <w:spacing w:after="0"/>
        <w:ind w:left="0"/>
        <w:jc w:val="both"/>
      </w:pPr>
      <w:r>
        <w:rPr>
          <w:rFonts w:ascii="Times New Roman"/>
          <w:b w:val="false"/>
          <w:i w:val="false"/>
          <w:color w:val="000000"/>
          <w:sz w:val="28"/>
        </w:rPr>
        <w:t xml:space="preserve">
      246. Сатып алуды ұйымдастырушы баға ұсыныстарын сұрату тәсілімен сатып алуды жүзеге асыру кезінде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талабын белгілейді.</w:t>
      </w:r>
    </w:p>
    <w:bookmarkEnd w:id="504"/>
    <w:bookmarkStart w:name="z505" w:id="505"/>
    <w:p>
      <w:pPr>
        <w:spacing w:after="0"/>
        <w:ind w:left="0"/>
        <w:jc w:val="both"/>
      </w:pPr>
      <w:r>
        <w:rPr>
          <w:rFonts w:ascii="Times New Roman"/>
          <w:b w:val="false"/>
          <w:i w:val="false"/>
          <w:color w:val="000000"/>
          <w:sz w:val="28"/>
        </w:rPr>
        <w:t>
      247. Сенімді бағдарламалық қамтылым тізіліміне енгізілген бағдарламалық қамтылым мен электрондық өнеркәсіп өнімінің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алдын ала біліктілік іріктеуі қолданыла отырып, баға ұсыныстарын сұрату тәсілімен жүргізіледі.</w:t>
      </w:r>
    </w:p>
    <w:bookmarkEnd w:id="505"/>
    <w:p>
      <w:pPr>
        <w:spacing w:after="0"/>
        <w:ind w:left="0"/>
        <w:jc w:val="both"/>
      </w:pPr>
      <w:r>
        <w:rPr>
          <w:rFonts w:ascii="Times New Roman"/>
          <w:b w:val="false"/>
          <w:i w:val="false"/>
          <w:color w:val="000000"/>
          <w:sz w:val="28"/>
        </w:rPr>
        <w:t>
      Әлеуетті өнім берушінің тауарларының электрондық өнеркәсіп саласындағы уәкілетті орган қалыптастыратын сенімді бағдарламалық қамтылым мен электрондық өнеркәсіп өнімінің тізілімінде болуы алдын ала біліктілік іріктеуден өтудің 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506"/>
    <w:p>
      <w:pPr>
        <w:spacing w:after="0"/>
        <w:ind w:left="0"/>
        <w:jc w:val="both"/>
      </w:pPr>
      <w:r>
        <w:rPr>
          <w:rFonts w:ascii="Times New Roman"/>
          <w:b w:val="false"/>
          <w:i w:val="false"/>
          <w:color w:val="000000"/>
          <w:sz w:val="28"/>
        </w:rPr>
        <w:t xml:space="preserve">
      248. Тауарлары және осы тауарларды уақытша пайдалану жөніндегі ақпараттық-коммуникациялық қызметтері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орналасқан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5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507"/>
    <w:p>
      <w:pPr>
        <w:spacing w:after="0"/>
        <w:ind w:left="0"/>
        <w:jc w:val="left"/>
      </w:pPr>
      <w:r>
        <w:rPr>
          <w:rFonts w:ascii="Times New Roman"/>
          <w:b/>
          <w:i w:val="false"/>
          <w:color w:val="000000"/>
        </w:rPr>
        <w:t xml:space="preserve"> 2-параграф. Баға ұсыныстарын сұрату тәсілімен сатып алу өткізу туралы хабарландыру</w:t>
      </w:r>
    </w:p>
    <w:bookmarkEnd w:id="507"/>
    <w:bookmarkStart w:name="z508" w:id="508"/>
    <w:p>
      <w:pPr>
        <w:spacing w:after="0"/>
        <w:ind w:left="0"/>
        <w:jc w:val="both"/>
      </w:pPr>
      <w:r>
        <w:rPr>
          <w:rFonts w:ascii="Times New Roman"/>
          <w:b w:val="false"/>
          <w:i w:val="false"/>
          <w:color w:val="000000"/>
          <w:sz w:val="28"/>
        </w:rPr>
        <w:t>
      249. Ұйымдастырушы баға ұсыныстарын ұсыну мерзімі аяқталғанға дейін бес жұмыс күнінен кешіктірмей баға ұсыныстарын сұрату тәсілімен өткізілетін сатып алу туралы мынадай мәліметтерді веб-порталда қазақ және орыс тілдерінде орналастырады:</w:t>
      </w:r>
    </w:p>
    <w:bookmarkEnd w:id="508"/>
    <w:bookmarkStart w:name="z509" w:id="509"/>
    <w:p>
      <w:pPr>
        <w:spacing w:after="0"/>
        <w:ind w:left="0"/>
        <w:jc w:val="both"/>
      </w:pPr>
      <w:r>
        <w:rPr>
          <w:rFonts w:ascii="Times New Roman"/>
          <w:b w:val="false"/>
          <w:i w:val="false"/>
          <w:color w:val="000000"/>
          <w:sz w:val="28"/>
        </w:rPr>
        <w:t>
      1) бөлінген сомаларды көрсете отырып, өткізілетін сатып алудың нысанасы болып табылатын тауардың саны, орындалатын жұмыстардың, көрсетілетін қызметтердің көлемі туралы;</w:t>
      </w:r>
    </w:p>
    <w:bookmarkEnd w:id="509"/>
    <w:bookmarkStart w:name="z510" w:id="510"/>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510"/>
    <w:bookmarkStart w:name="z511" w:id="511"/>
    <w:p>
      <w:pPr>
        <w:spacing w:after="0"/>
        <w:ind w:left="0"/>
        <w:jc w:val="both"/>
      </w:pPr>
      <w:r>
        <w:rPr>
          <w:rFonts w:ascii="Times New Roman"/>
          <w:b w:val="false"/>
          <w:i w:val="false"/>
          <w:color w:val="000000"/>
          <w:sz w:val="28"/>
        </w:rPr>
        <w:t>
      3) тауарды жеткізу, жұмыстарды орындау, қызметтерді көрсету орны;</w:t>
      </w:r>
    </w:p>
    <w:bookmarkEnd w:id="511"/>
    <w:bookmarkStart w:name="z512" w:id="512"/>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512"/>
    <w:bookmarkStart w:name="z513" w:id="513"/>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513"/>
    <w:bookmarkStart w:name="z514" w:id="514"/>
    <w:p>
      <w:pPr>
        <w:spacing w:after="0"/>
        <w:ind w:left="0"/>
        <w:jc w:val="both"/>
      </w:pPr>
      <w:r>
        <w:rPr>
          <w:rFonts w:ascii="Times New Roman"/>
          <w:b w:val="false"/>
          <w:i w:val="false"/>
          <w:color w:val="000000"/>
          <w:sz w:val="28"/>
        </w:rPr>
        <w:t>
      6) техникалық ерекшелігі көрсетілген шарттың жобасы.</w:t>
      </w:r>
    </w:p>
    <w:bookmarkEnd w:id="514"/>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бар болған жаңдайда өзге де құжаттарда белгіленген талаптарға сәйкестігін растайтын құжаттарды ұсыну туралы өнім берушілерге қойылатын талап қамтылуға тиіс.</w:t>
      </w:r>
    </w:p>
    <w:bookmarkStart w:name="z515" w:id="515"/>
    <w:p>
      <w:pPr>
        <w:spacing w:after="0"/>
        <w:ind w:left="0"/>
        <w:jc w:val="both"/>
      </w:pPr>
      <w:r>
        <w:rPr>
          <w:rFonts w:ascii="Times New Roman"/>
          <w:b w:val="false"/>
          <w:i w:val="false"/>
          <w:color w:val="000000"/>
          <w:sz w:val="28"/>
        </w:rPr>
        <w:t xml:space="preserve">
      250. Осы Қағидалардың </w:t>
      </w:r>
      <w:r>
        <w:rPr>
          <w:rFonts w:ascii="Times New Roman"/>
          <w:b w:val="false"/>
          <w:i w:val="false"/>
          <w:color w:val="000000"/>
          <w:sz w:val="28"/>
        </w:rPr>
        <w:t>249-тармағында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 егер мұндай нұсқау сатып алуды жүзеге асырудың мынадай жағдайларын қоспағанда, сатып алынатын тауардың, жұмыстың, көрсетілетін қызметтің жекелеген әлеуетті өнім берушіге тиесілігін айқындаған жағдайда:</w:t>
      </w:r>
    </w:p>
    <w:bookmarkEnd w:id="515"/>
    <w:bookmarkStart w:name="z516" w:id="516"/>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қосымша жинақтау, жаңғырту және қосымша жарақтау үшін;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8" w:id="517"/>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9" w:id="518"/>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18"/>
    <w:bookmarkStart w:name="z520" w:id="519"/>
    <w:p>
      <w:pPr>
        <w:spacing w:after="0"/>
        <w:ind w:left="0"/>
        <w:jc w:val="both"/>
      </w:pPr>
      <w:r>
        <w:rPr>
          <w:rFonts w:ascii="Times New Roman"/>
          <w:b w:val="false"/>
          <w:i w:val="false"/>
          <w:color w:val="000000"/>
          <w:sz w:val="28"/>
        </w:rPr>
        <w:t>
      251. Әлеуетті өнім беруші осы Қағидаларда көзделген мәліметтерді қамтитын бір ғана баға ұсынысын береді, оған өзгерістер және (немесе) толықтырулар енгізуге жол берілмейді.</w:t>
      </w:r>
    </w:p>
    <w:bookmarkEnd w:id="519"/>
    <w:p>
      <w:pPr>
        <w:spacing w:after="0"/>
        <w:ind w:left="0"/>
        <w:jc w:val="both"/>
      </w:pPr>
      <w:r>
        <w:rPr>
          <w:rFonts w:ascii="Times New Roman"/>
          <w:b w:val="false"/>
          <w:i w:val="false"/>
          <w:color w:val="000000"/>
          <w:sz w:val="28"/>
        </w:rPr>
        <w:t>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Start w:name="z521" w:id="520"/>
    <w:p>
      <w:pPr>
        <w:spacing w:after="0"/>
        <w:ind w:left="0"/>
        <w:jc w:val="both"/>
      </w:pPr>
      <w:r>
        <w:rPr>
          <w:rFonts w:ascii="Times New Roman"/>
          <w:b w:val="false"/>
          <w:i w:val="false"/>
          <w:color w:val="000000"/>
          <w:sz w:val="28"/>
        </w:rPr>
        <w:t>
      252. Әлеуетті өнім берушінің баға ұсынысын беруі оның шарт жобасында көзделген талаптарды сақтай отырып, тауарды беруді, жұмыстарды орындауды, қызметтер көрсетуді жүзеге асыруға келісімін білдіру нысаны болып табылады.</w:t>
      </w:r>
    </w:p>
    <w:bookmarkEnd w:id="520"/>
    <w:bookmarkStart w:name="z522" w:id="521"/>
    <w:p>
      <w:pPr>
        <w:spacing w:after="0"/>
        <w:ind w:left="0"/>
        <w:jc w:val="both"/>
      </w:pPr>
      <w:r>
        <w:rPr>
          <w:rFonts w:ascii="Times New Roman"/>
          <w:b w:val="false"/>
          <w:i w:val="false"/>
          <w:color w:val="000000"/>
          <w:sz w:val="28"/>
        </w:rPr>
        <w:t>
      253. Әлеуетті өнім берушінің баға ұсынысына тауарларды жеткізуге, жұмыстарды орындауға, қызметтерді көрсетуге байланысты барлық шығыстар енгізіледі.</w:t>
      </w:r>
    </w:p>
    <w:bookmarkEnd w:id="521"/>
    <w:bookmarkStart w:name="z523" w:id="522"/>
    <w:p>
      <w:pPr>
        <w:spacing w:after="0"/>
        <w:ind w:left="0"/>
        <w:jc w:val="both"/>
      </w:pPr>
      <w:r>
        <w:rPr>
          <w:rFonts w:ascii="Times New Roman"/>
          <w:b w:val="false"/>
          <w:i w:val="false"/>
          <w:color w:val="000000"/>
          <w:sz w:val="28"/>
        </w:rPr>
        <w:t xml:space="preserve">
      254. Әлеуетті өнім беруші баға ұсынысын ұйымдастырушыға веб-портал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ұсынады.</w:t>
      </w:r>
    </w:p>
    <w:bookmarkEnd w:id="522"/>
    <w:bookmarkStart w:name="z524" w:id="523"/>
    <w:p>
      <w:pPr>
        <w:spacing w:after="0"/>
        <w:ind w:left="0"/>
        <w:jc w:val="both"/>
      </w:pPr>
      <w:r>
        <w:rPr>
          <w:rFonts w:ascii="Times New Roman"/>
          <w:b w:val="false"/>
          <w:i w:val="false"/>
          <w:color w:val="000000"/>
          <w:sz w:val="28"/>
        </w:rPr>
        <w:t>
      255.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523"/>
    <w:bookmarkStart w:name="z525" w:id="524"/>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сатып алу қорытындыларын шығару</w:t>
      </w:r>
    </w:p>
    <w:bookmarkEnd w:id="524"/>
    <w:bookmarkStart w:name="z526" w:id="525"/>
    <w:p>
      <w:pPr>
        <w:spacing w:after="0"/>
        <w:ind w:left="0"/>
        <w:jc w:val="both"/>
      </w:pPr>
      <w:r>
        <w:rPr>
          <w:rFonts w:ascii="Times New Roman"/>
          <w:b w:val="false"/>
          <w:i w:val="false"/>
          <w:color w:val="000000"/>
          <w:sz w:val="28"/>
        </w:rPr>
        <w:t>
      256. Баға ұсыныстарын ұсыну мерзімі өткеннен кейін веб-портал баға ұсыныстарын автоматты түрде салыстыруды және баға ұсыныстарын сұрату тәсілімен сатып алу қорытындыларын шығаруды жүргізеді</w:t>
      </w:r>
    </w:p>
    <w:bookmarkEnd w:id="525"/>
    <w:bookmarkStart w:name="z527" w:id="526"/>
    <w:p>
      <w:pPr>
        <w:spacing w:after="0"/>
        <w:ind w:left="0"/>
        <w:jc w:val="both"/>
      </w:pPr>
      <w:r>
        <w:rPr>
          <w:rFonts w:ascii="Times New Roman"/>
          <w:b w:val="false"/>
          <w:i w:val="false"/>
          <w:color w:val="000000"/>
          <w:sz w:val="28"/>
        </w:rPr>
        <w:t>
      257. Ең төмен баға ұсынысын ұсынған әлеуетті өнім беруші жеңімпаз деп танылады.</w:t>
      </w:r>
    </w:p>
    <w:bookmarkEnd w:id="526"/>
    <w:bookmarkStart w:name="z528" w:id="527"/>
    <w:p>
      <w:pPr>
        <w:spacing w:after="0"/>
        <w:ind w:left="0"/>
        <w:jc w:val="both"/>
      </w:pPr>
      <w:r>
        <w:rPr>
          <w:rFonts w:ascii="Times New Roman"/>
          <w:b w:val="false"/>
          <w:i w:val="false"/>
          <w:color w:val="000000"/>
          <w:sz w:val="28"/>
        </w:rPr>
        <w:t>
      258. Екінші орын алған әлеуетті өнім беруші ең төмен баға ұсынысынан кейінгі баға негізінде айқындалады.</w:t>
      </w:r>
    </w:p>
    <w:bookmarkEnd w:id="527"/>
    <w:bookmarkStart w:name="z529" w:id="528"/>
    <w:p>
      <w:pPr>
        <w:spacing w:after="0"/>
        <w:ind w:left="0"/>
        <w:jc w:val="both"/>
      </w:pPr>
      <w:r>
        <w:rPr>
          <w:rFonts w:ascii="Times New Roman"/>
          <w:b w:val="false"/>
          <w:i w:val="false"/>
          <w:color w:val="000000"/>
          <w:sz w:val="28"/>
        </w:rPr>
        <w:t>
      259.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528"/>
    <w:bookmarkStart w:name="z530" w:id="529"/>
    <w:p>
      <w:pPr>
        <w:spacing w:after="0"/>
        <w:ind w:left="0"/>
        <w:jc w:val="both"/>
      </w:pPr>
      <w:r>
        <w:rPr>
          <w:rFonts w:ascii="Times New Roman"/>
          <w:b w:val="false"/>
          <w:i w:val="false"/>
          <w:color w:val="000000"/>
          <w:sz w:val="28"/>
        </w:rPr>
        <w:t xml:space="preserve">
      260. Осы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көзделген жағдайларды қоспағанда, ұйымдастырушы мен әлеуетті өнім берушінің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529"/>
    <w:bookmarkStart w:name="z531" w:id="530"/>
    <w:p>
      <w:pPr>
        <w:spacing w:after="0"/>
        <w:ind w:left="0"/>
        <w:jc w:val="both"/>
      </w:pPr>
      <w:r>
        <w:rPr>
          <w:rFonts w:ascii="Times New Roman"/>
          <w:b w:val="false"/>
          <w:i w:val="false"/>
          <w:color w:val="000000"/>
          <w:sz w:val="28"/>
        </w:rPr>
        <w:t>
      261. Егер баға ұсыныстарын ұсыну мерзімі ішінде әлеуетті өнім берушінің бір ғана баға ұсынысы ұсынылса, веб-портал сатып алуларды автоматты түрде өткізілмеді деп таниды және ұйымдастырушы сатып алуды осы баға ұсынысын берген әлеуетті өнім берушіден бір көзден алу тәсілімен жүзеге асырады. Бұл ретте жасалған шарттың бағасы әлеуетті өнім берушінің баға ұсынысынан аспауға тиіс.</w:t>
      </w:r>
    </w:p>
    <w:bookmarkEnd w:id="530"/>
    <w:bookmarkStart w:name="z532" w:id="531"/>
    <w:p>
      <w:pPr>
        <w:spacing w:after="0"/>
        <w:ind w:left="0"/>
        <w:jc w:val="both"/>
      </w:pPr>
      <w:r>
        <w:rPr>
          <w:rFonts w:ascii="Times New Roman"/>
          <w:b w:val="false"/>
          <w:i w:val="false"/>
          <w:color w:val="000000"/>
          <w:sz w:val="28"/>
        </w:rPr>
        <w:t>
      262. Егер баға ұсыныстарын ұсыну мерзімі ішінде әлеуетті өнім берушілердің бірде-бір баға ұсынысы ұсынылмаса, веб-портал сатып алуды автоматты түрде өткізілмеді деп таниды және ұйымдастырушы баға ұсыныстарын сұрату тәсілімен қайта сатып алуды жүзеге асырады.</w:t>
      </w:r>
    </w:p>
    <w:bookmarkEnd w:id="531"/>
    <w:bookmarkStart w:name="z533" w:id="532"/>
    <w:p>
      <w:pPr>
        <w:spacing w:after="0"/>
        <w:ind w:left="0"/>
        <w:jc w:val="both"/>
      </w:pPr>
      <w:r>
        <w:rPr>
          <w:rFonts w:ascii="Times New Roman"/>
          <w:b w:val="false"/>
          <w:i w:val="false"/>
          <w:color w:val="000000"/>
          <w:sz w:val="28"/>
        </w:rPr>
        <w:t>
      263. Әлеуетті өнім берушінің баға ұсынысы:</w:t>
      </w:r>
    </w:p>
    <w:bookmarkEnd w:id="532"/>
    <w:bookmarkStart w:name="z534" w:id="533"/>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кеткен;</w:t>
      </w:r>
    </w:p>
    <w:bookmarkEnd w:id="533"/>
    <w:bookmarkStart w:name="z535" w:id="534"/>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веб-портал автоматты түрде қабылдамауы тиіс.</w:t>
      </w:r>
    </w:p>
    <w:bookmarkEnd w:id="534"/>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36" w:id="535"/>
    <w:p>
      <w:pPr>
        <w:spacing w:after="0"/>
        <w:ind w:left="0"/>
        <w:jc w:val="both"/>
      </w:pPr>
      <w:r>
        <w:rPr>
          <w:rFonts w:ascii="Times New Roman"/>
          <w:b w:val="false"/>
          <w:i w:val="false"/>
          <w:color w:val="000000"/>
          <w:sz w:val="28"/>
        </w:rPr>
        <w:t xml:space="preserve">
      264. Егер осы Қағидалардың </w:t>
      </w:r>
      <w:r>
        <w:rPr>
          <w:rFonts w:ascii="Times New Roman"/>
          <w:b w:val="false"/>
          <w:i w:val="false"/>
          <w:color w:val="000000"/>
          <w:sz w:val="28"/>
        </w:rPr>
        <w:t>263-тармағында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екі баға ұсынысынан кем қалса, онда мұндай сатып алу өткізілмеді деп танылады және ұйымдастырушы баға ұсыныстарын сұрату тәсілімен қайта сатып алуды жүзеге асырады.</w:t>
      </w:r>
    </w:p>
    <w:bookmarkEnd w:id="535"/>
    <w:bookmarkStart w:name="z537" w:id="536"/>
    <w:p>
      <w:pPr>
        <w:spacing w:after="0"/>
        <w:ind w:left="0"/>
        <w:jc w:val="both"/>
      </w:pPr>
      <w:r>
        <w:rPr>
          <w:rFonts w:ascii="Times New Roman"/>
          <w:b w:val="false"/>
          <w:i w:val="false"/>
          <w:color w:val="000000"/>
          <w:sz w:val="28"/>
        </w:rPr>
        <w:t xml:space="preserve">
      265. Баға ұсыныстарын сұрату тәсілімен сатып алу қорытындылары туралы хаттама олар жасалғаннан кейін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веб-порталда автоматты түрде орналастырылады.</w:t>
      </w:r>
    </w:p>
    <w:bookmarkEnd w:id="536"/>
    <w:bookmarkStart w:name="z538" w:id="537"/>
    <w:p>
      <w:pPr>
        <w:spacing w:after="0"/>
        <w:ind w:left="0"/>
        <w:jc w:val="left"/>
      </w:pPr>
      <w:r>
        <w:rPr>
          <w:rFonts w:ascii="Times New Roman"/>
          <w:b/>
          <w:i w:val="false"/>
          <w:color w:val="000000"/>
        </w:rPr>
        <w:t xml:space="preserve"> 5-параграф. Баға ұсыныстарын сұрату тәсілімен сатып алуға қатысуға өтінімді қамтамасыз ету</w:t>
      </w:r>
    </w:p>
    <w:bookmarkEnd w:id="537"/>
    <w:bookmarkStart w:name="z539" w:id="538"/>
    <w:p>
      <w:pPr>
        <w:spacing w:after="0"/>
        <w:ind w:left="0"/>
        <w:jc w:val="both"/>
      </w:pPr>
      <w:r>
        <w:rPr>
          <w:rFonts w:ascii="Times New Roman"/>
          <w:b w:val="false"/>
          <w:i w:val="false"/>
          <w:color w:val="000000"/>
          <w:sz w:val="28"/>
        </w:rPr>
        <w:t>
      266. Баға ұсыныстарын сұрату тәсілімен сатып алуға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538"/>
    <w:p>
      <w:pPr>
        <w:spacing w:after="0"/>
        <w:ind w:left="0"/>
        <w:jc w:val="both"/>
      </w:pPr>
      <w:r>
        <w:rPr>
          <w:rFonts w:ascii="Times New Roman"/>
          <w:b w:val="false"/>
          <w:i w:val="false"/>
          <w:color w:val="000000"/>
          <w:sz w:val="28"/>
        </w:rPr>
        <w:t>
      Бірнеше лот бойынша баға ұсыныстарын сұрату тәсілімен сатып алуға қатысқан жағдайда әлеуетті өнім беруші өтінімді қамтамасыз етуді әрбір лотқа жеке ұсынады.</w:t>
      </w:r>
    </w:p>
    <w:p>
      <w:pPr>
        <w:spacing w:after="0"/>
        <w:ind w:left="0"/>
        <w:jc w:val="both"/>
      </w:pPr>
      <w:r>
        <w:rPr>
          <w:rFonts w:ascii="Times New Roman"/>
          <w:b w:val="false"/>
          <w:i w:val="false"/>
          <w:color w:val="000000"/>
          <w:sz w:val="28"/>
        </w:rPr>
        <w:t>
      Баға ұсыныстарын сұрату тәсілімен сатып алуға қатысуға өтінімді қамтамасыз етудің сәйкестігін әлеуетті өнім беруші баға ұсыныстарын сұрату тәсілімен сатып алуға қатысуға өтінім берген кезде веб-портал автоматты түрде айқындайды.</w:t>
      </w:r>
    </w:p>
    <w:bookmarkStart w:name="z540" w:id="539"/>
    <w:p>
      <w:pPr>
        <w:spacing w:after="0"/>
        <w:ind w:left="0"/>
        <w:jc w:val="both"/>
      </w:pPr>
      <w:r>
        <w:rPr>
          <w:rFonts w:ascii="Times New Roman"/>
          <w:b w:val="false"/>
          <w:i w:val="false"/>
          <w:color w:val="000000"/>
          <w:sz w:val="28"/>
        </w:rPr>
        <w:t>
      267. Әлеуетті өнім беруші баға ұсыныстарын сұрату тәсілімен сатып алуға қатысуға өтінімді қамтамасыз етудің мынадай түрлерінің бірін таңдайды:</w:t>
      </w:r>
    </w:p>
    <w:bookmarkEnd w:id="539"/>
    <w:bookmarkStart w:name="z541" w:id="540"/>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540"/>
    <w:bookmarkStart w:name="z542" w:id="54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құжат нысанында берілетін банк кепілдігі.</w:t>
      </w:r>
    </w:p>
    <w:bookmarkEnd w:id="541"/>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көрсетілген жағдайларды қоспағанда, электрондық әмияндағы ақшаны электрондық сатып алудың ақпараттық жүйесі операторының пайдалануына жол берілмейді.</w:t>
      </w:r>
    </w:p>
    <w:bookmarkStart w:name="z543" w:id="542"/>
    <w:p>
      <w:pPr>
        <w:spacing w:after="0"/>
        <w:ind w:left="0"/>
        <w:jc w:val="both"/>
      </w:pPr>
      <w:r>
        <w:rPr>
          <w:rFonts w:ascii="Times New Roman"/>
          <w:b w:val="false"/>
          <w:i w:val="false"/>
          <w:color w:val="000000"/>
          <w:sz w:val="28"/>
        </w:rPr>
        <w:t>
      268. Электрондық банк кепілдігі түрінде енгізілген баға ұсыныстарын сұрату тәсілімен сатып алуға қатысуға өтінімді қамтамасыз ету мынадай жағдайлардың бірі басталған кезде сатып алуды ұйымдастырушы әлеуетті өнім берушіге қайтармайды:</w:t>
      </w:r>
    </w:p>
    <w:bookmarkEnd w:id="542"/>
    <w:bookmarkStart w:name="z544" w:id="543"/>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43"/>
    <w:bookmarkStart w:name="z545" w:id="544"/>
    <w:p>
      <w:pPr>
        <w:spacing w:after="0"/>
        <w:ind w:left="0"/>
        <w:jc w:val="both"/>
      </w:pPr>
      <w:r>
        <w:rPr>
          <w:rFonts w:ascii="Times New Roman"/>
          <w:b w:val="false"/>
          <w:i w:val="false"/>
          <w:color w:val="000000"/>
          <w:sz w:val="28"/>
        </w:rPr>
        <w:t>
      2) жеңімпаз шарт жасасып, шартты орындауды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44"/>
    <w:bookmarkStart w:name="z546" w:id="545"/>
    <w:p>
      <w:pPr>
        <w:spacing w:after="0"/>
        <w:ind w:left="0"/>
        <w:jc w:val="both"/>
      </w:pPr>
      <w:r>
        <w:rPr>
          <w:rFonts w:ascii="Times New Roman"/>
          <w:b w:val="false"/>
          <w:i w:val="false"/>
          <w:color w:val="000000"/>
          <w:sz w:val="28"/>
        </w:rPr>
        <w:t>
      269. Электрондық әмиян арқылы енгізілген баға ұсыныстарын сұрату тәсілімен сатып алуға қатысуға өтінімді қамтамасыз етуді Электрондық сатып алудың ақпараттық жүйесінің операторы бұғаттайды және мынадай жағдайлардың бірі басталған кезде әлеуетті өнім берушіге қайтармайды:</w:t>
      </w:r>
    </w:p>
    <w:bookmarkEnd w:id="545"/>
    <w:bookmarkStart w:name="z547" w:id="546"/>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46"/>
    <w:bookmarkStart w:name="z548" w:id="547"/>
    <w:p>
      <w:pPr>
        <w:spacing w:after="0"/>
        <w:ind w:left="0"/>
        <w:jc w:val="both"/>
      </w:pPr>
      <w:r>
        <w:rPr>
          <w:rFonts w:ascii="Times New Roman"/>
          <w:b w:val="false"/>
          <w:i w:val="false"/>
          <w:color w:val="000000"/>
          <w:sz w:val="28"/>
        </w:rPr>
        <w:t>
      2) жеңімпаз сатып алу туралы шарт жасасып, сатып алу туралы шарттың орындалуын қамтамасыз етуді енгізу туралы талаптарды орындамаса не тиісінше орындамаса, оның ішінде уақтылы орындамаса.</w:t>
      </w:r>
    </w:p>
    <w:bookmarkEnd w:id="547"/>
    <w:bookmarkStart w:name="z549" w:id="548"/>
    <w:p>
      <w:pPr>
        <w:spacing w:after="0"/>
        <w:ind w:left="0"/>
        <w:jc w:val="both"/>
      </w:pPr>
      <w:r>
        <w:rPr>
          <w:rFonts w:ascii="Times New Roman"/>
          <w:b w:val="false"/>
          <w:i w:val="false"/>
          <w:color w:val="000000"/>
          <w:sz w:val="28"/>
        </w:rPr>
        <w:t xml:space="preserve">
      270.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көзделген жағдайлардың бірі туындаған кезде баға ұсыныстарын сұрату тәсілімен сатып алуға қатысуға өтінімді қамтамасыз ету сомасы тапсырыс берушінің кірісіне есептеледі.</w:t>
      </w:r>
    </w:p>
    <w:bookmarkEnd w:id="548"/>
    <w:p>
      <w:pPr>
        <w:spacing w:after="0"/>
        <w:ind w:left="0"/>
        <w:jc w:val="both"/>
      </w:pPr>
      <w:r>
        <w:rPr>
          <w:rFonts w:ascii="Times New Roman"/>
          <w:b w:val="false"/>
          <w:i w:val="false"/>
          <w:color w:val="000000"/>
          <w:sz w:val="28"/>
        </w:rPr>
        <w:t>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550" w:id="549"/>
    <w:p>
      <w:pPr>
        <w:spacing w:after="0"/>
        <w:ind w:left="0"/>
        <w:jc w:val="both"/>
      </w:pPr>
      <w:r>
        <w:rPr>
          <w:rFonts w:ascii="Times New Roman"/>
          <w:b w:val="false"/>
          <w:i w:val="false"/>
          <w:color w:val="000000"/>
          <w:sz w:val="28"/>
        </w:rPr>
        <w:t>
      271. Ұйымдастырушы әлеуетті өнім берушіге ол енгізген электрондық банк кепілдігі түріндегі баға ұсыныстарын сұрату тәсілімен сатып алуға қатысуға өтінімді қамтамасыз етуді мынадай жағдайлардың бірі басталған күннен бастап үш жұмыс күні ішінде қайтарады: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1" w:id="550"/>
    <w:p>
      <w:pPr>
        <w:spacing w:after="0"/>
        <w:ind w:left="0"/>
        <w:jc w:val="both"/>
      </w:pPr>
      <w:r>
        <w:rPr>
          <w:rFonts w:ascii="Times New Roman"/>
          <w:b w:val="false"/>
          <w:i w:val="false"/>
          <w:color w:val="000000"/>
          <w:sz w:val="28"/>
        </w:rPr>
        <w:t>
      2) сатып алу қорытындылары туралы хаттамаға қол қою. Көрсетілген жағдай баға ұсыныстарын сұрату тәсілімен сатып алулардың жеңімпазы болып айқындалған қатысушыға қолданылмайды;</w:t>
      </w:r>
    </w:p>
    <w:bookmarkEnd w:id="550"/>
    <w:bookmarkStart w:name="z552" w:id="551"/>
    <w:p>
      <w:pPr>
        <w:spacing w:after="0"/>
        <w:ind w:left="0"/>
        <w:jc w:val="both"/>
      </w:pPr>
      <w:r>
        <w:rPr>
          <w:rFonts w:ascii="Times New Roman"/>
          <w:b w:val="false"/>
          <w:i w:val="false"/>
          <w:color w:val="000000"/>
          <w:sz w:val="28"/>
        </w:rPr>
        <w:t>
      3) әлеуетті өнім берушінің сатып алу туралы шартқа қол қоюы және оның шарттың орындалуын қамтамасыз етуді енгізуі.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3" w:id="552"/>
    <w:p>
      <w:pPr>
        <w:spacing w:after="0"/>
        <w:ind w:left="0"/>
        <w:jc w:val="both"/>
      </w:pPr>
      <w:r>
        <w:rPr>
          <w:rFonts w:ascii="Times New Roman"/>
          <w:b w:val="false"/>
          <w:i w:val="false"/>
          <w:color w:val="000000"/>
          <w:sz w:val="28"/>
        </w:rPr>
        <w:t>
      272. Электрондық сатып алу ақпараттық жүйесінің операторы әлеуетті өнім берушіге ол оқшаулаған баға ұсыныстарын сұрату тәсілімен сатып алуға қатысуға өтінімді қамтамасыз етуді мынадай жағдайларда автоматты түрде бұғаттан шығарады:</w:t>
      </w:r>
    </w:p>
    <w:bookmarkEnd w:id="552"/>
    <w:bookmarkStart w:name="z554" w:id="553"/>
    <w:p>
      <w:pPr>
        <w:spacing w:after="0"/>
        <w:ind w:left="0"/>
        <w:jc w:val="both"/>
      </w:pPr>
      <w:r>
        <w:rPr>
          <w:rFonts w:ascii="Times New Roman"/>
          <w:b w:val="false"/>
          <w:i w:val="false"/>
          <w:color w:val="000000"/>
          <w:sz w:val="28"/>
        </w:rPr>
        <w:t>
      1) осы әлеуетті өнім беруші баға ұсыныстарын сұрату тәсілімен сатып алуға қатысуға өтінімдерді табыс етудің соңғы мерзімі өткенге дейін өзінің өтінімін кері қайтарып алған;</w:t>
      </w:r>
    </w:p>
    <w:bookmarkEnd w:id="553"/>
    <w:bookmarkStart w:name="z555" w:id="554"/>
    <w:p>
      <w:pPr>
        <w:spacing w:after="0"/>
        <w:ind w:left="0"/>
        <w:jc w:val="both"/>
      </w:pPr>
      <w:r>
        <w:rPr>
          <w:rFonts w:ascii="Times New Roman"/>
          <w:b w:val="false"/>
          <w:i w:val="false"/>
          <w:color w:val="000000"/>
          <w:sz w:val="28"/>
        </w:rPr>
        <w:t>
      2) сатып алу қорытындысы туралы хаттамаға қол қойылған. Көрсетілген жағдай баға ұсыныстарын сұрату тәсілімен сатып алудың жеңімпазы деп айқындалған тендерге қатысушыға қолданылмайды;</w:t>
      </w:r>
    </w:p>
    <w:bookmarkEnd w:id="554"/>
    <w:bookmarkStart w:name="z556" w:id="555"/>
    <w:p>
      <w:pPr>
        <w:spacing w:after="0"/>
        <w:ind w:left="0"/>
        <w:jc w:val="both"/>
      </w:pPr>
      <w:r>
        <w:rPr>
          <w:rFonts w:ascii="Times New Roman"/>
          <w:b w:val="false"/>
          <w:i w:val="false"/>
          <w:color w:val="000000"/>
          <w:sz w:val="28"/>
        </w:rPr>
        <w:t>
      3) әлеуетті өнім берушімен сатып алу туралы шартқа қол қойылғанда және ол шарттың орындалуын қамтамасыз етуді енгізгенде.</w:t>
      </w:r>
    </w:p>
    <w:bookmarkEnd w:id="555"/>
    <w:bookmarkStart w:name="z557" w:id="556"/>
    <w:p>
      <w:pPr>
        <w:spacing w:after="0"/>
        <w:ind w:left="0"/>
        <w:jc w:val="both"/>
      </w:pPr>
      <w:r>
        <w:rPr>
          <w:rFonts w:ascii="Times New Roman"/>
          <w:b w:val="false"/>
          <w:i w:val="false"/>
          <w:color w:val="000000"/>
          <w:sz w:val="28"/>
        </w:rPr>
        <w:t>
      273. Әлеуетті өнім берушінің электрондық әмиянында орналастырылған ақшаны қайтару туралы талап етуі бойынша бірыңғай электрондық сатып алу ақпараттық жүйесінің операторы осындай талап түскен күннен бастап үш жұмыс күні ішінде бұғаттау немесе тоқтатуды бұғаттамауды жүзеге асырмағандар қатысында көрсетілген ақшаны қайтарады.</w:t>
      </w:r>
    </w:p>
    <w:bookmarkEnd w:id="556"/>
    <w:bookmarkStart w:name="z558" w:id="557"/>
    <w:p>
      <w:pPr>
        <w:spacing w:after="0"/>
        <w:ind w:left="0"/>
        <w:jc w:val="left"/>
      </w:pPr>
      <w:r>
        <w:rPr>
          <w:rFonts w:ascii="Times New Roman"/>
          <w:b/>
          <w:i w:val="false"/>
          <w:color w:val="000000"/>
        </w:rPr>
        <w:t xml:space="preserve"> 10-тарау. Бір көзден алу тәсілімен сатып алуды жүзеге асыру тәртібі</w:t>
      </w:r>
    </w:p>
    <w:bookmarkEnd w:id="557"/>
    <w:bookmarkStart w:name="z559" w:id="558"/>
    <w:p>
      <w:pPr>
        <w:spacing w:after="0"/>
        <w:ind w:left="0"/>
        <w:jc w:val="left"/>
      </w:pPr>
      <w:r>
        <w:rPr>
          <w:rFonts w:ascii="Times New Roman"/>
          <w:b/>
          <w:i w:val="false"/>
          <w:color w:val="000000"/>
        </w:rPr>
        <w:t xml:space="preserve"> 1-параграф. Жүргізілмеген сатып алу бойынша бір көзден алу тәсілімен сатып алуды жүзеге асыру</w:t>
      </w:r>
    </w:p>
    <w:bookmarkEnd w:id="558"/>
    <w:bookmarkStart w:name="z560" w:id="559"/>
    <w:p>
      <w:pPr>
        <w:spacing w:after="0"/>
        <w:ind w:left="0"/>
        <w:jc w:val="both"/>
      </w:pPr>
      <w:r>
        <w:rPr>
          <w:rFonts w:ascii="Times New Roman"/>
          <w:b w:val="false"/>
          <w:i w:val="false"/>
          <w:color w:val="000000"/>
          <w:sz w:val="28"/>
        </w:rPr>
        <w:t>
      274. Жүргізілмеген сатып алу бойынша бір көзден алу тәсілімен сатып алуды ұйымдастыру және жүргізу веб-порталда мынадай жүйелі іс-шаралардың орындалуын көздейді:</w:t>
      </w:r>
    </w:p>
    <w:bookmarkEnd w:id="559"/>
    <w:bookmarkStart w:name="z561" w:id="560"/>
    <w:p>
      <w:pPr>
        <w:spacing w:after="0"/>
        <w:ind w:left="0"/>
        <w:jc w:val="both"/>
      </w:pPr>
      <w:r>
        <w:rPr>
          <w:rFonts w:ascii="Times New Roman"/>
          <w:b w:val="false"/>
          <w:i w:val="false"/>
          <w:color w:val="000000"/>
          <w:sz w:val="28"/>
        </w:rPr>
        <w:t>
      1) тапсырыс берушінің бір көзден алу тәсілімен сатып алуды өткізу туралы шешім қабылдауы;</w:t>
      </w:r>
    </w:p>
    <w:bookmarkEnd w:id="560"/>
    <w:bookmarkStart w:name="z562" w:id="561"/>
    <w:p>
      <w:pPr>
        <w:spacing w:after="0"/>
        <w:ind w:left="0"/>
        <w:jc w:val="both"/>
      </w:pPr>
      <w:r>
        <w:rPr>
          <w:rFonts w:ascii="Times New Roman"/>
          <w:b w:val="false"/>
          <w:i w:val="false"/>
          <w:color w:val="000000"/>
          <w:sz w:val="28"/>
        </w:rPr>
        <w:t>
      2) тапсырыс берушінің бір көзден алу тәсілімен сатып алуды ұйымдастыру және жүргізу үшін сатып алуды ұйымдастырушыны айқындауы;</w:t>
      </w:r>
    </w:p>
    <w:bookmarkEnd w:id="561"/>
    <w:bookmarkStart w:name="z563" w:id="562"/>
    <w:p>
      <w:pPr>
        <w:spacing w:after="0"/>
        <w:ind w:left="0"/>
        <w:jc w:val="both"/>
      </w:pPr>
      <w:r>
        <w:rPr>
          <w:rFonts w:ascii="Times New Roman"/>
          <w:b w:val="false"/>
          <w:i w:val="false"/>
          <w:color w:val="000000"/>
          <w:sz w:val="28"/>
        </w:rPr>
        <w:t xml:space="preserve">
      3) сатып алуды ұйымдастырушының веб-портал арқылы әлеуетті өнім берушіге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бір көзден алу тәсілімен сатып алуға қатысу туралы шақыруды жіберуі;</w:t>
      </w:r>
    </w:p>
    <w:bookmarkEnd w:id="562"/>
    <w:bookmarkStart w:name="z564" w:id="56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155-тармағының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243-тармағының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284-тармақта</w:t>
      </w:r>
      <w:r>
        <w:rPr>
          <w:rFonts w:ascii="Times New Roman"/>
          <w:b w:val="false"/>
          <w:i w:val="false"/>
          <w:color w:val="000000"/>
          <w:sz w:val="28"/>
        </w:rPr>
        <w:t xml:space="preserve"> көзделген жағдайларда әлеуетті өнім берушіні айқындау осы Қағидалардың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293-тармақтарына</w:t>
      </w:r>
      <w:r>
        <w:rPr>
          <w:rFonts w:ascii="Times New Roman"/>
          <w:b w:val="false"/>
          <w:i w:val="false"/>
          <w:color w:val="000000"/>
          <w:sz w:val="28"/>
        </w:rPr>
        <w:t xml:space="preserve"> сәйкес жүзеге асырылады;</w:t>
      </w:r>
    </w:p>
    <w:bookmarkEnd w:id="563"/>
    <w:bookmarkStart w:name="z565" w:id="564"/>
    <w:p>
      <w:pPr>
        <w:spacing w:after="0"/>
        <w:ind w:left="0"/>
        <w:jc w:val="both"/>
      </w:pPr>
      <w:r>
        <w:rPr>
          <w:rFonts w:ascii="Times New Roman"/>
          <w:b w:val="false"/>
          <w:i w:val="false"/>
          <w:color w:val="000000"/>
          <w:sz w:val="28"/>
        </w:rPr>
        <w:t xml:space="preserve">
      5) әлеуетті өнім берушінің веб-портал арқылы сатып алуды ұйымдастырушыға шақыруда көзделген құжаттарды қоса бере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сатып алу веб-порталы арқылы бір көзден сатып алуға қатысу туралы келісімді жіберуі;</w:t>
      </w:r>
    </w:p>
    <w:bookmarkEnd w:id="564"/>
    <w:bookmarkStart w:name="z566" w:id="565"/>
    <w:p>
      <w:pPr>
        <w:spacing w:after="0"/>
        <w:ind w:left="0"/>
        <w:jc w:val="both"/>
      </w:pPr>
      <w:r>
        <w:rPr>
          <w:rFonts w:ascii="Times New Roman"/>
          <w:b w:val="false"/>
          <w:i w:val="false"/>
          <w:color w:val="000000"/>
          <w:sz w:val="28"/>
        </w:rPr>
        <w:t>
      6) бір көзден алу тәсілімен сатып алу баға ұсыныстарын сұрату тәсілімен өткізілмеген сатып алу қорытындылары, бір көзден алу тәсілімен сатып алуға қатысуға ұсынылатын бағаны негіздеу бойынша жүзеге асырылатын жағдайларды қоспағанда, әлеуетті өнім беруші ұсынған, әлеуетті өнім берушінің біліктілік талаптарына сәйкестігін растайтын құжаттарды веб-портал арқылы сатып алуды ұйымдастырушының қарауы;</w:t>
      </w:r>
    </w:p>
    <w:bookmarkEnd w:id="565"/>
    <w:bookmarkStart w:name="z567" w:id="566"/>
    <w:p>
      <w:pPr>
        <w:spacing w:after="0"/>
        <w:ind w:left="0"/>
        <w:jc w:val="both"/>
      </w:pPr>
      <w:r>
        <w:rPr>
          <w:rFonts w:ascii="Times New Roman"/>
          <w:b w:val="false"/>
          <w:i w:val="false"/>
          <w:color w:val="000000"/>
          <w:sz w:val="28"/>
        </w:rPr>
        <w:t>
      7) бір көзден алу тәсілімен сатып алу қорытындылары туралы хаттаманы веб-порталда орналастыру;</w:t>
      </w:r>
    </w:p>
    <w:bookmarkEnd w:id="566"/>
    <w:bookmarkStart w:name="z568" w:id="567"/>
    <w:p>
      <w:pPr>
        <w:spacing w:after="0"/>
        <w:ind w:left="0"/>
        <w:jc w:val="both"/>
      </w:pPr>
      <w:r>
        <w:rPr>
          <w:rFonts w:ascii="Times New Roman"/>
          <w:b w:val="false"/>
          <w:i w:val="false"/>
          <w:color w:val="000000"/>
          <w:sz w:val="28"/>
        </w:rPr>
        <w:t>
      8) тапсырыс берушінің бір көзден алу тәсілімен сатып алу қорытындылары туралы хаттама негізінде әлеуетті өнім берушімен шарт жасасуы;</w:t>
      </w:r>
    </w:p>
    <w:bookmarkEnd w:id="567"/>
    <w:bookmarkStart w:name="z569" w:id="568"/>
    <w:p>
      <w:pPr>
        <w:spacing w:after="0"/>
        <w:ind w:left="0"/>
        <w:jc w:val="both"/>
      </w:pPr>
      <w:r>
        <w:rPr>
          <w:rFonts w:ascii="Times New Roman"/>
          <w:b w:val="false"/>
          <w:i w:val="false"/>
          <w:color w:val="000000"/>
          <w:sz w:val="28"/>
        </w:rPr>
        <w:t xml:space="preserve">
      9) бір көзден сатып алу тәсілімен сатып алуды өткізу қорытындылары туралы есепті осы қағидалардың </w:t>
      </w:r>
      <w:r>
        <w:rPr>
          <w:rFonts w:ascii="Times New Roman"/>
          <w:b w:val="false"/>
          <w:i w:val="false"/>
          <w:color w:val="000000"/>
          <w:sz w:val="28"/>
        </w:rPr>
        <w:t>19 қосымшасына</w:t>
      </w:r>
      <w:r>
        <w:rPr>
          <w:rFonts w:ascii="Times New Roman"/>
          <w:b w:val="false"/>
          <w:i w:val="false"/>
          <w:color w:val="000000"/>
          <w:sz w:val="28"/>
        </w:rPr>
        <w:t xml:space="preserve"> сәйкес орналастыру веб-порталда орналастыру.</w:t>
      </w:r>
    </w:p>
    <w:bookmarkEnd w:id="568"/>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Қағидалардың </w:t>
      </w:r>
      <w:r>
        <w:rPr>
          <w:rFonts w:ascii="Times New Roman"/>
          <w:b w:val="false"/>
          <w:i w:val="false"/>
          <w:color w:val="000000"/>
          <w:sz w:val="28"/>
        </w:rPr>
        <w:t>261-тармағында</w:t>
      </w:r>
      <w:r>
        <w:rPr>
          <w:rFonts w:ascii="Times New Roman"/>
          <w:b w:val="false"/>
          <w:i w:val="false"/>
          <w:color w:val="000000"/>
          <w:sz w:val="28"/>
        </w:rPr>
        <w:t xml:space="preserve"> көзделген жағдайларда бір көзден алу тәсілімен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0" w:id="569"/>
    <w:p>
      <w:pPr>
        <w:spacing w:after="0"/>
        <w:ind w:left="0"/>
        <w:jc w:val="both"/>
      </w:pPr>
      <w:r>
        <w:rPr>
          <w:rFonts w:ascii="Times New Roman"/>
          <w:b w:val="false"/>
          <w:i w:val="false"/>
          <w:color w:val="000000"/>
          <w:sz w:val="28"/>
        </w:rPr>
        <w:t>
      275. Тапсырыс беруші бір көзден алу тәсілімен сатып алуды өткізу туралы шешімді осы Қағидаларда көзделген негіздер бойынша сатып алу өткізілмеді деп танылған күннен бастап он бес жұмыс күні ішінде қабылдайды.</w:t>
      </w:r>
    </w:p>
    <w:bookmarkEnd w:id="569"/>
    <w:bookmarkStart w:name="z571" w:id="570"/>
    <w:p>
      <w:pPr>
        <w:spacing w:after="0"/>
        <w:ind w:left="0"/>
        <w:jc w:val="both"/>
      </w:pPr>
      <w:r>
        <w:rPr>
          <w:rFonts w:ascii="Times New Roman"/>
          <w:b w:val="false"/>
          <w:i w:val="false"/>
          <w:color w:val="000000"/>
          <w:sz w:val="28"/>
        </w:rPr>
        <w:t>
      276. Өткізілмеген сатып алу бойынша бір көзден сатып алу тәсілімен сатып алуды жүзеге асыру кезінде сатып алуды ұйымдастырушы осы Қағидаларда көзделген мерзімдерде веб-портал арқылы әлеуетті өнім берушіге бір көзден сатып алу тәсілімен сатып алуға қатысуға шақыру жібереді.</w:t>
      </w:r>
    </w:p>
    <w:bookmarkEnd w:id="570"/>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алу тәсілімен сатып алу қорытындылары туралы хаттаманы веб-порталда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бір көзден алу тәсілімен сатып алуға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мәліметтерге қолданылмайды</w:t>
      </w:r>
    </w:p>
    <w:bookmarkStart w:name="z572" w:id="571"/>
    <w:p>
      <w:pPr>
        <w:spacing w:after="0"/>
        <w:ind w:left="0"/>
        <w:jc w:val="both"/>
      </w:pPr>
      <w:r>
        <w:rPr>
          <w:rFonts w:ascii="Times New Roman"/>
          <w:b w:val="false"/>
          <w:i w:val="false"/>
          <w:color w:val="000000"/>
          <w:sz w:val="28"/>
        </w:rPr>
        <w:t xml:space="preserve">
      277. Ұйымдастырушы сатып алуды ұйымдастырған және жүзеге асырған кезде, тендер (аукцион) тәсілімен сатып алу өтпеді деп танылған жағдайда, әлеуетті өнім берушіні айқындауды және әлеуетті өнім берушіге бір көзден алу тәсілімен сатып алуға қатысуға шақыру жіберуді Тапсырыс беруші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асырады.</w:t>
      </w:r>
    </w:p>
    <w:bookmarkEnd w:id="571"/>
    <w:bookmarkStart w:name="z573" w:id="572"/>
    <w:p>
      <w:pPr>
        <w:spacing w:after="0"/>
        <w:ind w:left="0"/>
        <w:jc w:val="both"/>
      </w:pPr>
      <w:r>
        <w:rPr>
          <w:rFonts w:ascii="Times New Roman"/>
          <w:b w:val="false"/>
          <w:i w:val="false"/>
          <w:color w:val="000000"/>
          <w:sz w:val="28"/>
        </w:rPr>
        <w:t>
      278. Бір көзден сатып алу тәсілімен өткізілмеген сатып алу бойынша бір көзден сатып алу тәсілімен сатып алуды жүзеге асыру кезінде ұйымдастырушы бір көзден сатып алу тәсілімен сатып алуға қатысу үшін шақырған тендерге (аукционға) қатысушы, егер ол осы тендерге (аукционға) қатысуға жіберілген болса, осы ұйымдастырушыға осы қатысушының біліктілік талаптарына сәйкестігін растайтын құжаттарды қайта ұсынбайды.</w:t>
      </w:r>
    </w:p>
    <w:bookmarkEnd w:id="572"/>
    <w:p>
      <w:pPr>
        <w:spacing w:after="0"/>
        <w:ind w:left="0"/>
        <w:jc w:val="both"/>
      </w:pPr>
      <w:r>
        <w:rPr>
          <w:rFonts w:ascii="Times New Roman"/>
          <w:b w:val="false"/>
          <w:i w:val="false"/>
          <w:color w:val="000000"/>
          <w:sz w:val="28"/>
        </w:rPr>
        <w:t>
      Бұл ретте шақыруда қамтылған мәліметтер өткізілмеген деп танылған тендердің (аукционның) тендерлік құжаттамасының (аукциондық құжаттамасының) шарттарына сәйкес келуге тиіс. Өткізілген жоқ деп танылған тендердің (аукционның) тендерлік құжаттамасында (аукциондық құжаттамасында) көзделген мерзімдерге ағымдағы қаржы жылы шегінде, бірақ бір көзден алу тәсілімен сатып алуды жүргізуге жұмсалған мерзімнен асырмай тауарды жеткізу, жұмыстарды орындау, қызметтерді көрсету мерзімдерін асыруға жол беріледі.</w:t>
      </w:r>
    </w:p>
    <w:bookmarkStart w:name="z574" w:id="573"/>
    <w:p>
      <w:pPr>
        <w:spacing w:after="0"/>
        <w:ind w:left="0"/>
        <w:jc w:val="both"/>
      </w:pPr>
      <w:r>
        <w:rPr>
          <w:rFonts w:ascii="Times New Roman"/>
          <w:b w:val="false"/>
          <w:i w:val="false"/>
          <w:color w:val="000000"/>
          <w:sz w:val="28"/>
        </w:rPr>
        <w:t xml:space="preserve">
      279. Ұйымдастырушы бір көзден сатып алу тәсілімен баға ұсыныстарын сұрату тәсілімен өткізілмеген сатып алу бойынша жүзеге асырылатын сатып алуды қоспағанда, әлеуетті өнім беруші ұсынған құжаттарды олардың біліктілік талаптарына сәйкестігі тұрғысынан қарайды, мұндай жағдайда әлеуетті өнім беруші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талаптарына ғана сәйкес келуі тиіс.</w:t>
      </w:r>
    </w:p>
    <w:bookmarkEnd w:id="573"/>
    <w:bookmarkStart w:name="z575" w:id="574"/>
    <w:p>
      <w:pPr>
        <w:spacing w:after="0"/>
        <w:ind w:left="0"/>
        <w:jc w:val="both"/>
      </w:pPr>
      <w:r>
        <w:rPr>
          <w:rFonts w:ascii="Times New Roman"/>
          <w:b w:val="false"/>
          <w:i w:val="false"/>
          <w:color w:val="000000"/>
          <w:sz w:val="28"/>
        </w:rPr>
        <w:t xml:space="preserve">
      280. Ұйымдастырушы әлеуетті өнім беруші сұратылған ақпаратты ұсынған күннен бастап үш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бір көзден алу тәсілімен сатып алу қорытындылары туралы хаттаманы қалыптастырады және веб-порталға орналастырады.</w:t>
      </w:r>
    </w:p>
    <w:bookmarkEnd w:id="574"/>
    <w:bookmarkStart w:name="z576" w:id="575"/>
    <w:p>
      <w:pPr>
        <w:spacing w:after="0"/>
        <w:ind w:left="0"/>
        <w:jc w:val="both"/>
      </w:pPr>
      <w:r>
        <w:rPr>
          <w:rFonts w:ascii="Times New Roman"/>
          <w:b w:val="false"/>
          <w:i w:val="false"/>
          <w:color w:val="000000"/>
          <w:sz w:val="28"/>
        </w:rPr>
        <w:t xml:space="preserve">
      281. Осы тендерге (аукционға) қатысуға ұсынылған өтінімдердің болмауы себебінен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күнтізбелік он күн ішінде веб-портал арқылы осы Қағидалардың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277-тармақтарының</w:t>
      </w:r>
      <w:r>
        <w:rPr>
          <w:rFonts w:ascii="Times New Roman"/>
          <w:b w:val="false"/>
          <w:i w:val="false"/>
          <w:color w:val="000000"/>
          <w:sz w:val="28"/>
        </w:rPr>
        <w:t xml:space="preserve"> қағидалары бойынша Тапсырыс беруші айқындаған әлеуетті өнім берушіге шақыру жібереді.</w:t>
      </w:r>
    </w:p>
    <w:bookmarkEnd w:id="575"/>
    <w:bookmarkStart w:name="z577" w:id="576"/>
    <w:p>
      <w:pPr>
        <w:spacing w:after="0"/>
        <w:ind w:left="0"/>
        <w:jc w:val="both"/>
      </w:pPr>
      <w:r>
        <w:rPr>
          <w:rFonts w:ascii="Times New Roman"/>
          <w:b w:val="false"/>
          <w:i w:val="false"/>
          <w:color w:val="000000"/>
          <w:sz w:val="28"/>
        </w:rPr>
        <w:t>
      282. Осы тендерге (аукционға) қатысуға екеуден аз өтінім ұсыну себебі бойынша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екі жұмыс күні ішінде веб-портал арқылы осы тендерге (аукционға) қатысуға өтінім ұсынған әлеуетті өнім берушіге шақыру жібереді.</w:t>
      </w:r>
    </w:p>
    <w:bookmarkEnd w:id="576"/>
    <w:bookmarkStart w:name="z578" w:id="577"/>
    <w:p>
      <w:pPr>
        <w:spacing w:after="0"/>
        <w:ind w:left="0"/>
        <w:jc w:val="both"/>
      </w:pPr>
      <w:r>
        <w:rPr>
          <w:rFonts w:ascii="Times New Roman"/>
          <w:b w:val="false"/>
          <w:i w:val="false"/>
          <w:color w:val="000000"/>
          <w:sz w:val="28"/>
        </w:rPr>
        <w:t>
      283. Егер баға ұсыныстарын сұрату тәсілімен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шарттың бағасы әлеуетті өнім берушінің баға ұсынысынан аспауға тиіс.</w:t>
      </w:r>
    </w:p>
    <w:bookmarkEnd w:id="577"/>
    <w:bookmarkStart w:name="z579" w:id="578"/>
    <w:p>
      <w:pPr>
        <w:spacing w:after="0"/>
        <w:ind w:left="0"/>
        <w:jc w:val="both"/>
      </w:pPr>
      <w:r>
        <w:rPr>
          <w:rFonts w:ascii="Times New Roman"/>
          <w:b w:val="false"/>
          <w:i w:val="false"/>
          <w:color w:val="000000"/>
          <w:sz w:val="28"/>
        </w:rPr>
        <w:t xml:space="preserve">
      284. Егер баға ұсыныстарын сұрату тәсілімен қайта сатып алуды жүзеге асыру кезінде белгіленген мерзім ішінде әлеуетті өнім берушілердің бірде-бір баға ұсынысы ұсынылмаған жағдайда, ұйымдастырушы бір көзден алу тәсілімен сатып алуды осы Қағидалардың 10-тарауы, </w:t>
      </w:r>
      <w:r>
        <w:rPr>
          <w:rFonts w:ascii="Times New Roman"/>
          <w:b w:val="false"/>
          <w:i w:val="false"/>
          <w:color w:val="000000"/>
          <w:sz w:val="28"/>
        </w:rPr>
        <w:t>1-параграфына</w:t>
      </w:r>
      <w:r>
        <w:rPr>
          <w:rFonts w:ascii="Times New Roman"/>
          <w:b w:val="false"/>
          <w:i w:val="false"/>
          <w:color w:val="000000"/>
          <w:sz w:val="28"/>
        </w:rPr>
        <w:t xml:space="preserve"> сәйкес жүзеге асырады.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0" w:id="579"/>
    <w:p>
      <w:pPr>
        <w:spacing w:after="0"/>
        <w:ind w:left="0"/>
        <w:jc w:val="both"/>
      </w:pPr>
      <w:r>
        <w:rPr>
          <w:rFonts w:ascii="Times New Roman"/>
          <w:b w:val="false"/>
          <w:i w:val="false"/>
          <w:color w:val="000000"/>
          <w:sz w:val="28"/>
        </w:rPr>
        <w:t xml:space="preserve">
      285. Әлеуетті өнім беруші осы Қағидалардың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және </w:t>
      </w:r>
      <w:r>
        <w:rPr>
          <w:rFonts w:ascii="Times New Roman"/>
          <w:b w:val="false"/>
          <w:i w:val="false"/>
          <w:color w:val="000000"/>
          <w:sz w:val="28"/>
        </w:rPr>
        <w:t>284-тармақтарында</w:t>
      </w:r>
      <w:r>
        <w:rPr>
          <w:rFonts w:ascii="Times New Roman"/>
          <w:b w:val="false"/>
          <w:i w:val="false"/>
          <w:color w:val="000000"/>
          <w:sz w:val="28"/>
        </w:rPr>
        <w:t xml:space="preserve"> көзделген жағдайларда бір көзден алу тәсілімен сатып алуға қатысуға келіскен кезде, осы әлеуетті өнім беруші күнтізбелік бес күн ішінде ұйымдастырушыға веб-портал арқылы шақыруда көзделген құжаттарды қоса бере отырып, өзінің қатысу туралы растауын жібереді.</w:t>
      </w:r>
    </w:p>
    <w:bookmarkEnd w:id="579"/>
    <w:bookmarkStart w:name="z581" w:id="580"/>
    <w:p>
      <w:pPr>
        <w:spacing w:after="0"/>
        <w:ind w:left="0"/>
        <w:jc w:val="left"/>
      </w:pPr>
      <w:r>
        <w:rPr>
          <w:rFonts w:ascii="Times New Roman"/>
          <w:b/>
          <w:i w:val="false"/>
          <w:color w:val="000000"/>
        </w:rPr>
        <w:t xml:space="preserve"> 2-параграф. Бір көзден алу тәсілімен сатып алуды өтпеді деп тану негіздемелері</w:t>
      </w:r>
    </w:p>
    <w:bookmarkEnd w:id="580"/>
    <w:bookmarkStart w:name="z582" w:id="581"/>
    <w:p>
      <w:pPr>
        <w:spacing w:after="0"/>
        <w:ind w:left="0"/>
        <w:jc w:val="both"/>
      </w:pPr>
      <w:r>
        <w:rPr>
          <w:rFonts w:ascii="Times New Roman"/>
          <w:b w:val="false"/>
          <w:i w:val="false"/>
          <w:color w:val="000000"/>
          <w:sz w:val="28"/>
        </w:rPr>
        <w:t>
      286. Бір көзден алу тәсілімен сатып алу мынадай негіздердің бірі бойынша:</w:t>
      </w:r>
    </w:p>
    <w:bookmarkEnd w:id="581"/>
    <w:bookmarkStart w:name="z583" w:id="582"/>
    <w:p>
      <w:pPr>
        <w:spacing w:after="0"/>
        <w:ind w:left="0"/>
        <w:jc w:val="both"/>
      </w:pPr>
      <w:r>
        <w:rPr>
          <w:rFonts w:ascii="Times New Roman"/>
          <w:b w:val="false"/>
          <w:i w:val="false"/>
          <w:color w:val="000000"/>
          <w:sz w:val="28"/>
        </w:rPr>
        <w:t>
      1) әлеуетті өнім беруші біліктілік талаптарына және тендерлік құжаттаманың талаптарына сәйкес келмеген;</w:t>
      </w:r>
    </w:p>
    <w:bookmarkEnd w:id="582"/>
    <w:bookmarkStart w:name="z584" w:id="583"/>
    <w:p>
      <w:pPr>
        <w:spacing w:after="0"/>
        <w:ind w:left="0"/>
        <w:jc w:val="both"/>
      </w:pPr>
      <w:r>
        <w:rPr>
          <w:rFonts w:ascii="Times New Roman"/>
          <w:b w:val="false"/>
          <w:i w:val="false"/>
          <w:color w:val="000000"/>
          <w:sz w:val="28"/>
        </w:rPr>
        <w:t>
      2) әлеуетті өнім және тендерлік (аукциондық) құжаттаманың талаптарына сәйкес келмеген;</w:t>
      </w:r>
    </w:p>
    <w:bookmarkEnd w:id="583"/>
    <w:bookmarkStart w:name="z585" w:id="584"/>
    <w:p>
      <w:pPr>
        <w:spacing w:after="0"/>
        <w:ind w:left="0"/>
        <w:jc w:val="both"/>
      </w:pPr>
      <w:r>
        <w:rPr>
          <w:rFonts w:ascii="Times New Roman"/>
          <w:b w:val="false"/>
          <w:i w:val="false"/>
          <w:color w:val="000000"/>
          <w:sz w:val="28"/>
        </w:rPr>
        <w:t xml:space="preserve">
      3)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 болған;</w:t>
      </w:r>
    </w:p>
    <w:bookmarkEnd w:id="584"/>
    <w:bookmarkStart w:name="z586" w:id="585"/>
    <w:p>
      <w:pPr>
        <w:spacing w:after="0"/>
        <w:ind w:left="0"/>
        <w:jc w:val="both"/>
      </w:pPr>
      <w:r>
        <w:rPr>
          <w:rFonts w:ascii="Times New Roman"/>
          <w:b w:val="false"/>
          <w:i w:val="false"/>
          <w:color w:val="000000"/>
          <w:sz w:val="28"/>
        </w:rPr>
        <w:t>
      4) егер әлеуетті өнім беруші бір көзден алу тәсілімен сатып алуға қатысудан бас тартқан жағдайларда жүргізілмеді деп танылады.</w:t>
      </w:r>
    </w:p>
    <w:bookmarkEnd w:id="585"/>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өткілімеді деп танылған жағдайда, сатып алу осы Қағидаларда көзделген тәсілдермен жүзеге асырылады.</w:t>
      </w:r>
    </w:p>
    <w:bookmarkStart w:name="z587" w:id="586"/>
    <w:p>
      <w:pPr>
        <w:spacing w:after="0"/>
        <w:ind w:left="0"/>
        <w:jc w:val="left"/>
      </w:pPr>
      <w:r>
        <w:rPr>
          <w:rFonts w:ascii="Times New Roman"/>
          <w:b/>
          <w:i w:val="false"/>
          <w:color w:val="000000"/>
        </w:rPr>
        <w:t xml:space="preserve"> 3-параграф. Тікелей шарт жасасу жолымен бір көзден алу тәсілімен сатып алуды жүзеге асыру</w:t>
      </w:r>
    </w:p>
    <w:bookmarkEnd w:id="586"/>
    <w:bookmarkStart w:name="z588" w:id="587"/>
    <w:p>
      <w:pPr>
        <w:spacing w:after="0"/>
        <w:ind w:left="0"/>
        <w:jc w:val="both"/>
      </w:pPr>
      <w:r>
        <w:rPr>
          <w:rFonts w:ascii="Times New Roman"/>
          <w:b w:val="false"/>
          <w:i w:val="false"/>
          <w:color w:val="000000"/>
          <w:sz w:val="28"/>
        </w:rPr>
        <w:t>
      287. Тікелей шарт жасасу арқылы бір көзден алу тәсілімен сатып алу мынадай жағдайларда жүзеге асырылады:</w:t>
      </w:r>
    </w:p>
    <w:bookmarkEnd w:id="587"/>
    <w:bookmarkStart w:name="z589" w:id="588"/>
    <w:p>
      <w:pPr>
        <w:spacing w:after="0"/>
        <w:ind w:left="0"/>
        <w:jc w:val="both"/>
      </w:pPr>
      <w:r>
        <w:rPr>
          <w:rFonts w:ascii="Times New Roman"/>
          <w:b w:val="false"/>
          <w:i w:val="false"/>
          <w:color w:val="000000"/>
          <w:sz w:val="28"/>
        </w:rPr>
        <w:t>
      1) табиғи монополиялар, сондай-ақ энергиямен жабдықтау салаларына жататын көрсетілетін қызметтерді сатып алу немесе электр энергиясын кепілдік беретін берушімен электр энергиясын сатып алу-сату, сондай-ақ қосылған желі арқылы сумен жабдықтау, сарқынды суларды (кәрізді), табиғи газды, су мен жылу энергиясын бұру көрсетілетін қызметтерін сатып алу;</w:t>
      </w:r>
    </w:p>
    <w:bookmarkEnd w:id="588"/>
    <w:bookmarkStart w:name="z590" w:id="589"/>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589"/>
    <w:bookmarkStart w:name="z591" w:id="590"/>
    <w:p>
      <w:pPr>
        <w:spacing w:after="0"/>
        <w:ind w:left="0"/>
        <w:jc w:val="both"/>
      </w:pPr>
      <w:r>
        <w:rPr>
          <w:rFonts w:ascii="Times New Roman"/>
          <w:b w:val="false"/>
          <w:i w:val="false"/>
          <w:color w:val="000000"/>
          <w:sz w:val="28"/>
        </w:rPr>
        <w:t>
      3) Тапсырыс берушінің оқшауланған бөлімшелерінің қызметін қамтамасыз ету үшін шет мемлекеттің аумағында (Қазақстан Республикасының аумағынан тыс жерде) тауарларды, жұмыстарды, көрсетілетін қызметтерді сатып алуы;</w:t>
      </w:r>
    </w:p>
    <w:bookmarkEnd w:id="590"/>
    <w:bookmarkStart w:name="z592" w:id="591"/>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591"/>
    <w:bookmarkStart w:name="z593" w:id="592"/>
    <w:p>
      <w:pPr>
        <w:spacing w:after="0"/>
        <w:ind w:left="0"/>
        <w:jc w:val="both"/>
      </w:pPr>
      <w:r>
        <w:rPr>
          <w:rFonts w:ascii="Times New Roman"/>
          <w:b w:val="false"/>
          <w:i w:val="false"/>
          <w:color w:val="000000"/>
          <w:sz w:val="28"/>
        </w:rPr>
        <w:t>
      5) Қазақстан Республикасының заңдарында айқындалған тұлғадан тауарларды, жұмыстарды, көрсетілетін қызметтерді сатып алу;</w:t>
      </w:r>
    </w:p>
    <w:bookmarkEnd w:id="592"/>
    <w:bookmarkStart w:name="z594" w:id="593"/>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bookmarkEnd w:id="593"/>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арқылы жүзеге асырылады;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жүргізілетін;</w:t>
      </w:r>
    </w:p>
    <w:p>
      <w:pPr>
        <w:spacing w:after="0"/>
        <w:ind w:left="0"/>
        <w:jc w:val="both"/>
      </w:pPr>
      <w:r>
        <w:rPr>
          <w:rFonts w:ascii="Times New Roman"/>
          <w:b w:val="false"/>
          <w:i w:val="false"/>
          <w:color w:val="000000"/>
          <w:sz w:val="28"/>
        </w:rPr>
        <w:t>
      Қазақстан Республикасының жер заңнамасына сәйкес жүргізілетін;</w:t>
      </w:r>
    </w:p>
    <w:p>
      <w:pPr>
        <w:spacing w:after="0"/>
        <w:ind w:left="0"/>
        <w:jc w:val="both"/>
      </w:pPr>
      <w:r>
        <w:rPr>
          <w:rFonts w:ascii="Times New Roman"/>
          <w:b w:val="false"/>
          <w:i w:val="false"/>
          <w:color w:val="000000"/>
          <w:sz w:val="28"/>
        </w:rPr>
        <w:t>
      мемлекеттік мүлікті жекешелендіру кезінде;</w:t>
      </w:r>
    </w:p>
    <w:bookmarkStart w:name="z595" w:id="594"/>
    <w:p>
      <w:pPr>
        <w:spacing w:after="0"/>
        <w:ind w:left="0"/>
        <w:jc w:val="both"/>
      </w:pPr>
      <w:r>
        <w:rPr>
          <w:rFonts w:ascii="Times New Roman"/>
          <w:b w:val="false"/>
          <w:i w:val="false"/>
          <w:color w:val="000000"/>
          <w:sz w:val="28"/>
        </w:rPr>
        <w:t>
      7) ғарыш түсірілімдерін сатып алу;</w:t>
      </w:r>
    </w:p>
    <w:bookmarkEnd w:id="594"/>
    <w:bookmarkStart w:name="z596" w:id="595"/>
    <w:p>
      <w:pPr>
        <w:spacing w:after="0"/>
        <w:ind w:left="0"/>
        <w:jc w:val="both"/>
      </w:pPr>
      <w:r>
        <w:rPr>
          <w:rFonts w:ascii="Times New Roman"/>
          <w:b w:val="false"/>
          <w:i w:val="false"/>
          <w:color w:val="000000"/>
          <w:sz w:val="28"/>
        </w:rPr>
        <w:t>
      8) мамандандырылған авиажөндеу кәсіпорындарында авиациялық техниканы жөндеу жөніндегі жұмыстар мен көрсетілетін қызметтерді сатып алу;</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8" w:id="596"/>
    <w:p>
      <w:pPr>
        <w:spacing w:after="0"/>
        <w:ind w:left="0"/>
        <w:jc w:val="both"/>
      </w:pPr>
      <w:r>
        <w:rPr>
          <w:rFonts w:ascii="Times New Roman"/>
          <w:b w:val="false"/>
          <w:i w:val="false"/>
          <w:color w:val="000000"/>
          <w:sz w:val="28"/>
        </w:rPr>
        <w:t>
      10) көрмелердің, семинарлардың, конференциялардың, кеңестердің, форумдардың, симпозиумдардың, тренингтердің, тағылымдамалардың, мастер-класстардың материалдарын сатып алу, сондай-ақ көрсетілген іс-шараларға қатысқаны және көрсетілген іс-шараларға қатысуды ұйымдастыру үшін тауарларды, жұмыстарды, көрсетілетін қызметтерді сатып алғаны үшін ақы төлеу;</w:t>
      </w:r>
    </w:p>
    <w:bookmarkEnd w:id="596"/>
    <w:bookmarkStart w:name="z599" w:id="597"/>
    <w:p>
      <w:pPr>
        <w:spacing w:after="0"/>
        <w:ind w:left="0"/>
        <w:jc w:val="both"/>
      </w:pPr>
      <w:r>
        <w:rPr>
          <w:rFonts w:ascii="Times New Roman"/>
          <w:b w:val="false"/>
          <w:i w:val="false"/>
          <w:color w:val="000000"/>
          <w:sz w:val="28"/>
        </w:rPr>
        <w:t>
      11) тапсырыс берушінің:</w:t>
      </w:r>
    </w:p>
    <w:bookmarkEnd w:id="597"/>
    <w:p>
      <w:pPr>
        <w:spacing w:after="0"/>
        <w:ind w:left="0"/>
        <w:jc w:val="both"/>
      </w:pPr>
      <w:r>
        <w:rPr>
          <w:rFonts w:ascii="Times New Roman"/>
          <w:b w:val="false"/>
          <w:i w:val="false"/>
          <w:color w:val="000000"/>
          <w:sz w:val="28"/>
        </w:rPr>
        <w:t>
      тендер қорытындылары бойынша жер қойнауын пайдалану туралы заңнама шеңберінде өнім беруші ретінде жасаған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өзі жасаған сатып алу туралы (экспорттық келісімшарттар);</w:t>
      </w:r>
    </w:p>
    <w:p>
      <w:pPr>
        <w:spacing w:after="0"/>
        <w:ind w:left="0"/>
        <w:jc w:val="both"/>
      </w:pPr>
      <w:r>
        <w:rPr>
          <w:rFonts w:ascii="Times New Roman"/>
          <w:b w:val="false"/>
          <w:i w:val="false"/>
          <w:color w:val="000000"/>
          <w:sz w:val="28"/>
        </w:rPr>
        <w:t>
      мемлекеттік тапсырманы орындау шеңберінде тауарларды, жұмыстарды және көрсетілетін қызметтерді сатып алу туралы шарт бойынша міндеттемелерді орындау үшін тауарларды, жұмыстарды, көрсетілетін қызметтерді сатып алуы, бұл ретте мұндай шешімді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қабылдайды;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инфрақұрылымы операторының міндеттерін (өкілеттіктерін) орындау шеңберінде оның өнім беруші ретінде жасаған сатып алуы туралы;</w:t>
      </w:r>
    </w:p>
    <w:bookmarkStart w:name="z600" w:id="598"/>
    <w:p>
      <w:pPr>
        <w:spacing w:after="0"/>
        <w:ind w:left="0"/>
        <w:jc w:val="both"/>
      </w:pPr>
      <w:r>
        <w:rPr>
          <w:rFonts w:ascii="Times New Roman"/>
          <w:b w:val="false"/>
          <w:i w:val="false"/>
          <w:color w:val="000000"/>
          <w:sz w:val="28"/>
        </w:rPr>
        <w:t>
      12) егер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бекіткен тізбе бойынша күн сайынғы және (немесе) апта сайынғы қажеттілікті (хабарландыру берілген кезден бастап тендер қорытындылары бойынша шарт жасалғанға дейінгі, үш айдан артық емес кезеңге) сатып алуды жүзеге асыру қажеттілігі болса, тауарларды, жұмыстарды, көрсетілетін қызметтерді сатып алу;</w:t>
      </w:r>
    </w:p>
    <w:bookmarkEnd w:id="598"/>
    <w:p>
      <w:pPr>
        <w:spacing w:after="0"/>
        <w:ind w:left="0"/>
        <w:jc w:val="both"/>
      </w:pPr>
      <w:r>
        <w:rPr>
          <w:rFonts w:ascii="Times New Roman"/>
          <w:b w:val="false"/>
          <w:i w:val="false"/>
          <w:color w:val="000000"/>
          <w:sz w:val="28"/>
        </w:rPr>
        <w:t>
      13) төтенше жағдайлардың салдарларын оқшаулау және (немесе) жою үшін, электр энергетикасы объектілеріндегі, тіршілікті қамтамасыз ететін коммуникациялық жүйелердегі, теміржол, әуе, автомобиль, теңіз көлігі,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жүру жолында коммуникациялардың, тетіктердің, агрегаттардың, қосалқы бөлшектер мен материалдардың дереу қалпына келтіруді талап ететін сынуы, істен шығуы, қалпына келтіруді талап ететін технологиялық процеске тартылған жабдықтардың, тетіктердің сынуы, істен шығуы туындаған кездегі жұмыстар мен көрсетілетін қызметтер;</w:t>
      </w:r>
    </w:p>
    <w:bookmarkStart w:name="z601" w:id="599"/>
    <w:p>
      <w:pPr>
        <w:spacing w:after="0"/>
        <w:ind w:left="0"/>
        <w:jc w:val="both"/>
      </w:pPr>
      <w:r>
        <w:rPr>
          <w:rFonts w:ascii="Times New Roman"/>
          <w:b w:val="false"/>
          <w:i w:val="false"/>
          <w:color w:val="000000"/>
          <w:sz w:val="28"/>
        </w:rPr>
        <w:t>
      14) төтенше жағдайды енгізуге негіз болған себептер мен салдарларды жою үшін тауарларды, жұмыстарды, көрсетілетін қызметтерді сатып алу.</w:t>
      </w:r>
    </w:p>
    <w:bookmarkEnd w:id="599"/>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(Директорлар кеңесінің) шешімі негізінде жүзеге асырылады;</w:t>
      </w:r>
    </w:p>
    <w:bookmarkStart w:name="z602" w:id="600"/>
    <w:p>
      <w:pPr>
        <w:spacing w:after="0"/>
        <w:ind w:left="0"/>
        <w:jc w:val="both"/>
      </w:pPr>
      <w:r>
        <w:rPr>
          <w:rFonts w:ascii="Times New Roman"/>
          <w:b w:val="false"/>
          <w:i w:val="false"/>
          <w:color w:val="000000"/>
          <w:sz w:val="28"/>
        </w:rPr>
        <w:t>
      15) бұқаралық ақпарат құралдарында ақпаратты дайындау және орналастыру жөніндегі көрсетілетін қызметтерді, сондай-ақ веб-сайттарда, оның ішінде халықаралық ақпараттық ұйымдарда орналастырылған ақпаратты беру жөніндегі көрсетілетін қызметтерді, әртүрлі магниттік жеткізгіштермен басылған дыбысталған кітаптарды, рельефті-нүктелік қаріппен басылған кітаптарды, көру қабілеті бойынша мүгедектігі бар адамдарға қызмет көрсетуге арналған тифлоқұралдарды сатып алу;</w:t>
      </w:r>
    </w:p>
    <w:bookmarkEnd w:id="600"/>
    <w:bookmarkStart w:name="z603" w:id="601"/>
    <w:p>
      <w:pPr>
        <w:spacing w:after="0"/>
        <w:ind w:left="0"/>
        <w:jc w:val="both"/>
      </w:pPr>
      <w:r>
        <w:rPr>
          <w:rFonts w:ascii="Times New Roman"/>
          <w:b w:val="false"/>
          <w:i w:val="false"/>
          <w:color w:val="000000"/>
          <w:sz w:val="28"/>
        </w:rPr>
        <w:t xml:space="preserve">
      16) мемлекеттік қорғаныс тапсырысын жүзеге асыратын ұйымдардың жасалған шарттар шеңберінде Қазақстан Республикасының Қорғаныс өнеркәсібі және мемлекеттік қорғаныс тапсырысы туралы заңнамасында айқындалған мемлекеттік қорғаныс тапсырысының құрамына кіретін әскери және қос мақсаттағы (қолданыстағы) тауарларды беруге, жұмыстарды орындауға, қызметтер көрсетуге, сондай-ақ мемлекеттік қорғаныс тапсырысының құрамына кіретін әскери және қос мақсаттағы (мақсаттағы) өнім өндіру, жұмыстарды орындау, қызметтер көрсету, қолдану үшін сатып алуы; </w:t>
      </w:r>
    </w:p>
    <w:bookmarkEnd w:id="601"/>
    <w:bookmarkStart w:name="z604" w:id="602"/>
    <w:p>
      <w:pPr>
        <w:spacing w:after="0"/>
        <w:ind w:left="0"/>
        <w:jc w:val="both"/>
      </w:pPr>
      <w:r>
        <w:rPr>
          <w:rFonts w:ascii="Times New Roman"/>
          <w:b w:val="false"/>
          <w:i w:val="false"/>
          <w:color w:val="000000"/>
          <w:sz w:val="28"/>
        </w:rPr>
        <w:t>
      17) ауыр жұмыстарда, еңбек жағдайлары зиянды (ерекше зиянды) және (немесе) қауіпті жұмыстарда, сондай-ақ қауіптілігі жоғары жұмыстарда істейтін жұмыскерлерді, машиналар мен тетіктерді міндетті медициналық қарап-тексеру жөніндегі көрсетілетін қызметтерді сатып алу;</w:t>
      </w:r>
    </w:p>
    <w:bookmarkEnd w:id="602"/>
    <w:bookmarkStart w:name="z605" w:id="603"/>
    <w:p>
      <w:pPr>
        <w:spacing w:after="0"/>
        <w:ind w:left="0"/>
        <w:jc w:val="both"/>
      </w:pPr>
      <w:r>
        <w:rPr>
          <w:rFonts w:ascii="Times New Roman"/>
          <w:b w:val="false"/>
          <w:i w:val="false"/>
          <w:color w:val="000000"/>
          <w:sz w:val="28"/>
        </w:rPr>
        <w:t>
      18) теңіз агентінің, теңіз брокерінің көрсетілетін қызметтерін сатып алу;</w:t>
      </w:r>
    </w:p>
    <w:bookmarkEnd w:id="603"/>
    <w:bookmarkStart w:name="z606" w:id="604"/>
    <w:p>
      <w:pPr>
        <w:spacing w:after="0"/>
        <w:ind w:left="0"/>
        <w:jc w:val="both"/>
      </w:pPr>
      <w:r>
        <w:rPr>
          <w:rFonts w:ascii="Times New Roman"/>
          <w:b w:val="false"/>
          <w:i w:val="false"/>
          <w:color w:val="000000"/>
          <w:sz w:val="28"/>
        </w:rPr>
        <w:t>
      19) өлшем құралдарын және навигациялық жабдықты салыстырып тексеру және калибрлеу жөніндегі көрсетілетін қызметтерді сатып алу;</w:t>
      </w:r>
    </w:p>
    <w:bookmarkEnd w:id="604"/>
    <w:bookmarkStart w:name="z607" w:id="605"/>
    <w:p>
      <w:pPr>
        <w:spacing w:after="0"/>
        <w:ind w:left="0"/>
        <w:jc w:val="both"/>
      </w:pPr>
      <w:r>
        <w:rPr>
          <w:rFonts w:ascii="Times New Roman"/>
          <w:b w:val="false"/>
          <w:i w:val="false"/>
          <w:color w:val="000000"/>
          <w:sz w:val="28"/>
        </w:rPr>
        <w:t>
      20) Қазақстан Республикасының заңнамасына сәйкес актіде айқындалған тұрғын емес мақсаттағы үйді, құрылысты, ғимаратты, үй-жайды жалға алу жөніндегі көрсетілетін қызметтерді сатып алу;</w:t>
      </w:r>
    </w:p>
    <w:bookmarkEnd w:id="605"/>
    <w:p>
      <w:pPr>
        <w:spacing w:after="0"/>
        <w:ind w:left="0"/>
        <w:jc w:val="both"/>
      </w:pPr>
      <w:r>
        <w:rPr>
          <w:rFonts w:ascii="Times New Roman"/>
          <w:b w:val="false"/>
          <w:i w:val="false"/>
          <w:color w:val="000000"/>
          <w:sz w:val="28"/>
        </w:rPr>
        <w:t>
      тұрғын емес мақсаттағы жалға алынатын үйді, құрылысты, ғимаратты, үй-жайды техникалық күтіп-ұстау, күзету және оған қызмет көрсету жөніндегі көрсетілетін қызметтерді сатып алу;</w:t>
      </w:r>
    </w:p>
    <w:p>
      <w:pPr>
        <w:spacing w:after="0"/>
        <w:ind w:left="0"/>
        <w:jc w:val="both"/>
      </w:pPr>
      <w:r>
        <w:rPr>
          <w:rFonts w:ascii="Times New Roman"/>
          <w:b w:val="false"/>
          <w:i w:val="false"/>
          <w:color w:val="000000"/>
          <w:sz w:val="28"/>
        </w:rPr>
        <w:t>
      тұрғын емес мақсаттағы бір немесе бірнеше тұрғын емес үй-жайларды өтеусіз пайдалануға және (немесе) жедел басқаруға, егер бұл қызметтер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көрсетілсе;</w:t>
      </w:r>
    </w:p>
    <w:bookmarkStart w:name="z608" w:id="606"/>
    <w:p>
      <w:pPr>
        <w:spacing w:after="0"/>
        <w:ind w:left="0"/>
        <w:jc w:val="both"/>
      </w:pPr>
      <w:r>
        <w:rPr>
          <w:rFonts w:ascii="Times New Roman"/>
          <w:b w:val="false"/>
          <w:i w:val="false"/>
          <w:color w:val="000000"/>
          <w:sz w:val="28"/>
        </w:rPr>
        <w:t>
      21) объектілерде олардың орналасқан жерінің құпиялылығын сақтауды көздейтін жұмыстарды сатып алу;</w:t>
      </w:r>
    </w:p>
    <w:bookmarkEnd w:id="606"/>
    <w:bookmarkStart w:name="z609" w:id="607"/>
    <w:p>
      <w:pPr>
        <w:spacing w:after="0"/>
        <w:ind w:left="0"/>
        <w:jc w:val="both"/>
      </w:pPr>
      <w:r>
        <w:rPr>
          <w:rFonts w:ascii="Times New Roman"/>
          <w:b w:val="false"/>
          <w:i w:val="false"/>
          <w:color w:val="000000"/>
          <w:sz w:val="28"/>
        </w:rPr>
        <w:t>
      22) полигондық сынақтарға байланысты тауарлар мен көрсетілетін қызметтерді сатып алу;</w:t>
      </w:r>
    </w:p>
    <w:bookmarkEnd w:id="607"/>
    <w:bookmarkStart w:name="z610" w:id="608"/>
    <w:p>
      <w:pPr>
        <w:spacing w:after="0"/>
        <w:ind w:left="0"/>
        <w:jc w:val="both"/>
      </w:pPr>
      <w:r>
        <w:rPr>
          <w:rFonts w:ascii="Times New Roman"/>
          <w:b w:val="false"/>
          <w:i w:val="false"/>
          <w:color w:val="000000"/>
          <w:sz w:val="28"/>
        </w:rPr>
        <w:t>
      23) әскери-техникалық ынтымақтастық туралы және Қазақстан Республикасы мен басқа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(жиынтықтаушы және қосалқы материалдарды) сатып алу;</w:t>
      </w:r>
    </w:p>
    <w:bookmarkEnd w:id="608"/>
    <w:bookmarkStart w:name="z611" w:id="609"/>
    <w:p>
      <w:pPr>
        <w:spacing w:after="0"/>
        <w:ind w:left="0"/>
        <w:jc w:val="both"/>
      </w:pPr>
      <w:r>
        <w:rPr>
          <w:rFonts w:ascii="Times New Roman"/>
          <w:b w:val="false"/>
          <w:i w:val="false"/>
          <w:color w:val="000000"/>
          <w:sz w:val="28"/>
        </w:rPr>
        <w:t>
      24) инвестициялық стратегиялық жобаларды, инвестициялық саясатты, инвестициялық іс-шараларды іске асыру, инвестициялық ұсыныстарды дайындау мақсатында жұмыстар мен көрсетілетін қызметтерді сатып алу, сондай-ақ инвесторларды сүйемелдеу;</w:t>
      </w:r>
    </w:p>
    <w:bookmarkEnd w:id="609"/>
    <w:bookmarkStart w:name="z612" w:id="610"/>
    <w:p>
      <w:pPr>
        <w:spacing w:after="0"/>
        <w:ind w:left="0"/>
        <w:jc w:val="both"/>
      </w:pPr>
      <w:r>
        <w:rPr>
          <w:rFonts w:ascii="Times New Roman"/>
          <w:b w:val="false"/>
          <w:i w:val="false"/>
          <w:color w:val="000000"/>
          <w:sz w:val="28"/>
        </w:rPr>
        <w:t>
      25) кірме жолдарды пайдалану қызметтерін сатып алу;</w:t>
      </w:r>
    </w:p>
    <w:bookmarkEnd w:id="610"/>
    <w:bookmarkStart w:name="z613" w:id="611"/>
    <w:p>
      <w:pPr>
        <w:spacing w:after="0"/>
        <w:ind w:left="0"/>
        <w:jc w:val="both"/>
      </w:pPr>
      <w:r>
        <w:rPr>
          <w:rFonts w:ascii="Times New Roman"/>
          <w:b w:val="false"/>
          <w:i w:val="false"/>
          <w:color w:val="000000"/>
          <w:sz w:val="28"/>
        </w:rPr>
        <w:t>
      26) спутниктік ресурсты жалға алу бойынша көрсетілетін қызметтерді сатып алу;</w:t>
      </w:r>
    </w:p>
    <w:bookmarkEnd w:id="611"/>
    <w:bookmarkStart w:name="z614" w:id="612"/>
    <w:p>
      <w:pPr>
        <w:spacing w:after="0"/>
        <w:ind w:left="0"/>
        <w:jc w:val="both"/>
      </w:pPr>
      <w:r>
        <w:rPr>
          <w:rFonts w:ascii="Times New Roman"/>
          <w:b w:val="false"/>
          <w:i w:val="false"/>
          <w:color w:val="000000"/>
          <w:sz w:val="28"/>
        </w:rPr>
        <w:t>
      27) халықаралық рейтингтік агенттіктердің көрсетілетін қызметтерін, қаржылық көрсетілетін қызметтерді сатып алу;</w:t>
      </w:r>
    </w:p>
    <w:bookmarkEnd w:id="612"/>
    <w:bookmarkStart w:name="z615" w:id="613"/>
    <w:p>
      <w:pPr>
        <w:spacing w:after="0"/>
        <w:ind w:left="0"/>
        <w:jc w:val="both"/>
      </w:pPr>
      <w:r>
        <w:rPr>
          <w:rFonts w:ascii="Times New Roman"/>
          <w:b w:val="false"/>
          <w:i w:val="false"/>
          <w:color w:val="000000"/>
          <w:sz w:val="28"/>
        </w:rPr>
        <w:t>
      28) акцияларының елу және одан да көп пайызы ұлттық басқарушы холдингке, ұлттық холдингке, ұлттық компанияларға тікелей немесе жанама тиесілі заңды тұлғалардың акцияларын қор нарығында орналастыру жөніндегі консультациялық көрсетілетін қызметтерді сатып алу;</w:t>
      </w:r>
    </w:p>
    <w:bookmarkEnd w:id="613"/>
    <w:bookmarkStart w:name="z616" w:id="614"/>
    <w:p>
      <w:pPr>
        <w:spacing w:after="0"/>
        <w:ind w:left="0"/>
        <w:jc w:val="both"/>
      </w:pPr>
      <w:r>
        <w:rPr>
          <w:rFonts w:ascii="Times New Roman"/>
          <w:b w:val="false"/>
          <w:i w:val="false"/>
          <w:color w:val="000000"/>
          <w:sz w:val="28"/>
        </w:rPr>
        <w:t>
      29)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шикізатты, құралдар мен шығыс материалдарын сатып алу;</w:t>
      </w:r>
    </w:p>
    <w:bookmarkEnd w:id="614"/>
    <w:bookmarkStart w:name="z617" w:id="615"/>
    <w:p>
      <w:pPr>
        <w:spacing w:after="0"/>
        <w:ind w:left="0"/>
        <w:jc w:val="both"/>
      </w:pPr>
      <w:r>
        <w:rPr>
          <w:rFonts w:ascii="Times New Roman"/>
          <w:b w:val="false"/>
          <w:i w:val="false"/>
          <w:color w:val="000000"/>
          <w:sz w:val="28"/>
        </w:rPr>
        <w:t>
      30) телебағдарламаларды тарату, трансляциялау жөніндегі көрсетілетін қызметтерді, оның ішінде спутниктер мен жерүсті құрылыстары арқылы сатып алу;</w:t>
      </w:r>
    </w:p>
    <w:bookmarkEnd w:id="615"/>
    <w:bookmarkStart w:name="z618" w:id="616"/>
    <w:p>
      <w:pPr>
        <w:spacing w:after="0"/>
        <w:ind w:left="0"/>
        <w:jc w:val="both"/>
      </w:pPr>
      <w:r>
        <w:rPr>
          <w:rFonts w:ascii="Times New Roman"/>
          <w:b w:val="false"/>
          <w:i w:val="false"/>
          <w:color w:val="000000"/>
          <w:sz w:val="28"/>
        </w:rPr>
        <w:t>
      31) білім беру бағдарламаларын, техникалық көмекті, тестілік аккредиттеуді және аккредиттеуді қамтитын жұмыскерлерді даярлау, қайта даярлау және олардың біліктілігін арттыру жөніндегі көрсетілетін қызметтерді, сондай-ақ холдинг клиникаларын халықаралық аккредиттеуге дайындау жөніндегі көрсетілетін қызметтерді сатып алу;</w:t>
      </w:r>
    </w:p>
    <w:bookmarkEnd w:id="616"/>
    <w:bookmarkStart w:name="z619" w:id="617"/>
    <w:p>
      <w:pPr>
        <w:spacing w:after="0"/>
        <w:ind w:left="0"/>
        <w:jc w:val="both"/>
      </w:pPr>
      <w:r>
        <w:rPr>
          <w:rFonts w:ascii="Times New Roman"/>
          <w:b w:val="false"/>
          <w:i w:val="false"/>
          <w:color w:val="000000"/>
          <w:sz w:val="28"/>
        </w:rPr>
        <w:t>
      32) акцияларының (қатысу үлестерінің) елу және одан да көп пайызы Тапсырыс берушіге тікелей немесе жанама түрде тиесілі ұйымдардан, Тапсырыс беруші акцияларының (қатысу үлестерінің) жиырма бес және одан да көп пайызы тікелей немесе жанама түрде тиесілі ұйымдардан, сондай-ақ тапсырыс берушілер құрылтайшысы болатын мекемелерден олардың қызметінің негізгі нысанасы бойынша тауарларды, жұмыстарды, көрсетілетін қызметтерді сатып алу;</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1" w:id="618"/>
    <w:p>
      <w:pPr>
        <w:spacing w:after="0"/>
        <w:ind w:left="0"/>
        <w:jc w:val="both"/>
      </w:pPr>
      <w:r>
        <w:rPr>
          <w:rFonts w:ascii="Times New Roman"/>
          <w:b w:val="false"/>
          <w:i w:val="false"/>
          <w:color w:val="000000"/>
          <w:sz w:val="28"/>
        </w:rPr>
        <w:t>
      34)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6" w:id="619"/>
    <w:p>
      <w:pPr>
        <w:spacing w:after="0"/>
        <w:ind w:left="0"/>
        <w:jc w:val="both"/>
      </w:pPr>
      <w:r>
        <w:rPr>
          <w:rFonts w:ascii="Times New Roman"/>
          <w:b w:val="false"/>
          <w:i w:val="false"/>
          <w:color w:val="000000"/>
          <w:sz w:val="28"/>
        </w:rPr>
        <w:t>
      36) Қазақстан Республикасы Үкіметінің шешімімен мақұлданған шарттарда Ұлттық басқарушы холдинг сатып алған екінші деңгейдегі банктің тауарларды, жұмыстарды және көрсетілетін қызметтерді сатып алуы;</w:t>
      </w:r>
    </w:p>
    <w:bookmarkEnd w:id="619"/>
    <w:bookmarkStart w:name="z4901" w:id="620"/>
    <w:p>
      <w:pPr>
        <w:spacing w:after="0"/>
        <w:ind w:left="0"/>
        <w:jc w:val="both"/>
      </w:pPr>
      <w:r>
        <w:rPr>
          <w:rFonts w:ascii="Times New Roman"/>
          <w:b w:val="false"/>
          <w:i w:val="false"/>
          <w:color w:val="000000"/>
          <w:sz w:val="28"/>
        </w:rPr>
        <w:t>
      37) вакциналарды, медициналық және ветеринариялық препараттарды, диагностикалық тест-жүйелерді, патогенді биологиялық агенттерді бейтараптандыруға арналған препараттарды өндіру үшін химиялық реагенттер мен компоненттерді, шығын және орау материалдарын сатып алу;</w:t>
      </w:r>
    </w:p>
    <w:bookmarkEnd w:id="620"/>
    <w:bookmarkStart w:name="z4902" w:id="621"/>
    <w:p>
      <w:pPr>
        <w:spacing w:after="0"/>
        <w:ind w:left="0"/>
        <w:jc w:val="both"/>
      </w:pPr>
      <w:r>
        <w:rPr>
          <w:rFonts w:ascii="Times New Roman"/>
          <w:b w:val="false"/>
          <w:i w:val="false"/>
          <w:color w:val="000000"/>
          <w:sz w:val="28"/>
        </w:rPr>
        <w:t>
      38)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 немесе салу, деректерді өңдеу орталықтары үшін ақпараттық-коммуникациялық инфрақұрылым объектілерін сатып алу және жалға алу;</w:t>
      </w:r>
    </w:p>
    <w:bookmarkEnd w:id="621"/>
    <w:bookmarkStart w:name="z4916" w:id="622"/>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өзгерістер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12.12.2022 </w:t>
      </w:r>
      <w:r>
        <w:rPr>
          <w:rFonts w:ascii="Times New Roman"/>
          <w:b w:val="false"/>
          <w:i w:val="false"/>
          <w:color w:val="000000"/>
          <w:sz w:val="28"/>
        </w:rPr>
        <w:t>№ 1263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3" w:id="623"/>
    <w:p>
      <w:pPr>
        <w:spacing w:after="0"/>
        <w:ind w:left="0"/>
        <w:jc w:val="both"/>
      </w:pPr>
      <w:r>
        <w:rPr>
          <w:rFonts w:ascii="Times New Roman"/>
          <w:b w:val="false"/>
          <w:i w:val="false"/>
          <w:color w:val="000000"/>
          <w:sz w:val="28"/>
        </w:rPr>
        <w:t xml:space="preserve">
      288. Шартты тікелей жасасу жолымен бір көзден алу тәсілімен сатып алуды жүзеге асыру кезінде тапсырыс беруші әлеуетті өнім берушілердің бастамасы бойынша және (немесе) тапсырыс берушінің сұрау салуы бойынша веб-портал арқылы ұсынылған коммерциялық ұсыныстар негізінде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алуды жүзеге асыру қағидатын сақтай отырып, өнім берушіні айқындайды және онымен веб-портал арқылы шарт жасасады.</w:t>
      </w:r>
    </w:p>
    <w:bookmarkEnd w:id="623"/>
    <w:p>
      <w:pPr>
        <w:spacing w:after="0"/>
        <w:ind w:left="0"/>
        <w:jc w:val="both"/>
      </w:pPr>
      <w:r>
        <w:rPr>
          <w:rFonts w:ascii="Times New Roman"/>
          <w:b w:val="false"/>
          <w:i w:val="false"/>
          <w:color w:val="000000"/>
          <w:sz w:val="28"/>
        </w:rPr>
        <w:t xml:space="preserve">
      Тікелей шарт жасасу арқылы бір көзден алу тәсілімен сатып алуды жүзеге асыру туралы шешім қабылдаған тұлға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 қағидатын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4" w:id="624"/>
    <w:p>
      <w:pPr>
        <w:spacing w:after="0"/>
        <w:ind w:left="0"/>
        <w:jc w:val="both"/>
      </w:pPr>
      <w:r>
        <w:rPr>
          <w:rFonts w:ascii="Times New Roman"/>
          <w:b w:val="false"/>
          <w:i w:val="false"/>
          <w:color w:val="000000"/>
          <w:sz w:val="28"/>
        </w:rPr>
        <w:t xml:space="preserve">
      289. Осы Қағидалардың 287-тармағы </w:t>
      </w:r>
      <w:r>
        <w:rPr>
          <w:rFonts w:ascii="Times New Roman"/>
          <w:b w:val="false"/>
          <w:i w:val="false"/>
          <w:color w:val="000000"/>
          <w:sz w:val="28"/>
        </w:rPr>
        <w:t>12) тармақшасы</w:t>
      </w:r>
      <w:r>
        <w:rPr>
          <w:rFonts w:ascii="Times New Roman"/>
          <w:b w:val="false"/>
          <w:i w:val="false"/>
          <w:color w:val="000000"/>
          <w:sz w:val="28"/>
        </w:rPr>
        <w:t xml:space="preserve"> негізінде сатып алуды жүзеге асырған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осындай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5" w:id="625"/>
    <w:p>
      <w:pPr>
        <w:spacing w:after="0"/>
        <w:ind w:left="0"/>
        <w:jc w:val="both"/>
      </w:pPr>
      <w:r>
        <w:rPr>
          <w:rFonts w:ascii="Times New Roman"/>
          <w:b w:val="false"/>
          <w:i w:val="false"/>
          <w:color w:val="000000"/>
          <w:sz w:val="28"/>
        </w:rPr>
        <w:t xml:space="preserve">
      290.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веб-портал арқылы ресімделеді.</w:t>
      </w:r>
    </w:p>
    <w:bookmarkEnd w:id="625"/>
    <w:bookmarkStart w:name="z626" w:id="626"/>
    <w:p>
      <w:pPr>
        <w:spacing w:after="0"/>
        <w:ind w:left="0"/>
        <w:jc w:val="both"/>
      </w:pPr>
      <w:r>
        <w:rPr>
          <w:rFonts w:ascii="Times New Roman"/>
          <w:b w:val="false"/>
          <w:i w:val="false"/>
          <w:color w:val="000000"/>
          <w:sz w:val="28"/>
        </w:rPr>
        <w:t>
      291. Әлеуетті өнім берушілердің коммерциялық ұсыныстары жеткізілетін тауарлардың (орындалатын жұмыстардың, көрсетілетін қызметтердің) сипаттамалары сипатталған прайс-парақтар және басқа да растайтын құжаттар түрінде ұсынылуы мүмкін.</w:t>
      </w:r>
    </w:p>
    <w:bookmarkEnd w:id="626"/>
    <w:bookmarkStart w:name="z627" w:id="627"/>
    <w:p>
      <w:pPr>
        <w:spacing w:after="0"/>
        <w:ind w:left="0"/>
        <w:jc w:val="both"/>
      </w:pPr>
      <w:r>
        <w:rPr>
          <w:rFonts w:ascii="Times New Roman"/>
          <w:b w:val="false"/>
          <w:i w:val="false"/>
          <w:color w:val="000000"/>
          <w:sz w:val="28"/>
        </w:rPr>
        <w:t>
      292.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w:t>
      </w:r>
    </w:p>
    <w:bookmarkEnd w:id="627"/>
    <w:p>
      <w:pPr>
        <w:spacing w:after="0"/>
        <w:ind w:left="0"/>
        <w:jc w:val="both"/>
      </w:pPr>
      <w:r>
        <w:rPr>
          <w:rFonts w:ascii="Times New Roman"/>
          <w:b w:val="false"/>
          <w:i w:val="false"/>
          <w:color w:val="000000"/>
          <w:sz w:val="28"/>
        </w:rPr>
        <w:t>
      Шарттың жобасына әлеуетті өнім беруші оны веб-портал арқылы алған күннен бастап бес жұмыс күні ішінде қол қояды (электрондық цифрлық қолтаңбамен куәландырады).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 жобасына қол қоймаса (электрондық цифрлық қолтаңбамен куәландырмаса)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xml:space="preserve">
      Сатып алу веб-порталы арқылы шарт жасасу жөніндегі талаптар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 3), 5), 6), 13), 14), 16), 23), 27)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287-тармағына</w:t>
      </w:r>
      <w:r>
        <w:rPr>
          <w:rFonts w:ascii="Times New Roman"/>
          <w:b w:val="false"/>
          <w:i w:val="false"/>
          <w:color w:val="000000"/>
          <w:sz w:val="28"/>
        </w:rPr>
        <w:t xml:space="preserve"> сәйкес жасалған шарттар Қазақстан Республикасы заңнамасының талаптарын ескере отырып, үлгілік нысан бойынша жасалмауы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8" w:id="628"/>
    <w:p>
      <w:pPr>
        <w:spacing w:after="0"/>
        <w:ind w:left="0"/>
        <w:jc w:val="both"/>
      </w:pPr>
      <w:r>
        <w:rPr>
          <w:rFonts w:ascii="Times New Roman"/>
          <w:b w:val="false"/>
          <w:i w:val="false"/>
          <w:color w:val="000000"/>
          <w:sz w:val="28"/>
        </w:rPr>
        <w:t>
      293. Тапсырыс беруші тікелей шарт жасасу жолымен бір көзден алу тәсілімен сатып алу туралы есепті веб-порталда шарт жасалған күннен бастап он жұмыс күнінен кешіктірмей орналастырады.</w:t>
      </w:r>
    </w:p>
    <w:bookmarkEnd w:id="628"/>
    <w:p>
      <w:pPr>
        <w:spacing w:after="0"/>
        <w:ind w:left="0"/>
        <w:jc w:val="both"/>
      </w:pPr>
      <w:r>
        <w:rPr>
          <w:rFonts w:ascii="Times New Roman"/>
          <w:b w:val="false"/>
          <w:i w:val="false"/>
          <w:color w:val="000000"/>
          <w:sz w:val="28"/>
        </w:rPr>
        <w:t>
      Есепте өнім берушіні таңдаудың негіздемелері, жасалған сатып алу туралы шарттың бағалары, сондай-ақ сатып алу туралы шарттың өзге де талаптары қамтылады.</w:t>
      </w:r>
    </w:p>
    <w:bookmarkStart w:name="z629" w:id="629"/>
    <w:p>
      <w:pPr>
        <w:spacing w:after="0"/>
        <w:ind w:left="0"/>
        <w:jc w:val="both"/>
      </w:pPr>
      <w:r>
        <w:rPr>
          <w:rFonts w:ascii="Times New Roman"/>
          <w:b w:val="false"/>
          <w:i w:val="false"/>
          <w:color w:val="000000"/>
          <w:sz w:val="28"/>
        </w:rPr>
        <w:t xml:space="preserve">
      294. Осы Қағидалардың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293-тармақтарының</w:t>
      </w:r>
      <w:r>
        <w:rPr>
          <w:rFonts w:ascii="Times New Roman"/>
          <w:b w:val="false"/>
          <w:i w:val="false"/>
          <w:color w:val="000000"/>
          <w:sz w:val="28"/>
        </w:rPr>
        <w:t xml:space="preserve">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287-тармағының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негізінде жүзеге асырылатын сатып алуға қолданылмайды.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Қаржы министрінің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0" w:id="630"/>
    <w:p>
      <w:pPr>
        <w:spacing w:after="0"/>
        <w:ind w:left="0"/>
        <w:jc w:val="left"/>
      </w:pPr>
      <w:r>
        <w:rPr>
          <w:rFonts w:ascii="Times New Roman"/>
          <w:b/>
          <w:i w:val="false"/>
          <w:color w:val="000000"/>
        </w:rPr>
        <w:t xml:space="preserve"> 11-тарау. Тауар биржалары арқылы тауарларды сатып алуды жүзеге асыру</w:t>
      </w:r>
    </w:p>
    <w:bookmarkEnd w:id="630"/>
    <w:p>
      <w:pPr>
        <w:spacing w:after="0"/>
        <w:ind w:left="0"/>
        <w:jc w:val="both"/>
      </w:pPr>
      <w:r>
        <w:rPr>
          <w:rFonts w:ascii="Times New Roman"/>
          <w:b w:val="false"/>
          <w:i w:val="false"/>
          <w:color w:val="ff0000"/>
          <w:sz w:val="28"/>
        </w:rPr>
        <w:t xml:space="preserve">
      Ескерту. 11-тарау алып тасталды - ҚР Қаржы министрінің м.а. 07.07.2024 </w:t>
      </w:r>
      <w:r>
        <w:rPr>
          <w:rFonts w:ascii="Times New Roman"/>
          <w:b w:val="false"/>
          <w:i w:val="false"/>
          <w:color w:val="ff0000"/>
          <w:sz w:val="28"/>
        </w:rPr>
        <w:t>№ 523</w:t>
      </w:r>
      <w:r>
        <w:rPr>
          <w:rFonts w:ascii="Times New Roman"/>
          <w:b w:val="false"/>
          <w:i w:val="false"/>
          <w:color w:val="ff0000"/>
          <w:sz w:val="28"/>
        </w:rPr>
        <w:t xml:space="preserve"> (01.01.2025 бастап қолданысқа енгізіледі) бұйрығымен.</w:t>
      </w:r>
    </w:p>
    <w:bookmarkStart w:name="z633" w:id="631"/>
    <w:p>
      <w:pPr>
        <w:spacing w:after="0"/>
        <w:ind w:left="0"/>
        <w:jc w:val="left"/>
      </w:pPr>
      <w:r>
        <w:rPr>
          <w:rFonts w:ascii="Times New Roman"/>
          <w:b/>
          <w:i w:val="false"/>
          <w:color w:val="000000"/>
        </w:rPr>
        <w:t xml:space="preserve"> 12-тарау. Электрондық дүкен арқылы сатып алуды жүзеге асыру</w:t>
      </w:r>
    </w:p>
    <w:bookmarkEnd w:id="631"/>
    <w:bookmarkStart w:name="z634" w:id="632"/>
    <w:p>
      <w:pPr>
        <w:spacing w:after="0"/>
        <w:ind w:left="0"/>
        <w:jc w:val="both"/>
      </w:pPr>
      <w:r>
        <w:rPr>
          <w:rFonts w:ascii="Times New Roman"/>
          <w:b w:val="false"/>
          <w:i w:val="false"/>
          <w:color w:val="000000"/>
          <w:sz w:val="28"/>
        </w:rPr>
        <w:t>
      297. Электрондық дүкен арқылы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632"/>
    <w:bookmarkStart w:name="z4878" w:id="633"/>
    <w:p>
      <w:pPr>
        <w:spacing w:after="0"/>
        <w:ind w:left="0"/>
        <w:jc w:val="both"/>
      </w:pPr>
      <w:r>
        <w:rPr>
          <w:rFonts w:ascii="Times New Roman"/>
          <w:b w:val="false"/>
          <w:i w:val="false"/>
          <w:color w:val="000000"/>
          <w:sz w:val="28"/>
        </w:rPr>
        <w:t>
      297-1. Электрондық дүкен арқылы сатып алу нақты уақыт режимінде жүзеге асырылады.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79" w:id="634"/>
    <w:p>
      <w:pPr>
        <w:spacing w:after="0"/>
        <w:ind w:left="0"/>
        <w:jc w:val="both"/>
      </w:pPr>
      <w:r>
        <w:rPr>
          <w:rFonts w:ascii="Times New Roman"/>
          <w:b w:val="false"/>
          <w:i w:val="false"/>
          <w:color w:val="000000"/>
          <w:sz w:val="28"/>
        </w:rPr>
        <w:t>
      297-2. Электрондық дүкен арқылы сатып алу сатып алудың жоспары негізінде жүзеге асырылады.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0" w:id="635"/>
    <w:p>
      <w:pPr>
        <w:spacing w:after="0"/>
        <w:ind w:left="0"/>
        <w:jc w:val="both"/>
      </w:pPr>
      <w:r>
        <w:rPr>
          <w:rFonts w:ascii="Times New Roman"/>
          <w:b w:val="false"/>
          <w:i w:val="false"/>
          <w:color w:val="000000"/>
          <w:sz w:val="28"/>
        </w:rPr>
        <w:t>
      297-3. Электрондық дүкен арқылы сатып алу келесі ретпен жүзеге асырылады:</w:t>
      </w:r>
    </w:p>
    <w:bookmarkEnd w:id="635"/>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1" w:id="636"/>
    <w:p>
      <w:pPr>
        <w:spacing w:after="0"/>
        <w:ind w:left="0"/>
        <w:jc w:val="both"/>
      </w:pPr>
      <w:r>
        <w:rPr>
          <w:rFonts w:ascii="Times New Roman"/>
          <w:b w:val="false"/>
          <w:i w:val="false"/>
          <w:color w:val="000000"/>
          <w:sz w:val="28"/>
        </w:rPr>
        <w:t>
      297-4. Тапсырыс беруші таңдаған тауарға тапсырысты ресімдеуге осы Қағидалардың 297-12-тармағында көзделген шектеулері жоқ екі әлеуетті өнім берушінің қолданыстағы кемінде екі баға ұсынысы болған кезде жол беріледі.</w:t>
      </w:r>
    </w:p>
    <w:bookmarkEnd w:id="636"/>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2" w:id="637"/>
    <w:p>
      <w:pPr>
        <w:spacing w:after="0"/>
        <w:ind w:left="0"/>
        <w:jc w:val="both"/>
      </w:pPr>
      <w:r>
        <w:rPr>
          <w:rFonts w:ascii="Times New Roman"/>
          <w:b w:val="false"/>
          <w:i w:val="false"/>
          <w:color w:val="000000"/>
          <w:sz w:val="28"/>
        </w:rPr>
        <w:t>
      297-5.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ескере отырып, ең төмен болып табылатын әлеуетті өнім берушіге жібереді.</w:t>
      </w:r>
    </w:p>
    <w:bookmarkEnd w:id="637"/>
    <w:p>
      <w:pPr>
        <w:spacing w:after="0"/>
        <w:ind w:left="0"/>
        <w:jc w:val="both"/>
      </w:pPr>
      <w:r>
        <w:rPr>
          <w:rFonts w:ascii="Times New Roman"/>
          <w:b w:val="false"/>
          <w:i w:val="false"/>
          <w:color w:val="000000"/>
          <w:sz w:val="28"/>
        </w:rPr>
        <w:t>
      Егер тапсырыс беруші электрондық дүкен арқылы сатып алуды жүзеге асыру кезінде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есепке алмағанда, ең төмен болып табылатын әлеуетті өнім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3" w:id="638"/>
    <w:p>
      <w:pPr>
        <w:spacing w:after="0"/>
        <w:ind w:left="0"/>
        <w:jc w:val="both"/>
      </w:pPr>
      <w:r>
        <w:rPr>
          <w:rFonts w:ascii="Times New Roman"/>
          <w:b w:val="false"/>
          <w:i w:val="false"/>
          <w:color w:val="000000"/>
          <w:sz w:val="28"/>
        </w:rPr>
        <w:t>
      297-6. Тапсырысты әлеуетті өнім беруші хабарлама жіберілген сәттен бастап үш сағат ішінде жұмыс күндері жұмыс уақытында (Астана қаласының уақыты бойынша сағат 09.00-ден 18:00-ге дейін) растайды. Егер тапсырысты растау туралы хабарлама Астана уақытымен сағат 15:00-ден кейін жіберілсе, сағатты есептеу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84" w:id="639"/>
    <w:p>
      <w:pPr>
        <w:spacing w:after="0"/>
        <w:ind w:left="0"/>
        <w:jc w:val="both"/>
      </w:pPr>
      <w:r>
        <w:rPr>
          <w:rFonts w:ascii="Times New Roman"/>
          <w:b w:val="false"/>
          <w:i w:val="false"/>
          <w:color w:val="000000"/>
          <w:sz w:val="28"/>
        </w:rPr>
        <w:t>
      297-7. Әлеуетті өнім беруші тапсырысты растаған жағдайда, мұндай әлеуетті өнім беруші жеңімпаз деп танылады.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5" w:id="640"/>
    <w:p>
      <w:pPr>
        <w:spacing w:after="0"/>
        <w:ind w:left="0"/>
        <w:jc w:val="both"/>
      </w:pPr>
      <w:r>
        <w:rPr>
          <w:rFonts w:ascii="Times New Roman"/>
          <w:b w:val="false"/>
          <w:i w:val="false"/>
          <w:color w:val="000000"/>
          <w:sz w:val="28"/>
        </w:rPr>
        <w:t>
      297-8.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297-8-тармақпен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6" w:id="641"/>
    <w:p>
      <w:pPr>
        <w:spacing w:after="0"/>
        <w:ind w:left="0"/>
        <w:jc w:val="both"/>
      </w:pPr>
      <w:r>
        <w:rPr>
          <w:rFonts w:ascii="Times New Roman"/>
          <w:b w:val="false"/>
          <w:i w:val="false"/>
          <w:color w:val="000000"/>
          <w:sz w:val="28"/>
        </w:rPr>
        <w:t>
      297-9. Электрондық дүкен арқылы сатып алу нәтижелері бойынша:</w:t>
      </w:r>
    </w:p>
    <w:bookmarkEnd w:id="641"/>
    <w:p>
      <w:pPr>
        <w:spacing w:after="0"/>
        <w:ind w:left="0"/>
        <w:jc w:val="both"/>
      </w:pPr>
      <w:r>
        <w:rPr>
          <w:rFonts w:ascii="Times New Roman"/>
          <w:b w:val="false"/>
          <w:i w:val="false"/>
          <w:color w:val="000000"/>
          <w:sz w:val="28"/>
        </w:rPr>
        <w:t xml:space="preserve">
      1) сатып алу жеңімпазы мен тапсырыс берушінің арасында Заңда және осы Қағидаларда айқындалған тәртіппен және мерзімде осы Қағидалардың </w:t>
      </w:r>
      <w:r>
        <w:rPr>
          <w:rFonts w:ascii="Times New Roman"/>
          <w:b w:val="false"/>
          <w:i w:val="false"/>
          <w:color w:val="000000"/>
          <w:sz w:val="28"/>
        </w:rPr>
        <w:t>304-тармағына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есеп автоматты түрде қалыптастырылады, онда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21-1-қосымшаға сәйкес нысан бойынша қалыптастырылады. Бұл ретте есеп мәліметтері сатып алу мәртебесінің, оның ішінде шарттың орындалу мәртебесінің өзгеруіне қарай веб-порталмен автоматты түрде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297-9-тармақпен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7" w:id="642"/>
    <w:p>
      <w:pPr>
        <w:spacing w:after="0"/>
        <w:ind w:left="0"/>
        <w:jc w:val="both"/>
      </w:pPr>
      <w:r>
        <w:rPr>
          <w:rFonts w:ascii="Times New Roman"/>
          <w:b w:val="false"/>
          <w:i w:val="false"/>
          <w:color w:val="000000"/>
          <w:sz w:val="28"/>
        </w:rPr>
        <w:t>
      297-10. Бір тапсырыста әртүрлі қаржы кезеңдерінде қаржыландыру көзделген тауарларды көрсетуге жол берілмейді.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297-10-тармақпен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8" w:id="643"/>
    <w:p>
      <w:pPr>
        <w:spacing w:after="0"/>
        <w:ind w:left="0"/>
        <w:jc w:val="both"/>
      </w:pPr>
      <w:r>
        <w:rPr>
          <w:rFonts w:ascii="Times New Roman"/>
          <w:b w:val="false"/>
          <w:i w:val="false"/>
          <w:color w:val="000000"/>
          <w:sz w:val="28"/>
        </w:rPr>
        <w:t>
      297-11.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9" w:id="644"/>
    <w:p>
      <w:pPr>
        <w:spacing w:after="0"/>
        <w:ind w:left="0"/>
        <w:jc w:val="both"/>
      </w:pPr>
      <w:r>
        <w:rPr>
          <w:rFonts w:ascii="Times New Roman"/>
          <w:b w:val="false"/>
          <w:i w:val="false"/>
          <w:color w:val="000000"/>
          <w:sz w:val="28"/>
        </w:rPr>
        <w:t>
      297-12. Әлеуетті өнім берушінің баға ұсынысын электрондық дүкен келесі жағдайларда автоматты түрде қабылдамауға тиіс:</w:t>
      </w:r>
    </w:p>
    <w:bookmarkEnd w:id="644"/>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xml:space="preserve">
      2) Заңның 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3) әлеуетті өнім берушінің баға ұсынысы осы Қағидалардың 297-17-тармағына сәйкес демпингтік баға болып танылса.</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0" w:id="645"/>
    <w:p>
      <w:pPr>
        <w:spacing w:after="0"/>
        <w:ind w:left="0"/>
        <w:jc w:val="both"/>
      </w:pPr>
      <w:r>
        <w:rPr>
          <w:rFonts w:ascii="Times New Roman"/>
          <w:b w:val="false"/>
          <w:i w:val="false"/>
          <w:color w:val="000000"/>
          <w:sz w:val="28"/>
        </w:rPr>
        <w:t>
      297-13. Әлеуетті өнім беруші белгіленген мерзім ішінде тапсырыстан бас тартқан немесе растамаған жағдайда, тапсырыс тапсырыс беруші айқындаған жеткізу шарттарын ескере отырып, тауардың бағасы ең төмен бағадан кейінгі болып табылатын әлеуетті өнім берушіге автоматты түрде жіберіледі.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1" w:id="646"/>
    <w:p>
      <w:pPr>
        <w:spacing w:after="0"/>
        <w:ind w:left="0"/>
        <w:jc w:val="both"/>
      </w:pPr>
      <w:r>
        <w:rPr>
          <w:rFonts w:ascii="Times New Roman"/>
          <w:b w:val="false"/>
          <w:i w:val="false"/>
          <w:color w:val="000000"/>
          <w:sz w:val="28"/>
        </w:rPr>
        <w:t>
      297-14. Егер екі жұмыс күні ішінде тапсырысты әлеуетті өнім берушілердің бір де бірі растамаса, электрондық дүкен арқылы сатып алу өтпеді деп танылады.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2" w:id="647"/>
    <w:p>
      <w:pPr>
        <w:spacing w:after="0"/>
        <w:ind w:left="0"/>
        <w:jc w:val="both"/>
      </w:pPr>
      <w:r>
        <w:rPr>
          <w:rFonts w:ascii="Times New Roman"/>
          <w:b w:val="false"/>
          <w:i w:val="false"/>
          <w:color w:val="000000"/>
          <w:sz w:val="28"/>
        </w:rPr>
        <w:t>
      297-15. Электрондық дүкен арқылы сатып алу өтпеді деп танылған жағдайда, тапсырыс беруші келесі:</w:t>
      </w:r>
    </w:p>
    <w:bookmarkEnd w:id="647"/>
    <w:p>
      <w:pPr>
        <w:spacing w:after="0"/>
        <w:ind w:left="0"/>
        <w:jc w:val="both"/>
      </w:pPr>
      <w:r>
        <w:rPr>
          <w:rFonts w:ascii="Times New Roman"/>
          <w:b w:val="false"/>
          <w:i w:val="false"/>
          <w:color w:val="000000"/>
          <w:sz w:val="28"/>
        </w:rPr>
        <w:t>
      1) электрондық дүкен арқылы сатып алуды қайта өткізу туралы;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11-бабында</w:t>
      </w:r>
      <w:r>
        <w:rPr>
          <w:rFonts w:ascii="Times New Roman"/>
          <w:b w:val="false"/>
          <w:i w:val="false"/>
          <w:color w:val="000000"/>
          <w:sz w:val="28"/>
        </w:rPr>
        <w:t xml:space="preserve"> айқындалған өзге де бәсекелес тәсілдермен сатып алуды жүзеге асыру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3" w:id="648"/>
    <w:p>
      <w:pPr>
        <w:spacing w:after="0"/>
        <w:ind w:left="0"/>
        <w:jc w:val="both"/>
      </w:pPr>
      <w:r>
        <w:rPr>
          <w:rFonts w:ascii="Times New Roman"/>
          <w:b w:val="false"/>
          <w:i w:val="false"/>
          <w:color w:val="000000"/>
          <w:sz w:val="28"/>
        </w:rPr>
        <w:t>
      297-16.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4" w:id="649"/>
    <w:p>
      <w:pPr>
        <w:spacing w:after="0"/>
        <w:ind w:left="0"/>
        <w:jc w:val="both"/>
      </w:pPr>
      <w:r>
        <w:rPr>
          <w:rFonts w:ascii="Times New Roman"/>
          <w:b w:val="false"/>
          <w:i w:val="false"/>
          <w:color w:val="000000"/>
          <w:sz w:val="28"/>
        </w:rPr>
        <w:t>
      297-17. Әлеуетті өнім берушінің электрондық дүкенде орналастырылған тауарға баға ұсынысы, егер ол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демпингтік деп танылады.</w:t>
      </w:r>
    </w:p>
    <w:bookmarkEnd w:id="649"/>
    <w:p>
      <w:pPr>
        <w:spacing w:after="0"/>
        <w:ind w:left="0"/>
        <w:jc w:val="both"/>
      </w:pPr>
      <w:r>
        <w:rPr>
          <w:rFonts w:ascii="Times New Roman"/>
          <w:b w:val="false"/>
          <w:i w:val="false"/>
          <w:color w:val="000000"/>
          <w:sz w:val="28"/>
        </w:rPr>
        <w:t>
      Мұндай баға ұсынысын электрондық дүкен автоматты түрде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5" w:id="650"/>
    <w:p>
      <w:pPr>
        <w:spacing w:after="0"/>
        <w:ind w:left="0"/>
        <w:jc w:val="both"/>
      </w:pPr>
      <w:r>
        <w:rPr>
          <w:rFonts w:ascii="Times New Roman"/>
          <w:b w:val="false"/>
          <w:i w:val="false"/>
          <w:color w:val="000000"/>
          <w:sz w:val="28"/>
        </w:rPr>
        <w:t xml:space="preserve">
      298. Тапсырыс беруші тауарлардың электрондық дүкеннен сатып алу жеңімпазын айқындаған күннен бастап бір жұмыс күні ішінде веб-портал арқылы жеңімпазға шартқа қол қоятын тұлға және шартты ресімдеу үшін өнім берушінің деректемелері туралы мәліметтерді сұрату жібереді. </w:t>
      </w:r>
    </w:p>
    <w:bookmarkEnd w:id="650"/>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жағдайларды қоспағанда, тапсырыс берушілерге шарт жасасудан бас тартуға жол берілмейді.</w:t>
      </w:r>
    </w:p>
    <w:bookmarkStart w:name="z636" w:id="651"/>
    <w:p>
      <w:pPr>
        <w:spacing w:after="0"/>
        <w:ind w:left="0"/>
        <w:jc w:val="both"/>
      </w:pPr>
      <w:r>
        <w:rPr>
          <w:rFonts w:ascii="Times New Roman"/>
          <w:b w:val="false"/>
          <w:i w:val="false"/>
          <w:color w:val="000000"/>
          <w:sz w:val="28"/>
        </w:rPr>
        <w:t xml:space="preserve">
      299. Сатып алу осы Қағидалардың </w:t>
      </w:r>
      <w:r>
        <w:rPr>
          <w:rFonts w:ascii="Times New Roman"/>
          <w:b w:val="false"/>
          <w:i w:val="false"/>
          <w:color w:val="000000"/>
          <w:sz w:val="28"/>
        </w:rPr>
        <w:t>297 тармағына</w:t>
      </w:r>
      <w:r>
        <w:rPr>
          <w:rFonts w:ascii="Times New Roman"/>
          <w:b w:val="false"/>
          <w:i w:val="false"/>
          <w:color w:val="000000"/>
          <w:sz w:val="28"/>
        </w:rPr>
        <w:t xml:space="preserve"> сәйкес мынадай жағдайларда тауарлардың электрондық дүкеннен пайдаланбай жүзеге асырылады:</w:t>
      </w:r>
    </w:p>
    <w:bookmarkEnd w:id="651"/>
    <w:bookmarkStart w:name="z637" w:id="652"/>
    <w:p>
      <w:pPr>
        <w:spacing w:after="0"/>
        <w:ind w:left="0"/>
        <w:jc w:val="both"/>
      </w:pPr>
      <w:r>
        <w:rPr>
          <w:rFonts w:ascii="Times New Roman"/>
          <w:b w:val="false"/>
          <w:i w:val="false"/>
          <w:color w:val="000000"/>
          <w:sz w:val="28"/>
        </w:rPr>
        <w:t>
      1) тауарлардың электрондық дүкенінде сатып алынатын тауарлардың болмауы;</w:t>
      </w:r>
    </w:p>
    <w:bookmarkEnd w:id="652"/>
    <w:bookmarkStart w:name="z638" w:id="653"/>
    <w:p>
      <w:pPr>
        <w:spacing w:after="0"/>
        <w:ind w:left="0"/>
        <w:jc w:val="both"/>
      </w:pPr>
      <w:r>
        <w:rPr>
          <w:rFonts w:ascii="Times New Roman"/>
          <w:b w:val="false"/>
          <w:i w:val="false"/>
          <w:color w:val="000000"/>
          <w:sz w:val="28"/>
        </w:rPr>
        <w:t>
      2) тауарлардың электрондық дүкенінде тауарды орналастырған әлеуетті өнім берушінің шартқа қол қоюдан бас тартуы негіз болып табылады;</w:t>
      </w:r>
    </w:p>
    <w:bookmarkEnd w:id="653"/>
    <w:bookmarkStart w:name="z639" w:id="654"/>
    <w:p>
      <w:pPr>
        <w:spacing w:after="0"/>
        <w:ind w:left="0"/>
        <w:jc w:val="both"/>
      </w:pPr>
      <w:r>
        <w:rPr>
          <w:rFonts w:ascii="Times New Roman"/>
          <w:b w:val="false"/>
          <w:i w:val="false"/>
          <w:color w:val="000000"/>
          <w:sz w:val="28"/>
        </w:rPr>
        <w:t>
      3) Тапсырыс берушінің өңірі үшін тауарлардың электрондық каталогында орналастырылған сатып алынатын тауарларды жеткізу қолжетімсіз болған;</w:t>
      </w:r>
    </w:p>
    <w:bookmarkEnd w:id="654"/>
    <w:bookmarkStart w:name="z640" w:id="655"/>
    <w:p>
      <w:pPr>
        <w:spacing w:after="0"/>
        <w:ind w:left="0"/>
        <w:jc w:val="both"/>
      </w:pPr>
      <w:r>
        <w:rPr>
          <w:rFonts w:ascii="Times New Roman"/>
          <w:b w:val="false"/>
          <w:i w:val="false"/>
          <w:color w:val="000000"/>
          <w:sz w:val="28"/>
        </w:rPr>
        <w:t>
      4) тауарлардың электрондық дүкенінде орналастырылған тауар құнының тапсырыс беруші сатып алатын тауардың жоспарлы сомасынан асып кетуі.</w:t>
      </w:r>
    </w:p>
    <w:bookmarkEnd w:id="655"/>
    <w:p>
      <w:pPr>
        <w:spacing w:after="0"/>
        <w:ind w:left="0"/>
        <w:jc w:val="both"/>
      </w:pPr>
      <w:r>
        <w:rPr>
          <w:rFonts w:ascii="Times New Roman"/>
          <w:b w:val="false"/>
          <w:i w:val="false"/>
          <w:color w:val="000000"/>
          <w:sz w:val="28"/>
        </w:rPr>
        <w:t>
      Бұл ретте осы тармақтың 2), 3) және 4) тармақшаларында көзделген жағдайларда шартқа техникалық ерекшелік үшін сатып алынатын тауарлардың сипаттамалары тауарлардың электрондық каталогының мәліметтерінен қалыптастырылады.</w:t>
      </w:r>
    </w:p>
    <w:bookmarkStart w:name="z641" w:id="656"/>
    <w:p>
      <w:pPr>
        <w:spacing w:after="0"/>
        <w:ind w:left="0"/>
        <w:jc w:val="left"/>
      </w:pPr>
      <w:r>
        <w:rPr>
          <w:rFonts w:ascii="Times New Roman"/>
          <w:b/>
          <w:i w:val="false"/>
          <w:color w:val="000000"/>
        </w:rPr>
        <w:t xml:space="preserve"> 13-тарау. Заңды тұлғалардың уақытша бірлестіктерінің (консорциумның) сатып алуға қатысуының шарттары</w:t>
      </w:r>
    </w:p>
    <w:bookmarkEnd w:id="656"/>
    <w:bookmarkStart w:name="z642" w:id="657"/>
    <w:p>
      <w:pPr>
        <w:spacing w:after="0"/>
        <w:ind w:left="0"/>
        <w:jc w:val="both"/>
      </w:pPr>
      <w:r>
        <w:rPr>
          <w:rFonts w:ascii="Times New Roman"/>
          <w:b w:val="false"/>
          <w:i w:val="false"/>
          <w:color w:val="000000"/>
          <w:sz w:val="28"/>
        </w:rPr>
        <w:t>
      300. Заңды тұлғалардың уақытша бірлестіктері (консорциум)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ұсынуға тиіс:</w:t>
      </w:r>
    </w:p>
    <w:bookmarkEnd w:id="657"/>
    <w:bookmarkStart w:name="z643" w:id="658"/>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658"/>
    <w:bookmarkStart w:name="z644" w:id="659"/>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bookmarkEnd w:id="659"/>
    <w:p>
      <w:pPr>
        <w:spacing w:after="0"/>
        <w:ind w:left="0"/>
        <w:jc w:val="both"/>
      </w:pPr>
      <w:r>
        <w:rPr>
          <w:rFonts w:ascii="Times New Roman"/>
          <w:b w:val="false"/>
          <w:i w:val="false"/>
          <w:color w:val="000000"/>
          <w:sz w:val="28"/>
        </w:rPr>
        <w:t>
      Консорциум тендерге қатысқан жағдайда тендерлік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тендерлік баға ұсынысына әсер ететін өлшемшарт қолданылған консорциумның қатысушысымен жасалады.</w:t>
      </w:r>
    </w:p>
    <w:bookmarkStart w:name="z645" w:id="660"/>
    <w:p>
      <w:pPr>
        <w:spacing w:after="0"/>
        <w:ind w:left="0"/>
        <w:jc w:val="both"/>
      </w:pPr>
      <w:r>
        <w:rPr>
          <w:rFonts w:ascii="Times New Roman"/>
          <w:b w:val="false"/>
          <w:i w:val="false"/>
          <w:color w:val="000000"/>
          <w:sz w:val="28"/>
        </w:rPr>
        <w:t xml:space="preserve">
      301. Консорциумның барлық қатысушылары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2) және 3) тармақшаларында көзделген біліктілік талаптарына сәйкес болуы қажет,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болмауы қажет.</w:t>
      </w:r>
    </w:p>
    <w:bookmarkEnd w:id="660"/>
    <w:bookmarkStart w:name="z646" w:id="661"/>
    <w:p>
      <w:pPr>
        <w:spacing w:after="0"/>
        <w:ind w:left="0"/>
        <w:jc w:val="both"/>
      </w:pPr>
      <w:r>
        <w:rPr>
          <w:rFonts w:ascii="Times New Roman"/>
          <w:b w:val="false"/>
          <w:i w:val="false"/>
          <w:color w:val="000000"/>
          <w:sz w:val="28"/>
        </w:rPr>
        <w:t>
      302.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661"/>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сатып алу нысанасына сәйкес келеді.</w:t>
      </w:r>
    </w:p>
    <w:bookmarkStart w:name="z647" w:id="662"/>
    <w:p>
      <w:pPr>
        <w:spacing w:after="0"/>
        <w:ind w:left="0"/>
        <w:jc w:val="both"/>
      </w:pPr>
      <w:r>
        <w:rPr>
          <w:rFonts w:ascii="Times New Roman"/>
          <w:b w:val="false"/>
          <w:i w:val="false"/>
          <w:color w:val="000000"/>
          <w:sz w:val="28"/>
        </w:rPr>
        <w:t xml:space="preserve">
      303. Консорциумның негізгі қатысушысы көрсетілген талаптарға сәйкес болған жағдайда консорциум осы Қағидалардың </w:t>
      </w:r>
      <w:r>
        <w:rPr>
          <w:rFonts w:ascii="Times New Roman"/>
          <w:b w:val="false"/>
          <w:i w:val="false"/>
          <w:color w:val="000000"/>
          <w:sz w:val="28"/>
        </w:rPr>
        <w:t>22-тармағы</w:t>
      </w:r>
      <w:r>
        <w:rPr>
          <w:rFonts w:ascii="Times New Roman"/>
          <w:b w:val="false"/>
          <w:i w:val="false"/>
          <w:color w:val="000000"/>
          <w:sz w:val="28"/>
        </w:rPr>
        <w:t xml:space="preserve"> 5) тармақшасында көзделген біліктілік талаптарына сәйкес деп танылады.</w:t>
      </w:r>
    </w:p>
    <w:bookmarkEnd w:id="662"/>
    <w:bookmarkStart w:name="z648" w:id="663"/>
    <w:p>
      <w:pPr>
        <w:spacing w:after="0"/>
        <w:ind w:left="0"/>
        <w:jc w:val="left"/>
      </w:pPr>
      <w:r>
        <w:rPr>
          <w:rFonts w:ascii="Times New Roman"/>
          <w:b/>
          <w:i w:val="false"/>
          <w:color w:val="000000"/>
        </w:rPr>
        <w:t xml:space="preserve"> 14-тарау. Шарт</w:t>
      </w:r>
    </w:p>
    <w:bookmarkEnd w:id="663"/>
    <w:bookmarkStart w:name="z649" w:id="664"/>
    <w:p>
      <w:pPr>
        <w:spacing w:after="0"/>
        <w:ind w:left="0"/>
        <w:jc w:val="left"/>
      </w:pPr>
      <w:r>
        <w:rPr>
          <w:rFonts w:ascii="Times New Roman"/>
          <w:b/>
          <w:i w:val="false"/>
          <w:color w:val="000000"/>
        </w:rPr>
        <w:t xml:space="preserve"> 1-параграф. Шарт жасасу</w:t>
      </w:r>
    </w:p>
    <w:bookmarkEnd w:id="664"/>
    <w:bookmarkStart w:name="z650" w:id="665"/>
    <w:p>
      <w:pPr>
        <w:spacing w:after="0"/>
        <w:ind w:left="0"/>
        <w:jc w:val="both"/>
      </w:pPr>
      <w:r>
        <w:rPr>
          <w:rFonts w:ascii="Times New Roman"/>
          <w:b w:val="false"/>
          <w:i w:val="false"/>
          <w:color w:val="000000"/>
          <w:sz w:val="28"/>
        </w:rPr>
        <w:t xml:space="preserve">
      304.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тауарлар, жұмыстар, көрсетілетін қызметтерді сатып алу туралы үлгі шарттарға сәйкес электрондық цифрлық қолтаңбамен куәландырылған шарттың жобасын:</w:t>
      </w:r>
    </w:p>
    <w:bookmarkEnd w:id="665"/>
    <w:bookmarkStart w:name="z651" w:id="666"/>
    <w:p>
      <w:pPr>
        <w:spacing w:after="0"/>
        <w:ind w:left="0"/>
        <w:jc w:val="both"/>
      </w:pPr>
      <w:r>
        <w:rPr>
          <w:rFonts w:ascii="Times New Roman"/>
          <w:b w:val="false"/>
          <w:i w:val="false"/>
          <w:color w:val="000000"/>
          <w:sz w:val="28"/>
        </w:rPr>
        <w:t>
      1) тендер (аукцион) тәсілімен сатып алу қорытындысы туралы хаттамаға шағымдану мерзімі өткен күннен бастап бес жұмыс күні ішінде;</w:t>
      </w:r>
    </w:p>
    <w:bookmarkEnd w:id="666"/>
    <w:bookmarkStart w:name="z652" w:id="667"/>
    <w:p>
      <w:pPr>
        <w:spacing w:after="0"/>
        <w:ind w:left="0"/>
        <w:jc w:val="both"/>
      </w:pPr>
      <w:r>
        <w:rPr>
          <w:rFonts w:ascii="Times New Roman"/>
          <w:b w:val="false"/>
          <w:i w:val="false"/>
          <w:color w:val="000000"/>
          <w:sz w:val="28"/>
        </w:rPr>
        <w:t>
      2) баға ұсыныстарын сұрату тәсілімен сатып алудың жеңімпазы айқындаған күннен бастап бес жұмыс күні ішінде жібереді.</w:t>
      </w:r>
    </w:p>
    <w:bookmarkEnd w:id="667"/>
    <w:bookmarkStart w:name="z653" w:id="668"/>
    <w:p>
      <w:pPr>
        <w:spacing w:after="0"/>
        <w:ind w:left="0"/>
        <w:jc w:val="both"/>
      </w:pPr>
      <w:r>
        <w:rPr>
          <w:rFonts w:ascii="Times New Roman"/>
          <w:b w:val="false"/>
          <w:i w:val="false"/>
          <w:color w:val="000000"/>
          <w:sz w:val="28"/>
        </w:rPr>
        <w:t>
      305. Өнім берушіні таңдау рәсімдері, оның ішінде алдын ала жылдық сатып алу жоспары шеңберінде жүзеге асырылатын сатып алу нәтижелеріне шағым жасау рәсімдері тиісті бюджет (өндірістік бағдарлама және (немесе) инвестициялық бағдарлама) бекітілгенге дейін аяқталған және (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шарт жобасы жеңімпазға жіберіледі.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сметасы) бекітілген күннен бастап бес жұмыс күні ішінде және шығыстар) және (немесе) мемлекеттік тапсырманы орындауға арналған шарт).</w:t>
      </w:r>
    </w:p>
    <w:bookmarkEnd w:id="668"/>
    <w:bookmarkStart w:name="z654" w:id="669"/>
    <w:p>
      <w:pPr>
        <w:spacing w:after="0"/>
        <w:ind w:left="0"/>
        <w:jc w:val="both"/>
      </w:pPr>
      <w:r>
        <w:rPr>
          <w:rFonts w:ascii="Times New Roman"/>
          <w:b w:val="false"/>
          <w:i w:val="false"/>
          <w:color w:val="000000"/>
          <w:sz w:val="28"/>
        </w:rPr>
        <w:t xml:space="preserve">
      306. Сатып алу рәсімдері алдын ала жылдық сатып алу жоспары негізінде жүзеге асырылған тауарларды, жұмыстарды, көрсетілетін қызметтерді сатып алуға арналған шығыстар тиісті бюджетте (өндірістік бағдарламада) бекітілмеген болса, шарт жобасы жеңімпазға жіберілмейді.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іске асыруға арналған келісімді ). Бұл ретте сатып алудан бас тарту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жүзеге асырылады.</w:t>
      </w:r>
    </w:p>
    <w:bookmarkEnd w:id="669"/>
    <w:bookmarkStart w:name="z655" w:id="670"/>
    <w:p>
      <w:pPr>
        <w:spacing w:after="0"/>
        <w:ind w:left="0"/>
        <w:jc w:val="both"/>
      </w:pPr>
      <w:r>
        <w:rPr>
          <w:rFonts w:ascii="Times New Roman"/>
          <w:b w:val="false"/>
          <w:i w:val="false"/>
          <w:color w:val="000000"/>
          <w:sz w:val="28"/>
        </w:rPr>
        <w:t>
      307. Шарттың жобасын тендер, аукцион, баға ұсыныстарын сұрату тәсілімен сатып алудың жеңімпазы электрондық цифрлық қолтаңба арқылы веб-порталда хабарламаны алған күннен бастап үш жұмыс күні ішінде куәландырады. шарт жобасы.</w:t>
      </w:r>
    </w:p>
    <w:bookmarkEnd w:id="670"/>
    <w:bookmarkStart w:name="z656" w:id="671"/>
    <w:p>
      <w:pPr>
        <w:spacing w:after="0"/>
        <w:ind w:left="0"/>
        <w:jc w:val="both"/>
      </w:pPr>
      <w:r>
        <w:rPr>
          <w:rFonts w:ascii="Times New Roman"/>
          <w:b w:val="false"/>
          <w:i w:val="false"/>
          <w:color w:val="000000"/>
          <w:sz w:val="28"/>
        </w:rPr>
        <w:t>
      308. Тапсырыс беруші тендер, аукцион тәсілімен сатып алу қорытындылары туралы хаттамаға шағымдану мерзімі өткен күннен бастап не баға ұсыныстарын сұрату тәсілімен сатып алудың жеңімпазы анықталған күннен бастап бір жұмыс күні ішінде , веб-портал арқылы жеңімпазға шартқа қол қоятын тұлға туралы ақпаратты және шартты ресімдеу үшін жеткізушінің деректемелерін сұрауды жібереді.</w:t>
      </w:r>
    </w:p>
    <w:bookmarkEnd w:id="671"/>
    <w:bookmarkStart w:name="z657" w:id="672"/>
    <w:p>
      <w:pPr>
        <w:spacing w:after="0"/>
        <w:ind w:left="0"/>
        <w:jc w:val="both"/>
      </w:pPr>
      <w:r>
        <w:rPr>
          <w:rFonts w:ascii="Times New Roman"/>
          <w:b w:val="false"/>
          <w:i w:val="false"/>
          <w:color w:val="000000"/>
          <w:sz w:val="28"/>
        </w:rPr>
        <w:t>
      309. Әлеуетті өнім беруші веб-порталға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 Әлеуетті өнім берушіде шартқа қол қоятын тұлға және оның деректемелері туралы ақпаратты растау болмаған жағдайда, тапсырыс беруші веб-порталда орналастырылған әлеуетті өнім берушінің тіркеу деректеріне сәйкес шартқа қол қояды.</w:t>
      </w:r>
    </w:p>
    <w:bookmarkEnd w:id="672"/>
    <w:bookmarkStart w:name="z658" w:id="673"/>
    <w:p>
      <w:pPr>
        <w:spacing w:after="0"/>
        <w:ind w:left="0"/>
        <w:jc w:val="both"/>
      </w:pPr>
      <w:r>
        <w:rPr>
          <w:rFonts w:ascii="Times New Roman"/>
          <w:b w:val="false"/>
          <w:i w:val="false"/>
          <w:color w:val="000000"/>
          <w:sz w:val="28"/>
        </w:rPr>
        <w:t xml:space="preserve">
      310. Тапсырыс беруші осы Қағидалардың </w:t>
      </w:r>
      <w:r>
        <w:rPr>
          <w:rFonts w:ascii="Times New Roman"/>
          <w:b w:val="false"/>
          <w:i w:val="false"/>
          <w:color w:val="000000"/>
          <w:sz w:val="28"/>
        </w:rPr>
        <w:t>309-тармағына</w:t>
      </w:r>
      <w:r>
        <w:rPr>
          <w:rFonts w:ascii="Times New Roman"/>
          <w:b w:val="false"/>
          <w:i w:val="false"/>
          <w:color w:val="000000"/>
          <w:sz w:val="28"/>
        </w:rPr>
        <w:t xml:space="preserve">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73"/>
    <w:bookmarkStart w:name="z659" w:id="674"/>
    <w:p>
      <w:pPr>
        <w:spacing w:after="0"/>
        <w:ind w:left="0"/>
        <w:jc w:val="both"/>
      </w:pPr>
      <w:r>
        <w:rPr>
          <w:rFonts w:ascii="Times New Roman"/>
          <w:b w:val="false"/>
          <w:i w:val="false"/>
          <w:color w:val="000000"/>
          <w:sz w:val="28"/>
        </w:rPr>
        <w:t>
      311. Өнім беруші осы Қағидаларда белгіленген мерзімде веб-портал арқылы шартқа электрондық цифрлық қолтаңбамен қол қояды.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674"/>
    <w:bookmarkStart w:name="z660" w:id="675"/>
    <w:p>
      <w:pPr>
        <w:spacing w:after="0"/>
        <w:ind w:left="0"/>
        <w:jc w:val="both"/>
      </w:pPr>
      <w:r>
        <w:rPr>
          <w:rFonts w:ascii="Times New Roman"/>
          <w:b w:val="false"/>
          <w:i w:val="false"/>
          <w:color w:val="000000"/>
          <w:sz w:val="28"/>
        </w:rPr>
        <w:t>
      312. Егер жеңімпаз деп айқындалған әлеуетті өнім беруші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675"/>
    <w:p>
      <w:pPr>
        <w:spacing w:after="0"/>
        <w:ind w:left="0"/>
        <w:jc w:val="both"/>
      </w:pPr>
      <w:r>
        <w:rPr>
          <w:rFonts w:ascii="Times New Roman"/>
          <w:b w:val="false"/>
          <w:i w:val="false"/>
          <w:color w:val="000000"/>
          <w:sz w:val="28"/>
        </w:rPr>
        <w:t>
      Егер жеңімпаз деп айқындалған әлеуетті өнім беруші мерзіміде шарттың орындалуын қамтамасыз етуді және (немесе) осы Қағидалардың 151-бабына сәйкес соманы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Start w:name="z661" w:id="676"/>
    <w:p>
      <w:pPr>
        <w:spacing w:after="0"/>
        <w:ind w:left="0"/>
        <w:jc w:val="both"/>
      </w:pPr>
      <w:r>
        <w:rPr>
          <w:rFonts w:ascii="Times New Roman"/>
          <w:b w:val="false"/>
          <w:i w:val="false"/>
          <w:color w:val="000000"/>
          <w:sz w:val="28"/>
        </w:rPr>
        <w:t xml:space="preserve">
      313. Егер жеңімпаз деп айқындалған әлеуетті өнім берушінің Заңның </w:t>
      </w:r>
      <w:r>
        <w:rPr>
          <w:rFonts w:ascii="Times New Roman"/>
          <w:b w:val="false"/>
          <w:i w:val="false"/>
          <w:color w:val="000000"/>
          <w:sz w:val="28"/>
        </w:rPr>
        <w:t>7-бабында</w:t>
      </w:r>
      <w:r>
        <w:rPr>
          <w:rFonts w:ascii="Times New Roman"/>
          <w:b w:val="false"/>
          <w:i w:val="false"/>
          <w:color w:val="000000"/>
          <w:sz w:val="28"/>
        </w:rPr>
        <w:t xml:space="preserve"> көзделген, веб-портал автоматты түрде айқындайтын шектеулері болса, тапсырыс беруші осы Қағидалардың </w:t>
      </w:r>
      <w:r>
        <w:rPr>
          <w:rFonts w:ascii="Times New Roman"/>
          <w:b w:val="false"/>
          <w:i w:val="false"/>
          <w:color w:val="000000"/>
          <w:sz w:val="28"/>
        </w:rPr>
        <w:t>312-тармағында</w:t>
      </w:r>
      <w:r>
        <w:rPr>
          <w:rFonts w:ascii="Times New Roman"/>
          <w:b w:val="false"/>
          <w:i w:val="false"/>
          <w:color w:val="000000"/>
          <w:sz w:val="28"/>
        </w:rPr>
        <w:t xml:space="preserve"> белгіленген мерзімдерде шарт жобасын екінші орын алған әлеуетті өнім берушіге жібереді.</w:t>
      </w:r>
    </w:p>
    <w:bookmarkEnd w:id="676"/>
    <w:bookmarkStart w:name="z662" w:id="677"/>
    <w:p>
      <w:pPr>
        <w:spacing w:after="0"/>
        <w:ind w:left="0"/>
        <w:jc w:val="both"/>
      </w:pPr>
      <w:r>
        <w:rPr>
          <w:rFonts w:ascii="Times New Roman"/>
          <w:b w:val="false"/>
          <w:i w:val="false"/>
          <w:color w:val="000000"/>
          <w:sz w:val="28"/>
        </w:rPr>
        <w:t>
      314. Егер екінші орын алған әлеуетті өнім беруші оған шарттың жобасы ұсынылған күннен бастап үш жұмыс күні ішінде қол қоймаса, тапсырыс беруші қайта сатып алуды жүзеге асырады.</w:t>
      </w:r>
    </w:p>
    <w:bookmarkEnd w:id="677"/>
    <w:bookmarkStart w:name="z663" w:id="678"/>
    <w:p>
      <w:pPr>
        <w:spacing w:after="0"/>
        <w:ind w:left="0"/>
        <w:jc w:val="both"/>
      </w:pPr>
      <w:r>
        <w:rPr>
          <w:rFonts w:ascii="Times New Roman"/>
          <w:b w:val="false"/>
          <w:i w:val="false"/>
          <w:color w:val="000000"/>
          <w:sz w:val="28"/>
        </w:rPr>
        <w:t xml:space="preserve">
      315. Осы Қағидаларда көзделген жағдайларда, қажеттелік туындаған жағдайда шарт қағаз жеткізгіште жасалады, бұл ретте тапсырыс беруші сатып алу жеңімпазы анықталған күннен бастап бес жұмыс күні ішінде өнім берушіге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үлгілік шартқа сәйкес жасалған шарт жобасының екі данасын жібереді, оларға тапсырыс беруші қол қояды және тапсырыс берушінің уәкілетті өкілі тағайындалмаған жағдайларды қоспағанда, тапсырыс берушінің уәкілетті өкілі әр парағына қол қояды.</w:t>
      </w:r>
    </w:p>
    <w:bookmarkEnd w:id="678"/>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аспайды.</w:t>
      </w:r>
    </w:p>
    <w:bookmarkStart w:name="z664" w:id="679"/>
    <w:p>
      <w:pPr>
        <w:spacing w:after="0"/>
        <w:ind w:left="0"/>
        <w:jc w:val="both"/>
      </w:pPr>
      <w:r>
        <w:rPr>
          <w:rFonts w:ascii="Times New Roman"/>
          <w:b w:val="false"/>
          <w:i w:val="false"/>
          <w:color w:val="000000"/>
          <w:sz w:val="28"/>
        </w:rPr>
        <w:t>
      316. Өнім беруші шарт жасалған күннен бастап он жұмыс күні ішінде шарттың орындалуын қамтамасыз етуді, сондай-ақ осы Қағидаларда көзделген демпингке қарсы шаралар қабылданған жағдайда қамтамасыз ету сомасын енгізеді.</w:t>
      </w:r>
    </w:p>
    <w:bookmarkEnd w:id="679"/>
    <w:p>
      <w:pPr>
        <w:spacing w:after="0"/>
        <w:ind w:left="0"/>
        <w:jc w:val="both"/>
      </w:pPr>
      <w:r>
        <w:rPr>
          <w:rFonts w:ascii="Times New Roman"/>
          <w:b w:val="false"/>
          <w:i w:val="false"/>
          <w:color w:val="000000"/>
          <w:sz w:val="28"/>
        </w:rPr>
        <w:t xml:space="preserve">
      Шарттың орындалуын қамтамасыз етуді енгізу туралы талап осы Қағидалардың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287-тармақтарының</w:t>
      </w:r>
      <w:r>
        <w:rPr>
          <w:rFonts w:ascii="Times New Roman"/>
          <w:b w:val="false"/>
          <w:i w:val="false"/>
          <w:color w:val="000000"/>
          <w:sz w:val="28"/>
        </w:rPr>
        <w:t xml:space="preserve"> негізінде жүзеге асырылған бір көзден сатып алу тәсілінің қорытындысы бойынша айқындалған өнім берушілерге, сондай-ақ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сатып алу нәтижелері бойынша жасалған шарттар бойынша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665" w:id="680"/>
    <w:p>
      <w:pPr>
        <w:spacing w:after="0"/>
        <w:ind w:left="0"/>
        <w:jc w:val="both"/>
      </w:pPr>
      <w:r>
        <w:rPr>
          <w:rFonts w:ascii="Times New Roman"/>
          <w:b w:val="false"/>
          <w:i w:val="false"/>
          <w:color w:val="000000"/>
          <w:sz w:val="28"/>
        </w:rPr>
        <w:t>
      317.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80"/>
    <w:bookmarkStart w:name="z666" w:id="681"/>
    <w:p>
      <w:pPr>
        <w:spacing w:after="0"/>
        <w:ind w:left="0"/>
        <w:jc w:val="both"/>
      </w:pPr>
      <w:r>
        <w:rPr>
          <w:rFonts w:ascii="Times New Roman"/>
          <w:b w:val="false"/>
          <w:i w:val="false"/>
          <w:color w:val="000000"/>
          <w:sz w:val="28"/>
        </w:rPr>
        <w:t>
      318. Шарттың орындалуын қамтамасыз ету мөлшерін тапсырыс беруші, ұйымдастырушы шарттың жалпы сомасының үш пайызы мөлшерінде белгілейді.</w:t>
      </w:r>
    </w:p>
    <w:bookmarkEnd w:id="681"/>
    <w:bookmarkStart w:name="z667" w:id="682"/>
    <w:p>
      <w:pPr>
        <w:spacing w:after="0"/>
        <w:ind w:left="0"/>
        <w:jc w:val="both"/>
      </w:pPr>
      <w:r>
        <w:rPr>
          <w:rFonts w:ascii="Times New Roman"/>
          <w:b w:val="false"/>
          <w:i w:val="false"/>
          <w:color w:val="000000"/>
          <w:sz w:val="28"/>
        </w:rPr>
        <w:t>
      319.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82"/>
    <w:p>
      <w:pPr>
        <w:spacing w:after="0"/>
        <w:ind w:left="0"/>
        <w:jc w:val="both"/>
      </w:pPr>
      <w:r>
        <w:rPr>
          <w:rFonts w:ascii="Times New Roman"/>
          <w:b w:val="false"/>
          <w:i w:val="false"/>
          <w:color w:val="000000"/>
          <w:sz w:val="28"/>
        </w:rPr>
        <w:t xml:space="preserve">
      Осы талап осы Қағидалардың 287-тармағының </w:t>
      </w:r>
      <w:r>
        <w:rPr>
          <w:rFonts w:ascii="Times New Roman"/>
          <w:b w:val="false"/>
          <w:i w:val="false"/>
          <w:color w:val="000000"/>
          <w:sz w:val="28"/>
        </w:rPr>
        <w:t>37)</w:t>
      </w:r>
      <w:r>
        <w:rPr>
          <w:rFonts w:ascii="Times New Roman"/>
          <w:b w:val="false"/>
          <w:i w:val="false"/>
          <w:color w:val="000000"/>
          <w:sz w:val="28"/>
        </w:rPr>
        <w:t xml:space="preserve"> және 38) тармақшаларында көзделген сатып алу туралы шарттар жасасу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683"/>
    <w:p>
      <w:pPr>
        <w:spacing w:after="0"/>
        <w:ind w:left="0"/>
        <w:jc w:val="both"/>
      </w:pPr>
      <w:r>
        <w:rPr>
          <w:rFonts w:ascii="Times New Roman"/>
          <w:b w:val="false"/>
          <w:i w:val="false"/>
          <w:color w:val="000000"/>
          <w:sz w:val="28"/>
        </w:rPr>
        <w:t>
      320. Өнім беруші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83"/>
    <w:bookmarkStart w:name="z669" w:id="684"/>
    <w:p>
      <w:pPr>
        <w:spacing w:after="0"/>
        <w:ind w:left="0"/>
        <w:jc w:val="both"/>
      </w:pPr>
      <w:r>
        <w:rPr>
          <w:rFonts w:ascii="Times New Roman"/>
          <w:b w:val="false"/>
          <w:i w:val="false"/>
          <w:color w:val="000000"/>
          <w:sz w:val="28"/>
        </w:rPr>
        <w:t>
      321. Шарт бойынша міндеттемелердің орындалуына қарай тапсырыс беруші қажеттілің туындаған жағдайда өнім берушінің жазбаша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6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w:t>
      </w:r>
      <w:r>
        <w:rPr>
          <w:rFonts w:ascii="Times New Roman"/>
          <w:b w:val="false"/>
          <w:i w:val="false"/>
          <w:color w:val="000000"/>
          <w:sz w:val="28"/>
        </w:rPr>
        <w:t xml:space="preserve"> негізінде жүзеге асырылған бір көзден алу, баға ұсыныстарын сұрату қорытындылары бойынша сатып алу туралы шарт жасалған жағдайда тапсырыс беруші авансты қамтамасыз етуді енгізу туралы талапты белгілей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70" w:id="685"/>
    <w:p>
      <w:pPr>
        <w:spacing w:after="0"/>
        <w:ind w:left="0"/>
        <w:jc w:val="both"/>
      </w:pPr>
      <w:r>
        <w:rPr>
          <w:rFonts w:ascii="Times New Roman"/>
          <w:b w:val="false"/>
          <w:i w:val="false"/>
          <w:color w:val="000000"/>
          <w:sz w:val="28"/>
        </w:rPr>
        <w:t>
      322.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сатып алу туралы шартқа тиісті қаржы жылында міндеттемелер қабылдауға арналған қосымша келісім жасалған сәттен бастап он жұмыс күні ішінде енгізеді.</w:t>
      </w:r>
    </w:p>
    <w:bookmarkEnd w:id="685"/>
    <w:bookmarkStart w:name="z671" w:id="686"/>
    <w:p>
      <w:pPr>
        <w:spacing w:after="0"/>
        <w:ind w:left="0"/>
        <w:jc w:val="both"/>
      </w:pPr>
      <w:r>
        <w:rPr>
          <w:rFonts w:ascii="Times New Roman"/>
          <w:b w:val="false"/>
          <w:i w:val="false"/>
          <w:color w:val="000000"/>
          <w:sz w:val="28"/>
        </w:rPr>
        <w:t>
      323. Өнім беруші шарттың орындалуын қамтамасыз етудің мынадай:</w:t>
      </w:r>
    </w:p>
    <w:bookmarkEnd w:id="686"/>
    <w:bookmarkStart w:name="z672" w:id="687"/>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687"/>
    <w:bookmarkStart w:name="z673" w:id="68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электрондық құжат нысанында берілетін банктік кепілдік түрлерінің бірін таңдайды.</w:t>
      </w:r>
    </w:p>
    <w:bookmarkEnd w:id="688"/>
    <w:bookmarkStart w:name="z674" w:id="689"/>
    <w:p>
      <w:pPr>
        <w:spacing w:after="0"/>
        <w:ind w:left="0"/>
        <w:jc w:val="both"/>
      </w:pPr>
      <w:r>
        <w:rPr>
          <w:rFonts w:ascii="Times New Roman"/>
          <w:b w:val="false"/>
          <w:i w:val="false"/>
          <w:color w:val="000000"/>
          <w:sz w:val="28"/>
        </w:rPr>
        <w:t>
      324.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689"/>
    <w:bookmarkStart w:name="z675" w:id="690"/>
    <w:p>
      <w:pPr>
        <w:spacing w:after="0"/>
        <w:ind w:left="0"/>
        <w:jc w:val="both"/>
      </w:pPr>
      <w:r>
        <w:rPr>
          <w:rFonts w:ascii="Times New Roman"/>
          <w:b w:val="false"/>
          <w:i w:val="false"/>
          <w:color w:val="000000"/>
          <w:sz w:val="28"/>
        </w:rPr>
        <w:t>
      325. Тапсырыс берушінің өнім беруші енгізген кепілдік ақшалай жарнаны Заңда көзделмеген мақсаттарға пайдалануына жол берілмейді.</w:t>
      </w:r>
    </w:p>
    <w:bookmarkEnd w:id="690"/>
    <w:bookmarkStart w:name="z676" w:id="691"/>
    <w:p>
      <w:pPr>
        <w:spacing w:after="0"/>
        <w:ind w:left="0"/>
        <w:jc w:val="both"/>
      </w:pPr>
      <w:r>
        <w:rPr>
          <w:rFonts w:ascii="Times New Roman"/>
          <w:b w:val="false"/>
          <w:i w:val="false"/>
          <w:color w:val="000000"/>
          <w:sz w:val="28"/>
        </w:rPr>
        <w:t>
      326.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өнім беруші шарт бойынша өз міндеттемелерін толық және тиісінше орындаған күннен бастап бес жұмыс күні ішінде өнім берушіге қайтарады.</w:t>
      </w:r>
    </w:p>
    <w:bookmarkEnd w:id="691"/>
    <w:bookmarkStart w:name="z677" w:id="692"/>
    <w:p>
      <w:pPr>
        <w:spacing w:after="0"/>
        <w:ind w:left="0"/>
        <w:jc w:val="both"/>
      </w:pPr>
      <w:r>
        <w:rPr>
          <w:rFonts w:ascii="Times New Roman"/>
          <w:b w:val="false"/>
          <w:i w:val="false"/>
          <w:color w:val="000000"/>
          <w:sz w:val="28"/>
        </w:rPr>
        <w:t>
      327. Шарттың сомасы азайған жағдайда, тапсырыс беруші жасалған шартқа өзгерістер енгізілген күннен бастап бес жұмыс күні ішінде өнім берушіге төмендетілген сомаға барабар мөлшерде шарттың орындалуын қамтамасыз етуді қайтарады.</w:t>
      </w:r>
    </w:p>
    <w:bookmarkEnd w:id="69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шарттың орындалуын қамтамасыз етуді ұлғайған сомаға барабар мөлшерде қосымша енгізеді.</w:t>
      </w:r>
    </w:p>
    <w:bookmarkStart w:name="z678" w:id="693"/>
    <w:p>
      <w:pPr>
        <w:spacing w:after="0"/>
        <w:ind w:left="0"/>
        <w:jc w:val="both"/>
      </w:pPr>
      <w:r>
        <w:rPr>
          <w:rFonts w:ascii="Times New Roman"/>
          <w:b w:val="false"/>
          <w:i w:val="false"/>
          <w:color w:val="000000"/>
          <w:sz w:val="28"/>
        </w:rPr>
        <w:t>
      328. Өнім беруші шарт бойынша қабылданған міндеттемелерді тиісінше орындамаған жағдайда,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тапсырыс беруші кірісіне тұрақсыздық айыбын төлеу фактісі анықталған күннен бастап бес жұмыс күні ішінде қайтарады.</w:t>
      </w:r>
    </w:p>
    <w:bookmarkEnd w:id="693"/>
    <w:bookmarkStart w:name="z679" w:id="694"/>
    <w:p>
      <w:pPr>
        <w:spacing w:after="0"/>
        <w:ind w:left="0"/>
        <w:jc w:val="both"/>
      </w:pPr>
      <w:r>
        <w:rPr>
          <w:rFonts w:ascii="Times New Roman"/>
          <w:b w:val="false"/>
          <w:i w:val="false"/>
          <w:color w:val="000000"/>
          <w:sz w:val="28"/>
        </w:rPr>
        <w:t>
      329. Баға ұсыныстарын сұрату тәсілі немесе тендер қорытындысы бойынша өнім беруші қабылдаған міндеттемелерін орындамаған жағдайда тапсырыс беруші шартты бір жақты тәртібімен бұзып, екінші орын алған әлеуетті өнім берушіге шарт жобасын жібереді.</w:t>
      </w:r>
    </w:p>
    <w:bookmarkEnd w:id="694"/>
    <w:bookmarkStart w:name="z680" w:id="695"/>
    <w:p>
      <w:pPr>
        <w:spacing w:after="0"/>
        <w:ind w:left="0"/>
        <w:jc w:val="both"/>
      </w:pPr>
      <w:r>
        <w:rPr>
          <w:rFonts w:ascii="Times New Roman"/>
          <w:b w:val="false"/>
          <w:i w:val="false"/>
          <w:color w:val="000000"/>
          <w:sz w:val="28"/>
        </w:rPr>
        <w:t>
      330. Шарттың орындалуын қамтамасыз етуді, сондай-ақ демпингке қарсы шаралар қабылданған жағдайда қамтамасыз ету сомасын (болған кезде) тапсырыс беруші,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695"/>
    <w:bookmarkStart w:name="z681" w:id="696"/>
    <w:p>
      <w:pPr>
        <w:spacing w:after="0"/>
        <w:ind w:left="0"/>
        <w:jc w:val="both"/>
      </w:pPr>
      <w:r>
        <w:rPr>
          <w:rFonts w:ascii="Times New Roman"/>
          <w:b w:val="false"/>
          <w:i w:val="false"/>
          <w:color w:val="000000"/>
          <w:sz w:val="28"/>
        </w:rPr>
        <w:t>
      331. Шарттың орындалуын қамтамасыз ету, сондай-ақ демпингке қарсы шаралар қабылданған жағдайда қамтамасыз ету сомасы (болған кезде) тапсырыс берушінің кірісіне есептеледі.</w:t>
      </w:r>
    </w:p>
    <w:bookmarkEnd w:id="696"/>
    <w:bookmarkStart w:name="z682" w:id="697"/>
    <w:p>
      <w:pPr>
        <w:spacing w:after="0"/>
        <w:ind w:left="0"/>
        <w:jc w:val="both"/>
      </w:pPr>
      <w:r>
        <w:rPr>
          <w:rFonts w:ascii="Times New Roman"/>
          <w:b w:val="false"/>
          <w:i w:val="false"/>
          <w:color w:val="000000"/>
          <w:sz w:val="28"/>
        </w:rPr>
        <w:t>
      332.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697"/>
    <w:bookmarkStart w:name="z683" w:id="698"/>
    <w:p>
      <w:pPr>
        <w:spacing w:after="0"/>
        <w:ind w:left="0"/>
        <w:jc w:val="both"/>
      </w:pPr>
      <w:r>
        <w:rPr>
          <w:rFonts w:ascii="Times New Roman"/>
          <w:b w:val="false"/>
          <w:i w:val="false"/>
          <w:color w:val="000000"/>
          <w:sz w:val="28"/>
        </w:rPr>
        <w:t>
      333. Сатып алған жағдайда тапсырыс берушілер бір қаржы жылынан астам мерзімге шарт жасасуы мүмкін:</w:t>
      </w:r>
    </w:p>
    <w:bookmarkEnd w:id="698"/>
    <w:bookmarkStart w:name="z684" w:id="699"/>
    <w:p>
      <w:pPr>
        <w:spacing w:after="0"/>
        <w:ind w:left="0"/>
        <w:jc w:val="both"/>
      </w:pPr>
      <w:r>
        <w:rPr>
          <w:rFonts w:ascii="Times New Roman"/>
          <w:b w:val="false"/>
          <w:i w:val="false"/>
          <w:color w:val="000000"/>
          <w:sz w:val="28"/>
        </w:rPr>
        <w:t>
      1) жобалау-сметалық құжаттамада оларды келесі (кейінгі) қаржы жылында (жылдарында) аяқтау мерзімі көзделген жұмыстарды жүзеге асырады;</w:t>
      </w:r>
    </w:p>
    <w:bookmarkEnd w:id="699"/>
    <w:bookmarkStart w:name="z685" w:id="700"/>
    <w:p>
      <w:pPr>
        <w:spacing w:after="0"/>
        <w:ind w:left="0"/>
        <w:jc w:val="both"/>
      </w:pPr>
      <w:r>
        <w:rPr>
          <w:rFonts w:ascii="Times New Roman"/>
          <w:b w:val="false"/>
          <w:i w:val="false"/>
          <w:color w:val="000000"/>
          <w:sz w:val="28"/>
        </w:rPr>
        <w:t>
      2) технологиялық мерзімінің, дайындаудың ұзақтығы оларды келесі (кейінгі) қаржы жылында (жылдарында) беруге негіз болатын активтер мен басқа да тауарларды;</w:t>
      </w:r>
    </w:p>
    <w:bookmarkEnd w:id="700"/>
    <w:bookmarkStart w:name="z686" w:id="701"/>
    <w:p>
      <w:pPr>
        <w:spacing w:after="0"/>
        <w:ind w:left="0"/>
        <w:jc w:val="both"/>
      </w:pPr>
      <w:r>
        <w:rPr>
          <w:rFonts w:ascii="Times New Roman"/>
          <w:b w:val="false"/>
          <w:i w:val="false"/>
          <w:color w:val="000000"/>
          <w:sz w:val="28"/>
        </w:rPr>
        <w:t>
      3) бір қаржы жылынан астам мерзімге көрсетілетін қызметтерді қоспағанда;</w:t>
      </w:r>
    </w:p>
    <w:bookmarkEnd w:id="701"/>
    <w:bookmarkStart w:name="z687" w:id="702"/>
    <w:p>
      <w:pPr>
        <w:spacing w:after="0"/>
        <w:ind w:left="0"/>
        <w:jc w:val="both"/>
      </w:pPr>
      <w:r>
        <w:rPr>
          <w:rFonts w:ascii="Times New Roman"/>
          <w:b w:val="false"/>
          <w:i w:val="false"/>
          <w:color w:val="000000"/>
          <w:sz w:val="28"/>
        </w:rPr>
        <w:t>
      4) орындалу ұзақтығына байланысты орындалу (көрсетілу, жеткізілу) мерзімі тиісті бюджетте, даму жоспарында, қаржыландырудың жеке жоспарында белгіленген келесі (келесі) қаржы жылында (жылдарында) шартталған тауарларды, жұмыстарды, көрсетілетін қызметтерді, сондай-ақ автомобиль жолдарын ағымдағы жөндеу және күтіп-ұстау жөніндегі жұмыстар мен көрсетілетін қызметтерді сатып алған жағдайларда жүзеге асырылады. Мұндай шарттың қолданылу мерзімі үш жылдан асады.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333-тармаққа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703"/>
    <w:p>
      <w:pPr>
        <w:spacing w:after="0"/>
        <w:ind w:left="0"/>
        <w:jc w:val="both"/>
      </w:pPr>
      <w:r>
        <w:rPr>
          <w:rFonts w:ascii="Times New Roman"/>
          <w:b w:val="false"/>
          <w:i w:val="false"/>
          <w:color w:val="000000"/>
          <w:sz w:val="28"/>
        </w:rPr>
        <w:t>
      334. Шарттарды үш жылдан астам мерзімге жасасу Қазақстан Республикасының бюджет заңнамасына сәйкес жүзеге асырылады.</w:t>
      </w:r>
    </w:p>
    <w:bookmarkEnd w:id="703"/>
    <w:bookmarkStart w:name="z689" w:id="704"/>
    <w:p>
      <w:pPr>
        <w:spacing w:after="0"/>
        <w:ind w:left="0"/>
        <w:jc w:val="both"/>
      </w:pPr>
      <w:r>
        <w:rPr>
          <w:rFonts w:ascii="Times New Roman"/>
          <w:b w:val="false"/>
          <w:i w:val="false"/>
          <w:color w:val="000000"/>
          <w:sz w:val="28"/>
        </w:rPr>
        <w:t>
      335. Жылдық қаржылық есептілік аудиті бойынша көрсетілетін қызметтер шарты үш жылдан аспайтын мерзімге жасалады.</w:t>
      </w:r>
    </w:p>
    <w:bookmarkEnd w:id="704"/>
    <w:bookmarkStart w:name="z4919" w:id="705"/>
    <w:p>
      <w:pPr>
        <w:spacing w:after="0"/>
        <w:ind w:left="0"/>
        <w:jc w:val="both"/>
      </w:pPr>
      <w:r>
        <w:rPr>
          <w:rFonts w:ascii="Times New Roman"/>
          <w:b w:val="false"/>
          <w:i w:val="false"/>
          <w:color w:val="000000"/>
          <w:sz w:val="28"/>
        </w:rPr>
        <w:t>
      335-1. Осы Қағидалардың 287-тармағының 38) тармақшасына сәйкес жасалған шарт бес жылдан аспайтын мерзімге жасалады.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335-1-тармақпен толықтырылды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706"/>
    <w:p>
      <w:pPr>
        <w:spacing w:after="0"/>
        <w:ind w:left="0"/>
        <w:jc w:val="both"/>
      </w:pPr>
      <w:r>
        <w:rPr>
          <w:rFonts w:ascii="Times New Roman"/>
          <w:b w:val="false"/>
          <w:i w:val="false"/>
          <w:color w:val="000000"/>
          <w:sz w:val="28"/>
        </w:rPr>
        <w:t>
      336. Шартта мынадай фактілердің бірі анықталған жағдайда оны кез келген кезеңде бұзу туралы талап қамтылуға тиіс:</w:t>
      </w:r>
    </w:p>
    <w:bookmarkEnd w:id="706"/>
    <w:bookmarkStart w:name="z691" w:id="70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w:t>
      </w:r>
    </w:p>
    <w:bookmarkEnd w:id="707"/>
    <w:bookmarkStart w:name="z692" w:id="708"/>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 жағдайларда;</w:t>
      </w:r>
    </w:p>
    <w:bookmarkEnd w:id="708"/>
    <w:bookmarkStart w:name="z693" w:id="70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енгізбеу жолымен шарт жасасудан жалтарған жағдайларда, бұзылуы мүмкін. Бұл ретте тапсырыс беруші шарттың орындалуын қамтамасыз етуді енгізу мерзімі өткен күннен бастап екі жұмыс күні ішінде веб-портал арқылы өнім берушіге шартты бұзу ниеті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709"/>
    <w:bookmarkStart w:name="z694" w:id="710"/>
    <w:p>
      <w:pPr>
        <w:spacing w:after="0"/>
        <w:ind w:left="0"/>
        <w:jc w:val="both"/>
      </w:pPr>
      <w:r>
        <w:rPr>
          <w:rFonts w:ascii="Times New Roman"/>
          <w:b w:val="false"/>
          <w:i w:val="false"/>
          <w:color w:val="000000"/>
          <w:sz w:val="28"/>
        </w:rPr>
        <w:t>
      337.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ақы төлеу туралы талаптар қамтылуға тиіс.</w:t>
      </w:r>
    </w:p>
    <w:bookmarkEnd w:id="710"/>
    <w:bookmarkStart w:name="z695" w:id="711"/>
    <w:p>
      <w:pPr>
        <w:spacing w:after="0"/>
        <w:ind w:left="0"/>
        <w:jc w:val="both"/>
      </w:pPr>
      <w:r>
        <w:rPr>
          <w:rFonts w:ascii="Times New Roman"/>
          <w:b w:val="false"/>
          <w:i w:val="false"/>
          <w:color w:val="000000"/>
          <w:sz w:val="28"/>
        </w:rPr>
        <w:t>
      338.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711"/>
    <w:bookmarkStart w:name="z696" w:id="712"/>
    <w:p>
      <w:pPr>
        <w:spacing w:after="0"/>
        <w:ind w:left="0"/>
        <w:jc w:val="both"/>
      </w:pPr>
      <w:r>
        <w:rPr>
          <w:rFonts w:ascii="Times New Roman"/>
          <w:b w:val="false"/>
          <w:i w:val="false"/>
          <w:color w:val="000000"/>
          <w:sz w:val="28"/>
        </w:rPr>
        <w:t>
      339.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құрауы тиіс.</w:t>
      </w:r>
    </w:p>
    <w:bookmarkEnd w:id="712"/>
    <w:bookmarkStart w:name="z697" w:id="713"/>
    <w:p>
      <w:pPr>
        <w:spacing w:after="0"/>
        <w:ind w:left="0"/>
        <w:jc w:val="both"/>
      </w:pPr>
      <w:r>
        <w:rPr>
          <w:rFonts w:ascii="Times New Roman"/>
          <w:b w:val="false"/>
          <w:i w:val="false"/>
          <w:color w:val="000000"/>
          <w:sz w:val="28"/>
        </w:rPr>
        <w:t>
      340.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13"/>
    <w:bookmarkStart w:name="z698" w:id="714"/>
    <w:p>
      <w:pPr>
        <w:spacing w:after="0"/>
        <w:ind w:left="0"/>
        <w:jc w:val="both"/>
      </w:pPr>
      <w:r>
        <w:rPr>
          <w:rFonts w:ascii="Times New Roman"/>
          <w:b w:val="false"/>
          <w:i w:val="false"/>
          <w:color w:val="000000"/>
          <w:sz w:val="28"/>
        </w:rPr>
        <w:t>
      341.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714"/>
    <w:p>
      <w:pPr>
        <w:spacing w:after="0"/>
        <w:ind w:left="0"/>
        <w:jc w:val="both"/>
      </w:pPr>
      <w:r>
        <w:rPr>
          <w:rFonts w:ascii="Times New Roman"/>
          <w:b w:val="false"/>
          <w:i w:val="false"/>
          <w:color w:val="000000"/>
          <w:sz w:val="28"/>
        </w:rPr>
        <w:t>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p>
      <w:pPr>
        <w:spacing w:after="0"/>
        <w:ind w:left="0"/>
        <w:jc w:val="both"/>
      </w:pPr>
      <w:r>
        <w:rPr>
          <w:rFonts w:ascii="Times New Roman"/>
          <w:b w:val="false"/>
          <w:i w:val="false"/>
          <w:color w:val="000000"/>
          <w:sz w:val="28"/>
        </w:rPr>
        <w:t>
      Тұрақсыздық айыбы (айыппұл, өсімпұл) тапсырыс берушінің кірісіне есептеледі.</w:t>
      </w:r>
    </w:p>
    <w:bookmarkStart w:name="z699" w:id="715"/>
    <w:p>
      <w:pPr>
        <w:spacing w:after="0"/>
        <w:ind w:left="0"/>
        <w:jc w:val="left"/>
      </w:pPr>
      <w:r>
        <w:rPr>
          <w:rFonts w:ascii="Times New Roman"/>
          <w:b/>
          <w:i w:val="false"/>
          <w:color w:val="000000"/>
        </w:rPr>
        <w:t xml:space="preserve"> 2-параграф. Шарт жобасына не жасалған шартқа өзгерістер енгізу негіздері</w:t>
      </w:r>
    </w:p>
    <w:bookmarkEnd w:id="715"/>
    <w:bookmarkStart w:name="z700" w:id="716"/>
    <w:p>
      <w:pPr>
        <w:spacing w:after="0"/>
        <w:ind w:left="0"/>
        <w:jc w:val="both"/>
      </w:pPr>
      <w:r>
        <w:rPr>
          <w:rFonts w:ascii="Times New Roman"/>
          <w:b w:val="false"/>
          <w:i w:val="false"/>
          <w:color w:val="000000"/>
          <w:sz w:val="28"/>
        </w:rPr>
        <w:t>
      342. Өнім берушіні таңдау үшін негіз болған сапаның және басқа да шарттардың өзгермеуі талабымен шарт жобасына өзгерістер енгізуге мынадай өзара байланысты талаптар сақталған кезде жол беріледі:</w:t>
      </w:r>
    </w:p>
    <w:bookmarkEnd w:id="716"/>
    <w:bookmarkStart w:name="z701" w:id="717"/>
    <w:p>
      <w:pPr>
        <w:spacing w:after="0"/>
        <w:ind w:left="0"/>
        <w:jc w:val="both"/>
      </w:pPr>
      <w:r>
        <w:rPr>
          <w:rFonts w:ascii="Times New Roman"/>
          <w:b w:val="false"/>
          <w:i w:val="false"/>
          <w:color w:val="000000"/>
          <w:sz w:val="28"/>
        </w:rPr>
        <w:t>
      1) аванстан бас тартқан не аванс (алдын ала төлем) төлеу шарттары өзгерген жағдайда;</w:t>
      </w:r>
    </w:p>
    <w:bookmarkEnd w:id="717"/>
    <w:bookmarkStart w:name="z702" w:id="718"/>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 өзгеріс енгізуге жол беріледі;</w:t>
      </w:r>
    </w:p>
    <w:bookmarkEnd w:id="718"/>
    <w:bookmarkStart w:name="z703" w:id="719"/>
    <w:p>
      <w:pPr>
        <w:spacing w:after="0"/>
        <w:ind w:left="0"/>
        <w:jc w:val="both"/>
      </w:pPr>
      <w:r>
        <w:rPr>
          <w:rFonts w:ascii="Times New Roman"/>
          <w:b w:val="false"/>
          <w:i w:val="false"/>
          <w:color w:val="000000"/>
          <w:sz w:val="28"/>
        </w:rPr>
        <w:t>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шарт жобасына өзгеріс енгізу.</w:t>
      </w:r>
    </w:p>
    <w:bookmarkEnd w:id="719"/>
    <w:bookmarkStart w:name="z704" w:id="720"/>
    <w:p>
      <w:pPr>
        <w:spacing w:after="0"/>
        <w:ind w:left="0"/>
        <w:jc w:val="both"/>
      </w:pPr>
      <w:r>
        <w:rPr>
          <w:rFonts w:ascii="Times New Roman"/>
          <w:b w:val="false"/>
          <w:i w:val="false"/>
          <w:color w:val="000000"/>
          <w:sz w:val="28"/>
        </w:rPr>
        <w:t>
      4) әлеуетті өнім берушіні жеңімпаз деп айқындаған күннен бастап шартқа қол қойылған күнге дейінгі кезеңде Қазақстан Республикасының ұлттық валютасы бағамының едәуір төмендеуіне байланысты Тауарларға, жұмыстарға, көрсетілетін қызметтерге бағаны және тиісінше сатып алу туралы шарт (ұзақ мерзімді шарт) жобасының сомасын ұлғайту бөлігінде жол беріледі.</w:t>
      </w:r>
    </w:p>
    <w:bookmarkEnd w:id="720"/>
    <w:p>
      <w:pPr>
        <w:spacing w:after="0"/>
        <w:ind w:left="0"/>
        <w:jc w:val="both"/>
      </w:pPr>
      <w:r>
        <w:rPr>
          <w:rFonts w:ascii="Times New Roman"/>
          <w:b w:val="false"/>
          <w:i w:val="false"/>
          <w:color w:val="000000"/>
          <w:sz w:val="28"/>
        </w:rPr>
        <w:t>
      Шарт жобасын мұндай өзгертуге осы тауарларды, жұмыстарды, көрсетілетін қызметтерді сатып алу жоспарында және (немесе) ұзақ мерзімді сатып алу жоспарында сатып алу үшін көзделген сомалар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растаушы құжаттарды қоса бере отырып, өндіріске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 жобасының бағасын ұлғайту қажеттілігінің негіздемесін ұсынуға тиіс.</w:t>
      </w:r>
    </w:p>
    <w:bookmarkStart w:name="z705" w:id="721"/>
    <w:p>
      <w:pPr>
        <w:spacing w:after="0"/>
        <w:ind w:left="0"/>
        <w:jc w:val="both"/>
      </w:pPr>
      <w:r>
        <w:rPr>
          <w:rFonts w:ascii="Times New Roman"/>
          <w:b w:val="false"/>
          <w:i w:val="false"/>
          <w:color w:val="000000"/>
          <w:sz w:val="28"/>
        </w:rPr>
        <w:t>
      343. Өнім берушіні таңдауға негіз болған сапаның және басқа да шарттардың өзгермеуі талабымен жасалған шартқа өзгерістер енгізуге:</w:t>
      </w:r>
    </w:p>
    <w:bookmarkEnd w:id="721"/>
    <w:bookmarkStart w:name="z706" w:id="722"/>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 сомасын азайту бөлігінде тараптардың өзара келісімі бойынша;</w:t>
      </w:r>
    </w:p>
    <w:bookmarkEnd w:id="722"/>
    <w:bookmarkStart w:name="z707" w:id="723"/>
    <w:p>
      <w:pPr>
        <w:spacing w:after="0"/>
        <w:ind w:left="0"/>
        <w:jc w:val="both"/>
      </w:pPr>
      <w:r>
        <w:rPr>
          <w:rFonts w:ascii="Times New Roman"/>
          <w:b w:val="false"/>
          <w:i w:val="false"/>
          <w:color w:val="000000"/>
          <w:sz w:val="28"/>
        </w:rPr>
        <w:t>
      2) тауарлардың, жұмыстардың,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723"/>
    <w:p>
      <w:pPr>
        <w:spacing w:after="0"/>
        <w:ind w:left="0"/>
        <w:jc w:val="both"/>
      </w:pPr>
      <w:r>
        <w:rPr>
          <w:rFonts w:ascii="Times New Roman"/>
          <w:b w:val="false"/>
          <w:i w:val="false"/>
          <w:color w:val="000000"/>
          <w:sz w:val="28"/>
        </w:rPr>
        <w:t>
      Жасалған шартты мұндай өзгертуге осы тауарларды, жұмыстарды,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Start w:name="z708" w:id="724"/>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724"/>
    <w:bookmarkStart w:name="z709" w:id="725"/>
    <w:p>
      <w:pPr>
        <w:spacing w:after="0"/>
        <w:ind w:left="0"/>
        <w:jc w:val="both"/>
      </w:pPr>
      <w:r>
        <w:rPr>
          <w:rFonts w:ascii="Times New Roman"/>
          <w:b w:val="false"/>
          <w:i w:val="false"/>
          <w:color w:val="000000"/>
          <w:sz w:val="28"/>
        </w:rPr>
        <w:t>
      4) осы тармақтың 3) тармақшасында көрсетілген жұмыстарды,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725"/>
    <w:bookmarkStart w:name="z710" w:id="726"/>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726"/>
    <w:bookmarkStart w:name="z711" w:id="727"/>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727"/>
    <w:bookmarkStart w:name="z712" w:id="728"/>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728"/>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(бір жүз сексен) күн өткен соң және жарты жылда бір реттен асырмай жол беріледі.</w:t>
      </w:r>
    </w:p>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Start w:name="z713" w:id="729"/>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729"/>
    <w:bookmarkStart w:name="z714" w:id="730"/>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730"/>
    <w:bookmarkStart w:name="z715" w:id="731"/>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731"/>
    <w:bookmarkStart w:name="z716" w:id="732"/>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732"/>
    <w:bookmarkStart w:name="z717" w:id="733"/>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733"/>
    <w:bookmarkStart w:name="z718" w:id="734"/>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734"/>
    <w:bookmarkStart w:name="z719" w:id="735"/>
    <w:p>
      <w:pPr>
        <w:spacing w:after="0"/>
        <w:ind w:left="0"/>
        <w:jc w:val="both"/>
      </w:pPr>
      <w:r>
        <w:rPr>
          <w:rFonts w:ascii="Times New Roman"/>
          <w:b w:val="false"/>
          <w:i w:val="false"/>
          <w:color w:val="000000"/>
          <w:sz w:val="28"/>
        </w:rPr>
        <w:t xml:space="preserve">
      344. Жобаға не сатып алу туралы жасалған шартқа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көзделмеген өзге де негіздер бойынша өткізілетін (өткізілген) сатып алу шарттарының мазмұнын және (немесе) өнім берушіні таңдау үшін негіз болған ұсынысты өзгерте алатын өзгерістер енгізуге жол берілмейді.</w:t>
      </w:r>
    </w:p>
    <w:bookmarkEnd w:id="735"/>
    <w:bookmarkStart w:name="z4897" w:id="736"/>
    <w:p>
      <w:pPr>
        <w:spacing w:after="0"/>
        <w:ind w:left="0"/>
        <w:jc w:val="both"/>
      </w:pPr>
      <w:r>
        <w:rPr>
          <w:rFonts w:ascii="Times New Roman"/>
          <w:b w:val="false"/>
          <w:i w:val="false"/>
          <w:color w:val="000000"/>
          <w:sz w:val="28"/>
        </w:rPr>
        <w:t xml:space="preserve">
      344-1. Осы Қағидалардың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және </w:t>
      </w:r>
      <w:r>
        <w:rPr>
          <w:rFonts w:ascii="Times New Roman"/>
          <w:b w:val="false"/>
          <w:i w:val="false"/>
          <w:color w:val="000000"/>
          <w:sz w:val="28"/>
        </w:rPr>
        <w:t>344-тармақтарының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344-1-тармақпен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0" w:id="737"/>
    <w:p>
      <w:pPr>
        <w:spacing w:after="0"/>
        <w:ind w:left="0"/>
        <w:jc w:val="left"/>
      </w:pPr>
      <w:r>
        <w:rPr>
          <w:rFonts w:ascii="Times New Roman"/>
          <w:b/>
          <w:i w:val="false"/>
          <w:color w:val="000000"/>
        </w:rPr>
        <w:t xml:space="preserve"> 3-параграф. Шартты орындау</w:t>
      </w:r>
    </w:p>
    <w:bookmarkEnd w:id="737"/>
    <w:bookmarkStart w:name="z721" w:id="738"/>
    <w:p>
      <w:pPr>
        <w:spacing w:after="0"/>
        <w:ind w:left="0"/>
        <w:jc w:val="both"/>
      </w:pPr>
      <w:r>
        <w:rPr>
          <w:rFonts w:ascii="Times New Roman"/>
          <w:b w:val="false"/>
          <w:i w:val="false"/>
          <w:color w:val="000000"/>
          <w:sz w:val="28"/>
        </w:rPr>
        <w:t>
      345.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шарттың мазмұнына сәйкес келуге тиіс.</w:t>
      </w:r>
    </w:p>
    <w:bookmarkEnd w:id="738"/>
    <w:bookmarkStart w:name="z722" w:id="739"/>
    <w:p>
      <w:pPr>
        <w:spacing w:after="0"/>
        <w:ind w:left="0"/>
        <w:jc w:val="both"/>
      </w:pPr>
      <w:r>
        <w:rPr>
          <w:rFonts w:ascii="Times New Roman"/>
          <w:b w:val="false"/>
          <w:i w:val="false"/>
          <w:color w:val="000000"/>
          <w:sz w:val="28"/>
        </w:rPr>
        <w:t>
      346. Шарттың орындалғаны туралы құжаттар (тауарды қабылдап алу-беру актісі, орындалған жұмыстар, көрсетілген қызметтер актісі, шот-фактура) осы Қағидаларда көзделген жағдайларды қоспағанда, электрондық нысанда ресімделеді.</w:t>
      </w:r>
    </w:p>
    <w:bookmarkEnd w:id="739"/>
    <w:bookmarkStart w:name="z723" w:id="740"/>
    <w:p>
      <w:pPr>
        <w:spacing w:after="0"/>
        <w:ind w:left="0"/>
        <w:jc w:val="both"/>
      </w:pPr>
      <w:r>
        <w:rPr>
          <w:rFonts w:ascii="Times New Roman"/>
          <w:b w:val="false"/>
          <w:i w:val="false"/>
          <w:color w:val="000000"/>
          <w:sz w:val="28"/>
        </w:rPr>
        <w:t>
      347.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40"/>
    <w:bookmarkStart w:name="z724" w:id="741"/>
    <w:p>
      <w:pPr>
        <w:spacing w:after="0"/>
        <w:ind w:left="0"/>
        <w:jc w:val="both"/>
      </w:pPr>
      <w:r>
        <w:rPr>
          <w:rFonts w:ascii="Times New Roman"/>
          <w:b w:val="false"/>
          <w:i w:val="false"/>
          <w:color w:val="000000"/>
          <w:sz w:val="28"/>
        </w:rPr>
        <w:t>
      348. Тауарларды жеткізу кезінде сатып алу туралы шартты орындау мынадай ретпен:</w:t>
      </w:r>
    </w:p>
    <w:bookmarkEnd w:id="741"/>
    <w:bookmarkStart w:name="z725" w:id="742"/>
    <w:p>
      <w:pPr>
        <w:spacing w:after="0"/>
        <w:ind w:left="0"/>
        <w:jc w:val="both"/>
      </w:pPr>
      <w:r>
        <w:rPr>
          <w:rFonts w:ascii="Times New Roman"/>
          <w:b w:val="false"/>
          <w:i w:val="false"/>
          <w:color w:val="000000"/>
          <w:sz w:val="28"/>
        </w:rPr>
        <w:t>
      1) жүкқұжаттың түпнұсқасын ұсына отырып, тауарды жеткізу пунктіне тауарды жеткізу;</w:t>
      </w:r>
    </w:p>
    <w:bookmarkEnd w:id="742"/>
    <w:bookmarkStart w:name="z726" w:id="74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қоса бере отырып, веб-портал арқылы тауарды қабылдау-беру актісін ресімдеуі;</w:t>
      </w:r>
    </w:p>
    <w:bookmarkEnd w:id="743"/>
    <w:bookmarkStart w:name="z727" w:id="744"/>
    <w:p>
      <w:pPr>
        <w:spacing w:after="0"/>
        <w:ind w:left="0"/>
        <w:jc w:val="both"/>
      </w:pPr>
      <w:r>
        <w:rPr>
          <w:rFonts w:ascii="Times New Roman"/>
          <w:b w:val="false"/>
          <w:i w:val="false"/>
          <w:color w:val="000000"/>
          <w:sz w:val="28"/>
        </w:rPr>
        <w:t>
      3) тапсырыс берушінің тауарды қабылдауы.</w:t>
      </w:r>
    </w:p>
    <w:bookmarkEnd w:id="744"/>
    <w:bookmarkStart w:name="z728" w:id="745"/>
    <w:p>
      <w:pPr>
        <w:spacing w:after="0"/>
        <w:ind w:left="0"/>
        <w:jc w:val="both"/>
      </w:pPr>
      <w:r>
        <w:rPr>
          <w:rFonts w:ascii="Times New Roman"/>
          <w:b w:val="false"/>
          <w:i w:val="false"/>
          <w:color w:val="000000"/>
          <w:sz w:val="28"/>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және оның нысандарын жазып беру қағидаларына сәйкес электрондық шот-фактуралардың ақпараттық жүйесі арқылы жазып берілген электрондық шот-фактураны ресімдеуі жүзеге асырылады.</w:t>
      </w:r>
    </w:p>
    <w:bookmarkEnd w:id="745"/>
    <w:bookmarkStart w:name="z729" w:id="746"/>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bookmarkEnd w:id="746"/>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шарттарға қолданылмайды.</w:t>
      </w:r>
    </w:p>
    <w:bookmarkStart w:name="z730" w:id="747"/>
    <w:p>
      <w:pPr>
        <w:spacing w:after="0"/>
        <w:ind w:left="0"/>
        <w:jc w:val="both"/>
      </w:pPr>
      <w:r>
        <w:rPr>
          <w:rFonts w:ascii="Times New Roman"/>
          <w:b w:val="false"/>
          <w:i w:val="false"/>
          <w:color w:val="000000"/>
          <w:sz w:val="28"/>
        </w:rPr>
        <w:t>
      349. Жұмыстарды орындау (қызметтерді көрсету) кезінде сатып алу туралы шартты орындау мынадай ретпен:</w:t>
      </w:r>
    </w:p>
    <w:bookmarkEnd w:id="747"/>
    <w:bookmarkStart w:name="z731" w:id="748"/>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748"/>
    <w:bookmarkStart w:name="z732" w:id="749"/>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749"/>
    <w:bookmarkStart w:name="z733" w:id="75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750"/>
    <w:bookmarkStart w:name="z734" w:id="751"/>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 жүзеге асырылады.</w:t>
      </w:r>
    </w:p>
    <w:bookmarkEnd w:id="751"/>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(Салық кодексі)" Қазақстан Республикасы Кодексінің 397-бабында көзделген қызметтерді көрсетуге байланысты сатып алу туралы шарттарға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шарттарға қолданылмайды.</w:t>
      </w:r>
    </w:p>
    <w:bookmarkStart w:name="z735" w:id="752"/>
    <w:p>
      <w:pPr>
        <w:spacing w:after="0"/>
        <w:ind w:left="0"/>
        <w:jc w:val="both"/>
      </w:pPr>
      <w:r>
        <w:rPr>
          <w:rFonts w:ascii="Times New Roman"/>
          <w:b w:val="false"/>
          <w:i w:val="false"/>
          <w:color w:val="000000"/>
          <w:sz w:val="28"/>
        </w:rPr>
        <w:t>
      350. Өнім беруші веб-портал арқылы тапсырыс берушіге электрондық-цифрлық қолтаңбамен бекітілген тауарларды қабылдау-беру актісін (бұдан әрі – тауарларды қабылдау-беру актісі), орындалған жұмыстардың (көрсетілген қызметтердің) актісін Қазақстан Республикасының бухгалтерлiк есеп пен қаржылық есептiлiк туралы заңнамасына сәйкес жібереді.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6" w:id="753"/>
    <w:p>
      <w:pPr>
        <w:spacing w:after="0"/>
        <w:ind w:left="0"/>
        <w:jc w:val="both"/>
      </w:pPr>
      <w:r>
        <w:rPr>
          <w:rFonts w:ascii="Times New Roman"/>
          <w:b w:val="false"/>
          <w:i w:val="false"/>
          <w:color w:val="000000"/>
          <w:sz w:val="28"/>
        </w:rPr>
        <w:t xml:space="preserve">
      351. Өнім беруші тауарларды қабылдау-беру актілерімен, орындалған жұмыстардың, көрсетілген қызметтердің актілерімен бір мезгілде тапсырыс берушіге веб-портал арқылы осы Қағидаларға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көрсетілетін қызметтердегі елішілік құндылық туралы есепті жібереді.</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7" w:id="754"/>
    <w:p>
      <w:pPr>
        <w:spacing w:after="0"/>
        <w:ind w:left="0"/>
        <w:jc w:val="both"/>
      </w:pPr>
      <w:r>
        <w:rPr>
          <w:rFonts w:ascii="Times New Roman"/>
          <w:b w:val="false"/>
          <w:i w:val="false"/>
          <w:color w:val="000000"/>
          <w:sz w:val="28"/>
        </w:rPr>
        <w:t>
      352. Тапсырыс беруші веб-порталда өнім берушінің тауарды қабылдау-беру, жұмыстарды орындау, қызметтерді көрсету актісін ресімдеуі туралы хабарламаны алған күннен бастап бес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54"/>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Start w:name="z738" w:id="755"/>
    <w:p>
      <w:pPr>
        <w:spacing w:after="0"/>
        <w:ind w:left="0"/>
        <w:jc w:val="left"/>
      </w:pPr>
      <w:r>
        <w:rPr>
          <w:rFonts w:ascii="Times New Roman"/>
          <w:b/>
          <w:i w:val="false"/>
          <w:color w:val="000000"/>
        </w:rPr>
        <w:t xml:space="preserve"> 15-тарау. Тәжірибенің болуы бөлігінде біліктілік талаптарын белгілеу тәртібі</w:t>
      </w:r>
    </w:p>
    <w:bookmarkEnd w:id="755"/>
    <w:bookmarkStart w:name="z739" w:id="756"/>
    <w:p>
      <w:pPr>
        <w:spacing w:after="0"/>
        <w:ind w:left="0"/>
        <w:jc w:val="both"/>
      </w:pPr>
      <w:r>
        <w:rPr>
          <w:rFonts w:ascii="Times New Roman"/>
          <w:b w:val="false"/>
          <w:i w:val="false"/>
          <w:color w:val="000000"/>
          <w:sz w:val="28"/>
        </w:rPr>
        <w:t>
      353. Егер тауарларды, жұмыстарды, көрсетілетін қызметтерді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756"/>
    <w:bookmarkStart w:name="z740" w:id="757"/>
    <w:p>
      <w:pPr>
        <w:spacing w:after="0"/>
        <w:ind w:left="0"/>
        <w:jc w:val="both"/>
      </w:pPr>
      <w:r>
        <w:rPr>
          <w:rFonts w:ascii="Times New Roman"/>
          <w:b w:val="false"/>
          <w:i w:val="false"/>
          <w:color w:val="000000"/>
          <w:sz w:val="28"/>
        </w:rPr>
        <w:t xml:space="preserve">
      354. Қажеттілік туындаған жағдайда әлеуетті өнім берушінің сатып алынатын тауарлар, жұмыстар, көрсетілетін қызметтер нарығындағы жұмыс тәжірибесі осы Қағидалардың </w:t>
      </w:r>
      <w:r>
        <w:rPr>
          <w:rFonts w:ascii="Times New Roman"/>
          <w:b w:val="false"/>
          <w:i w:val="false"/>
          <w:color w:val="000000"/>
          <w:sz w:val="28"/>
        </w:rPr>
        <w:t>353-тармағының</w:t>
      </w:r>
      <w:r>
        <w:rPr>
          <w:rFonts w:ascii="Times New Roman"/>
          <w:b w:val="false"/>
          <w:i w:val="false"/>
          <w:color w:val="000000"/>
          <w:sz w:val="28"/>
        </w:rPr>
        <w:t xml:space="preserve"> талаптарын ескере отырып, мынадай өлшемшарттарға сәйкес тендерлік құжаттамада (аукциондық құжаттамада):</w:t>
      </w:r>
    </w:p>
    <w:bookmarkEnd w:id="757"/>
    <w:bookmarkStart w:name="z741" w:id="758"/>
    <w:p>
      <w:pPr>
        <w:spacing w:after="0"/>
        <w:ind w:left="0"/>
        <w:jc w:val="both"/>
      </w:pPr>
      <w:r>
        <w:rPr>
          <w:rFonts w:ascii="Times New Roman"/>
          <w:b w:val="false"/>
          <w:i w:val="false"/>
          <w:color w:val="000000"/>
          <w:sz w:val="28"/>
        </w:rPr>
        <w:t>
      1) егер тендер (лот) немесе аукцион тәсілімен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w:t>
      </w:r>
    </w:p>
    <w:bookmarkEnd w:id="758"/>
    <w:bookmarkStart w:name="z742" w:id="759"/>
    <w:p>
      <w:pPr>
        <w:spacing w:after="0"/>
        <w:ind w:left="0"/>
        <w:jc w:val="both"/>
      </w:pPr>
      <w:r>
        <w:rPr>
          <w:rFonts w:ascii="Times New Roman"/>
          <w:b w:val="false"/>
          <w:i w:val="false"/>
          <w:color w:val="000000"/>
          <w:sz w:val="28"/>
        </w:rPr>
        <w:t>
      2) егер тендер (лот) немесе аукцион тәсілімен сатып алуды жүзеге асыруға бөлінген сома тиісті қаржы жылына белгіленген айлық есептік көрсеткіштің елу мың еселенген мөлшерінен асатын болса, екі жыл;</w:t>
      </w:r>
    </w:p>
    <w:bookmarkEnd w:id="759"/>
    <w:bookmarkStart w:name="z743" w:id="760"/>
    <w:p>
      <w:pPr>
        <w:spacing w:after="0"/>
        <w:ind w:left="0"/>
        <w:jc w:val="both"/>
      </w:pPr>
      <w:r>
        <w:rPr>
          <w:rFonts w:ascii="Times New Roman"/>
          <w:b w:val="false"/>
          <w:i w:val="false"/>
          <w:color w:val="000000"/>
          <w:sz w:val="28"/>
        </w:rPr>
        <w:t>
      3) егер тендер (лот) немесе аукцион тәсілімен сатып алуды жүзеге асыруға бөлінген сома тиісті қаржы жылына белгіленген айлық есептік көрсеткіштің жүз мың еселенген мөлшерінен асып кетсе, үш жыл;</w:t>
      </w:r>
    </w:p>
    <w:bookmarkEnd w:id="760"/>
    <w:bookmarkStart w:name="z744" w:id="761"/>
    <w:p>
      <w:pPr>
        <w:spacing w:after="0"/>
        <w:ind w:left="0"/>
        <w:jc w:val="both"/>
      </w:pPr>
      <w:r>
        <w:rPr>
          <w:rFonts w:ascii="Times New Roman"/>
          <w:b w:val="false"/>
          <w:i w:val="false"/>
          <w:color w:val="000000"/>
          <w:sz w:val="28"/>
        </w:rPr>
        <w:t>
      4) егер тендер (лот) немесе аукцион тәсілімен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w:t>
      </w:r>
    </w:p>
    <w:bookmarkEnd w:id="761"/>
    <w:bookmarkStart w:name="z745" w:id="762"/>
    <w:p>
      <w:pPr>
        <w:spacing w:after="0"/>
        <w:ind w:left="0"/>
        <w:jc w:val="both"/>
      </w:pPr>
      <w:r>
        <w:rPr>
          <w:rFonts w:ascii="Times New Roman"/>
          <w:b w:val="false"/>
          <w:i w:val="false"/>
          <w:color w:val="000000"/>
          <w:sz w:val="28"/>
        </w:rPr>
        <w:t>
      5) егер тендер (лот) немесе аукцион тәсілімен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 белгіленеді.</w:t>
      </w:r>
    </w:p>
    <w:bookmarkEnd w:id="762"/>
    <w:bookmarkStart w:name="z746" w:id="763"/>
    <w:p>
      <w:pPr>
        <w:spacing w:after="0"/>
        <w:ind w:left="0"/>
        <w:jc w:val="both"/>
      </w:pPr>
      <w:r>
        <w:rPr>
          <w:rFonts w:ascii="Times New Roman"/>
          <w:b w:val="false"/>
          <w:i w:val="false"/>
          <w:color w:val="000000"/>
          <w:sz w:val="28"/>
        </w:rPr>
        <w:t>
      355. Жұмыс тәжірибесінің болуы бойынша біліктілік талаптары тендерлік құжаттамада (аукциондық құжаттамада) көзделеді.</w:t>
      </w:r>
    </w:p>
    <w:bookmarkEnd w:id="763"/>
    <w:bookmarkStart w:name="z747" w:id="764"/>
    <w:p>
      <w:pPr>
        <w:spacing w:after="0"/>
        <w:ind w:left="0"/>
        <w:jc w:val="left"/>
      </w:pPr>
      <w:r>
        <w:rPr>
          <w:rFonts w:ascii="Times New Roman"/>
          <w:b/>
          <w:i w:val="false"/>
          <w:color w:val="000000"/>
        </w:rPr>
        <w:t xml:space="preserve"> 16-тарау. Сатып алуды өткізудің ерекше тәртібі</w:t>
      </w:r>
    </w:p>
    <w:bookmarkEnd w:id="764"/>
    <w:p>
      <w:pPr>
        <w:spacing w:after="0"/>
        <w:ind w:left="0"/>
        <w:jc w:val="both"/>
      </w:pPr>
      <w:r>
        <w:rPr>
          <w:rFonts w:ascii="Times New Roman"/>
          <w:b w:val="false"/>
          <w:i w:val="false"/>
          <w:color w:val="ff0000"/>
          <w:sz w:val="28"/>
        </w:rPr>
        <w:t xml:space="preserve">
      Ескерту. Орыс тіліндегі 16-тараудың тақырыбына өзгеріс енгізіледі, қазақ тіліндегі мәтіні өзгермейді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48" w:id="765"/>
    <w:p>
      <w:pPr>
        <w:spacing w:after="0"/>
        <w:ind w:left="0"/>
        <w:jc w:val="left"/>
      </w:pPr>
      <w:r>
        <w:rPr>
          <w:rFonts w:ascii="Times New Roman"/>
          <w:b/>
          <w:i w:val="false"/>
          <w:color w:val="000000"/>
        </w:rPr>
        <w:t xml:space="preserve"> 1-параграф. Жалпы ережелер</w:t>
      </w:r>
    </w:p>
    <w:bookmarkEnd w:id="765"/>
    <w:bookmarkStart w:name="z749" w:id="766"/>
    <w:p>
      <w:pPr>
        <w:spacing w:after="0"/>
        <w:ind w:left="0"/>
        <w:jc w:val="both"/>
      </w:pPr>
      <w:r>
        <w:rPr>
          <w:rFonts w:ascii="Times New Roman"/>
          <w:b w:val="false"/>
          <w:i w:val="false"/>
          <w:color w:val="000000"/>
          <w:sz w:val="28"/>
        </w:rPr>
        <w:t>
      356. Ерекше тәртіпті қолдана отырып сатып алу алдын ала талқылау рәсімдерін және осы Қағидаларда көзделген сатып алуды жүзеге асыру мерзімдерін регламенттейтін нормаларды қоспағанда, осы Қағидаларға сәйкес жүзеге асырылады.</w:t>
      </w:r>
    </w:p>
    <w:bookmarkEnd w:id="766"/>
    <w:bookmarkStart w:name="z750" w:id="767"/>
    <w:p>
      <w:pPr>
        <w:spacing w:after="0"/>
        <w:ind w:left="0"/>
        <w:jc w:val="both"/>
      </w:pPr>
      <w:r>
        <w:rPr>
          <w:rFonts w:ascii="Times New Roman"/>
          <w:b w:val="false"/>
          <w:i w:val="false"/>
          <w:color w:val="000000"/>
          <w:sz w:val="28"/>
        </w:rPr>
        <w:t xml:space="preserve">
      357. Ерекше тәртіп қолданылатын сатып алу Заңның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сатып алу веб-порталында орналастырылмай жүзеге асырылады.</w:t>
      </w:r>
    </w:p>
    <w:bookmarkEnd w:id="767"/>
    <w:bookmarkStart w:name="z751" w:id="768"/>
    <w:p>
      <w:pPr>
        <w:spacing w:after="0"/>
        <w:ind w:left="0"/>
        <w:jc w:val="left"/>
      </w:pPr>
      <w:r>
        <w:rPr>
          <w:rFonts w:ascii="Times New Roman"/>
          <w:b/>
          <w:i w:val="false"/>
          <w:color w:val="000000"/>
        </w:rPr>
        <w:t xml:space="preserve"> 2-параграф. Тендер тәсілімен жүзеге асырылатын тауарларды, жұмыстарды, көрсетілетін қызметтерді сатып алуды ұйымдастыру және өткізу</w:t>
      </w:r>
    </w:p>
    <w:bookmarkEnd w:id="768"/>
    <w:bookmarkStart w:name="z752" w:id="769"/>
    <w:p>
      <w:pPr>
        <w:spacing w:after="0"/>
        <w:ind w:left="0"/>
        <w:jc w:val="both"/>
      </w:pPr>
      <w:r>
        <w:rPr>
          <w:rFonts w:ascii="Times New Roman"/>
          <w:b w:val="false"/>
          <w:i w:val="false"/>
          <w:color w:val="000000"/>
          <w:sz w:val="28"/>
        </w:rPr>
        <w:t xml:space="preserve">
      358. Тендер тәсілімен сатып алу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белгіленген жағдайды қоспағанда, сатып алу веб-порталында (бұдан әрі - веб-портал) және тапсырыс берушілердің интернет-ресурсында тендер тәсілімен сатып алуды жүзеге асыру туралы хабарламаны (бұдан әрі - хабарлама), тендерлік құжаттаманың мәтіндерін, тендерге қатысуға өтінімдер салынған конверттерді ашудың қол қойылған хаттамаларын, тендерге қатысуға алдын ала рұқсат беру, тендер тәсілімен сатып алуға рұқсат беру және оның қорытындылары туралы хаттамаларды орналастырмай жүзеге асырылады.</w:t>
      </w:r>
    </w:p>
    <w:bookmarkEnd w:id="769"/>
    <w:bookmarkStart w:name="z753" w:id="770"/>
    <w:p>
      <w:pPr>
        <w:spacing w:after="0"/>
        <w:ind w:left="0"/>
        <w:jc w:val="both"/>
      </w:pPr>
      <w:r>
        <w:rPr>
          <w:rFonts w:ascii="Times New Roman"/>
          <w:b w:val="false"/>
          <w:i w:val="false"/>
          <w:color w:val="000000"/>
          <w:sz w:val="28"/>
        </w:rPr>
        <w:t>
      359. Тендер тәсілімен жүзеге асырылатын тауарларды, жұмыстарды, көрсетілетін қызметтерді сатып алуды ұйымдастыру және өткізу мынадай дәйекті іс-шараларды орындауды көздейді:</w:t>
      </w:r>
    </w:p>
    <w:bookmarkEnd w:id="770"/>
    <w:bookmarkStart w:name="z754" w:id="771"/>
    <w:p>
      <w:pPr>
        <w:spacing w:after="0"/>
        <w:ind w:left="0"/>
        <w:jc w:val="both"/>
      </w:pPr>
      <w:r>
        <w:rPr>
          <w:rFonts w:ascii="Times New Roman"/>
          <w:b w:val="false"/>
          <w:i w:val="false"/>
          <w:color w:val="000000"/>
          <w:sz w:val="28"/>
        </w:rPr>
        <w:t>
      1) тапсырыс берушінің сатып алуды ұйымдастырушыны тапсырыс берушінің уәкілетті өкілін айқындауы;</w:t>
      </w:r>
    </w:p>
    <w:bookmarkEnd w:id="771"/>
    <w:bookmarkStart w:name="z755" w:id="772"/>
    <w:p>
      <w:pPr>
        <w:spacing w:after="0"/>
        <w:ind w:left="0"/>
        <w:jc w:val="both"/>
      </w:pPr>
      <w:r>
        <w:rPr>
          <w:rFonts w:ascii="Times New Roman"/>
          <w:b w:val="false"/>
          <w:i w:val="false"/>
          <w:color w:val="000000"/>
          <w:sz w:val="28"/>
        </w:rPr>
        <w:t>
      2) сатып алуды ұйымдастырушының сатып алуды ұйымдастырушының уәкілетті өкілін айқындауы;</w:t>
      </w:r>
    </w:p>
    <w:bookmarkEnd w:id="772"/>
    <w:bookmarkStart w:name="z756" w:id="773"/>
    <w:p>
      <w:pPr>
        <w:spacing w:after="0"/>
        <w:ind w:left="0"/>
        <w:jc w:val="both"/>
      </w:pPr>
      <w:r>
        <w:rPr>
          <w:rFonts w:ascii="Times New Roman"/>
          <w:b w:val="false"/>
          <w:i w:val="false"/>
          <w:color w:val="000000"/>
          <w:sz w:val="28"/>
        </w:rPr>
        <w:t>
      3) сатып алуды ұйымдастырушының тендерлік құжаттаманы әзірлеуі, сондай-ақ қажет болған жағдайда сараптау комиссиясының (сарапшының) құрамын қалыптастыруы және бекітуі;</w:t>
      </w:r>
    </w:p>
    <w:bookmarkEnd w:id="773"/>
    <w:bookmarkStart w:name="z757" w:id="774"/>
    <w:p>
      <w:pPr>
        <w:spacing w:after="0"/>
        <w:ind w:left="0"/>
        <w:jc w:val="both"/>
      </w:pPr>
      <w:r>
        <w:rPr>
          <w:rFonts w:ascii="Times New Roman"/>
          <w:b w:val="false"/>
          <w:i w:val="false"/>
          <w:color w:val="000000"/>
          <w:sz w:val="28"/>
        </w:rPr>
        <w:t>
      4) сатып алуды ұйымдастырушының тендерлік комиссияның құрамын, тендерлік комиссияның хатшысын қалыптастыруы және бекітуге ұсынуы;</w:t>
      </w:r>
    </w:p>
    <w:bookmarkEnd w:id="774"/>
    <w:bookmarkStart w:name="z758" w:id="775"/>
    <w:p>
      <w:pPr>
        <w:spacing w:after="0"/>
        <w:ind w:left="0"/>
        <w:jc w:val="both"/>
      </w:pPr>
      <w:r>
        <w:rPr>
          <w:rFonts w:ascii="Times New Roman"/>
          <w:b w:val="false"/>
          <w:i w:val="false"/>
          <w:color w:val="000000"/>
          <w:sz w:val="28"/>
        </w:rPr>
        <w:t>
      5) тапсырыс берушінің тендерлік құжаттаманы бекітуі;</w:t>
      </w:r>
    </w:p>
    <w:bookmarkEnd w:id="775"/>
    <w:bookmarkStart w:name="z759" w:id="776"/>
    <w:p>
      <w:pPr>
        <w:spacing w:after="0"/>
        <w:ind w:left="0"/>
        <w:jc w:val="both"/>
      </w:pPr>
      <w:r>
        <w:rPr>
          <w:rFonts w:ascii="Times New Roman"/>
          <w:b w:val="false"/>
          <w:i w:val="false"/>
          <w:color w:val="000000"/>
          <w:sz w:val="28"/>
        </w:rPr>
        <w:t>
      6) тапсырыс берушінің, ұйымдастырушының әлеуетті өнім берушілердің тізімін бекітуі;</w:t>
      </w:r>
    </w:p>
    <w:bookmarkEnd w:id="776"/>
    <w:bookmarkStart w:name="z760" w:id="777"/>
    <w:p>
      <w:pPr>
        <w:spacing w:after="0"/>
        <w:ind w:left="0"/>
        <w:jc w:val="both"/>
      </w:pPr>
      <w:r>
        <w:rPr>
          <w:rFonts w:ascii="Times New Roman"/>
          <w:b w:val="false"/>
          <w:i w:val="false"/>
          <w:color w:val="000000"/>
          <w:sz w:val="28"/>
        </w:rPr>
        <w:t>
      7) сатып алуды ұйымдастырушыларды жоспарланған сатып алу туралы хабарландырудың веб-порталында орналастыру;</w:t>
      </w:r>
    </w:p>
    <w:bookmarkEnd w:id="777"/>
    <w:bookmarkStart w:name="z761" w:id="778"/>
    <w:p>
      <w:pPr>
        <w:spacing w:after="0"/>
        <w:ind w:left="0"/>
        <w:jc w:val="both"/>
      </w:pPr>
      <w:r>
        <w:rPr>
          <w:rFonts w:ascii="Times New Roman"/>
          <w:b w:val="false"/>
          <w:i w:val="false"/>
          <w:color w:val="000000"/>
          <w:sz w:val="28"/>
        </w:rPr>
        <w:t>
      8) сатып алуды ұйымдастырушының өткізілетін сатып алуға қатысу туралы өтінішхат берген әлеуетті өнім берушілердің тізімін веб-порталда қалыптастыруы;</w:t>
      </w:r>
    </w:p>
    <w:bookmarkEnd w:id="778"/>
    <w:bookmarkStart w:name="z762" w:id="779"/>
    <w:p>
      <w:pPr>
        <w:spacing w:after="0"/>
        <w:ind w:left="0"/>
        <w:jc w:val="both"/>
      </w:pPr>
      <w:r>
        <w:rPr>
          <w:rFonts w:ascii="Times New Roman"/>
          <w:b w:val="false"/>
          <w:i w:val="false"/>
          <w:color w:val="000000"/>
          <w:sz w:val="28"/>
        </w:rPr>
        <w:t xml:space="preserve">
      9) сатып алуды ұйымдастырушының өтінішхат берген әлеуетті өнім берушілердің осы Қағидалардың </w:t>
      </w:r>
      <w:r>
        <w:rPr>
          <w:rFonts w:ascii="Times New Roman"/>
          <w:b w:val="false"/>
          <w:i w:val="false"/>
          <w:color w:val="000000"/>
          <w:sz w:val="28"/>
        </w:rPr>
        <w:t>389-тармағында</w:t>
      </w:r>
      <w:r>
        <w:rPr>
          <w:rFonts w:ascii="Times New Roman"/>
          <w:b w:val="false"/>
          <w:i w:val="false"/>
          <w:color w:val="000000"/>
          <w:sz w:val="28"/>
        </w:rPr>
        <w:t xml:space="preserve"> белгіленген талаптарға сәйкестігін тексеруі;</w:t>
      </w:r>
    </w:p>
    <w:bookmarkEnd w:id="779"/>
    <w:bookmarkStart w:name="z763" w:id="780"/>
    <w:p>
      <w:pPr>
        <w:spacing w:after="0"/>
        <w:ind w:left="0"/>
        <w:jc w:val="both"/>
      </w:pPr>
      <w:r>
        <w:rPr>
          <w:rFonts w:ascii="Times New Roman"/>
          <w:b w:val="false"/>
          <w:i w:val="false"/>
          <w:color w:val="000000"/>
          <w:sz w:val="28"/>
        </w:rPr>
        <w:t>
      10) веб-портал арқылы әлеуетті өнім берушілер тізіміне енгізілмеген әлеуетті өнім берушілерге оларды енгізбеу себептерін көрсете отырып хабарлама жіберу;</w:t>
      </w:r>
    </w:p>
    <w:bookmarkEnd w:id="780"/>
    <w:bookmarkStart w:name="z764" w:id="781"/>
    <w:p>
      <w:pPr>
        <w:spacing w:after="0"/>
        <w:ind w:left="0"/>
        <w:jc w:val="both"/>
      </w:pPr>
      <w:r>
        <w:rPr>
          <w:rFonts w:ascii="Times New Roman"/>
          <w:b w:val="false"/>
          <w:i w:val="false"/>
          <w:color w:val="000000"/>
          <w:sz w:val="28"/>
        </w:rPr>
        <w:t>
      11) сатып алуды ұйымдастырушының тауарларды, жұмыстарды, көрсетілетін қызметтерді тендер тәсілімен сатып алуды жүзеге асыру туралы әлеуетті өнім берушілерді хабардар етуі;</w:t>
      </w:r>
    </w:p>
    <w:bookmarkEnd w:id="781"/>
    <w:bookmarkStart w:name="z765" w:id="782"/>
    <w:p>
      <w:pPr>
        <w:spacing w:after="0"/>
        <w:ind w:left="0"/>
        <w:jc w:val="both"/>
      </w:pPr>
      <w:r>
        <w:rPr>
          <w:rFonts w:ascii="Times New Roman"/>
          <w:b w:val="false"/>
          <w:i w:val="false"/>
          <w:color w:val="000000"/>
          <w:sz w:val="28"/>
        </w:rPr>
        <w:t>
      12) сатып алуды ұйымдастырушының тендер тәсілімен тауарларды, жұмыстарды, көрсетілетін қызметтерді сатып алуға қатысуға ниет білдірген әлеуетті өнім берушілерге тендерлік құжаттаманың көшірмесін ұсынуы, сондай-ақ осындай әлеуетті өнім берушілер туралы мәліметтерді тендерлік құжаттаманы алған адамдарды тіркеу журналына енгізуі;</w:t>
      </w:r>
    </w:p>
    <w:bookmarkEnd w:id="782"/>
    <w:bookmarkStart w:name="z766" w:id="783"/>
    <w:p>
      <w:pPr>
        <w:spacing w:after="0"/>
        <w:ind w:left="0"/>
        <w:jc w:val="both"/>
      </w:pPr>
      <w:r>
        <w:rPr>
          <w:rFonts w:ascii="Times New Roman"/>
          <w:b w:val="false"/>
          <w:i w:val="false"/>
          <w:color w:val="000000"/>
          <w:sz w:val="28"/>
        </w:rPr>
        <w:t xml:space="preserve">
      13) сатып алуды ұйымдастырушының тендерлік құжаттаманың ережелерін осы Қағидалардың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түсіндіруі;</w:t>
      </w:r>
    </w:p>
    <w:bookmarkEnd w:id="783"/>
    <w:bookmarkStart w:name="z767" w:id="784"/>
    <w:p>
      <w:pPr>
        <w:spacing w:after="0"/>
        <w:ind w:left="0"/>
        <w:jc w:val="both"/>
      </w:pPr>
      <w:r>
        <w:rPr>
          <w:rFonts w:ascii="Times New Roman"/>
          <w:b w:val="false"/>
          <w:i w:val="false"/>
          <w:color w:val="000000"/>
          <w:sz w:val="28"/>
        </w:rPr>
        <w:t>
      14) сатып алуды ұйымдастырушының тендерге қатысуға өтінімдерді тіркеу журналында тіркеуі;</w:t>
      </w:r>
    </w:p>
    <w:bookmarkEnd w:id="784"/>
    <w:bookmarkStart w:name="z768" w:id="785"/>
    <w:p>
      <w:pPr>
        <w:spacing w:after="0"/>
        <w:ind w:left="0"/>
        <w:jc w:val="both"/>
      </w:pPr>
      <w:r>
        <w:rPr>
          <w:rFonts w:ascii="Times New Roman"/>
          <w:b w:val="false"/>
          <w:i w:val="false"/>
          <w:color w:val="000000"/>
          <w:sz w:val="28"/>
        </w:rPr>
        <w:t>
      15) тендерлік комиссияның тендерге қатысуға өтінімдер салынған конверттерді ашуы, сондай-ақ тендерлік комиссия отырысының тиісті хаттамасын ресімдеуі;</w:t>
      </w:r>
    </w:p>
    <w:bookmarkEnd w:id="785"/>
    <w:bookmarkStart w:name="z769" w:id="786"/>
    <w:p>
      <w:pPr>
        <w:spacing w:after="0"/>
        <w:ind w:left="0"/>
        <w:jc w:val="both"/>
      </w:pPr>
      <w:r>
        <w:rPr>
          <w:rFonts w:ascii="Times New Roman"/>
          <w:b w:val="false"/>
          <w:i w:val="false"/>
          <w:color w:val="000000"/>
          <w:sz w:val="28"/>
        </w:rPr>
        <w:t>
      16) сатып алуды ұйымдастырушының олар туралы мәліметтер тендерге қатысуға өтінімдерді тіркеу журналына енгізілген әлеуетті өнім берушілерге не олардың уәкілетті өкілдеріне сатып алуға қатысуға өтінімдер салынған конверттерді ашу хаттамасының көшірмелерін жіберуі (ұсынуы);</w:t>
      </w:r>
    </w:p>
    <w:bookmarkEnd w:id="786"/>
    <w:bookmarkStart w:name="z770" w:id="787"/>
    <w:p>
      <w:pPr>
        <w:spacing w:after="0"/>
        <w:ind w:left="0"/>
        <w:jc w:val="both"/>
      </w:pPr>
      <w:r>
        <w:rPr>
          <w:rFonts w:ascii="Times New Roman"/>
          <w:b w:val="false"/>
          <w:i w:val="false"/>
          <w:color w:val="000000"/>
          <w:sz w:val="28"/>
        </w:rPr>
        <w:t>
      17) тендерлік комиссияның біліктілік талаптарына және тендерлік құжаттама талаптарына сәйкес келетін әлеуетті өнім берушілерді айқындау үшін тендерге қатысуға өтінімдерді қарауы;</w:t>
      </w:r>
    </w:p>
    <w:bookmarkEnd w:id="787"/>
    <w:bookmarkStart w:name="z771" w:id="788"/>
    <w:p>
      <w:pPr>
        <w:spacing w:after="0"/>
        <w:ind w:left="0"/>
        <w:jc w:val="both"/>
      </w:pPr>
      <w:r>
        <w:rPr>
          <w:rFonts w:ascii="Times New Roman"/>
          <w:b w:val="false"/>
          <w:i w:val="false"/>
          <w:color w:val="000000"/>
          <w:sz w:val="28"/>
        </w:rPr>
        <w:t>
      18) тендерлік комиссияның тендерге қатысуға жіберілмеген әлеуетті өнім берушілердің тізбесін қалыптастыруы және алдын ала рұқсат беру туралы тиісті хаттаманы ресімдеуі;</w:t>
      </w:r>
    </w:p>
    <w:bookmarkEnd w:id="788"/>
    <w:bookmarkStart w:name="z772" w:id="789"/>
    <w:p>
      <w:pPr>
        <w:spacing w:after="0"/>
        <w:ind w:left="0"/>
        <w:jc w:val="both"/>
      </w:pPr>
      <w:r>
        <w:rPr>
          <w:rFonts w:ascii="Times New Roman"/>
          <w:b w:val="false"/>
          <w:i w:val="false"/>
          <w:color w:val="000000"/>
          <w:sz w:val="28"/>
        </w:rPr>
        <w:t>
      19) сатып алуды ұйымдастырушының тендерге қатысуға өтінім берген әлеуетті өнім берушілерге алдын ала рұқсат беру туралы хаттаманың көшірмелерін жіберуі (ұсынуы);</w:t>
      </w:r>
    </w:p>
    <w:bookmarkEnd w:id="789"/>
    <w:bookmarkStart w:name="z773" w:id="790"/>
    <w:p>
      <w:pPr>
        <w:spacing w:after="0"/>
        <w:ind w:left="0"/>
        <w:jc w:val="both"/>
      </w:pPr>
      <w:r>
        <w:rPr>
          <w:rFonts w:ascii="Times New Roman"/>
          <w:b w:val="false"/>
          <w:i w:val="false"/>
          <w:color w:val="000000"/>
          <w:sz w:val="28"/>
        </w:rPr>
        <w:t>
      20) тендерге қатысуға өтінімдерді біліктілік талаптарына және тендерлік құжаттама талаптарына сәйкес келтіру;</w:t>
      </w:r>
    </w:p>
    <w:bookmarkEnd w:id="790"/>
    <w:bookmarkStart w:name="z774" w:id="791"/>
    <w:p>
      <w:pPr>
        <w:spacing w:after="0"/>
        <w:ind w:left="0"/>
        <w:jc w:val="both"/>
      </w:pPr>
      <w:r>
        <w:rPr>
          <w:rFonts w:ascii="Times New Roman"/>
          <w:b w:val="false"/>
          <w:i w:val="false"/>
          <w:color w:val="000000"/>
          <w:sz w:val="28"/>
        </w:rPr>
        <w:t>
      21) тендерлік комиссияның тендерге қатысуға жіберілген әлеуетті өнім берушілердің тізбесін қалыптастыруы және рұқсат беру туралы тиісті хаттаманы ресімдеуі;</w:t>
      </w:r>
    </w:p>
    <w:bookmarkEnd w:id="791"/>
    <w:bookmarkStart w:name="z775" w:id="792"/>
    <w:p>
      <w:pPr>
        <w:spacing w:after="0"/>
        <w:ind w:left="0"/>
        <w:jc w:val="both"/>
      </w:pPr>
      <w:r>
        <w:rPr>
          <w:rFonts w:ascii="Times New Roman"/>
          <w:b w:val="false"/>
          <w:i w:val="false"/>
          <w:color w:val="000000"/>
          <w:sz w:val="28"/>
        </w:rPr>
        <w:t>
      22) сатып алуды ұйымдастырушы тендерге қатысуға өтінім берген әлеуетті өнім берушілерге рұқсат беру туралы хаттаманың көшірмелерін жіберуді (ұсынуды) қамтиды;</w:t>
      </w:r>
    </w:p>
    <w:bookmarkEnd w:id="792"/>
    <w:bookmarkStart w:name="z776" w:id="793"/>
    <w:p>
      <w:pPr>
        <w:spacing w:after="0"/>
        <w:ind w:left="0"/>
        <w:jc w:val="both"/>
      </w:pPr>
      <w:r>
        <w:rPr>
          <w:rFonts w:ascii="Times New Roman"/>
          <w:b w:val="false"/>
          <w:i w:val="false"/>
          <w:color w:val="000000"/>
          <w:sz w:val="28"/>
        </w:rPr>
        <w:t>
      23) сатып алуды ұйымдастыруды тендерге қатысуға жіберілген әлеуетті өнім берушілер ұсынған тендерлік баға ұсыныстарын тіркеу журналында тендерлік баға ұсыныстары бар конверттерді тіркеу;</w:t>
      </w:r>
    </w:p>
    <w:bookmarkEnd w:id="793"/>
    <w:bookmarkStart w:name="z777" w:id="794"/>
    <w:p>
      <w:pPr>
        <w:spacing w:after="0"/>
        <w:ind w:left="0"/>
        <w:jc w:val="both"/>
      </w:pPr>
      <w:r>
        <w:rPr>
          <w:rFonts w:ascii="Times New Roman"/>
          <w:b w:val="false"/>
          <w:i w:val="false"/>
          <w:color w:val="000000"/>
          <w:sz w:val="28"/>
        </w:rPr>
        <w:t>
      24) тендерге қатысушылардың тендерлік баға ұсыныстары бар конверттерді ашу, тендерлік комиссияның тендерлік баға ұсыныстарын бағалауы және салыстыруы (тендер тәсілімен сатып алу қорытындыларын шығару);</w:t>
      </w:r>
    </w:p>
    <w:bookmarkEnd w:id="794"/>
    <w:bookmarkStart w:name="z778" w:id="795"/>
    <w:p>
      <w:pPr>
        <w:spacing w:after="0"/>
        <w:ind w:left="0"/>
        <w:jc w:val="both"/>
      </w:pPr>
      <w:r>
        <w:rPr>
          <w:rFonts w:ascii="Times New Roman"/>
          <w:b w:val="false"/>
          <w:i w:val="false"/>
          <w:color w:val="000000"/>
          <w:sz w:val="28"/>
        </w:rPr>
        <w:t>
      25) тендерлік комиссияның тендер тәсілімен сатып алу қорытындылары туралы хаттаманы ресімдеуі және оған қол қоюы және оны сатып алуды ұйымдастырушының тендерге қатысуға жіберілген әлеуетті өнім берушілерге жіберуі;</w:t>
      </w:r>
    </w:p>
    <w:bookmarkEnd w:id="795"/>
    <w:bookmarkStart w:name="z779" w:id="796"/>
    <w:p>
      <w:pPr>
        <w:spacing w:after="0"/>
        <w:ind w:left="0"/>
        <w:jc w:val="both"/>
      </w:pPr>
      <w:r>
        <w:rPr>
          <w:rFonts w:ascii="Times New Roman"/>
          <w:b w:val="false"/>
          <w:i w:val="false"/>
          <w:color w:val="000000"/>
          <w:sz w:val="28"/>
        </w:rPr>
        <w:t>
      26) тапсырыс берушінің тендер жеңімпазымен сатып алу туралы шарт жасасуы.</w:t>
      </w:r>
    </w:p>
    <w:bookmarkEnd w:id="796"/>
    <w:bookmarkStart w:name="z4917" w:id="797"/>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79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359-1-тармақпен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798"/>
    <w:p>
      <w:pPr>
        <w:spacing w:after="0"/>
        <w:ind w:left="0"/>
        <w:jc w:val="left"/>
      </w:pPr>
      <w:r>
        <w:rPr>
          <w:rFonts w:ascii="Times New Roman"/>
          <w:b/>
          <w:i w:val="false"/>
          <w:color w:val="000000"/>
        </w:rPr>
        <w:t xml:space="preserve"> 3-параграф. Тендерлік құжаттаманы әзірлеу, келісу және бекіту</w:t>
      </w:r>
    </w:p>
    <w:bookmarkEnd w:id="798"/>
    <w:bookmarkStart w:name="z781" w:id="799"/>
    <w:p>
      <w:pPr>
        <w:spacing w:after="0"/>
        <w:ind w:left="0"/>
        <w:jc w:val="both"/>
      </w:pPr>
      <w:r>
        <w:rPr>
          <w:rFonts w:ascii="Times New Roman"/>
          <w:b w:val="false"/>
          <w:i w:val="false"/>
          <w:color w:val="000000"/>
          <w:sz w:val="28"/>
        </w:rPr>
        <w:t xml:space="preserve">
      360. Сатып алуды ұйымдастырушы тендер тәсілімен сатып алуды өткізудің шарттары мен тәртібін айқындау үшін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осы Қағидаларға 33-қосымшаға сәйкес үлгілік тендерлік құжаттама негізінде қазақ және орыс тілдерінде тендерлік құжаттаманы әзірлейді.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00"/>
    <w:p>
      <w:pPr>
        <w:spacing w:after="0"/>
        <w:ind w:left="0"/>
        <w:jc w:val="both"/>
      </w:pPr>
      <w:r>
        <w:rPr>
          <w:rFonts w:ascii="Times New Roman"/>
          <w:b w:val="false"/>
          <w:i w:val="false"/>
          <w:color w:val="000000"/>
          <w:sz w:val="28"/>
        </w:rPr>
        <w:t>
      361. Егер әлеуетті өнім беруші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үшін ұсынылатын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тендерлік құжаттаманың тілдеріне аударылған нотариат куәландырған аудармасымен Қазақстан Республикасының бейрезиденті-әлеуетті өнім берушінің біліктілігі туралы ұқсас мәліметтерді қамтитын құжаттар ұсынылады.</w:t>
      </w:r>
    </w:p>
    <w:bookmarkEnd w:id="800"/>
    <w:bookmarkStart w:name="z783" w:id="801"/>
    <w:p>
      <w:pPr>
        <w:spacing w:after="0"/>
        <w:ind w:left="0"/>
        <w:jc w:val="both"/>
      </w:pPr>
      <w:r>
        <w:rPr>
          <w:rFonts w:ascii="Times New Roman"/>
          <w:b w:val="false"/>
          <w:i w:val="false"/>
          <w:color w:val="000000"/>
          <w:sz w:val="28"/>
        </w:rPr>
        <w:t>
      362. Сатып алуды ұйымдастырушы әзірлеген тендерлік құжаттаманы тапсырыс берушінің бірінші басшысы не оның міндетін атқарушы тұлға не тапсырыс берушінің бірінші басшысының орынбасары бекітеді.</w:t>
      </w:r>
    </w:p>
    <w:bookmarkEnd w:id="801"/>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өзінің құрылымдық бөлімшесі атынан әрекет еткен жағдайда, тендерлік құжаттаманы ұйымдастырушының бірінші басшысы немесе оның міндетін атқарушы тұлға бекітеді.</w:t>
      </w:r>
    </w:p>
    <w:bookmarkStart w:name="z784" w:id="802"/>
    <w:p>
      <w:pPr>
        <w:spacing w:after="0"/>
        <w:ind w:left="0"/>
        <w:jc w:val="both"/>
      </w:pPr>
      <w:r>
        <w:rPr>
          <w:rFonts w:ascii="Times New Roman"/>
          <w:b w:val="false"/>
          <w:i w:val="false"/>
          <w:color w:val="000000"/>
          <w:sz w:val="28"/>
        </w:rPr>
        <w:t>
      363.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w:t>
      </w:r>
    </w:p>
    <w:bookmarkEnd w:id="802"/>
    <w:bookmarkStart w:name="z785" w:id="803"/>
    <w:p>
      <w:pPr>
        <w:spacing w:after="0"/>
        <w:ind w:left="0"/>
        <w:jc w:val="both"/>
      </w:pPr>
      <w:r>
        <w:rPr>
          <w:rFonts w:ascii="Times New Roman"/>
          <w:b w:val="false"/>
          <w:i w:val="false"/>
          <w:color w:val="000000"/>
          <w:sz w:val="28"/>
        </w:rPr>
        <w:t>
      364.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көрсетіледі.</w:t>
      </w:r>
    </w:p>
    <w:bookmarkEnd w:id="803"/>
    <w:p>
      <w:pPr>
        <w:spacing w:after="0"/>
        <w:ind w:left="0"/>
        <w:jc w:val="both"/>
      </w:pPr>
      <w:r>
        <w:rPr>
          <w:rFonts w:ascii="Times New Roman"/>
          <w:b w:val="false"/>
          <w:i w:val="false"/>
          <w:color w:val="000000"/>
          <w:sz w:val="28"/>
        </w:rPr>
        <w:t>
      Құрылыс (жаңа құрылыс, кеңейту, техникалық қайта жарақтандыру, жаңғырту, реконструкциялау, реставрациялау және қолданыстағы объектілерді күрделі жөндеу) жөніндегі жұмыстарды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Start w:name="z786" w:id="804"/>
    <w:p>
      <w:pPr>
        <w:spacing w:after="0"/>
        <w:ind w:left="0"/>
        <w:jc w:val="both"/>
      </w:pPr>
      <w:r>
        <w:rPr>
          <w:rFonts w:ascii="Times New Roman"/>
          <w:b w:val="false"/>
          <w:i w:val="false"/>
          <w:color w:val="000000"/>
          <w:sz w:val="28"/>
        </w:rPr>
        <w:t>
      365. Біртекті тауарларды, жұмыстарды, көрсетілетін қызметтерді тендер тәсілімен сатып алуды жүзеге асыру кезінде сатып алуды ұйымдастырушы тендерлік құжаттамада біртекті тауарларды, жұмыстарды, көрсетілетін қызметтерді оларды жеткізу (орындау, көрсету) орны бойынша лоттарға бөлуге міндетті.</w:t>
      </w:r>
    </w:p>
    <w:bookmarkEnd w:id="804"/>
    <w:p>
      <w:pPr>
        <w:spacing w:after="0"/>
        <w:ind w:left="0"/>
        <w:jc w:val="both"/>
      </w:pPr>
      <w:r>
        <w:rPr>
          <w:rFonts w:ascii="Times New Roman"/>
          <w:b w:val="false"/>
          <w:i w:val="false"/>
          <w:color w:val="000000"/>
          <w:sz w:val="28"/>
        </w:rPr>
        <w:t>
      Тауарды беретін кемінде бес орын болған жағдайда, тендер тәсілімен өткізілетін лотта тауарды беретін бірнеше орынды көрсетуге жол беріледі.</w:t>
      </w:r>
    </w:p>
    <w:bookmarkStart w:name="z787" w:id="805"/>
    <w:p>
      <w:pPr>
        <w:spacing w:after="0"/>
        <w:ind w:left="0"/>
        <w:jc w:val="left"/>
      </w:pPr>
      <w:r>
        <w:rPr>
          <w:rFonts w:ascii="Times New Roman"/>
          <w:b/>
          <w:i w:val="false"/>
          <w:color w:val="000000"/>
        </w:rPr>
        <w:t xml:space="preserve"> 4-параграф. Тендерлік комиссияны, сарапшыны (сараптау комиссиясын) бекіту</w:t>
      </w:r>
    </w:p>
    <w:bookmarkEnd w:id="805"/>
    <w:bookmarkStart w:name="z788" w:id="806"/>
    <w:p>
      <w:pPr>
        <w:spacing w:after="0"/>
        <w:ind w:left="0"/>
        <w:jc w:val="both"/>
      </w:pPr>
      <w:r>
        <w:rPr>
          <w:rFonts w:ascii="Times New Roman"/>
          <w:b w:val="false"/>
          <w:i w:val="false"/>
          <w:color w:val="000000"/>
          <w:sz w:val="28"/>
        </w:rPr>
        <w:t>
      366. Тауарларды, жұмыстарды, көрсетілетін қызметтерді тендер тәсілімен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806"/>
    <w:p>
      <w:pPr>
        <w:spacing w:after="0"/>
        <w:ind w:left="0"/>
        <w:jc w:val="both"/>
      </w:pPr>
      <w:r>
        <w:rPr>
          <w:rFonts w:ascii="Times New Roman"/>
          <w:b w:val="false"/>
          <w:i w:val="false"/>
          <w:color w:val="000000"/>
          <w:sz w:val="28"/>
        </w:rPr>
        <w:t>
      Тендерлік комиссия құру және тендерлік комиссияның хатшысын айқындау туралы шешімді сатып алуды ұйымдастырушының бірінші басшысы немесе аппарат басшысы не оның міндетін атқарушы тұлға қабылдайды.</w:t>
      </w:r>
    </w:p>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комиссияны құру және тендерлік комиссияның хатшысын айқындау туралы шешімді бірінші басшы не оның міндетін атқарушы тұлға қабылдайды.</w:t>
      </w:r>
    </w:p>
    <w:p>
      <w:pPr>
        <w:spacing w:after="0"/>
        <w:ind w:left="0"/>
        <w:jc w:val="both"/>
      </w:pPr>
      <w:r>
        <w:rPr>
          <w:rFonts w:ascii="Times New Roman"/>
          <w:b w:val="false"/>
          <w:i w:val="false"/>
          <w:color w:val="000000"/>
          <w:sz w:val="28"/>
        </w:rPr>
        <w:t>
      Жұмыстарды сатып алу жүзеге асырылған жағдайда, сатып алуды ұйымдастырушы тендерлік комиссияның құрамына "Мемлекеттік құпиялар туралы" Қазақстан Республикасы Заңының талаптарын ескере отырып, онымен келісім бойынша тиісті қызмет саласындағы уәкілетті органның өкілдерін енгізеді.</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қажеттілік туындаған жағдайда сатып алуды ұйымдастырушы тендерлік құжаттаманы әзірлеу кезеңінде сараптау комиссиясын құрады (сарапшыны тарта алады).</w:t>
      </w:r>
    </w:p>
    <w:bookmarkStart w:name="z789" w:id="807"/>
    <w:p>
      <w:pPr>
        <w:spacing w:after="0"/>
        <w:ind w:left="0"/>
        <w:jc w:val="both"/>
      </w:pPr>
      <w:r>
        <w:rPr>
          <w:rFonts w:ascii="Times New Roman"/>
          <w:b w:val="false"/>
          <w:i w:val="false"/>
          <w:color w:val="000000"/>
          <w:sz w:val="28"/>
        </w:rPr>
        <w:t>
      367. Тендерлік комиссияның мүшелері тендерлік комиссияның төрағасы, төрағаның орынбасары және басқа да мүшелері болып табылады. Төраға болмаған уақытта оның функцияларын оны алмастыратын адам орындайды. Тендерлік комиссия мүшелерінің жалпы саны тақ санды құрауы және кемінде үш адам болуы тиіс.</w:t>
      </w:r>
    </w:p>
    <w:bookmarkEnd w:id="807"/>
    <w:p>
      <w:pPr>
        <w:spacing w:after="0"/>
        <w:ind w:left="0"/>
        <w:jc w:val="both"/>
      </w:pPr>
      <w:r>
        <w:rPr>
          <w:rFonts w:ascii="Times New Roman"/>
          <w:b w:val="false"/>
          <w:i w:val="false"/>
          <w:color w:val="000000"/>
          <w:sz w:val="28"/>
        </w:rPr>
        <w:t>
      Тендерлік комиссияның төрағасы болып сатып алуды ұйымдастырушының бірінші басшысының орынбасарынан төмен емес лауазымды тұлға айқындалуға тиіс. Егер сатып алуды ұйымдастырушы ретінде тапсырыс берушінің өзі тікелей әрекет еткен жағдайда тендерлік комиссияның төрағасы болып тапсырыс берушінің бірінші басшысының орынбасарынан төмен емес лауазымды адам айқындалуға тиіс. Егер сатып алуды ұйымдастырушы сатып алуды ұйымдастыру және өткізу рәсімдерін орындауға жауапты өзінің құрылымдық бөлімшесінің атынан тапсырыс беруші болған жағдайда, тапсырыс берушінің осы құрылымдық бөлімшесінің басшысынан төмен емес лауазымды адам тендерлік комиссияның төрағасы болып айқындалуға тиіс.</w:t>
      </w:r>
    </w:p>
    <w:bookmarkStart w:name="z790" w:id="808"/>
    <w:p>
      <w:pPr>
        <w:spacing w:after="0"/>
        <w:ind w:left="0"/>
        <w:jc w:val="both"/>
      </w:pPr>
      <w:r>
        <w:rPr>
          <w:rFonts w:ascii="Times New Roman"/>
          <w:b w:val="false"/>
          <w:i w:val="false"/>
          <w:color w:val="000000"/>
          <w:sz w:val="28"/>
        </w:rPr>
        <w:t>
      368. Тендерлік комиссияның төрағасы:</w:t>
      </w:r>
    </w:p>
    <w:bookmarkEnd w:id="808"/>
    <w:bookmarkStart w:name="z791" w:id="809"/>
    <w:p>
      <w:pPr>
        <w:spacing w:after="0"/>
        <w:ind w:left="0"/>
        <w:jc w:val="both"/>
      </w:pPr>
      <w:r>
        <w:rPr>
          <w:rFonts w:ascii="Times New Roman"/>
          <w:b w:val="false"/>
          <w:i w:val="false"/>
          <w:color w:val="000000"/>
          <w:sz w:val="28"/>
        </w:rPr>
        <w:t>
      1) тендерлік комиссияның жұмысын жоспарлайды және қызметіне басшылық етеді;</w:t>
      </w:r>
    </w:p>
    <w:bookmarkEnd w:id="809"/>
    <w:bookmarkStart w:name="z792" w:id="810"/>
    <w:p>
      <w:pPr>
        <w:spacing w:after="0"/>
        <w:ind w:left="0"/>
        <w:jc w:val="both"/>
      </w:pPr>
      <w:r>
        <w:rPr>
          <w:rFonts w:ascii="Times New Roman"/>
          <w:b w:val="false"/>
          <w:i w:val="false"/>
          <w:color w:val="000000"/>
          <w:sz w:val="28"/>
        </w:rPr>
        <w:t>
      2) тендерлік комиссияның отырыстарында төрағалық етеді;</w:t>
      </w:r>
    </w:p>
    <w:bookmarkEnd w:id="810"/>
    <w:bookmarkStart w:name="z793" w:id="811"/>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811"/>
    <w:bookmarkStart w:name="z794" w:id="812"/>
    <w:p>
      <w:pPr>
        <w:spacing w:after="0"/>
        <w:ind w:left="0"/>
        <w:jc w:val="both"/>
      </w:pPr>
      <w:r>
        <w:rPr>
          <w:rFonts w:ascii="Times New Roman"/>
          <w:b w:val="false"/>
          <w:i w:val="false"/>
          <w:color w:val="000000"/>
          <w:sz w:val="28"/>
        </w:rPr>
        <w:t>
      369. Тендерлік комиссия оны құру туралы шешім күшіне енген күннен бастап әрекет етеді және тендер тәсілімен тауарларды, жұмыстарды, көрсетілетін қызметтерді сатып алу туралы шарт жасалған күннен бастап өз қызметін тоқтатады.</w:t>
      </w:r>
    </w:p>
    <w:bookmarkEnd w:id="812"/>
    <w:bookmarkStart w:name="z795" w:id="813"/>
    <w:p>
      <w:pPr>
        <w:spacing w:after="0"/>
        <w:ind w:left="0"/>
        <w:jc w:val="both"/>
      </w:pPr>
      <w:r>
        <w:rPr>
          <w:rFonts w:ascii="Times New Roman"/>
          <w:b w:val="false"/>
          <w:i w:val="false"/>
          <w:color w:val="000000"/>
          <w:sz w:val="28"/>
        </w:rPr>
        <w:t>
      370. Тендерлік комиссияның отырыстары тендерлік комиссия мүшелерінің жалпы санының қарапайым көпшілігі қатысқан жағдайда өткізіледі және тендерлік комиссияның қатысып отырған мүшелері мен тендерлік комиссияның хатшысы қол қоятын хаттамамен ресімделеді. Тендерлік комиссияның қандай да бір мүшесі болмаған жағдайда, тендерлік комиссия отырысының хаттамасында осы фактіні растайтын құжатты қоса бере отырып, оның болмау себебі көрсетіледі.</w:t>
      </w:r>
    </w:p>
    <w:bookmarkEnd w:id="813"/>
    <w:bookmarkStart w:name="z796" w:id="814"/>
    <w:p>
      <w:pPr>
        <w:spacing w:after="0"/>
        <w:ind w:left="0"/>
        <w:jc w:val="both"/>
      </w:pPr>
      <w:r>
        <w:rPr>
          <w:rFonts w:ascii="Times New Roman"/>
          <w:b w:val="false"/>
          <w:i w:val="false"/>
          <w:color w:val="000000"/>
          <w:sz w:val="28"/>
        </w:rPr>
        <w:t>
      371. 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осы тендерлік комиссияның кез келген мүшесінің ерекше пікір айтуға құқығы бар, ол жазбаша түрде баяндалуы және тендерлік комиссия отырысының хаттамасына қоса берілуі тиіс.</w:t>
      </w:r>
    </w:p>
    <w:bookmarkEnd w:id="814"/>
    <w:bookmarkStart w:name="z797" w:id="815"/>
    <w:p>
      <w:pPr>
        <w:spacing w:after="0"/>
        <w:ind w:left="0"/>
        <w:jc w:val="both"/>
      </w:pPr>
      <w:r>
        <w:rPr>
          <w:rFonts w:ascii="Times New Roman"/>
          <w:b w:val="false"/>
          <w:i w:val="false"/>
          <w:color w:val="000000"/>
          <w:sz w:val="28"/>
        </w:rPr>
        <w:t>
      372.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815"/>
    <w:p>
      <w:pPr>
        <w:spacing w:after="0"/>
        <w:ind w:left="0"/>
        <w:jc w:val="both"/>
      </w:pPr>
      <w:r>
        <w:rPr>
          <w:rFonts w:ascii="Times New Roman"/>
          <w:b w:val="false"/>
          <w:i w:val="false"/>
          <w:color w:val="000000"/>
          <w:sz w:val="28"/>
        </w:rPr>
        <w:t>
      Тендерлік комиссияның хатшысы сатып алуды ұйымдастыруға және өткізуге жауапты сатып алуды ұйымдастырушының құрылымдық бөлімшесінің лауазымды адамдарының арасынан айқындалады.</w:t>
      </w:r>
    </w:p>
    <w:bookmarkStart w:name="z798" w:id="816"/>
    <w:p>
      <w:pPr>
        <w:spacing w:after="0"/>
        <w:ind w:left="0"/>
        <w:jc w:val="both"/>
      </w:pPr>
      <w:r>
        <w:rPr>
          <w:rFonts w:ascii="Times New Roman"/>
          <w:b w:val="false"/>
          <w:i w:val="false"/>
          <w:color w:val="000000"/>
          <w:sz w:val="28"/>
        </w:rPr>
        <w:t>
      Тендерлік комиссияның хатшысы:</w:t>
      </w:r>
    </w:p>
    <w:bookmarkEnd w:id="816"/>
    <w:bookmarkStart w:name="z799" w:id="817"/>
    <w:p>
      <w:pPr>
        <w:spacing w:after="0"/>
        <w:ind w:left="0"/>
        <w:jc w:val="both"/>
      </w:pPr>
      <w:r>
        <w:rPr>
          <w:rFonts w:ascii="Times New Roman"/>
          <w:b w:val="false"/>
          <w:i w:val="false"/>
          <w:color w:val="000000"/>
          <w:sz w:val="28"/>
        </w:rPr>
        <w:t>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w:t>
      </w:r>
    </w:p>
    <w:bookmarkEnd w:id="817"/>
    <w:bookmarkStart w:name="z800" w:id="818"/>
    <w:p>
      <w:pPr>
        <w:spacing w:after="0"/>
        <w:ind w:left="0"/>
        <w:jc w:val="both"/>
      </w:pPr>
      <w:r>
        <w:rPr>
          <w:rFonts w:ascii="Times New Roman"/>
          <w:b w:val="false"/>
          <w:i w:val="false"/>
          <w:color w:val="000000"/>
          <w:sz w:val="28"/>
        </w:rPr>
        <w:t>
      2) тендерлік өтінімдер салынған конверттерді ашу хаттамасын, тендерге қатысуға рұқсат беру туралы хаттаманы, тендердің қорытындылары туралы хаттаманы, сондай-ақ тендерлік комиссия отырыстарының басқа да хаттамаларын ресімдейді және қол қояды;</w:t>
      </w:r>
    </w:p>
    <w:bookmarkEnd w:id="818"/>
    <w:bookmarkStart w:name="z801" w:id="819"/>
    <w:p>
      <w:pPr>
        <w:spacing w:after="0"/>
        <w:ind w:left="0"/>
        <w:jc w:val="both"/>
      </w:pPr>
      <w:r>
        <w:rPr>
          <w:rFonts w:ascii="Times New Roman"/>
          <w:b w:val="false"/>
          <w:i w:val="false"/>
          <w:color w:val="000000"/>
          <w:sz w:val="28"/>
        </w:rPr>
        <w:t>
      3) тапсырыс берушіге тендерлік комиссия қол қойған отырыстардың хаттамаларын, сарапшының (сараптама комиссиясының) қорытындысын жібереді;</w:t>
      </w:r>
    </w:p>
    <w:bookmarkEnd w:id="819"/>
    <w:bookmarkStart w:name="z802" w:id="820"/>
    <w:p>
      <w:pPr>
        <w:spacing w:after="0"/>
        <w:ind w:left="0"/>
        <w:jc w:val="both"/>
      </w:pPr>
      <w:r>
        <w:rPr>
          <w:rFonts w:ascii="Times New Roman"/>
          <w:b w:val="false"/>
          <w:i w:val="false"/>
          <w:color w:val="000000"/>
          <w:sz w:val="28"/>
        </w:rPr>
        <w:t>
      4) тендерлік өтінімдер ашылған күннен бастап тендер тәсілімен тауарларды, жұмыстарды, көрсетілетін қызметтерді сатып алу құжаттары мен материалдарының сақталуын қамтамасыз етеді;</w:t>
      </w:r>
    </w:p>
    <w:bookmarkEnd w:id="820"/>
    <w:bookmarkStart w:name="z803" w:id="821"/>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821"/>
    <w:bookmarkStart w:name="z804" w:id="822"/>
    <w:p>
      <w:pPr>
        <w:spacing w:after="0"/>
        <w:ind w:left="0"/>
        <w:jc w:val="both"/>
      </w:pPr>
      <w:r>
        <w:rPr>
          <w:rFonts w:ascii="Times New Roman"/>
          <w:b w:val="false"/>
          <w:i w:val="false"/>
          <w:color w:val="000000"/>
          <w:sz w:val="28"/>
        </w:rPr>
        <w:t>
      373. Сатып алуды ұйымдастырушыда әлеуетті өнім берушілер ұсынатын тауарлардың, жұмыстардың, көрсетілетін қызметтердің тендерлік құжаттама талаптарына сәйкестігін айқындау үшін тиісті бейіндегі мамандар болмаған жағдайда, сатып алуды ұйымдастырушы "Мемлекеттік құпиялар туралы" Қазақстан Республикасы Заңының талаптарын ескере отырып, Тараптардың уағдаластығы бойынша Мемлекеттік қызметшілерді өтеусіз негізде, ал өзге сарапшыларды ақылы да, өтеусіз де негізде сарапшылар ретінде тарта алады.</w:t>
      </w:r>
    </w:p>
    <w:bookmarkEnd w:id="822"/>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сатып алу мәніне сәйкестігі міндетті шарт болып табылады.</w:t>
      </w:r>
    </w:p>
    <w:p>
      <w:pPr>
        <w:spacing w:after="0"/>
        <w:ind w:left="0"/>
        <w:jc w:val="both"/>
      </w:pPr>
      <w:r>
        <w:rPr>
          <w:rFonts w:ascii="Times New Roman"/>
          <w:b w:val="false"/>
          <w:i w:val="false"/>
          <w:color w:val="000000"/>
          <w:sz w:val="28"/>
        </w:rPr>
        <w:t>
      Сатып алуды ұйымдастыру кезінде сатып алуды ұйымдастырушы сарапшы ретінде тапсырыс берушінің, сатып алуды ұйымдастырушының не олардың ведомстволық бағынысты мекемелерінің мамандарын тарта алады.</w:t>
      </w:r>
    </w:p>
    <w:p>
      <w:pPr>
        <w:spacing w:after="0"/>
        <w:ind w:left="0"/>
        <w:jc w:val="both"/>
      </w:pPr>
      <w:r>
        <w:rPr>
          <w:rFonts w:ascii="Times New Roman"/>
          <w:b w:val="false"/>
          <w:i w:val="false"/>
          <w:color w:val="000000"/>
          <w:sz w:val="28"/>
        </w:rPr>
        <w:t>
      Сарапшыны ақылы негізде таңдауды сатып алуды ұйымдастырушы жүзеге асырады.</w:t>
      </w:r>
    </w:p>
    <w:bookmarkStart w:name="z805" w:id="823"/>
    <w:p>
      <w:pPr>
        <w:spacing w:after="0"/>
        <w:ind w:left="0"/>
        <w:jc w:val="both"/>
      </w:pPr>
      <w:r>
        <w:rPr>
          <w:rFonts w:ascii="Times New Roman"/>
          <w:b w:val="false"/>
          <w:i w:val="false"/>
          <w:color w:val="000000"/>
          <w:sz w:val="28"/>
        </w:rPr>
        <w:t>
      374. Үш және одан да көп сарапшы тартылған жағдайда, сатып алуды ұйымдастырушы тартылған сарапшылар қатарынан сараптама комиссиясын құрады және олардың арасынан сараптама комиссиясының басшысын айқындайды.</w:t>
      </w:r>
    </w:p>
    <w:bookmarkEnd w:id="823"/>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аппарат басшысы не оның міндетін атқарушы тұлға қабылдайды.</w:t>
      </w:r>
    </w:p>
    <w:bookmarkStart w:name="z806" w:id="824"/>
    <w:p>
      <w:pPr>
        <w:spacing w:after="0"/>
        <w:ind w:left="0"/>
        <w:jc w:val="both"/>
      </w:pPr>
      <w:r>
        <w:rPr>
          <w:rFonts w:ascii="Times New Roman"/>
          <w:b w:val="false"/>
          <w:i w:val="false"/>
          <w:color w:val="000000"/>
          <w:sz w:val="28"/>
        </w:rPr>
        <w:t>
      375. Сарапшылар (сараптама комиссиясы)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 қорытындысы жазбаша түрде ресімделеді, оған сарапшылар (сараптама комиссиясының мүшелері) қол қояды және тендерге қатысуға рұқсат беру туралы хаттамаға қоса беріледі.</w:t>
      </w:r>
    </w:p>
    <w:bookmarkEnd w:id="824"/>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мұндай сарапшы ерекше пікірін жазбаша түрде баяндайды, ол сараптама комиссиясының қорытындысына қоса беріледі және оның ажырамас бөлігі болып табылады.</w:t>
      </w:r>
    </w:p>
    <w:bookmarkStart w:name="z807" w:id="825"/>
    <w:p>
      <w:pPr>
        <w:spacing w:after="0"/>
        <w:ind w:left="0"/>
        <w:jc w:val="both"/>
      </w:pPr>
      <w:r>
        <w:rPr>
          <w:rFonts w:ascii="Times New Roman"/>
          <w:b w:val="false"/>
          <w:i w:val="false"/>
          <w:color w:val="000000"/>
          <w:sz w:val="28"/>
        </w:rPr>
        <w:t>
      376. Тауарларды, жұмыстарды, көрсетілетін қызметтерді тендер тәсілімен сатып алуды жүргізу басталғанға дейін тендерлік комиссияның мүшелері, тендерлік комиссияның хатшысы, сондай-ақ сарапшы (сараптама комиссиясы) бекітілген тендерлік құжаттамамен және оның қосымшаларымен танысады.</w:t>
      </w:r>
    </w:p>
    <w:bookmarkEnd w:id="825"/>
    <w:bookmarkStart w:name="z808" w:id="826"/>
    <w:p>
      <w:pPr>
        <w:spacing w:after="0"/>
        <w:ind w:left="0"/>
        <w:jc w:val="left"/>
      </w:pPr>
      <w:r>
        <w:rPr>
          <w:rFonts w:ascii="Times New Roman"/>
          <w:b/>
          <w:i w:val="false"/>
          <w:color w:val="000000"/>
        </w:rPr>
        <w:t xml:space="preserve"> 5-параграф. Әлеуетті өнім берушілердің тізімін қалыптастыру және бекіту</w:t>
      </w:r>
    </w:p>
    <w:bookmarkEnd w:id="826"/>
    <w:bookmarkStart w:name="z809" w:id="827"/>
    <w:p>
      <w:pPr>
        <w:spacing w:after="0"/>
        <w:ind w:left="0"/>
        <w:jc w:val="both"/>
      </w:pPr>
      <w:r>
        <w:rPr>
          <w:rFonts w:ascii="Times New Roman"/>
          <w:b w:val="false"/>
          <w:i w:val="false"/>
          <w:color w:val="000000"/>
          <w:sz w:val="28"/>
        </w:rPr>
        <w:t xml:space="preserve">
      377. Жабық рәсімдерді қолдана отырып, тендер тәсілімен сатып алуды өткізу кезінде сатып алуды ұйымдастырушы осы Қағидалардың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382-тармақтарында</w:t>
      </w:r>
      <w:r>
        <w:rPr>
          <w:rFonts w:ascii="Times New Roman"/>
          <w:b w:val="false"/>
          <w:i w:val="false"/>
          <w:color w:val="000000"/>
          <w:sz w:val="28"/>
        </w:rPr>
        <w:t xml:space="preserve"> белгіленген жағдайларды қоспағанда, әлеуетті өнім берушілердің тізіміне енгізілген әлеуетті өнім берушілердің мекенжайына сатып алуды жүзеге асыру туралы хабарлама жібереді.</w:t>
      </w:r>
    </w:p>
    <w:bookmarkEnd w:id="827"/>
    <w:p>
      <w:pPr>
        <w:spacing w:after="0"/>
        <w:ind w:left="0"/>
        <w:jc w:val="both"/>
      </w:pPr>
      <w:r>
        <w:rPr>
          <w:rFonts w:ascii="Times New Roman"/>
          <w:b w:val="false"/>
          <w:i w:val="false"/>
          <w:color w:val="000000"/>
          <w:sz w:val="28"/>
        </w:rPr>
        <w:t>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таралуы шектеулі қызметтік ақпаратты қамтитын мәліметтер пайдаланылатын жағдайларды қоспағанда, сатып алуды жүзеге асыру туралы хабарлама жіберілетін әлеуетті өнім берушілердің Қазақстан Республикасының Әкімшілік рәсімдік-процестік кодексінің 45-бабы, 4-тармағына сәйкес мемлекеттік құпияларды құрайтын мәліметтерді пайдалана отырып, Қазақстан Республикасының Ұлттық қауіпсіздік комитеті мен оның органдары белгіленген тәртіппен беретін жұмыстарына рұқсаты болады.</w:t>
      </w:r>
    </w:p>
    <w:bookmarkStart w:name="z810" w:id="828"/>
    <w:p>
      <w:pPr>
        <w:spacing w:after="0"/>
        <w:ind w:left="0"/>
        <w:jc w:val="both"/>
      </w:pPr>
      <w:r>
        <w:rPr>
          <w:rFonts w:ascii="Times New Roman"/>
          <w:b w:val="false"/>
          <w:i w:val="false"/>
          <w:color w:val="000000"/>
          <w:sz w:val="28"/>
        </w:rPr>
        <w:t>
      378. Арнаулы мемлекеттік органдарды қоспағанда, жабық рәсімдерді қолдана отырып, тендер тәсілімен сатып алуды өткізу кезінде сатып алуды ұйымдастырушы веб-порталда жоспарланған сатып алу туралы хабарландыруды орналастырады. Хабарландыру мынадай ақпаратты қамтиды:</w:t>
      </w:r>
    </w:p>
    <w:bookmarkEnd w:id="828"/>
    <w:bookmarkStart w:name="z811" w:id="829"/>
    <w:p>
      <w:pPr>
        <w:spacing w:after="0"/>
        <w:ind w:left="0"/>
        <w:jc w:val="both"/>
      </w:pPr>
      <w:r>
        <w:rPr>
          <w:rFonts w:ascii="Times New Roman"/>
          <w:b w:val="false"/>
          <w:i w:val="false"/>
          <w:color w:val="000000"/>
          <w:sz w:val="28"/>
        </w:rPr>
        <w:t>
      1) тапсырыс беруші мен сатып алуды ұйымдастырушының толық атауы, олардың орналасқан жері;</w:t>
      </w:r>
    </w:p>
    <w:bookmarkEnd w:id="829"/>
    <w:bookmarkStart w:name="z812" w:id="830"/>
    <w:p>
      <w:pPr>
        <w:spacing w:after="0"/>
        <w:ind w:left="0"/>
        <w:jc w:val="both"/>
      </w:pPr>
      <w:r>
        <w:rPr>
          <w:rFonts w:ascii="Times New Roman"/>
          <w:b w:val="false"/>
          <w:i w:val="false"/>
          <w:color w:val="000000"/>
          <w:sz w:val="28"/>
        </w:rPr>
        <w:t>
      2) сатып алуды жүзеге асыру тәсілі мен мерзімдері;</w:t>
      </w:r>
    </w:p>
    <w:bookmarkEnd w:id="830"/>
    <w:bookmarkStart w:name="z813" w:id="831"/>
    <w:p>
      <w:pPr>
        <w:spacing w:after="0"/>
        <w:ind w:left="0"/>
        <w:jc w:val="both"/>
      </w:pPr>
      <w:r>
        <w:rPr>
          <w:rFonts w:ascii="Times New Roman"/>
          <w:b w:val="false"/>
          <w:i w:val="false"/>
          <w:color w:val="000000"/>
          <w:sz w:val="28"/>
        </w:rPr>
        <w:t>
      3) тиісті орган бекіткен номенклатуралық анықтамалыққа сәйкес сатып алынатын тауарлардың, жұмыстардың, көрсетілетін қызметтердің коды;</w:t>
      </w:r>
    </w:p>
    <w:bookmarkEnd w:id="831"/>
    <w:bookmarkStart w:name="z814" w:id="832"/>
    <w:p>
      <w:pPr>
        <w:spacing w:after="0"/>
        <w:ind w:left="0"/>
        <w:jc w:val="both"/>
      </w:pPr>
      <w:r>
        <w:rPr>
          <w:rFonts w:ascii="Times New Roman"/>
          <w:b w:val="false"/>
          <w:i w:val="false"/>
          <w:color w:val="000000"/>
          <w:sz w:val="28"/>
        </w:rPr>
        <w:t>
      4) әлеуетті өнім берушілердің әлеуетті өнім берушілер тізіміне енгізу туралы өтінішхаттарын қабылдау күні мен уақыты.</w:t>
      </w:r>
    </w:p>
    <w:bookmarkEnd w:id="832"/>
    <w:p>
      <w:pPr>
        <w:spacing w:after="0"/>
        <w:ind w:left="0"/>
        <w:jc w:val="both"/>
      </w:pPr>
      <w:r>
        <w:rPr>
          <w:rFonts w:ascii="Times New Roman"/>
          <w:b w:val="false"/>
          <w:i w:val="false"/>
          <w:color w:val="000000"/>
          <w:sz w:val="28"/>
        </w:rPr>
        <w:t>
      Бұл ретте әлеуетті өнім берушілердің тізімге енгізу туралы қолдаухаттарын қабылдау Астана қаласының уақыты бойынша 9-00-ден 18-00-ге дейін (қоса алғанда) бір жұмыс күнін құрайды;</w:t>
      </w:r>
    </w:p>
    <w:bookmarkStart w:name="z815" w:id="833"/>
    <w:p>
      <w:pPr>
        <w:spacing w:after="0"/>
        <w:ind w:left="0"/>
        <w:jc w:val="both"/>
      </w:pPr>
      <w:r>
        <w:rPr>
          <w:rFonts w:ascii="Times New Roman"/>
          <w:b w:val="false"/>
          <w:i w:val="false"/>
          <w:color w:val="000000"/>
          <w:sz w:val="28"/>
        </w:rPr>
        <w:t>
      5) жоспарланған сатып алудың қысқаша сипаттамасы көрсетіледі.</w:t>
      </w:r>
    </w:p>
    <w:bookmarkEnd w:id="8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4) тармақшасына сәйкес тауарларды, жұмыстарды, көрсетілетін қызметтерді сатып алу хабарландыру орналастырылмай жүзеге асырылады.</w:t>
      </w:r>
    </w:p>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таралуы шектеулі қызметтік ақпаратты қамтитын мәліметтердің мазмұнына жол берілмейді.</w:t>
      </w:r>
    </w:p>
    <w:p>
      <w:pPr>
        <w:spacing w:after="0"/>
        <w:ind w:left="0"/>
        <w:jc w:val="both"/>
      </w:pPr>
      <w:r>
        <w:rPr>
          <w:rFonts w:ascii="Times New Roman"/>
          <w:b w:val="false"/>
          <w:i w:val="false"/>
          <w:color w:val="000000"/>
          <w:sz w:val="28"/>
        </w:rPr>
        <w:t>
      Сатып алуды ұйымдастырушы хабарландыруды сатып алуды өткізу басталғанға дейін кемінде күнтізбелік он бес күн бұрын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6" w:id="834"/>
    <w:p>
      <w:pPr>
        <w:spacing w:after="0"/>
        <w:ind w:left="0"/>
        <w:jc w:val="both"/>
      </w:pPr>
      <w:r>
        <w:rPr>
          <w:rFonts w:ascii="Times New Roman"/>
          <w:b w:val="false"/>
          <w:i w:val="false"/>
          <w:color w:val="000000"/>
          <w:sz w:val="28"/>
        </w:rPr>
        <w:t>
      379. Жоспарланған сатып алуға қатысуға ниет білдірген әлеуетті өнім беруші веб-портал арқылы сатып алуды ұйымдастырушыға оны әлеуетті өнім берушілердің тізіміне енгізу туралы өтініш береді.</w:t>
      </w:r>
    </w:p>
    <w:bookmarkEnd w:id="834"/>
    <w:p>
      <w:pPr>
        <w:spacing w:after="0"/>
        <w:ind w:left="0"/>
        <w:jc w:val="both"/>
      </w:pPr>
      <w:r>
        <w:rPr>
          <w:rFonts w:ascii="Times New Roman"/>
          <w:b w:val="false"/>
          <w:i w:val="false"/>
          <w:color w:val="000000"/>
          <w:sz w:val="28"/>
        </w:rPr>
        <w:t xml:space="preserve">
      Әлеуетті өнім беруші берілетін өтінішхатта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сәйкестігін растайды.</w:t>
      </w:r>
    </w:p>
    <w:p>
      <w:pPr>
        <w:spacing w:after="0"/>
        <w:ind w:left="0"/>
        <w:jc w:val="both"/>
      </w:pPr>
      <w:r>
        <w:rPr>
          <w:rFonts w:ascii="Times New Roman"/>
          <w:b w:val="false"/>
          <w:i w:val="false"/>
          <w:color w:val="000000"/>
          <w:sz w:val="28"/>
        </w:rPr>
        <w:t xml:space="preserve">
      Әлеуетті өнім беруші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сатып алуды ұйымдастырушы белгілеген мерзімде оны веб-порталда әлеуетті өнім берушілер тізіміне енгізу туралы өтінішхатты қалыптастырады.</w:t>
      </w:r>
    </w:p>
    <w:bookmarkStart w:name="z817" w:id="835"/>
    <w:p>
      <w:pPr>
        <w:spacing w:after="0"/>
        <w:ind w:left="0"/>
        <w:jc w:val="both"/>
      </w:pPr>
      <w:r>
        <w:rPr>
          <w:rFonts w:ascii="Times New Roman"/>
          <w:b w:val="false"/>
          <w:i w:val="false"/>
          <w:color w:val="000000"/>
          <w:sz w:val="28"/>
        </w:rPr>
        <w:t xml:space="preserve">
      380. Арнаулы мемлекеттік органдардың сатып алуды ұйымдастырушысын қоспағанда, сатып алуды ұйымдастырушы сатып алуды өткізу басталғанға дейін екі жұмыс күні ішінде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олардың сәйкестігіне тексеру жүргізе отырып, өтінішхат берген әлеуетті өнім берушілердің тізімін веб-порталда қалыптастырады.</w:t>
      </w:r>
    </w:p>
    <w:bookmarkEnd w:id="835"/>
    <w:p>
      <w:pPr>
        <w:spacing w:after="0"/>
        <w:ind w:left="0"/>
        <w:jc w:val="both"/>
      </w:pPr>
      <w:r>
        <w:rPr>
          <w:rFonts w:ascii="Times New Roman"/>
          <w:b w:val="false"/>
          <w:i w:val="false"/>
          <w:color w:val="000000"/>
          <w:sz w:val="28"/>
        </w:rPr>
        <w:t xml:space="preserve">
      Бұл ретте, қажеттілік туындаған жағдайда егер өткізілетін сатып алуға қатысу туралы өтінішхаттар екеуден кем әлеуетті өнім берушіден түспеген немесе келіп түскен жағдайда не сатып алуды ұйымдастырушы осы Қағидалардың </w:t>
      </w:r>
      <w:r>
        <w:rPr>
          <w:rFonts w:ascii="Times New Roman"/>
          <w:b w:val="false"/>
          <w:i w:val="false"/>
          <w:color w:val="000000"/>
          <w:sz w:val="28"/>
        </w:rPr>
        <w:t>385-тармағында</w:t>
      </w:r>
      <w:r>
        <w:rPr>
          <w:rFonts w:ascii="Times New Roman"/>
          <w:b w:val="false"/>
          <w:i w:val="false"/>
          <w:color w:val="000000"/>
          <w:sz w:val="28"/>
        </w:rPr>
        <w:t xml:space="preserve"> белгіленген талаптарға сәйкестігіне жүргізген тексеруден кейін бір әлеуетті өнім берушіге жол берілген жағдайда, мекенжайына хабарлама жіберілетін әлеуетті өнім берушілердің тізімі толықтырылады.</w:t>
      </w:r>
    </w:p>
    <w:p>
      <w:pPr>
        <w:spacing w:after="0"/>
        <w:ind w:left="0"/>
        <w:jc w:val="both"/>
      </w:pPr>
      <w:r>
        <w:rPr>
          <w:rFonts w:ascii="Times New Roman"/>
          <w:b w:val="false"/>
          <w:i w:val="false"/>
          <w:color w:val="000000"/>
          <w:sz w:val="28"/>
        </w:rPr>
        <w:t xml:space="preserve">
      Өтініш берген және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 келетін әлеуетті өнім берушілер атына хабарлама жіберілетін әлеуетті өнім берушілердің тізіміне енгізіледі.</w:t>
      </w:r>
    </w:p>
    <w:bookmarkStart w:name="z818" w:id="836"/>
    <w:p>
      <w:pPr>
        <w:spacing w:after="0"/>
        <w:ind w:left="0"/>
        <w:jc w:val="both"/>
      </w:pPr>
      <w:r>
        <w:rPr>
          <w:rFonts w:ascii="Times New Roman"/>
          <w:b w:val="false"/>
          <w:i w:val="false"/>
          <w:color w:val="000000"/>
          <w:sz w:val="28"/>
        </w:rPr>
        <w:t>
      381. Арнаулы мемлекеттік органдардың сатып алуын ұйымдастырушыны қоспағанда, сатып алуды ұйымдастырушы әлеуетті өнім берушілер тізіміне енгізілген әлеуетті өнім берушілердің атына сатып алуды жүзеге асыру туралы хабарлама жібереді.</w:t>
      </w:r>
    </w:p>
    <w:bookmarkEnd w:id="836"/>
    <w:p>
      <w:pPr>
        <w:spacing w:after="0"/>
        <w:ind w:left="0"/>
        <w:jc w:val="both"/>
      </w:pPr>
      <w:r>
        <w:rPr>
          <w:rFonts w:ascii="Times New Roman"/>
          <w:b w:val="false"/>
          <w:i w:val="false"/>
          <w:color w:val="000000"/>
          <w:sz w:val="28"/>
        </w:rPr>
        <w:t>
      Тізімге енгізілмеген әлеуетті өнім берушілерге олардың енгізілмеу себептерін көрсете отырып, әлеуетті өнім берушінің өтінішхатынан бас тарту туралы хабарлама жіберіледі.</w:t>
      </w:r>
    </w:p>
    <w:p>
      <w:pPr>
        <w:spacing w:after="0"/>
        <w:ind w:left="0"/>
        <w:jc w:val="both"/>
      </w:pPr>
      <w:r>
        <w:rPr>
          <w:rFonts w:ascii="Times New Roman"/>
          <w:b w:val="false"/>
          <w:i w:val="false"/>
          <w:color w:val="000000"/>
          <w:sz w:val="28"/>
        </w:rPr>
        <w:t xml:space="preserve">
      Әлеуетті өнім берушінің қолдаухатынан бас тарту туралы хабарлама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әлеуетті өнім берушілердің тізімі бекітілген күннен бастап күнтізбелік он күн ішінде жіберіледі.</w:t>
      </w:r>
    </w:p>
    <w:bookmarkStart w:name="z819" w:id="837"/>
    <w:p>
      <w:pPr>
        <w:spacing w:after="0"/>
        <w:ind w:left="0"/>
        <w:jc w:val="both"/>
      </w:pPr>
      <w:r>
        <w:rPr>
          <w:rFonts w:ascii="Times New Roman"/>
          <w:b w:val="false"/>
          <w:i w:val="false"/>
          <w:color w:val="000000"/>
          <w:sz w:val="28"/>
        </w:rPr>
        <w:t xml:space="preserve">
      382. Атына хабарлама жіберілетін әлеуетті өнім берушілердің тізімін тапсырыс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ескере отырып жасайды және оны тапсырыс берушінің бірінші басшысы не оның міндетін атқарушы тұлға бекітеді.</w:t>
      </w:r>
    </w:p>
    <w:bookmarkEnd w:id="837"/>
    <w:p>
      <w:pPr>
        <w:spacing w:after="0"/>
        <w:ind w:left="0"/>
        <w:jc w:val="both"/>
      </w:pPr>
      <w:r>
        <w:rPr>
          <w:rFonts w:ascii="Times New Roman"/>
          <w:b w:val="false"/>
          <w:i w:val="false"/>
          <w:color w:val="000000"/>
          <w:sz w:val="28"/>
        </w:rPr>
        <w:t>
      Тендерге қатысуға шақырылатын әлеуетті өнім берушілердің тізімін сатып алуды ұйымдастырушы жасайды және оны ұйымдастырушының бірінші басшысы немесе оның міндетін атқарушы тұлға не аппарат басшысы немесе оның міндетін атқарушы тұлға бекітеді.</w:t>
      </w:r>
    </w:p>
    <w:bookmarkStart w:name="z820" w:id="838"/>
    <w:p>
      <w:pPr>
        <w:spacing w:after="0"/>
        <w:ind w:left="0"/>
        <w:jc w:val="both"/>
      </w:pPr>
      <w:r>
        <w:rPr>
          <w:rFonts w:ascii="Times New Roman"/>
          <w:b w:val="false"/>
          <w:i w:val="false"/>
          <w:color w:val="000000"/>
          <w:sz w:val="28"/>
        </w:rPr>
        <w:t>
      383. Хабарлама жіберілетін әлеуетті өнім берушілердің тізімін ұйымдастырушы мыналарды:</w:t>
      </w:r>
    </w:p>
    <w:bookmarkEnd w:id="838"/>
    <w:bookmarkStart w:name="z821" w:id="839"/>
    <w:p>
      <w:pPr>
        <w:spacing w:after="0"/>
        <w:ind w:left="0"/>
        <w:jc w:val="both"/>
      </w:pPr>
      <w:r>
        <w:rPr>
          <w:rFonts w:ascii="Times New Roman"/>
          <w:b w:val="false"/>
          <w:i w:val="false"/>
          <w:color w:val="000000"/>
          <w:sz w:val="28"/>
        </w:rPr>
        <w:t>
      1)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жүргізілетін жұмыстарға рұқсат өткізілетін сатып алу нысанасына сәйкес келетінін;</w:t>
      </w:r>
    </w:p>
    <w:bookmarkEnd w:id="839"/>
    <w:bookmarkStart w:name="z822" w:id="84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болмаған жағдайды;</w:t>
      </w:r>
    </w:p>
    <w:bookmarkEnd w:id="840"/>
    <w:bookmarkStart w:name="z823" w:id="841"/>
    <w:p>
      <w:pPr>
        <w:spacing w:after="0"/>
        <w:ind w:left="0"/>
        <w:jc w:val="both"/>
      </w:pPr>
      <w:r>
        <w:rPr>
          <w:rFonts w:ascii="Times New Roman"/>
          <w:b w:val="false"/>
          <w:i w:val="false"/>
          <w:color w:val="000000"/>
          <w:sz w:val="28"/>
        </w:rPr>
        <w:t>
      3) сатып алу веб-порталында тиісті тіркеудің болуын есере отырып, қалыптастырады.</w:t>
      </w:r>
    </w:p>
    <w:bookmarkEnd w:id="841"/>
    <w:p>
      <w:pPr>
        <w:spacing w:after="0"/>
        <w:ind w:left="0"/>
        <w:jc w:val="both"/>
      </w:pPr>
      <w:r>
        <w:rPr>
          <w:rFonts w:ascii="Times New Roman"/>
          <w:b w:val="false"/>
          <w:i w:val="false"/>
          <w:color w:val="000000"/>
          <w:sz w:val="28"/>
        </w:rPr>
        <w:t>
      Бұл ретте мемлекеттік құпияларға жататын мәліметтер пайдаланылатын сатып алуды жүзеге асыру кезінде ғана мемлекеттік құпияларды құрайтын мәліметтерді пайдалана отырып жұмыс істеуге рұқсаттың болуы міндетті.</w:t>
      </w:r>
    </w:p>
    <w:p>
      <w:pPr>
        <w:spacing w:after="0"/>
        <w:ind w:left="0"/>
        <w:jc w:val="both"/>
      </w:pPr>
      <w:r>
        <w:rPr>
          <w:rFonts w:ascii="Times New Roman"/>
          <w:b w:val="false"/>
          <w:i w:val="false"/>
          <w:color w:val="000000"/>
          <w:sz w:val="28"/>
        </w:rPr>
        <w:t>
      Атына хабарлама жіберілетін әлеуетті өнім берушілердің тізімі веб-порталда сатып алуды ұйымдастырушымен қалыптастырылады.</w:t>
      </w:r>
    </w:p>
    <w:p>
      <w:pPr>
        <w:spacing w:after="0"/>
        <w:ind w:left="0"/>
        <w:jc w:val="both"/>
      </w:pPr>
      <w:r>
        <w:rPr>
          <w:rFonts w:ascii="Times New Roman"/>
          <w:b w:val="false"/>
          <w:i w:val="false"/>
          <w:color w:val="000000"/>
          <w:sz w:val="28"/>
        </w:rPr>
        <w:t>
      Әлеуетті өнім берушілердің тізімін ұйымдастырушының бірінші басшысы не оның міндетін атқарушы тұлға бекітеді.</w:t>
      </w:r>
    </w:p>
    <w:bookmarkStart w:name="z824" w:id="842"/>
    <w:p>
      <w:pPr>
        <w:spacing w:after="0"/>
        <w:ind w:left="0"/>
        <w:jc w:val="both"/>
      </w:pPr>
      <w:r>
        <w:rPr>
          <w:rFonts w:ascii="Times New Roman"/>
          <w:b w:val="false"/>
          <w:i w:val="false"/>
          <w:color w:val="000000"/>
          <w:sz w:val="28"/>
        </w:rPr>
        <w:t>
      384.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сатып алуға тапсырыс беруші тиісті құқықтары бар әлеуетті өнім берушілер қатарынан тендерге қатысуға шақырылатын әлеуетті өнім берушілердің тізімін қалыптастырады.</w:t>
      </w:r>
    </w:p>
    <w:bookmarkEnd w:id="842"/>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тапсырыс беруші отандық тауар өндірушілер және/немесе отандық кәсіпкерлер қатарынан тендерге қатысуға шақырылатын әлеуетті өнім берушілердің тізімін қалыптастырады.</w:t>
      </w:r>
    </w:p>
    <w:bookmarkStart w:name="z825" w:id="843"/>
    <w:p>
      <w:pPr>
        <w:spacing w:after="0"/>
        <w:ind w:left="0"/>
        <w:jc w:val="left"/>
      </w:pPr>
      <w:r>
        <w:rPr>
          <w:rFonts w:ascii="Times New Roman"/>
          <w:b/>
          <w:i w:val="false"/>
          <w:color w:val="000000"/>
        </w:rPr>
        <w:t xml:space="preserve"> 6-параграф. Әлеуетті өнім берушілерді тауарларды, жұмыстарды, көрсетілетін қызметтерді тендер тәсілімен сатып алуды жүзеге асыру туралы хабардар ету</w:t>
      </w:r>
    </w:p>
    <w:bookmarkEnd w:id="843"/>
    <w:bookmarkStart w:name="z826" w:id="844"/>
    <w:p>
      <w:pPr>
        <w:spacing w:after="0"/>
        <w:ind w:left="0"/>
        <w:jc w:val="both"/>
      </w:pPr>
      <w:r>
        <w:rPr>
          <w:rFonts w:ascii="Times New Roman"/>
          <w:b w:val="false"/>
          <w:i w:val="false"/>
          <w:color w:val="000000"/>
          <w:sz w:val="28"/>
        </w:rPr>
        <w:t>
      385. Сатып алуды ұйымдастырушы тендерлік құжаттама бекітілген күннен бастап үш жұмыс күнінен кешіктірмей, бірақ әлеуетті өнім берушілердің тендерге қатысуға өтінімдерді ұсынудың соңғы күніне дейін кемінде күнтізбелік жиырма күн бұрын әлеуетті өнім берушілер тізіміне енгізілген әлеуетті өнім берушілердің атына сатып алуды жүзеге асыру туралы хабарлама жібереді.</w:t>
      </w:r>
    </w:p>
    <w:bookmarkEnd w:id="844"/>
    <w:p>
      <w:pPr>
        <w:spacing w:after="0"/>
        <w:ind w:left="0"/>
        <w:jc w:val="both"/>
      </w:pPr>
      <w:r>
        <w:rPr>
          <w:rFonts w:ascii="Times New Roman"/>
          <w:b w:val="false"/>
          <w:i w:val="false"/>
          <w:color w:val="000000"/>
          <w:sz w:val="28"/>
        </w:rPr>
        <w:t xml:space="preserve">
      Тендер тәсілімен сатып алуды жүзеге асыру туралы хабарлама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Әлеуетті өнім берушінің сұрау салуы бойынша хабарламаға жауап ретінде сатып алуды ұйымдастырушы тендерлік құжаттаманың көшірмесін жібереді және орналасқан жері, пошталық мекенжайы туралы мәліметтерді, сондай-ақ тендерлік құжаттаманы алған тұлға туралы басқа да мәліметтерді көрсете отырып, бекітілген тендерлік құжаттаманы ұсыну фактісінің хронологиялық тәртіппен тіркелуін қамтамасыз етеді.</w:t>
      </w:r>
    </w:p>
    <w:bookmarkStart w:name="z827" w:id="845"/>
    <w:p>
      <w:pPr>
        <w:spacing w:after="0"/>
        <w:ind w:left="0"/>
        <w:jc w:val="both"/>
      </w:pPr>
      <w:r>
        <w:rPr>
          <w:rFonts w:ascii="Times New Roman"/>
          <w:b w:val="false"/>
          <w:i w:val="false"/>
          <w:color w:val="000000"/>
          <w:sz w:val="28"/>
        </w:rPr>
        <w:t xml:space="preserve">
      386. Тендер тәсілімен қайта сатып алу жүзеге асырылған жағдайда, сатып алуды ұйымдастырушы тендерлік құжаттама бекітілген күннен бастап үш жұмыс күнінен кешіктірмей, бірақ тендерге қатысуға өтінімдер берудің соңғы күніне дейін кемінде күнтізбелік он күн бұрын осы Қағидалардың </w:t>
      </w:r>
      <w:r>
        <w:rPr>
          <w:rFonts w:ascii="Times New Roman"/>
          <w:b w:val="false"/>
          <w:i w:val="false"/>
          <w:color w:val="000000"/>
          <w:sz w:val="28"/>
        </w:rPr>
        <w:t>382-тармағында</w:t>
      </w:r>
      <w:r>
        <w:rPr>
          <w:rFonts w:ascii="Times New Roman"/>
          <w:b w:val="false"/>
          <w:i w:val="false"/>
          <w:color w:val="000000"/>
          <w:sz w:val="28"/>
        </w:rPr>
        <w:t xml:space="preserve"> көзделген талаптарды орындауға міндетті.</w:t>
      </w:r>
    </w:p>
    <w:bookmarkEnd w:id="845"/>
    <w:bookmarkStart w:name="z828" w:id="846"/>
    <w:p>
      <w:pPr>
        <w:spacing w:after="0"/>
        <w:ind w:left="0"/>
        <w:jc w:val="both"/>
      </w:pPr>
      <w:r>
        <w:rPr>
          <w:rFonts w:ascii="Times New Roman"/>
          <w:b w:val="false"/>
          <w:i w:val="false"/>
          <w:color w:val="000000"/>
          <w:sz w:val="28"/>
        </w:rPr>
        <w:t>
      387. Сатып алуды ұйымдастырушының хабарландыруында (хабарламасында) қамтылған мәліметтер тендерлік құжаттамада көрсетілген мәліметтерге сәйкес келуге тиіс.</w:t>
      </w:r>
    </w:p>
    <w:bookmarkEnd w:id="846"/>
    <w:bookmarkStart w:name="z829" w:id="847"/>
    <w:p>
      <w:pPr>
        <w:spacing w:after="0"/>
        <w:ind w:left="0"/>
        <w:jc w:val="left"/>
      </w:pPr>
      <w:r>
        <w:rPr>
          <w:rFonts w:ascii="Times New Roman"/>
          <w:b/>
          <w:i w:val="false"/>
          <w:color w:val="000000"/>
        </w:rPr>
        <w:t xml:space="preserve"> 7-параграф. Әлеуетті өнім берушілерге тендерлік құжаттаманың көшірмесін ұсыну</w:t>
      </w:r>
    </w:p>
    <w:bookmarkEnd w:id="847"/>
    <w:bookmarkStart w:name="z830" w:id="848"/>
    <w:p>
      <w:pPr>
        <w:spacing w:after="0"/>
        <w:ind w:left="0"/>
        <w:jc w:val="both"/>
      </w:pPr>
      <w:r>
        <w:rPr>
          <w:rFonts w:ascii="Times New Roman"/>
          <w:b w:val="false"/>
          <w:i w:val="false"/>
          <w:color w:val="000000"/>
          <w:sz w:val="28"/>
        </w:rPr>
        <w:t>
      388. Тауарларды, жұмыстарды, көрсетілетін қызметтерді тендер тәсілімен сатып алуды жүзеге асыру туралы хабарланған күннен бастап сатып алуды ұйымдастырушының уәкілетті өкілі, ал тапсырыс беруші мен сатып алуды ұйымдастырушы бір тұлғада болған жағдайларда, тендерлік комиссияның хатшысы әлеуетті өнім берушіге (оның уәкілетті өкіліне) тендерлік құжаттаманың көшірмесін қағаз жеткізгіште әлеуетті өнім беруші өтініш берген күннен бастап үш жұмыс күнінен кешіктірмей ұсынады (жібереді).</w:t>
      </w:r>
    </w:p>
    <w:bookmarkEnd w:id="848"/>
    <w:bookmarkStart w:name="z831" w:id="849"/>
    <w:p>
      <w:pPr>
        <w:spacing w:after="0"/>
        <w:ind w:left="0"/>
        <w:jc w:val="both"/>
      </w:pPr>
      <w:r>
        <w:rPr>
          <w:rFonts w:ascii="Times New Roman"/>
          <w:b w:val="false"/>
          <w:i w:val="false"/>
          <w:color w:val="000000"/>
          <w:sz w:val="28"/>
        </w:rPr>
        <w:t>
      389. Сатып алуды ұйымдастырушының уәкілетті өкілі, ал тапсырыс беруші мен сатып алуды ұйымдастырушы бір тұлға болған жағдайларда - тендер комиссиясының хатшысы:</w:t>
      </w:r>
    </w:p>
    <w:bookmarkEnd w:id="849"/>
    <w:bookmarkStart w:name="z832" w:id="850"/>
    <w:p>
      <w:pPr>
        <w:spacing w:after="0"/>
        <w:ind w:left="0"/>
        <w:jc w:val="both"/>
      </w:pPr>
      <w:r>
        <w:rPr>
          <w:rFonts w:ascii="Times New Roman"/>
          <w:b w:val="false"/>
          <w:i w:val="false"/>
          <w:color w:val="000000"/>
          <w:sz w:val="28"/>
        </w:rPr>
        <w:t>
      1) тендерлік құжаттаманың көшірмесін алуға тиісті түрде ресімделген әлеуетті өнім беруші өкілінің өкілеттіктерін құжаттамалық растаудың болуын тексереді;</w:t>
      </w:r>
    </w:p>
    <w:bookmarkEnd w:id="850"/>
    <w:bookmarkStart w:name="z833" w:id="851"/>
    <w:p>
      <w:pPr>
        <w:spacing w:after="0"/>
        <w:ind w:left="0"/>
        <w:jc w:val="both"/>
      </w:pPr>
      <w:r>
        <w:rPr>
          <w:rFonts w:ascii="Times New Roman"/>
          <w:b w:val="false"/>
          <w:i w:val="false"/>
          <w:color w:val="000000"/>
          <w:sz w:val="28"/>
        </w:rPr>
        <w:t xml:space="preserve">
      2) тендерлік құжаттаманың көшірмесін алған тұлғаларды тіркеу журналына осы Қағидалардың </w:t>
      </w:r>
      <w:r>
        <w:rPr>
          <w:rFonts w:ascii="Times New Roman"/>
          <w:b w:val="false"/>
          <w:i w:val="false"/>
          <w:color w:val="000000"/>
          <w:sz w:val="28"/>
        </w:rPr>
        <w:t>390-тармағының</w:t>
      </w:r>
      <w:r>
        <w:rPr>
          <w:rFonts w:ascii="Times New Roman"/>
          <w:b w:val="false"/>
          <w:i w:val="false"/>
          <w:color w:val="000000"/>
          <w:sz w:val="28"/>
        </w:rPr>
        <w:t xml:space="preserve"> 3), 4), 5) және 6) тармақшаларында көрсетілген мәліметтерді енгізеді;</w:t>
      </w:r>
    </w:p>
    <w:bookmarkEnd w:id="851"/>
    <w:bookmarkStart w:name="z834" w:id="852"/>
    <w:p>
      <w:pPr>
        <w:spacing w:after="0"/>
        <w:ind w:left="0"/>
        <w:jc w:val="both"/>
      </w:pPr>
      <w:r>
        <w:rPr>
          <w:rFonts w:ascii="Times New Roman"/>
          <w:b w:val="false"/>
          <w:i w:val="false"/>
          <w:color w:val="000000"/>
          <w:sz w:val="28"/>
        </w:rPr>
        <w:t>
      3) әлеуетті өнім берушінің уәкілетті өкіліне тендерлік құжаттаманың көшірмесін қол қойғызып ұсынады не пошта байланысын пайдалана отырып жібереді;</w:t>
      </w:r>
    </w:p>
    <w:bookmarkEnd w:id="852"/>
    <w:bookmarkStart w:name="z835" w:id="85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853"/>
    <w:bookmarkStart w:name="z836" w:id="854"/>
    <w:p>
      <w:pPr>
        <w:spacing w:after="0"/>
        <w:ind w:left="0"/>
        <w:jc w:val="both"/>
      </w:pPr>
      <w:r>
        <w:rPr>
          <w:rFonts w:ascii="Times New Roman"/>
          <w:b w:val="false"/>
          <w:i w:val="false"/>
          <w:color w:val="000000"/>
          <w:sz w:val="28"/>
        </w:rPr>
        <w:t>
      390. Тендерлік құжаттаманың көшірмесін алған тұлғаларды тіркеу журналында мынадай мәліметтер көрсетілуі тиіс:</w:t>
      </w:r>
    </w:p>
    <w:bookmarkEnd w:id="854"/>
    <w:bookmarkStart w:name="z837" w:id="855"/>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 және өткізу мерзімі;</w:t>
      </w:r>
    </w:p>
    <w:bookmarkEnd w:id="855"/>
    <w:bookmarkStart w:name="z838" w:id="856"/>
    <w:p>
      <w:pPr>
        <w:spacing w:after="0"/>
        <w:ind w:left="0"/>
        <w:jc w:val="both"/>
      </w:pPr>
      <w:r>
        <w:rPr>
          <w:rFonts w:ascii="Times New Roman"/>
          <w:b w:val="false"/>
          <w:i w:val="false"/>
          <w:color w:val="000000"/>
          <w:sz w:val="28"/>
        </w:rPr>
        <w:t>
      2) тапсырыс беруші мен сатып алуды ұйымдастырушының толық атауы, олардың орналасқан жері;</w:t>
      </w:r>
    </w:p>
    <w:bookmarkEnd w:id="856"/>
    <w:bookmarkStart w:name="z839" w:id="857"/>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 оның жеке басын куәландыратын құжаттың деректері;</w:t>
      </w:r>
    </w:p>
    <w:bookmarkEnd w:id="857"/>
    <w:bookmarkStart w:name="z840" w:id="858"/>
    <w:p>
      <w:pPr>
        <w:spacing w:after="0"/>
        <w:ind w:left="0"/>
        <w:jc w:val="both"/>
      </w:pPr>
      <w:r>
        <w:rPr>
          <w:rFonts w:ascii="Times New Roman"/>
          <w:b w:val="false"/>
          <w:i w:val="false"/>
          <w:color w:val="000000"/>
          <w:sz w:val="28"/>
        </w:rPr>
        <w:t>
      4) әлеуетті өнім берушінің толық атауы, орналасқан жері және байланыс телефондары;</w:t>
      </w:r>
    </w:p>
    <w:bookmarkEnd w:id="858"/>
    <w:bookmarkStart w:name="z841" w:id="859"/>
    <w:p>
      <w:pPr>
        <w:spacing w:after="0"/>
        <w:ind w:left="0"/>
        <w:jc w:val="both"/>
      </w:pPr>
      <w:r>
        <w:rPr>
          <w:rFonts w:ascii="Times New Roman"/>
          <w:b w:val="false"/>
          <w:i w:val="false"/>
          <w:color w:val="000000"/>
          <w:sz w:val="28"/>
        </w:rPr>
        <w:t>
      5) әлеуетті өнім берушінің уәкілетті өкілінің тендерлік құжаттаманың көшірмесін алған уақыты мен күні;</w:t>
      </w:r>
    </w:p>
    <w:bookmarkEnd w:id="859"/>
    <w:bookmarkStart w:name="z842" w:id="860"/>
    <w:p>
      <w:pPr>
        <w:spacing w:after="0"/>
        <w:ind w:left="0"/>
        <w:jc w:val="both"/>
      </w:pPr>
      <w:r>
        <w:rPr>
          <w:rFonts w:ascii="Times New Roman"/>
          <w:b w:val="false"/>
          <w:i w:val="false"/>
          <w:color w:val="000000"/>
          <w:sz w:val="28"/>
        </w:rPr>
        <w:t>
      6) егер мұндай төлемақыны алу туралы нұсқау тендер тәсілімен тауарларды, жұмыстарды, көрсетілетін қызметтерді сатып алуды жүзеге асыру туралы хабарламада қамтылса, тендерлік құжаттаманың көшірмесін бергені үшін төлемақыны енгізу фактісі қоса беріледі.</w:t>
      </w:r>
    </w:p>
    <w:bookmarkEnd w:id="860"/>
    <w:bookmarkStart w:name="z843" w:id="861"/>
    <w:p>
      <w:pPr>
        <w:spacing w:after="0"/>
        <w:ind w:left="0"/>
        <w:jc w:val="both"/>
      </w:pPr>
      <w:r>
        <w:rPr>
          <w:rFonts w:ascii="Times New Roman"/>
          <w:b w:val="false"/>
          <w:i w:val="false"/>
          <w:color w:val="000000"/>
          <w:sz w:val="28"/>
        </w:rPr>
        <w:t xml:space="preserve">
      391. Тендерлік құжаттаманың көшірмесін алған адамдарды тіркеу журналы тігіледі, беттері нөмірленеді және сатып алуды ұйымдастырудың уәкілетті өкілі, ал тапсырыс беруші мен сатып алуды ұйымдастырушы бір тұлға болған жағдайда - тендерлік комиссияның хатшысы қол қояды. Тендерлік құжаттаманың көшірмесін алған адамдарды тіркеу журналының соңғы беті сатып алу ұйымдарының мөрімен бекітілуі тиіс. </w:t>
      </w:r>
    </w:p>
    <w:bookmarkEnd w:id="861"/>
    <w:bookmarkStart w:name="z844" w:id="862"/>
    <w:p>
      <w:pPr>
        <w:spacing w:after="0"/>
        <w:ind w:left="0"/>
        <w:jc w:val="both"/>
      </w:pPr>
      <w:r>
        <w:rPr>
          <w:rFonts w:ascii="Times New Roman"/>
          <w:b w:val="false"/>
          <w:i w:val="false"/>
          <w:color w:val="000000"/>
          <w:sz w:val="28"/>
        </w:rPr>
        <w:t>
      392. Тендер тәсілімен тауарларды, жұмыстарды, көрсетілетін қызметтерді сатып алуды жүзеге асыру туралы хабарламаға дейін тендерлік құжаттаманың көшірмесін ұсынуға жол берілмейді.</w:t>
      </w:r>
    </w:p>
    <w:bookmarkEnd w:id="862"/>
    <w:bookmarkStart w:name="z845" w:id="863"/>
    <w:p>
      <w:pPr>
        <w:spacing w:after="0"/>
        <w:ind w:left="0"/>
        <w:jc w:val="left"/>
      </w:pPr>
      <w:r>
        <w:rPr>
          <w:rFonts w:ascii="Times New Roman"/>
          <w:b/>
          <w:i w:val="false"/>
          <w:color w:val="000000"/>
        </w:rPr>
        <w:t xml:space="preserve"> 8-параграф. Тендерлік құжаттама ережелерін түсіндіру</w:t>
      </w:r>
    </w:p>
    <w:bookmarkEnd w:id="863"/>
    <w:bookmarkStart w:name="z846" w:id="864"/>
    <w:p>
      <w:pPr>
        <w:spacing w:after="0"/>
        <w:ind w:left="0"/>
        <w:jc w:val="both"/>
      </w:pPr>
      <w:r>
        <w:rPr>
          <w:rFonts w:ascii="Times New Roman"/>
          <w:b w:val="false"/>
          <w:i w:val="false"/>
          <w:color w:val="000000"/>
          <w:sz w:val="28"/>
        </w:rPr>
        <w:t>
      393. Тендерлік құжаттаманың ережелерін түсіндіру, тендерлік құжаттаманың ережелерін түсіндіру бойынша кездесуді ұйымдастыруды, түсіндірме мәтіндерін жіберуді сатып алуды ұйымдастырушылар жүргізеді.</w:t>
      </w:r>
    </w:p>
    <w:bookmarkEnd w:id="864"/>
    <w:p>
      <w:pPr>
        <w:spacing w:after="0"/>
        <w:ind w:left="0"/>
        <w:jc w:val="both"/>
      </w:pPr>
      <w:r>
        <w:rPr>
          <w:rFonts w:ascii="Times New Roman"/>
          <w:b w:val="false"/>
          <w:i w:val="false"/>
          <w:color w:val="000000"/>
          <w:sz w:val="28"/>
        </w:rPr>
        <w:t>
      Сатып алуды ұйымдастырушы тендерге қатысуға өтінімдерді ұсынудың соңғы күні өткенге дейін күнтізбелік бес күннен кешіктірілмейтін мерзімде өз бастамасы бойынша немесе тұлғалардың сұрау салуына жауап ретінде тендерлік құжаттамаға өзгерістер және (немесе) толықтырулар енгізеді.</w:t>
      </w:r>
    </w:p>
    <w:p>
      <w:pPr>
        <w:spacing w:after="0"/>
        <w:ind w:left="0"/>
        <w:jc w:val="both"/>
      </w:pPr>
      <w:r>
        <w:rPr>
          <w:rFonts w:ascii="Times New Roman"/>
          <w:b w:val="false"/>
          <w:i w:val="false"/>
          <w:color w:val="000000"/>
          <w:sz w:val="28"/>
        </w:rPr>
        <w:t xml:space="preserve">
      Сатып алуды ұйымдастырушы тендерлік құжаттамаға өзгерістер және (немесе) толықтырулар енгізу туралы шешім қабылданған күннен бастап бір жұмыс күнінен кешіктірмей, олар туралы мәліметтер осы Қағидалардың </w:t>
      </w:r>
      <w:r>
        <w:rPr>
          <w:rFonts w:ascii="Times New Roman"/>
          <w:b w:val="false"/>
          <w:i w:val="false"/>
          <w:color w:val="000000"/>
          <w:sz w:val="28"/>
        </w:rPr>
        <w:t>390-тармағында</w:t>
      </w:r>
      <w:r>
        <w:rPr>
          <w:rFonts w:ascii="Times New Roman"/>
          <w:b w:val="false"/>
          <w:i w:val="false"/>
          <w:color w:val="000000"/>
          <w:sz w:val="28"/>
        </w:rPr>
        <w:t xml:space="preserve"> көзделген тіркеу журналына енгізілген тұлғаларға енгізілген өзгерістердің және (немесе) толықтырулардың мәтінін өтеусіз негізде жіберуге міндетті.</w:t>
      </w:r>
    </w:p>
    <w:p>
      <w:pPr>
        <w:spacing w:after="0"/>
        <w:ind w:left="0"/>
        <w:jc w:val="both"/>
      </w:pPr>
      <w:r>
        <w:rPr>
          <w:rFonts w:ascii="Times New Roman"/>
          <w:b w:val="false"/>
          <w:i w:val="false"/>
          <w:color w:val="000000"/>
          <w:sz w:val="28"/>
        </w:rPr>
        <w:t>
      Тендерге қатысуға өтінімдер берудің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Олар туралы мәліметтер тіркеу журналына енгізілген тұлғалар сатып алуды ұйымдастырушыға тендерлік құжаттаманың ережелерін түсіндіру туралы сұрау салумен, бірақ тендерге қатысуға өтінімдерді ұсынудың соңғы мерзіміне дейін күнтізбелік он күннен кешіктірмей жүгінеді. Тендерлік құжаттаманың ережелерін түсіндіру туралы сұрау салу тендерлік құжаттамада көрсетілген тәсілдермен сатып алуды ұйымдастырушыға жіберіледі.</w:t>
      </w:r>
    </w:p>
    <w:p>
      <w:pPr>
        <w:spacing w:after="0"/>
        <w:ind w:left="0"/>
        <w:jc w:val="both"/>
      </w:pPr>
      <w:r>
        <w:rPr>
          <w:rFonts w:ascii="Times New Roman"/>
          <w:b w:val="false"/>
          <w:i w:val="false"/>
          <w:color w:val="000000"/>
          <w:sz w:val="28"/>
        </w:rPr>
        <w:t>
      Сатып алуды ұйымдастырушы сұрау салуды алған күннен бастап үш жұмыс күні ішінде оған жауап береді және сұрау салудың кімнен түскенін көрсетпей, олар туралы мәліметтер осы Қағидалардың -тармағында көзделген тіркеу журналына енгізілген тұлғаларға тендерлік құжаттаманың ережелерін түсіндіруді жібереді.</w:t>
      </w:r>
    </w:p>
    <w:p>
      <w:pPr>
        <w:spacing w:after="0"/>
        <w:ind w:left="0"/>
        <w:jc w:val="both"/>
      </w:pPr>
      <w:r>
        <w:rPr>
          <w:rFonts w:ascii="Times New Roman"/>
          <w:b w:val="false"/>
          <w:i w:val="false"/>
          <w:color w:val="000000"/>
          <w:sz w:val="28"/>
        </w:rPr>
        <w:t xml:space="preserve">
      Сатып алуды ұйымдастырушы қажет болған жағдайда тендерлік құжаттаманың ережелерін түсіндіру үшін олар туралы мәліметтер осы тіркеу журналына енгізілген тұлғалардың уәкілетті өкілдерімен тендерлік құжаттамада көрсетілген белгілі бір жерде және тиісті уақытта кездесу өткізеді.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алдын ала талқылау хаттамасын ресімдейді және қол қояды.</w:t>
      </w:r>
    </w:p>
    <w:p>
      <w:pPr>
        <w:spacing w:after="0"/>
        <w:ind w:left="0"/>
        <w:jc w:val="both"/>
      </w:pPr>
      <w:r>
        <w:rPr>
          <w:rFonts w:ascii="Times New Roman"/>
          <w:b w:val="false"/>
          <w:i w:val="false"/>
          <w:color w:val="000000"/>
          <w:sz w:val="28"/>
        </w:rPr>
        <w:t>
      Тендерлік құжаттаманың ережелерін түсіндіру туралы хаттама ресімделген және оған қол қойылған күннен бастап бір жұмыс күнінен кешіктірмей сатып алуды ұйымдастырушы тендерлік комиссияға, сондай-ақ олар туралы мәліметтер осы тіркеу журналына енгізілген тұлғаларға көрсетілген хаттаманың көшірмесін жібереді.</w:t>
      </w:r>
    </w:p>
    <w:bookmarkStart w:name="z847" w:id="865"/>
    <w:p>
      <w:pPr>
        <w:spacing w:after="0"/>
        <w:ind w:left="0"/>
        <w:jc w:val="both"/>
      </w:pPr>
      <w:r>
        <w:rPr>
          <w:rFonts w:ascii="Times New Roman"/>
          <w:b w:val="false"/>
          <w:i w:val="false"/>
          <w:color w:val="000000"/>
          <w:sz w:val="28"/>
        </w:rPr>
        <w:t>
      394. Әлеуетті өнім берушілермен кездесу хаттамасына сатып алуды ұйымдастырушыны ұсынған тұлғалар, сондай-ақ әлеуетті өнім берушілер немесе олардың уәкілетті өкілдері қол қояды.</w:t>
      </w:r>
    </w:p>
    <w:bookmarkEnd w:id="865"/>
    <w:bookmarkStart w:name="z848" w:id="866"/>
    <w:p>
      <w:pPr>
        <w:spacing w:after="0"/>
        <w:ind w:left="0"/>
        <w:jc w:val="both"/>
      </w:pPr>
      <w:r>
        <w:rPr>
          <w:rFonts w:ascii="Times New Roman"/>
          <w:b w:val="false"/>
          <w:i w:val="false"/>
          <w:color w:val="000000"/>
          <w:sz w:val="28"/>
        </w:rPr>
        <w:t>
      395. Егер тендерлік құжаттаманың ережелерін түсіндіру бойынша әлеуетті өнім берушілермен кездесу тендерлік құжаттамада белгіленген кездесу өткізілетін күн мен уақытта әлеуетті өнім берушілердің немесе олардың уәкілетті өкілдерінің келмеуі себебінен өткізілмеген жағдайда, сатып алуды ұйымдастырушы көрсетілген күннен бастап бір жұмыс күні ішінде осындай факт туралы тендерлік комиссияны жазбаша хабардар етеді.</w:t>
      </w:r>
    </w:p>
    <w:bookmarkEnd w:id="866"/>
    <w:bookmarkStart w:name="z849" w:id="867"/>
    <w:p>
      <w:pPr>
        <w:spacing w:after="0"/>
        <w:ind w:left="0"/>
        <w:jc w:val="left"/>
      </w:pPr>
      <w:r>
        <w:rPr>
          <w:rFonts w:ascii="Times New Roman"/>
          <w:b/>
          <w:i w:val="false"/>
          <w:color w:val="000000"/>
        </w:rPr>
        <w:t xml:space="preserve"> 9-параграф. Тендерге қатысуға өтінімдердің мазмұны және оларды ұсыну</w:t>
      </w:r>
    </w:p>
    <w:bookmarkEnd w:id="867"/>
    <w:bookmarkStart w:name="z850" w:id="868"/>
    <w:p>
      <w:pPr>
        <w:spacing w:after="0"/>
        <w:ind w:left="0"/>
        <w:jc w:val="both"/>
      </w:pPr>
      <w:r>
        <w:rPr>
          <w:rFonts w:ascii="Times New Roman"/>
          <w:b w:val="false"/>
          <w:i w:val="false"/>
          <w:color w:val="000000"/>
          <w:sz w:val="28"/>
        </w:rPr>
        <w:t xml:space="preserve">
      396. Тендерге қатысуға өтінім әлеуетті өнім берушінің тендерлік құжаттамада белгіленген талаптармен және шарттармен келісімін, сондай-ақ әлеуетті өнім берушінің ол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868"/>
    <w:bookmarkStart w:name="z851" w:id="869"/>
    <w:p>
      <w:pPr>
        <w:spacing w:after="0"/>
        <w:ind w:left="0"/>
        <w:jc w:val="both"/>
      </w:pPr>
      <w:r>
        <w:rPr>
          <w:rFonts w:ascii="Times New Roman"/>
          <w:b w:val="false"/>
          <w:i w:val="false"/>
          <w:color w:val="000000"/>
          <w:sz w:val="28"/>
        </w:rPr>
        <w:t>
      397. Тендерге қатысуға ниет білдірген әлеуетті өнім беруші ұсынатын тендерге қатысуға арналған өтінімде сатып алуды ұйымдастырушыға:</w:t>
      </w:r>
    </w:p>
    <w:bookmarkEnd w:id="869"/>
    <w:bookmarkStart w:name="z852" w:id="870"/>
    <w:p>
      <w:pPr>
        <w:spacing w:after="0"/>
        <w:ind w:left="0"/>
        <w:jc w:val="both"/>
      </w:pPr>
      <w:r>
        <w:rPr>
          <w:rFonts w:ascii="Times New Roman"/>
          <w:b w:val="false"/>
          <w:i w:val="false"/>
          <w:color w:val="000000"/>
          <w:sz w:val="28"/>
        </w:rPr>
        <w:t>
      1) үлгілік тендерлік құжаттамаға 5 және 6-қосымшаларға сәйкес әлеуетті өнім беруші толтырған және қол қойған өтінім;</w:t>
      </w:r>
    </w:p>
    <w:bookmarkEnd w:id="870"/>
    <w:bookmarkStart w:name="z853" w:id="871"/>
    <w:p>
      <w:pPr>
        <w:spacing w:after="0"/>
        <w:ind w:left="0"/>
        <w:jc w:val="both"/>
      </w:pPr>
      <w:r>
        <w:rPr>
          <w:rFonts w:ascii="Times New Roman"/>
          <w:b w:val="false"/>
          <w:i w:val="false"/>
          <w:color w:val="000000"/>
          <w:sz w:val="28"/>
        </w:rPr>
        <w:t>
      2) тендерлік құжаттамада көзделген біліктілік талаптарына оның сәйкестігін растау үшін әлеуетті өнім беруші ұсынатын құжаттардың тізбесі қамтылуға тиіс.</w:t>
      </w:r>
    </w:p>
    <w:bookmarkEnd w:id="871"/>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тапсырыс беруші жеке кәсіпкер ретінде тіркелуінің болуы туралы ақпаратты қажет болған жағдайда: www.kgd.gov.kz "Электрондық сервистер/салық төлеушілерді іздеу" қосымша бетіндегі сайттан алады).</w:t>
      </w:r>
    </w:p>
    <w:bookmarkStart w:name="z854" w:id="872"/>
    <w:p>
      <w:pPr>
        <w:spacing w:after="0"/>
        <w:ind w:left="0"/>
        <w:jc w:val="both"/>
      </w:pPr>
      <w:r>
        <w:rPr>
          <w:rFonts w:ascii="Times New Roman"/>
          <w:b w:val="false"/>
          <w:i w:val="false"/>
          <w:color w:val="000000"/>
          <w:sz w:val="28"/>
        </w:rPr>
        <w:t>
      398. Әлеуетті өнім беруші тендерге қатысуға өтінімді беттері нөмірленген, тігілген түрде ұсынады және соңғы беті оның қолымен және мөрімен расталады (жеке тұлға үшін, егер мұндай болса).</w:t>
      </w:r>
    </w:p>
    <w:bookmarkEnd w:id="872"/>
    <w:p>
      <w:pPr>
        <w:spacing w:after="0"/>
        <w:ind w:left="0"/>
        <w:jc w:val="both"/>
      </w:pPr>
      <w:r>
        <w:rPr>
          <w:rFonts w:ascii="Times New Roman"/>
          <w:b w:val="false"/>
          <w:i w:val="false"/>
          <w:color w:val="000000"/>
          <w:sz w:val="28"/>
        </w:rPr>
        <w:t>
      Тендерге қатысуға өтінімнің техникалық ерекшелігі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Start w:name="z855" w:id="873"/>
    <w:p>
      <w:pPr>
        <w:spacing w:after="0"/>
        <w:ind w:left="0"/>
        <w:jc w:val="both"/>
      </w:pPr>
      <w:r>
        <w:rPr>
          <w:rFonts w:ascii="Times New Roman"/>
          <w:b w:val="false"/>
          <w:i w:val="false"/>
          <w:color w:val="000000"/>
          <w:sz w:val="28"/>
        </w:rPr>
        <w:t>
      399. Тендерге қатысуға өтінім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873"/>
    <w:bookmarkStart w:name="z856" w:id="874"/>
    <w:p>
      <w:pPr>
        <w:spacing w:after="0"/>
        <w:ind w:left="0"/>
        <w:jc w:val="both"/>
      </w:pPr>
      <w:r>
        <w:rPr>
          <w:rFonts w:ascii="Times New Roman"/>
          <w:b w:val="false"/>
          <w:i w:val="false"/>
          <w:color w:val="000000"/>
          <w:sz w:val="28"/>
        </w:rPr>
        <w:t xml:space="preserve">
      400.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ендірмелер, өшірулер немесе қосып жазулар болмайды. </w:t>
      </w:r>
    </w:p>
    <w:bookmarkEnd w:id="874"/>
    <w:bookmarkStart w:name="z857" w:id="875"/>
    <w:p>
      <w:pPr>
        <w:spacing w:after="0"/>
        <w:ind w:left="0"/>
        <w:jc w:val="both"/>
      </w:pPr>
      <w:r>
        <w:rPr>
          <w:rFonts w:ascii="Times New Roman"/>
          <w:b w:val="false"/>
          <w:i w:val="false"/>
          <w:color w:val="000000"/>
          <w:sz w:val="28"/>
        </w:rPr>
        <w:t>
      401. Тендер тәсілімен тауарларды, жұмыстарды, көрсетілетін қызметтерді сатып алуға қатысуға ниет білдірген әлеуетті өнім беруші тендерге қатысуға өтінімді оларды ұсынудың соңғы мерзімі өткенге дейін мөрленген конвертте ұсынады, оның беткі жағында әлеуетті өнім берушінің толық атауы мен пошталық мекенжайы (егер ол "кешіккен" деп жарияланса, тендерге қатысуға өтінімді ашылмаған күйінде қайтару мақсатында), сатып алуды ұйымдастырудың толық атауы мен пошталық мекенжайы, тендер тәсілімен сатып алудың атауы, сондай-ақ: "Сатып алу бойынша тендер (тендердің атауы көрсетілсін) "және" мыналарға дейін ашпаңыз: (тендерге қатысуға өтінімдерді ашу күні мен уақыты көрсетілсін)".</w:t>
      </w:r>
    </w:p>
    <w:bookmarkEnd w:id="875"/>
    <w:bookmarkStart w:name="z858" w:id="876"/>
    <w:p>
      <w:pPr>
        <w:spacing w:after="0"/>
        <w:ind w:left="0"/>
        <w:jc w:val="both"/>
      </w:pPr>
      <w:r>
        <w:rPr>
          <w:rFonts w:ascii="Times New Roman"/>
          <w:b w:val="false"/>
          <w:i w:val="false"/>
          <w:color w:val="000000"/>
          <w:sz w:val="28"/>
        </w:rPr>
        <w:t>
      402. Белгіленген мерзім өткеннен кейін ұсынылған тендерге қатысуға өтінім салынған Конверт тендерге қатысуға өтінімдерді тіркеу журналында тіркелмейді, ашылмайды және әлеуетті өнім берушіге қайтарылады.</w:t>
      </w:r>
    </w:p>
    <w:bookmarkEnd w:id="876"/>
    <w:bookmarkStart w:name="z859" w:id="877"/>
    <w:p>
      <w:pPr>
        <w:spacing w:after="0"/>
        <w:ind w:left="0"/>
        <w:jc w:val="both"/>
      </w:pPr>
      <w:r>
        <w:rPr>
          <w:rFonts w:ascii="Times New Roman"/>
          <w:b w:val="false"/>
          <w:i w:val="false"/>
          <w:color w:val="000000"/>
          <w:sz w:val="28"/>
        </w:rPr>
        <w:t>
      403. Сатып алуды ұйымдастырушы тендерлік құжаттамада белгіленген мерзім ішінде тендерге қатысуға өтінімдер салынған конверттерді қабылдайды.</w:t>
      </w:r>
    </w:p>
    <w:bookmarkEnd w:id="877"/>
    <w:bookmarkStart w:name="z860" w:id="878"/>
    <w:p>
      <w:pPr>
        <w:spacing w:after="0"/>
        <w:ind w:left="0"/>
        <w:jc w:val="both"/>
      </w:pPr>
      <w:r>
        <w:rPr>
          <w:rFonts w:ascii="Times New Roman"/>
          <w:b w:val="false"/>
          <w:i w:val="false"/>
          <w:color w:val="000000"/>
          <w:sz w:val="28"/>
        </w:rPr>
        <w:t>
      404. Сатып алуды ұйымдастырушы:</w:t>
      </w:r>
    </w:p>
    <w:bookmarkEnd w:id="878"/>
    <w:bookmarkStart w:name="z861" w:id="879"/>
    <w:p>
      <w:pPr>
        <w:spacing w:after="0"/>
        <w:ind w:left="0"/>
        <w:jc w:val="both"/>
      </w:pPr>
      <w:r>
        <w:rPr>
          <w:rFonts w:ascii="Times New Roman"/>
          <w:b w:val="false"/>
          <w:i w:val="false"/>
          <w:color w:val="000000"/>
          <w:sz w:val="28"/>
        </w:rPr>
        <w:t>
      1) әлеуетті өнім берушінің атынан тендерге қатысуға өтінім салынған конвертті ұсынған әлеуетті өнім беруші өкілінің өкілеттіктерін Құжаттамалық растаудың болуын тексереді;</w:t>
      </w:r>
    </w:p>
    <w:bookmarkEnd w:id="879"/>
    <w:bookmarkStart w:name="z862" w:id="880"/>
    <w:p>
      <w:pPr>
        <w:spacing w:after="0"/>
        <w:ind w:left="0"/>
        <w:jc w:val="both"/>
      </w:pPr>
      <w:r>
        <w:rPr>
          <w:rFonts w:ascii="Times New Roman"/>
          <w:b w:val="false"/>
          <w:i w:val="false"/>
          <w:color w:val="000000"/>
          <w:sz w:val="28"/>
        </w:rPr>
        <w:t xml:space="preserve">
      2) тендерге қатысуға өтінімдер салынған конверттерде осы Қағидалардың </w:t>
      </w:r>
      <w:r>
        <w:rPr>
          <w:rFonts w:ascii="Times New Roman"/>
          <w:b w:val="false"/>
          <w:i w:val="false"/>
          <w:color w:val="000000"/>
          <w:sz w:val="28"/>
        </w:rPr>
        <w:t>401-тармағында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401-тармағының</w:t>
      </w:r>
      <w:r>
        <w:rPr>
          <w:rFonts w:ascii="Times New Roman"/>
          <w:b w:val="false"/>
          <w:i w:val="false"/>
          <w:color w:val="000000"/>
          <w:sz w:val="28"/>
        </w:rPr>
        <w:t xml:space="preserve"> талаптарын бұза отырып ресімделген тендерге қатысуға өтінімдер салынған конверттер тіркелуге жатпайды және қайтарылады:</w:t>
      </w:r>
    </w:p>
    <w:bookmarkEnd w:id="880"/>
    <w:p>
      <w:pPr>
        <w:spacing w:after="0"/>
        <w:ind w:left="0"/>
        <w:jc w:val="both"/>
      </w:pPr>
      <w:r>
        <w:rPr>
          <w:rFonts w:ascii="Times New Roman"/>
          <w:b w:val="false"/>
          <w:i w:val="false"/>
          <w:color w:val="000000"/>
          <w:sz w:val="28"/>
        </w:rPr>
        <w:t>
      әлеуетті өнім берушілерге тендерге қатысуға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тендерге қатысуға өтінім салынған конвертті ұсынған әлеуетті өнім берушінің уәкілетті өкілі дереу;</w:t>
      </w:r>
    </w:p>
    <w:bookmarkStart w:name="z863" w:id="881"/>
    <w:p>
      <w:pPr>
        <w:spacing w:after="0"/>
        <w:ind w:left="0"/>
        <w:jc w:val="both"/>
      </w:pPr>
      <w:r>
        <w:rPr>
          <w:rFonts w:ascii="Times New Roman"/>
          <w:b w:val="false"/>
          <w:i w:val="false"/>
          <w:color w:val="000000"/>
          <w:sz w:val="28"/>
        </w:rPr>
        <w:t>
      3) тендерге қатысуға өтінімдер салынған тиісті түрде ресімделген конверттерді қабылдайды және тендерге қатысуға өтінімдерді тіркеу журналына осы тармақта көзделген мәліметтерді енгізеді;</w:t>
      </w:r>
    </w:p>
    <w:bookmarkEnd w:id="881"/>
    <w:bookmarkStart w:name="z864" w:id="882"/>
    <w:p>
      <w:pPr>
        <w:spacing w:after="0"/>
        <w:ind w:left="0"/>
        <w:jc w:val="both"/>
      </w:pPr>
      <w:r>
        <w:rPr>
          <w:rFonts w:ascii="Times New Roman"/>
          <w:b w:val="false"/>
          <w:i w:val="false"/>
          <w:color w:val="000000"/>
          <w:sz w:val="28"/>
        </w:rPr>
        <w:t>
      4) тендерге қатысуға өтінімдерді ұсынудың соңғы мерзімі өткенге дейін тендерге қатысуға енгізілген өтінімге өзгерістер мен толықтыруларды қабылдайды;</w:t>
      </w:r>
    </w:p>
    <w:bookmarkEnd w:id="882"/>
    <w:bookmarkStart w:name="z865" w:id="883"/>
    <w:p>
      <w:pPr>
        <w:spacing w:after="0"/>
        <w:ind w:left="0"/>
        <w:jc w:val="both"/>
      </w:pPr>
      <w:r>
        <w:rPr>
          <w:rFonts w:ascii="Times New Roman"/>
          <w:b w:val="false"/>
          <w:i w:val="false"/>
          <w:color w:val="000000"/>
          <w:sz w:val="28"/>
        </w:rPr>
        <w:t>
      5) тендерге қатысуға өтінімдерді ұсынудың соңғы мерзімі өткенге дейін оны кері қайтарып алған жағдайда, тендерге қатысуға өтінімді қайтаруды қамтамасыз етеді.</w:t>
      </w:r>
    </w:p>
    <w:bookmarkEnd w:id="883"/>
    <w:p>
      <w:pPr>
        <w:spacing w:after="0"/>
        <w:ind w:left="0"/>
        <w:jc w:val="both"/>
      </w:pPr>
      <w:r>
        <w:rPr>
          <w:rFonts w:ascii="Times New Roman"/>
          <w:b w:val="false"/>
          <w:i w:val="false"/>
          <w:color w:val="000000"/>
          <w:sz w:val="28"/>
        </w:rPr>
        <w:t>
      Тендерге қатысуға өтінім салынған, оларды ұсынудың соңғы мерзімі өткеннен кейін ұсынылған Конверт тіркелуге жатпайды және осы тармақтың 2) тармақшасында көзделген тәртіппен және мерзімдерде қайтарылады.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 салынған конверт тіркелуге және ашылуға жатпайды.</w:t>
      </w:r>
    </w:p>
    <w:bookmarkStart w:name="z866" w:id="884"/>
    <w:p>
      <w:pPr>
        <w:spacing w:after="0"/>
        <w:ind w:left="0"/>
        <w:jc w:val="both"/>
      </w:pPr>
      <w:r>
        <w:rPr>
          <w:rFonts w:ascii="Times New Roman"/>
          <w:b w:val="false"/>
          <w:i w:val="false"/>
          <w:color w:val="000000"/>
          <w:sz w:val="28"/>
        </w:rPr>
        <w:t>
      405. Мәліметтері мемлекеттік құпияларды құрайтын тауарларды, жұмыстарды, көрсетілетін қызметтерді сатып алу жүзеге асырылған жағдайда, әлеуетті өнім беруші Қазақстан Республикасының Мемлекеттік құпиялар туралы заңнамасының талаптарын ескере отырып, тендерге қатысуға өтінім жібереді.</w:t>
      </w:r>
    </w:p>
    <w:bookmarkEnd w:id="884"/>
    <w:bookmarkStart w:name="z867" w:id="885"/>
    <w:p>
      <w:pPr>
        <w:spacing w:after="0"/>
        <w:ind w:left="0"/>
        <w:jc w:val="both"/>
      </w:pPr>
      <w:r>
        <w:rPr>
          <w:rFonts w:ascii="Times New Roman"/>
          <w:b w:val="false"/>
          <w:i w:val="false"/>
          <w:color w:val="000000"/>
          <w:sz w:val="28"/>
        </w:rPr>
        <w:t>
      406. Сатып алуды ұйымдастырушы тендерге қатысуға өтінімдерді тіркеу журналында мынадай мәліметтерді:</w:t>
      </w:r>
    </w:p>
    <w:bookmarkEnd w:id="885"/>
    <w:bookmarkStart w:name="z868" w:id="886"/>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атауын және өткізу мерзімін;</w:t>
      </w:r>
    </w:p>
    <w:bookmarkEnd w:id="886"/>
    <w:bookmarkStart w:name="z869" w:id="887"/>
    <w:p>
      <w:pPr>
        <w:spacing w:after="0"/>
        <w:ind w:left="0"/>
        <w:jc w:val="both"/>
      </w:pPr>
      <w:r>
        <w:rPr>
          <w:rFonts w:ascii="Times New Roman"/>
          <w:b w:val="false"/>
          <w:i w:val="false"/>
          <w:color w:val="000000"/>
          <w:sz w:val="28"/>
        </w:rPr>
        <w:t>
      2) тапсырыс берушінің және сатып алуды ұйымдастырушының толық атауын, олардың пошталық мекенжайын;</w:t>
      </w:r>
    </w:p>
    <w:bookmarkEnd w:id="887"/>
    <w:bookmarkStart w:name="z870" w:id="888"/>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(бар болса);</w:t>
      </w:r>
    </w:p>
    <w:bookmarkEnd w:id="888"/>
    <w:bookmarkStart w:name="z871" w:id="889"/>
    <w:p>
      <w:pPr>
        <w:spacing w:after="0"/>
        <w:ind w:left="0"/>
        <w:jc w:val="both"/>
      </w:pPr>
      <w:r>
        <w:rPr>
          <w:rFonts w:ascii="Times New Roman"/>
          <w:b w:val="false"/>
          <w:i w:val="false"/>
          <w:color w:val="000000"/>
          <w:sz w:val="28"/>
        </w:rPr>
        <w:t>
      4) әлеуетті өнім берушінің толық атауын және пошталық мекенжайын;</w:t>
      </w:r>
    </w:p>
    <w:bookmarkEnd w:id="889"/>
    <w:bookmarkStart w:name="z872" w:id="890"/>
    <w:p>
      <w:pPr>
        <w:spacing w:after="0"/>
        <w:ind w:left="0"/>
        <w:jc w:val="both"/>
      </w:pPr>
      <w:r>
        <w:rPr>
          <w:rFonts w:ascii="Times New Roman"/>
          <w:b w:val="false"/>
          <w:i w:val="false"/>
          <w:color w:val="000000"/>
          <w:sz w:val="28"/>
        </w:rPr>
        <w:t>
      5) тендерге қатысуға өтінім салынған конвертті тіркеу күні мен уақытын;</w:t>
      </w:r>
    </w:p>
    <w:bookmarkEnd w:id="890"/>
    <w:bookmarkStart w:name="z873" w:id="891"/>
    <w:p>
      <w:pPr>
        <w:spacing w:after="0"/>
        <w:ind w:left="0"/>
        <w:jc w:val="both"/>
      </w:pPr>
      <w:r>
        <w:rPr>
          <w:rFonts w:ascii="Times New Roman"/>
          <w:b w:val="false"/>
          <w:i w:val="false"/>
          <w:color w:val="000000"/>
          <w:sz w:val="28"/>
        </w:rPr>
        <w:t>
      6) әлеуетті өнім берушінің тендерге қатысуға өтініміне енгізілген өзгерістер және (немесе) толықтырулар туралы ақпаратты көрсетеді.</w:t>
      </w:r>
    </w:p>
    <w:bookmarkEnd w:id="891"/>
    <w:p>
      <w:pPr>
        <w:spacing w:after="0"/>
        <w:ind w:left="0"/>
        <w:jc w:val="both"/>
      </w:pPr>
      <w:r>
        <w:rPr>
          <w:rFonts w:ascii="Times New Roman"/>
          <w:b w:val="false"/>
          <w:i w:val="false"/>
          <w:color w:val="000000"/>
          <w:sz w:val="28"/>
        </w:rPr>
        <w:t>
      Сатып алуды ұйымдастырушы тендерге қатысуға өтінімдерді тіркеу журналында мұндай бас тартудың себебін баяндай отырып, тендерге қатысуға өтінімді тіркеуден бас тартылған әлеуетті өнім берушілерді көрсетеді.</w:t>
      </w:r>
    </w:p>
    <w:p>
      <w:pPr>
        <w:spacing w:after="0"/>
        <w:ind w:left="0"/>
        <w:jc w:val="both"/>
      </w:pPr>
      <w:r>
        <w:rPr>
          <w:rFonts w:ascii="Times New Roman"/>
          <w:b w:val="false"/>
          <w:i w:val="false"/>
          <w:color w:val="000000"/>
          <w:sz w:val="28"/>
        </w:rPr>
        <w:t>
      Тендерге қатысуға өтінімдерді тіркеу журналы тігіледі, беттері нөмірленеді және сатып алуды ұйымдастырушының уәкілетті өкілі, ал тапсырыс беруші мен сатып алуды ұйымдастырушы бір тұлға болған жағдайда - тендерлік комиссияның хатшысы қол қояды. Тендерге қатысуға өтінімдерді тіркеу журналының соңғы беті сатып алуды ұйымдастырушының мөрімен бекітілуге тиіс.</w:t>
      </w:r>
    </w:p>
    <w:p>
      <w:pPr>
        <w:spacing w:after="0"/>
        <w:ind w:left="0"/>
        <w:jc w:val="both"/>
      </w:pPr>
      <w:r>
        <w:rPr>
          <w:rFonts w:ascii="Times New Roman"/>
          <w:b w:val="false"/>
          <w:i w:val="false"/>
          <w:color w:val="000000"/>
          <w:sz w:val="28"/>
        </w:rPr>
        <w:t>
      Бір қаржы жылы ішінде тендер тәсілімен тауарларды, жұмыстарды, көрсетілетін қызметтерді барлық сатып алу бойынша тендерге қатысуға өтінімдерді тіркеудің бірыңғай журналын жүргізуге жол беріледі.</w:t>
      </w:r>
    </w:p>
    <w:p>
      <w:pPr>
        <w:spacing w:after="0"/>
        <w:ind w:left="0"/>
        <w:jc w:val="both"/>
      </w:pPr>
      <w:r>
        <w:rPr>
          <w:rFonts w:ascii="Times New Roman"/>
          <w:b w:val="false"/>
          <w:i w:val="false"/>
          <w:color w:val="000000"/>
          <w:sz w:val="28"/>
        </w:rPr>
        <w:t>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w:t>
      </w:r>
    </w:p>
    <w:p>
      <w:pPr>
        <w:spacing w:after="0"/>
        <w:ind w:left="0"/>
        <w:jc w:val="both"/>
      </w:pPr>
      <w:r>
        <w:rPr>
          <w:rFonts w:ascii="Times New Roman"/>
          <w:b w:val="false"/>
          <w:i w:val="false"/>
          <w:color w:val="000000"/>
          <w:sz w:val="28"/>
        </w:rPr>
        <w:t>
      Өзгерістер енгізу тендерге қатысуға өтінімнің өзі сияқты дайындалуға, мөрленуге және табыс етілуге тиіс.</w:t>
      </w:r>
    </w:p>
    <w:bookmarkStart w:name="z874" w:id="892"/>
    <w:p>
      <w:pPr>
        <w:spacing w:after="0"/>
        <w:ind w:left="0"/>
        <w:jc w:val="both"/>
      </w:pPr>
      <w:r>
        <w:rPr>
          <w:rFonts w:ascii="Times New Roman"/>
          <w:b w:val="false"/>
          <w:i w:val="false"/>
          <w:color w:val="000000"/>
          <w:sz w:val="28"/>
        </w:rPr>
        <w:t>
      407. Тендерге қатысуға өтінімді кері қайтарып алу туралы хабарлама әлеуетті өнім беруші қол қойған және мөрмен бекітілген (жеке тұлға үшін, егер мұндай бар болса) сатып алу ұйымдарының атына еркін өтініш түрінде ресімделеді.</w:t>
      </w:r>
    </w:p>
    <w:bookmarkEnd w:id="892"/>
    <w:bookmarkStart w:name="z875" w:id="893"/>
    <w:p>
      <w:pPr>
        <w:spacing w:after="0"/>
        <w:ind w:left="0"/>
        <w:jc w:val="both"/>
      </w:pPr>
      <w:r>
        <w:rPr>
          <w:rFonts w:ascii="Times New Roman"/>
          <w:b w:val="false"/>
          <w:i w:val="false"/>
          <w:color w:val="000000"/>
          <w:sz w:val="28"/>
        </w:rPr>
        <w:t>
      408. Тендерге қатысуға өтінімге өзгерістер енгізу не тендерге қатысуға өтінімді қайтарып алу, егер олар сатып алуды ұйымдастырушы тендерге қатысуға өтінімдерді ұсынудың соңғы мерзімі өткенге дейін алған болса, жарамды болып табылады.</w:t>
      </w:r>
    </w:p>
    <w:bookmarkEnd w:id="893"/>
    <w:bookmarkStart w:name="z876" w:id="894"/>
    <w:p>
      <w:pPr>
        <w:spacing w:after="0"/>
        <w:ind w:left="0"/>
        <w:jc w:val="both"/>
      </w:pPr>
      <w:r>
        <w:rPr>
          <w:rFonts w:ascii="Times New Roman"/>
          <w:b w:val="false"/>
          <w:i w:val="false"/>
          <w:color w:val="000000"/>
          <w:sz w:val="28"/>
        </w:rPr>
        <w:t>
      409. Тендерге қатысуға өтінімдерге оларды ұсынудың соңғы мерзімі өткеннен кейін ешқандай өзгерістер енгізілмеуге тиіс.</w:t>
      </w:r>
    </w:p>
    <w:bookmarkEnd w:id="894"/>
    <w:bookmarkStart w:name="z877" w:id="895"/>
    <w:p>
      <w:pPr>
        <w:spacing w:after="0"/>
        <w:ind w:left="0"/>
        <w:jc w:val="left"/>
      </w:pPr>
      <w:r>
        <w:rPr>
          <w:rFonts w:ascii="Times New Roman"/>
          <w:b/>
          <w:i w:val="false"/>
          <w:color w:val="000000"/>
        </w:rPr>
        <w:t xml:space="preserve"> 10-параграф. Тендерге қатысуға өтінімді қамтамасыз ету</w:t>
      </w:r>
    </w:p>
    <w:bookmarkEnd w:id="895"/>
    <w:bookmarkStart w:name="z878" w:id="896"/>
    <w:p>
      <w:pPr>
        <w:spacing w:after="0"/>
        <w:ind w:left="0"/>
        <w:jc w:val="both"/>
      </w:pPr>
      <w:r>
        <w:rPr>
          <w:rFonts w:ascii="Times New Roman"/>
          <w:b w:val="false"/>
          <w:i w:val="false"/>
          <w:color w:val="000000"/>
          <w:sz w:val="28"/>
        </w:rPr>
        <w:t>
      410. Әлеуетті өнім беруші тендерге қатысуға өтінімді қамтамасыз етуді тауарларды, жұмыстарды, көрсетілетін қызметтерді сатып алу үшін тендерге (лотқа) бөлінген соманың бір пайызы мөлшерінде енгізеді. Әлеуетті өнім беруші тендерге қатысуға өтінімді қамтамасыз етуді тендерлік өтінім ұсынылатын лоттарға ғана енгізеді.</w:t>
      </w:r>
    </w:p>
    <w:bookmarkEnd w:id="896"/>
    <w:bookmarkStart w:name="z879" w:id="897"/>
    <w:p>
      <w:pPr>
        <w:spacing w:after="0"/>
        <w:ind w:left="0"/>
        <w:jc w:val="both"/>
      </w:pPr>
      <w:r>
        <w:rPr>
          <w:rFonts w:ascii="Times New Roman"/>
          <w:b w:val="false"/>
          <w:i w:val="false"/>
          <w:color w:val="000000"/>
          <w:sz w:val="28"/>
        </w:rPr>
        <w:t>
      411. Тендерге қатысуға өтінімді қамтамасыз етуді әлеуетті өнім беруші тендер лоттарының жалпы сомасына (әлеуетті өнім беруші қатысатын) немесе тендердің әрбір лотына (әлеуетті өнім беруші қатысатын) жеке жасайды.</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0" w:id="898"/>
    <w:p>
      <w:pPr>
        <w:spacing w:after="0"/>
        <w:ind w:left="0"/>
        <w:jc w:val="both"/>
      </w:pPr>
      <w:r>
        <w:rPr>
          <w:rFonts w:ascii="Times New Roman"/>
          <w:b w:val="false"/>
          <w:i w:val="false"/>
          <w:color w:val="000000"/>
          <w:sz w:val="28"/>
        </w:rPr>
        <w:t>
      412. Әлеуетті өнім беруші тендерлік өтінімді қамтамасыз етуді:</w:t>
      </w:r>
    </w:p>
    <w:bookmarkEnd w:id="898"/>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енгізілетін кепілді ақшалай жарнасы;</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кепілдігі түрде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1" w:id="899"/>
    <w:p>
      <w:pPr>
        <w:spacing w:after="0"/>
        <w:ind w:left="0"/>
        <w:jc w:val="both"/>
      </w:pPr>
      <w:r>
        <w:rPr>
          <w:rFonts w:ascii="Times New Roman"/>
          <w:b w:val="false"/>
          <w:i w:val="false"/>
          <w:color w:val="000000"/>
          <w:sz w:val="28"/>
        </w:rPr>
        <w:t>
      413. Банк кепілдігінің қолданылу мерзімі тендерлік өтінімнің өзінің қолданылу мерзімінен кем емес. Әлеуетті өнім берушінің өтінімнің өзін ұзарту мерзіміне банк кепілдігінің қолданылу мерзімін ұзартуына жол беріледі.</w:t>
      </w:r>
    </w:p>
    <w:bookmarkEnd w:id="899"/>
    <w:bookmarkStart w:name="z882" w:id="900"/>
    <w:p>
      <w:pPr>
        <w:spacing w:after="0"/>
        <w:ind w:left="0"/>
        <w:jc w:val="both"/>
      </w:pPr>
      <w:r>
        <w:rPr>
          <w:rFonts w:ascii="Times New Roman"/>
          <w:b w:val="false"/>
          <w:i w:val="false"/>
          <w:color w:val="000000"/>
          <w:sz w:val="28"/>
        </w:rPr>
        <w:t>
      414. Тендерлік өтінімді қамтамасыз ете алмайтын барлық тендерлік өтінімдерді тендерлік комиссия тендерлік құжаттаманың талаптарына жауап бермейтіндей етіп қабылдамайды.</w:t>
      </w:r>
    </w:p>
    <w:bookmarkEnd w:id="900"/>
    <w:bookmarkStart w:name="z883" w:id="901"/>
    <w:p>
      <w:pPr>
        <w:spacing w:after="0"/>
        <w:ind w:left="0"/>
        <w:jc w:val="both"/>
      </w:pPr>
      <w:r>
        <w:rPr>
          <w:rFonts w:ascii="Times New Roman"/>
          <w:b w:val="false"/>
          <w:i w:val="false"/>
          <w:color w:val="000000"/>
          <w:sz w:val="28"/>
        </w:rPr>
        <w:t>
      415. Сатып алуды ұйымдастырушы тендерге қатысуға өтінімді қамтамасыз етуді мынадай жағдайлардың бірі басталған кезде:</w:t>
      </w:r>
    </w:p>
    <w:bookmarkEnd w:id="901"/>
    <w:bookmarkStart w:name="z884" w:id="902"/>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алса не өзгертсе және (немесе) толықтырса;</w:t>
      </w:r>
    </w:p>
    <w:bookmarkEnd w:id="902"/>
    <w:bookmarkStart w:name="z885" w:id="903"/>
    <w:p>
      <w:pPr>
        <w:spacing w:after="0"/>
        <w:ind w:left="0"/>
        <w:jc w:val="both"/>
      </w:pPr>
      <w:r>
        <w:rPr>
          <w:rFonts w:ascii="Times New Roman"/>
          <w:b w:val="false"/>
          <w:i w:val="false"/>
          <w:color w:val="000000"/>
          <w:sz w:val="28"/>
        </w:rPr>
        <w:t>
      2) тендерге қатысушы деп танылған әлеуетті өнім беруші белгіленген мерзімде өзінің тендерлік баға ұсынысын ұсынбаса не кері қайтарып алса;</w:t>
      </w:r>
    </w:p>
    <w:bookmarkEnd w:id="903"/>
    <w:bookmarkStart w:name="z886" w:id="904"/>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жалтарса;</w:t>
      </w:r>
    </w:p>
    <w:bookmarkEnd w:id="904"/>
    <w:bookmarkStart w:name="z887" w:id="905"/>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шарттың орындалуын қамтамасыз етуді енгізу және (немесе) енгізу мерзімдері туралы талаптарды орындамаса не уақтылы орындамаса қайтармайды.</w:t>
      </w:r>
    </w:p>
    <w:bookmarkEnd w:id="905"/>
    <w:p>
      <w:pPr>
        <w:spacing w:after="0"/>
        <w:ind w:left="0"/>
        <w:jc w:val="both"/>
      </w:pPr>
      <w:r>
        <w:rPr>
          <w:rFonts w:ascii="Times New Roman"/>
          <w:b w:val="false"/>
          <w:i w:val="false"/>
          <w:color w:val="000000"/>
          <w:sz w:val="28"/>
        </w:rPr>
        <w:t>
      Осы тармақта көзделген жағдайлардың бірі басталған кезде тендерге қатысуға өтінімді қамтамасыз ету сомасы тапсырыс берушінің кірісіне есептеледі.</w:t>
      </w:r>
    </w:p>
    <w:bookmarkStart w:name="z888" w:id="906"/>
    <w:p>
      <w:pPr>
        <w:spacing w:after="0"/>
        <w:ind w:left="0"/>
        <w:jc w:val="both"/>
      </w:pPr>
      <w:r>
        <w:rPr>
          <w:rFonts w:ascii="Times New Roman"/>
          <w:b w:val="false"/>
          <w:i w:val="false"/>
          <w:color w:val="000000"/>
          <w:sz w:val="28"/>
        </w:rPr>
        <w:t>
      416. Тендерге қатысуға өтінімді қамтамасыз ету мынадай жағдайлардың бірі басталған күннен бастап үш жұмыс күні ішінде қайтарылады:</w:t>
      </w:r>
    </w:p>
    <w:bookmarkEnd w:id="906"/>
    <w:bookmarkStart w:name="z889" w:id="90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жүзеге асырылады;</w:t>
      </w:r>
    </w:p>
    <w:bookmarkEnd w:id="907"/>
    <w:bookmarkStart w:name="z890" w:id="908"/>
    <w:p>
      <w:pPr>
        <w:spacing w:after="0"/>
        <w:ind w:left="0"/>
        <w:jc w:val="both"/>
      </w:pPr>
      <w:r>
        <w:rPr>
          <w:rFonts w:ascii="Times New Roman"/>
          <w:b w:val="false"/>
          <w:i w:val="false"/>
          <w:color w:val="000000"/>
          <w:sz w:val="28"/>
        </w:rPr>
        <w:t>
      2) тендерге қатысуға рұқсат беру туралы хаттамаға қол қойылғанда (көрсетілген жағдай тендерге қатысушылар деп танылған әлеуетті өнім берушілерге қолданылмайды);</w:t>
      </w:r>
    </w:p>
    <w:bookmarkEnd w:id="908"/>
    <w:bookmarkStart w:name="z891" w:id="909"/>
    <w:p>
      <w:pPr>
        <w:spacing w:after="0"/>
        <w:ind w:left="0"/>
        <w:jc w:val="both"/>
      </w:pPr>
      <w:r>
        <w:rPr>
          <w:rFonts w:ascii="Times New Roman"/>
          <w:b w:val="false"/>
          <w:i w:val="false"/>
          <w:color w:val="000000"/>
          <w:sz w:val="28"/>
        </w:rPr>
        <w:t>
      3) тендер тәсілімен сатып алу қорытындылары туралы хаттамаға қол қойылғанда (көрсетілген жағдай тендер жеңімпазы деп айқындалған тендерге қатысушыға қолданылмайды);</w:t>
      </w:r>
    </w:p>
    <w:bookmarkEnd w:id="909"/>
    <w:bookmarkStart w:name="z892" w:id="910"/>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 кезде жүзеге асырылады;</w:t>
      </w:r>
    </w:p>
    <w:bookmarkEnd w:id="910"/>
    <w:bookmarkStart w:name="z893" w:id="911"/>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жағдайларда жүргізіледі.</w:t>
      </w:r>
    </w:p>
    <w:bookmarkEnd w:id="911"/>
    <w:bookmarkStart w:name="z894" w:id="912"/>
    <w:p>
      <w:pPr>
        <w:spacing w:after="0"/>
        <w:ind w:left="0"/>
        <w:jc w:val="left"/>
      </w:pPr>
      <w:r>
        <w:rPr>
          <w:rFonts w:ascii="Times New Roman"/>
          <w:b/>
          <w:i w:val="false"/>
          <w:color w:val="000000"/>
        </w:rPr>
        <w:t xml:space="preserve"> 11-параграф. Тендер тәсілімен тауарларды, жұмыстарды, көрсетілетін қызметтерді сатып алуды жүргізу. Тендерге қатысуға өтінімдер салынған конверттерді ашу.</w:t>
      </w:r>
    </w:p>
    <w:bookmarkEnd w:id="912"/>
    <w:bookmarkStart w:name="z895" w:id="913"/>
    <w:p>
      <w:pPr>
        <w:spacing w:after="0"/>
        <w:ind w:left="0"/>
        <w:jc w:val="both"/>
      </w:pPr>
      <w:r>
        <w:rPr>
          <w:rFonts w:ascii="Times New Roman"/>
          <w:b w:val="false"/>
          <w:i w:val="false"/>
          <w:color w:val="000000"/>
          <w:sz w:val="28"/>
        </w:rPr>
        <w:t>
      417. Тендерге қатысуға өтінімдер салынған конверттерді ашуды тендерлік комиссия сатып алуды ұйымдастырушы тендерлік құжаттамада көрсеткен күні, уақытта және орында тендерлік комиссияның қарапайым көпшілігінің, сатып алуды ұйымдастырушының уәкілетті өкілінің қатысуымен жүргізеді.</w:t>
      </w:r>
    </w:p>
    <w:bookmarkEnd w:id="913"/>
    <w:p>
      <w:pPr>
        <w:spacing w:after="0"/>
        <w:ind w:left="0"/>
        <w:jc w:val="both"/>
      </w:pPr>
      <w:r>
        <w:rPr>
          <w:rFonts w:ascii="Times New Roman"/>
          <w:b w:val="false"/>
          <w:i w:val="false"/>
          <w:color w:val="000000"/>
          <w:sz w:val="28"/>
        </w:rPr>
        <w:t>
      Тендерге қатысуға өтінім берген әлеуетті өнім беруші және (немесе) оның уәкілетті өкілі тендерге қатысуға өтінімдер салынған конверттерді ашу кезінде қатысады.</w:t>
      </w:r>
    </w:p>
    <w:p>
      <w:pPr>
        <w:spacing w:after="0"/>
        <w:ind w:left="0"/>
        <w:jc w:val="both"/>
      </w:pPr>
      <w:r>
        <w:rPr>
          <w:rFonts w:ascii="Times New Roman"/>
          <w:b w:val="false"/>
          <w:i w:val="false"/>
          <w:color w:val="000000"/>
          <w:sz w:val="28"/>
        </w:rPr>
        <w:t>
      Тендерлік комиссияның отырысына қатысушы тұлғалар тендерлік комиссияның қызметіне араласпайды.</w:t>
      </w:r>
    </w:p>
    <w:bookmarkStart w:name="z896" w:id="914"/>
    <w:p>
      <w:pPr>
        <w:spacing w:after="0"/>
        <w:ind w:left="0"/>
        <w:jc w:val="both"/>
      </w:pPr>
      <w:r>
        <w:rPr>
          <w:rFonts w:ascii="Times New Roman"/>
          <w:b w:val="false"/>
          <w:i w:val="false"/>
          <w:color w:val="000000"/>
          <w:sz w:val="28"/>
        </w:rPr>
        <w:t>
      418. Мәліметтері мемлекеттік құпияларды құрайтын тауарларды, жұмыстарды, көрсетілетін қызметтерді сатып алу бойынша тендерге қатысуға өтінім берген әлеуетті өнім беруші және (немесе) оның уәкілетті өкілі Қазақстан Республикасының Мемлекеттік құпиялар туралы заңнамасының талаптарын ескере отырып, тендерге қатысуға өтінімдер салынған конверттерді ашу кезінде қатысады.</w:t>
      </w:r>
    </w:p>
    <w:bookmarkEnd w:id="914"/>
    <w:bookmarkStart w:name="z897" w:id="915"/>
    <w:p>
      <w:pPr>
        <w:spacing w:after="0"/>
        <w:ind w:left="0"/>
        <w:jc w:val="both"/>
      </w:pPr>
      <w:r>
        <w:rPr>
          <w:rFonts w:ascii="Times New Roman"/>
          <w:b w:val="false"/>
          <w:i w:val="false"/>
          <w:color w:val="000000"/>
          <w:sz w:val="28"/>
        </w:rPr>
        <w:t>
      419. Егер тендерге қатысуға өтінімдер салынған конверттерді ашудың белгіленген күні тендерлік комиссия мүшелерінің қажетті саны болмаса, тендерлік комиссияның хатшысы, онда тендерлік комиссияның төрағасы, ал ол болмаған жағдайда тендерлік комиссия төрағасының орынбасары конверттерді ашудың белгіленген уақытына дейін үш сағаттан кешіктірмей бұл туралы сатып алу ұйымын жазбаша не ауызша хабардар етеді, ол конверттерді ашу рәсімі басталғанға дейін тендерлік комиссияның жоқ мүшелерін ауыстыру бөлігінде тендерлік комиссияның құрамына өзгерістер енгізу туралы шешім, мұндай ауыстырудың себептерін көрсете отырып, тендерлік комиссияның хатшысын хабардар етеді.</w:t>
      </w:r>
    </w:p>
    <w:bookmarkEnd w:id="915"/>
    <w:bookmarkStart w:name="z898" w:id="916"/>
    <w:p>
      <w:pPr>
        <w:spacing w:after="0"/>
        <w:ind w:left="0"/>
        <w:jc w:val="both"/>
      </w:pPr>
      <w:r>
        <w:rPr>
          <w:rFonts w:ascii="Times New Roman"/>
          <w:b w:val="false"/>
          <w:i w:val="false"/>
          <w:color w:val="000000"/>
          <w:sz w:val="28"/>
        </w:rPr>
        <w:t>
      420. Тендерлік комиссияның отырысы басталғанға дейін тендерлік комиссияның хатшысы әлеуетті өнім берушілер өкілдерінің тендерге қатысуға өтінімдер салынған конверттерді ашу рәсімін жүзеге асыру кезінде әлеуетті өнім берушілердің мүдделерін білдіруге құжатпен ресімделген өкілеттіктерін тексереді.</w:t>
      </w:r>
    </w:p>
    <w:bookmarkEnd w:id="916"/>
    <w:bookmarkStart w:name="z899" w:id="917"/>
    <w:p>
      <w:pPr>
        <w:spacing w:after="0"/>
        <w:ind w:left="0"/>
        <w:jc w:val="both"/>
      </w:pPr>
      <w:r>
        <w:rPr>
          <w:rFonts w:ascii="Times New Roman"/>
          <w:b w:val="false"/>
          <w:i w:val="false"/>
          <w:color w:val="000000"/>
          <w:sz w:val="28"/>
        </w:rPr>
        <w:t>
      421. Сатып алуды ұйымдастырушының хабарламасында және тендерлік құжаттамада белгіленген мерзімде ұсынылған тендерге қатысуға өтінімдер салынған конверттер ашылуға жатады.</w:t>
      </w:r>
    </w:p>
    <w:bookmarkEnd w:id="917"/>
    <w:bookmarkStart w:name="z900" w:id="918"/>
    <w:p>
      <w:pPr>
        <w:spacing w:after="0"/>
        <w:ind w:left="0"/>
        <w:jc w:val="both"/>
      </w:pPr>
      <w:r>
        <w:rPr>
          <w:rFonts w:ascii="Times New Roman"/>
          <w:b w:val="false"/>
          <w:i w:val="false"/>
          <w:color w:val="000000"/>
          <w:sz w:val="28"/>
        </w:rPr>
        <w:t>
      422. Егер тендерге (лотқа) тендерге (лотқа) қатысуға бір ғана өтінім ұсынылған жағдайда да тендерге қатысуға өтінім осы Қағидаларға сәйкес ашылады және қаралады.</w:t>
      </w:r>
    </w:p>
    <w:bookmarkEnd w:id="918"/>
    <w:bookmarkStart w:name="z901" w:id="919"/>
    <w:p>
      <w:pPr>
        <w:spacing w:after="0"/>
        <w:ind w:left="0"/>
        <w:jc w:val="both"/>
      </w:pPr>
      <w:r>
        <w:rPr>
          <w:rFonts w:ascii="Times New Roman"/>
          <w:b w:val="false"/>
          <w:i w:val="false"/>
          <w:color w:val="000000"/>
          <w:sz w:val="28"/>
        </w:rPr>
        <w:t>
      423. Тендерлік комиссияның көрсетілген отырысында:</w:t>
      </w:r>
    </w:p>
    <w:bookmarkEnd w:id="919"/>
    <w:bookmarkStart w:name="z902" w:id="920"/>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қатысушыларды:</w:t>
      </w:r>
    </w:p>
    <w:bookmarkEnd w:id="920"/>
    <w:p>
      <w:pPr>
        <w:spacing w:after="0"/>
        <w:ind w:left="0"/>
        <w:jc w:val="both"/>
      </w:pPr>
      <w:r>
        <w:rPr>
          <w:rFonts w:ascii="Times New Roman"/>
          <w:b w:val="false"/>
          <w:i w:val="false"/>
          <w:color w:val="000000"/>
          <w:sz w:val="28"/>
        </w:rPr>
        <w:t>
      тендерлік комиссияның құрамы, тендерлік комиссияның хатшысы;</w:t>
      </w:r>
    </w:p>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p>
      <w:pPr>
        <w:spacing w:after="0"/>
        <w:ind w:left="0"/>
        <w:jc w:val="both"/>
      </w:pPr>
      <w:r>
        <w:rPr>
          <w:rFonts w:ascii="Times New Roman"/>
          <w:b w:val="false"/>
          <w:i w:val="false"/>
          <w:color w:val="000000"/>
          <w:sz w:val="28"/>
        </w:rPr>
        <w:t>
      әлеуетті өнім берушілердің сұрау салуларының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p>
      <w:pPr>
        <w:spacing w:after="0"/>
        <w:ind w:left="0"/>
        <w:jc w:val="both"/>
      </w:pPr>
      <w:r>
        <w:rPr>
          <w:rFonts w:ascii="Times New Roman"/>
          <w:b w:val="false"/>
          <w:i w:val="false"/>
          <w:color w:val="000000"/>
          <w:sz w:val="28"/>
        </w:rPr>
        <w:t>
      тендерге қатысуға өтінімдерді тіркеу журналында тіркелген, белгіленген мерзімде тендерге қатысуға өтінімдерді ұсынған әлеуетті өнім берушілерге;</w:t>
      </w:r>
    </w:p>
    <w:p>
      <w:pPr>
        <w:spacing w:after="0"/>
        <w:ind w:left="0"/>
        <w:jc w:val="both"/>
      </w:pPr>
      <w:r>
        <w:rPr>
          <w:rFonts w:ascii="Times New Roman"/>
          <w:b w:val="false"/>
          <w:i w:val="false"/>
          <w:color w:val="000000"/>
          <w:sz w:val="28"/>
        </w:rPr>
        <w:t>
      тендерге қатысуға өтінімдерді тіркеудің тиісті журналына енгізілген, тендерге қатысуға өтінім берген әрбір әлеуетті өнім беруші туралы мәліметтерді хронологиялық тәртіппен жариялайды;</w:t>
      </w:r>
    </w:p>
    <w:p>
      <w:pPr>
        <w:spacing w:after="0"/>
        <w:ind w:left="0"/>
        <w:jc w:val="both"/>
      </w:pPr>
      <w:r>
        <w:rPr>
          <w:rFonts w:ascii="Times New Roman"/>
          <w:b w:val="false"/>
          <w:i w:val="false"/>
          <w:color w:val="000000"/>
          <w:sz w:val="28"/>
        </w:rPr>
        <w:t>
      осы тендер бойынша өзге де ақпаратты жария етеді;</w:t>
      </w:r>
    </w:p>
    <w:bookmarkStart w:name="z903" w:id="921"/>
    <w:p>
      <w:pPr>
        <w:spacing w:after="0"/>
        <w:ind w:left="0"/>
        <w:jc w:val="both"/>
      </w:pPr>
      <w:r>
        <w:rPr>
          <w:rFonts w:ascii="Times New Roman"/>
          <w:b w:val="false"/>
          <w:i w:val="false"/>
          <w:color w:val="000000"/>
          <w:sz w:val="28"/>
        </w:rPr>
        <w:t>
      2) төраға не тендерлік комиссия мүшелерінің арасынан төраға айқындаған тұлға:</w:t>
      </w:r>
    </w:p>
    <w:bookmarkEnd w:id="921"/>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Start w:name="z904" w:id="922"/>
    <w:p>
      <w:pPr>
        <w:spacing w:after="0"/>
        <w:ind w:left="0"/>
        <w:jc w:val="both"/>
      </w:pPr>
      <w:r>
        <w:rPr>
          <w:rFonts w:ascii="Times New Roman"/>
          <w:b w:val="false"/>
          <w:i w:val="false"/>
          <w:color w:val="000000"/>
          <w:sz w:val="28"/>
        </w:rPr>
        <w:t>
      3) тендерлік комиссияның хатшысы:</w:t>
      </w:r>
    </w:p>
    <w:bookmarkEnd w:id="9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 немесе олардың уәкілетті өкілдерін тендерлік комиссия отырысының көрсетілген хаттамасының көшірмесін алуға болатын мерзім туралы хабардар етеді.</w:t>
      </w:r>
    </w:p>
    <w:bookmarkStart w:name="z905" w:id="923"/>
    <w:p>
      <w:pPr>
        <w:spacing w:after="0"/>
        <w:ind w:left="0"/>
        <w:jc w:val="both"/>
      </w:pPr>
      <w:r>
        <w:rPr>
          <w:rFonts w:ascii="Times New Roman"/>
          <w:b w:val="false"/>
          <w:i w:val="false"/>
          <w:color w:val="000000"/>
          <w:sz w:val="28"/>
        </w:rPr>
        <w:t>
      424. Тендерге қатысуға өтінімдер салынған конверттерді ашу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923"/>
    <w:bookmarkStart w:name="z906" w:id="924"/>
    <w:p>
      <w:pPr>
        <w:spacing w:after="0"/>
        <w:ind w:left="0"/>
        <w:jc w:val="both"/>
      </w:pPr>
      <w:r>
        <w:rPr>
          <w:rFonts w:ascii="Times New Roman"/>
          <w:b w:val="false"/>
          <w:i w:val="false"/>
          <w:color w:val="000000"/>
          <w:sz w:val="28"/>
        </w:rPr>
        <w:t>
      425. Көрсетілген хаттаманың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ұсынылады.</w:t>
      </w:r>
    </w:p>
    <w:bookmarkEnd w:id="924"/>
    <w:bookmarkStart w:name="z907" w:id="925"/>
    <w:p>
      <w:pPr>
        <w:spacing w:after="0"/>
        <w:ind w:left="0"/>
        <w:jc w:val="left"/>
      </w:pPr>
      <w:r>
        <w:rPr>
          <w:rFonts w:ascii="Times New Roman"/>
          <w:b/>
          <w:i w:val="false"/>
          <w:color w:val="000000"/>
        </w:rPr>
        <w:t xml:space="preserve"> 12-параграф. Тендерге қатысуға өтінімдерді қарау, тендерге қатысуға рұқсат беру</w:t>
      </w:r>
    </w:p>
    <w:bookmarkEnd w:id="925"/>
    <w:bookmarkStart w:name="z908" w:id="926"/>
    <w:p>
      <w:pPr>
        <w:spacing w:after="0"/>
        <w:ind w:left="0"/>
        <w:jc w:val="both"/>
      </w:pPr>
      <w:r>
        <w:rPr>
          <w:rFonts w:ascii="Times New Roman"/>
          <w:b w:val="false"/>
          <w:i w:val="false"/>
          <w:color w:val="000000"/>
          <w:sz w:val="28"/>
        </w:rPr>
        <w:t>
      426. Тендерлік комиссия тендерге қатысуға өтінімдерді қарайды және тендерге қатысуға өтінімдер салынған конверттер ашылған күннен бастап күнтізбелік он күн ішінде әлеуетті өнім берушілерге тендерге қатысуға алдын ала рұқсат беру не рұқсат 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 жүргізілген жағдайда, мұндай өтінімдер тендерге қатысуға өтінімдер салынған конверттер ашылған күннен бастап күнтізбелік жиырма күн ішінде қаралады).</w:t>
      </w:r>
    </w:p>
    <w:bookmarkEnd w:id="926"/>
    <w:p>
      <w:pPr>
        <w:spacing w:after="0"/>
        <w:ind w:left="0"/>
        <w:jc w:val="both"/>
      </w:pPr>
      <w:r>
        <w:rPr>
          <w:rFonts w:ascii="Times New Roman"/>
          <w:b w:val="false"/>
          <w:i w:val="false"/>
          <w:color w:val="000000"/>
          <w:sz w:val="28"/>
        </w:rPr>
        <w:t>
      Тендерге қатысуға алдын ала рұқсат беру туралы хаттама осы Қағидаларға 39-қосымшаға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9" w:id="927"/>
    <w:p>
      <w:pPr>
        <w:spacing w:after="0"/>
        <w:ind w:left="0"/>
        <w:jc w:val="both"/>
      </w:pPr>
      <w:r>
        <w:rPr>
          <w:rFonts w:ascii="Times New Roman"/>
          <w:b w:val="false"/>
          <w:i w:val="false"/>
          <w:color w:val="000000"/>
          <w:sz w:val="28"/>
        </w:rPr>
        <w:t>
      427. Тендерге қатысуға өтінімдер салынған конверттер ашылған күннен бастап бір жұмыс күнінен кешіктірмей тендерлік комиссияның хатшысы:</w:t>
      </w:r>
    </w:p>
    <w:bookmarkEnd w:id="927"/>
    <w:bookmarkStart w:name="z910" w:id="928"/>
    <w:p>
      <w:pPr>
        <w:spacing w:after="0"/>
        <w:ind w:left="0"/>
        <w:jc w:val="both"/>
      </w:pPr>
      <w:r>
        <w:rPr>
          <w:rFonts w:ascii="Times New Roman"/>
          <w:b w:val="false"/>
          <w:i w:val="false"/>
          <w:color w:val="000000"/>
          <w:sz w:val="28"/>
        </w:rPr>
        <w:t>
      1) төрағамен, ал ол болмаған жағдайда тендерлік комиссия төрағасының орынбасарымен тендерге қатысуға өтінімдерді қарау жөніндегі тендерлік комиссияның отырысын өткізу күні мен уақытын келіседі;</w:t>
      </w:r>
    </w:p>
    <w:bookmarkEnd w:id="928"/>
    <w:bookmarkStart w:name="z911" w:id="929"/>
    <w:p>
      <w:pPr>
        <w:spacing w:after="0"/>
        <w:ind w:left="0"/>
        <w:jc w:val="both"/>
      </w:pPr>
      <w:r>
        <w:rPr>
          <w:rFonts w:ascii="Times New Roman"/>
          <w:b w:val="false"/>
          <w:i w:val="false"/>
          <w:color w:val="000000"/>
          <w:sz w:val="28"/>
        </w:rPr>
        <w:t>
      2) тендерлік комиссия мүшелерін тендерге қатысуға өтінімдерді қарау жөніндегі тендерлік комиссия отырысының өткізілетін күні мен уақыты туралы хабардар етеді;</w:t>
      </w:r>
    </w:p>
    <w:bookmarkEnd w:id="929"/>
    <w:bookmarkStart w:name="z912" w:id="930"/>
    <w:p>
      <w:pPr>
        <w:spacing w:after="0"/>
        <w:ind w:left="0"/>
        <w:jc w:val="both"/>
      </w:pPr>
      <w:r>
        <w:rPr>
          <w:rFonts w:ascii="Times New Roman"/>
          <w:b w:val="false"/>
          <w:i w:val="false"/>
          <w:color w:val="000000"/>
          <w:sz w:val="28"/>
        </w:rPr>
        <w:t>
      3) әлеуетті өнім берушінің тендерлік құжаттамада көзделген біліктілік талаптарына сәйкестігін растайтын, сондай-ақ әлеуетті өнім берушінің тендерге қатысуға өтінімін әлеуетті өнім берушілердің өтінімдерін уақытша беру журналына қол қойғызып, қамтамасыз етуді енгізгенін растайтын құжаттарды тендерлік комиссияның қарауына ұсынады;</w:t>
      </w:r>
    </w:p>
    <w:bookmarkEnd w:id="930"/>
    <w:bookmarkStart w:name="z913" w:id="931"/>
    <w:p>
      <w:pPr>
        <w:spacing w:after="0"/>
        <w:ind w:left="0"/>
        <w:jc w:val="both"/>
      </w:pPr>
      <w:r>
        <w:rPr>
          <w:rFonts w:ascii="Times New Roman"/>
          <w:b w:val="false"/>
          <w:i w:val="false"/>
          <w:color w:val="000000"/>
          <w:sz w:val="28"/>
        </w:rPr>
        <w:t>
      4) сарапшыға (сараптама комиссиясына) оларды тартқан жағдайда әлеуетті өнім беруші ұсынатын тауарлардың, жұмыстардың, көрсетілетін қызметтердің тендерлік құжаттама талаптарына сәйкестігін растайтын құжаттарды әлеуетті өнім берушілердің өтінімдерін уақытша беру журналына қол қойғызып, қарау үшін ұсынады.</w:t>
      </w:r>
    </w:p>
    <w:bookmarkEnd w:id="931"/>
    <w:bookmarkStart w:name="z914" w:id="932"/>
    <w:p>
      <w:pPr>
        <w:spacing w:after="0"/>
        <w:ind w:left="0"/>
        <w:jc w:val="both"/>
      </w:pPr>
      <w:r>
        <w:rPr>
          <w:rFonts w:ascii="Times New Roman"/>
          <w:b w:val="false"/>
          <w:i w:val="false"/>
          <w:color w:val="000000"/>
          <w:sz w:val="28"/>
        </w:rPr>
        <w:t>
      428. Әлеуетті өнім берушілердің өтінімдерін уақытша беру журналы мыналарды:</w:t>
      </w:r>
    </w:p>
    <w:bookmarkEnd w:id="932"/>
    <w:bookmarkStart w:name="z915" w:id="933"/>
    <w:p>
      <w:pPr>
        <w:spacing w:after="0"/>
        <w:ind w:left="0"/>
        <w:jc w:val="both"/>
      </w:pPr>
      <w:r>
        <w:rPr>
          <w:rFonts w:ascii="Times New Roman"/>
          <w:b w:val="false"/>
          <w:i w:val="false"/>
          <w:color w:val="000000"/>
          <w:sz w:val="28"/>
        </w:rPr>
        <w:t>
      1) тендерге қатысуға өтінімді құрайтын құжаттар пакетіне кіретін құжаттың атауын;</w:t>
      </w:r>
    </w:p>
    <w:bookmarkEnd w:id="933"/>
    <w:bookmarkStart w:name="z916" w:id="934"/>
    <w:p>
      <w:pPr>
        <w:spacing w:after="0"/>
        <w:ind w:left="0"/>
        <w:jc w:val="both"/>
      </w:pPr>
      <w:r>
        <w:rPr>
          <w:rFonts w:ascii="Times New Roman"/>
          <w:b w:val="false"/>
          <w:i w:val="false"/>
          <w:color w:val="000000"/>
          <w:sz w:val="28"/>
        </w:rPr>
        <w:t>
      2) парақтар санын;</w:t>
      </w:r>
    </w:p>
    <w:bookmarkEnd w:id="934"/>
    <w:bookmarkStart w:name="z917" w:id="935"/>
    <w:p>
      <w:pPr>
        <w:spacing w:after="0"/>
        <w:ind w:left="0"/>
        <w:jc w:val="both"/>
      </w:pPr>
      <w:r>
        <w:rPr>
          <w:rFonts w:ascii="Times New Roman"/>
          <w:b w:val="false"/>
          <w:i w:val="false"/>
          <w:color w:val="000000"/>
          <w:sz w:val="28"/>
        </w:rPr>
        <w:t>
      3) тендерлік өтінім құжаттарын алған тұлғаның тегі, аты-жөні және қолы, оларды алған күнін;</w:t>
      </w:r>
    </w:p>
    <w:bookmarkEnd w:id="935"/>
    <w:bookmarkStart w:name="z918" w:id="936"/>
    <w:p>
      <w:pPr>
        <w:spacing w:after="0"/>
        <w:ind w:left="0"/>
        <w:jc w:val="both"/>
      </w:pPr>
      <w:r>
        <w:rPr>
          <w:rFonts w:ascii="Times New Roman"/>
          <w:b w:val="false"/>
          <w:i w:val="false"/>
          <w:color w:val="000000"/>
          <w:sz w:val="28"/>
        </w:rPr>
        <w:t xml:space="preserve">
      4) тендерлік комиссия хатшысының тендерлік өтінім құжаттарын кері алғандығын куәландыратын тегін, аты-жөні және қолын, оларды алған күнін қамтиды. </w:t>
      </w:r>
    </w:p>
    <w:bookmarkEnd w:id="936"/>
    <w:bookmarkStart w:name="z919" w:id="937"/>
    <w:p>
      <w:pPr>
        <w:spacing w:after="0"/>
        <w:ind w:left="0"/>
        <w:jc w:val="both"/>
      </w:pPr>
      <w:r>
        <w:rPr>
          <w:rFonts w:ascii="Times New Roman"/>
          <w:b w:val="false"/>
          <w:i w:val="false"/>
          <w:color w:val="000000"/>
          <w:sz w:val="28"/>
        </w:rPr>
        <w:t>
      429. Тендерлік комиссияның мүшелері, сарапшы (сараптау комиссиясының басшысы) әлеуетті өнім берушілердің тендерлік өтінімдері құжаттарының оларды қарау кезінде тендерлік комиссияның хатшысына қайтарылғанға дейін сақталуын қамтамасыз етеді.</w:t>
      </w:r>
    </w:p>
    <w:bookmarkEnd w:id="937"/>
    <w:bookmarkStart w:name="z920" w:id="938"/>
    <w:p>
      <w:pPr>
        <w:spacing w:after="0"/>
        <w:ind w:left="0"/>
        <w:jc w:val="both"/>
      </w:pPr>
      <w:r>
        <w:rPr>
          <w:rFonts w:ascii="Times New Roman"/>
          <w:b w:val="false"/>
          <w:i w:val="false"/>
          <w:color w:val="000000"/>
          <w:sz w:val="28"/>
        </w:rPr>
        <w:t>
      430. Тендерлік комиссияның өтінімдерді қарау жөніндегі отырыстары осындай комиссия мүшелерінің қарапайым көпшілігінің қатысуымен өткізіледі.</w:t>
      </w:r>
    </w:p>
    <w:bookmarkEnd w:id="938"/>
    <w:bookmarkStart w:name="z921" w:id="939"/>
    <w:p>
      <w:pPr>
        <w:spacing w:after="0"/>
        <w:ind w:left="0"/>
        <w:jc w:val="both"/>
      </w:pPr>
      <w:r>
        <w:rPr>
          <w:rFonts w:ascii="Times New Roman"/>
          <w:b w:val="false"/>
          <w:i w:val="false"/>
          <w:color w:val="000000"/>
          <w:sz w:val="28"/>
        </w:rPr>
        <w:t>
      431. Тендерлік комиссияның отырысын өткізбей тендерге қатысуға өтінімдерді қарауға жол берілмейді.</w:t>
      </w:r>
    </w:p>
    <w:bookmarkEnd w:id="939"/>
    <w:bookmarkStart w:name="z922" w:id="940"/>
    <w:p>
      <w:pPr>
        <w:spacing w:after="0"/>
        <w:ind w:left="0"/>
        <w:jc w:val="both"/>
      </w:pPr>
      <w:r>
        <w:rPr>
          <w:rFonts w:ascii="Times New Roman"/>
          <w:b w:val="false"/>
          <w:i w:val="false"/>
          <w:color w:val="000000"/>
          <w:sz w:val="28"/>
        </w:rPr>
        <w:t>
      432. Тендерлік комиссия:</w:t>
      </w:r>
    </w:p>
    <w:bookmarkEnd w:id="940"/>
    <w:bookmarkStart w:name="z923" w:id="941"/>
    <w:p>
      <w:pPr>
        <w:spacing w:after="0"/>
        <w:ind w:left="0"/>
        <w:jc w:val="both"/>
      </w:pPr>
      <w:r>
        <w:rPr>
          <w:rFonts w:ascii="Times New Roman"/>
          <w:b w:val="false"/>
          <w:i w:val="false"/>
          <w:color w:val="000000"/>
          <w:sz w:val="28"/>
        </w:rPr>
        <w:t>
      1) әлеуетті өнім берушілердің тендерге қатысуға өтінімдерін құрайтын құжаттар топтамасын толықтығы және тиісінше ресімделуі тұрғысынан қарайды;</w:t>
      </w:r>
    </w:p>
    <w:bookmarkEnd w:id="941"/>
    <w:bookmarkStart w:name="z924" w:id="942"/>
    <w:p>
      <w:pPr>
        <w:spacing w:after="0"/>
        <w:ind w:left="0"/>
        <w:jc w:val="both"/>
      </w:pPr>
      <w:r>
        <w:rPr>
          <w:rFonts w:ascii="Times New Roman"/>
          <w:b w:val="false"/>
          <w:i w:val="false"/>
          <w:color w:val="000000"/>
          <w:sz w:val="28"/>
        </w:rPr>
        <w:t>
      2) құжаттардың толық емес тізбесін және (немесе) тиісінше ресімделмеген құжаттарды ұсынған әлеуетті өнім берушілерді айқындайды;</w:t>
      </w:r>
    </w:p>
    <w:bookmarkEnd w:id="942"/>
    <w:bookmarkStart w:name="z925" w:id="943"/>
    <w:p>
      <w:pPr>
        <w:spacing w:after="0"/>
        <w:ind w:left="0"/>
        <w:jc w:val="both"/>
      </w:pPr>
      <w:r>
        <w:rPr>
          <w:rFonts w:ascii="Times New Roman"/>
          <w:b w:val="false"/>
          <w:i w:val="false"/>
          <w:color w:val="000000"/>
          <w:sz w:val="28"/>
        </w:rPr>
        <w:t>
      3) қажет болған жағдайда тендерге қатысуға өтінімді ұсынған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сұратады;</w:t>
      </w:r>
    </w:p>
    <w:bookmarkEnd w:id="943"/>
    <w:bookmarkStart w:name="z926" w:id="944"/>
    <w:p>
      <w:pPr>
        <w:spacing w:after="0"/>
        <w:ind w:left="0"/>
        <w:jc w:val="both"/>
      </w:pPr>
      <w:r>
        <w:rPr>
          <w:rFonts w:ascii="Times New Roman"/>
          <w:b w:val="false"/>
          <w:i w:val="false"/>
          <w:color w:val="000000"/>
          <w:sz w:val="28"/>
        </w:rPr>
        <w:t>
      4) қажет болған жағдайда тендерге қатысуға өтінімдердегі мәліметтерді нақтылау мақсатында тиісті мемлекеттік органдардан, жеке және заңды тұлғалардан жазбаша нысанда қажетті ақпаратты сұратады, тендерге қатысуға өтінімді тендерлік құжаттама талаптарына сәйкес келтіруге байланысты тендерлік комиссияның сұрау салуларына және өзге де іс-әрекеттеріне жол берілмейді. Тендерге қатысуға өтінімді тендерлік құжаттама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түзету жолымен сәйкес келтіруге бағытталған әрекеттері түсініледі;</w:t>
      </w:r>
    </w:p>
    <w:bookmarkEnd w:id="944"/>
    <w:bookmarkStart w:name="z927" w:id="945"/>
    <w:p>
      <w:pPr>
        <w:spacing w:after="0"/>
        <w:ind w:left="0"/>
        <w:jc w:val="both"/>
      </w:pPr>
      <w:r>
        <w:rPr>
          <w:rFonts w:ascii="Times New Roman"/>
          <w:b w:val="false"/>
          <w:i w:val="false"/>
          <w:color w:val="000000"/>
          <w:sz w:val="28"/>
        </w:rPr>
        <w:t>
      5) біліктілік және тендерлік құжаттаманың өзге де талаптарына сәйкес келмейтін әлеуетті өнім берушілерді айқындайды.</w:t>
      </w:r>
    </w:p>
    <w:bookmarkEnd w:id="945"/>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тендерлік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Start w:name="z928" w:id="946"/>
    <w:p>
      <w:pPr>
        <w:spacing w:after="0"/>
        <w:ind w:left="0"/>
        <w:jc w:val="both"/>
      </w:pPr>
      <w:r>
        <w:rPr>
          <w:rFonts w:ascii="Times New Roman"/>
          <w:b w:val="false"/>
          <w:i w:val="false"/>
          <w:color w:val="000000"/>
          <w:sz w:val="28"/>
        </w:rPr>
        <w:t>
      433. Тендерлік комиссия енгізілген тендерге қатысуға өтінімді қамтамасыз етуді мынадай жағдайларда тендерлік құжаттаманың талаптарына сәйкес келмейді деп таниды:</w:t>
      </w:r>
    </w:p>
    <w:bookmarkEnd w:id="946"/>
    <w:bookmarkStart w:name="z929" w:id="947"/>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947"/>
    <w:bookmarkStart w:name="z930" w:id="948"/>
    <w:p>
      <w:pPr>
        <w:spacing w:after="0"/>
        <w:ind w:left="0"/>
        <w:jc w:val="both"/>
      </w:pPr>
      <w:r>
        <w:rPr>
          <w:rFonts w:ascii="Times New Roman"/>
          <w:b w:val="false"/>
          <w:i w:val="false"/>
          <w:color w:val="000000"/>
          <w:sz w:val="28"/>
        </w:rPr>
        <w:t>
      2) тендерге қатысуға өтінімді қамтамасыз ету тиісінше ресімделмеген жағдайда, бұл тендерлік комиссияның тендерге қатысуға өтінім беруге мүмкіндік бермейтін мәліметтердің жоқтығынан көрінеді:</w:t>
      </w:r>
    </w:p>
    <w:bookmarkEnd w:id="948"/>
    <w:p>
      <w:pPr>
        <w:spacing w:after="0"/>
        <w:ind w:left="0"/>
        <w:jc w:val="both"/>
      </w:pPr>
      <w:r>
        <w:rPr>
          <w:rFonts w:ascii="Times New Roman"/>
          <w:b w:val="false"/>
          <w:i w:val="false"/>
          <w:color w:val="000000"/>
          <w:sz w:val="28"/>
        </w:rPr>
        <w:t>
      тендерге қатысуға өтінімді қамтамасыз етуді берген тұлға;</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қатысу үшін банк кепілдігі түрінде ұсынылған өтінімді қамтамасыз ету енгізілетін тендер тәсілімен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банк кепілдігі түрінде ұсынылған тендерге қатысуға өтінімді және (немесе) өтінімді қамтамасыз ету сомасын қамтамасыз етудің қолданылу мерзімі, сондай-ақ оны ұсыну шарттары;</w:t>
      </w:r>
    </w:p>
    <w:p>
      <w:pPr>
        <w:spacing w:after="0"/>
        <w:ind w:left="0"/>
        <w:jc w:val="both"/>
      </w:pPr>
      <w:r>
        <w:rPr>
          <w:rFonts w:ascii="Times New Roman"/>
          <w:b w:val="false"/>
          <w:i w:val="false"/>
          <w:color w:val="000000"/>
          <w:sz w:val="28"/>
        </w:rPr>
        <w:t>
      тендерге қатысуға өтінімді қамтамасыз ету берілген тұлға;</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w:t>
      </w:r>
    </w:p>
    <w:bookmarkStart w:name="z931" w:id="949"/>
    <w:p>
      <w:pPr>
        <w:spacing w:after="0"/>
        <w:ind w:left="0"/>
        <w:jc w:val="both"/>
      </w:pPr>
      <w:r>
        <w:rPr>
          <w:rFonts w:ascii="Times New Roman"/>
          <w:b w:val="false"/>
          <w:i w:val="false"/>
          <w:color w:val="000000"/>
          <w:sz w:val="28"/>
        </w:rPr>
        <w:t>
      3) тендерге (лотқа) бөлінген соманың кемінде бір пайызы мөлшерінде тендерлік өтінімді қамтамасыз етуді енгізу арқылы жүзеге асырылады.</w:t>
      </w:r>
    </w:p>
    <w:bookmarkEnd w:id="949"/>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Start w:name="z932" w:id="950"/>
    <w:p>
      <w:pPr>
        <w:spacing w:after="0"/>
        <w:ind w:left="0"/>
        <w:jc w:val="both"/>
      </w:pPr>
      <w:r>
        <w:rPr>
          <w:rFonts w:ascii="Times New Roman"/>
          <w:b w:val="false"/>
          <w:i w:val="false"/>
          <w:color w:val="000000"/>
          <w:sz w:val="28"/>
        </w:rPr>
        <w:t>
      434. Заңды тұлға болып табылатын әлеуетті өнім беруші, егер:</w:t>
      </w:r>
    </w:p>
    <w:bookmarkEnd w:id="950"/>
    <w:bookmarkStart w:name="z933" w:id="951"/>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951"/>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"электрондық үкімет" веб-порталынан алынған заңды тұлғаларды тіркеу (қайта тіркеу) туралы, олардың филиалдары мен өкілдіктерін есептік тіркеу (қайта тіркеу) туралы анықтаманы ұсынбау: www.egov.kz;</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бермеу;</w:t>
      </w:r>
    </w:p>
    <w:p>
      <w:pPr>
        <w:spacing w:after="0"/>
        <w:ind w:left="0"/>
        <w:jc w:val="both"/>
      </w:pPr>
      <w:r>
        <w:rPr>
          <w:rFonts w:ascii="Times New Roman"/>
          <w:b w:val="false"/>
          <w:i w:val="false"/>
          <w:color w:val="000000"/>
          <w:sz w:val="28"/>
        </w:rPr>
        <w:t>
      тендерлік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өтінімде ұсынылған құжаттар бойынша дұрыс емес мәліметтерді ұсыну фактісі анықталған;</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Start w:name="z934" w:id="952"/>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52"/>
    <w:p>
      <w:pPr>
        <w:spacing w:after="0"/>
        <w:ind w:left="0"/>
        <w:jc w:val="both"/>
      </w:pPr>
      <w:r>
        <w:rPr>
          <w:rFonts w:ascii="Times New Roman"/>
          <w:b w:val="false"/>
          <w:i w:val="false"/>
          <w:color w:val="000000"/>
          <w:sz w:val="28"/>
        </w:rPr>
        <w:t>
      үлгілік тендерлік құжаттамаға 5-қосымшаға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үлгілік тендерлік құжаттамаға 12-қосымшаға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мәліметтерді, сондай-ақ әлеуетті өнім беруші қосалқы мердігерлерге (бірлесіп орындаушыларға) беретін жұмыстар мен көрсетілетін қызметтердің түрлерін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бермеу;</w:t>
      </w:r>
    </w:p>
    <w:bookmarkStart w:name="z935" w:id="953"/>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53"/>
    <w:bookmarkStart w:name="z936" w:id="954"/>
    <w:p>
      <w:pPr>
        <w:spacing w:after="0"/>
        <w:ind w:left="0"/>
        <w:jc w:val="both"/>
      </w:pPr>
      <w:r>
        <w:rPr>
          <w:rFonts w:ascii="Times New Roman"/>
          <w:b w:val="false"/>
          <w:i w:val="false"/>
          <w:color w:val="000000"/>
          <w:sz w:val="28"/>
        </w:rPr>
        <w:t>
      435. Кәсіпкерлік қызметті жүзеге асыратын жеке тұлға болып табылатын әлеуетті өнім беруші, егер:</w:t>
      </w:r>
    </w:p>
    <w:bookmarkEnd w:id="954"/>
    <w:bookmarkStart w:name="z937" w:id="95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955"/>
    <w:p>
      <w:pPr>
        <w:spacing w:after="0"/>
        <w:ind w:left="0"/>
        <w:jc w:val="both"/>
      </w:pPr>
      <w:r>
        <w:rPr>
          <w:rFonts w:ascii="Times New Roman"/>
          <w:b w:val="false"/>
          <w:i w:val="false"/>
          <w:color w:val="000000"/>
          <w:sz w:val="28"/>
        </w:rPr>
        <w:t>
      жеке куәліктің көшірмесін ұсынбау (бұл ретте, тапсырыс беруші дара кәсіпкер ретінде тіркелуінің болуы туралы ақпаратты қажет болған жағдайда: www.kgd.gov.kz сайтынан "Электрондық сервистер/Салық төлеушілерді іздеу" салымынан алады);</w:t>
      </w:r>
    </w:p>
    <w:p>
      <w:pPr>
        <w:spacing w:after="0"/>
        <w:ind w:left="0"/>
        <w:jc w:val="both"/>
      </w:pPr>
      <w:r>
        <w:rPr>
          <w:rFonts w:ascii="Times New Roman"/>
          <w:b w:val="false"/>
          <w:i w:val="false"/>
          <w:color w:val="000000"/>
          <w:sz w:val="28"/>
        </w:rPr>
        <w:t>
      жеке куәліктің (паспорттың) нотариалды түрде куәландырған көшірмесін ұсынбау;</w:t>
      </w:r>
    </w:p>
    <w:p>
      <w:pPr>
        <w:spacing w:after="0"/>
        <w:ind w:left="0"/>
        <w:jc w:val="both"/>
      </w:pPr>
      <w:r>
        <w:rPr>
          <w:rFonts w:ascii="Times New Roman"/>
          <w:b w:val="false"/>
          <w:i w:val="false"/>
          <w:color w:val="000000"/>
          <w:sz w:val="28"/>
        </w:rPr>
        <w:t>
      мемлекеттік ақпараттық жүйеде олар туралы мәліметтер, сондай-ақ әлеуетті өнім берушінің Қазақстан Республикасының заңнамасында көзделген сатып алынатын тауарларды өндіруге, қайта өңдеуге, жеткізуге және өткізуге, жұмыстарды орындауға, қызметтерді көрсетуге құқығын растайтын патенттер, куәліктер, сертификаттар, басқа да құжаттар болмаған жағдайда рұқсаттардың (хабарламалардың) нотариалды түрде куәландырған көшірмелерін ұсынбау;</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электрондық құжаттың қағаз көшірмесі түріндегі рұқсаттарды (хабарламаларды) ұсынбау; </w:t>
      </w:r>
    </w:p>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w:t>
      </w:r>
    </w:p>
    <w:p>
      <w:pPr>
        <w:spacing w:after="0"/>
        <w:ind w:left="0"/>
        <w:jc w:val="both"/>
      </w:pPr>
      <w:r>
        <w:rPr>
          <w:rFonts w:ascii="Times New Roman"/>
          <w:b w:val="false"/>
          <w:i w:val="false"/>
          <w:color w:val="000000"/>
          <w:sz w:val="28"/>
        </w:rPr>
        <w:t>
      тиісті мемлекеттік кірістер органының мәліметтерінде республикалық бюджет туралы заңда тиісті қаржы жылына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және әлеуметтік аударымдар бойынша берешек туралы ақпараттың (төлеу мерзімі Қазақстан Республикасының заңнамасына сәйкес кейінге қалдырылған жағдайларды қоспағанда) болуы.</w:t>
      </w:r>
    </w:p>
    <w:p>
      <w:pPr>
        <w:spacing w:after="0"/>
        <w:ind w:left="0"/>
        <w:jc w:val="both"/>
      </w:pPr>
      <w:r>
        <w:rPr>
          <w:rFonts w:ascii="Times New Roman"/>
          <w:b w:val="false"/>
          <w:i w:val="false"/>
          <w:color w:val="000000"/>
          <w:sz w:val="28"/>
        </w:rPr>
        <w:t>
      Ескертпе: әлеуетті өнім берушілердің қаржылық тұрақтылығы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ұсынбау;</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 иелену бөлігінде біліктілік талаптарына сәйкес келмеуі (бұл ретте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bookmarkStart w:name="z938" w:id="956"/>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56"/>
    <w:p>
      <w:pPr>
        <w:spacing w:after="0"/>
        <w:ind w:left="0"/>
        <w:jc w:val="both"/>
      </w:pPr>
      <w:r>
        <w:rPr>
          <w:rFonts w:ascii="Times New Roman"/>
          <w:b w:val="false"/>
          <w:i w:val="false"/>
          <w:color w:val="000000"/>
          <w:sz w:val="28"/>
        </w:rPr>
        <w:t>
      үлгілік тендерлік құжаттамаға 6-қосымшаға сәйкес тендерге қатысуға өтінімді ұсынбау;</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үлгілік тендерлік құжаттамаға 12-қосымшаға сәйкес әлеуетті өнім беруші қосалқы мердігерлерге (бірлесіп орындаушыларға) беретін жұмыстарды орындау жөніндегі қосалқы мердігерлер (қызметтер көрсету кезінде бірлесіп орындаушылар) туралы мәліметтерді, сондай-ақ жұмыстар мен көрсетілетін қызметтердің түрлерін ұсынбау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жиынтығында екіден көп көлемін қосалқы мердігерлікке (бірлесіп орындауға) беруі;</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ұсынбау;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939" w:id="957"/>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57"/>
    <w:bookmarkStart w:name="z940" w:id="958"/>
    <w:p>
      <w:pPr>
        <w:spacing w:after="0"/>
        <w:ind w:left="0"/>
        <w:jc w:val="both"/>
      </w:pPr>
      <w:r>
        <w:rPr>
          <w:rFonts w:ascii="Times New Roman"/>
          <w:b w:val="false"/>
          <w:i w:val="false"/>
          <w:color w:val="000000"/>
          <w:sz w:val="28"/>
        </w:rPr>
        <w:t>
      436. Сарапшы не сараптама комиссиясы төраға белгілеген мерзімде, бірақ тендерге қатысуға өтінімдерді қарау мерзімінен кешіктірмей:</w:t>
      </w:r>
    </w:p>
    <w:bookmarkEnd w:id="958"/>
    <w:bookmarkStart w:name="z941" w:id="959"/>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тендерлік құжаттама талаптарына сәйкестігін растау үшін ұсынған құжаттарды өз құзыреті шегінде толықтығы және тиісінше ресімделуі тұрғысынан қарайды және зерделейді;</w:t>
      </w:r>
    </w:p>
    <w:bookmarkEnd w:id="959"/>
    <w:bookmarkStart w:name="z942" w:id="960"/>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және оған қол қояды;</w:t>
      </w:r>
    </w:p>
    <w:bookmarkEnd w:id="960"/>
    <w:bookmarkStart w:name="z943" w:id="961"/>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тендерлік комиссияның хатшысына береді.</w:t>
      </w:r>
    </w:p>
    <w:bookmarkEnd w:id="961"/>
    <w:bookmarkStart w:name="z944" w:id="962"/>
    <w:p>
      <w:pPr>
        <w:spacing w:after="0"/>
        <w:ind w:left="0"/>
        <w:jc w:val="both"/>
      </w:pPr>
      <w:r>
        <w:rPr>
          <w:rFonts w:ascii="Times New Roman"/>
          <w:b w:val="false"/>
          <w:i w:val="false"/>
          <w:color w:val="000000"/>
          <w:sz w:val="28"/>
        </w:rPr>
        <w:t>
      437. Егер неғұрлым жақсы функционалдық және басқа да сипаттамалары бар тауарлар мен көрсетілетін қызметтер ұсынылса, сондай-ақ неғұрлым жақсы технологиялық шешімдер және (немесе) жұмыстарды үздік материалдардан орындау ұсынылса, әлеуетті өнім берушінің техникалық ерекшелігінің тендерлік құжаттамада көрсетілген техникалық ерекшелікке сәйкес келмеуіне жол беріледі.</w:t>
      </w:r>
    </w:p>
    <w:bookmarkEnd w:id="962"/>
    <w:bookmarkStart w:name="z945" w:id="963"/>
    <w:p>
      <w:pPr>
        <w:spacing w:after="0"/>
        <w:ind w:left="0"/>
        <w:jc w:val="both"/>
      </w:pPr>
      <w:r>
        <w:rPr>
          <w:rFonts w:ascii="Times New Roman"/>
          <w:b w:val="false"/>
          <w:i w:val="false"/>
          <w:color w:val="000000"/>
          <w:sz w:val="28"/>
        </w:rPr>
        <w:t>
      438. Сарапшының (сараптама комиссиясының) қорытындысына сарапшы ерекше пікірін білдіретін жағдайларды қоспағанда, барлық сарапшылар қол қояды және әр парағына қол қояды.</w:t>
      </w:r>
    </w:p>
    <w:bookmarkEnd w:id="963"/>
    <w:bookmarkStart w:name="z946" w:id="964"/>
    <w:p>
      <w:pPr>
        <w:spacing w:after="0"/>
        <w:ind w:left="0"/>
        <w:jc w:val="both"/>
      </w:pPr>
      <w:r>
        <w:rPr>
          <w:rFonts w:ascii="Times New Roman"/>
          <w:b w:val="false"/>
          <w:i w:val="false"/>
          <w:color w:val="000000"/>
          <w:sz w:val="28"/>
        </w:rPr>
        <w:t>
      439. Сарапшының (сараптау комиссиясының) қорытындысын алғаннан кейін тендерлік комиссияның хатшысы</w:t>
      </w:r>
    </w:p>
    <w:bookmarkEnd w:id="964"/>
    <w:bookmarkStart w:name="z947" w:id="965"/>
    <w:p>
      <w:pPr>
        <w:spacing w:after="0"/>
        <w:ind w:left="0"/>
        <w:jc w:val="both"/>
      </w:pPr>
      <w:r>
        <w:rPr>
          <w:rFonts w:ascii="Times New Roman"/>
          <w:b w:val="false"/>
          <w:i w:val="false"/>
          <w:color w:val="000000"/>
          <w:sz w:val="28"/>
        </w:rPr>
        <w:t>
      1) бұл туралы төрағаны, ол болмаған жағдайда тендерлік комиссия төрағасының орынбасарын хабардар етеді және тендерге қатысуға өтінімдерді қарау қорытындыларын шығару үшін тендерлік комиссияның отырысын өткізу күні мен уақытын онымен келіседі;</w:t>
      </w:r>
    </w:p>
    <w:bookmarkEnd w:id="965"/>
    <w:bookmarkStart w:name="z948" w:id="966"/>
    <w:p>
      <w:pPr>
        <w:spacing w:after="0"/>
        <w:ind w:left="0"/>
        <w:jc w:val="both"/>
      </w:pPr>
      <w:r>
        <w:rPr>
          <w:rFonts w:ascii="Times New Roman"/>
          <w:b w:val="false"/>
          <w:i w:val="false"/>
          <w:color w:val="000000"/>
          <w:sz w:val="28"/>
        </w:rPr>
        <w:t>
      2) тендерлік комиссияның мүшелерін, сондай-ақ сарапшыны (сараптама комиссиясын) тендерлік комиссияның отырысын өткізудің тағайындалған күні мен уақыты туралы хабардар етеді.</w:t>
      </w:r>
    </w:p>
    <w:bookmarkEnd w:id="966"/>
    <w:bookmarkStart w:name="z949" w:id="967"/>
    <w:p>
      <w:pPr>
        <w:spacing w:after="0"/>
        <w:ind w:left="0"/>
        <w:jc w:val="both"/>
      </w:pPr>
      <w:r>
        <w:rPr>
          <w:rFonts w:ascii="Times New Roman"/>
          <w:b w:val="false"/>
          <w:i w:val="false"/>
          <w:color w:val="000000"/>
          <w:sz w:val="28"/>
        </w:rPr>
        <w:t>
      440. Тендерлік комиссияның көрсетілген отырысында:</w:t>
      </w:r>
    </w:p>
    <w:bookmarkEnd w:id="967"/>
    <w:bookmarkStart w:name="z950" w:id="968"/>
    <w:p>
      <w:pPr>
        <w:spacing w:after="0"/>
        <w:ind w:left="0"/>
        <w:jc w:val="both"/>
      </w:pPr>
      <w:r>
        <w:rPr>
          <w:rFonts w:ascii="Times New Roman"/>
          <w:b w:val="false"/>
          <w:i w:val="false"/>
          <w:color w:val="000000"/>
          <w:sz w:val="28"/>
        </w:rPr>
        <w:t>
      1) тендерлік комиссияның хатшысы тендерлік комиссия мүшелерін сарапшының (сараптамалық комиссияның)сараптамалық қорытындысының көшірмесімен қамтамасыз етеді;</w:t>
      </w:r>
    </w:p>
    <w:bookmarkEnd w:id="968"/>
    <w:bookmarkStart w:name="z951" w:id="969"/>
    <w:p>
      <w:pPr>
        <w:spacing w:after="0"/>
        <w:ind w:left="0"/>
        <w:jc w:val="both"/>
      </w:pPr>
      <w:r>
        <w:rPr>
          <w:rFonts w:ascii="Times New Roman"/>
          <w:b w:val="false"/>
          <w:i w:val="false"/>
          <w:color w:val="000000"/>
          <w:sz w:val="28"/>
        </w:rPr>
        <w:t>
      2) сарапшы не сараптама комиссиясының басшысы негізделген тұжырымдары бар сараптама қорытындысын, оның ішінде сараптама комиссиясы сарапшысының қолда бар ерекше пікірін (егер олар бар болса) жария етеді, қажет болған кезде тендерлік комиссия мүшелеріне сараптама қорытындысының тұжырымдарын түсіндіреді;</w:t>
      </w:r>
    </w:p>
    <w:bookmarkEnd w:id="969"/>
    <w:bookmarkStart w:name="z952" w:id="970"/>
    <w:p>
      <w:pPr>
        <w:spacing w:after="0"/>
        <w:ind w:left="0"/>
        <w:jc w:val="both"/>
      </w:pPr>
      <w:r>
        <w:rPr>
          <w:rFonts w:ascii="Times New Roman"/>
          <w:b w:val="false"/>
          <w:i w:val="false"/>
          <w:color w:val="000000"/>
          <w:sz w:val="28"/>
        </w:rPr>
        <w:t>
      3) тендерлік комиссия сарапшының (сараптама комиссиясының) қорытындысын ескере отырып, тендерге қатысуға өтінімдерді қарау қорытындыларын шығарады және біліктілік талаптары мен тендерлік құжаттама талаптарына сәйкес келмейтін әлеуетті өнім берушілерді айқындайды;</w:t>
      </w:r>
    </w:p>
    <w:bookmarkEnd w:id="970"/>
    <w:bookmarkStart w:name="z953" w:id="971"/>
    <w:p>
      <w:pPr>
        <w:spacing w:after="0"/>
        <w:ind w:left="0"/>
        <w:jc w:val="both"/>
      </w:pPr>
      <w:r>
        <w:rPr>
          <w:rFonts w:ascii="Times New Roman"/>
          <w:b w:val="false"/>
          <w:i w:val="false"/>
          <w:color w:val="000000"/>
          <w:sz w:val="28"/>
        </w:rPr>
        <w:t>
      4) тендерлік комиссияның хатшысы алдын ала рұқсат беру не тендерге қатысуға рұқсат беру туралы хаттаманы ресімдейді.</w:t>
      </w:r>
    </w:p>
    <w:bookmarkEnd w:id="971"/>
    <w:bookmarkStart w:name="z954" w:id="972"/>
    <w:p>
      <w:pPr>
        <w:spacing w:after="0"/>
        <w:ind w:left="0"/>
        <w:jc w:val="both"/>
      </w:pPr>
      <w:r>
        <w:rPr>
          <w:rFonts w:ascii="Times New Roman"/>
          <w:b w:val="false"/>
          <w:i w:val="false"/>
          <w:color w:val="000000"/>
          <w:sz w:val="28"/>
        </w:rPr>
        <w:t>
      441. Тендерлік комиссия біліктілік талаптарына және тендерлік құжаттаманың талаптарына сәйкес келмейтін әлеуетті өнім берушілерді анықтаған жағдайда, мұндай әлеуетті өнім берушілерге тендерге қатысуға өтінімдерді алдын ала рұқсат беру хаттамасында көрсетілген мерзімде біліктілік талаптарына және тендерлік құжаттаманың талаптарына сәйкес келтіру құқығын береді, ол алдын ала рұқсат беру хаттамасына қол қойылған күннен бастап кемінде жеті жұмыс күні болуға тиіс.</w:t>
      </w:r>
    </w:p>
    <w:bookmarkEnd w:id="972"/>
    <w:bookmarkStart w:name="z955" w:id="973"/>
    <w:p>
      <w:pPr>
        <w:spacing w:after="0"/>
        <w:ind w:left="0"/>
        <w:jc w:val="both"/>
      </w:pPr>
      <w:r>
        <w:rPr>
          <w:rFonts w:ascii="Times New Roman"/>
          <w:b w:val="false"/>
          <w:i w:val="false"/>
          <w:color w:val="000000"/>
          <w:sz w:val="28"/>
        </w:rPr>
        <w:t>
      Әлеуетті өнім берушілерге тендерге қатысуға өтінімдерді біліктілік талаптарына және тендерлік құжаттама талаптарына сәйкес келтіру құқығы мыналарға:</w:t>
      </w:r>
    </w:p>
    <w:bookmarkEnd w:id="973"/>
    <w:bookmarkStart w:name="z956" w:id="97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w:t>
      </w:r>
    </w:p>
    <w:bookmarkEnd w:id="974"/>
    <w:bookmarkStart w:name="z957" w:id="975"/>
    <w:p>
      <w:pPr>
        <w:spacing w:after="0"/>
        <w:ind w:left="0"/>
        <w:jc w:val="both"/>
      </w:pPr>
      <w:r>
        <w:rPr>
          <w:rFonts w:ascii="Times New Roman"/>
          <w:b w:val="false"/>
          <w:i w:val="false"/>
          <w:color w:val="000000"/>
          <w:sz w:val="28"/>
        </w:rPr>
        <w:t>
      2) біліктілік талаптары мен тендерлік құжаттама талаптары бойынша анық емес ақпарат ұсынған;</w:t>
      </w:r>
    </w:p>
    <w:bookmarkEnd w:id="975"/>
    <w:bookmarkStart w:name="z958" w:id="976"/>
    <w:p>
      <w:pPr>
        <w:spacing w:after="0"/>
        <w:ind w:left="0"/>
        <w:jc w:val="both"/>
      </w:pPr>
      <w:r>
        <w:rPr>
          <w:rFonts w:ascii="Times New Roman"/>
          <w:b w:val="false"/>
          <w:i w:val="false"/>
          <w:color w:val="000000"/>
          <w:sz w:val="28"/>
        </w:rPr>
        <w:t>
      3) тендерге қатысуға өтінімді қамтамасыз етуді енгізбегендерге не оны осы Қағидаларда белгіленген мөлшерде енгізбегендерге берілмейді.</w:t>
      </w:r>
    </w:p>
    <w:bookmarkEnd w:id="976"/>
    <w:bookmarkStart w:name="z959" w:id="977"/>
    <w:p>
      <w:pPr>
        <w:spacing w:after="0"/>
        <w:ind w:left="0"/>
        <w:jc w:val="both"/>
      </w:pPr>
      <w:r>
        <w:rPr>
          <w:rFonts w:ascii="Times New Roman"/>
          <w:b w:val="false"/>
          <w:i w:val="false"/>
          <w:color w:val="000000"/>
          <w:sz w:val="28"/>
        </w:rPr>
        <w:t>
      442. Ұйымдастырушы алдын ала рұқсат беру хаттамасына қол қойылған күннен бастап екі жұмыс күні ішінде біліктілік талаптары мен тендерлік құжаттама талаптарына сәйкес келмейтін әлеуетті өнім берушілерді тендерге қатысуға өтінімдерді біліктілік талаптары мен тендерлік құжаттама талаптарына сәйкес келтіру қажеттігі туралы хабардар етеді.</w:t>
      </w:r>
    </w:p>
    <w:bookmarkEnd w:id="977"/>
    <w:bookmarkStart w:name="z960" w:id="978"/>
    <w:p>
      <w:pPr>
        <w:spacing w:after="0"/>
        <w:ind w:left="0"/>
        <w:jc w:val="both"/>
      </w:pPr>
      <w:r>
        <w:rPr>
          <w:rFonts w:ascii="Times New Roman"/>
          <w:b w:val="false"/>
          <w:i w:val="false"/>
          <w:color w:val="000000"/>
          <w:sz w:val="28"/>
        </w:rPr>
        <w:t>
      443. Әлеуетті өнім берушілер алдын ала рұқсат беру хаттамасында көрсетілген мерзімнен кешіктірмей сатып алуды ұйымдастырушыға сәйкес келтірілген тендерлік өтінімдерді беттері нөмірленген, тігілген түрде ұсынады. Тендерлік өтінімнің соңғы беті қол қоюмен және мөрмен (бар болса) куәландырылады.</w:t>
      </w:r>
    </w:p>
    <w:bookmarkEnd w:id="978"/>
    <w:bookmarkStart w:name="z961" w:id="979"/>
    <w:p>
      <w:pPr>
        <w:spacing w:after="0"/>
        <w:ind w:left="0"/>
        <w:jc w:val="both"/>
      </w:pPr>
      <w:r>
        <w:rPr>
          <w:rFonts w:ascii="Times New Roman"/>
          <w:b w:val="false"/>
          <w:i w:val="false"/>
          <w:color w:val="000000"/>
          <w:sz w:val="28"/>
        </w:rPr>
        <w:t>
      444. Сатып алуды ұйымдастырушы тендерге қатысуға өтінімдер салынған тиісті түрде ресімделген конверттерді қабылдайды және мәліметтерді тендерге қатысуға өтінімдерді тіркеу журналына енгізеді.</w:t>
      </w:r>
    </w:p>
    <w:bookmarkEnd w:id="979"/>
    <w:bookmarkStart w:name="z962" w:id="980"/>
    <w:p>
      <w:pPr>
        <w:spacing w:after="0"/>
        <w:ind w:left="0"/>
        <w:jc w:val="both"/>
      </w:pPr>
      <w:r>
        <w:rPr>
          <w:rFonts w:ascii="Times New Roman"/>
          <w:b w:val="false"/>
          <w:i w:val="false"/>
          <w:color w:val="000000"/>
          <w:sz w:val="28"/>
        </w:rPr>
        <w:t>
      445. Біліктілік талаптары мен тендерлік құжаттама талаптарына сәйкес келтірілген тендерге қатысуға өтінімдерді қайта қарау кезінде тендерлік комиссия:</w:t>
      </w:r>
    </w:p>
    <w:bookmarkEnd w:id="980"/>
    <w:bookmarkStart w:name="z963" w:id="981"/>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сұратуға құқылы;</w:t>
      </w:r>
    </w:p>
    <w:bookmarkEnd w:id="981"/>
    <w:bookmarkStart w:name="z964" w:id="982"/>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сұратуға құқылы.</w:t>
      </w:r>
    </w:p>
    <w:bookmarkEnd w:id="982"/>
    <w:p>
      <w:pPr>
        <w:spacing w:after="0"/>
        <w:ind w:left="0"/>
        <w:jc w:val="both"/>
      </w:pPr>
      <w:r>
        <w:rPr>
          <w:rFonts w:ascii="Times New Roman"/>
          <w:b w:val="false"/>
          <w:i w:val="false"/>
          <w:color w:val="000000"/>
          <w:sz w:val="28"/>
        </w:rPr>
        <w:t xml:space="preserve">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осы Қағидалардың </w:t>
      </w:r>
      <w:r>
        <w:rPr>
          <w:rFonts w:ascii="Times New Roman"/>
          <w:b w:val="false"/>
          <w:i w:val="false"/>
          <w:color w:val="000000"/>
          <w:sz w:val="28"/>
        </w:rPr>
        <w:t>446-тармағында</w:t>
      </w:r>
      <w:r>
        <w:rPr>
          <w:rFonts w:ascii="Times New Roman"/>
          <w:b w:val="false"/>
          <w:i w:val="false"/>
          <w:color w:val="000000"/>
          <w:sz w:val="28"/>
        </w:rPr>
        <w:t xml:space="preserve"> көзделген біліктілік талаптарына және тендерлік құжаттама талаптарына сәйкес келтіру мерзімі өткеннен кейін тиісінше ресімделмеген құжаттарды сәйкес келтіруге байланысты тендерлік комиссияның сұрау салуына және өзге де іс-әрекеттеріне жол берілмейді.</w:t>
      </w:r>
    </w:p>
    <w:bookmarkStart w:name="z965" w:id="983"/>
    <w:p>
      <w:pPr>
        <w:spacing w:after="0"/>
        <w:ind w:left="0"/>
        <w:jc w:val="both"/>
      </w:pPr>
      <w:r>
        <w:rPr>
          <w:rFonts w:ascii="Times New Roman"/>
          <w:b w:val="false"/>
          <w:i w:val="false"/>
          <w:color w:val="000000"/>
          <w:sz w:val="28"/>
        </w:rPr>
        <w:t>
      446.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983"/>
    <w:p>
      <w:pPr>
        <w:spacing w:after="0"/>
        <w:ind w:left="0"/>
        <w:jc w:val="both"/>
      </w:pPr>
      <w:r>
        <w:rPr>
          <w:rFonts w:ascii="Times New Roman"/>
          <w:b w:val="false"/>
          <w:i w:val="false"/>
          <w:color w:val="000000"/>
          <w:sz w:val="28"/>
        </w:rPr>
        <w:t>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Start w:name="z966" w:id="984"/>
    <w:p>
      <w:pPr>
        <w:spacing w:after="0"/>
        <w:ind w:left="0"/>
        <w:jc w:val="both"/>
      </w:pPr>
      <w:r>
        <w:rPr>
          <w:rFonts w:ascii="Times New Roman"/>
          <w:b w:val="false"/>
          <w:i w:val="false"/>
          <w:color w:val="000000"/>
          <w:sz w:val="28"/>
        </w:rPr>
        <w:t>
      Әлеуетті өнім беруші тендерге қатысуға өтінімдерді біліктілік талаптарына және тендерлік құжаттама талаптарына сәйкес келтіргеннен кейін, егер:</w:t>
      </w:r>
    </w:p>
    <w:bookmarkEnd w:id="984"/>
    <w:bookmarkStart w:name="z967" w:id="985"/>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985"/>
    <w:bookmarkStart w:name="z968" w:id="98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жағдайда;</w:t>
      </w:r>
    </w:p>
    <w:bookmarkEnd w:id="986"/>
    <w:bookmarkStart w:name="z969" w:id="987"/>
    <w:p>
      <w:pPr>
        <w:spacing w:after="0"/>
        <w:ind w:left="0"/>
        <w:jc w:val="both"/>
      </w:pPr>
      <w:r>
        <w:rPr>
          <w:rFonts w:ascii="Times New Roman"/>
          <w:b w:val="false"/>
          <w:i w:val="false"/>
          <w:color w:val="000000"/>
          <w:sz w:val="28"/>
        </w:rPr>
        <w:t xml:space="preserve">
      3) оның тендерге қатысуға өтінімі Заңда және осы Қағидаларда айқындалған негіздер бойынша тендерлік құжаттаманың талаптары мен шарттарына сәйкес келмейді деп айқындалса тендерге қатысуға жол берілмейді. </w:t>
      </w:r>
    </w:p>
    <w:bookmarkEnd w:id="987"/>
    <w:bookmarkStart w:name="z970" w:id="988"/>
    <w:p>
      <w:pPr>
        <w:spacing w:after="0"/>
        <w:ind w:left="0"/>
        <w:jc w:val="both"/>
      </w:pPr>
      <w:r>
        <w:rPr>
          <w:rFonts w:ascii="Times New Roman"/>
          <w:b w:val="false"/>
          <w:i w:val="false"/>
          <w:color w:val="000000"/>
          <w:sz w:val="28"/>
        </w:rPr>
        <w:t>
      447. Тендерге қатысуға өтінімдерді қайта қарау нәтижелері бойынша тендерлік комиссия күнтізбелік 10 (он) күн ішінде:</w:t>
      </w:r>
    </w:p>
    <w:bookmarkEnd w:id="988"/>
    <w:bookmarkStart w:name="z971" w:id="989"/>
    <w:p>
      <w:pPr>
        <w:spacing w:after="0"/>
        <w:ind w:left="0"/>
        <w:jc w:val="both"/>
      </w:pPr>
      <w:r>
        <w:rPr>
          <w:rFonts w:ascii="Times New Roman"/>
          <w:b w:val="false"/>
          <w:i w:val="false"/>
          <w:color w:val="000000"/>
          <w:sz w:val="28"/>
        </w:rPr>
        <w:t xml:space="preserve">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 </w:t>
      </w:r>
    </w:p>
    <w:bookmarkEnd w:id="989"/>
    <w:bookmarkStart w:name="z972" w:id="990"/>
    <w:p>
      <w:pPr>
        <w:spacing w:after="0"/>
        <w:ind w:left="0"/>
        <w:jc w:val="both"/>
      </w:pPr>
      <w:r>
        <w:rPr>
          <w:rFonts w:ascii="Times New Roman"/>
          <w:b w:val="false"/>
          <w:i w:val="false"/>
          <w:color w:val="000000"/>
          <w:sz w:val="28"/>
        </w:rPr>
        <w:t>
      2) тендерге қатысуға рұқсат беру туралы хаттаманы ресімдейді.</w:t>
      </w:r>
    </w:p>
    <w:bookmarkEnd w:id="990"/>
    <w:p>
      <w:pPr>
        <w:spacing w:after="0"/>
        <w:ind w:left="0"/>
        <w:jc w:val="both"/>
      </w:pPr>
      <w:r>
        <w:rPr>
          <w:rFonts w:ascii="Times New Roman"/>
          <w:b w:val="false"/>
          <w:i w:val="false"/>
          <w:color w:val="000000"/>
          <w:sz w:val="28"/>
        </w:rPr>
        <w:t xml:space="preserve">
      Тендерге қатысуға рұқсат беру туралы хаттама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ресімделеді, оған отырысқа қатысқан тендерлік комиссияның барлық мүшелері, сондай-ақ тендерлік комиссияның хатшысы әлеуетті өнім берушілерді тендерге қатысуға рұқсат беру (тендерге қатысушылар деп тану) туралы шешім қабылданған күннен бастап екі жұмыс күнінен кешіктірмей қол қояды, әр парағына қол қояды. Тендерге қатысуға рұқсат беру туралы хаттамаға сараптамалық қорытынды не тендерлік комиссия мүшесінің ерекше пікірі, сарапшының (сараптамалық комиссия мүшесінің) ерекше пікірі қоса беріледі (бар болған жағдайда).</w:t>
      </w:r>
    </w:p>
    <w:bookmarkStart w:name="z973" w:id="991"/>
    <w:p>
      <w:pPr>
        <w:spacing w:after="0"/>
        <w:ind w:left="0"/>
        <w:jc w:val="both"/>
      </w:pPr>
      <w:r>
        <w:rPr>
          <w:rFonts w:ascii="Times New Roman"/>
          <w:b w:val="false"/>
          <w:i w:val="false"/>
          <w:color w:val="000000"/>
          <w:sz w:val="28"/>
        </w:rPr>
        <w:t>
      448. Тендерлік комиссияның хатшысы тендерге қатысуға рұқсат беру туралы хаттамаға қол қойылған күннен бастап бір жұмыс күні ішінде көрсетілген хаттаманың көшірмесін тендерлік құжаттамада белгіленген мерзімде тендерге қатысуға өтінім берген барлық әлеуетті өнім берушілерге жіберуді қамтамасыз етеді.</w:t>
      </w:r>
    </w:p>
    <w:bookmarkEnd w:id="991"/>
    <w:bookmarkStart w:name="z974" w:id="992"/>
    <w:p>
      <w:pPr>
        <w:spacing w:after="0"/>
        <w:ind w:left="0"/>
        <w:jc w:val="left"/>
      </w:pPr>
      <w:r>
        <w:rPr>
          <w:rFonts w:ascii="Times New Roman"/>
          <w:b/>
          <w:i w:val="false"/>
          <w:color w:val="000000"/>
        </w:rPr>
        <w:t xml:space="preserve"> 13-параграф. Тендерлік баға ұсыныстарын бағалау және салыстыру (тендер)</w:t>
      </w:r>
    </w:p>
    <w:bookmarkEnd w:id="992"/>
    <w:bookmarkStart w:name="z975" w:id="993"/>
    <w:p>
      <w:pPr>
        <w:spacing w:after="0"/>
        <w:ind w:left="0"/>
        <w:jc w:val="both"/>
      </w:pPr>
      <w:r>
        <w:rPr>
          <w:rFonts w:ascii="Times New Roman"/>
          <w:b w:val="false"/>
          <w:i w:val="false"/>
          <w:color w:val="000000"/>
          <w:sz w:val="28"/>
        </w:rPr>
        <w:t>
      449. Тендерге қатысуға жіберілген әлеуетті өнім беруші (тендерге қатысушы) тендерге қатысуға рұқсат беру туралы хаттамада көрсетілген мерзімнен кешіктірмей сатып алуды ұйымдастырушыға тендерлік баға ұсынысы бар конвертті ұсынады.</w:t>
      </w:r>
    </w:p>
    <w:bookmarkEnd w:id="993"/>
    <w:bookmarkStart w:name="z976" w:id="994"/>
    <w:p>
      <w:pPr>
        <w:spacing w:after="0"/>
        <w:ind w:left="0"/>
        <w:jc w:val="both"/>
      </w:pPr>
      <w:r>
        <w:rPr>
          <w:rFonts w:ascii="Times New Roman"/>
          <w:b w:val="false"/>
          <w:i w:val="false"/>
          <w:color w:val="000000"/>
          <w:sz w:val="28"/>
        </w:rPr>
        <w:t>
      450. Тендерге қатысуға рұқсат беру туралы хаттамада белгіленген күні, уақыты мен орнында тендерлік комиссия тендерге қатысушылардың тендерлік баға ұсыныстарын бағалау және салыстыру жөнінде отырыс өткізеді.</w:t>
      </w:r>
    </w:p>
    <w:bookmarkEnd w:id="994"/>
    <w:bookmarkStart w:name="z977" w:id="995"/>
    <w:p>
      <w:pPr>
        <w:spacing w:after="0"/>
        <w:ind w:left="0"/>
        <w:jc w:val="both"/>
      </w:pPr>
      <w:r>
        <w:rPr>
          <w:rFonts w:ascii="Times New Roman"/>
          <w:b w:val="false"/>
          <w:i w:val="false"/>
          <w:color w:val="000000"/>
          <w:sz w:val="28"/>
        </w:rPr>
        <w:t>
      451. Тендерге қатысуға рұқсат беру туралы хаттамада белгіленген мерзім ішінде тендерлік комиссияның хатшысы:</w:t>
      </w:r>
    </w:p>
    <w:bookmarkEnd w:id="995"/>
    <w:bookmarkStart w:name="z978" w:id="996"/>
    <w:p>
      <w:pPr>
        <w:spacing w:after="0"/>
        <w:ind w:left="0"/>
        <w:jc w:val="both"/>
      </w:pPr>
      <w:r>
        <w:rPr>
          <w:rFonts w:ascii="Times New Roman"/>
          <w:b w:val="false"/>
          <w:i w:val="false"/>
          <w:color w:val="000000"/>
          <w:sz w:val="28"/>
        </w:rPr>
        <w:t>
      1) тендерлік баға ұсыныстары бар конверттерді ұсыну және тендерлік комиссияның отырысына қатысу үшін тендерге қатысушылар өкілдерінің өкілеттіктерін құжаттамалық растаудың бар-жоғына куәландырылады;</w:t>
      </w:r>
    </w:p>
    <w:bookmarkEnd w:id="996"/>
    <w:bookmarkStart w:name="z979" w:id="997"/>
    <w:p>
      <w:pPr>
        <w:spacing w:after="0"/>
        <w:ind w:left="0"/>
        <w:jc w:val="both"/>
      </w:pPr>
      <w:r>
        <w:rPr>
          <w:rFonts w:ascii="Times New Roman"/>
          <w:b w:val="false"/>
          <w:i w:val="false"/>
          <w:color w:val="000000"/>
          <w:sz w:val="28"/>
        </w:rPr>
        <w:t>
      2) тендерлік баға ұсыныстарын тіркеу журналына тендерге қатысушылар не олардың уәкілетті өкілдері туралы мәліметтер енгізеді.</w:t>
      </w:r>
    </w:p>
    <w:bookmarkEnd w:id="997"/>
    <w:bookmarkStart w:name="z980" w:id="998"/>
    <w:p>
      <w:pPr>
        <w:spacing w:after="0"/>
        <w:ind w:left="0"/>
        <w:jc w:val="both"/>
      </w:pPr>
      <w:r>
        <w:rPr>
          <w:rFonts w:ascii="Times New Roman"/>
          <w:b w:val="false"/>
          <w:i w:val="false"/>
          <w:color w:val="000000"/>
          <w:sz w:val="28"/>
        </w:rPr>
        <w:t>
      452. Тендерге қатысуға рұқсат беру туралы хаттамада белгіленген уақыт өткеннен кейін ұсынылған тендерлік баға ұсыныстары бар конверттер бағалауға және салыстыруға қабылданбайды.</w:t>
      </w:r>
    </w:p>
    <w:bookmarkEnd w:id="998"/>
    <w:bookmarkStart w:name="z981" w:id="999"/>
    <w:p>
      <w:pPr>
        <w:spacing w:after="0"/>
        <w:ind w:left="0"/>
        <w:jc w:val="both"/>
      </w:pPr>
      <w:r>
        <w:rPr>
          <w:rFonts w:ascii="Times New Roman"/>
          <w:b w:val="false"/>
          <w:i w:val="false"/>
          <w:color w:val="000000"/>
          <w:sz w:val="28"/>
        </w:rPr>
        <w:t>
      453. Тендерлік комиссияның хатшысы тіркеуден бас тартылған тендерге қатысушылардың тізімін тендерлік баға ұсыныстарын тіркеу журналында мұндай бас тартудың себебін баяндай отырып көрсетеді.</w:t>
      </w:r>
    </w:p>
    <w:bookmarkEnd w:id="999"/>
    <w:bookmarkStart w:name="z982" w:id="1000"/>
    <w:p>
      <w:pPr>
        <w:spacing w:after="0"/>
        <w:ind w:left="0"/>
        <w:jc w:val="both"/>
      </w:pPr>
      <w:r>
        <w:rPr>
          <w:rFonts w:ascii="Times New Roman"/>
          <w:b w:val="false"/>
          <w:i w:val="false"/>
          <w:color w:val="000000"/>
          <w:sz w:val="28"/>
        </w:rPr>
        <w:t>
      454. Тендерлік комиссия отырысында:</w:t>
      </w:r>
    </w:p>
    <w:bookmarkEnd w:id="1000"/>
    <w:bookmarkStart w:name="z983" w:id="1001"/>
    <w:p>
      <w:pPr>
        <w:spacing w:after="0"/>
        <w:ind w:left="0"/>
        <w:jc w:val="both"/>
      </w:pPr>
      <w:r>
        <w:rPr>
          <w:rFonts w:ascii="Times New Roman"/>
          <w:b w:val="false"/>
          <w:i w:val="false"/>
          <w:color w:val="000000"/>
          <w:sz w:val="28"/>
        </w:rPr>
        <w:t>
      1) тендерлік комиссияның төрағасы не тендерлік комиссия мүшелерінің арасынан төраға айқындаған тұлға:</w:t>
      </w:r>
    </w:p>
    <w:bookmarkEnd w:id="1001"/>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оларды тіркеудің хронологиялық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тіркеудің хронологиялық тәртібінде жария етеді;</w:t>
      </w:r>
    </w:p>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Start w:name="z984" w:id="1002"/>
    <w:p>
      <w:pPr>
        <w:spacing w:after="0"/>
        <w:ind w:left="0"/>
        <w:jc w:val="both"/>
      </w:pPr>
      <w:r>
        <w:rPr>
          <w:rFonts w:ascii="Times New Roman"/>
          <w:b w:val="false"/>
          <w:i w:val="false"/>
          <w:color w:val="000000"/>
          <w:sz w:val="28"/>
        </w:rPr>
        <w:t>
      2) тендерлік комиссия:</w:t>
      </w:r>
    </w:p>
    <w:bookmarkEnd w:id="1002"/>
    <w:p>
      <w:pPr>
        <w:spacing w:after="0"/>
        <w:ind w:left="0"/>
        <w:jc w:val="both"/>
      </w:pPr>
      <w:r>
        <w:rPr>
          <w:rFonts w:ascii="Times New Roman"/>
          <w:b w:val="false"/>
          <w:i w:val="false"/>
          <w:color w:val="000000"/>
          <w:sz w:val="28"/>
        </w:rPr>
        <w:t>
      тендер тәсілімен тауарларды, жұмыстарды, көрсетілетін қызметтерді осы сатып алуды жүзеге асыру үшін бөлінген сомадан асатын тендерге қатысушылардың тендерлік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жағдайларда демпингтік бағаны айқындайды және демпингтік болып табылатын тендерге қатысушының тендерлік баға ұсынысын қабылдамайды;</w:t>
      </w:r>
    </w:p>
    <w:p>
      <w:pPr>
        <w:spacing w:after="0"/>
        <w:ind w:left="0"/>
        <w:jc w:val="both"/>
      </w:pPr>
      <w:r>
        <w:rPr>
          <w:rFonts w:ascii="Times New Roman"/>
          <w:b w:val="false"/>
          <w:i w:val="false"/>
          <w:color w:val="000000"/>
          <w:sz w:val="28"/>
        </w:rPr>
        <w:t>
      тендерге қатысушылардың бағаларын салыстырады және олардың арасынан ең төмен баға негізінде тендер жеңімпазын айқындайды.</w:t>
      </w:r>
    </w:p>
    <w:bookmarkStart w:name="z985" w:id="1003"/>
    <w:p>
      <w:pPr>
        <w:spacing w:after="0"/>
        <w:ind w:left="0"/>
        <w:jc w:val="both"/>
      </w:pPr>
      <w:r>
        <w:rPr>
          <w:rFonts w:ascii="Times New Roman"/>
          <w:b w:val="false"/>
          <w:i w:val="false"/>
          <w:color w:val="000000"/>
          <w:sz w:val="28"/>
        </w:rPr>
        <w:t>
      455. Әлеуетті өнім берушілердің тендерлік баға ұсыныстарының бағалары тең болған кезде тендердің мәні болып табылатын сатып алынатын тауарлар, жұмыстар, көрсетілетін қызметтер нарығында жұмыс тәжірибесі көп әлеуетті өнім беруші жеңімпаз деп танылады.</w:t>
      </w:r>
    </w:p>
    <w:bookmarkEnd w:id="1003"/>
    <w:p>
      <w:pPr>
        <w:spacing w:after="0"/>
        <w:ind w:left="0"/>
        <w:jc w:val="both"/>
      </w:pPr>
      <w:r>
        <w:rPr>
          <w:rFonts w:ascii="Times New Roman"/>
          <w:b w:val="false"/>
          <w:i w:val="false"/>
          <w:color w:val="000000"/>
          <w:sz w:val="28"/>
        </w:rPr>
        <w:t>
      Тауарларды, жұмыстарды,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әрбір жыл үшін есепті ескере отырып, осы тендерде сатып алынатын тауарларды жеткізу, жұмыстарды орындау және қызметтерді көрсету нарығындағы жұмыс тәжірибесін ғана қарайды.</w:t>
      </w:r>
    </w:p>
    <w:p>
      <w:pPr>
        <w:spacing w:after="0"/>
        <w:ind w:left="0"/>
        <w:jc w:val="both"/>
      </w:pPr>
      <w:r>
        <w:rPr>
          <w:rFonts w:ascii="Times New Roman"/>
          <w:b w:val="false"/>
          <w:i w:val="false"/>
          <w:color w:val="000000"/>
          <w:sz w:val="28"/>
        </w:rPr>
        <w:t xml:space="preserve">
      Бағалары тең бірнеше әлеуетті өнім берушілердің жұмыс тәжірибесі тең болған кезде тендерлік баға ұсынысы басқа әлеуетті өнім берушілердің тендерлік баға ұсыныстарынан бұрын тіркелген тендерге қатысушы жеңімпаз деп танылады. </w:t>
      </w:r>
    </w:p>
    <w:bookmarkStart w:name="z986" w:id="1004"/>
    <w:p>
      <w:pPr>
        <w:spacing w:after="0"/>
        <w:ind w:left="0"/>
        <w:jc w:val="both"/>
      </w:pPr>
      <w:r>
        <w:rPr>
          <w:rFonts w:ascii="Times New Roman"/>
          <w:b w:val="false"/>
          <w:i w:val="false"/>
          <w:color w:val="000000"/>
          <w:sz w:val="28"/>
        </w:rPr>
        <w:t>
      456. Тендерге қатысушылардың тендерлік баға ұсыныстарын бағалау және салыстыру жөніндегі тендерлік комиссия отырысының нәтижелері бойынша:</w:t>
      </w:r>
    </w:p>
    <w:bookmarkEnd w:id="1004"/>
    <w:bookmarkStart w:name="z987" w:id="1005"/>
    <w:p>
      <w:pPr>
        <w:spacing w:after="0"/>
        <w:ind w:left="0"/>
        <w:jc w:val="both"/>
      </w:pPr>
      <w:r>
        <w:rPr>
          <w:rFonts w:ascii="Times New Roman"/>
          <w:b w:val="false"/>
          <w:i w:val="false"/>
          <w:color w:val="000000"/>
          <w:sz w:val="28"/>
        </w:rPr>
        <w:t>
      1) тендерлік баға ұсыныстарын бағалау және салыстыру жүргізілген күні тендерлік комиссия төрағасы, ал ол болмаған жағдайда төрағасының орынбасары:</w:t>
      </w:r>
    </w:p>
    <w:bookmarkEnd w:id="1005"/>
    <w:p>
      <w:pPr>
        <w:spacing w:after="0"/>
        <w:ind w:left="0"/>
        <w:jc w:val="both"/>
      </w:pPr>
      <w:r>
        <w:rPr>
          <w:rFonts w:ascii="Times New Roman"/>
          <w:b w:val="false"/>
          <w:i w:val="false"/>
          <w:color w:val="000000"/>
          <w:sz w:val="28"/>
        </w:rPr>
        <w:t>
      тендерлік комиссияның отырысына қатысып отырған тұлғаларға тендер тәсілімен тауарларды, жұмыстарды, көрсетілетін қызметтерді өткізілген сатып алу нәтижелерін жариялайды және қатысып отырғандарға тендер жеңімпазын жариялайды;</w:t>
      </w:r>
    </w:p>
    <w:bookmarkStart w:name="z988" w:id="1006"/>
    <w:p>
      <w:pPr>
        <w:spacing w:after="0"/>
        <w:ind w:left="0"/>
        <w:jc w:val="both"/>
      </w:pPr>
      <w:r>
        <w:rPr>
          <w:rFonts w:ascii="Times New Roman"/>
          <w:b w:val="false"/>
          <w:i w:val="false"/>
          <w:color w:val="000000"/>
          <w:sz w:val="28"/>
        </w:rPr>
        <w:t>
      2) тендерлік комиссияның хатшысы:</w:t>
      </w:r>
    </w:p>
    <w:bookmarkEnd w:id="1006"/>
    <w:p>
      <w:pPr>
        <w:spacing w:after="0"/>
        <w:ind w:left="0"/>
        <w:jc w:val="both"/>
      </w:pPr>
      <w:r>
        <w:rPr>
          <w:rFonts w:ascii="Times New Roman"/>
          <w:b w:val="false"/>
          <w:i w:val="false"/>
          <w:color w:val="000000"/>
          <w:sz w:val="28"/>
        </w:rPr>
        <w:t xml:space="preserve">
      тендерге қатысушылардың тендерлік баға ұсыныстарын бағалау және салыстыру жөніндегі тендерлік комиссияның отырысы өткізілген күннен бастап екі жұмыс күнінен кешіктірмей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тендер тәсілімен тауарларды, жұмыстарды, көрсетілетін қызметтерді сатып алу қорытындылары туралы хаттаманың жобасын жасайды және оған отырысқа қатысқан барлық тендерлік комиссия мүшелерінің, сондай-ақ тендерлік комиссия хатшысының қол қоюын және әрбір парағына қол қоюды қамтамасыз етеді;</w:t>
      </w:r>
    </w:p>
    <w:p>
      <w:pPr>
        <w:spacing w:after="0"/>
        <w:ind w:left="0"/>
        <w:jc w:val="both"/>
      </w:pPr>
      <w:r>
        <w:rPr>
          <w:rFonts w:ascii="Times New Roman"/>
          <w:b w:val="false"/>
          <w:i w:val="false"/>
          <w:color w:val="000000"/>
          <w:sz w:val="28"/>
        </w:rPr>
        <w:t>
      ол туралы мәліметтер тендерге қатысуға өтінімді ұсынған тендерге қатысуға өтінімдерді тіркеу журналына енгізілген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тендер тәсілімен тауарларды, жұмыстарды, көрсетілетін қызметтерді өткізілген сатып алу қорытындылары туралы хаттаманың көшірмесін жібереді не өтеусіз негізде ұсынады;</w:t>
      </w:r>
    </w:p>
    <w:p>
      <w:pPr>
        <w:spacing w:after="0"/>
        <w:ind w:left="0"/>
        <w:jc w:val="both"/>
      </w:pPr>
      <w:r>
        <w:rPr>
          <w:rFonts w:ascii="Times New Roman"/>
          <w:b w:val="false"/>
          <w:i w:val="false"/>
          <w:color w:val="000000"/>
          <w:sz w:val="28"/>
        </w:rPr>
        <w:t>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989" w:id="1007"/>
    <w:p>
      <w:pPr>
        <w:spacing w:after="0"/>
        <w:ind w:left="0"/>
        <w:jc w:val="both"/>
      </w:pPr>
      <w:r>
        <w:rPr>
          <w:rFonts w:ascii="Times New Roman"/>
          <w:b w:val="false"/>
          <w:i w:val="false"/>
          <w:color w:val="000000"/>
          <w:sz w:val="28"/>
        </w:rPr>
        <w:t>
      457. Сатып алуды ұйымдастырушы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тендерге қатысуға жіберілген барлық әлеуетті өнім берушілердің атына тендер қорытындылары туралы хабарлама жіберуге міндетті.</w:t>
      </w:r>
    </w:p>
    <w:bookmarkEnd w:id="1007"/>
    <w:bookmarkStart w:name="z990" w:id="1008"/>
    <w:p>
      <w:pPr>
        <w:spacing w:after="0"/>
        <w:ind w:left="0"/>
        <w:jc w:val="left"/>
      </w:pPr>
      <w:r>
        <w:rPr>
          <w:rFonts w:ascii="Times New Roman"/>
          <w:b/>
          <w:i w:val="false"/>
          <w:color w:val="000000"/>
        </w:rPr>
        <w:t xml:space="preserve"> 14-параграф. Тендерлік өтінімнің демпингтік бағасын айқындау тәртібі</w:t>
      </w:r>
    </w:p>
    <w:bookmarkEnd w:id="1008"/>
    <w:bookmarkStart w:name="z991" w:id="1009"/>
    <w:p>
      <w:pPr>
        <w:spacing w:after="0"/>
        <w:ind w:left="0"/>
        <w:jc w:val="both"/>
      </w:pPr>
      <w:r>
        <w:rPr>
          <w:rFonts w:ascii="Times New Roman"/>
          <w:b w:val="false"/>
          <w:i w:val="false"/>
          <w:color w:val="000000"/>
          <w:sz w:val="28"/>
        </w:rPr>
        <w:t>
      458. Егер әлеуетті өнім берушінің жұмыстарға арналған тендерге қатысуға өтінімнің бағасы техникалық-экономикалық негіздемеде (жобалау-сметалық құжаттаманы әзірлеу үшін)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демпингтік болып танылады.</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1010"/>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1011"/>
    <w:p>
      <w:pPr>
        <w:spacing w:after="0"/>
        <w:ind w:left="0"/>
        <w:jc w:val="both"/>
      </w:pPr>
      <w:r>
        <w:rPr>
          <w:rFonts w:ascii="Times New Roman"/>
          <w:b w:val="false"/>
          <w:i w:val="false"/>
          <w:color w:val="000000"/>
          <w:sz w:val="28"/>
        </w:rPr>
        <w:t>
      461.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бұйрығына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011"/>
    <w:bookmarkStart w:name="z995" w:id="1012"/>
    <w:p>
      <w:pPr>
        <w:spacing w:after="0"/>
        <w:ind w:left="0"/>
        <w:jc w:val="both"/>
      </w:pPr>
      <w:r>
        <w:rPr>
          <w:rFonts w:ascii="Times New Roman"/>
          <w:b w:val="false"/>
          <w:i w:val="false"/>
          <w:color w:val="000000"/>
          <w:sz w:val="28"/>
        </w:rPr>
        <w:t>
      462. Егер әлеуетті өнім берушінің сәулет, қала құрылысы және құрылыс қызметі саласында инжинирингтік қызметтер көрсетуге (техникалық қадағалау) арналған тендерге қатысуға өтінімнің бағасы сәулет, қала құрылысы және құрылыс қызметі саласындағы уәкілетті орган бекіткен құрылыстағы инжинирингтік көрсетілетін қызметтерге арналған шығындарды айқындау жөніндегі Нормативтік құжатқа сәйкес есептелген бағадан он пайыздан астам төмен болған жағдайда, ол демпингтік болып танылады.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8" w:id="1013"/>
    <w:p>
      <w:pPr>
        <w:spacing w:after="0"/>
        <w:ind w:left="0"/>
        <w:jc w:val="both"/>
      </w:pPr>
      <w:r>
        <w:rPr>
          <w:rFonts w:ascii="Times New Roman"/>
          <w:b w:val="false"/>
          <w:i w:val="false"/>
          <w:color w:val="000000"/>
          <w:sz w:val="28"/>
        </w:rPr>
        <w:t xml:space="preserve">
      462-1. Әлеуетті өнім берушінің тауарларға, жұмыстарға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462-тармағында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9" w:id="1014"/>
    <w:p>
      <w:pPr>
        <w:spacing w:after="0"/>
        <w:ind w:left="0"/>
        <w:jc w:val="both"/>
      </w:pPr>
      <w:r>
        <w:rPr>
          <w:rFonts w:ascii="Times New Roman"/>
          <w:b w:val="false"/>
          <w:i w:val="false"/>
          <w:color w:val="000000"/>
          <w:sz w:val="28"/>
        </w:rPr>
        <w:t>
      462-2.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462-2-тармақпен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0" w:id="1015"/>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462-3-тармақпен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7" w:id="1016"/>
    <w:p>
      <w:pPr>
        <w:spacing w:after="0"/>
        <w:ind w:left="0"/>
        <w:jc w:val="both"/>
      </w:pPr>
      <w:r>
        <w:rPr>
          <w:rFonts w:ascii="Times New Roman"/>
          <w:b w:val="false"/>
          <w:i w:val="false"/>
          <w:color w:val="000000"/>
          <w:sz w:val="28"/>
        </w:rPr>
        <w:t>
      464. Тендерлік өтінімнің демпингтік бағасын айқындау тәртібі тауарларды, жұмыстарды, көрсетілетін қызметтерді тендер тәсілімен сатып алуды жүзеге асыру жағдайларына айлық есептік көрсеткіштің төрт мың еселенген мөлшеріне дейін қолданылмайды.</w:t>
      </w:r>
    </w:p>
    <w:bookmarkEnd w:id="1016"/>
    <w:bookmarkStart w:name="z998" w:id="1017"/>
    <w:p>
      <w:pPr>
        <w:spacing w:after="0"/>
        <w:ind w:left="0"/>
        <w:jc w:val="left"/>
      </w:pPr>
      <w:r>
        <w:rPr>
          <w:rFonts w:ascii="Times New Roman"/>
          <w:b/>
          <w:i w:val="false"/>
          <w:color w:val="000000"/>
        </w:rPr>
        <w:t xml:space="preserve"> 15-параграф. Тендер тәсілімен сатып алуды өткізілмеді деп тану негіздері</w:t>
      </w:r>
    </w:p>
    <w:bookmarkEnd w:id="1017"/>
    <w:bookmarkStart w:name="z999" w:id="1018"/>
    <w:p>
      <w:pPr>
        <w:spacing w:after="0"/>
        <w:ind w:left="0"/>
        <w:jc w:val="both"/>
      </w:pPr>
      <w:r>
        <w:rPr>
          <w:rFonts w:ascii="Times New Roman"/>
          <w:b w:val="false"/>
          <w:i w:val="false"/>
          <w:color w:val="000000"/>
          <w:sz w:val="28"/>
        </w:rPr>
        <w:t>
      465. Тендер тәсілімен сатып алу мынадай жағдайларда:</w:t>
      </w:r>
    </w:p>
    <w:bookmarkEnd w:id="1018"/>
    <w:bookmarkStart w:name="z1000" w:id="1019"/>
    <w:p>
      <w:pPr>
        <w:spacing w:after="0"/>
        <w:ind w:left="0"/>
        <w:jc w:val="both"/>
      </w:pPr>
      <w:r>
        <w:rPr>
          <w:rFonts w:ascii="Times New Roman"/>
          <w:b w:val="false"/>
          <w:i w:val="false"/>
          <w:color w:val="000000"/>
          <w:sz w:val="28"/>
        </w:rPr>
        <w:t>
      1) ұсынылған өтінімдер болмаған жағдайда;</w:t>
      </w:r>
    </w:p>
    <w:bookmarkEnd w:id="1019"/>
    <w:bookmarkStart w:name="z1001" w:id="1020"/>
    <w:p>
      <w:pPr>
        <w:spacing w:after="0"/>
        <w:ind w:left="0"/>
        <w:jc w:val="both"/>
      </w:pPr>
      <w:r>
        <w:rPr>
          <w:rFonts w:ascii="Times New Roman"/>
          <w:b w:val="false"/>
          <w:i w:val="false"/>
          <w:color w:val="000000"/>
          <w:sz w:val="28"/>
        </w:rPr>
        <w:t>
      2) екіден кем өтінім берілген жағдайда;</w:t>
      </w:r>
    </w:p>
    <w:bookmarkEnd w:id="1020"/>
    <w:bookmarkStart w:name="z1002" w:id="1021"/>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w:t>
      </w:r>
    </w:p>
    <w:bookmarkEnd w:id="1021"/>
    <w:bookmarkStart w:name="z1003" w:id="1022"/>
    <w:p>
      <w:pPr>
        <w:spacing w:after="0"/>
        <w:ind w:left="0"/>
        <w:jc w:val="both"/>
      </w:pPr>
      <w:r>
        <w:rPr>
          <w:rFonts w:ascii="Times New Roman"/>
          <w:b w:val="false"/>
          <w:i w:val="false"/>
          <w:color w:val="000000"/>
          <w:sz w:val="28"/>
        </w:rPr>
        <w:t>
      4) егер тендерге қатысуға бір әлеуетті өнім беруші жіберілсе өтпеді деп танылады.</w:t>
      </w:r>
    </w:p>
    <w:bookmarkEnd w:id="1022"/>
    <w:bookmarkStart w:name="z1004" w:id="1023"/>
    <w:p>
      <w:pPr>
        <w:spacing w:after="0"/>
        <w:ind w:left="0"/>
        <w:jc w:val="both"/>
      </w:pPr>
      <w:r>
        <w:rPr>
          <w:rFonts w:ascii="Times New Roman"/>
          <w:b w:val="false"/>
          <w:i w:val="false"/>
          <w:color w:val="000000"/>
          <w:sz w:val="28"/>
        </w:rPr>
        <w:t>
      466. Егер тендер тәсілімен сатып алу өткізілмеді деп танылса, тапсырыс беруші күнтізбелік он бес күн ішінде мынадай:</w:t>
      </w:r>
    </w:p>
    <w:bookmarkEnd w:id="1023"/>
    <w:bookmarkStart w:name="z1005" w:id="1024"/>
    <w:p>
      <w:pPr>
        <w:spacing w:after="0"/>
        <w:ind w:left="0"/>
        <w:jc w:val="both"/>
      </w:pPr>
      <w:r>
        <w:rPr>
          <w:rFonts w:ascii="Times New Roman"/>
          <w:b w:val="false"/>
          <w:i w:val="false"/>
          <w:color w:val="000000"/>
          <w:sz w:val="28"/>
        </w:rPr>
        <w:t>
      1) тендер тәсілімен сатып алуды қайта өткізу туралы;</w:t>
      </w:r>
    </w:p>
    <w:bookmarkEnd w:id="1024"/>
    <w:bookmarkStart w:name="z1006" w:id="1025"/>
    <w:p>
      <w:pPr>
        <w:spacing w:after="0"/>
        <w:ind w:left="0"/>
        <w:jc w:val="both"/>
      </w:pPr>
      <w:r>
        <w:rPr>
          <w:rFonts w:ascii="Times New Roman"/>
          <w:b w:val="false"/>
          <w:i w:val="false"/>
          <w:color w:val="000000"/>
          <w:sz w:val="28"/>
        </w:rPr>
        <w:t>
      2) тендерлік құжаттаманы өзгерту және тендер тәсілімен сатып алуды қайта өткізу туралы шешімдердің бірін қабылдайды.</w:t>
      </w:r>
    </w:p>
    <w:bookmarkEnd w:id="1025"/>
    <w:bookmarkStart w:name="z1007" w:id="1026"/>
    <w:p>
      <w:pPr>
        <w:spacing w:after="0"/>
        <w:ind w:left="0"/>
        <w:jc w:val="both"/>
      </w:pPr>
      <w:r>
        <w:rPr>
          <w:rFonts w:ascii="Times New Roman"/>
          <w:b w:val="false"/>
          <w:i w:val="false"/>
          <w:color w:val="000000"/>
          <w:sz w:val="28"/>
        </w:rPr>
        <w:t>
      467. Тендер тәсілімен қайта сатып алу өтпеді деп танылған жағдайда, тапсырыс беруші сатып алуды бір көзден алу тәсілімен жүзеге асыруға құқылы:</w:t>
      </w:r>
    </w:p>
    <w:bookmarkEnd w:id="1026"/>
    <w:bookmarkStart w:name="z1008" w:id="1027"/>
    <w:p>
      <w:pPr>
        <w:spacing w:after="0"/>
        <w:ind w:left="0"/>
        <w:jc w:val="both"/>
      </w:pPr>
      <w:r>
        <w:rPr>
          <w:rFonts w:ascii="Times New Roman"/>
          <w:b w:val="false"/>
          <w:i w:val="false"/>
          <w:color w:val="000000"/>
          <w:sz w:val="28"/>
        </w:rPr>
        <w:t>
      1) тендерге қатысуға ұсынылған өтінімдер болмаған. Бұл ретте бір көзден сатып алу тәсілімен сатып алуға қатысуға шақыру жіберілетін әлеуетті өнім берушіні тапсырыс беруші айқындайды;</w:t>
      </w:r>
    </w:p>
    <w:bookmarkEnd w:id="1027"/>
    <w:bookmarkStart w:name="z1009" w:id="1028"/>
    <w:p>
      <w:pPr>
        <w:spacing w:after="0"/>
        <w:ind w:left="0"/>
        <w:jc w:val="both"/>
      </w:pPr>
      <w:r>
        <w:rPr>
          <w:rFonts w:ascii="Times New Roman"/>
          <w:b w:val="false"/>
          <w:i w:val="false"/>
          <w:color w:val="000000"/>
          <w:sz w:val="28"/>
        </w:rPr>
        <w:t>
      2) тендерге қатысуға екеуден аз өтінім ұсынылғанда. Бұл ретте бір көзден алу тәсілімен сатып алуға қатысуға шақыру тендерге қатысуға өтінім берген әлеуетті өнім берушіге жіберіледі. Жасалған шарттың бағасы әлеуетті өнім берушінің тендерге қатысуға арналған өтінімде көрсетілген тендерлік баға ұсынысынан аспауға тиіс.</w:t>
      </w:r>
    </w:p>
    <w:bookmarkEnd w:id="1028"/>
    <w:bookmarkStart w:name="z1010" w:id="1029"/>
    <w:p>
      <w:pPr>
        <w:spacing w:after="0"/>
        <w:ind w:left="0"/>
        <w:jc w:val="left"/>
      </w:pPr>
      <w:r>
        <w:rPr>
          <w:rFonts w:ascii="Times New Roman"/>
          <w:b/>
          <w:i w:val="false"/>
          <w:color w:val="000000"/>
        </w:rPr>
        <w:t xml:space="preserve"> 16-параграф. Бір көзден алу тәсілімен тауарларды, жұмыстарды, көрсетілетін қызметтерді сатып алуды ұйымдастыру және өткізу</w:t>
      </w:r>
    </w:p>
    <w:bookmarkEnd w:id="1029"/>
    <w:bookmarkStart w:name="z1011" w:id="1030"/>
    <w:p>
      <w:pPr>
        <w:spacing w:after="0"/>
        <w:ind w:left="0"/>
        <w:jc w:val="both"/>
      </w:pPr>
      <w:r>
        <w:rPr>
          <w:rFonts w:ascii="Times New Roman"/>
          <w:b w:val="false"/>
          <w:i w:val="false"/>
          <w:color w:val="000000"/>
          <w:sz w:val="28"/>
        </w:rPr>
        <w:t xml:space="preserve">
      468. Бір көзден алу тәсілімен тауарларды, жұмыстарды, көрсетілетін қызметтерді сатып алуды жүзеге асыру туралы шешімді тапсырыс беруші осы Қағидалардың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467-тармақтарында</w:t>
      </w:r>
      <w:r>
        <w:rPr>
          <w:rFonts w:ascii="Times New Roman"/>
          <w:b w:val="false"/>
          <w:i w:val="false"/>
          <w:color w:val="000000"/>
          <w:sz w:val="28"/>
        </w:rPr>
        <w:t xml:space="preserve"> белгіленген жағдайларда қабылдайды.</w:t>
      </w:r>
    </w:p>
    <w:bookmarkEnd w:id="1030"/>
    <w:bookmarkStart w:name="z1012" w:id="1031"/>
    <w:p>
      <w:pPr>
        <w:spacing w:after="0"/>
        <w:ind w:left="0"/>
        <w:jc w:val="both"/>
      </w:pPr>
      <w:r>
        <w:rPr>
          <w:rFonts w:ascii="Times New Roman"/>
          <w:b w:val="false"/>
          <w:i w:val="false"/>
          <w:color w:val="000000"/>
          <w:sz w:val="28"/>
        </w:rPr>
        <w:t>
      469. Бір көзден алу тәсілімен тауарларды, жұмыстарды, көрсетілетін қызметтерді сатып алуды ұйымдастыру және өткізу мынадай дәйекті іс-шараларды орындауды көздейді:</w:t>
      </w:r>
    </w:p>
    <w:bookmarkEnd w:id="1031"/>
    <w:bookmarkStart w:name="z1013" w:id="1032"/>
    <w:p>
      <w:pPr>
        <w:spacing w:after="0"/>
        <w:ind w:left="0"/>
        <w:jc w:val="both"/>
      </w:pPr>
      <w:r>
        <w:rPr>
          <w:rFonts w:ascii="Times New Roman"/>
          <w:b w:val="false"/>
          <w:i w:val="false"/>
          <w:color w:val="000000"/>
          <w:sz w:val="28"/>
        </w:rPr>
        <w:t>
      1) тапсырыс берушінің осы сатып алу тәсілін қолдануды негіздей отырып, бір көзден алу тәсілімен тауарларды, жұмыстарды, көрсетілетін қызметтерді сатып алуды жүргізу туралы шешім қабылдауы;</w:t>
      </w:r>
    </w:p>
    <w:bookmarkEnd w:id="1032"/>
    <w:bookmarkStart w:name="z1014" w:id="1033"/>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сатып алуды ұйымдастыру және жүргізу үшін сатып алуды ұйымдастырушыны айқындауы;</w:t>
      </w:r>
    </w:p>
    <w:bookmarkEnd w:id="1033"/>
    <w:bookmarkStart w:name="z1015" w:id="1034"/>
    <w:p>
      <w:pPr>
        <w:spacing w:after="0"/>
        <w:ind w:left="0"/>
        <w:jc w:val="both"/>
      </w:pPr>
      <w:r>
        <w:rPr>
          <w:rFonts w:ascii="Times New Roman"/>
          <w:b w:val="false"/>
          <w:i w:val="false"/>
          <w:color w:val="000000"/>
          <w:sz w:val="28"/>
        </w:rPr>
        <w:t>
      3) тапсырыс берушінің тауарларды беру, жұмыстарды орындау, қызметтерді көрсету шарттарын, орны мен мерзімдерін, ақы төлеу шарттары мен мерзімдерін айқындай отырып, сатып алынатын тауарлардың, жұмыстардың, көрсетілетін қызметтердің техникалық өзіндік ерекшелігін әзірлеуі;</w:t>
      </w:r>
    </w:p>
    <w:bookmarkEnd w:id="1034"/>
    <w:bookmarkStart w:name="z1016" w:id="1035"/>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өзіндік ерекшелігін, сондай-ақ тауарларды беру, жұмыстарды орындау, қызметтерді көрсету шарттарын, орны мен мерзімдерін, оларға ақы төлеу шарттары мен мерзімдерін бекітуі;</w:t>
      </w:r>
    </w:p>
    <w:bookmarkEnd w:id="1035"/>
    <w:bookmarkStart w:name="z1017" w:id="1036"/>
    <w:p>
      <w:pPr>
        <w:spacing w:after="0"/>
        <w:ind w:left="0"/>
        <w:jc w:val="both"/>
      </w:pPr>
      <w:r>
        <w:rPr>
          <w:rFonts w:ascii="Times New Roman"/>
          <w:b w:val="false"/>
          <w:i w:val="false"/>
          <w:color w:val="000000"/>
          <w:sz w:val="28"/>
        </w:rPr>
        <w:t>
      5) сатып алуды ұйымдастырушының әлеуетті өнім берушіге сатып алуға қатысуға жазбаша шақыруды жіберуі.</w:t>
      </w:r>
    </w:p>
    <w:bookmarkEnd w:id="1036"/>
    <w:bookmarkStart w:name="z1018" w:id="1037"/>
    <w:p>
      <w:pPr>
        <w:spacing w:after="0"/>
        <w:ind w:left="0"/>
        <w:jc w:val="both"/>
      </w:pPr>
      <w:r>
        <w:rPr>
          <w:rFonts w:ascii="Times New Roman"/>
          <w:b w:val="false"/>
          <w:i w:val="false"/>
          <w:color w:val="000000"/>
          <w:sz w:val="28"/>
        </w:rPr>
        <w:t xml:space="preserve">
      6) бір көзден сатып алу тәсілімен сатып алу осы Қағидалардың </w:t>
      </w:r>
      <w:r>
        <w:rPr>
          <w:rFonts w:ascii="Times New Roman"/>
          <w:b w:val="false"/>
          <w:i w:val="false"/>
          <w:color w:val="000000"/>
          <w:sz w:val="28"/>
        </w:rPr>
        <w:t>466-тармағы</w:t>
      </w:r>
      <w:r>
        <w:rPr>
          <w:rFonts w:ascii="Times New Roman"/>
          <w:b w:val="false"/>
          <w:i w:val="false"/>
          <w:color w:val="000000"/>
          <w:sz w:val="28"/>
        </w:rPr>
        <w:t xml:space="preserve"> 2) тармақшасының негізінде жүзеге асырылатын жағдайларды қоспағанда, тапсырыс берушінің және сатып алуды ұйымдастырушының әлеуетті өнім беруші ұсынған әлеуетті өнім берушінің біліктілік талаптарына сәйкестігін растайтын құжаттарды қарауы, бір көзден сатып алу тәсілімен сатып алуға қатысуға ұсынылатын бағаның негіздемесі;</w:t>
      </w:r>
    </w:p>
    <w:bookmarkEnd w:id="1037"/>
    <w:bookmarkStart w:name="z1019" w:id="1038"/>
    <w:p>
      <w:pPr>
        <w:spacing w:after="0"/>
        <w:ind w:left="0"/>
        <w:jc w:val="both"/>
      </w:pPr>
      <w:r>
        <w:rPr>
          <w:rFonts w:ascii="Times New Roman"/>
          <w:b w:val="false"/>
          <w:i w:val="false"/>
          <w:color w:val="000000"/>
          <w:sz w:val="28"/>
        </w:rPr>
        <w:t>
      7) сатып алуды ұйымдастырушының осы Қағидаларға 42-қосымшаға сәйкес бір көзден алу тәсілімен сатып алу қорытындылары туралы хаттаманы ресімдеуі;</w:t>
      </w:r>
    </w:p>
    <w:bookmarkEnd w:id="1038"/>
    <w:bookmarkStart w:name="z1020" w:id="1039"/>
    <w:p>
      <w:pPr>
        <w:spacing w:after="0"/>
        <w:ind w:left="0"/>
        <w:jc w:val="both"/>
      </w:pPr>
      <w:r>
        <w:rPr>
          <w:rFonts w:ascii="Times New Roman"/>
          <w:b w:val="false"/>
          <w:i w:val="false"/>
          <w:color w:val="000000"/>
          <w:sz w:val="28"/>
        </w:rPr>
        <w:t>
      8) сатып алуды ұйымдастырушының тауарларды, жұмыстарды, көрсетілетін қызметтерді бір көзден алу тәсілімен сатып алуды жүзеге асыру қорытындылары туралы хаттаманы тапсырыс берушіге ұсынуы негіз болып табылады.</w:t>
      </w:r>
    </w:p>
    <w:bookmarkEnd w:id="10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155-тармағында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тендер тәсілімен сатып алудың тендерлік құжаттамасында көзделген тауарды жеткізу, жұмыстарды орындау, қызметтерді көрсету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469-тармаққа өзгеріс енгізілді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040"/>
    <w:p>
      <w:pPr>
        <w:spacing w:after="0"/>
        <w:ind w:left="0"/>
        <w:jc w:val="both"/>
      </w:pPr>
      <w:r>
        <w:rPr>
          <w:rFonts w:ascii="Times New Roman"/>
          <w:b w:val="false"/>
          <w:i w:val="false"/>
          <w:color w:val="000000"/>
          <w:sz w:val="28"/>
        </w:rPr>
        <w:t xml:space="preserve">
      470. Сатып алынатын тауарлардың, жұмыстардың, көрсетілетін қызметтердің техникалық ерекшелігін әзірлеу үшін сатып алуды ұйымдастырушы қажет болған жағдайда сарапшыны не сараптама комиссиясын тартады. Сарапшыны не сараптама комиссиясын тарту осы Қағидалардың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374-тармақтарында</w:t>
      </w:r>
      <w:r>
        <w:rPr>
          <w:rFonts w:ascii="Times New Roman"/>
          <w:b w:val="false"/>
          <w:i w:val="false"/>
          <w:color w:val="000000"/>
          <w:sz w:val="28"/>
        </w:rPr>
        <w:t xml:space="preserve"> айқындалған шарттарда және тәртіппен жүзеге асырылады.</w:t>
      </w:r>
    </w:p>
    <w:bookmarkEnd w:id="1040"/>
    <w:bookmarkStart w:name="z1022" w:id="1041"/>
    <w:p>
      <w:pPr>
        <w:spacing w:after="0"/>
        <w:ind w:left="0"/>
        <w:jc w:val="both"/>
      </w:pPr>
      <w:r>
        <w:rPr>
          <w:rFonts w:ascii="Times New Roman"/>
          <w:b w:val="false"/>
          <w:i w:val="false"/>
          <w:color w:val="000000"/>
          <w:sz w:val="28"/>
        </w:rPr>
        <w:t>
      471. Сатып алуды ұйымдастырушы Тапсырыс берушінің бір көзден алу тәсілімен сатып алуды жүзеге асыру туралы шешімі қабылданған күннен бастап үш жұмыс күні ішінде әлеуетті өнім берушіге сатып алуға қатысуға шақыру жібереді.</w:t>
      </w:r>
    </w:p>
    <w:bookmarkEnd w:id="1041"/>
    <w:bookmarkStart w:name="z1023" w:id="1042"/>
    <w:p>
      <w:pPr>
        <w:spacing w:after="0"/>
        <w:ind w:left="0"/>
        <w:jc w:val="both"/>
      </w:pPr>
      <w:r>
        <w:rPr>
          <w:rFonts w:ascii="Times New Roman"/>
          <w:b w:val="false"/>
          <w:i w:val="false"/>
          <w:color w:val="000000"/>
          <w:sz w:val="28"/>
        </w:rPr>
        <w:t xml:space="preserve">
      472.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1) тармақшасында көзделген жағдайларда сұрау салу жіберілетін әлеуетті өнім берушіні тапсырыс беруші айқындайды.</w:t>
      </w:r>
    </w:p>
    <w:bookmarkEnd w:id="1042"/>
    <w:bookmarkStart w:name="z1024" w:id="1043"/>
    <w:p>
      <w:pPr>
        <w:spacing w:after="0"/>
        <w:ind w:left="0"/>
        <w:jc w:val="both"/>
      </w:pPr>
      <w:r>
        <w:rPr>
          <w:rFonts w:ascii="Times New Roman"/>
          <w:b w:val="false"/>
          <w:i w:val="false"/>
          <w:color w:val="000000"/>
          <w:sz w:val="28"/>
        </w:rPr>
        <w:t xml:space="preserve">
      473.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2) тармақшасында көзделген жағдайда, тендерлік өтінімді ұсынған әлеуетті өнім берушіге сұрау салу жіберіледі.</w:t>
      </w:r>
    </w:p>
    <w:bookmarkEnd w:id="1043"/>
    <w:bookmarkStart w:name="z1025" w:id="1044"/>
    <w:p>
      <w:pPr>
        <w:spacing w:after="0"/>
        <w:ind w:left="0"/>
        <w:jc w:val="both"/>
      </w:pPr>
      <w:r>
        <w:rPr>
          <w:rFonts w:ascii="Times New Roman"/>
          <w:b w:val="false"/>
          <w:i w:val="false"/>
          <w:color w:val="000000"/>
          <w:sz w:val="28"/>
        </w:rPr>
        <w:t>
      474. Тендер тәсілімен сатып алуды өтпеді деп тану негізінде бір көзден сатып алу шарты туралы әлеуетті өнім берушіге жіберілетін ақпарат өтпеді деп танылған тендердыңтендерлік құжаттамасының шарттарына сәйкес келуге тиіс.</w:t>
      </w:r>
    </w:p>
    <w:bookmarkEnd w:id="1044"/>
    <w:p>
      <w:pPr>
        <w:spacing w:after="0"/>
        <w:ind w:left="0"/>
        <w:jc w:val="both"/>
      </w:pPr>
      <w:r>
        <w:rPr>
          <w:rFonts w:ascii="Times New Roman"/>
          <w:b w:val="false"/>
          <w:i w:val="false"/>
          <w:color w:val="000000"/>
          <w:sz w:val="28"/>
        </w:rPr>
        <w:t>
      Бұл ретте әлеуетті өнім берушіге жіберілетін ақпарат бір көзден сатып алу шарттарында тауарларды жеткізу, қызметтерді көрсету, Жұмыстарды орындау мерзімдерін қамтуға тиіс. Бұл мерзімдер тендерлік құжаттамада және сатып алу туралы шарттың жобасында белгіленген мерзімдерден асуы мүмкін, бірақ күнтізбелік он бес күннен аспауға тиіс.</w:t>
      </w:r>
    </w:p>
    <w:bookmarkStart w:name="z1026" w:id="1045"/>
    <w:p>
      <w:pPr>
        <w:spacing w:after="0"/>
        <w:ind w:left="0"/>
        <w:jc w:val="both"/>
      </w:pPr>
      <w:r>
        <w:rPr>
          <w:rFonts w:ascii="Times New Roman"/>
          <w:b w:val="false"/>
          <w:i w:val="false"/>
          <w:color w:val="000000"/>
          <w:sz w:val="28"/>
        </w:rPr>
        <w:t>
      475. Тауарларды жеткізу, жұмыстарды орындау, қызметтерді көрсету туралы ұсыныс қабылданған жағдайда, әлеуетті өнім беруші сатып алуға қатысуға шақыруды алған күннен бастап күнтізбелік он күн ішінде сатып алуды ұйымдастырушыға өзінің біліктілік талаптарына сәйкестігін, тауарларды, жұмыстарды, көрсетілетін қызметтерді сатып алу процесіне байланысты шектеулердің болмауын растайтын құжаттарды қоса бере отырып, өзінің жазбаша келісімін, ұсынылатын тауарлардың, жұмыстардың, көрсетілетін қызметтердің техникалық ерекшелік талаптарына сәйкестігін растайтын құжаттарды ұсынады, сондай-ақ әлеуетті өнім беруші ұсынатын, оның негіздемесімен бірге жеткізілетін тауарлар, орындалатын жұмыстар, көрсетілетін қызметтер үшін баға.</w:t>
      </w:r>
    </w:p>
    <w:bookmarkEnd w:id="1045"/>
    <w:p>
      <w:pPr>
        <w:spacing w:after="0"/>
        <w:ind w:left="0"/>
        <w:jc w:val="both"/>
      </w:pPr>
      <w:r>
        <w:rPr>
          <w:rFonts w:ascii="Times New Roman"/>
          <w:b w:val="false"/>
          <w:i w:val="false"/>
          <w:color w:val="000000"/>
          <w:sz w:val="28"/>
        </w:rPr>
        <w:t>
      Бағаның негіздемесі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өлшем бірлігіне пайдаланудың бастапқы мерзімі ішінде қызмет көрсетудің құнын, басқа да шығыстарды қоса алғанда, жеткізуге ұсынылатын тауарлар, жұмыстар, көрсетілетін қызметтер құнының есебін қамтуға тиіс.</w:t>
      </w:r>
    </w:p>
    <w:p>
      <w:pPr>
        <w:spacing w:after="0"/>
        <w:ind w:left="0"/>
        <w:jc w:val="both"/>
      </w:pP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сатып алуды ұйымдастырушы ұсынған техникалық ерекшелікке сәйкес келмеуіне жол беріледі.</w:t>
      </w:r>
    </w:p>
    <w:bookmarkStart w:name="z1027" w:id="1046"/>
    <w:p>
      <w:pPr>
        <w:spacing w:after="0"/>
        <w:ind w:left="0"/>
        <w:jc w:val="both"/>
      </w:pPr>
      <w:r>
        <w:rPr>
          <w:rFonts w:ascii="Times New Roman"/>
          <w:b w:val="false"/>
          <w:i w:val="false"/>
          <w:color w:val="000000"/>
          <w:sz w:val="28"/>
        </w:rPr>
        <w:t>
      476. Сатып алуды ұйымдастырушы Тапсырыс берушіге қол қою үшін берілетін бір көзден алу тәсілімен сатып алуды жүзеге асыру қорытындылары туралы хаттаманы ресімдейді, онда мынадай ақпарат қамтылуға тиіс:</w:t>
      </w:r>
    </w:p>
    <w:bookmarkEnd w:id="1046"/>
    <w:bookmarkStart w:name="z1028" w:id="1047"/>
    <w:p>
      <w:pPr>
        <w:spacing w:after="0"/>
        <w:ind w:left="0"/>
        <w:jc w:val="both"/>
      </w:pPr>
      <w:r>
        <w:rPr>
          <w:rFonts w:ascii="Times New Roman"/>
          <w:b w:val="false"/>
          <w:i w:val="false"/>
          <w:color w:val="000000"/>
          <w:sz w:val="28"/>
        </w:rPr>
        <w:t>
      1) бір көзден алу тәсілімен тауарларды, жұмыстарды, көрсетілетін қызметтерді сатып алуды қолдану негіздемесі;</w:t>
      </w:r>
    </w:p>
    <w:bookmarkEnd w:id="1047"/>
    <w:bookmarkStart w:name="z1029" w:id="1048"/>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1048"/>
    <w:bookmarkStart w:name="z1030" w:id="1049"/>
    <w:p>
      <w:pPr>
        <w:spacing w:after="0"/>
        <w:ind w:left="0"/>
        <w:jc w:val="both"/>
      </w:pPr>
      <w:r>
        <w:rPr>
          <w:rFonts w:ascii="Times New Roman"/>
          <w:b w:val="false"/>
          <w:i w:val="false"/>
          <w:color w:val="000000"/>
          <w:sz w:val="28"/>
        </w:rPr>
        <w:t>
      3) әлеуетті өнім берушінің біліктілік талаптарына сәйкестігі туралы;</w:t>
      </w:r>
    </w:p>
    <w:bookmarkEnd w:id="1049"/>
    <w:bookmarkStart w:name="z1031" w:id="1050"/>
    <w:p>
      <w:pPr>
        <w:spacing w:after="0"/>
        <w:ind w:left="0"/>
        <w:jc w:val="both"/>
      </w:pPr>
      <w:r>
        <w:rPr>
          <w:rFonts w:ascii="Times New Roman"/>
          <w:b w:val="false"/>
          <w:i w:val="false"/>
          <w:color w:val="000000"/>
          <w:sz w:val="28"/>
        </w:rPr>
        <w:t>
      4) тауарларды, жұмыстарды, көрсетілетін қызметтерді сатып алу туралы шарт жасалатын өнім берушінің атауы мен орналасқан жері және осындай шарттың бағасы көрсетілуге тиіс.</w:t>
      </w:r>
    </w:p>
    <w:bookmarkEnd w:id="1050"/>
    <w:p>
      <w:pPr>
        <w:spacing w:after="0"/>
        <w:ind w:left="0"/>
        <w:jc w:val="both"/>
      </w:pPr>
      <w:r>
        <w:rPr>
          <w:rFonts w:ascii="Times New Roman"/>
          <w:b w:val="false"/>
          <w:i w:val="false"/>
          <w:color w:val="000000"/>
          <w:sz w:val="28"/>
        </w:rPr>
        <w:t>
      Бір көзден алу тәсілімен сатып алу қорытындылары туралы хаттамаға ұйымдастырушының бірінші басшысы айқындаған, бірінші басшының орынбасарынан төмен емес лауазымды адам қол қояды.</w:t>
      </w:r>
    </w:p>
    <w:bookmarkStart w:name="z1032" w:id="1051"/>
    <w:p>
      <w:pPr>
        <w:spacing w:after="0"/>
        <w:ind w:left="0"/>
        <w:jc w:val="both"/>
      </w:pPr>
      <w:r>
        <w:rPr>
          <w:rFonts w:ascii="Times New Roman"/>
          <w:b w:val="false"/>
          <w:i w:val="false"/>
          <w:color w:val="000000"/>
          <w:sz w:val="28"/>
        </w:rPr>
        <w:t>
      477. Егер тауарларды, жұмыстарды, көрсетілетін қызметтерді бір көзден алу тәсілімен сатып алуды жүзеге асыру үшін сараптау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беріледі.</w:t>
      </w:r>
    </w:p>
    <w:bookmarkEnd w:id="1051"/>
    <w:bookmarkStart w:name="z1033" w:id="1052"/>
    <w:p>
      <w:pPr>
        <w:spacing w:after="0"/>
        <w:ind w:left="0"/>
        <w:jc w:val="both"/>
      </w:pPr>
      <w:r>
        <w:rPr>
          <w:rFonts w:ascii="Times New Roman"/>
          <w:b w:val="false"/>
          <w:i w:val="false"/>
          <w:color w:val="000000"/>
          <w:sz w:val="28"/>
        </w:rPr>
        <w:t>
      478. Бір көзден алу тәсілімен сатып алу, егер:</w:t>
      </w:r>
    </w:p>
    <w:bookmarkEnd w:id="1052"/>
    <w:bookmarkStart w:name="z1034" w:id="1053"/>
    <w:p>
      <w:pPr>
        <w:spacing w:after="0"/>
        <w:ind w:left="0"/>
        <w:jc w:val="both"/>
      </w:pPr>
      <w:r>
        <w:rPr>
          <w:rFonts w:ascii="Times New Roman"/>
          <w:b w:val="false"/>
          <w:i w:val="false"/>
          <w:color w:val="000000"/>
          <w:sz w:val="28"/>
        </w:rPr>
        <w:t>
      1) әлеуетті өнім беруші ұсынған тауарлардың, жұмыстардың, көрсетілетін қызметтердің бағасы осы сатып алуды жүзеге асыру үшін бөлінген сомадан асып кетсе;</w:t>
      </w:r>
    </w:p>
    <w:bookmarkEnd w:id="1053"/>
    <w:bookmarkStart w:name="z1035" w:id="1054"/>
    <w:p>
      <w:pPr>
        <w:spacing w:after="0"/>
        <w:ind w:left="0"/>
        <w:jc w:val="both"/>
      </w:pPr>
      <w:r>
        <w:rPr>
          <w:rFonts w:ascii="Times New Roman"/>
          <w:b w:val="false"/>
          <w:i w:val="false"/>
          <w:color w:val="000000"/>
          <w:sz w:val="28"/>
        </w:rPr>
        <w:t>
      2) Әлеуетті өнім беруші біліктілік талаптарына сәйкес келмесе;</w:t>
      </w:r>
    </w:p>
    <w:bookmarkEnd w:id="1054"/>
    <w:bookmarkStart w:name="z1036" w:id="1055"/>
    <w:p>
      <w:pPr>
        <w:spacing w:after="0"/>
        <w:ind w:left="0"/>
        <w:jc w:val="both"/>
      </w:pPr>
      <w:r>
        <w:rPr>
          <w:rFonts w:ascii="Times New Roman"/>
          <w:b w:val="false"/>
          <w:i w:val="false"/>
          <w:color w:val="000000"/>
          <w:sz w:val="28"/>
        </w:rPr>
        <w:t>
      3) әлеуетті өнім беруші қатысудан бас тартса;</w:t>
      </w:r>
    </w:p>
    <w:bookmarkEnd w:id="1055"/>
    <w:bookmarkStart w:name="z1037" w:id="1056"/>
    <w:p>
      <w:pPr>
        <w:spacing w:after="0"/>
        <w:ind w:left="0"/>
        <w:jc w:val="both"/>
      </w:pPr>
      <w:r>
        <w:rPr>
          <w:rFonts w:ascii="Times New Roman"/>
          <w:b w:val="false"/>
          <w:i w:val="false"/>
          <w:color w:val="000000"/>
          <w:sz w:val="28"/>
        </w:rPr>
        <w:t>
      4) неғұрлым жақсы техникалық, сапалық және функционалдық сипаттамалары бар техникалық ерекшелікті ұсыну жағдайларын қоспағанда, әлеуетті өнім беруші Тапсырыс берушінің техникалық ерекшелігінде белгіленген талаптарға сәйкес келмейтін техникалық ерекшелікті ұсынса.</w:t>
      </w:r>
    </w:p>
    <w:bookmarkEnd w:id="1056"/>
    <w:bookmarkStart w:name="z1038" w:id="1057"/>
    <w:p>
      <w:pPr>
        <w:spacing w:after="0"/>
        <w:ind w:left="0"/>
        <w:jc w:val="left"/>
      </w:pPr>
      <w:r>
        <w:rPr>
          <w:rFonts w:ascii="Times New Roman"/>
          <w:b/>
          <w:i w:val="false"/>
          <w:color w:val="000000"/>
        </w:rPr>
        <w:t xml:space="preserve"> 17-параграф. Сатып алу туралы шарт. Тауарларды, жұмыстарды, көрсетілетін қызметтерді сатып алу туралы шарт жасасу</w:t>
      </w:r>
    </w:p>
    <w:bookmarkEnd w:id="1057"/>
    <w:bookmarkStart w:name="z1039" w:id="1058"/>
    <w:p>
      <w:pPr>
        <w:spacing w:after="0"/>
        <w:ind w:left="0"/>
        <w:jc w:val="both"/>
      </w:pPr>
      <w:r>
        <w:rPr>
          <w:rFonts w:ascii="Times New Roman"/>
          <w:b w:val="false"/>
          <w:i w:val="false"/>
          <w:color w:val="000000"/>
          <w:sz w:val="28"/>
        </w:rPr>
        <w:t xml:space="preserve">
      479. Тапсырыс беруші сатып алу қорытындылары шығарылған күннен бастап бес жұмыс күні ішінде өнім берушіге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45-қосымшаларына</w:t>
      </w:r>
      <w:r>
        <w:rPr>
          <w:rFonts w:ascii="Times New Roman"/>
          <w:b w:val="false"/>
          <w:i w:val="false"/>
          <w:color w:val="000000"/>
          <w:sz w:val="28"/>
        </w:rPr>
        <w:t xml:space="preserve"> сәйкес үлгілік шартқа сәйкес жасалған сатып алу туралы шарт жобасының екі данасын жібереді, оларға тапсырыс беруші қол қоюға және тапсырыс берушінің уәкілетті өкілі әр парағына қол қоюға тиіс.</w:t>
      </w:r>
    </w:p>
    <w:bookmarkEnd w:id="1058"/>
    <w:bookmarkStart w:name="z1040" w:id="1059"/>
    <w:p>
      <w:pPr>
        <w:spacing w:after="0"/>
        <w:ind w:left="0"/>
        <w:jc w:val="both"/>
      </w:pPr>
      <w:r>
        <w:rPr>
          <w:rFonts w:ascii="Times New Roman"/>
          <w:b w:val="false"/>
          <w:i w:val="false"/>
          <w:color w:val="000000"/>
          <w:sz w:val="28"/>
        </w:rPr>
        <w:t>
      480. Егер жеңімпаз деп айқындалған әлеуетті өнім беруші күнтізбелік отыз күн ішінде шарттың жобасына қол қоймаса не сатып алу туралы шарт жасасып, шарттың орындалуын қамтамасыз етуді енгізбесе, Тапсырыс беруші жеңімпаз шарт жасасудан жалтарған күннен бастап екі жұмыс күні ішінде екінші орын алған әлеуетті өнім берушіге оған шарттың жобасы ұсынылған күннен бастап үш жұмыс күні ішінде қол қоюға тиіс.</w:t>
      </w:r>
    </w:p>
    <w:bookmarkEnd w:id="1059"/>
    <w:bookmarkStart w:name="z1041" w:id="1060"/>
    <w:p>
      <w:pPr>
        <w:spacing w:after="0"/>
        <w:ind w:left="0"/>
        <w:jc w:val="both"/>
      </w:pPr>
      <w:r>
        <w:rPr>
          <w:rFonts w:ascii="Times New Roman"/>
          <w:b w:val="false"/>
          <w:i w:val="false"/>
          <w:color w:val="000000"/>
          <w:sz w:val="28"/>
        </w:rPr>
        <w:t>
      481.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060"/>
    <w:bookmarkStart w:name="z1042" w:id="1061"/>
    <w:p>
      <w:pPr>
        <w:spacing w:after="0"/>
        <w:ind w:left="0"/>
        <w:jc w:val="both"/>
      </w:pPr>
      <w:r>
        <w:rPr>
          <w:rFonts w:ascii="Times New Roman"/>
          <w:b w:val="false"/>
          <w:i w:val="false"/>
          <w:color w:val="000000"/>
          <w:sz w:val="28"/>
        </w:rPr>
        <w:t>
      482. Өнім беруші шарт жасалған күннен бастап он жұмыс күні ішінде шарттың орындалуын қамтамасыз етуді енгізеді.</w:t>
      </w:r>
    </w:p>
    <w:bookmarkEnd w:id="1061"/>
    <w:bookmarkStart w:name="z1043" w:id="1062"/>
    <w:p>
      <w:pPr>
        <w:spacing w:after="0"/>
        <w:ind w:left="0"/>
        <w:jc w:val="both"/>
      </w:pPr>
      <w:r>
        <w:rPr>
          <w:rFonts w:ascii="Times New Roman"/>
          <w:b w:val="false"/>
          <w:i w:val="false"/>
          <w:color w:val="000000"/>
          <w:sz w:val="28"/>
        </w:rPr>
        <w:t>
      483. Өнім беруші шарттың орындалуын қамтамасыз етуді өзімен жасалған шарт бойынша өз міндеттемелерін уақтылы, толық және тиісті түрде орындайтынына кепілдік ретінде енгізеді.</w:t>
      </w:r>
    </w:p>
    <w:bookmarkEnd w:id="1062"/>
    <w:bookmarkStart w:name="z1044" w:id="1063"/>
    <w:p>
      <w:pPr>
        <w:spacing w:after="0"/>
        <w:ind w:left="0"/>
        <w:jc w:val="both"/>
      </w:pPr>
      <w:r>
        <w:rPr>
          <w:rFonts w:ascii="Times New Roman"/>
          <w:b w:val="false"/>
          <w:i w:val="false"/>
          <w:color w:val="000000"/>
          <w:sz w:val="28"/>
        </w:rPr>
        <w:t>
      484. Шарттың орындалуын қамтамасыз ету мөлшерін ұйымдастырушы шарттың жалпы сомасының үш пайызы мөлшерінде белгілейді.</w:t>
      </w:r>
    </w:p>
    <w:bookmarkEnd w:id="1063"/>
    <w:p>
      <w:pPr>
        <w:spacing w:after="0"/>
        <w:ind w:left="0"/>
        <w:jc w:val="both"/>
      </w:pPr>
      <w:r>
        <w:rPr>
          <w:rFonts w:ascii="Times New Roman"/>
          <w:b w:val="false"/>
          <w:i w:val="false"/>
          <w:color w:val="000000"/>
          <w:sz w:val="28"/>
        </w:rPr>
        <w:t>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 Бұл ретте әлеуетті өнім берушінің аванс төлеуден бас тартуға құқығы бар.</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негізінде шарт жасалған жағдайда тапсырыс беруші авансты қамтамасыз етуді енгізу туралы талапты белгілеуге құқылы.</w:t>
      </w:r>
    </w:p>
    <w:bookmarkStart w:name="z4922" w:id="1064"/>
    <w:p>
      <w:pPr>
        <w:spacing w:after="0"/>
        <w:ind w:left="0"/>
        <w:jc w:val="both"/>
      </w:pPr>
      <w:r>
        <w:rPr>
          <w:rFonts w:ascii="Times New Roman"/>
          <w:b w:val="false"/>
          <w:i w:val="false"/>
          <w:color w:val="000000"/>
          <w:sz w:val="28"/>
        </w:rPr>
        <w:t>
      484-1. Қолдану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жойылады. Шарттың орындалуын қамтамасыз етуді өнім беруші сатып алу туралы шартқа тиісті қаржы жылында міндеттемелерді қабылдауға арналған қосымша келісім жасалған кезден бастап он жұмыс күні ішінде енгізіледі.</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5" w:id="1065"/>
    <w:p>
      <w:pPr>
        <w:spacing w:after="0"/>
        <w:ind w:left="0"/>
        <w:jc w:val="both"/>
      </w:pPr>
      <w:r>
        <w:rPr>
          <w:rFonts w:ascii="Times New Roman"/>
          <w:b w:val="false"/>
          <w:i w:val="false"/>
          <w:color w:val="000000"/>
          <w:sz w:val="28"/>
        </w:rPr>
        <w:t>
      485. Өнім беруші шарттың орындалуын қамтамасыз етудің мынадай түрлерінің бірін таңдайды:</w:t>
      </w:r>
    </w:p>
    <w:bookmarkEnd w:id="1065"/>
    <w:bookmarkStart w:name="z1046" w:id="106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066"/>
    <w:bookmarkStart w:name="z1047" w:id="106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банк кепілдігін береді;</w:t>
      </w:r>
    </w:p>
    <w:bookmarkEnd w:id="1067"/>
    <w:bookmarkStart w:name="z1048" w:id="1068"/>
    <w:p>
      <w:pPr>
        <w:spacing w:after="0"/>
        <w:ind w:left="0"/>
        <w:jc w:val="both"/>
      </w:pPr>
      <w:r>
        <w:rPr>
          <w:rFonts w:ascii="Times New Roman"/>
          <w:b w:val="false"/>
          <w:i w:val="false"/>
          <w:color w:val="000000"/>
          <w:sz w:val="28"/>
        </w:rPr>
        <w:t>
      486.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іс-қимыл жасауына жол берілмейді.</w:t>
      </w:r>
    </w:p>
    <w:bookmarkEnd w:id="1068"/>
    <w:bookmarkStart w:name="z1049" w:id="1069"/>
    <w:p>
      <w:pPr>
        <w:spacing w:after="0"/>
        <w:ind w:left="0"/>
        <w:jc w:val="both"/>
      </w:pPr>
      <w:r>
        <w:rPr>
          <w:rFonts w:ascii="Times New Roman"/>
          <w:b w:val="false"/>
          <w:i w:val="false"/>
          <w:color w:val="000000"/>
          <w:sz w:val="28"/>
        </w:rPr>
        <w:t>
      487. Тапсырыс берушінің өнім беруші енгізген кепілдік ақшалай жарнаны Заңда көзделмеген мақсаттарға пайдалануына жол берілмейді.</w:t>
      </w:r>
    </w:p>
    <w:bookmarkEnd w:id="1069"/>
    <w:bookmarkStart w:name="z1050" w:id="1070"/>
    <w:p>
      <w:pPr>
        <w:spacing w:after="0"/>
        <w:ind w:left="0"/>
        <w:jc w:val="both"/>
      </w:pPr>
      <w:r>
        <w:rPr>
          <w:rFonts w:ascii="Times New Roman"/>
          <w:b w:val="false"/>
          <w:i w:val="false"/>
          <w:color w:val="000000"/>
          <w:sz w:val="28"/>
        </w:rPr>
        <w:t>
      488. Тапсырыс беруші енгізілген шарттың орындалуын қамтамасыз етуді шартта көрсетілген мерзімде немесе өнім беруші шарттық міндеттемелерді толық және тиісінше орындаған күннен бастап бес жұмыс күні ішінде өнім берушіге қайтарады.</w:t>
      </w:r>
    </w:p>
    <w:bookmarkEnd w:id="1070"/>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жағдайда, Тапсырыс беруші енгізілген шарттың орындалуын қамтамасыз етуді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қайтарады.</w:t>
      </w:r>
    </w:p>
    <w:bookmarkStart w:name="z1051" w:id="1071"/>
    <w:p>
      <w:pPr>
        <w:spacing w:after="0"/>
        <w:ind w:left="0"/>
        <w:jc w:val="both"/>
      </w:pPr>
      <w:r>
        <w:rPr>
          <w:rFonts w:ascii="Times New Roman"/>
          <w:b w:val="false"/>
          <w:i w:val="false"/>
          <w:color w:val="000000"/>
          <w:sz w:val="28"/>
        </w:rPr>
        <w:t>
      489. Шарт өнім берушінің шарттық міндеттемелерді орындамауына байланысты бұзылған жағдайда тапсырыс беруші шарттың орындалуын қамтамасыз етуді өнім берушіге қайтармайды.</w:t>
      </w:r>
    </w:p>
    <w:bookmarkEnd w:id="1071"/>
    <w:p>
      <w:pPr>
        <w:spacing w:after="0"/>
        <w:ind w:left="0"/>
        <w:jc w:val="both"/>
      </w:pPr>
      <w:r>
        <w:rPr>
          <w:rFonts w:ascii="Times New Roman"/>
          <w:b w:val="false"/>
          <w:i w:val="false"/>
          <w:color w:val="000000"/>
          <w:sz w:val="28"/>
        </w:rPr>
        <w:t>
      Шарттың орындалуын қамтамасыз ету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есептеледі.</w:t>
      </w:r>
    </w:p>
    <w:bookmarkStart w:name="z1052" w:id="1072"/>
    <w:p>
      <w:pPr>
        <w:spacing w:after="0"/>
        <w:ind w:left="0"/>
        <w:jc w:val="both"/>
      </w:pPr>
      <w:r>
        <w:rPr>
          <w:rFonts w:ascii="Times New Roman"/>
          <w:b w:val="false"/>
          <w:i w:val="false"/>
          <w:color w:val="000000"/>
          <w:sz w:val="28"/>
        </w:rPr>
        <w:t>
      490.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1072"/>
    <w:bookmarkStart w:name="z1053" w:id="1073"/>
    <w:p>
      <w:pPr>
        <w:spacing w:after="0"/>
        <w:ind w:left="0"/>
        <w:jc w:val="both"/>
      </w:pPr>
      <w:r>
        <w:rPr>
          <w:rFonts w:ascii="Times New Roman"/>
          <w:b w:val="false"/>
          <w:i w:val="false"/>
          <w:color w:val="000000"/>
          <w:sz w:val="28"/>
        </w:rPr>
        <w:t>
      491. Сатып алу жеңімпазымен жасалған жұмыстарды, көрсетілетін қызметтерді шарт тендерге қатысуға өтінімде сатып алу жеңімпазы көрсеткен жұмыстарды орындау бойынша қосалқы мердігерлермен не қызметтерді көрсету бойынша бірлесіп орындаушылармен жасалған шарттардың көшірмелерін тапсырыс берушіге ұсыну туралы талаптарды қамтиды.</w:t>
      </w:r>
    </w:p>
    <w:bookmarkEnd w:id="1073"/>
    <w:bookmarkStart w:name="z1054" w:id="1074"/>
    <w:p>
      <w:pPr>
        <w:spacing w:after="0"/>
        <w:ind w:left="0"/>
        <w:jc w:val="both"/>
      </w:pPr>
      <w:r>
        <w:rPr>
          <w:rFonts w:ascii="Times New Roman"/>
          <w:b w:val="false"/>
          <w:i w:val="false"/>
          <w:color w:val="000000"/>
          <w:sz w:val="28"/>
        </w:rPr>
        <w:t>
      492. Тапсырыс берушілер мәліметтері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таратылуы шектеулі қызметтік ақпаратты қамтитын тауарларды беруге, жұмыстарды орындауға, қызметтер көрсетуге арналған шартты дауыс беретін акцияларының (жарғылық капиталға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жасасқан жағдайда, мұндай Акционерлік қоғамдар мен шаруашылық серіктестіктер сатып алуды осы Қағидаларға сәйкес жүзеге асырады</w:t>
      </w:r>
    </w:p>
    <w:bookmarkEnd w:id="1074"/>
    <w:bookmarkStart w:name="z1055" w:id="1075"/>
    <w:p>
      <w:pPr>
        <w:spacing w:after="0"/>
        <w:ind w:left="0"/>
        <w:jc w:val="left"/>
      </w:pPr>
      <w:r>
        <w:rPr>
          <w:rFonts w:ascii="Times New Roman"/>
          <w:b/>
          <w:i w:val="false"/>
          <w:color w:val="000000"/>
        </w:rPr>
        <w:t xml:space="preserve"> 17-параграф. Тауарларды, жұмыстарды, көрсетілетін қызметтерді сатып алу туралы шартты орындау</w:t>
      </w:r>
    </w:p>
    <w:bookmarkEnd w:id="1075"/>
    <w:bookmarkStart w:name="z1056" w:id="1076"/>
    <w:p>
      <w:pPr>
        <w:spacing w:after="0"/>
        <w:ind w:left="0"/>
        <w:jc w:val="both"/>
      </w:pPr>
      <w:r>
        <w:rPr>
          <w:rFonts w:ascii="Times New Roman"/>
          <w:b w:val="false"/>
          <w:i w:val="false"/>
          <w:color w:val="000000"/>
          <w:sz w:val="28"/>
        </w:rPr>
        <w:t>
      493. Шартты орындау кезінде тауарлардың (жұмыстарды орындаудың, қызметтерді көрсетудің) атауы, саны, сапасы, техникалық ерекшелігі, құны, жеткізу (жұмыстарды орындау, қызметтерді көрсету) орны мен мерзімі сатып алу туралы шарттың мазмұнына сәйкес келуге тиіс.</w:t>
      </w:r>
    </w:p>
    <w:bookmarkEnd w:id="1076"/>
    <w:bookmarkStart w:name="z1057" w:id="1077"/>
    <w:p>
      <w:pPr>
        <w:spacing w:after="0"/>
        <w:ind w:left="0"/>
        <w:jc w:val="both"/>
      </w:pPr>
      <w:r>
        <w:rPr>
          <w:rFonts w:ascii="Times New Roman"/>
          <w:b w:val="false"/>
          <w:i w:val="false"/>
          <w:color w:val="000000"/>
          <w:sz w:val="28"/>
        </w:rPr>
        <w:t>
      494.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1077"/>
    <w:bookmarkStart w:name="z1058" w:id="1078"/>
    <w:p>
      <w:pPr>
        <w:spacing w:after="0"/>
        <w:ind w:left="0"/>
        <w:jc w:val="left"/>
      </w:pPr>
      <w:r>
        <w:rPr>
          <w:rFonts w:ascii="Times New Roman"/>
          <w:b/>
          <w:i w:val="false"/>
          <w:color w:val="000000"/>
        </w:rPr>
        <w:t xml:space="preserve"> 17-тарау. Келісу комиссиясы</w:t>
      </w:r>
    </w:p>
    <w:bookmarkEnd w:id="1078"/>
    <w:bookmarkStart w:name="z1059" w:id="1079"/>
    <w:p>
      <w:pPr>
        <w:spacing w:after="0"/>
        <w:ind w:left="0"/>
        <w:jc w:val="left"/>
      </w:pPr>
      <w:r>
        <w:rPr>
          <w:rFonts w:ascii="Times New Roman"/>
          <w:b/>
          <w:i w:val="false"/>
          <w:color w:val="000000"/>
        </w:rPr>
        <w:t xml:space="preserve"> 1-параграф. Келісу комиссиясының құрамы және оны қалыптастыру тәртібі</w:t>
      </w:r>
    </w:p>
    <w:bookmarkEnd w:id="1079"/>
    <w:bookmarkStart w:name="z1060" w:id="1080"/>
    <w:p>
      <w:pPr>
        <w:spacing w:after="0"/>
        <w:ind w:left="0"/>
        <w:jc w:val="both"/>
      </w:pPr>
      <w:r>
        <w:rPr>
          <w:rFonts w:ascii="Times New Roman"/>
          <w:b w:val="false"/>
          <w:i w:val="false"/>
          <w:color w:val="000000"/>
          <w:sz w:val="28"/>
        </w:rPr>
        <w:t xml:space="preserve">
      495. Келісу комиссиясы – тапсырыс беруші құратын, шарт жасасудан жалтарған және сатып алуға жосықсыз қатысушылардың тізіліміне енгізілген әлеуетті өнім берушілердің өтініштерін қарайтын тұрақты жұмыс істейтін алқалы орган (бұдан әрі – Комиссия). </w:t>
      </w:r>
    </w:p>
    <w:bookmarkEnd w:id="1080"/>
    <w:bookmarkStart w:name="z1061" w:id="1081"/>
    <w:p>
      <w:pPr>
        <w:spacing w:after="0"/>
        <w:ind w:left="0"/>
        <w:jc w:val="both"/>
      </w:pPr>
      <w:r>
        <w:rPr>
          <w:rFonts w:ascii="Times New Roman"/>
          <w:b w:val="false"/>
          <w:i w:val="false"/>
          <w:color w:val="000000"/>
          <w:sz w:val="28"/>
        </w:rPr>
        <w:t xml:space="preserve">
      496. Комиссия құрамына тапсырыс берушінің өкілдері,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 </w:t>
      </w:r>
    </w:p>
    <w:bookmarkEnd w:id="1081"/>
    <w:bookmarkStart w:name="z1062" w:id="1082"/>
    <w:p>
      <w:pPr>
        <w:spacing w:after="0"/>
        <w:ind w:left="0"/>
        <w:jc w:val="both"/>
      </w:pPr>
      <w:r>
        <w:rPr>
          <w:rFonts w:ascii="Times New Roman"/>
          <w:b w:val="false"/>
          <w:i w:val="false"/>
          <w:color w:val="000000"/>
          <w:sz w:val="28"/>
        </w:rPr>
        <w:t>
      497. Комиссия құрамы Тапсырыс берушінің бірінші басшысының бұйрығымен бекітіледі және кемінде 5 (бес) мүшені құрайды.</w:t>
      </w:r>
    </w:p>
    <w:bookmarkEnd w:id="1082"/>
    <w:bookmarkStart w:name="z1063" w:id="1083"/>
    <w:p>
      <w:pPr>
        <w:spacing w:after="0"/>
        <w:ind w:left="0"/>
        <w:jc w:val="both"/>
      </w:pPr>
      <w:r>
        <w:rPr>
          <w:rFonts w:ascii="Times New Roman"/>
          <w:b w:val="false"/>
          <w:i w:val="false"/>
          <w:color w:val="000000"/>
          <w:sz w:val="28"/>
        </w:rPr>
        <w:t>
      498. Комиссия құрамына мыналар кіреді:</w:t>
      </w:r>
    </w:p>
    <w:bookmarkEnd w:id="1083"/>
    <w:p>
      <w:pPr>
        <w:spacing w:after="0"/>
        <w:ind w:left="0"/>
        <w:jc w:val="both"/>
      </w:pPr>
      <w:r>
        <w:rPr>
          <w:rFonts w:ascii="Times New Roman"/>
          <w:b w:val="false"/>
          <w:i w:val="false"/>
          <w:color w:val="000000"/>
          <w:sz w:val="28"/>
        </w:rPr>
        <w:t>
      - комиссия төрағасы;</w:t>
      </w:r>
    </w:p>
    <w:p>
      <w:pPr>
        <w:spacing w:after="0"/>
        <w:ind w:left="0"/>
        <w:jc w:val="both"/>
      </w:pPr>
      <w:r>
        <w:rPr>
          <w:rFonts w:ascii="Times New Roman"/>
          <w:b w:val="false"/>
          <w:i w:val="false"/>
          <w:color w:val="000000"/>
          <w:sz w:val="28"/>
        </w:rPr>
        <w:t>
      - комиссия төрағасының орынбасары;</w:t>
      </w:r>
    </w:p>
    <w:p>
      <w:pPr>
        <w:spacing w:after="0"/>
        <w:ind w:left="0"/>
        <w:jc w:val="both"/>
      </w:pPr>
      <w:r>
        <w:rPr>
          <w:rFonts w:ascii="Times New Roman"/>
          <w:b w:val="false"/>
          <w:i w:val="false"/>
          <w:color w:val="000000"/>
          <w:sz w:val="28"/>
        </w:rPr>
        <w:t>
      - комиссия мүшелері.</w:t>
      </w:r>
    </w:p>
    <w:p>
      <w:pPr>
        <w:spacing w:after="0"/>
        <w:ind w:left="0"/>
        <w:jc w:val="both"/>
      </w:pPr>
      <w:r>
        <w:rPr>
          <w:rFonts w:ascii="Times New Roman"/>
          <w:b w:val="false"/>
          <w:i w:val="false"/>
          <w:color w:val="000000"/>
          <w:sz w:val="28"/>
        </w:rPr>
        <w:t>
      Комиссия төрағасы, Комиссия төрағасының орынбасары сатып алуды бақылау жөніндегі орталықтандырылған қызметтің жұмысына жауапты адамдарды тағайындалады.</w:t>
      </w:r>
    </w:p>
    <w:p>
      <w:pPr>
        <w:spacing w:after="0"/>
        <w:ind w:left="0"/>
        <w:jc w:val="both"/>
      </w:pPr>
      <w:r>
        <w:rPr>
          <w:rFonts w:ascii="Times New Roman"/>
          <w:b w:val="false"/>
          <w:i w:val="false"/>
          <w:color w:val="000000"/>
          <w:sz w:val="28"/>
        </w:rPr>
        <w:t xml:space="preserve">
      Комиссия құрамына сатып алудағы кәсіби қызмет негізінде тұлғалар сайланады. </w:t>
      </w:r>
    </w:p>
    <w:bookmarkStart w:name="z1064" w:id="1084"/>
    <w:p>
      <w:pPr>
        <w:spacing w:after="0"/>
        <w:ind w:left="0"/>
        <w:jc w:val="both"/>
      </w:pPr>
      <w:r>
        <w:rPr>
          <w:rFonts w:ascii="Times New Roman"/>
          <w:b w:val="false"/>
          <w:i w:val="false"/>
          <w:color w:val="000000"/>
          <w:sz w:val="28"/>
        </w:rPr>
        <w:t>
      499. Комиссия қызметіне басшылықты комиссия төрағасы жүзеге асырады. Комиссия төрағасы болмаған кезде оның функцияларын Комиссия төрағасының орынбасары орындайды.</w:t>
      </w:r>
    </w:p>
    <w:bookmarkEnd w:id="1084"/>
    <w:bookmarkStart w:name="z1065" w:id="1085"/>
    <w:p>
      <w:pPr>
        <w:spacing w:after="0"/>
        <w:ind w:left="0"/>
        <w:jc w:val="both"/>
      </w:pPr>
      <w:r>
        <w:rPr>
          <w:rFonts w:ascii="Times New Roman"/>
          <w:b w:val="false"/>
          <w:i w:val="false"/>
          <w:color w:val="000000"/>
          <w:sz w:val="28"/>
        </w:rPr>
        <w:t>
      500. Комиссия төрағасы өз өкілеттігі шегінде:</w:t>
      </w:r>
    </w:p>
    <w:bookmarkEnd w:id="1085"/>
    <w:p>
      <w:pPr>
        <w:spacing w:after="0"/>
        <w:ind w:left="0"/>
        <w:jc w:val="both"/>
      </w:pPr>
      <w:r>
        <w:rPr>
          <w:rFonts w:ascii="Times New Roman"/>
          <w:b w:val="false"/>
          <w:i w:val="false"/>
          <w:color w:val="000000"/>
          <w:sz w:val="28"/>
        </w:rPr>
        <w:t>
      - комиссия қызметіне жалпы басшылықты жүзеге асырады;</w:t>
      </w:r>
    </w:p>
    <w:p>
      <w:pPr>
        <w:spacing w:after="0"/>
        <w:ind w:left="0"/>
        <w:jc w:val="both"/>
      </w:pPr>
      <w:r>
        <w:rPr>
          <w:rFonts w:ascii="Times New Roman"/>
          <w:b w:val="false"/>
          <w:i w:val="false"/>
          <w:color w:val="000000"/>
          <w:sz w:val="28"/>
        </w:rPr>
        <w:t>
      - комиссия отырысының күнін белгілейді;</w:t>
      </w:r>
    </w:p>
    <w:p>
      <w:pPr>
        <w:spacing w:after="0"/>
        <w:ind w:left="0"/>
        <w:jc w:val="both"/>
      </w:pPr>
      <w:r>
        <w:rPr>
          <w:rFonts w:ascii="Times New Roman"/>
          <w:b w:val="false"/>
          <w:i w:val="false"/>
          <w:color w:val="000000"/>
          <w:sz w:val="28"/>
        </w:rPr>
        <w:t>
      - комиссия отырысының күн тәртібін бекітеді;</w:t>
      </w:r>
    </w:p>
    <w:p>
      <w:pPr>
        <w:spacing w:after="0"/>
        <w:ind w:left="0"/>
        <w:jc w:val="both"/>
      </w:pPr>
      <w:r>
        <w:rPr>
          <w:rFonts w:ascii="Times New Roman"/>
          <w:b w:val="false"/>
          <w:i w:val="false"/>
          <w:color w:val="000000"/>
          <w:sz w:val="28"/>
        </w:rPr>
        <w:t>
      - комиссия отырыстарының хаттамаларына қол қояды;</w:t>
      </w:r>
    </w:p>
    <w:p>
      <w:pPr>
        <w:spacing w:after="0"/>
        <w:ind w:left="0"/>
        <w:jc w:val="both"/>
      </w:pPr>
      <w:r>
        <w:rPr>
          <w:rFonts w:ascii="Times New Roman"/>
          <w:b w:val="false"/>
          <w:i w:val="false"/>
          <w:color w:val="000000"/>
          <w:sz w:val="28"/>
        </w:rPr>
        <w:t>
      - осы Қағидаларда көзделген өзге де функцияларды орындайды.</w:t>
      </w:r>
    </w:p>
    <w:bookmarkStart w:name="z1066" w:id="1086"/>
    <w:p>
      <w:pPr>
        <w:spacing w:after="0"/>
        <w:ind w:left="0"/>
        <w:jc w:val="both"/>
      </w:pPr>
      <w:r>
        <w:rPr>
          <w:rFonts w:ascii="Times New Roman"/>
          <w:b w:val="false"/>
          <w:i w:val="false"/>
          <w:color w:val="000000"/>
          <w:sz w:val="28"/>
        </w:rPr>
        <w:t>
      501. Комиссия төрағасының орынбасары және Комиссия мүшелері өз өкілеттіктері шегінде:</w:t>
      </w:r>
    </w:p>
    <w:bookmarkEnd w:id="1086"/>
    <w:p>
      <w:pPr>
        <w:spacing w:after="0"/>
        <w:ind w:left="0"/>
        <w:jc w:val="both"/>
      </w:pPr>
      <w:r>
        <w:rPr>
          <w:rFonts w:ascii="Times New Roman"/>
          <w:b w:val="false"/>
          <w:i w:val="false"/>
          <w:color w:val="000000"/>
          <w:sz w:val="28"/>
        </w:rPr>
        <w:t>
      - комиссияның отырыстарына қатысады;</w:t>
      </w:r>
    </w:p>
    <w:p>
      <w:pPr>
        <w:spacing w:after="0"/>
        <w:ind w:left="0"/>
        <w:jc w:val="both"/>
      </w:pPr>
      <w:r>
        <w:rPr>
          <w:rFonts w:ascii="Times New Roman"/>
          <w:b w:val="false"/>
          <w:i w:val="false"/>
          <w:color w:val="000000"/>
          <w:sz w:val="28"/>
        </w:rPr>
        <w:t>
      - отырысқа қатысу мүмкін болмаған жағдайда бұл туралы Комиссия хатшысына хабарлайды;</w:t>
      </w:r>
    </w:p>
    <w:p>
      <w:pPr>
        <w:spacing w:after="0"/>
        <w:ind w:left="0"/>
        <w:jc w:val="both"/>
      </w:pPr>
      <w:r>
        <w:rPr>
          <w:rFonts w:ascii="Times New Roman"/>
          <w:b w:val="false"/>
          <w:i w:val="false"/>
          <w:color w:val="000000"/>
          <w:sz w:val="28"/>
        </w:rPr>
        <w:t>
      - тапсырыс берушіден, өтінім берушіден, электрондық сатып алу ақпараттық жүйесінің операторы және басқа да ұйымдардан әлеуетті өнім берушіні жосықсыз қатысушылардың тізілімінен шығару немесе мерзімінен бұрын шығарудан бас тарту туралы мәселені қарау үшін қажетті ақпаратты, материалдар мен түсіндірулерді сұратады;</w:t>
      </w:r>
    </w:p>
    <w:p>
      <w:pPr>
        <w:spacing w:after="0"/>
        <w:ind w:left="0"/>
        <w:jc w:val="both"/>
      </w:pPr>
      <w:r>
        <w:rPr>
          <w:rFonts w:ascii="Times New Roman"/>
          <w:b w:val="false"/>
          <w:i w:val="false"/>
          <w:color w:val="000000"/>
          <w:sz w:val="28"/>
        </w:rPr>
        <w:t>
      - шешім қабылдау кезінде дауыс беруге қатысады;</w:t>
      </w:r>
    </w:p>
    <w:p>
      <w:pPr>
        <w:spacing w:after="0"/>
        <w:ind w:left="0"/>
        <w:jc w:val="both"/>
      </w:pPr>
      <w:r>
        <w:rPr>
          <w:rFonts w:ascii="Times New Roman"/>
          <w:b w:val="false"/>
          <w:i w:val="false"/>
          <w:color w:val="000000"/>
          <w:sz w:val="28"/>
        </w:rPr>
        <w:t xml:space="preserve">
      - қажет болған жағдайда Комиссияның құзыретіне жататын мәселелер бойынша ескертулер мен ұсыныстар береді; </w:t>
      </w:r>
    </w:p>
    <w:p>
      <w:pPr>
        <w:spacing w:after="0"/>
        <w:ind w:left="0"/>
        <w:jc w:val="both"/>
      </w:pPr>
      <w:r>
        <w:rPr>
          <w:rFonts w:ascii="Times New Roman"/>
          <w:b w:val="false"/>
          <w:i w:val="false"/>
          <w:color w:val="000000"/>
          <w:sz w:val="28"/>
        </w:rPr>
        <w:t>
      - Комиссияның қарауына шығарылған мәселелер бойынша шешімдерді талқылауға және әзірлеуге қатысады.</w:t>
      </w:r>
    </w:p>
    <w:bookmarkStart w:name="z1067" w:id="1087"/>
    <w:p>
      <w:pPr>
        <w:spacing w:after="0"/>
        <w:ind w:left="0"/>
        <w:jc w:val="both"/>
      </w:pPr>
      <w:r>
        <w:rPr>
          <w:rFonts w:ascii="Times New Roman"/>
          <w:b w:val="false"/>
          <w:i w:val="false"/>
          <w:color w:val="000000"/>
          <w:sz w:val="28"/>
        </w:rPr>
        <w:t>
      502. Комиссия төрағасы, Комиссия төрағасының орынбасары және Комиссия мүшелері Комиссияға жүктелген міндеттердің орындалуына дербес жауапты болады.</w:t>
      </w:r>
    </w:p>
    <w:bookmarkEnd w:id="1087"/>
    <w:bookmarkStart w:name="z1068" w:id="1088"/>
    <w:p>
      <w:pPr>
        <w:spacing w:after="0"/>
        <w:ind w:left="0"/>
        <w:jc w:val="both"/>
      </w:pPr>
      <w:r>
        <w:rPr>
          <w:rFonts w:ascii="Times New Roman"/>
          <w:b w:val="false"/>
          <w:i w:val="false"/>
          <w:color w:val="000000"/>
          <w:sz w:val="28"/>
        </w:rPr>
        <w:t>
      503. Комиссия Хатшысы:</w:t>
      </w:r>
    </w:p>
    <w:bookmarkEnd w:id="1088"/>
    <w:p>
      <w:pPr>
        <w:spacing w:after="0"/>
        <w:ind w:left="0"/>
        <w:jc w:val="both"/>
      </w:pPr>
      <w:r>
        <w:rPr>
          <w:rFonts w:ascii="Times New Roman"/>
          <w:b w:val="false"/>
          <w:i w:val="false"/>
          <w:color w:val="000000"/>
          <w:sz w:val="28"/>
        </w:rPr>
        <w:t>
      - комиссия отырысының күн тәртібін қалыптастырады;</w:t>
      </w:r>
    </w:p>
    <w:p>
      <w:pPr>
        <w:spacing w:after="0"/>
        <w:ind w:left="0"/>
        <w:jc w:val="both"/>
      </w:pPr>
      <w:r>
        <w:rPr>
          <w:rFonts w:ascii="Times New Roman"/>
          <w:b w:val="false"/>
          <w:i w:val="false"/>
          <w:color w:val="000000"/>
          <w:sz w:val="28"/>
        </w:rPr>
        <w:t>
      - комиссия отырысының хаттамасын жүргізеді және ресімдейді;</w:t>
      </w:r>
    </w:p>
    <w:p>
      <w:pPr>
        <w:spacing w:after="0"/>
        <w:ind w:left="0"/>
        <w:jc w:val="both"/>
      </w:pPr>
      <w:r>
        <w:rPr>
          <w:rFonts w:ascii="Times New Roman"/>
          <w:b w:val="false"/>
          <w:i w:val="false"/>
          <w:color w:val="000000"/>
          <w:sz w:val="28"/>
        </w:rPr>
        <w:t>
      - комиссия қарайтын мәселелер бойынша құжаттармен (материалдармен) комиссияны қамтамасыз етеді;</w:t>
      </w:r>
    </w:p>
    <w:p>
      <w:pPr>
        <w:spacing w:after="0"/>
        <w:ind w:left="0"/>
        <w:jc w:val="both"/>
      </w:pPr>
      <w:r>
        <w:rPr>
          <w:rFonts w:ascii="Times New Roman"/>
          <w:b w:val="false"/>
          <w:i w:val="false"/>
          <w:color w:val="000000"/>
          <w:sz w:val="28"/>
        </w:rPr>
        <w:t>
      - комиссияның кезекті отырысына барлық қажетті материалдарды уақтылы дайындауды қамтамасыз етеді;</w:t>
      </w:r>
    </w:p>
    <w:p>
      <w:pPr>
        <w:spacing w:after="0"/>
        <w:ind w:left="0"/>
        <w:jc w:val="both"/>
      </w:pPr>
      <w:r>
        <w:rPr>
          <w:rFonts w:ascii="Times New Roman"/>
          <w:b w:val="false"/>
          <w:i w:val="false"/>
          <w:color w:val="000000"/>
          <w:sz w:val="28"/>
        </w:rPr>
        <w:t>
      - комиссия құжаттарының сақталуын қамтамасыз етеді.</w:t>
      </w:r>
    </w:p>
    <w:p>
      <w:pPr>
        <w:spacing w:after="0"/>
        <w:ind w:left="0"/>
        <w:jc w:val="both"/>
      </w:pPr>
      <w:r>
        <w:rPr>
          <w:rFonts w:ascii="Times New Roman"/>
          <w:b w:val="false"/>
          <w:i w:val="false"/>
          <w:color w:val="000000"/>
          <w:sz w:val="28"/>
        </w:rPr>
        <w:t>
      Комиссия хатшысы оның мүшесі болып табылмайды және комиссия шешімдер қабылдаған кезде дауыс беру құқығы жоқ.</w:t>
      </w:r>
    </w:p>
    <w:bookmarkStart w:name="z1069" w:id="1089"/>
    <w:p>
      <w:pPr>
        <w:spacing w:after="0"/>
        <w:ind w:left="0"/>
        <w:jc w:val="both"/>
      </w:pPr>
      <w:r>
        <w:rPr>
          <w:rFonts w:ascii="Times New Roman"/>
          <w:b w:val="false"/>
          <w:i w:val="false"/>
          <w:color w:val="000000"/>
          <w:sz w:val="28"/>
        </w:rPr>
        <w:t>
      504. Комиссия отырысы, егер оған Комиссия мүшелерінің жалпы санының кемінде жартысы қатысса, заңды деп есептеледі.</w:t>
      </w:r>
    </w:p>
    <w:bookmarkEnd w:id="1089"/>
    <w:bookmarkStart w:name="z1070" w:id="1090"/>
    <w:p>
      <w:pPr>
        <w:spacing w:after="0"/>
        <w:ind w:left="0"/>
        <w:jc w:val="both"/>
      </w:pPr>
      <w:r>
        <w:rPr>
          <w:rFonts w:ascii="Times New Roman"/>
          <w:b w:val="false"/>
          <w:i w:val="false"/>
          <w:color w:val="000000"/>
          <w:sz w:val="28"/>
        </w:rPr>
        <w:t>
      505. Комиссия отырысы көзбе-көз немесе сырттай тәртіппен өткізіледі. Қажет болған жағдайда қашықтықтан отырысқа жол беріледі.</w:t>
      </w:r>
    </w:p>
    <w:bookmarkEnd w:id="1090"/>
    <w:bookmarkStart w:name="z1071" w:id="1091"/>
    <w:p>
      <w:pPr>
        <w:spacing w:after="0"/>
        <w:ind w:left="0"/>
        <w:jc w:val="left"/>
      </w:pPr>
      <w:r>
        <w:rPr>
          <w:rFonts w:ascii="Times New Roman"/>
          <w:b/>
          <w:i w:val="false"/>
          <w:color w:val="000000"/>
        </w:rPr>
        <w:t xml:space="preserve"> 2-параграф. Өтініш беру тәртібі</w:t>
      </w:r>
    </w:p>
    <w:bookmarkEnd w:id="1091"/>
    <w:bookmarkStart w:name="z1072" w:id="1092"/>
    <w:p>
      <w:pPr>
        <w:spacing w:after="0"/>
        <w:ind w:left="0"/>
        <w:jc w:val="both"/>
      </w:pPr>
      <w:r>
        <w:rPr>
          <w:rFonts w:ascii="Times New Roman"/>
          <w:b w:val="false"/>
          <w:i w:val="false"/>
          <w:color w:val="000000"/>
          <w:sz w:val="28"/>
        </w:rPr>
        <w:t>
      506. Өтініш беруші комиссияға жазбаша (қағаз) немесе веб-портал арқылы электрондық түрде жүгінеді.</w:t>
      </w:r>
    </w:p>
    <w:bookmarkEnd w:id="1092"/>
    <w:bookmarkStart w:name="z1073" w:id="1093"/>
    <w:p>
      <w:pPr>
        <w:spacing w:after="0"/>
        <w:ind w:left="0"/>
        <w:jc w:val="both"/>
      </w:pPr>
      <w:r>
        <w:rPr>
          <w:rFonts w:ascii="Times New Roman"/>
          <w:b w:val="false"/>
          <w:i w:val="false"/>
          <w:color w:val="000000"/>
          <w:sz w:val="28"/>
        </w:rPr>
        <w:t>
      507. Өтініште мыналар көрсетіледі:</w:t>
      </w:r>
    </w:p>
    <w:bookmarkEnd w:id="1093"/>
    <w:bookmarkStart w:name="z1074" w:id="1094"/>
    <w:p>
      <w:pPr>
        <w:spacing w:after="0"/>
        <w:ind w:left="0"/>
        <w:jc w:val="both"/>
      </w:pPr>
      <w:r>
        <w:rPr>
          <w:rFonts w:ascii="Times New Roman"/>
          <w:b w:val="false"/>
          <w:i w:val="false"/>
          <w:color w:val="000000"/>
          <w:sz w:val="28"/>
        </w:rPr>
        <w:t>
      1) өтінішті қарайтын органның атауы;</w:t>
      </w:r>
    </w:p>
    <w:bookmarkEnd w:id="1094"/>
    <w:bookmarkStart w:name="z1075" w:id="1095"/>
    <w:p>
      <w:pPr>
        <w:spacing w:after="0"/>
        <w:ind w:left="0"/>
        <w:jc w:val="both"/>
      </w:pPr>
      <w:r>
        <w:rPr>
          <w:rFonts w:ascii="Times New Roman"/>
          <w:b w:val="false"/>
          <w:i w:val="false"/>
          <w:color w:val="000000"/>
          <w:sz w:val="28"/>
        </w:rPr>
        <w:t>
      2) кәсіпкерлік қызметті жүзеге асыратын жеке тұлғаның тегі, аты, әкесінің аты(егер ол жеке басты куәландыратын құжатта көрсетілсе), жеке сәйкестендіру нөмірі, пошталық және (немесе) электрондық мекенжайы не заңды тұлғаның атауы, пошталық және (немесе) электрондық мекенжайы, бизнес-сәйкестендіру нөмірі, телефон нөмірі;</w:t>
      </w:r>
    </w:p>
    <w:bookmarkEnd w:id="1095"/>
    <w:bookmarkStart w:name="z1076" w:id="1096"/>
    <w:p>
      <w:pPr>
        <w:spacing w:after="0"/>
        <w:ind w:left="0"/>
        <w:jc w:val="both"/>
      </w:pPr>
      <w:r>
        <w:rPr>
          <w:rFonts w:ascii="Times New Roman"/>
          <w:b w:val="false"/>
          <w:i w:val="false"/>
          <w:color w:val="000000"/>
          <w:sz w:val="28"/>
        </w:rPr>
        <w:t>
      3) Кәсіпкерлік қызметті жүзеге асыратын жеке тұлғаның нақты орналасқан (тұратын) жерінің мекенжайы немесе заңды тұлғаның орналасқан жері;</w:t>
      </w:r>
    </w:p>
    <w:bookmarkEnd w:id="1096"/>
    <w:bookmarkStart w:name="z1077" w:id="1097"/>
    <w:p>
      <w:pPr>
        <w:spacing w:after="0"/>
        <w:ind w:left="0"/>
        <w:jc w:val="both"/>
      </w:pPr>
      <w:r>
        <w:rPr>
          <w:rFonts w:ascii="Times New Roman"/>
          <w:b w:val="false"/>
          <w:i w:val="false"/>
          <w:color w:val="000000"/>
          <w:sz w:val="28"/>
        </w:rPr>
        <w:t>
      4) өтініш беруші өз талаптарын негіздейтін мән-жайлар;</w:t>
      </w:r>
    </w:p>
    <w:bookmarkEnd w:id="1097"/>
    <w:bookmarkStart w:name="z1078" w:id="1098"/>
    <w:p>
      <w:pPr>
        <w:spacing w:after="0"/>
        <w:ind w:left="0"/>
        <w:jc w:val="both"/>
      </w:pPr>
      <w:r>
        <w:rPr>
          <w:rFonts w:ascii="Times New Roman"/>
          <w:b w:val="false"/>
          <w:i w:val="false"/>
          <w:color w:val="000000"/>
          <w:sz w:val="28"/>
        </w:rPr>
        <w:t>
      5) өтініштің берілген күні;</w:t>
      </w:r>
    </w:p>
    <w:bookmarkEnd w:id="1098"/>
    <w:bookmarkStart w:name="z1079" w:id="1099"/>
    <w:p>
      <w:pPr>
        <w:spacing w:after="0"/>
        <w:ind w:left="0"/>
        <w:jc w:val="both"/>
      </w:pPr>
      <w:r>
        <w:rPr>
          <w:rFonts w:ascii="Times New Roman"/>
          <w:b w:val="false"/>
          <w:i w:val="false"/>
          <w:color w:val="000000"/>
          <w:sz w:val="28"/>
        </w:rPr>
        <w:t>
      6) өтінішке қоса берілетін құжаттардың тізбесі;</w:t>
      </w:r>
    </w:p>
    <w:bookmarkEnd w:id="1099"/>
    <w:bookmarkStart w:name="z1080" w:id="1100"/>
    <w:p>
      <w:pPr>
        <w:spacing w:after="0"/>
        <w:ind w:left="0"/>
        <w:jc w:val="both"/>
      </w:pPr>
      <w:r>
        <w:rPr>
          <w:rFonts w:ascii="Times New Roman"/>
          <w:b w:val="false"/>
          <w:i w:val="false"/>
          <w:color w:val="000000"/>
          <w:sz w:val="28"/>
        </w:rPr>
        <w:t>
      7) өтініштің нысанасына қатысты өзге де мәліметтер болуға тиіс.</w:t>
      </w:r>
    </w:p>
    <w:bookmarkEnd w:id="1100"/>
    <w:bookmarkStart w:name="z1081" w:id="1101"/>
    <w:p>
      <w:pPr>
        <w:spacing w:after="0"/>
        <w:ind w:left="0"/>
        <w:jc w:val="both"/>
      </w:pPr>
      <w:r>
        <w:rPr>
          <w:rFonts w:ascii="Times New Roman"/>
          <w:b w:val="false"/>
          <w:i w:val="false"/>
          <w:color w:val="000000"/>
          <w:sz w:val="28"/>
        </w:rPr>
        <w:t>
      508. Өтінішке мынадай құжаттар қоса беріледі:</w:t>
      </w:r>
    </w:p>
    <w:bookmarkEnd w:id="1101"/>
    <w:bookmarkStart w:name="z1082" w:id="1102"/>
    <w:p>
      <w:pPr>
        <w:spacing w:after="0"/>
        <w:ind w:left="0"/>
        <w:jc w:val="both"/>
      </w:pPr>
      <w:r>
        <w:rPr>
          <w:rFonts w:ascii="Times New Roman"/>
          <w:b w:val="false"/>
          <w:i w:val="false"/>
          <w:color w:val="000000"/>
          <w:sz w:val="28"/>
        </w:rPr>
        <w:t>
      1) өтініштің негізділігін растайтын құжаттар;</w:t>
      </w:r>
    </w:p>
    <w:bookmarkEnd w:id="1102"/>
    <w:bookmarkStart w:name="z1083" w:id="1103"/>
    <w:p>
      <w:pPr>
        <w:spacing w:after="0"/>
        <w:ind w:left="0"/>
        <w:jc w:val="both"/>
      </w:pPr>
      <w:r>
        <w:rPr>
          <w:rFonts w:ascii="Times New Roman"/>
          <w:b w:val="false"/>
          <w:i w:val="false"/>
          <w:color w:val="000000"/>
          <w:sz w:val="28"/>
        </w:rPr>
        <w:t>
      2) өтініш берушінің уәкілетті тұлғасының өтінішке қол қою құқығын растайтын құжат(құжаттар) (егер өтінішке өтініш берушінің бірінші басшысы қол қойған жағдайда берілмейді);</w:t>
      </w:r>
    </w:p>
    <w:bookmarkEnd w:id="1103"/>
    <w:bookmarkStart w:name="z1084" w:id="1104"/>
    <w:p>
      <w:pPr>
        <w:spacing w:after="0"/>
        <w:ind w:left="0"/>
        <w:jc w:val="both"/>
      </w:pPr>
      <w:r>
        <w:rPr>
          <w:rFonts w:ascii="Times New Roman"/>
          <w:b w:val="false"/>
          <w:i w:val="false"/>
          <w:color w:val="000000"/>
          <w:sz w:val="28"/>
        </w:rPr>
        <w:t>
      509. Иесі бүркемеленген өтініштер қарастырылмайды.</w:t>
      </w:r>
    </w:p>
    <w:bookmarkEnd w:id="1104"/>
    <w:bookmarkStart w:name="z1085" w:id="1105"/>
    <w:p>
      <w:pPr>
        <w:spacing w:after="0"/>
        <w:ind w:left="0"/>
        <w:jc w:val="left"/>
      </w:pPr>
      <w:r>
        <w:rPr>
          <w:rFonts w:ascii="Times New Roman"/>
          <w:b/>
          <w:i w:val="false"/>
          <w:color w:val="000000"/>
        </w:rPr>
        <w:t xml:space="preserve"> 3-параграф. Өтінішті қарау тәртібі</w:t>
      </w:r>
    </w:p>
    <w:bookmarkEnd w:id="1105"/>
    <w:bookmarkStart w:name="z1086" w:id="1106"/>
    <w:p>
      <w:pPr>
        <w:spacing w:after="0"/>
        <w:ind w:left="0"/>
        <w:jc w:val="both"/>
      </w:pPr>
      <w:r>
        <w:rPr>
          <w:rFonts w:ascii="Times New Roman"/>
          <w:b w:val="false"/>
          <w:i w:val="false"/>
          <w:color w:val="000000"/>
          <w:sz w:val="28"/>
        </w:rPr>
        <w:t>
      510. Өтініш берушінің өтініші Тапсырыс беруші өтінішті тіркеген сәттен бастап 10 (он) жұмыс күнінен аспайтын мерзімде қаралады.</w:t>
      </w:r>
    </w:p>
    <w:bookmarkEnd w:id="1106"/>
    <w:bookmarkStart w:name="z1087" w:id="1107"/>
    <w:p>
      <w:pPr>
        <w:spacing w:after="0"/>
        <w:ind w:left="0"/>
        <w:jc w:val="both"/>
      </w:pPr>
      <w:r>
        <w:rPr>
          <w:rFonts w:ascii="Times New Roman"/>
          <w:b w:val="false"/>
          <w:i w:val="false"/>
          <w:color w:val="000000"/>
          <w:sz w:val="28"/>
        </w:rPr>
        <w:t>
      511. Комиссия қажет болған жаңғдайда тапсырыс берушіден өтінімде баяндалған дәлелдер бойынша түсіндірмелер сұратуға құқылы.</w:t>
      </w:r>
    </w:p>
    <w:bookmarkEnd w:id="1107"/>
    <w:bookmarkStart w:name="z1088" w:id="1108"/>
    <w:p>
      <w:pPr>
        <w:spacing w:after="0"/>
        <w:ind w:left="0"/>
        <w:jc w:val="both"/>
      </w:pPr>
      <w:r>
        <w:rPr>
          <w:rFonts w:ascii="Times New Roman"/>
          <w:b w:val="false"/>
          <w:i w:val="false"/>
          <w:color w:val="000000"/>
          <w:sz w:val="28"/>
        </w:rPr>
        <w:t>
      512. Тапсырыс беруші сұрау салуға ол келіп түскен күннен бастап 3 (үш) жұмыс күні ішінде жауап береді.</w:t>
      </w:r>
    </w:p>
    <w:bookmarkEnd w:id="1108"/>
    <w:bookmarkStart w:name="z1089" w:id="1109"/>
    <w:p>
      <w:pPr>
        <w:spacing w:after="0"/>
        <w:ind w:left="0"/>
        <w:jc w:val="both"/>
      </w:pPr>
      <w:r>
        <w:rPr>
          <w:rFonts w:ascii="Times New Roman"/>
          <w:b w:val="false"/>
          <w:i w:val="false"/>
          <w:color w:val="000000"/>
          <w:sz w:val="28"/>
        </w:rPr>
        <w:t>
      513. Комиссия хатшысы материалдар Комиссияға келіп түскен күннен бастап 2 (екі) жұмыс күні ішінде:</w:t>
      </w:r>
    </w:p>
    <w:bookmarkEnd w:id="1109"/>
    <w:p>
      <w:pPr>
        <w:spacing w:after="0"/>
        <w:ind w:left="0"/>
        <w:jc w:val="both"/>
      </w:pPr>
      <w:r>
        <w:rPr>
          <w:rFonts w:ascii="Times New Roman"/>
          <w:b w:val="false"/>
          <w:i w:val="false"/>
          <w:color w:val="000000"/>
          <w:sz w:val="28"/>
        </w:rPr>
        <w:t>
      - комиссия отырысының күн тәртібін қалыптастырады және оны Комиссия төрағасына бекітуге жібереді;</w:t>
      </w:r>
    </w:p>
    <w:p>
      <w:pPr>
        <w:spacing w:after="0"/>
        <w:ind w:left="0"/>
        <w:jc w:val="both"/>
      </w:pPr>
      <w:r>
        <w:rPr>
          <w:rFonts w:ascii="Times New Roman"/>
          <w:b w:val="false"/>
          <w:i w:val="false"/>
          <w:color w:val="000000"/>
          <w:sz w:val="28"/>
        </w:rPr>
        <w:t>
      - ұсынылған материалдарды, сондай-ақ комиссия отырысының бекітілген күн тәртібін қарау үшін комиссия мүшелеріне жібереді.</w:t>
      </w:r>
    </w:p>
    <w:p>
      <w:pPr>
        <w:spacing w:after="0"/>
        <w:ind w:left="0"/>
        <w:jc w:val="both"/>
      </w:pPr>
      <w:r>
        <w:rPr>
          <w:rFonts w:ascii="Times New Roman"/>
          <w:b w:val="false"/>
          <w:i w:val="false"/>
          <w:color w:val="000000"/>
          <w:sz w:val="28"/>
        </w:rPr>
        <w:t>
      Комиссияның қарауына шығарылатын материалдармен танысуға электрондық құжат айналымы жүйесі немесе корпоративтік электрондық пошта арқылы жол беріледі.</w:t>
      </w:r>
    </w:p>
    <w:bookmarkStart w:name="z1090" w:id="1110"/>
    <w:p>
      <w:pPr>
        <w:spacing w:after="0"/>
        <w:ind w:left="0"/>
        <w:jc w:val="both"/>
      </w:pPr>
      <w:r>
        <w:rPr>
          <w:rFonts w:ascii="Times New Roman"/>
          <w:b w:val="false"/>
          <w:i w:val="false"/>
          <w:color w:val="000000"/>
          <w:sz w:val="28"/>
        </w:rPr>
        <w:t>
      514. Комиссия өтінішті қарайды және материалдар Комиссияның қарауына келіп түскен күннен бастап 10 (он) жұмыс күні ішінде шешім шығарады.</w:t>
      </w:r>
    </w:p>
    <w:bookmarkEnd w:id="1110"/>
    <w:bookmarkStart w:name="z1091" w:id="1111"/>
    <w:p>
      <w:pPr>
        <w:spacing w:after="0"/>
        <w:ind w:left="0"/>
        <w:jc w:val="both"/>
      </w:pPr>
      <w:r>
        <w:rPr>
          <w:rFonts w:ascii="Times New Roman"/>
          <w:b w:val="false"/>
          <w:i w:val="false"/>
          <w:color w:val="000000"/>
          <w:sz w:val="28"/>
        </w:rPr>
        <w:t>
      515. Өтініш бойынша шешім қатысып отырған Комиссия мүшелерінің жалпы санының жай көпшілік даусымен қабылданады. Дауыстар тең болған жағдайда, Комиссия төрағасының дауысы шешуші болып табылады.</w:t>
      </w:r>
    </w:p>
    <w:bookmarkEnd w:id="1111"/>
    <w:p>
      <w:pPr>
        <w:spacing w:after="0"/>
        <w:ind w:left="0"/>
        <w:jc w:val="both"/>
      </w:pPr>
      <w:r>
        <w:rPr>
          <w:rFonts w:ascii="Times New Roman"/>
          <w:b w:val="false"/>
          <w:i w:val="false"/>
          <w:color w:val="000000"/>
          <w:sz w:val="28"/>
        </w:rPr>
        <w:t>
      Комиссияның әрбір мүшесі қабылданған шешім бойынша өзінің ерекше пікірін жазбаша білдіруге құқылы.</w:t>
      </w:r>
    </w:p>
    <w:p>
      <w:pPr>
        <w:spacing w:after="0"/>
        <w:ind w:left="0"/>
        <w:jc w:val="both"/>
      </w:pPr>
      <w:r>
        <w:rPr>
          <w:rFonts w:ascii="Times New Roman"/>
          <w:b w:val="false"/>
          <w:i w:val="false"/>
          <w:color w:val="000000"/>
          <w:sz w:val="28"/>
        </w:rPr>
        <w:t>
      Комиссия мүшесінің дауыс беру құқығын басқа тұлғаға беруге жол берілмейді.</w:t>
      </w:r>
    </w:p>
    <w:bookmarkStart w:name="z1092" w:id="1112"/>
    <w:p>
      <w:pPr>
        <w:spacing w:after="0"/>
        <w:ind w:left="0"/>
        <w:jc w:val="both"/>
      </w:pPr>
      <w:r>
        <w:rPr>
          <w:rFonts w:ascii="Times New Roman"/>
          <w:b w:val="false"/>
          <w:i w:val="false"/>
          <w:color w:val="000000"/>
          <w:sz w:val="28"/>
        </w:rPr>
        <w:t xml:space="preserve">
      516. Отырыстың қорытындылары мен комиссия шешімі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хаттама түрінде ресімделеді, оған Комиссия төрағасы, Комиссия төрағасының орынбасары, комиссия мүшелері және комиссия хатшысы қол қояды.</w:t>
      </w:r>
    </w:p>
    <w:bookmarkEnd w:id="1112"/>
    <w:bookmarkStart w:name="z1093" w:id="1113"/>
    <w:p>
      <w:pPr>
        <w:spacing w:after="0"/>
        <w:ind w:left="0"/>
        <w:jc w:val="both"/>
      </w:pPr>
      <w:r>
        <w:rPr>
          <w:rFonts w:ascii="Times New Roman"/>
          <w:b w:val="false"/>
          <w:i w:val="false"/>
          <w:color w:val="000000"/>
          <w:sz w:val="28"/>
        </w:rPr>
        <w:t>
      517. Комиссияның шешімдері орындау үшін міндетті болып табылады.</w:t>
      </w:r>
    </w:p>
    <w:bookmarkEnd w:id="1113"/>
    <w:bookmarkStart w:name="z1094" w:id="1114"/>
    <w:p>
      <w:pPr>
        <w:spacing w:after="0"/>
        <w:ind w:left="0"/>
        <w:jc w:val="both"/>
      </w:pPr>
      <w:r>
        <w:rPr>
          <w:rFonts w:ascii="Times New Roman"/>
          <w:b w:val="false"/>
          <w:i w:val="false"/>
          <w:color w:val="000000"/>
          <w:sz w:val="28"/>
        </w:rPr>
        <w:t>
      518. Комиссия отырыстарының хаттамалары мен оларға қоса берілген материалдар Комиссия хатшысында сақталады.</w:t>
      </w:r>
    </w:p>
    <w:bookmarkEnd w:id="1114"/>
    <w:bookmarkStart w:name="z1095" w:id="1115"/>
    <w:p>
      <w:pPr>
        <w:spacing w:after="0"/>
        <w:ind w:left="0"/>
        <w:jc w:val="both"/>
      </w:pPr>
      <w:r>
        <w:rPr>
          <w:rFonts w:ascii="Times New Roman"/>
          <w:b w:val="false"/>
          <w:i w:val="false"/>
          <w:color w:val="000000"/>
          <w:sz w:val="28"/>
        </w:rPr>
        <w:t>
      519. Комиссия хатшысы комиссия отырысының қол қойылған хаттамасын оған қол қойылған күннен бастап 1 (бір) жұмыс күні ішінде электрондық сатып алу ақпараттық жүйесінің операторына жібереді.</w:t>
      </w:r>
    </w:p>
    <w:bookmarkEnd w:id="1115"/>
    <w:bookmarkStart w:name="z1096" w:id="1116"/>
    <w:p>
      <w:pPr>
        <w:spacing w:after="0"/>
        <w:ind w:left="0"/>
        <w:jc w:val="both"/>
      </w:pPr>
      <w:r>
        <w:rPr>
          <w:rFonts w:ascii="Times New Roman"/>
          <w:b w:val="false"/>
          <w:i w:val="false"/>
          <w:color w:val="000000"/>
          <w:sz w:val="28"/>
        </w:rPr>
        <w:t>
      520. Комиссия шешімінің көшірмесі әлеуетті өнім берушіге және сатып алуды бақылау жөніндегі орталықтандырылған қызметке отырыс өткізілген күннен бастап 2 (екі) жұмыс күні ішінде жіберіледі.</w:t>
      </w:r>
    </w:p>
    <w:bookmarkEnd w:id="1116"/>
    <w:bookmarkStart w:name="z1097" w:id="1117"/>
    <w:p>
      <w:pPr>
        <w:spacing w:after="0"/>
        <w:ind w:left="0"/>
        <w:jc w:val="both"/>
      </w:pPr>
      <w:r>
        <w:rPr>
          <w:rFonts w:ascii="Times New Roman"/>
          <w:b w:val="false"/>
          <w:i w:val="false"/>
          <w:color w:val="000000"/>
          <w:sz w:val="28"/>
        </w:rPr>
        <w:t>
      521. Әлеуетті өнім берушіні сатып алуға жосықсыз қатысушылардың тізілімінен мерзімінен бұрын шығару туралы комиссия шешім қабылдаған жағдайда, сатып алуға жосықсыз қатысушы туралы мәліметтер сатып алуды бақылау жөніндегі орталықтандырылған қызмет келісу комиссиясы куәландырған тиісті шешімнің көшірмесін алған күннен бастап үш жұмыс күні ішінде алып тасталады.</w:t>
      </w:r>
    </w:p>
    <w:bookmarkEnd w:id="1117"/>
    <w:bookmarkStart w:name="z1098" w:id="1118"/>
    <w:p>
      <w:pPr>
        <w:spacing w:after="0"/>
        <w:ind w:left="0"/>
        <w:jc w:val="both"/>
      </w:pPr>
      <w:r>
        <w:rPr>
          <w:rFonts w:ascii="Times New Roman"/>
          <w:b w:val="false"/>
          <w:i w:val="false"/>
          <w:color w:val="000000"/>
          <w:sz w:val="28"/>
        </w:rPr>
        <w:t>
      522. Комиссия шешімімен келіспеген жағдайда өтініш беруші Қазақстан Республикасының заңнамасында белгіленген тәртіппен сотқа жүгінуге құқылы.</w:t>
      </w:r>
    </w:p>
    <w:bookmarkEnd w:id="1118"/>
    <w:bookmarkStart w:name="z1099" w:id="1119"/>
    <w:p>
      <w:pPr>
        <w:spacing w:after="0"/>
        <w:ind w:left="0"/>
        <w:jc w:val="left"/>
      </w:pPr>
      <w:r>
        <w:rPr>
          <w:rFonts w:ascii="Times New Roman"/>
          <w:b/>
          <w:i w:val="false"/>
          <w:color w:val="000000"/>
        </w:rPr>
        <w:t xml:space="preserve"> 18-тарау. Ақпараттық толықтыруды жүзеге асыру тәртібі</w:t>
      </w:r>
    </w:p>
    <w:bookmarkEnd w:id="1119"/>
    <w:bookmarkStart w:name="z1100" w:id="1120"/>
    <w:p>
      <w:pPr>
        <w:spacing w:after="0"/>
        <w:ind w:left="0"/>
        <w:jc w:val="both"/>
      </w:pPr>
      <w:r>
        <w:rPr>
          <w:rFonts w:ascii="Times New Roman"/>
          <w:b w:val="false"/>
          <w:i w:val="false"/>
          <w:color w:val="000000"/>
          <w:sz w:val="28"/>
        </w:rPr>
        <w:t>
      523. Электрондық сатып алудың ақпараттық жүйесі осы Қағидалардың шарттарына сәйкес келеді.</w:t>
      </w:r>
    </w:p>
    <w:bookmarkEnd w:id="1120"/>
    <w:bookmarkStart w:name="z1101" w:id="1121"/>
    <w:p>
      <w:pPr>
        <w:spacing w:after="0"/>
        <w:ind w:left="0"/>
        <w:jc w:val="both"/>
      </w:pPr>
      <w:r>
        <w:rPr>
          <w:rFonts w:ascii="Times New Roman"/>
          <w:b w:val="false"/>
          <w:i w:val="false"/>
          <w:color w:val="000000"/>
          <w:sz w:val="28"/>
        </w:rPr>
        <w:t>
      524. Ақпараттық жүйенің Заң мен осы Қағидалардың шарттарына сәйкестігі тәуелсіз сараптаманың қорытындысымен расталады.</w:t>
      </w:r>
    </w:p>
    <w:bookmarkEnd w:id="1121"/>
    <w:bookmarkStart w:name="z1102" w:id="1122"/>
    <w:p>
      <w:pPr>
        <w:spacing w:after="0"/>
        <w:ind w:left="0"/>
        <w:jc w:val="both"/>
      </w:pPr>
      <w:r>
        <w:rPr>
          <w:rFonts w:ascii="Times New Roman"/>
          <w:b w:val="false"/>
          <w:i w:val="false"/>
          <w:color w:val="000000"/>
          <w:sz w:val="28"/>
        </w:rPr>
        <w:t>
      525. Электрондық сатып алудың ақпараттық жүйелеріне қол жеткізудің бірыңғай нүктесін "Атамекен" Ұлттық кәсіпкерлер палатасы қамтамасыз етеді.</w:t>
      </w:r>
    </w:p>
    <w:bookmarkEnd w:id="1122"/>
    <w:bookmarkStart w:name="z1103" w:id="1123"/>
    <w:p>
      <w:pPr>
        <w:spacing w:after="0"/>
        <w:ind w:left="0"/>
        <w:jc w:val="both"/>
      </w:pPr>
      <w:r>
        <w:rPr>
          <w:rFonts w:ascii="Times New Roman"/>
          <w:b w:val="false"/>
          <w:i w:val="false"/>
          <w:color w:val="000000"/>
          <w:sz w:val="28"/>
        </w:rPr>
        <w:t>
      526. Заңға және (немесе) осы Қағидаларға өзгерістер және (немесе) толықтырулар енгізілген жағдайларда, электрондық сатып алу ақпараттық жүйесінің операторы осындай өзгерістер және (немесе) толықтырулар күшіне енген күннен кешіктірмей электрондық сатып алудың ақпараттық жүйесін сәйкес келтіреді.</w:t>
      </w:r>
    </w:p>
    <w:bookmarkEnd w:id="1123"/>
    <w:p>
      <w:pPr>
        <w:spacing w:after="0"/>
        <w:ind w:left="0"/>
        <w:jc w:val="both"/>
      </w:pPr>
      <w:r>
        <w:rPr>
          <w:rFonts w:ascii="Times New Roman"/>
          <w:b w:val="false"/>
          <w:i w:val="false"/>
          <w:color w:val="000000"/>
          <w:sz w:val="28"/>
        </w:rPr>
        <w:t>
      Электрондық сатып алу ақпараттық жүйесінің операторы осындай өзгерістерді және (немесе) толықтыруларды әзірлеуге қатысуға құқылы.</w:t>
      </w:r>
    </w:p>
    <w:p>
      <w:pPr>
        <w:spacing w:after="0"/>
        <w:ind w:left="0"/>
        <w:jc w:val="both"/>
      </w:pPr>
      <w:r>
        <w:rPr>
          <w:rFonts w:ascii="Times New Roman"/>
          <w:b w:val="false"/>
          <w:i w:val="false"/>
          <w:color w:val="000000"/>
          <w:sz w:val="28"/>
        </w:rPr>
        <w:t>
      Бұл ретте ақпараттық жүйенің Заңға және (немесе) осы Қағидаларға өзгерістер және (немесе) толықтырулар шарттарына сәйкестігі тәуелсіз сараптаманың қорытындысымен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7" w:id="1124"/>
    <w:p>
      <w:pPr>
        <w:spacing w:after="0"/>
        <w:ind w:left="0"/>
        <w:jc w:val="both"/>
      </w:pPr>
      <w:r>
        <w:rPr>
          <w:rFonts w:ascii="Times New Roman"/>
          <w:b w:val="false"/>
          <w:i w:val="false"/>
          <w:color w:val="000000"/>
          <w:sz w:val="28"/>
        </w:rPr>
        <w:t>
      ______жылға арналған тауарларды, жұмыстарды, көрсетілетін қызметтерді сатып алудың жылдық жоспары /_____ жылға арналған тауарларды, жұмыстарды, көрсетілетін қызметтерді сатып алудың алдын ала жоспары / _____ жылға арналған тауарларды, жұмыстарды, көрсетілетін қызметтерді сатып алудың ұзақ мерзімді жоспары (көрсетілген мәндердің бірін таңдау)</w:t>
      </w:r>
    </w:p>
    <w:bookmarkEnd w:id="1124"/>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қосылған құн салығы есебінсіз</w:t>
            </w:r>
          </w:p>
          <w:p>
            <w:pPr>
              <w:spacing w:after="20"/>
              <w:ind w:left="20"/>
              <w:jc w:val="both"/>
            </w:pPr>
            <w:r>
              <w:rPr>
                <w:rFonts w:ascii="Times New Roman"/>
                <w:b w:val="false"/>
                <w:i w:val="false"/>
                <w:color w:val="000000"/>
                <w:sz w:val="20"/>
              </w:rPr>
              <w:t>
(ҚҚС)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қосылған құн салығы есебінсіз</w:t>
            </w:r>
          </w:p>
          <w:p>
            <w:pPr>
              <w:spacing w:after="20"/>
              <w:ind w:left="20"/>
              <w:jc w:val="both"/>
            </w:pPr>
            <w:r>
              <w:rPr>
                <w:rFonts w:ascii="Times New Roman"/>
                <w:b w:val="false"/>
                <w:i w:val="false"/>
                <w:color w:val="000000"/>
                <w:sz w:val="20"/>
              </w:rPr>
              <w:t>
(ҚҚС)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бірінші жылына бекітілген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екінші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үшінші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төртінші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бесінші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бастамашысының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"Тапсырыс берушінің БСН" деген жолақ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 көрсетіледі.</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алулар;</w:t>
      </w:r>
    </w:p>
    <w:p>
      <w:pPr>
        <w:spacing w:after="0"/>
        <w:ind w:left="0"/>
        <w:jc w:val="both"/>
      </w:pPr>
      <w:r>
        <w:rPr>
          <w:rFonts w:ascii="Times New Roman"/>
          <w:b w:val="false"/>
          <w:i w:val="false"/>
          <w:color w:val="000000"/>
          <w:sz w:val="28"/>
        </w:rPr>
        <w:t>
      Қаржы жылынан асатын сатып алулар;</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"Сатып алу нысанасының түрі" деген жолақта - сатып алу нысанасының түрі (тауар, жұмыс, көрсетілетін қызмет) көрсетіледі;</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(сипаттамасы)"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нысанасының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нысанасының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алуды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нысанасының бірлігі үшін баға көрсетіледі;</w:t>
      </w:r>
    </w:p>
    <w:p>
      <w:pPr>
        <w:spacing w:after="0"/>
        <w:ind w:left="0"/>
        <w:jc w:val="both"/>
      </w:pPr>
      <w:r>
        <w:rPr>
          <w:rFonts w:ascii="Times New Roman"/>
          <w:b w:val="false"/>
          <w:i w:val="false"/>
          <w:color w:val="000000"/>
          <w:sz w:val="28"/>
        </w:rPr>
        <w:t>
      13) "Сатып алу үшін бекітілген сома, теңге" деген жолақта –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"Бес жылдық кезеңнің бірінші жылына бекітілген сома" деген жолақта – теңгеде бес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"Бес жылдық кезеңнің екінші жылына арналған болжамды сома, теңге" деген жолақта – теңгеде бес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"Бес жылдық кезеңнің үшінші жылына арналған болжамды сома, теңге" деген жолақта – теңгеде бес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"Бес жылдық кезеңнің төртінші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18) "Бес жылдық кезеңнің бесінші жылына арналған болжамды сома, теңге" деген жолақта – теңгеде бес жылдық кезеңнің бесінші жылына арналған болжамды сома көрсетіледі;</w:t>
      </w:r>
    </w:p>
    <w:p>
      <w:pPr>
        <w:spacing w:after="0"/>
        <w:ind w:left="0"/>
        <w:jc w:val="both"/>
      </w:pPr>
      <w:r>
        <w:rPr>
          <w:rFonts w:ascii="Times New Roman"/>
          <w:b w:val="false"/>
          <w:i w:val="false"/>
          <w:color w:val="000000"/>
          <w:sz w:val="28"/>
        </w:rPr>
        <w:t>
      19) "Сатып алуды жариялаудың жоспарланған мерзімі (ай)" деген жолақта-сатып алуды өткізу жоспарланған ай көрсетіледі;</w:t>
      </w:r>
    </w:p>
    <w:p>
      <w:pPr>
        <w:spacing w:after="0"/>
        <w:ind w:left="0"/>
        <w:jc w:val="both"/>
      </w:pPr>
      <w:r>
        <w:rPr>
          <w:rFonts w:ascii="Times New Roman"/>
          <w:b w:val="false"/>
          <w:i w:val="false"/>
          <w:color w:val="000000"/>
          <w:sz w:val="28"/>
        </w:rPr>
        <w:t>
      20)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22) "ӘАОС" деген жолақта – "Әкімшілік-аумақлік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орны (орыс тілінде)" деген жолақта – тауарды жеткізу, жұмыстарды орындау, қызметтерді көрсету орны орыс тілінде көрсетіледі;</w:t>
      </w:r>
    </w:p>
    <w:p>
      <w:pPr>
        <w:spacing w:after="0"/>
        <w:ind w:left="0"/>
        <w:jc w:val="both"/>
      </w:pPr>
      <w:r>
        <w:rPr>
          <w:rFonts w:ascii="Times New Roman"/>
          <w:b w:val="false"/>
          <w:i w:val="false"/>
          <w:color w:val="000000"/>
          <w:sz w:val="28"/>
        </w:rPr>
        <w:t>
      25) "Аванстық төлемнің мөлшері, %" деген жолақта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w:t>
            </w:r>
            <w:r>
              <w:br/>
            </w:r>
            <w:r>
              <w:rPr>
                <w:rFonts w:ascii="Times New Roman"/>
                <w:b w:val="false"/>
                <w:i w:val="false"/>
                <w:color w:val="000000"/>
                <w:sz w:val="20"/>
              </w:rPr>
              <w:t>қорының ұйымдарын</w:t>
            </w:r>
            <w:r>
              <w:br/>
            </w:r>
            <w:r>
              <w:rPr>
                <w:rFonts w:ascii="Times New Roman"/>
                <w:b w:val="false"/>
                <w:i w:val="false"/>
                <w:color w:val="000000"/>
                <w:sz w:val="20"/>
              </w:rPr>
              <w:t>қоспағанда, 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8" w:id="1125"/>
    <w:p>
      <w:pPr>
        <w:spacing w:after="0"/>
        <w:ind w:left="0"/>
        <w:jc w:val="both"/>
      </w:pPr>
      <w:r>
        <w:rPr>
          <w:rFonts w:ascii="Times New Roman"/>
          <w:b w:val="false"/>
          <w:i w:val="false"/>
          <w:color w:val="000000"/>
          <w:sz w:val="28"/>
        </w:rPr>
        <w:t xml:space="preserve">
      Бір лотқа біріктіруге жол берілетін тауарлардың, жұмыстардың, көрсетілетін қызметтердің тізбесі </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p>
        </w:tc>
      </w:tr>
    </w:tbl>
    <w:p>
      <w:pPr>
        <w:spacing w:after="0"/>
        <w:ind w:left="0"/>
        <w:jc w:val="left"/>
      </w:pPr>
      <w:r>
        <w:rPr>
          <w:rFonts w:ascii="Times New Roman"/>
          <w:b/>
          <w:i w:val="false"/>
          <w:color w:val="000000"/>
        </w:rPr>
        <w:t xml:space="preserve"> _________________________________________________________________  (тапсырыс берушінің (ұйымдастырушының ) толық атауы _________________________________________________________________  (тендерлік құжаттаманы бекіткен адамның Т.А.Ә.)  Шешім № _____ Күні_________Уақыты _____</w:t>
      </w:r>
    </w:p>
    <w:bookmarkStart w:name="z1189" w:id="1126"/>
    <w:p>
      <w:pPr>
        <w:spacing w:after="0"/>
        <w:ind w:left="0"/>
        <w:jc w:val="left"/>
      </w:pPr>
      <w:r>
        <w:rPr>
          <w:rFonts w:ascii="Times New Roman"/>
          <w:b/>
          <w:i w:val="false"/>
          <w:color w:val="000000"/>
        </w:rPr>
        <w:t xml:space="preserve"> ТЕНДЕРЛІК ҚҰЖАТТАМА</w:t>
      </w:r>
    </w:p>
    <w:bookmarkEnd w:id="1126"/>
    <w:bookmarkStart w:name="z1190" w:id="1127"/>
    <w:p>
      <w:pPr>
        <w:spacing w:after="0"/>
        <w:ind w:left="0"/>
        <w:jc w:val="left"/>
      </w:pPr>
      <w:r>
        <w:rPr>
          <w:rFonts w:ascii="Times New Roman"/>
          <w:b/>
          <w:i w:val="false"/>
          <w:color w:val="000000"/>
        </w:rPr>
        <w:t xml:space="preserve"> ________________________________________________________________ </w:t>
      </w:r>
    </w:p>
    <w:bookmarkEnd w:id="1127"/>
    <w:bookmarkStart w:name="z1191" w:id="1128"/>
    <w:p>
      <w:pPr>
        <w:spacing w:after="0"/>
        <w:ind w:left="0"/>
        <w:jc w:val="left"/>
      </w:pPr>
      <w:r>
        <w:rPr>
          <w:rFonts w:ascii="Times New Roman"/>
          <w:b/>
          <w:i w:val="false"/>
          <w:color w:val="000000"/>
        </w:rPr>
        <w:t xml:space="preserve"> (сатып алу нысанасының түрі)</w:t>
      </w:r>
    </w:p>
    <w:bookmarkEnd w:id="1128"/>
    <w:bookmarkStart w:name="z1192" w:id="1129"/>
    <w:p>
      <w:pPr>
        <w:spacing w:after="0"/>
        <w:ind w:left="0"/>
        <w:jc w:val="left"/>
      </w:pPr>
      <w:r>
        <w:rPr>
          <w:rFonts w:ascii="Times New Roman"/>
          <w:b/>
          <w:i w:val="false"/>
          <w:color w:val="000000"/>
        </w:rPr>
        <w:t xml:space="preserve"> _________________________________________________________________ </w:t>
      </w:r>
    </w:p>
    <w:bookmarkEnd w:id="1129"/>
    <w:bookmarkStart w:name="z1193" w:id="1130"/>
    <w:p>
      <w:pPr>
        <w:spacing w:after="0"/>
        <w:ind w:left="0"/>
        <w:jc w:val="left"/>
      </w:pPr>
      <w:r>
        <w:rPr>
          <w:rFonts w:ascii="Times New Roman"/>
          <w:b/>
          <w:i w:val="false"/>
          <w:color w:val="000000"/>
        </w:rPr>
        <w:t xml:space="preserve"> (тендердің атауы)</w:t>
      </w:r>
    </w:p>
    <w:bookmarkEnd w:id="1130"/>
    <w:bookmarkStart w:name="z1194" w:id="1131"/>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w:t>
      </w:r>
    </w:p>
    <w:bookmarkEnd w:id="1131"/>
    <w:bookmarkStart w:name="z1195" w:id="1132"/>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32"/>
    <w:bookmarkStart w:name="z1196" w:id="1133"/>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33"/>
    <w:bookmarkStart w:name="z1197" w:id="1134"/>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134"/>
    <w:bookmarkStart w:name="z1198" w:id="1135"/>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35"/>
    <w:bookmarkStart w:name="z1199" w:id="1136"/>
    <w:p>
      <w:pPr>
        <w:spacing w:after="0"/>
        <w:ind w:left="0"/>
        <w:jc w:val="both"/>
      </w:pPr>
      <w:r>
        <w:rPr>
          <w:rFonts w:ascii="Times New Roman"/>
          <w:b w:val="false"/>
          <w:i w:val="false"/>
          <w:color w:val="000000"/>
          <w:sz w:val="28"/>
        </w:rPr>
        <w:t xml:space="preserve">
      (Т.А.Ә., ЖСН, лауазымы, телефоны, e-maіl көрсетіледі) </w:t>
      </w:r>
    </w:p>
    <w:bookmarkEnd w:id="1136"/>
    <w:bookmarkStart w:name="z1200" w:id="1137"/>
    <w:p>
      <w:pPr>
        <w:spacing w:after="0"/>
        <w:ind w:left="0"/>
        <w:jc w:val="both"/>
      </w:pPr>
      <w:r>
        <w:rPr>
          <w:rFonts w:ascii="Times New Roman"/>
          <w:b w:val="false"/>
          <w:i w:val="false"/>
          <w:color w:val="000000"/>
          <w:sz w:val="28"/>
        </w:rPr>
        <w:t xml:space="preserve">
      Ұйымдастырушы_______________________________________________________ </w:t>
      </w:r>
    </w:p>
    <w:bookmarkEnd w:id="1137"/>
    <w:bookmarkStart w:name="z1201" w:id="1138"/>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38"/>
    <w:bookmarkStart w:name="z1202" w:id="1139"/>
    <w:p>
      <w:pPr>
        <w:spacing w:after="0"/>
        <w:ind w:left="0"/>
        <w:jc w:val="both"/>
      </w:pPr>
      <w:r>
        <w:rPr>
          <w:rFonts w:ascii="Times New Roman"/>
          <w:b w:val="false"/>
          <w:i w:val="false"/>
          <w:color w:val="000000"/>
          <w:sz w:val="28"/>
        </w:rPr>
        <w:t xml:space="preserve">
      Ұйымдастырушының өкілі _______________________________ </w:t>
      </w:r>
    </w:p>
    <w:bookmarkEnd w:id="1139"/>
    <w:bookmarkStart w:name="z1203" w:id="1140"/>
    <w:p>
      <w:pPr>
        <w:spacing w:after="0"/>
        <w:ind w:left="0"/>
        <w:jc w:val="both"/>
      </w:pPr>
      <w:r>
        <w:rPr>
          <w:rFonts w:ascii="Times New Roman"/>
          <w:b w:val="false"/>
          <w:i w:val="false"/>
          <w:color w:val="000000"/>
          <w:sz w:val="28"/>
        </w:rPr>
        <w:t xml:space="preserve">
      (Т.А.Ә., ЖСН, лауазымы, телефоны, e-maіl көрсетіледі) </w:t>
      </w:r>
    </w:p>
    <w:bookmarkEnd w:id="1140"/>
    <w:bookmarkStart w:name="z1204" w:id="1141"/>
    <w:p>
      <w:pPr>
        <w:spacing w:after="0"/>
        <w:ind w:left="0"/>
        <w:jc w:val="both"/>
      </w:pPr>
      <w:r>
        <w:rPr>
          <w:rFonts w:ascii="Times New Roman"/>
          <w:b w:val="false"/>
          <w:i w:val="false"/>
          <w:color w:val="000000"/>
          <w:sz w:val="28"/>
        </w:rPr>
        <w:t xml:space="preserve">
      Тендерлік комиссияның хатшысы _____________________________ </w:t>
      </w:r>
    </w:p>
    <w:bookmarkEnd w:id="1141"/>
    <w:bookmarkStart w:name="z1205" w:id="1142"/>
    <w:p>
      <w:pPr>
        <w:spacing w:after="0"/>
        <w:ind w:left="0"/>
        <w:jc w:val="both"/>
      </w:pPr>
      <w:r>
        <w:rPr>
          <w:rFonts w:ascii="Times New Roman"/>
          <w:b w:val="false"/>
          <w:i w:val="false"/>
          <w:color w:val="000000"/>
          <w:sz w:val="28"/>
        </w:rPr>
        <w:t>
      (Т.А.Ә., ЖСН, лауазымы, телефоны, e-maіl көрсетіледі)</w:t>
      </w:r>
    </w:p>
    <w:bookmarkEnd w:id="1142"/>
    <w:bookmarkStart w:name="z1206" w:id="1143"/>
    <w:p>
      <w:pPr>
        <w:spacing w:after="0"/>
        <w:ind w:left="0"/>
        <w:jc w:val="left"/>
      </w:pPr>
      <w:r>
        <w:rPr>
          <w:rFonts w:ascii="Times New Roman"/>
          <w:b/>
          <w:i w:val="false"/>
          <w:color w:val="000000"/>
        </w:rPr>
        <w:t xml:space="preserve"> 1. Жалпы ережелер</w:t>
      </w:r>
    </w:p>
    <w:bookmarkEnd w:id="1143"/>
    <w:bookmarkStart w:name="z1207" w:id="1144"/>
    <w:p>
      <w:pPr>
        <w:spacing w:after="0"/>
        <w:ind w:left="0"/>
        <w:jc w:val="both"/>
      </w:pPr>
      <w:r>
        <w:rPr>
          <w:rFonts w:ascii="Times New Roman"/>
          <w:b w:val="false"/>
          <w:i w:val="false"/>
          <w:color w:val="000000"/>
          <w:sz w:val="28"/>
        </w:rPr>
        <w:t>
      1. Тендер қоса берілген лоттардың тізбесіне сәйкес өнім берушіні(лерді) таңдау мақсатында өткізіледі.</w:t>
      </w:r>
    </w:p>
    <w:bookmarkEnd w:id="1144"/>
    <w:bookmarkStart w:name="z1208" w:id="1145"/>
    <w:p>
      <w:pPr>
        <w:spacing w:after="0"/>
        <w:ind w:left="0"/>
        <w:jc w:val="both"/>
      </w:pPr>
      <w:r>
        <w:rPr>
          <w:rFonts w:ascii="Times New Roman"/>
          <w:b w:val="false"/>
          <w:i w:val="false"/>
          <w:color w:val="000000"/>
          <w:sz w:val="28"/>
        </w:rPr>
        <w:t>
      2. Осы тендерлік құжаттама (бұдан әрі – ТҚ) мыналарды қамтиды:</w:t>
      </w:r>
    </w:p>
    <w:bookmarkEnd w:id="1145"/>
    <w:bookmarkStart w:name="z1209" w:id="1146"/>
    <w:p>
      <w:pPr>
        <w:spacing w:after="0"/>
        <w:ind w:left="0"/>
        <w:jc w:val="both"/>
      </w:pPr>
      <w:r>
        <w:rPr>
          <w:rFonts w:ascii="Times New Roman"/>
          <w:b w:val="false"/>
          <w:i w:val="false"/>
          <w:color w:val="000000"/>
          <w:sz w:val="28"/>
        </w:rPr>
        <w:t>
      1) осы ТҚ-ға 1-қосымшаға сәйкес лоттардың тізбесі;</w:t>
      </w:r>
    </w:p>
    <w:bookmarkEnd w:id="1146"/>
    <w:bookmarkStart w:name="z1210" w:id="1147"/>
    <w:p>
      <w:pPr>
        <w:spacing w:after="0"/>
        <w:ind w:left="0"/>
        <w:jc w:val="both"/>
      </w:pPr>
      <w:r>
        <w:rPr>
          <w:rFonts w:ascii="Times New Roman"/>
          <w:b w:val="false"/>
          <w:i w:val="false"/>
          <w:color w:val="000000"/>
          <w:sz w:val="28"/>
        </w:rPr>
        <w:t>
      2) осы ТҚ-ға 2, 3, 4 және 5-қосымшаларға сәйкес біліктілік талаптары;</w:t>
      </w:r>
    </w:p>
    <w:bookmarkEnd w:id="1147"/>
    <w:bookmarkStart w:name="z1211" w:id="1148"/>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 Ұлттық және мемлекетаралық стандарттар болмаған кезде, осы ТҚ-ға 6, 8, 9 және 10-қосымшаларға сәйкес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148"/>
    <w:bookmarkStart w:name="z1212" w:id="1149"/>
    <w:p>
      <w:pPr>
        <w:spacing w:after="0"/>
        <w:ind w:left="0"/>
        <w:jc w:val="both"/>
      </w:pPr>
      <w:r>
        <w:rPr>
          <w:rFonts w:ascii="Times New Roman"/>
          <w:b w:val="false"/>
          <w:i w:val="false"/>
          <w:color w:val="000000"/>
          <w:sz w:val="28"/>
        </w:rPr>
        <w:t>
      Бұл ретте техникалық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End w:id="1149"/>
    <w:bookmarkStart w:name="z1213" w:id="1150"/>
    <w:p>
      <w:pPr>
        <w:spacing w:after="0"/>
        <w:ind w:left="0"/>
        <w:jc w:val="both"/>
      </w:pPr>
      <w:r>
        <w:rPr>
          <w:rFonts w:ascii="Times New Roman"/>
          <w:b w:val="false"/>
          <w:i w:val="false"/>
          <w:color w:val="000000"/>
          <w:sz w:val="28"/>
        </w:rPr>
        <w:t>
      4) осы ТҚ-ға 11-қосымшаға сәйкес электрондық тендерге қатысуға келісім;</w:t>
      </w:r>
    </w:p>
    <w:bookmarkEnd w:id="1150"/>
    <w:bookmarkStart w:name="z1214" w:id="1151"/>
    <w:p>
      <w:pPr>
        <w:spacing w:after="0"/>
        <w:ind w:left="0"/>
        <w:jc w:val="both"/>
      </w:pPr>
      <w:r>
        <w:rPr>
          <w:rFonts w:ascii="Times New Roman"/>
          <w:b w:val="false"/>
          <w:i w:val="false"/>
          <w:color w:val="000000"/>
          <w:sz w:val="28"/>
        </w:rPr>
        <w:t>
      5) осы ТҚ-ға 13, 14, 15 және 16-қосымшаларға сәйкес тауарларды жеткізу (жұмыстарды орындау, қызметтер көрсету) үшін әлеуетті өнім берушінің біліктілігі туралы мәліметтер;</w:t>
      </w:r>
    </w:p>
    <w:bookmarkEnd w:id="1151"/>
    <w:bookmarkStart w:name="z1215" w:id="1152"/>
    <w:p>
      <w:pPr>
        <w:spacing w:after="0"/>
        <w:ind w:left="0"/>
        <w:jc w:val="both"/>
      </w:pPr>
      <w:r>
        <w:rPr>
          <w:rFonts w:ascii="Times New Roman"/>
          <w:b w:val="false"/>
          <w:i w:val="false"/>
          <w:color w:val="000000"/>
          <w:sz w:val="28"/>
        </w:rPr>
        <w:t>
      6) Ұлттық әл-ауқат қоры мен Қағидаларға сәйкес неғұрлым сапалы тауар, жұмыс, қызмет көрсетуді ұсынатын тендерге қатысушыны айқындау мақсатында тендерге қатысушыны анықтау кезінде тендерлік комиссия ескеретін өлшемшарттардың тізбесін қамтиды;</w:t>
      </w:r>
    </w:p>
    <w:bookmarkEnd w:id="1152"/>
    <w:bookmarkStart w:name="z1216" w:id="1153"/>
    <w:p>
      <w:pPr>
        <w:spacing w:after="0"/>
        <w:ind w:left="0"/>
        <w:jc w:val="both"/>
      </w:pPr>
      <w:r>
        <w:rPr>
          <w:rFonts w:ascii="Times New Roman"/>
          <w:b w:val="false"/>
          <w:i w:val="false"/>
          <w:color w:val="000000"/>
          <w:sz w:val="28"/>
        </w:rPr>
        <w:t>
      7) тауарлар (жұмыстар, қызметтер) бойынша осы тендер үшін бөлінген сома ______ теңгені құрайды.</w:t>
      </w:r>
    </w:p>
    <w:bookmarkEnd w:id="1153"/>
    <w:bookmarkStart w:name="z1217" w:id="1154"/>
    <w:p>
      <w:pPr>
        <w:spacing w:after="0"/>
        <w:ind w:left="0"/>
        <w:jc w:val="both"/>
      </w:pPr>
      <w:r>
        <w:rPr>
          <w:rFonts w:ascii="Times New Roman"/>
          <w:b w:val="false"/>
          <w:i w:val="false"/>
          <w:color w:val="000000"/>
          <w:sz w:val="28"/>
        </w:rPr>
        <w:t>
      Осы тендер үшін бөлінген сома лоттар бөлінісінде мынаны құрайды:</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bookmarkStart w:name="z1218" w:id="1155"/>
    <w:p>
      <w:pPr>
        <w:spacing w:after="0"/>
        <w:ind w:left="0"/>
        <w:jc w:val="both"/>
      </w:pPr>
      <w:r>
        <w:rPr>
          <w:rFonts w:ascii="Times New Roman"/>
          <w:b w:val="false"/>
          <w:i w:val="false"/>
          <w:color w:val="000000"/>
          <w:sz w:val="28"/>
        </w:rPr>
        <w:t>
      3. Тендерге қатысуға ниет білдірген әлеуетті өнім беруші тендерге қатысуға өтінім мен қоса тауарларды, жұмыстарды, қызметтерді сатып алу үшін бөлінген соманың бір пайызы мөлшерінде тендерге қатысу өтінімді қамтамасыз етуді төменде келтірілген нысандардың бірінде енгізеді:</w:t>
      </w:r>
    </w:p>
    <w:bookmarkEnd w:id="1155"/>
    <w:bookmarkStart w:name="z1219" w:id="1156"/>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156"/>
    <w:bookmarkStart w:name="z1220" w:id="1157"/>
    <w:p>
      <w:pPr>
        <w:spacing w:after="0"/>
        <w:ind w:left="0"/>
        <w:jc w:val="both"/>
      </w:pPr>
      <w:r>
        <w:rPr>
          <w:rFonts w:ascii="Times New Roman"/>
          <w:b w:val="false"/>
          <w:i w:val="false"/>
          <w:color w:val="000000"/>
          <w:sz w:val="28"/>
        </w:rPr>
        <w:t>
      2) осы ТҚ-ға 17-қосымшаға сәйкес электрондық құжат нысанында берілетін банктік кепілдік.</w:t>
      </w:r>
    </w:p>
    <w:bookmarkEnd w:id="1157"/>
    <w:bookmarkStart w:name="z1221" w:id="1158"/>
    <w:p>
      <w:pPr>
        <w:spacing w:after="0"/>
        <w:ind w:left="0"/>
        <w:jc w:val="both"/>
      </w:pPr>
      <w:r>
        <w:rPr>
          <w:rFonts w:ascii="Times New Roman"/>
          <w:b w:val="false"/>
          <w:i w:val="false"/>
          <w:color w:val="000000"/>
          <w:sz w:val="28"/>
        </w:rPr>
        <w:t>
      4. Тендерге қатысу өтінімді қамтамасыз етудің қолданылу мерзімі тендерге қатысуға өтінімнің өзінің мерзімінен кем болмауға тиіс.</w:t>
      </w:r>
    </w:p>
    <w:bookmarkEnd w:id="1158"/>
    <w:bookmarkStart w:name="z1222" w:id="1159"/>
    <w:p>
      <w:pPr>
        <w:spacing w:after="0"/>
        <w:ind w:left="0"/>
        <w:jc w:val="left"/>
      </w:pPr>
      <w:r>
        <w:rPr>
          <w:rFonts w:ascii="Times New Roman"/>
          <w:b/>
          <w:i w:val="false"/>
          <w:color w:val="000000"/>
        </w:rPr>
        <w:t xml:space="preserve"> 2. Тендерлік құжаттаманың жобасын алдын ала талқылау, ұйымдастырушының немесе тапсырыс берушінің Тендерлік құжаттама ережелерін түсіндіруі</w:t>
      </w:r>
    </w:p>
    <w:bookmarkEnd w:id="1159"/>
    <w:bookmarkStart w:name="z1223" w:id="1160"/>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сатып алуды жүргізу кезінде ТҚ-ның жобасын алдын ала талқылау жүзеге асырылмайды.</w:t>
      </w:r>
    </w:p>
    <w:bookmarkEnd w:id="1160"/>
    <w:bookmarkStart w:name="z1224" w:id="1161"/>
    <w:p>
      <w:pPr>
        <w:spacing w:after="0"/>
        <w:ind w:left="0"/>
        <w:jc w:val="both"/>
      </w:pPr>
      <w:r>
        <w:rPr>
          <w:rFonts w:ascii="Times New Roman"/>
          <w:b w:val="false"/>
          <w:i w:val="false"/>
          <w:color w:val="000000"/>
          <w:sz w:val="28"/>
        </w:rPr>
        <w:t>
      6. ТҚ-ның жобасына ескертулерді, сондай-ақ ТҚ-ның ережелерін түсіндіру туралы сұрау салуларды әлеуетті өнім берушілер тапсырыс берушіге, ұйымдастырушыға веб-портал арқылы, сатып алуды жүзеге асыру туралы хабарландыру орналастырылған күннен бастап бес жұмыс күнінен кешіктірмей жіберуі мүмкін.</w:t>
      </w:r>
    </w:p>
    <w:bookmarkEnd w:id="1161"/>
    <w:bookmarkStart w:name="z1225" w:id="1162"/>
    <w:p>
      <w:pPr>
        <w:spacing w:after="0"/>
        <w:ind w:left="0"/>
        <w:jc w:val="both"/>
      </w:pPr>
      <w:r>
        <w:rPr>
          <w:rFonts w:ascii="Times New Roman"/>
          <w:b w:val="false"/>
          <w:i w:val="false"/>
          <w:color w:val="000000"/>
          <w:sz w:val="28"/>
        </w:rPr>
        <w:t>
      7. ТҚ-ның жобасына ескертулер, сондай-ақ ТҚ-ның ережелерін түсіндіру туралы сұрау салулар болмаған кезде, ТҚ-ны сатып алуды жүзеге асыру туралы хабарландыру орналастырылған күннен бастап бес жұмыс күні ішінде бекітілген болып есептеледі.</w:t>
      </w:r>
    </w:p>
    <w:bookmarkEnd w:id="1162"/>
    <w:bookmarkStart w:name="z1226" w:id="1163"/>
    <w:p>
      <w:pPr>
        <w:spacing w:after="0"/>
        <w:ind w:left="0"/>
        <w:jc w:val="both"/>
      </w:pPr>
      <w:r>
        <w:rPr>
          <w:rFonts w:ascii="Times New Roman"/>
          <w:b w:val="false"/>
          <w:i w:val="false"/>
          <w:color w:val="000000"/>
          <w:sz w:val="28"/>
        </w:rPr>
        <w:t>
      8. Ескертулер, сондай-ақ ТҚ ережелерін түсіндіру туралы сұрау салулар болған кезде тапсырыс беруші, ұйымдастырушы ТҚ алдын ала талқылау мерзімі өткен күннен бастап бес жұмыс күні ішінде мынадай шешімдер қабылдайды:</w:t>
      </w:r>
    </w:p>
    <w:bookmarkEnd w:id="1163"/>
    <w:bookmarkStart w:name="z1227" w:id="1164"/>
    <w:p>
      <w:pPr>
        <w:spacing w:after="0"/>
        <w:ind w:left="0"/>
        <w:jc w:val="both"/>
      </w:pPr>
      <w:r>
        <w:rPr>
          <w:rFonts w:ascii="Times New Roman"/>
          <w:b w:val="false"/>
          <w:i w:val="false"/>
          <w:color w:val="000000"/>
          <w:sz w:val="28"/>
        </w:rPr>
        <w:t>
      1) ТҚ жобасына өзгерістер және (немесе) толықтырулар енгізеді;</w:t>
      </w:r>
    </w:p>
    <w:bookmarkEnd w:id="1164"/>
    <w:bookmarkStart w:name="z1228" w:id="1165"/>
    <w:p>
      <w:pPr>
        <w:spacing w:after="0"/>
        <w:ind w:left="0"/>
        <w:jc w:val="both"/>
      </w:pPr>
      <w:r>
        <w:rPr>
          <w:rFonts w:ascii="Times New Roman"/>
          <w:b w:val="false"/>
          <w:i w:val="false"/>
          <w:color w:val="000000"/>
          <w:sz w:val="28"/>
        </w:rPr>
        <w:t>
      2) оларды қабылдамау себептерінің негіздемелерін көрсете отырып, ТҚ-ның жобасына ескертулерді қабылдамайды;</w:t>
      </w:r>
    </w:p>
    <w:bookmarkEnd w:id="1165"/>
    <w:bookmarkStart w:name="z1229" w:id="1166"/>
    <w:p>
      <w:pPr>
        <w:spacing w:after="0"/>
        <w:ind w:left="0"/>
        <w:jc w:val="both"/>
      </w:pPr>
      <w:r>
        <w:rPr>
          <w:rFonts w:ascii="Times New Roman"/>
          <w:b w:val="false"/>
          <w:i w:val="false"/>
          <w:color w:val="000000"/>
          <w:sz w:val="28"/>
        </w:rPr>
        <w:t>
      3) ТҚ ережелеріне түсінік береді.</w:t>
      </w:r>
    </w:p>
    <w:bookmarkEnd w:id="1166"/>
    <w:bookmarkStart w:name="z1230" w:id="1167"/>
    <w:p>
      <w:pPr>
        <w:spacing w:after="0"/>
        <w:ind w:left="0"/>
        <w:jc w:val="both"/>
      </w:pPr>
      <w:r>
        <w:rPr>
          <w:rFonts w:ascii="Times New Roman"/>
          <w:b w:val="false"/>
          <w:i w:val="false"/>
          <w:color w:val="000000"/>
          <w:sz w:val="28"/>
        </w:rPr>
        <w:t>
      ТҚ жобасына өзгерістер және (немесе) толықтырулар енгізілген жағдайда, ТҚ бекітілгендей тәртіппен веб-порталда өзгертілген ТҚ бекіту туралы шешім қабылданады.</w:t>
      </w:r>
    </w:p>
    <w:bookmarkEnd w:id="1167"/>
    <w:bookmarkStart w:name="z1231" w:id="1168"/>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ТҚ бекітілген болып есептеледі.</w:t>
      </w:r>
    </w:p>
    <w:bookmarkEnd w:id="1168"/>
    <w:bookmarkStart w:name="z1232" w:id="1169"/>
    <w:p>
      <w:pPr>
        <w:spacing w:after="0"/>
        <w:ind w:left="0"/>
        <w:jc w:val="both"/>
      </w:pPr>
      <w:r>
        <w:rPr>
          <w:rFonts w:ascii="Times New Roman"/>
          <w:b w:val="false"/>
          <w:i w:val="false"/>
          <w:color w:val="000000"/>
          <w:sz w:val="28"/>
        </w:rPr>
        <w:t>
      9. Ұйымдастырушы ТҚ бекітілген күннен бастап бір жұмыс күнінен кешіктірмей веб-порталда ТҚ жобасын алдын ала талқылау хаттамасын орналастырады.</w:t>
      </w:r>
    </w:p>
    <w:bookmarkEnd w:id="1169"/>
    <w:bookmarkStart w:name="z1233" w:id="1170"/>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сатып алуды ұйымдастырушы ТҚ-ны алдын ала талқылау хаттамасымен бірге ТҚ-ның жобасын алған веб-портал қатысушысы-әлеуетті өнім берушілерді автоматты түрде хабардар ете отырып, ТҚ-ның бекітілген мәтінін орналастырады.</w:t>
      </w:r>
    </w:p>
    <w:bookmarkEnd w:id="1170"/>
    <w:bookmarkStart w:name="z1234" w:id="1171"/>
    <w:p>
      <w:pPr>
        <w:spacing w:after="0"/>
        <w:ind w:left="0"/>
        <w:jc w:val="both"/>
      </w:pPr>
      <w:r>
        <w:rPr>
          <w:rFonts w:ascii="Times New Roman"/>
          <w:b w:val="false"/>
          <w:i w:val="false"/>
          <w:color w:val="000000"/>
          <w:sz w:val="28"/>
        </w:rPr>
        <w:t>
      10. ТҚ жобасын алдын ала талқылау хаттамасында ТҚ жобасына келіп түскен ескертулер және олар бойынша қабылданған шешімдер туралы ақпарат қамтылады.</w:t>
      </w:r>
    </w:p>
    <w:bookmarkEnd w:id="1171"/>
    <w:bookmarkStart w:name="z1235" w:id="1172"/>
    <w:p>
      <w:pPr>
        <w:spacing w:after="0"/>
        <w:ind w:left="0"/>
        <w:jc w:val="both"/>
      </w:pPr>
      <w:r>
        <w:rPr>
          <w:rFonts w:ascii="Times New Roman"/>
          <w:b w:val="false"/>
          <w:i w:val="false"/>
          <w:color w:val="000000"/>
          <w:sz w:val="28"/>
        </w:rPr>
        <w:t>
      11. ТҚ жобасына ескертулерді қабылдамау туралы шешім қабылданған жағдайда, оларды қабылдамау себептерінің егжей-тегжейлі негіздемесі ТҚ жобасын алдын ала талқылау хаттамасында көрсетіледі.</w:t>
      </w:r>
    </w:p>
    <w:bookmarkEnd w:id="1172"/>
    <w:bookmarkStart w:name="z1236" w:id="1173"/>
    <w:p>
      <w:pPr>
        <w:spacing w:after="0"/>
        <w:ind w:left="0"/>
        <w:jc w:val="both"/>
      </w:pPr>
      <w:r>
        <w:rPr>
          <w:rFonts w:ascii="Times New Roman"/>
          <w:b w:val="false"/>
          <w:i w:val="false"/>
          <w:color w:val="000000"/>
          <w:sz w:val="28"/>
        </w:rPr>
        <w:t>
      12. Әлеуетті өнім берушілердің веб-портал арқылы ТҚ ережелерін түсіндіру туралы сұрау салулары келіп түскен кезде ТҚ ережелерін түсіндіру мәтіні ТҚ жобасын алдын ала талқылау хаттамасында көрсетіледі.</w:t>
      </w:r>
    </w:p>
    <w:bookmarkEnd w:id="1173"/>
    <w:bookmarkStart w:name="z1237" w:id="1174"/>
    <w:p>
      <w:pPr>
        <w:spacing w:after="0"/>
        <w:ind w:left="0"/>
        <w:jc w:val="both"/>
      </w:pPr>
      <w:r>
        <w:rPr>
          <w:rFonts w:ascii="Times New Roman"/>
          <w:b w:val="false"/>
          <w:i w:val="false"/>
          <w:color w:val="000000"/>
          <w:sz w:val="28"/>
        </w:rPr>
        <w:t>
      13. Қажеттілік туындаған жағдайда алдын ала талқылау нәтижелері бойынша Тапсырыс берушінің шешіміне Заңда айқындалған тәртіппен шағым жасалуы мүмкін.</w:t>
      </w:r>
    </w:p>
    <w:bookmarkEnd w:id="1174"/>
    <w:p>
      <w:pPr>
        <w:spacing w:after="0"/>
        <w:ind w:left="0"/>
        <w:jc w:val="both"/>
      </w:pPr>
      <w:r>
        <w:rPr>
          <w:rFonts w:ascii="Times New Roman"/>
          <w:b w:val="false"/>
          <w:i w:val="false"/>
          <w:color w:val="000000"/>
          <w:sz w:val="28"/>
        </w:rPr>
        <w:t>
      13-1. Осы ТҚ-ның 5-13 тармақтарының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8" w:id="1175"/>
    <w:p>
      <w:pPr>
        <w:spacing w:after="0"/>
        <w:ind w:left="0"/>
        <w:jc w:val="left"/>
      </w:pPr>
      <w:r>
        <w:rPr>
          <w:rFonts w:ascii="Times New Roman"/>
          <w:b/>
          <w:i w:val="false"/>
          <w:color w:val="000000"/>
        </w:rPr>
        <w:t xml:space="preserve"> 3. Әлеуетті өнім берушілердің тендерге қатысуға өтінімді ресімдеуіне және оны ұсынуына қойылатын талаптар</w:t>
      </w:r>
    </w:p>
    <w:bookmarkEnd w:id="1175"/>
    <w:bookmarkStart w:name="z1239" w:id="1176"/>
    <w:p>
      <w:pPr>
        <w:spacing w:after="0"/>
        <w:ind w:left="0"/>
        <w:jc w:val="both"/>
      </w:pPr>
      <w:r>
        <w:rPr>
          <w:rFonts w:ascii="Times New Roman"/>
          <w:b w:val="false"/>
          <w:i w:val="false"/>
          <w:color w:val="000000"/>
          <w:sz w:val="28"/>
        </w:rPr>
        <w:t>
      14. Тендерге қатысуға өтінім веб-портал арқылы электрондық құжат нысанында беріледі және тендерге қатысуға үміткер әлеуетті өнім берушінің осы ТҚ-да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"Квазимемлекеттік сектордың жекелеген субъектілерінің сатып алуы туралы" Қазақстан Республикасының Заңының 7-бабымен (бұдан әрі – Заң) белгіленген шектеулерге сәйкестігін растайтын ол туралы мәліметтерді алуға келісімін білдіру нысаны болып табылады.</w:t>
      </w:r>
    </w:p>
    <w:bookmarkEnd w:id="1176"/>
    <w:bookmarkStart w:name="z1240" w:id="1177"/>
    <w:p>
      <w:pPr>
        <w:spacing w:after="0"/>
        <w:ind w:left="0"/>
        <w:jc w:val="both"/>
      </w:pPr>
      <w:r>
        <w:rPr>
          <w:rFonts w:ascii="Times New Roman"/>
          <w:b w:val="false"/>
          <w:i w:val="false"/>
          <w:color w:val="000000"/>
          <w:sz w:val="28"/>
        </w:rPr>
        <w:t>
      15. Әлеуетті өнім беруші өтінімді қалыптастыру алдында осы ТҚ-ға 11-қосымшаға сәйкес тендерге қатысу туралы келісімді қабылдайды.</w:t>
      </w:r>
    </w:p>
    <w:bookmarkEnd w:id="1177"/>
    <w:bookmarkStart w:name="z1241" w:id="1178"/>
    <w:p>
      <w:pPr>
        <w:spacing w:after="0"/>
        <w:ind w:left="0"/>
        <w:jc w:val="both"/>
      </w:pPr>
      <w:r>
        <w:rPr>
          <w:rFonts w:ascii="Times New Roman"/>
          <w:b w:val="false"/>
          <w:i w:val="false"/>
          <w:color w:val="000000"/>
          <w:sz w:val="28"/>
        </w:rPr>
        <w:t>
      16. Консорциум ретінде тендерге қатысуға ниет білдірген заңды тұлғалар өтінім берер алдында осы ТҚ-ға 12-қосымшаға сәйкес бірлескен шаруашылық қызмет туралы шартты (консорциалдық келісім) ресімдейді және веб-порталда жасасады.</w:t>
      </w:r>
    </w:p>
    <w:bookmarkEnd w:id="1178"/>
    <w:bookmarkStart w:name="z1242" w:id="1179"/>
    <w:p>
      <w:pPr>
        <w:spacing w:after="0"/>
        <w:ind w:left="0"/>
        <w:jc w:val="both"/>
      </w:pPr>
      <w:r>
        <w:rPr>
          <w:rFonts w:ascii="Times New Roman"/>
          <w:b w:val="false"/>
          <w:i w:val="false"/>
          <w:color w:val="000000"/>
          <w:sz w:val="28"/>
        </w:rPr>
        <w:t>
      17. Тендерге қатысуға өтінімде мыналар болуы тиіс:</w:t>
      </w:r>
    </w:p>
    <w:bookmarkEnd w:id="1179"/>
    <w:bookmarkStart w:name="z1243" w:id="1180"/>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180"/>
    <w:bookmarkStart w:name="z1244" w:id="1181"/>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bookmarkEnd w:id="1181"/>
    <w:bookmarkStart w:name="z1245" w:id="1182"/>
    <w:p>
      <w:pPr>
        <w:spacing w:after="0"/>
        <w:ind w:left="0"/>
        <w:jc w:val="both"/>
      </w:pPr>
      <w:r>
        <w:rPr>
          <w:rFonts w:ascii="Times New Roman"/>
          <w:b w:val="false"/>
          <w:i w:val="false"/>
          <w:color w:val="000000"/>
          <w:sz w:val="28"/>
        </w:rPr>
        <w:t>
      осы ТҚ-ға 13, 14, 15 және 16-қосымшаларға сәйкес сатып алу процесіне қатысу үшін біліктілігі туралы мәліметтер;</w:t>
      </w:r>
    </w:p>
    <w:bookmarkEnd w:id="1182"/>
    <w:bookmarkStart w:name="z1246" w:id="1183"/>
    <w:p>
      <w:pPr>
        <w:spacing w:after="0"/>
        <w:ind w:left="0"/>
        <w:jc w:val="both"/>
      </w:pPr>
      <w:r>
        <w:rPr>
          <w:rFonts w:ascii="Times New Roman"/>
          <w:b w:val="false"/>
          <w:i w:val="false"/>
          <w:color w:val="000000"/>
          <w:sz w:val="28"/>
        </w:rPr>
        <w:t>
      осы ТҚ-ға 18-қосымшаға сәйкес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bookmarkEnd w:id="1183"/>
    <w:bookmarkStart w:name="z1247" w:id="1184"/>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End w:id="1184"/>
    <w:bookmarkStart w:name="z1248" w:id="1185"/>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жұмыстардың, көрсетілетін қызметтердің функционалдық, техникалық, сапалық және пайдалану сипаттамаларының сипаттамасы, оның ішінде тауар белгілерін, қызмет көрсету белгілерін, фирмалық атауларын, патенттерін, пайдалы модельдерін, өнеркәсіптік үлгілерін, тауардың шығарылған жерінің атауы мен өндірушінің атауын және өзге де сипаттамаларын көрсете отырып, жұмыстар немесе көрсетілетін қызметтер үшін осы ТҚ-ға 8 және 9-қосымшаларға сәйкес, тауарлар үшін осы ТҚ-ға 10-қосымшаға сәйкес нысандар бойынша көрсетіледі. Қажет болған жағдайда техникалық ерекшелікте нормативтік-техникалық құжаттама көрсетіледі.</w:t>
      </w:r>
    </w:p>
    <w:bookmarkEnd w:id="1185"/>
    <w:bookmarkStart w:name="z1249" w:id="1186"/>
    <w:p>
      <w:pPr>
        <w:spacing w:after="0"/>
        <w:ind w:left="0"/>
        <w:jc w:val="both"/>
      </w:pPr>
      <w:r>
        <w:rPr>
          <w:rFonts w:ascii="Times New Roman"/>
          <w:b w:val="false"/>
          <w:i w:val="false"/>
          <w:color w:val="000000"/>
          <w:sz w:val="28"/>
        </w:rPr>
        <w:t xml:space="preserve">
      Әлеуетті өнім берушілердің тендерге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 </w:t>
      </w:r>
    </w:p>
    <w:bookmarkEnd w:id="1186"/>
    <w:bookmarkStart w:name="z1250" w:id="1187"/>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187"/>
    <w:bookmarkStart w:name="z1251" w:id="1188"/>
    <w:p>
      <w:pPr>
        <w:spacing w:after="0"/>
        <w:ind w:left="0"/>
        <w:jc w:val="both"/>
      </w:pPr>
      <w:r>
        <w:rPr>
          <w:rFonts w:ascii="Times New Roman"/>
          <w:b w:val="false"/>
          <w:i w:val="false"/>
          <w:color w:val="000000"/>
          <w:sz w:val="28"/>
        </w:rPr>
        <w:t>
      3) тендерге қатысуға өтінімді қамтамасыз ету Заңда белгіленген мөлшерде:</w:t>
      </w:r>
    </w:p>
    <w:bookmarkEnd w:id="1188"/>
    <w:bookmarkStart w:name="z1252" w:id="1189"/>
    <w:p>
      <w:pPr>
        <w:spacing w:after="0"/>
        <w:ind w:left="0"/>
        <w:jc w:val="both"/>
      </w:pPr>
      <w:r>
        <w:rPr>
          <w:rFonts w:ascii="Times New Roman"/>
          <w:b w:val="false"/>
          <w:i w:val="false"/>
          <w:color w:val="000000"/>
          <w:sz w:val="28"/>
        </w:rPr>
        <w:t>
      әлеуетті өнім берушінің электрондық әмиянындағы ақша түрінде;</w:t>
      </w:r>
    </w:p>
    <w:bookmarkEnd w:id="1189"/>
    <w:bookmarkStart w:name="z1253" w:id="1190"/>
    <w:p>
      <w:pPr>
        <w:spacing w:after="0"/>
        <w:ind w:left="0"/>
        <w:jc w:val="both"/>
      </w:pPr>
      <w:r>
        <w:rPr>
          <w:rFonts w:ascii="Times New Roman"/>
          <w:b w:val="false"/>
          <w:i w:val="false"/>
          <w:color w:val="000000"/>
          <w:sz w:val="28"/>
        </w:rPr>
        <w:t>
      осы ТҚ-ға 17-қосымшаға сәйкес электрондық құжат нысанында берілетін банктік кепілдік;</w:t>
      </w:r>
    </w:p>
    <w:bookmarkEnd w:id="1190"/>
    <w:bookmarkStart w:name="z1254" w:id="1191"/>
    <w:p>
      <w:pPr>
        <w:spacing w:after="0"/>
        <w:ind w:left="0"/>
        <w:jc w:val="both"/>
      </w:pPr>
      <w:r>
        <w:rPr>
          <w:rFonts w:ascii="Times New Roman"/>
          <w:b w:val="false"/>
          <w:i w:val="false"/>
          <w:color w:val="000000"/>
          <w:sz w:val="28"/>
        </w:rPr>
        <w:t>
      4) осы ТҚ-ға 19-қосымшаға сәйкес электрондық құжат нысанындағы тендерлік баға ұсынысы.</w:t>
      </w:r>
    </w:p>
    <w:bookmarkEnd w:id="1191"/>
    <w:bookmarkStart w:name="z1255" w:id="1192"/>
    <w:p>
      <w:pPr>
        <w:spacing w:after="0"/>
        <w:ind w:left="0"/>
        <w:jc w:val="both"/>
      </w:pPr>
      <w:r>
        <w:rPr>
          <w:rFonts w:ascii="Times New Roman"/>
          <w:b w:val="false"/>
          <w:i w:val="false"/>
          <w:color w:val="000000"/>
          <w:sz w:val="28"/>
        </w:rPr>
        <w:t>
      18. Тендерлік өтінімнің қолданылу мерзімі тендерлік өтінімдер ашылған күннен бастап кемінде күнтізбелік алпыс күнді құрайды.</w:t>
      </w:r>
    </w:p>
    <w:bookmarkEnd w:id="1192"/>
    <w:bookmarkStart w:name="z1256" w:id="1193"/>
    <w:p>
      <w:pPr>
        <w:spacing w:after="0"/>
        <w:ind w:left="0"/>
        <w:jc w:val="both"/>
      </w:pPr>
      <w:r>
        <w:rPr>
          <w:rFonts w:ascii="Times New Roman"/>
          <w:b w:val="false"/>
          <w:i w:val="false"/>
          <w:color w:val="000000"/>
          <w:sz w:val="28"/>
        </w:rPr>
        <w:t>
      19. Тендерге қатысуға өтінімдегі құжаттардың электрондық көшірмелері бейненің түсіне қарамастан, айқын және түсінікті болуы тиіс.</w:t>
      </w:r>
    </w:p>
    <w:bookmarkEnd w:id="1193"/>
    <w:bookmarkStart w:name="z1257" w:id="1194"/>
    <w:p>
      <w:pPr>
        <w:spacing w:after="0"/>
        <w:ind w:left="0"/>
        <w:jc w:val="both"/>
      </w:pPr>
      <w:r>
        <w:rPr>
          <w:rFonts w:ascii="Times New Roman"/>
          <w:b w:val="false"/>
          <w:i w:val="false"/>
          <w:color w:val="000000"/>
          <w:sz w:val="28"/>
        </w:rPr>
        <w:t>
      20. Тендерге қатысуға өтінім, сондай-ақ тендерге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194"/>
    <w:bookmarkStart w:name="z1258" w:id="1195"/>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195"/>
    <w:bookmarkStart w:name="z1259" w:id="1196"/>
    <w:p>
      <w:pPr>
        <w:spacing w:after="0"/>
        <w:ind w:left="0"/>
        <w:jc w:val="left"/>
      </w:pPr>
      <w:r>
        <w:rPr>
          <w:rFonts w:ascii="Times New Roman"/>
          <w:b/>
          <w:i w:val="false"/>
          <w:color w:val="000000"/>
        </w:rPr>
        <w:t xml:space="preserve"> 4. Тендерге қатысуға өтінімді ұсыну тәртібі</w:t>
      </w:r>
    </w:p>
    <w:bookmarkEnd w:id="1196"/>
    <w:bookmarkStart w:name="z1260" w:id="1197"/>
    <w:p>
      <w:pPr>
        <w:spacing w:after="0"/>
        <w:ind w:left="0"/>
        <w:jc w:val="both"/>
      </w:pPr>
      <w:r>
        <w:rPr>
          <w:rFonts w:ascii="Times New Roman"/>
          <w:b w:val="false"/>
          <w:i w:val="false"/>
          <w:color w:val="000000"/>
          <w:sz w:val="28"/>
        </w:rPr>
        <w:t>
      21. Әлеуетті өнім беруші тендерге қатысуға өтінімді ұйымдастырушыға веб-портал арқылы ұсынады.</w:t>
      </w:r>
    </w:p>
    <w:bookmarkEnd w:id="1197"/>
    <w:bookmarkStart w:name="z1261" w:id="1198"/>
    <w:p>
      <w:pPr>
        <w:spacing w:after="0"/>
        <w:ind w:left="0"/>
        <w:jc w:val="both"/>
      </w:pPr>
      <w:r>
        <w:rPr>
          <w:rFonts w:ascii="Times New Roman"/>
          <w:b w:val="false"/>
          <w:i w:val="false"/>
          <w:color w:val="000000"/>
          <w:sz w:val="28"/>
        </w:rPr>
        <w:t>
      22. Әлеуетті өнім берушілер ұсынған тендерге қатысуға өтінімдер веб-порталда автоматты түрде тіркеледі.</w:t>
      </w:r>
    </w:p>
    <w:bookmarkEnd w:id="1198"/>
    <w:bookmarkStart w:name="z1262" w:id="1199"/>
    <w:p>
      <w:pPr>
        <w:spacing w:after="0"/>
        <w:ind w:left="0"/>
        <w:jc w:val="both"/>
      </w:pPr>
      <w:r>
        <w:rPr>
          <w:rFonts w:ascii="Times New Roman"/>
          <w:b w:val="false"/>
          <w:i w:val="false"/>
          <w:color w:val="000000"/>
          <w:sz w:val="28"/>
        </w:rPr>
        <w:t>
      23. Тендерге қатысуға өтінім берген өнім берушіге веб-портал тиісті хабарламаны автоматты түрде жіберген сәтте тендерге қатысуға өтінім қабылданған болып есептеледі.</w:t>
      </w:r>
    </w:p>
    <w:bookmarkEnd w:id="1199"/>
    <w:bookmarkStart w:name="z1263" w:id="1200"/>
    <w:p>
      <w:pPr>
        <w:spacing w:after="0"/>
        <w:ind w:left="0"/>
        <w:jc w:val="both"/>
      </w:pPr>
      <w:r>
        <w:rPr>
          <w:rFonts w:ascii="Times New Roman"/>
          <w:b w:val="false"/>
          <w:i w:val="false"/>
          <w:color w:val="000000"/>
          <w:sz w:val="28"/>
        </w:rPr>
        <w:t>
      24. Әлеуетті өнім берушінің тендерге қатысуға өтінімін веб-портал мынадай:</w:t>
      </w:r>
    </w:p>
    <w:bookmarkEnd w:id="1200"/>
    <w:bookmarkStart w:name="z1264" w:id="1201"/>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bookmarkEnd w:id="1201"/>
    <w:bookmarkStart w:name="z1265" w:id="1202"/>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түскен;</w:t>
      </w:r>
    </w:p>
    <w:bookmarkEnd w:id="1202"/>
    <w:bookmarkStart w:name="z1266" w:id="1203"/>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түскен;</w:t>
      </w:r>
    </w:p>
    <w:bookmarkEnd w:id="1203"/>
    <w:bookmarkStart w:name="z1267" w:id="1204"/>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автоматты түрде қабылдамайды.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268" w:id="1205"/>
    <w:p>
      <w:pPr>
        <w:spacing w:after="0"/>
        <w:ind w:left="0"/>
        <w:jc w:val="both"/>
      </w:pPr>
      <w:r>
        <w:rPr>
          <w:rFonts w:ascii="Times New Roman"/>
          <w:b w:val="false"/>
          <w:i w:val="false"/>
          <w:color w:val="000000"/>
          <w:sz w:val="28"/>
        </w:rPr>
        <w:t>
      25. Әлеуетті өнім берушінің тендерлік баға ұсынысы теңгемен көрсетілуге тиіс.</w:t>
      </w:r>
    </w:p>
    <w:bookmarkEnd w:id="1205"/>
    <w:bookmarkStart w:name="z1269" w:id="1206"/>
    <w:p>
      <w:pPr>
        <w:spacing w:after="0"/>
        <w:ind w:left="0"/>
        <w:jc w:val="left"/>
      </w:pPr>
      <w:r>
        <w:rPr>
          <w:rFonts w:ascii="Times New Roman"/>
          <w:b/>
          <w:i w:val="false"/>
          <w:color w:val="000000"/>
        </w:rPr>
        <w:t xml:space="preserve"> 5. Тендерге қатысуға өтінімдерді өзгерту және оларды кері қайтарып алу</w:t>
      </w:r>
    </w:p>
    <w:bookmarkEnd w:id="1206"/>
    <w:bookmarkStart w:name="z1270" w:id="1207"/>
    <w:p>
      <w:pPr>
        <w:spacing w:after="0"/>
        <w:ind w:left="0"/>
        <w:jc w:val="both"/>
      </w:pPr>
      <w:r>
        <w:rPr>
          <w:rFonts w:ascii="Times New Roman"/>
          <w:b w:val="false"/>
          <w:i w:val="false"/>
          <w:color w:val="000000"/>
          <w:sz w:val="28"/>
        </w:rPr>
        <w:t>
      26. Әлеуетті өнім беруші тендерге қатысуға өтінімдер беру мерзімінің аяқталуынан кешіктірмей:</w:t>
      </w:r>
    </w:p>
    <w:bookmarkEnd w:id="1207"/>
    <w:bookmarkStart w:name="z1271" w:id="1208"/>
    <w:p>
      <w:pPr>
        <w:spacing w:after="0"/>
        <w:ind w:left="0"/>
        <w:jc w:val="both"/>
      </w:pPr>
      <w:r>
        <w:rPr>
          <w:rFonts w:ascii="Times New Roman"/>
          <w:b w:val="false"/>
          <w:i w:val="false"/>
          <w:color w:val="000000"/>
          <w:sz w:val="28"/>
        </w:rPr>
        <w:t>
      1) енгізілген тендерге қатысуға өтінімді өзгертуге және (немесе) толықтыруға құқылы;</w:t>
      </w:r>
    </w:p>
    <w:bookmarkEnd w:id="1208"/>
    <w:bookmarkStart w:name="z1272" w:id="1209"/>
    <w:p>
      <w:pPr>
        <w:spacing w:after="0"/>
        <w:ind w:left="0"/>
        <w:jc w:val="both"/>
      </w:pPr>
      <w:r>
        <w:rPr>
          <w:rFonts w:ascii="Times New Roman"/>
          <w:b w:val="false"/>
          <w:i w:val="false"/>
          <w:color w:val="000000"/>
          <w:sz w:val="28"/>
        </w:rPr>
        <w:t>
      2) өзі енгізген тендерге қатысуға өтінімді қамтамасыз етуді қайтару құқығын жоғалтпай, өзінің тендерге қатысуға өтінімін кері қайтарып алуға құқылы.</w:t>
      </w:r>
    </w:p>
    <w:bookmarkEnd w:id="1209"/>
    <w:bookmarkStart w:name="z1273" w:id="1210"/>
    <w:p>
      <w:pPr>
        <w:spacing w:after="0"/>
        <w:ind w:left="0"/>
        <w:jc w:val="both"/>
      </w:pPr>
      <w:r>
        <w:rPr>
          <w:rFonts w:ascii="Times New Roman"/>
          <w:b w:val="false"/>
          <w:i w:val="false"/>
          <w:color w:val="000000"/>
          <w:sz w:val="28"/>
        </w:rPr>
        <w:t>
      27. Тендерге қатысуға өтінімдерді ұсынудың соңғы мерзімі өткеннен кейін тендерге қатысуға өтінімді қайтарып алу сияқты өзгерістер және (немесе) толықтырулар енгізуге жол берілмейді.</w:t>
      </w:r>
    </w:p>
    <w:bookmarkEnd w:id="1210"/>
    <w:bookmarkStart w:name="z1274" w:id="1211"/>
    <w:p>
      <w:pPr>
        <w:spacing w:after="0"/>
        <w:ind w:left="0"/>
        <w:jc w:val="both"/>
      </w:pPr>
      <w:r>
        <w:rPr>
          <w:rFonts w:ascii="Times New Roman"/>
          <w:b w:val="false"/>
          <w:i w:val="false"/>
          <w:color w:val="000000"/>
          <w:sz w:val="28"/>
        </w:rPr>
        <w:t>
      28. Әлеуетті өнім беруші оның тендерге қатысуына байланысты барлық шығыстарды көтереді. Тапсырыс беруші, ұйымдастырушы, тендерлік комиссия, сараптау комиссиясы (сарапшы) тендер қорытындыларына қарамастан, осы шығыстарды өтеу жөніндегі міндеттемелерді көтермейді.</w:t>
      </w:r>
    </w:p>
    <w:bookmarkEnd w:id="1211"/>
    <w:bookmarkStart w:name="z1275" w:id="1212"/>
    <w:p>
      <w:pPr>
        <w:spacing w:after="0"/>
        <w:ind w:left="0"/>
        <w:jc w:val="left"/>
      </w:pPr>
      <w:r>
        <w:rPr>
          <w:rFonts w:ascii="Times New Roman"/>
          <w:b/>
          <w:i w:val="false"/>
          <w:color w:val="000000"/>
        </w:rPr>
        <w:t xml:space="preserve"> 6. Тендерге қатысуға өтінімдерді ашу</w:t>
      </w:r>
    </w:p>
    <w:bookmarkEnd w:id="1212"/>
    <w:bookmarkStart w:name="z1276" w:id="1213"/>
    <w:p>
      <w:pPr>
        <w:spacing w:after="0"/>
        <w:ind w:left="0"/>
        <w:jc w:val="both"/>
      </w:pPr>
      <w:r>
        <w:rPr>
          <w:rFonts w:ascii="Times New Roman"/>
          <w:b w:val="false"/>
          <w:i w:val="false"/>
          <w:color w:val="000000"/>
          <w:sz w:val="28"/>
        </w:rPr>
        <w:t>
      29. Веб-портал тендерге қатысуға өтінімдерді қабылдау мерзімі аяқталатын күн мен уақыт басталғаннан кейін бес минут ішінде тендерге қатысуға өтінімдерді автоматты түрде ашуды жүргізеді.</w:t>
      </w:r>
    </w:p>
    <w:bookmarkEnd w:id="1213"/>
    <w:bookmarkStart w:name="z1277" w:id="1214"/>
    <w:p>
      <w:pPr>
        <w:spacing w:after="0"/>
        <w:ind w:left="0"/>
        <w:jc w:val="both"/>
      </w:pPr>
      <w:r>
        <w:rPr>
          <w:rFonts w:ascii="Times New Roman"/>
          <w:b w:val="false"/>
          <w:i w:val="false"/>
          <w:color w:val="000000"/>
          <w:sz w:val="28"/>
        </w:rPr>
        <w:t>
      Егер тендерге (лотқа) тендерге (лотқа) қатысуға бір ғана өтінім ұсынылған жағдайда, онда мұндай өтінім де ашылады және қаралады.</w:t>
      </w:r>
    </w:p>
    <w:bookmarkEnd w:id="1214"/>
    <w:bookmarkStart w:name="z1278" w:id="1215"/>
    <w:p>
      <w:pPr>
        <w:spacing w:after="0"/>
        <w:ind w:left="0"/>
        <w:jc w:val="both"/>
      </w:pPr>
      <w:r>
        <w:rPr>
          <w:rFonts w:ascii="Times New Roman"/>
          <w:b w:val="false"/>
          <w:i w:val="false"/>
          <w:color w:val="000000"/>
          <w:sz w:val="28"/>
        </w:rPr>
        <w:t>
      30. Тендерге қатысуға өтінімдерді ашу хаттамасын веб-портал ашу күні автоматты түрде орналастырады. Бұл ретте веб-портал тендерлік комиссия мүшелеріне, веб-порталда автоматты түрде тіркелген әлеуетті өнім берушілерге автоматты түрде хабарламалар жібереді.</w:t>
      </w:r>
    </w:p>
    <w:bookmarkEnd w:id="1215"/>
    <w:bookmarkStart w:name="z1279" w:id="1216"/>
    <w:p>
      <w:pPr>
        <w:spacing w:after="0"/>
        <w:ind w:left="0"/>
        <w:jc w:val="both"/>
      </w:pPr>
      <w:r>
        <w:rPr>
          <w:rFonts w:ascii="Times New Roman"/>
          <w:b w:val="false"/>
          <w:i w:val="false"/>
          <w:color w:val="000000"/>
          <w:sz w:val="28"/>
        </w:rPr>
        <w:t>
      31.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1216"/>
    <w:bookmarkStart w:name="z1280" w:id="1217"/>
    <w:p>
      <w:pPr>
        <w:spacing w:after="0"/>
        <w:ind w:left="0"/>
        <w:jc w:val="left"/>
      </w:pPr>
      <w:r>
        <w:rPr>
          <w:rFonts w:ascii="Times New Roman"/>
          <w:b/>
          <w:i w:val="false"/>
          <w:color w:val="000000"/>
        </w:rPr>
        <w:t xml:space="preserve"> 7. Тендерге қатысуға өтінімдерді қарау</w:t>
      </w:r>
    </w:p>
    <w:bookmarkEnd w:id="1217"/>
    <w:bookmarkStart w:name="z1281" w:id="1218"/>
    <w:p>
      <w:pPr>
        <w:spacing w:after="0"/>
        <w:ind w:left="0"/>
        <w:jc w:val="both"/>
      </w:pPr>
      <w:r>
        <w:rPr>
          <w:rFonts w:ascii="Times New Roman"/>
          <w:b w:val="false"/>
          <w:i w:val="false"/>
          <w:color w:val="000000"/>
          <w:sz w:val="28"/>
        </w:rPr>
        <w:t>
      32. Тендерге қатысуға өтінімдерді қарауды тендерлік комиссия біліктілік талаптарына және ТҚ талаптарына сәйкес келетін әлеуетті өнім берушілерді айқындау мақсатында жүзеге асырады.</w:t>
      </w:r>
    </w:p>
    <w:bookmarkEnd w:id="1218"/>
    <w:bookmarkStart w:name="z1282" w:id="1219"/>
    <w:p>
      <w:pPr>
        <w:spacing w:after="0"/>
        <w:ind w:left="0"/>
        <w:jc w:val="both"/>
      </w:pPr>
      <w:r>
        <w:rPr>
          <w:rFonts w:ascii="Times New Roman"/>
          <w:b w:val="false"/>
          <w:i w:val="false"/>
          <w:color w:val="000000"/>
          <w:sz w:val="28"/>
        </w:rPr>
        <w:t>
      33. Қағидаларға сәйкес тендерлік комиссия:</w:t>
      </w:r>
    </w:p>
    <w:bookmarkEnd w:id="1219"/>
    <w:bookmarkStart w:name="z1283" w:id="1220"/>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1220"/>
    <w:bookmarkStart w:name="z1284" w:id="1221"/>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21"/>
    <w:bookmarkStart w:name="z1285" w:id="1222"/>
    <w:p>
      <w:pPr>
        <w:spacing w:after="0"/>
        <w:ind w:left="0"/>
        <w:jc w:val="both"/>
      </w:pPr>
      <w:r>
        <w:rPr>
          <w:rFonts w:ascii="Times New Roman"/>
          <w:b w:val="false"/>
          <w:i w:val="false"/>
          <w:color w:val="000000"/>
          <w:sz w:val="28"/>
        </w:rPr>
        <w:t>
      34. Тендерге қатысуға өтінімдерді қарау кезінде тендерлік комиссия мыналарды ресімдейді:</w:t>
      </w:r>
    </w:p>
    <w:bookmarkEnd w:id="1222"/>
    <w:bookmarkStart w:name="z1286" w:id="1223"/>
    <w:p>
      <w:pPr>
        <w:spacing w:after="0"/>
        <w:ind w:left="0"/>
        <w:jc w:val="both"/>
      </w:pPr>
      <w:r>
        <w:rPr>
          <w:rFonts w:ascii="Times New Roman"/>
          <w:b w:val="false"/>
          <w:i w:val="false"/>
          <w:color w:val="000000"/>
          <w:sz w:val="28"/>
        </w:rPr>
        <w:t>
      1) осы ТҚ-ның 33-тармағында көрсетілген жағдайда тендерге қатысуға алдын ала рұқсат беру хаттамасы;</w:t>
      </w:r>
    </w:p>
    <w:bookmarkEnd w:id="1223"/>
    <w:bookmarkStart w:name="z1287" w:id="1224"/>
    <w:p>
      <w:pPr>
        <w:spacing w:after="0"/>
        <w:ind w:left="0"/>
        <w:jc w:val="both"/>
      </w:pPr>
      <w:r>
        <w:rPr>
          <w:rFonts w:ascii="Times New Roman"/>
          <w:b w:val="false"/>
          <w:i w:val="false"/>
          <w:color w:val="000000"/>
          <w:sz w:val="28"/>
        </w:rPr>
        <w:t>
      2) қорытындылар туралы хаттаманы ресімдейді.</w:t>
      </w:r>
    </w:p>
    <w:bookmarkEnd w:id="1224"/>
    <w:bookmarkStart w:name="z1288" w:id="1225"/>
    <w:p>
      <w:pPr>
        <w:spacing w:after="0"/>
        <w:ind w:left="0"/>
        <w:jc w:val="both"/>
      </w:pPr>
      <w:r>
        <w:rPr>
          <w:rFonts w:ascii="Times New Roman"/>
          <w:b w:val="false"/>
          <w:i w:val="false"/>
          <w:color w:val="000000"/>
          <w:sz w:val="28"/>
        </w:rPr>
        <w:t>
      35. Тендерлік комиссия біліктілік талаптарына және осы ТҚ-ның талаптарына сәйкес келмейтін әлеуетті өнім берушілерді анықтаған жағдайда, тендерге қатысуға алдын ала рұқсат беру хаттамасын тендерлік комиссия ресімдейді.</w:t>
      </w:r>
    </w:p>
    <w:bookmarkEnd w:id="1225"/>
    <w:bookmarkStart w:name="z1289" w:id="1226"/>
    <w:p>
      <w:pPr>
        <w:spacing w:after="0"/>
        <w:ind w:left="0"/>
        <w:jc w:val="both"/>
      </w:pPr>
      <w:r>
        <w:rPr>
          <w:rFonts w:ascii="Times New Roman"/>
          <w:b w:val="false"/>
          <w:i w:val="false"/>
          <w:color w:val="000000"/>
          <w:sz w:val="28"/>
        </w:rPr>
        <w:t>
      36. Тендерге қатысуға алдын ала рұқсат беру хаттамасында мынадай ақпарат қамтылады:</w:t>
      </w:r>
    </w:p>
    <w:bookmarkEnd w:id="1226"/>
    <w:bookmarkStart w:name="z1290" w:id="1227"/>
    <w:p>
      <w:pPr>
        <w:spacing w:after="0"/>
        <w:ind w:left="0"/>
        <w:jc w:val="both"/>
      </w:pPr>
      <w:r>
        <w:rPr>
          <w:rFonts w:ascii="Times New Roman"/>
          <w:b w:val="false"/>
          <w:i w:val="false"/>
          <w:color w:val="000000"/>
          <w:sz w:val="28"/>
        </w:rPr>
        <w:t>
      1) біліктілік талаптары мен осы ТҚ-ның талаптарына сәйкес келмейтін әлеуетті өнім берушілердің оларды қабылдамау себептерін егжей-тегжейлі сипаттай отырып, оның ішінде олардың біліктілік талаптары мен осы ТҚ-ның талаптарына сәйкес еместігін растайтын мәліметтер мен құжаттарды көрсете отырып, тізбесі;</w:t>
      </w:r>
    </w:p>
    <w:bookmarkEnd w:id="1227"/>
    <w:bookmarkStart w:name="z1291" w:id="1228"/>
    <w:p>
      <w:pPr>
        <w:spacing w:after="0"/>
        <w:ind w:left="0"/>
        <w:jc w:val="both"/>
      </w:pPr>
      <w:r>
        <w:rPr>
          <w:rFonts w:ascii="Times New Roman"/>
          <w:b w:val="false"/>
          <w:i w:val="false"/>
          <w:color w:val="000000"/>
          <w:sz w:val="28"/>
        </w:rPr>
        <w:t>
      2) біліктілік талаптары мен осы ТҚ-ның талаптарына сәйкес ұсынылуы және сәйкестендірілуі қажет құжаттар тізбесі;</w:t>
      </w:r>
    </w:p>
    <w:bookmarkEnd w:id="1228"/>
    <w:bookmarkStart w:name="z1292" w:id="1229"/>
    <w:p>
      <w:pPr>
        <w:spacing w:after="0"/>
        <w:ind w:left="0"/>
        <w:jc w:val="both"/>
      </w:pPr>
      <w:r>
        <w:rPr>
          <w:rFonts w:ascii="Times New Roman"/>
          <w:b w:val="false"/>
          <w:i w:val="false"/>
          <w:color w:val="000000"/>
          <w:sz w:val="28"/>
        </w:rPr>
        <w:t>
      3) біліктілік талаптарына және осы ТҚ-ның талаптарына сәйкес келтірілген, тендерге қатысуға алдын ала рұқсат беру хаттамасында көрсетілген әлеуетті өнім берушілерге тендерге қатысуға өтінімдерді ұсыну күні.</w:t>
      </w:r>
    </w:p>
    <w:bookmarkEnd w:id="1229"/>
    <w:bookmarkStart w:name="z1293" w:id="1230"/>
    <w:p>
      <w:pPr>
        <w:spacing w:after="0"/>
        <w:ind w:left="0"/>
        <w:jc w:val="both"/>
      </w:pPr>
      <w:r>
        <w:rPr>
          <w:rFonts w:ascii="Times New Roman"/>
          <w:b w:val="false"/>
          <w:i w:val="false"/>
          <w:color w:val="000000"/>
          <w:sz w:val="28"/>
        </w:rPr>
        <w:t>
      37.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230"/>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4" w:id="1231"/>
    <w:p>
      <w:pPr>
        <w:spacing w:after="0"/>
        <w:ind w:left="0"/>
        <w:jc w:val="both"/>
      </w:pPr>
      <w:r>
        <w:rPr>
          <w:rFonts w:ascii="Times New Roman"/>
          <w:b w:val="false"/>
          <w:i w:val="false"/>
          <w:color w:val="000000"/>
          <w:sz w:val="28"/>
        </w:rPr>
        <w:t>
      38. Әлеуетті өнім берушілерге алдын ала рұқсат беру хаттамасы орналастырылған күннен бастап үш жұмыс күні ішінде тендерге қатысуға өтінімді біліктілік талаптарына және ТҚ талаптарына сәйкес келтіру құқығы беріледі.</w:t>
      </w:r>
    </w:p>
    <w:bookmarkEnd w:id="1231"/>
    <w:bookmarkStart w:name="z1295" w:id="1232"/>
    <w:p>
      <w:pPr>
        <w:spacing w:after="0"/>
        <w:ind w:left="0"/>
        <w:jc w:val="both"/>
      </w:pPr>
      <w:r>
        <w:rPr>
          <w:rFonts w:ascii="Times New Roman"/>
          <w:b w:val="false"/>
          <w:i w:val="false"/>
          <w:color w:val="000000"/>
          <w:sz w:val="28"/>
        </w:rPr>
        <w:t>
      39. Тендерлік комиссия:</w:t>
      </w:r>
    </w:p>
    <w:bookmarkEnd w:id="1232"/>
    <w:bookmarkStart w:name="z1296" w:id="1233"/>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ТҚ талаптарына сәйкес келтіру толықтығы тұрғысынан қайта қарайды;</w:t>
      </w:r>
    </w:p>
    <w:bookmarkEnd w:id="1233"/>
    <w:bookmarkStart w:name="z1297" w:id="1234"/>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 мен ТҚ талаптарына сәйкес келмейтін тізбесін ұсынған әлеуетті өнім берушілерді айқындайды;</w:t>
      </w:r>
    </w:p>
    <w:bookmarkEnd w:id="1234"/>
    <w:bookmarkStart w:name="z1298" w:id="1235"/>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жеңілдету үшін тендерге қатысуға өтінімдеріне байланысты материалдар мен түсіндірулерді біліктілік талаптарына және ТҚ талаптарына сәйкес келтірілген әлеуетті өнім берушілерден жазбаша нысанда және (немесе) электрондық құжат нысанында сұратады;</w:t>
      </w:r>
    </w:p>
    <w:bookmarkEnd w:id="1235"/>
    <w:bookmarkStart w:name="z1299" w:id="1236"/>
    <w:p>
      <w:pPr>
        <w:spacing w:after="0"/>
        <w:ind w:left="0"/>
        <w:jc w:val="both"/>
      </w:pPr>
      <w:r>
        <w:rPr>
          <w:rFonts w:ascii="Times New Roman"/>
          <w:b w:val="false"/>
          <w:i w:val="false"/>
          <w:color w:val="000000"/>
          <w:sz w:val="28"/>
        </w:rPr>
        <w:t>
      4) біліктілік талаптарына және ТҚ талаптарына сәйкес келтірілген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36"/>
    <w:bookmarkStart w:name="z1300" w:id="1237"/>
    <w:p>
      <w:pPr>
        <w:spacing w:after="0"/>
        <w:ind w:left="0"/>
        <w:jc w:val="both"/>
      </w:pPr>
      <w:r>
        <w:rPr>
          <w:rFonts w:ascii="Times New Roman"/>
          <w:b w:val="false"/>
          <w:i w:val="false"/>
          <w:color w:val="000000"/>
          <w:sz w:val="28"/>
        </w:rPr>
        <w:t>
      Тендерге қатысуға өтінімді ТҚ талаптарына сәйкес келтіруге байланысты тендерлік комиссияның сұрау салуларын жіберуге және өзге де іс-қимылдарына жол берілмейді.</w:t>
      </w:r>
    </w:p>
    <w:bookmarkEnd w:id="1237"/>
    <w:bookmarkStart w:name="z1301" w:id="1238"/>
    <w:p>
      <w:pPr>
        <w:spacing w:after="0"/>
        <w:ind w:left="0"/>
        <w:jc w:val="both"/>
      </w:pPr>
      <w:r>
        <w:rPr>
          <w:rFonts w:ascii="Times New Roman"/>
          <w:b w:val="false"/>
          <w:i w:val="false"/>
          <w:color w:val="000000"/>
          <w:sz w:val="28"/>
        </w:rPr>
        <w:t>
      Тендерге қатысуға өтінімді ТҚ талаптарына сәйкес келтіру деп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біліктілік талаптарына және ТҚ талаптарына сәйкес келтіру мерзімі өткеннен кейін тиісінше ресімделмеген құжаттарды түзету жолымен сәйкес келтіруге бағытталған тендерлік комиссияның іс-әрекеттері түсініледі;</w:t>
      </w:r>
    </w:p>
    <w:bookmarkEnd w:id="1238"/>
    <w:bookmarkStart w:name="z1302" w:id="1239"/>
    <w:p>
      <w:pPr>
        <w:spacing w:after="0"/>
        <w:ind w:left="0"/>
        <w:jc w:val="both"/>
      </w:pPr>
      <w:r>
        <w:rPr>
          <w:rFonts w:ascii="Times New Roman"/>
          <w:b w:val="false"/>
          <w:i w:val="false"/>
          <w:color w:val="000000"/>
          <w:sz w:val="28"/>
        </w:rPr>
        <w:t>
      5) осы ТҚ-ның біліктілік және өзге де талаптарына сәйкес келетін әлеуетті өнім берушілерді айқындайды және тендерге қатысушылар деп таниды.</w:t>
      </w:r>
    </w:p>
    <w:bookmarkEnd w:id="1239"/>
    <w:bookmarkStart w:name="z1303" w:id="1240"/>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беретін ретінде қарайды.</w:t>
      </w:r>
    </w:p>
    <w:bookmarkEnd w:id="1240"/>
    <w:bookmarkStart w:name="z1304" w:id="1241"/>
    <w:p>
      <w:pPr>
        <w:spacing w:after="0"/>
        <w:ind w:left="0"/>
        <w:jc w:val="both"/>
      </w:pPr>
      <w:r>
        <w:rPr>
          <w:rFonts w:ascii="Times New Roman"/>
          <w:b w:val="false"/>
          <w:i w:val="false"/>
          <w:color w:val="000000"/>
          <w:sz w:val="28"/>
        </w:rPr>
        <w:t>
      40. Тендерлік комиссия тендерге қатысуға өтінімді енгізілген қамтамасыз етуді ТҚ талаптарына сәйкес келмейтін деп мынадай жағдайларда таниды:</w:t>
      </w:r>
    </w:p>
    <w:bookmarkEnd w:id="1241"/>
    <w:bookmarkStart w:name="z1305" w:id="1242"/>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1242"/>
    <w:bookmarkStart w:name="z1306" w:id="1243"/>
    <w:p>
      <w:pPr>
        <w:spacing w:after="0"/>
        <w:ind w:left="0"/>
        <w:jc w:val="both"/>
      </w:pPr>
      <w:r>
        <w:rPr>
          <w:rFonts w:ascii="Times New Roman"/>
          <w:b w:val="false"/>
          <w:i w:val="false"/>
          <w:color w:val="000000"/>
          <w:sz w:val="28"/>
        </w:rPr>
        <w:t>
      2) тендерге қатысуға өтінім қамтамасыз ету тиісінше ресімделмеген жағдайда, бұл тендерлік комиссия мына:</w:t>
      </w:r>
    </w:p>
    <w:bookmarkEnd w:id="1243"/>
    <w:bookmarkStart w:name="z1307" w:id="1244"/>
    <w:p>
      <w:pPr>
        <w:spacing w:after="0"/>
        <w:ind w:left="0"/>
        <w:jc w:val="both"/>
      </w:pPr>
      <w:r>
        <w:rPr>
          <w:rFonts w:ascii="Times New Roman"/>
          <w:b w:val="false"/>
          <w:i w:val="false"/>
          <w:color w:val="000000"/>
          <w:sz w:val="28"/>
        </w:rPr>
        <w:t>
      тендерге қатысуға өтінімді қамтамасыз етуді берген тұлға;</w:t>
      </w:r>
    </w:p>
    <w:bookmarkEnd w:id="1244"/>
    <w:bookmarkStart w:name="z1308" w:id="1245"/>
    <w:p>
      <w:pPr>
        <w:spacing w:after="0"/>
        <w:ind w:left="0"/>
        <w:jc w:val="both"/>
      </w:pPr>
      <w:r>
        <w:rPr>
          <w:rFonts w:ascii="Times New Roman"/>
          <w:b w:val="false"/>
          <w:i w:val="false"/>
          <w:color w:val="000000"/>
          <w:sz w:val="28"/>
        </w:rPr>
        <w:t>
      банктік кепілдік түрінде тендерге қатысуға өтінімді қамтамасыз ету енгізілетін тендердің атауы мен нөмірі;</w:t>
      </w:r>
    </w:p>
    <w:bookmarkEnd w:id="1245"/>
    <w:bookmarkStart w:name="z1309" w:id="1246"/>
    <w:p>
      <w:pPr>
        <w:spacing w:after="0"/>
        <w:ind w:left="0"/>
        <w:jc w:val="both"/>
      </w:pPr>
      <w:r>
        <w:rPr>
          <w:rFonts w:ascii="Times New Roman"/>
          <w:b w:val="false"/>
          <w:i w:val="false"/>
          <w:color w:val="000000"/>
          <w:sz w:val="28"/>
        </w:rPr>
        <w:t>
      тендерге қатысуға өтінімді қамтамасыз етудің қолданылу мерзімі, банктік кепілдік түрінде ұсынылған оны беру шарттары және (немесе) тендерге қатысуға өтінімді қамтамасыз ету сомасы;</w:t>
      </w:r>
    </w:p>
    <w:bookmarkEnd w:id="1246"/>
    <w:bookmarkStart w:name="z1310" w:id="1247"/>
    <w:p>
      <w:pPr>
        <w:spacing w:after="0"/>
        <w:ind w:left="0"/>
        <w:jc w:val="both"/>
      </w:pPr>
      <w:r>
        <w:rPr>
          <w:rFonts w:ascii="Times New Roman"/>
          <w:b w:val="false"/>
          <w:i w:val="false"/>
          <w:color w:val="000000"/>
          <w:sz w:val="28"/>
        </w:rPr>
        <w:t>
      тендерге қатысуға өтінімді қамтамасыз ету берілген тұлға;</w:t>
      </w:r>
    </w:p>
    <w:bookmarkEnd w:id="1247"/>
    <w:bookmarkStart w:name="z1311" w:id="1248"/>
    <w:p>
      <w:pPr>
        <w:spacing w:after="0"/>
        <w:ind w:left="0"/>
        <w:jc w:val="both"/>
      </w:pPr>
      <w:r>
        <w:rPr>
          <w:rFonts w:ascii="Times New Roman"/>
          <w:b w:val="false"/>
          <w:i w:val="false"/>
          <w:color w:val="000000"/>
          <w:sz w:val="28"/>
        </w:rPr>
        <w:t>
      оның пайдасына тендерге қатысуға өтінімді қамтамасыз ету енгізілетін тұлға туралы мәліметтердің жоқтығынан тендерге қатысуға өтінім беруге мүмкіндік бермейді;</w:t>
      </w:r>
    </w:p>
    <w:bookmarkEnd w:id="1248"/>
    <w:bookmarkStart w:name="z1312" w:id="1249"/>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енгізу арқылы қамтамасыз етіледі.</w:t>
      </w:r>
    </w:p>
    <w:bookmarkEnd w:id="1249"/>
    <w:bookmarkStart w:name="z1313" w:id="1250"/>
    <w:p>
      <w:pPr>
        <w:spacing w:after="0"/>
        <w:ind w:left="0"/>
        <w:jc w:val="both"/>
      </w:pPr>
      <w:r>
        <w:rPr>
          <w:rFonts w:ascii="Times New Roman"/>
          <w:b w:val="false"/>
          <w:i w:val="false"/>
          <w:color w:val="000000"/>
          <w:sz w:val="28"/>
        </w:rPr>
        <w:t>
      Әлеуетті өнім беруші қатысатын тендер лоттарының жалпы сомасына тендерге қатысуға өтінімді қамтамасыз етуді енгізуге жол беріледі.</w:t>
      </w:r>
    </w:p>
    <w:bookmarkEnd w:id="1250"/>
    <w:bookmarkStart w:name="z1314" w:id="1251"/>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251"/>
    <w:bookmarkStart w:name="z1315" w:id="1252"/>
    <w:p>
      <w:pPr>
        <w:spacing w:after="0"/>
        <w:ind w:left="0"/>
        <w:jc w:val="both"/>
      </w:pPr>
      <w:r>
        <w:rPr>
          <w:rFonts w:ascii="Times New Roman"/>
          <w:b w:val="false"/>
          <w:i w:val="false"/>
          <w:color w:val="000000"/>
          <w:sz w:val="28"/>
        </w:rPr>
        <w:t>
      Өзге негіздер бойынша енгізілген электрондық тендерге қатысуға өтінімді қамтамасыз етуді ТҚ талаптарына сәйкес келмейді деп тануға жол берілмейді.</w:t>
      </w:r>
    </w:p>
    <w:bookmarkEnd w:id="1252"/>
    <w:bookmarkStart w:name="z1316" w:id="1253"/>
    <w:p>
      <w:pPr>
        <w:spacing w:after="0"/>
        <w:ind w:left="0"/>
        <w:jc w:val="both"/>
      </w:pPr>
      <w:r>
        <w:rPr>
          <w:rFonts w:ascii="Times New Roman"/>
          <w:b w:val="false"/>
          <w:i w:val="false"/>
          <w:color w:val="000000"/>
          <w:sz w:val="28"/>
        </w:rPr>
        <w:t>
      41. Тендерлік комиссия тендерге қатысуға алдын ала рұқсат беру хаттамасында енгізілген тендерге қатысуға өтінімді қамтамасыз етуді ТҚ талаптарына сәйкес келмейді деп тану себебін көрсетеді.</w:t>
      </w:r>
    </w:p>
    <w:bookmarkEnd w:id="1253"/>
    <w:bookmarkStart w:name="z1317" w:id="1254"/>
    <w:p>
      <w:pPr>
        <w:spacing w:after="0"/>
        <w:ind w:left="0"/>
        <w:jc w:val="both"/>
      </w:pPr>
      <w:r>
        <w:rPr>
          <w:rFonts w:ascii="Times New Roman"/>
          <w:b w:val="false"/>
          <w:i w:val="false"/>
          <w:color w:val="000000"/>
          <w:sz w:val="28"/>
        </w:rPr>
        <w:t>
      Әлеуетті өнім берушіні Қағидалардың 123-тармағында көзделмеген негіздер бойынша біліктілік талаптарына сәйкес келмейді деп тануға жол берілмейді. Тендерлік комиссия тендерге қатысуға өтінімді қамтамасыз етуді соманың бір және одан да көп пайызы мөлшерінде енгізген жағдайда, енгізілген тендерге қатысуға өтінімді қамтамасыз етуді осы ТҚ-ның талаптарына сәйкес деп таниды.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9" w:id="1255"/>
    <w:p>
      <w:pPr>
        <w:spacing w:after="0"/>
        <w:ind w:left="0"/>
        <w:jc w:val="both"/>
      </w:pPr>
      <w:r>
        <w:rPr>
          <w:rFonts w:ascii="Times New Roman"/>
          <w:b w:val="false"/>
          <w:i w:val="false"/>
          <w:color w:val="000000"/>
          <w:sz w:val="28"/>
        </w:rPr>
        <w:t>
      43. Әлеуетті өнім беруші (тендерге қатысушы деп танылған) тендерге қатысуға жіберілмейді, егер:</w:t>
      </w:r>
    </w:p>
    <w:bookmarkEnd w:id="1255"/>
    <w:bookmarkStart w:name="z1320" w:id="1256"/>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1256"/>
    <w:bookmarkStart w:name="z1321" w:id="12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тендерге қатысуға өтінімі веб-портал автоматты түрде қабылдамауы тиіс. Заңның 7-бабы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сатып алуға қатысуға байланысты шектеулер бойынша тендерлік комиссия ақпаратты тиісті уәкілетті органдардың интернет-ресурстарында қарайды;</w:t>
      </w:r>
    </w:p>
    <w:bookmarkEnd w:id="1257"/>
    <w:bookmarkStart w:name="z1322" w:id="1258"/>
    <w:p>
      <w:pPr>
        <w:spacing w:after="0"/>
        <w:ind w:left="0"/>
        <w:jc w:val="both"/>
      </w:pPr>
      <w:r>
        <w:rPr>
          <w:rFonts w:ascii="Times New Roman"/>
          <w:b w:val="false"/>
          <w:i w:val="false"/>
          <w:color w:val="000000"/>
          <w:sz w:val="28"/>
        </w:rPr>
        <w:t>
      3) оның тендерге қатысуға өтінімі, оның ішінде, егер ол Қағидалардың талаптарына сәйкес тендерге қатысуға өтінімді қамтамасыз етуді ұсынбаса, КҚ талаптарына сәйкес келмейді деп айқындалса.</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23" w:id="1259"/>
    <w:p>
      <w:pPr>
        <w:spacing w:after="0"/>
        <w:ind w:left="0"/>
        <w:jc w:val="both"/>
      </w:pPr>
      <w:r>
        <w:rPr>
          <w:rFonts w:ascii="Times New Roman"/>
          <w:b w:val="false"/>
          <w:i w:val="false"/>
          <w:color w:val="000000"/>
          <w:sz w:val="28"/>
        </w:rPr>
        <w:t>
      44.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259"/>
    <w:bookmarkStart w:name="z1324" w:id="1260"/>
    <w:p>
      <w:pPr>
        <w:spacing w:after="0"/>
        <w:ind w:left="0"/>
        <w:jc w:val="both"/>
      </w:pPr>
      <w:r>
        <w:rPr>
          <w:rFonts w:ascii="Times New Roman"/>
          <w:b w:val="false"/>
          <w:i w:val="false"/>
          <w:color w:val="000000"/>
          <w:sz w:val="28"/>
        </w:rPr>
        <w:t>
      45. Тендерлік комиссия тендер тәсілімен сатып алу қорытындылары туралы хаттаманы қалыптастыру кезінде, тендерге қатысуға бір өтінім ұсынылған жағдайларды қоспағанда, Қағидаларға сәйкес ТҚ-да көзделген өлшемшарттарға сәйкес тендерге қатысуға өтінім берген әрбір әлеуетті өнім берушіге қатысты шартты жеңілдіктерді айқындайды.</w:t>
      </w:r>
    </w:p>
    <w:bookmarkEnd w:id="1260"/>
    <w:bookmarkStart w:name="z1325" w:id="1261"/>
    <w:p>
      <w:pPr>
        <w:spacing w:after="0"/>
        <w:ind w:left="0"/>
        <w:jc w:val="both"/>
      </w:pPr>
      <w:r>
        <w:rPr>
          <w:rFonts w:ascii="Times New Roman"/>
          <w:b w:val="false"/>
          <w:i w:val="false"/>
          <w:color w:val="000000"/>
          <w:sz w:val="28"/>
        </w:rPr>
        <w:t>
      46. Конкурстық баға ұсынысына әсер ететін өлшемшарттарды есептеу тәртібі Қағидалармен айқындалады.</w:t>
      </w:r>
    </w:p>
    <w:bookmarkEnd w:id="1261"/>
    <w:p>
      <w:pPr>
        <w:spacing w:after="0"/>
        <w:ind w:left="0"/>
        <w:jc w:val="both"/>
      </w:pPr>
      <w:r>
        <w:rPr>
          <w:rFonts w:ascii="Times New Roman"/>
          <w:b w:val="false"/>
          <w:i w:val="false"/>
          <w:color w:val="000000"/>
          <w:sz w:val="28"/>
        </w:rPr>
        <w:t xml:space="preserve">
      Тауарлар мен көрсетілетін қызметтердің жұмыс тәжірибесінің болуы үшін шартты бағаға пайыздық әсері тендерлік құжаттамаға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 тендерлік құжаттамаға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7" w:id="1262"/>
    <w:p>
      <w:pPr>
        <w:spacing w:after="0"/>
        <w:ind w:left="0"/>
        <w:jc w:val="both"/>
      </w:pPr>
      <w:r>
        <w:rPr>
          <w:rFonts w:ascii="Times New Roman"/>
          <w:b w:val="false"/>
          <w:i w:val="false"/>
          <w:color w:val="000000"/>
          <w:sz w:val="28"/>
        </w:rPr>
        <w:t>
      47.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болса және әлеуетті өнім берушінің төленген салықтар көрсеткіші төрт пайыздан жоғары болған жағдайда, веб-портал автоматты түрде бір оннан (0,1) пайыздан асатын, бірақ үш пайыздан аспайтын әрбір пайыз үшін шартты жеңілдік береді.</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8" w:id="1263"/>
    <w:p>
      <w:pPr>
        <w:spacing w:after="0"/>
        <w:ind w:left="0"/>
        <w:jc w:val="both"/>
      </w:pPr>
      <w:r>
        <w:rPr>
          <w:rFonts w:ascii="Times New Roman"/>
          <w:b w:val="false"/>
          <w:i w:val="false"/>
          <w:color w:val="000000"/>
          <w:sz w:val="28"/>
        </w:rPr>
        <w:t>
      48. Әлеуетті өнім беруші осы өлшемдерді растайтын құжаттарды ұсынбаған жағдайда, тендерлік комиссия мұндай әлеуетті өнім берушіге тиісті шартты жеңілдікті қолданбайды. Шартты жеңілдіктерді қолдану үшін әлеуетті өнім беруші ұсынған шарттар шартқа енгізіледі.</w:t>
      </w:r>
    </w:p>
    <w:bookmarkEnd w:id="1263"/>
    <w:bookmarkStart w:name="z1339" w:id="1264"/>
    <w:p>
      <w:pPr>
        <w:spacing w:after="0"/>
        <w:ind w:left="0"/>
        <w:jc w:val="both"/>
      </w:pPr>
      <w:r>
        <w:rPr>
          <w:rFonts w:ascii="Times New Roman"/>
          <w:b w:val="false"/>
          <w:i w:val="false"/>
          <w:color w:val="000000"/>
          <w:sz w:val="28"/>
        </w:rPr>
        <w:t>
      49.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ТҚ-да көрсетілген тауарлардың, жұмыстар мен көрсетілетін қызметтердің техникалық ерекшелігіне сәйкес келмеуіне жол беріледі.</w:t>
      </w:r>
    </w:p>
    <w:bookmarkEnd w:id="1264"/>
    <w:bookmarkStart w:name="z1340" w:id="1265"/>
    <w:p>
      <w:pPr>
        <w:spacing w:after="0"/>
        <w:ind w:left="0"/>
        <w:jc w:val="both"/>
      </w:pPr>
      <w:r>
        <w:rPr>
          <w:rFonts w:ascii="Times New Roman"/>
          <w:b w:val="false"/>
          <w:i w:val="false"/>
          <w:color w:val="000000"/>
          <w:sz w:val="28"/>
        </w:rPr>
        <w:t>
      50. Тауарларды, жұмыстар мен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тауардың, жұмыстар мен көрсетілетін қызметтердің ұқсас түрлері бойынша жұмыс тәжірибесін қарайды.</w:t>
      </w:r>
    </w:p>
    <w:bookmarkEnd w:id="1265"/>
    <w:bookmarkStart w:name="z1341" w:id="1266"/>
    <w:p>
      <w:pPr>
        <w:spacing w:after="0"/>
        <w:ind w:left="0"/>
        <w:jc w:val="both"/>
      </w:pPr>
      <w:r>
        <w:rPr>
          <w:rFonts w:ascii="Times New Roman"/>
          <w:b w:val="false"/>
          <w:i w:val="false"/>
          <w:color w:val="000000"/>
          <w:sz w:val="28"/>
        </w:rPr>
        <w:t>
      51. Өлшем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1266"/>
    <w:bookmarkStart w:name="z1342" w:id="1267"/>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функционалдық сипаттамалары ТҚ техникалық ерекшелігінде белгіленген тауарлар мүмкіндіктерінің шегінен асқан жағдайда, Сараптау комиссиясы не сарапшы әрбір мүмкіндік үшін нөл бүтін оннан бес пайызды (0,5 %) белгілейді. Бұл ретте жалпы жиынтық көрініс үш пайыздан (3%) аспауы тиіс.</w:t>
      </w:r>
    </w:p>
    <w:bookmarkEnd w:id="1267"/>
    <w:bookmarkStart w:name="z1343" w:id="1268"/>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техникалық сипаттамалары ТҚ техникалық ерекшелігінде Белгіленген тауарлардың параметрлерінен асып кеткен жағдайда, тендерлік комиссия әрбір асып кеткен параметр үшін нөл бүтін оннан бес пайызды (0,5 %) белгілейді. Бұл ретте жалпы жиынтық көрініс үш пайыздан (3%) аспауы тиіс.</w:t>
      </w:r>
    </w:p>
    <w:bookmarkEnd w:id="1268"/>
    <w:bookmarkStart w:name="z1344" w:id="1269"/>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сапалық сипаттамалары ТҚ техникалық ерекшелігінде белгіленген тауардың талаптары мен мақсатынан асып кеткен жағдайда, тендерлік комиссия осы сипаттама үшін бес пайыз (5%) белгілейді.</w:t>
      </w:r>
    </w:p>
    <w:bookmarkEnd w:id="1269"/>
    <w:bookmarkStart w:name="z1345" w:id="1270"/>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сауда-саттықтың техникалық ерекшелігінде белгіленген шарттардан асып кетсе, тендерлік комиссия әрбір асып кеткен шарт үшін нөл бүтін оннан бес пайызды (0,5 %) белгілейді. Бұл ретте жалпы жиынтық көрініс үш пайыздан (3%) аспауы тиіс.</w:t>
      </w:r>
    </w:p>
    <w:bookmarkEnd w:id="1270"/>
    <w:bookmarkStart w:name="z1346" w:id="1271"/>
    <w:p>
      <w:pPr>
        <w:spacing w:after="0"/>
        <w:ind w:left="0"/>
        <w:jc w:val="both"/>
      </w:pPr>
      <w:r>
        <w:rPr>
          <w:rFonts w:ascii="Times New Roman"/>
          <w:b w:val="false"/>
          <w:i w:val="false"/>
          <w:color w:val="000000"/>
          <w:sz w:val="28"/>
        </w:rPr>
        <w:t>
      52. Тендерге қатысуға өтінім,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береді деп танылады.</w:t>
      </w:r>
    </w:p>
    <w:bookmarkEnd w:id="1271"/>
    <w:bookmarkStart w:name="z1347" w:id="1272"/>
    <w:p>
      <w:pPr>
        <w:spacing w:after="0"/>
        <w:ind w:left="0"/>
        <w:jc w:val="left"/>
      </w:pPr>
      <w:r>
        <w:rPr>
          <w:rFonts w:ascii="Times New Roman"/>
          <w:b/>
          <w:i w:val="false"/>
          <w:color w:val="000000"/>
        </w:rPr>
        <w:t xml:space="preserve"> 8. Тендерлік баға ұсыныстарын бағалау мен салыстыру және тендердің жеңімпазын айқындау</w:t>
      </w:r>
    </w:p>
    <w:bookmarkEnd w:id="1272"/>
    <w:bookmarkStart w:name="z1348" w:id="1273"/>
    <w:p>
      <w:pPr>
        <w:spacing w:after="0"/>
        <w:ind w:left="0"/>
        <w:jc w:val="both"/>
      </w:pPr>
      <w:r>
        <w:rPr>
          <w:rFonts w:ascii="Times New Roman"/>
          <w:b w:val="false"/>
          <w:i w:val="false"/>
          <w:color w:val="000000"/>
          <w:sz w:val="28"/>
        </w:rPr>
        <w:t>
      53. Тендерлік баға ұсынысын веб-портал біліктілік талаптарына және ТҚ талаптарына сәйкестігі мәніне тендерге қатысуға өтінімді қарау қорытындылары бойынша автоматты түрде ашады.</w:t>
      </w:r>
    </w:p>
    <w:bookmarkEnd w:id="1273"/>
    <w:bookmarkStart w:name="z1349" w:id="1274"/>
    <w:p>
      <w:pPr>
        <w:spacing w:after="0"/>
        <w:ind w:left="0"/>
        <w:jc w:val="both"/>
      </w:pPr>
      <w:r>
        <w:rPr>
          <w:rFonts w:ascii="Times New Roman"/>
          <w:b w:val="false"/>
          <w:i w:val="false"/>
          <w:color w:val="000000"/>
          <w:sz w:val="28"/>
        </w:rPr>
        <w:t>
      54. Веб-портал тендерге қатысушылардың тендерлік баға ұсыныстарын автоматты түрде бағалауды және салыстыруды жүргізеді:</w:t>
      </w:r>
    </w:p>
    <w:bookmarkEnd w:id="1274"/>
    <w:bookmarkStart w:name="z1350" w:id="1275"/>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275"/>
    <w:bookmarkStart w:name="z1351" w:id="1276"/>
    <w:p>
      <w:pPr>
        <w:spacing w:after="0"/>
        <w:ind w:left="0"/>
        <w:jc w:val="both"/>
      </w:pPr>
      <w:r>
        <w:rPr>
          <w:rFonts w:ascii="Times New Roman"/>
          <w:b w:val="false"/>
          <w:i w:val="false"/>
          <w:color w:val="000000"/>
          <w:sz w:val="28"/>
        </w:rPr>
        <w:t>
      тендерге қатысушылардың шартты бағалары салыстырылады, ең төмен шартты баға негізінде тендер жеңімпазы, сондай-ақ ең төмен шартты бағадан кейінгі баға негізінде екінші орын алған әлеуетті өнім беруші айқындалады;</w:t>
      </w:r>
    </w:p>
    <w:bookmarkEnd w:id="1276"/>
    <w:bookmarkStart w:name="z1352" w:id="1277"/>
    <w:p>
      <w:pPr>
        <w:spacing w:after="0"/>
        <w:ind w:left="0"/>
        <w:jc w:val="both"/>
      </w:pPr>
      <w:r>
        <w:rPr>
          <w:rFonts w:ascii="Times New Roman"/>
          <w:b w:val="false"/>
          <w:i w:val="false"/>
          <w:color w:val="000000"/>
          <w:sz w:val="28"/>
        </w:rPr>
        <w:t>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үлкен көрсеткіші бар тендерге қатысушы жеңімпаз деп танылады.</w:t>
      </w:r>
    </w:p>
    <w:bookmarkEnd w:id="1277"/>
    <w:bookmarkStart w:name="z1353" w:id="1278"/>
    <w:p>
      <w:pPr>
        <w:spacing w:after="0"/>
        <w:ind w:left="0"/>
        <w:jc w:val="both"/>
      </w:pPr>
      <w:r>
        <w:rPr>
          <w:rFonts w:ascii="Times New Roman"/>
          <w:b w:val="false"/>
          <w:i w:val="false"/>
          <w:color w:val="000000"/>
          <w:sz w:val="28"/>
        </w:rPr>
        <w:t>
      Әлеуетті өнім берушінің қаржылық орнықтылығы көрсеткішінің есебін осы Қағидаларда айқындалған тәртіппен мемлекеттік кірістер органдарының ақпараттық жүйелерінің деректеріне сәйкес веб-портал автоматты түрде айқындайды.</w:t>
      </w:r>
    </w:p>
    <w:bookmarkEnd w:id="1278"/>
    <w:bookmarkStart w:name="z1354" w:id="1279"/>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тендерге қатысушы жеңімпаз деп танылады.</w:t>
      </w:r>
    </w:p>
    <w:bookmarkEnd w:id="1279"/>
    <w:bookmarkStart w:name="z1355" w:id="1280"/>
    <w:p>
      <w:pPr>
        <w:spacing w:after="0"/>
        <w:ind w:left="0"/>
        <w:jc w:val="both"/>
      </w:pPr>
      <w:r>
        <w:rPr>
          <w:rFonts w:ascii="Times New Roman"/>
          <w:b w:val="false"/>
          <w:i w:val="false"/>
          <w:color w:val="000000"/>
          <w:sz w:val="28"/>
        </w:rPr>
        <w:t>
      55. Тендерлік баға ұсыныстарын бағалау және салыстыру нәтижелері тендер тәсілімен сатып алу қорытындылары туралы хаттамада орналастырылады.</w:t>
      </w:r>
    </w:p>
    <w:bookmarkEnd w:id="1280"/>
    <w:bookmarkStart w:name="z1356" w:id="1281"/>
    <w:p>
      <w:pPr>
        <w:spacing w:after="0"/>
        <w:ind w:left="0"/>
        <w:jc w:val="left"/>
      </w:pPr>
      <w:r>
        <w:rPr>
          <w:rFonts w:ascii="Times New Roman"/>
          <w:b/>
          <w:i w:val="false"/>
          <w:color w:val="000000"/>
        </w:rPr>
        <w:t xml:space="preserve"> 9. Тендерге қатысуға өтінімдерді қамтамасыз етуді қайтару</w:t>
      </w:r>
    </w:p>
    <w:bookmarkEnd w:id="1281"/>
    <w:bookmarkStart w:name="z1357" w:id="1282"/>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тендерге қатысуға өтінімді қамтамасыз етуді мынадай:</w:t>
      </w:r>
    </w:p>
    <w:bookmarkEnd w:id="1282"/>
    <w:bookmarkStart w:name="z1358" w:id="1283"/>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1283"/>
    <w:bookmarkStart w:name="z1359" w:id="1284"/>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84"/>
    <w:bookmarkStart w:name="z1360" w:id="1285"/>
    <w:p>
      <w:pPr>
        <w:spacing w:after="0"/>
        <w:ind w:left="0"/>
        <w:jc w:val="both"/>
      </w:pPr>
      <w:r>
        <w:rPr>
          <w:rFonts w:ascii="Times New Roman"/>
          <w:b w:val="false"/>
          <w:i w:val="false"/>
          <w:color w:val="000000"/>
          <w:sz w:val="28"/>
        </w:rPr>
        <w:t>
      3) әлеуетті өнім берушінің шартқа қол қоюы және ол шарттың орындалуын қамтамасыз етуді және (немесе) Қағидалардың 160-тармағына сәйкес соманы (болған кезде) енгізген жағдайлардың бірі басталған күннен бастап үш жұмыс күні ішінде қайтарады.</w:t>
      </w:r>
    </w:p>
    <w:bookmarkEnd w:id="1285"/>
    <w:bookmarkStart w:name="z1361" w:id="1286"/>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берушіге ол бұғаттаған тендерге қатысуға өтінімді қамтамасыз етуді мынадай:</w:t>
      </w:r>
    </w:p>
    <w:bookmarkEnd w:id="1286"/>
    <w:bookmarkStart w:name="z1362" w:id="128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1287"/>
    <w:bookmarkStart w:name="z1363" w:id="1288"/>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88"/>
    <w:bookmarkStart w:name="z1364" w:id="1289"/>
    <w:p>
      <w:pPr>
        <w:spacing w:after="0"/>
        <w:ind w:left="0"/>
        <w:jc w:val="both"/>
      </w:pPr>
      <w:r>
        <w:rPr>
          <w:rFonts w:ascii="Times New Roman"/>
          <w:b w:val="false"/>
          <w:i w:val="false"/>
          <w:color w:val="000000"/>
          <w:sz w:val="28"/>
        </w:rPr>
        <w:t>
      3) әлеуетті өнім берушінің шартқа қол қоюы және ол Қағидалардың 151-тармағына сәйкес шарттың және (немесе) соманың орындалуын қамтамасыз етуді енгізген (болған кезде) жағдайларда автоматты түрде бұғаттаудан шығарады.</w:t>
      </w:r>
    </w:p>
    <w:bookmarkEnd w:id="1289"/>
    <w:bookmarkStart w:name="z1365" w:id="1290"/>
    <w:p>
      <w:pPr>
        <w:spacing w:after="0"/>
        <w:ind w:left="0"/>
        <w:jc w:val="both"/>
      </w:pPr>
      <w:r>
        <w:rPr>
          <w:rFonts w:ascii="Times New Roman"/>
          <w:b w:val="false"/>
          <w:i w:val="false"/>
          <w:color w:val="000000"/>
          <w:sz w:val="28"/>
        </w:rPr>
        <w:t>
      58. Электрондық банк кепілдігі түрінде енгізілген тендерге қатысуға өтінімді қамтамасыз етуді ұйымдастырушы, егер:</w:t>
      </w:r>
    </w:p>
    <w:bookmarkEnd w:id="1290"/>
    <w:bookmarkStart w:name="z1366" w:id="1291"/>
    <w:p>
      <w:pPr>
        <w:spacing w:after="0"/>
        <w:ind w:left="0"/>
        <w:jc w:val="both"/>
      </w:pPr>
      <w:r>
        <w:rPr>
          <w:rFonts w:ascii="Times New Roman"/>
          <w:b w:val="false"/>
          <w:i w:val="false"/>
          <w:color w:val="000000"/>
          <w:sz w:val="28"/>
        </w:rPr>
        <w:t>
      1) тендер жеңімпазы деп айқындалған әлеуетті өнім беруші туралы шарт жасасудан жалтарса;</w:t>
      </w:r>
    </w:p>
    <w:bookmarkEnd w:id="1291"/>
    <w:bookmarkStart w:name="z1367" w:id="1292"/>
    <w:p>
      <w:pPr>
        <w:spacing w:after="0"/>
        <w:ind w:left="0"/>
        <w:jc w:val="both"/>
      </w:pPr>
      <w:r>
        <w:rPr>
          <w:rFonts w:ascii="Times New Roman"/>
          <w:b w:val="false"/>
          <w:i w:val="false"/>
          <w:color w:val="000000"/>
          <w:sz w:val="28"/>
        </w:rPr>
        <w:t>
      2) тендер жеңімпазы шарт жасасып, шарттың орындалуын қамтамасыз етуді және (немесе) Қағидалардың 151-тармағына сәйкес соманы (бар болса) енгізу және (немесе) енгізу мерзімдері туралы ек-де белгіленген талаптарды орындамаса не тиісінше орындамаса, оның ішінде уақтылы орындамаса.</w:t>
      </w:r>
    </w:p>
    <w:bookmarkEnd w:id="1292"/>
    <w:bookmarkStart w:name="z1368" w:id="1293"/>
    <w:p>
      <w:pPr>
        <w:spacing w:after="0"/>
        <w:ind w:left="0"/>
        <w:jc w:val="both"/>
      </w:pPr>
      <w:r>
        <w:rPr>
          <w:rFonts w:ascii="Times New Roman"/>
          <w:b w:val="false"/>
          <w:i w:val="false"/>
          <w:color w:val="000000"/>
          <w:sz w:val="28"/>
        </w:rPr>
        <w:t>
      59.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w:t>
      </w:r>
    </w:p>
    <w:bookmarkEnd w:id="1293"/>
    <w:bookmarkStart w:name="z1369" w:id="1294"/>
    <w:p>
      <w:pPr>
        <w:spacing w:after="0"/>
        <w:ind w:left="0"/>
        <w:jc w:val="both"/>
      </w:pPr>
      <w:r>
        <w:rPr>
          <w:rFonts w:ascii="Times New Roman"/>
          <w:b w:val="false"/>
          <w:i w:val="false"/>
          <w:color w:val="000000"/>
          <w:sz w:val="28"/>
        </w:rPr>
        <w:t>
      1) тендер жеңімпазы деп айқындалған әлеуетті өнім беруші шарт жасасудан жалтарған;</w:t>
      </w:r>
    </w:p>
    <w:bookmarkEnd w:id="1294"/>
    <w:bookmarkStart w:name="z1370" w:id="1295"/>
    <w:p>
      <w:pPr>
        <w:spacing w:after="0"/>
        <w:ind w:left="0"/>
        <w:jc w:val="both"/>
      </w:pPr>
      <w:r>
        <w:rPr>
          <w:rFonts w:ascii="Times New Roman"/>
          <w:b w:val="false"/>
          <w:i w:val="false"/>
          <w:color w:val="000000"/>
          <w:sz w:val="28"/>
        </w:rPr>
        <w:t>
      2) тендер жеңімпазы шарт жасасып, Қағидалардың 151-тармағына сәйкес (болған кезде) шарттың орындалуын қамтамасыз етуді және (немесе) соманы енгізу және (немесе) енгізу мерзімдері туралы ТҚ-да белгіленген талаптарды орындамаса не тиісінше орындамаған, оның ішінде уақтылы орындамаған жағдайлардың бірі басталған кезде әлеуетті өнім берушіге қайтарылмайды.</w:t>
      </w:r>
    </w:p>
    <w:bookmarkEnd w:id="1295"/>
    <w:bookmarkStart w:name="z1371" w:id="1296"/>
    <w:p>
      <w:pPr>
        <w:spacing w:after="0"/>
        <w:ind w:left="0"/>
        <w:jc w:val="left"/>
      </w:pPr>
      <w:r>
        <w:rPr>
          <w:rFonts w:ascii="Times New Roman"/>
          <w:b/>
          <w:i w:val="false"/>
          <w:color w:val="000000"/>
        </w:rPr>
        <w:t xml:space="preserve"> 10. Тендер қорытындылары бойынша сатып алу туралы шарт</w:t>
      </w:r>
    </w:p>
    <w:bookmarkEnd w:id="1296"/>
    <w:bookmarkStart w:name="z1372" w:id="1297"/>
    <w:p>
      <w:pPr>
        <w:spacing w:after="0"/>
        <w:ind w:left="0"/>
        <w:jc w:val="both"/>
      </w:pPr>
      <w:r>
        <w:rPr>
          <w:rFonts w:ascii="Times New Roman"/>
          <w:b w:val="false"/>
          <w:i w:val="false"/>
          <w:color w:val="000000"/>
          <w:sz w:val="28"/>
        </w:rPr>
        <w:t>
      60. Заңда көзделген жағдайларды қоспағанда, шарт электрондық цифрлық қолтаңбалармен куәландырылған Тапсырыс беруші мен өнім беруші арасында веб-портал арқылы жасалады.</w:t>
      </w:r>
    </w:p>
    <w:bookmarkEnd w:id="1297"/>
    <w:bookmarkStart w:name="z1373" w:id="1298"/>
    <w:p>
      <w:pPr>
        <w:spacing w:after="0"/>
        <w:ind w:left="0"/>
        <w:jc w:val="both"/>
      </w:pPr>
      <w:r>
        <w:rPr>
          <w:rFonts w:ascii="Times New Roman"/>
          <w:b w:val="false"/>
          <w:i w:val="false"/>
          <w:color w:val="000000"/>
          <w:sz w:val="28"/>
        </w:rPr>
        <w:t xml:space="preserve">
      Тапсырыс беруші веб-портал автоматты түрде айқындайтын,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шектеулері бар тұлғаны қоспағанда,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25-қосымшаларына</w:t>
      </w:r>
      <w:r>
        <w:rPr>
          <w:rFonts w:ascii="Times New Roman"/>
          <w:b w:val="false"/>
          <w:i w:val="false"/>
          <w:color w:val="000000"/>
          <w:sz w:val="28"/>
        </w:rPr>
        <w:t xml:space="preserve"> сәйкес үлгілік шартқа сәйкес жасалған, тендер тәсілімен сатып алу қорытындылары туралы хаттамаға шағым жасау мерзімі өткен күннен бастап бес жұмыс күні ішінде шарт жобасын жеңімпазға жібереді.</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74" w:id="1299"/>
    <w:p>
      <w:pPr>
        <w:spacing w:after="0"/>
        <w:ind w:left="0"/>
        <w:jc w:val="both"/>
      </w:pPr>
      <w:r>
        <w:rPr>
          <w:rFonts w:ascii="Times New Roman"/>
          <w:b w:val="false"/>
          <w:i w:val="false"/>
          <w:color w:val="000000"/>
          <w:sz w:val="28"/>
        </w:rPr>
        <w:t>
      61. Өнім берушіні таңдау рәсімдері, оның ішінде алдын ала жылдық сатып алу жоспары шеңберінде өткізілген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299"/>
    <w:bookmarkStart w:name="z1375" w:id="1300"/>
    <w:p>
      <w:pPr>
        <w:spacing w:after="0"/>
        <w:ind w:left="0"/>
        <w:jc w:val="both"/>
      </w:pPr>
      <w:r>
        <w:rPr>
          <w:rFonts w:ascii="Times New Roman"/>
          <w:b w:val="false"/>
          <w:i w:val="false"/>
          <w:color w:val="000000"/>
          <w:sz w:val="28"/>
        </w:rPr>
        <w:t>
      62. Шарттың жобасын тендер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300"/>
    <w:bookmarkStart w:name="z1376" w:id="1301"/>
    <w:p>
      <w:pPr>
        <w:spacing w:after="0"/>
        <w:ind w:left="0"/>
        <w:jc w:val="both"/>
      </w:pPr>
      <w:r>
        <w:rPr>
          <w:rFonts w:ascii="Times New Roman"/>
          <w:b w:val="false"/>
          <w:i w:val="false"/>
          <w:color w:val="000000"/>
          <w:sz w:val="28"/>
        </w:rPr>
        <w:t>
      62. Тапсырыс беруші тендер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мәліметтерді сұрату жібереді.</w:t>
      </w:r>
    </w:p>
    <w:bookmarkEnd w:id="1301"/>
    <w:bookmarkStart w:name="z1377" w:id="1302"/>
    <w:p>
      <w:pPr>
        <w:spacing w:after="0"/>
        <w:ind w:left="0"/>
        <w:jc w:val="both"/>
      </w:pPr>
      <w:r>
        <w:rPr>
          <w:rFonts w:ascii="Times New Roman"/>
          <w:b w:val="false"/>
          <w:i w:val="false"/>
          <w:color w:val="000000"/>
          <w:sz w:val="28"/>
        </w:rPr>
        <w:t>
      63.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302"/>
    <w:bookmarkStart w:name="z1378" w:id="1303"/>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1303"/>
    <w:bookmarkStart w:name="z1379" w:id="1304"/>
    <w:p>
      <w:pPr>
        <w:spacing w:after="0"/>
        <w:ind w:left="0"/>
        <w:jc w:val="both"/>
      </w:pPr>
      <w:r>
        <w:rPr>
          <w:rFonts w:ascii="Times New Roman"/>
          <w:b w:val="false"/>
          <w:i w:val="false"/>
          <w:color w:val="000000"/>
          <w:sz w:val="28"/>
        </w:rPr>
        <w:t>
      64. Тапсырыс беруші Қағидаларға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304"/>
    <w:bookmarkStart w:name="z1380" w:id="1305"/>
    <w:p>
      <w:pPr>
        <w:spacing w:after="0"/>
        <w:ind w:left="0"/>
        <w:jc w:val="both"/>
      </w:pPr>
      <w:r>
        <w:rPr>
          <w:rFonts w:ascii="Times New Roman"/>
          <w:b w:val="false"/>
          <w:i w:val="false"/>
          <w:color w:val="000000"/>
          <w:sz w:val="28"/>
        </w:rPr>
        <w:t>
      65. Өнім беруші Заңда және Қағидаларда белгіленген мерзімде веб-портал арқылы электрондық цифрлық қолтаңбамен шартқа қол қояды.</w:t>
      </w:r>
    </w:p>
    <w:bookmarkEnd w:id="1305"/>
    <w:bookmarkStart w:name="z1381" w:id="1306"/>
    <w:p>
      <w:pPr>
        <w:spacing w:after="0"/>
        <w:ind w:left="0"/>
        <w:jc w:val="both"/>
      </w:pPr>
      <w:r>
        <w:rPr>
          <w:rFonts w:ascii="Times New Roman"/>
          <w:b w:val="false"/>
          <w:i w:val="false"/>
          <w:color w:val="000000"/>
          <w:sz w:val="28"/>
        </w:rPr>
        <w:t>
      66. Егер жеңімпаз деп айқындалған әлеуетті өнім беруші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306"/>
    <w:bookmarkStart w:name="z1382" w:id="1307"/>
    <w:p>
      <w:pPr>
        <w:spacing w:after="0"/>
        <w:ind w:left="0"/>
        <w:jc w:val="both"/>
      </w:pPr>
      <w:r>
        <w:rPr>
          <w:rFonts w:ascii="Times New Roman"/>
          <w:b w:val="false"/>
          <w:i w:val="false"/>
          <w:color w:val="000000"/>
          <w:sz w:val="28"/>
        </w:rPr>
        <w:t>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307"/>
    <w:bookmarkStart w:name="z1383" w:id="1308"/>
    <w:p>
      <w:pPr>
        <w:spacing w:after="0"/>
        <w:ind w:left="0"/>
        <w:jc w:val="both"/>
      </w:pPr>
      <w:r>
        <w:rPr>
          <w:rFonts w:ascii="Times New Roman"/>
          <w:b w:val="false"/>
          <w:i w:val="false"/>
          <w:color w:val="000000"/>
          <w:sz w:val="28"/>
        </w:rPr>
        <w:t>
      67. Шарт Заңмен 16-бабы 3-тармағымен бекітілген тәртіппен белгіленген шағымдану кезеңінде жасалмайды.</w:t>
      </w:r>
    </w:p>
    <w:bookmarkEnd w:id="1308"/>
    <w:bookmarkStart w:name="z1384" w:id="1309"/>
    <w:p>
      <w:pPr>
        <w:spacing w:after="0"/>
        <w:ind w:left="0"/>
        <w:jc w:val="both"/>
      </w:pPr>
      <w:r>
        <w:rPr>
          <w:rFonts w:ascii="Times New Roman"/>
          <w:b w:val="false"/>
          <w:i w:val="false"/>
          <w:color w:val="000000"/>
          <w:sz w:val="28"/>
        </w:rPr>
        <w:t>
      68. Өнім беруші шарт жасалған күннен бастап он жұмыс күні ішінде шарттың орындалуын қамтамасыз етуді, сондай-ақ демпингке қарсы шараларға сәйкес соманы (бар болса) енгізеді.</w:t>
      </w:r>
    </w:p>
    <w:bookmarkEnd w:id="1309"/>
    <w:bookmarkStart w:name="z1385" w:id="1310"/>
    <w:p>
      <w:pPr>
        <w:spacing w:after="0"/>
        <w:ind w:left="0"/>
        <w:jc w:val="both"/>
      </w:pPr>
      <w:r>
        <w:rPr>
          <w:rFonts w:ascii="Times New Roman"/>
          <w:b w:val="false"/>
          <w:i w:val="false"/>
          <w:color w:val="000000"/>
          <w:sz w:val="28"/>
        </w:rPr>
        <w:t>
      69. Шарттың орындалуын қамтамасыз ету мөлшерін сатып алуды ұйымдастырушы шарттың жалпы сомасының үш пайызы мөлшерінде белгілейді.</w:t>
      </w:r>
    </w:p>
    <w:bookmarkEnd w:id="1310"/>
    <w:bookmarkStart w:name="z1386" w:id="1311"/>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1311"/>
    <w:bookmarkStart w:name="z1387" w:id="1312"/>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1312"/>
    <w:bookmarkStart w:name="z1388" w:id="1313"/>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1313"/>
    <w:bookmarkStart w:name="z1389" w:id="1314"/>
    <w:p>
      <w:pPr>
        <w:spacing w:after="0"/>
        <w:ind w:left="0"/>
        <w:jc w:val="both"/>
      </w:pPr>
      <w:r>
        <w:rPr>
          <w:rFonts w:ascii="Times New Roman"/>
          <w:b w:val="false"/>
          <w:i w:val="false"/>
          <w:color w:val="000000"/>
          <w:sz w:val="28"/>
        </w:rPr>
        <w:t>
      70.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314"/>
    <w:bookmarkStart w:name="z1390" w:id="1315"/>
    <w:p>
      <w:pPr>
        <w:spacing w:after="0"/>
        <w:ind w:left="0"/>
        <w:jc w:val="both"/>
      </w:pPr>
      <w:r>
        <w:rPr>
          <w:rFonts w:ascii="Times New Roman"/>
          <w:b w:val="false"/>
          <w:i w:val="false"/>
          <w:color w:val="000000"/>
          <w:sz w:val="28"/>
        </w:rPr>
        <w:t>
      71. Өнім беруші шарттың орындалуын қамтамасыз етудің мынадай түрлерінің бірін таңдай алады:</w:t>
      </w:r>
    </w:p>
    <w:bookmarkEnd w:id="1315"/>
    <w:bookmarkStart w:name="z1391" w:id="131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316"/>
    <w:bookmarkStart w:name="z1392" w:id="1317"/>
    <w:p>
      <w:pPr>
        <w:spacing w:after="0"/>
        <w:ind w:left="0"/>
        <w:jc w:val="both"/>
      </w:pPr>
      <w:r>
        <w:rPr>
          <w:rFonts w:ascii="Times New Roman"/>
          <w:b w:val="false"/>
          <w:i w:val="false"/>
          <w:color w:val="000000"/>
          <w:sz w:val="28"/>
        </w:rPr>
        <w:t>
      2) Қағидаларға 26-қосымшаға сәйкес электрондық құжат нысанында берілетін банк кепілдігін қамтуға тиіс;</w:t>
      </w:r>
    </w:p>
    <w:bookmarkEnd w:id="1317"/>
    <w:bookmarkStart w:name="z1393" w:id="131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Қағидалардың 151-тармағына сәйкес соманы қайтарады. Өнім беруші шарт бойынша өз міндеттемелерін толық және тиісінше орындаған күннен бастап бес жұмыс күні ішінде.</w:t>
      </w:r>
    </w:p>
    <w:bookmarkEnd w:id="1318"/>
    <w:bookmarkStart w:name="z1394" w:id="1319"/>
    <w:p>
      <w:pPr>
        <w:spacing w:after="0"/>
        <w:ind w:left="0"/>
        <w:jc w:val="both"/>
      </w:pPr>
      <w:r>
        <w:rPr>
          <w:rFonts w:ascii="Times New Roman"/>
          <w:b w:val="false"/>
          <w:i w:val="false"/>
          <w:color w:val="000000"/>
          <w:sz w:val="28"/>
        </w:rPr>
        <w:t>
      72.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1319"/>
    <w:bookmarkStart w:name="z1395" w:id="1320"/>
    <w:p>
      <w:pPr>
        <w:spacing w:after="0"/>
        <w:ind w:left="0"/>
        <w:jc w:val="both"/>
      </w:pPr>
      <w:r>
        <w:rPr>
          <w:rFonts w:ascii="Times New Roman"/>
          <w:b w:val="false"/>
          <w:i w:val="false"/>
          <w:color w:val="000000"/>
          <w:sz w:val="28"/>
        </w:rPr>
        <w:t>
      73.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320"/>
    <w:bookmarkStart w:name="z1396" w:id="1321"/>
    <w:p>
      <w:pPr>
        <w:spacing w:after="0"/>
        <w:ind w:left="0"/>
        <w:jc w:val="both"/>
      </w:pPr>
      <w:r>
        <w:rPr>
          <w:rFonts w:ascii="Times New Roman"/>
          <w:b w:val="false"/>
          <w:i w:val="false"/>
          <w:color w:val="000000"/>
          <w:sz w:val="28"/>
        </w:rPr>
        <w:t>
      74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жұмсалатын мерзімнен кем болмауға, бірақ кемінде күнтізбелік он бес күнді құрайды.</w:t>
      </w:r>
    </w:p>
    <w:bookmarkEnd w:id="1321"/>
    <w:bookmarkStart w:name="z1397" w:id="1322"/>
    <w:p>
      <w:pPr>
        <w:spacing w:after="0"/>
        <w:ind w:left="0"/>
        <w:jc w:val="both"/>
      </w:pPr>
      <w:r>
        <w:rPr>
          <w:rFonts w:ascii="Times New Roman"/>
          <w:b w:val="false"/>
          <w:i w:val="false"/>
          <w:color w:val="000000"/>
          <w:sz w:val="28"/>
        </w:rPr>
        <w:t>
      75. Егер жеңімпаз деп танылған әлеуетті өнім беруші Қағидалармен белгіленген мерзімдерде тапсырыс берушіге қол қойылған шартты ұсынбаған немесе шарт жасасып, шарттың орындалуын қамтамасыз етуді және (немесе) демпингке қарсы шараларға сәйкес соманы енгізбеген жағдайда, мұндай әлеуетті өнім беруші шарт жасасудан жалтарған деп танылады.</w:t>
      </w:r>
    </w:p>
    <w:bookmarkEnd w:id="1322"/>
    <w:bookmarkStart w:name="z1398" w:id="1323"/>
    <w:p>
      <w:pPr>
        <w:spacing w:after="0"/>
        <w:ind w:left="0"/>
        <w:jc w:val="both"/>
      </w:pPr>
      <w:r>
        <w:rPr>
          <w:rFonts w:ascii="Times New Roman"/>
          <w:b w:val="false"/>
          <w:i w:val="false"/>
          <w:color w:val="000000"/>
          <w:sz w:val="28"/>
        </w:rPr>
        <w:t>
      76. Жеңімпаз деп айқындалған әлеуетті өнім беруші шарт жасасудан жалтарған деп танылған жағдайда, ұйымдастырушы өзі енгізген тендерге қатысуға өтінімді қамтамасыз етуді электрондық банк кепілдігі түрінде ұстап қалады.</w:t>
      </w:r>
    </w:p>
    <w:bookmarkEnd w:id="1323"/>
    <w:bookmarkStart w:name="z1399" w:id="1324"/>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324"/>
    <w:bookmarkStart w:name="z1400" w:id="1325"/>
    <w:p>
      <w:pPr>
        <w:spacing w:after="0"/>
        <w:ind w:left="0"/>
        <w:jc w:val="both"/>
      </w:pPr>
      <w:r>
        <w:rPr>
          <w:rFonts w:ascii="Times New Roman"/>
          <w:b w:val="false"/>
          <w:i w:val="false"/>
          <w:color w:val="000000"/>
          <w:sz w:val="28"/>
        </w:rPr>
        <w:t>
      77.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1-қосымша</w:t>
            </w:r>
          </w:p>
        </w:tc>
      </w:tr>
    </w:tbl>
    <w:bookmarkStart w:name="z1402" w:id="1326"/>
    <w:p>
      <w:pPr>
        <w:spacing w:after="0"/>
        <w:ind w:left="0"/>
        <w:jc w:val="left"/>
      </w:pPr>
      <w:r>
        <w:rPr>
          <w:rFonts w:ascii="Times New Roman"/>
          <w:b/>
          <w:i w:val="false"/>
          <w:color w:val="000000"/>
        </w:rPr>
        <w:t xml:space="preserve"> Тауарларды жеткізу, жұмыстарды орындау, қызметтерді көрсету шарттары (бекітілген жылдық жоспар негізінде қалыптастырылады)</w:t>
      </w:r>
    </w:p>
    <w:bookmarkEnd w:id="1326"/>
    <w:bookmarkStart w:name="z1403" w:id="1327"/>
    <w:p>
      <w:pPr>
        <w:spacing w:after="0"/>
        <w:ind w:left="0"/>
        <w:jc w:val="both"/>
      </w:pPr>
      <w:r>
        <w:rPr>
          <w:rFonts w:ascii="Times New Roman"/>
          <w:b w:val="false"/>
          <w:i w:val="false"/>
          <w:color w:val="000000"/>
          <w:sz w:val="28"/>
        </w:rPr>
        <w:t>
      Тендердің № __________________________</w:t>
      </w:r>
    </w:p>
    <w:bookmarkEnd w:id="1327"/>
    <w:bookmarkStart w:name="z1404" w:id="1328"/>
    <w:p>
      <w:pPr>
        <w:spacing w:after="0"/>
        <w:ind w:left="0"/>
        <w:jc w:val="both"/>
      </w:pPr>
      <w:r>
        <w:rPr>
          <w:rFonts w:ascii="Times New Roman"/>
          <w:b w:val="false"/>
          <w:i w:val="false"/>
          <w:color w:val="000000"/>
          <w:sz w:val="28"/>
        </w:rPr>
        <w:t>
      Тендердің атауы _______________________</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329"/>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2-қосымша</w:t>
            </w:r>
          </w:p>
        </w:tc>
      </w:tr>
    </w:tbl>
    <w:bookmarkStart w:name="z1407" w:id="1330"/>
    <w:p>
      <w:pPr>
        <w:spacing w:after="0"/>
        <w:ind w:left="0"/>
        <w:jc w:val="left"/>
      </w:pPr>
      <w:r>
        <w:rPr>
          <w:rFonts w:ascii="Times New Roman"/>
          <w:b/>
          <w:i w:val="false"/>
          <w:color w:val="000000"/>
        </w:rPr>
        <w:t xml:space="preserve"> Тауарларды сатып алуды жүзеге асыру кезінде әлеуетті өнім берушіге қойылатын біліктілік талаптары (тапсырыс беруші толтырады)</w:t>
      </w:r>
    </w:p>
    <w:bookmarkEnd w:id="1330"/>
    <w:bookmarkStart w:name="z1408" w:id="1331"/>
    <w:p>
      <w:pPr>
        <w:spacing w:after="0"/>
        <w:ind w:left="0"/>
        <w:jc w:val="both"/>
      </w:pPr>
      <w:r>
        <w:rPr>
          <w:rFonts w:ascii="Times New Roman"/>
          <w:b w:val="false"/>
          <w:i w:val="false"/>
          <w:color w:val="000000"/>
          <w:sz w:val="28"/>
        </w:rPr>
        <w:t>
      Тапсырыс берушінің атауы________________________</w:t>
      </w:r>
    </w:p>
    <w:bookmarkEnd w:id="1331"/>
    <w:bookmarkStart w:name="z1409" w:id="1332"/>
    <w:p>
      <w:pPr>
        <w:spacing w:after="0"/>
        <w:ind w:left="0"/>
        <w:jc w:val="both"/>
      </w:pPr>
      <w:r>
        <w:rPr>
          <w:rFonts w:ascii="Times New Roman"/>
          <w:b w:val="false"/>
          <w:i w:val="false"/>
          <w:color w:val="000000"/>
          <w:sz w:val="28"/>
        </w:rPr>
        <w:t>
      Тендердің № __________________________________</w:t>
      </w:r>
    </w:p>
    <w:bookmarkEnd w:id="1332"/>
    <w:bookmarkStart w:name="z1410" w:id="1333"/>
    <w:p>
      <w:pPr>
        <w:spacing w:after="0"/>
        <w:ind w:left="0"/>
        <w:jc w:val="both"/>
      </w:pPr>
      <w:r>
        <w:rPr>
          <w:rFonts w:ascii="Times New Roman"/>
          <w:b w:val="false"/>
          <w:i w:val="false"/>
          <w:color w:val="000000"/>
          <w:sz w:val="28"/>
        </w:rPr>
        <w:t>
      Тендердің атауы _______________________________</w:t>
      </w:r>
    </w:p>
    <w:bookmarkEnd w:id="1333"/>
    <w:bookmarkStart w:name="z1411" w:id="1334"/>
    <w:p>
      <w:pPr>
        <w:spacing w:after="0"/>
        <w:ind w:left="0"/>
        <w:jc w:val="both"/>
      </w:pPr>
      <w:r>
        <w:rPr>
          <w:rFonts w:ascii="Times New Roman"/>
          <w:b w:val="false"/>
          <w:i w:val="false"/>
          <w:color w:val="000000"/>
          <w:sz w:val="28"/>
        </w:rPr>
        <w:t>
      Лоттың № ______________________________________</w:t>
      </w:r>
    </w:p>
    <w:bookmarkEnd w:id="1334"/>
    <w:bookmarkStart w:name="z1412" w:id="1335"/>
    <w:p>
      <w:pPr>
        <w:spacing w:after="0"/>
        <w:ind w:left="0"/>
        <w:jc w:val="both"/>
      </w:pPr>
      <w:r>
        <w:rPr>
          <w:rFonts w:ascii="Times New Roman"/>
          <w:b w:val="false"/>
          <w:i w:val="false"/>
          <w:color w:val="000000"/>
          <w:sz w:val="28"/>
        </w:rPr>
        <w:t>
      Лоттың атауы ___________________________________</w:t>
      </w:r>
    </w:p>
    <w:bookmarkEnd w:id="1335"/>
    <w:bookmarkStart w:name="z1413" w:id="1336"/>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36"/>
    <w:bookmarkStart w:name="z1414" w:id="1337"/>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1337"/>
    <w:bookmarkStart w:name="z1415" w:id="1338"/>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1339"/>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1339"/>
    <w:bookmarkStart w:name="z1417" w:id="1340"/>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340"/>
    <w:bookmarkStart w:name="z1418" w:id="1341"/>
    <w:p>
      <w:pPr>
        <w:spacing w:after="0"/>
        <w:ind w:left="0"/>
        <w:jc w:val="both"/>
      </w:pPr>
      <w:r>
        <w:rPr>
          <w:rFonts w:ascii="Times New Roman"/>
          <w:b w:val="false"/>
          <w:i w:val="false"/>
          <w:color w:val="000000"/>
          <w:sz w:val="28"/>
        </w:rPr>
        <w:t>
      3. Банкроттық не тарату рәсіміне жатпауға тиіс.</w:t>
      </w:r>
    </w:p>
    <w:bookmarkEnd w:id="1341"/>
    <w:bookmarkStart w:name="z1419" w:id="1342"/>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42"/>
    <w:bookmarkStart w:name="z1420" w:id="1343"/>
    <w:p>
      <w:pPr>
        <w:spacing w:after="0"/>
        <w:ind w:left="0"/>
        <w:jc w:val="both"/>
      </w:pPr>
      <w:r>
        <w:rPr>
          <w:rFonts w:ascii="Times New Roman"/>
          <w:b w:val="false"/>
          <w:i w:val="false"/>
          <w:color w:val="000000"/>
          <w:sz w:val="28"/>
        </w:rPr>
        <w:t>
      Материалдық ресурстар:</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344"/>
    <w:p>
      <w:pPr>
        <w:spacing w:after="0"/>
        <w:ind w:left="0"/>
        <w:jc w:val="both"/>
      </w:pPr>
      <w:r>
        <w:rPr>
          <w:rFonts w:ascii="Times New Roman"/>
          <w:b w:val="false"/>
          <w:i w:val="false"/>
          <w:color w:val="000000"/>
          <w:sz w:val="28"/>
        </w:rPr>
        <w:t>
      Еңбек ресурстары: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45"/>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1345"/>
    <w:bookmarkStart w:name="z1423" w:id="1346"/>
    <w:p>
      <w:pPr>
        <w:spacing w:after="0"/>
        <w:ind w:left="0"/>
        <w:jc w:val="both"/>
      </w:pPr>
      <w:r>
        <w:rPr>
          <w:rFonts w:ascii="Times New Roman"/>
          <w:b w:val="false"/>
          <w:i w:val="false"/>
          <w:color w:val="000000"/>
          <w:sz w:val="28"/>
        </w:rPr>
        <w:t>
      Егер сатып алынатын тауарларды беруге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47"/>
    <w:p>
      <w:pPr>
        <w:spacing w:after="0"/>
        <w:ind w:left="0"/>
        <w:jc w:val="both"/>
      </w:pPr>
      <w:r>
        <w:rPr>
          <w:rFonts w:ascii="Times New Roman"/>
          <w:b w:val="false"/>
          <w:i w:val="false"/>
          <w:color w:val="000000"/>
          <w:sz w:val="28"/>
        </w:rPr>
        <w:t>
      Ескерту.</w:t>
      </w:r>
    </w:p>
    <w:bookmarkEnd w:id="1347"/>
    <w:bookmarkStart w:name="z1425" w:id="1348"/>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48"/>
    <w:bookmarkStart w:name="z1426" w:id="1349"/>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3-қосымша</w:t>
            </w:r>
          </w:p>
        </w:tc>
      </w:tr>
    </w:tbl>
    <w:bookmarkStart w:name="z1428" w:id="1350"/>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 -монтаждау жұмыстары мен жобалау бойынша жұмыстар) саласында жұмыстарды сатып алуды жүзеге асыру кезінде тапсырыс беруші толтырады)</w:t>
      </w:r>
    </w:p>
    <w:bookmarkEnd w:id="1350"/>
    <w:bookmarkStart w:name="z1429" w:id="1351"/>
    <w:p>
      <w:pPr>
        <w:spacing w:after="0"/>
        <w:ind w:left="0"/>
        <w:jc w:val="both"/>
      </w:pPr>
      <w:r>
        <w:rPr>
          <w:rFonts w:ascii="Times New Roman"/>
          <w:b w:val="false"/>
          <w:i w:val="false"/>
          <w:color w:val="000000"/>
          <w:sz w:val="28"/>
        </w:rPr>
        <w:t>
      Тапсырыс берушінің атауы____________</w:t>
      </w:r>
    </w:p>
    <w:bookmarkEnd w:id="1351"/>
    <w:bookmarkStart w:name="z1430" w:id="1352"/>
    <w:p>
      <w:pPr>
        <w:spacing w:after="0"/>
        <w:ind w:left="0"/>
        <w:jc w:val="both"/>
      </w:pPr>
      <w:r>
        <w:rPr>
          <w:rFonts w:ascii="Times New Roman"/>
          <w:b w:val="false"/>
          <w:i w:val="false"/>
          <w:color w:val="000000"/>
          <w:sz w:val="28"/>
        </w:rPr>
        <w:t>
      Ұйымдастырушының атауы __________</w:t>
      </w:r>
    </w:p>
    <w:bookmarkEnd w:id="1352"/>
    <w:bookmarkStart w:name="z1431" w:id="1353"/>
    <w:p>
      <w:pPr>
        <w:spacing w:after="0"/>
        <w:ind w:left="0"/>
        <w:jc w:val="both"/>
      </w:pPr>
      <w:r>
        <w:rPr>
          <w:rFonts w:ascii="Times New Roman"/>
          <w:b w:val="false"/>
          <w:i w:val="false"/>
          <w:color w:val="000000"/>
          <w:sz w:val="28"/>
        </w:rPr>
        <w:t>
      Тендердің № _____________________</w:t>
      </w:r>
    </w:p>
    <w:bookmarkEnd w:id="1353"/>
    <w:bookmarkStart w:name="z1432" w:id="1354"/>
    <w:p>
      <w:pPr>
        <w:spacing w:after="0"/>
        <w:ind w:left="0"/>
        <w:jc w:val="both"/>
      </w:pPr>
      <w:r>
        <w:rPr>
          <w:rFonts w:ascii="Times New Roman"/>
          <w:b w:val="false"/>
          <w:i w:val="false"/>
          <w:color w:val="000000"/>
          <w:sz w:val="28"/>
        </w:rPr>
        <w:t>
      Тендердің атауы ________________</w:t>
      </w:r>
    </w:p>
    <w:bookmarkEnd w:id="1354"/>
    <w:bookmarkStart w:name="z1433" w:id="1355"/>
    <w:p>
      <w:pPr>
        <w:spacing w:after="0"/>
        <w:ind w:left="0"/>
        <w:jc w:val="both"/>
      </w:pPr>
      <w:r>
        <w:rPr>
          <w:rFonts w:ascii="Times New Roman"/>
          <w:b w:val="false"/>
          <w:i w:val="false"/>
          <w:color w:val="000000"/>
          <w:sz w:val="28"/>
        </w:rPr>
        <w:t>
      Лоттың №______________________</w:t>
      </w:r>
    </w:p>
    <w:bookmarkEnd w:id="1355"/>
    <w:bookmarkStart w:name="z1434" w:id="1356"/>
    <w:p>
      <w:pPr>
        <w:spacing w:after="0"/>
        <w:ind w:left="0"/>
        <w:jc w:val="both"/>
      </w:pPr>
      <w:r>
        <w:rPr>
          <w:rFonts w:ascii="Times New Roman"/>
          <w:b w:val="false"/>
          <w:i w:val="false"/>
          <w:color w:val="000000"/>
          <w:sz w:val="28"/>
        </w:rPr>
        <w:t>
      Лоттың атауы __________________</w:t>
      </w:r>
    </w:p>
    <w:bookmarkEnd w:id="1356"/>
    <w:bookmarkStart w:name="z1435" w:id="1357"/>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57"/>
    <w:bookmarkStart w:name="z1436" w:id="1358"/>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359"/>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59"/>
    <w:bookmarkStart w:name="z1438" w:id="1360"/>
    <w:p>
      <w:pPr>
        <w:spacing w:after="0"/>
        <w:ind w:left="0"/>
        <w:jc w:val="both"/>
      </w:pPr>
      <w:r>
        <w:rPr>
          <w:rFonts w:ascii="Times New Roman"/>
          <w:b w:val="false"/>
          <w:i w:val="false"/>
          <w:color w:val="000000"/>
          <w:sz w:val="28"/>
        </w:rPr>
        <w:t>
      3. Банкроттық не тарату рәсіміне жатпауға тиіс.</w:t>
      </w:r>
    </w:p>
    <w:bookmarkEnd w:id="1360"/>
    <w:bookmarkStart w:name="z1439" w:id="1361"/>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bookmarkEnd w:id="1361"/>
    <w:bookmarkStart w:name="z1440" w:id="1362"/>
    <w:p>
      <w:pPr>
        <w:spacing w:after="0"/>
        <w:ind w:left="0"/>
        <w:jc w:val="both"/>
      </w:pPr>
      <w:r>
        <w:rPr>
          <w:rFonts w:ascii="Times New Roman"/>
          <w:b w:val="false"/>
          <w:i w:val="false"/>
          <w:color w:val="000000"/>
          <w:sz w:val="28"/>
        </w:rPr>
        <w:t>
      5. Тендерде сатып алынатындарға ұқсас (сол сияқты) соңғы он жыл ішінде орындалған жұмыстар тәжірибесінің болуы.</w:t>
      </w:r>
    </w:p>
    <w:bookmarkEnd w:id="1362"/>
    <w:bookmarkStart w:name="z1441" w:id="1363"/>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жұмыстарнысанасының атауы (лоттың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364"/>
    <w:p>
      <w:pPr>
        <w:spacing w:after="0"/>
        <w:ind w:left="0"/>
        <w:jc w:val="both"/>
      </w:pPr>
      <w:r>
        <w:rPr>
          <w:rFonts w:ascii="Times New Roman"/>
          <w:b w:val="false"/>
          <w:i w:val="false"/>
          <w:color w:val="000000"/>
          <w:sz w:val="28"/>
        </w:rPr>
        <w:t>
      Ескертпе:</w:t>
      </w:r>
    </w:p>
    <w:bookmarkEnd w:id="1364"/>
    <w:bookmarkStart w:name="z1443" w:id="1365"/>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4-қосымша</w:t>
            </w:r>
          </w:p>
        </w:tc>
      </w:tr>
    </w:tbl>
    <w:bookmarkStart w:name="z1445" w:id="1366"/>
    <w:p>
      <w:pPr>
        <w:spacing w:after="0"/>
        <w:ind w:left="0"/>
        <w:jc w:val="left"/>
      </w:pPr>
      <w:r>
        <w:rPr>
          <w:rFonts w:ascii="Times New Roman"/>
          <w:b/>
          <w:i w:val="false"/>
          <w:color w:val="000000"/>
        </w:rPr>
        <w:t xml:space="preserve"> Құрылысқа байланысты емес жұмыстарды сатып алуды жүзеге асыру кезінде әлеуетті өнім берушіге қойылатын біліктілік талаптары (тапсырыс беруші толтырады)</w:t>
      </w:r>
    </w:p>
    <w:bookmarkEnd w:id="1366"/>
    <w:bookmarkStart w:name="z1446" w:id="1367"/>
    <w:p>
      <w:pPr>
        <w:spacing w:after="0"/>
        <w:ind w:left="0"/>
        <w:jc w:val="both"/>
      </w:pPr>
      <w:r>
        <w:rPr>
          <w:rFonts w:ascii="Times New Roman"/>
          <w:b w:val="false"/>
          <w:i w:val="false"/>
          <w:color w:val="000000"/>
          <w:sz w:val="28"/>
        </w:rPr>
        <w:t>
      Тапсырыс берушінің атауы ________________________</w:t>
      </w:r>
    </w:p>
    <w:bookmarkEnd w:id="1367"/>
    <w:bookmarkStart w:name="z1447" w:id="1368"/>
    <w:p>
      <w:pPr>
        <w:spacing w:after="0"/>
        <w:ind w:left="0"/>
        <w:jc w:val="both"/>
      </w:pPr>
      <w:r>
        <w:rPr>
          <w:rFonts w:ascii="Times New Roman"/>
          <w:b w:val="false"/>
          <w:i w:val="false"/>
          <w:color w:val="000000"/>
          <w:sz w:val="28"/>
        </w:rPr>
        <w:t>
      Ұйымдастырушының атауы _______________________</w:t>
      </w:r>
    </w:p>
    <w:bookmarkEnd w:id="1368"/>
    <w:bookmarkStart w:name="z1448" w:id="1369"/>
    <w:p>
      <w:pPr>
        <w:spacing w:after="0"/>
        <w:ind w:left="0"/>
        <w:jc w:val="both"/>
      </w:pPr>
      <w:r>
        <w:rPr>
          <w:rFonts w:ascii="Times New Roman"/>
          <w:b w:val="false"/>
          <w:i w:val="false"/>
          <w:color w:val="000000"/>
          <w:sz w:val="28"/>
        </w:rPr>
        <w:t>
      Тендердің № __________________________________</w:t>
      </w:r>
    </w:p>
    <w:bookmarkEnd w:id="1369"/>
    <w:bookmarkStart w:name="z1449" w:id="1370"/>
    <w:p>
      <w:pPr>
        <w:spacing w:after="0"/>
        <w:ind w:left="0"/>
        <w:jc w:val="both"/>
      </w:pPr>
      <w:r>
        <w:rPr>
          <w:rFonts w:ascii="Times New Roman"/>
          <w:b w:val="false"/>
          <w:i w:val="false"/>
          <w:color w:val="000000"/>
          <w:sz w:val="28"/>
        </w:rPr>
        <w:t>
      Тендердің атауы ______________________________</w:t>
      </w:r>
    </w:p>
    <w:bookmarkEnd w:id="1370"/>
    <w:bookmarkStart w:name="z1450" w:id="1371"/>
    <w:p>
      <w:pPr>
        <w:spacing w:after="0"/>
        <w:ind w:left="0"/>
        <w:jc w:val="both"/>
      </w:pPr>
      <w:r>
        <w:rPr>
          <w:rFonts w:ascii="Times New Roman"/>
          <w:b w:val="false"/>
          <w:i w:val="false"/>
          <w:color w:val="000000"/>
          <w:sz w:val="28"/>
        </w:rPr>
        <w:t>
      Лоттың № ______________________________________</w:t>
      </w:r>
    </w:p>
    <w:bookmarkEnd w:id="1371"/>
    <w:bookmarkStart w:name="z1451" w:id="1372"/>
    <w:p>
      <w:pPr>
        <w:spacing w:after="0"/>
        <w:ind w:left="0"/>
        <w:jc w:val="both"/>
      </w:pPr>
      <w:r>
        <w:rPr>
          <w:rFonts w:ascii="Times New Roman"/>
          <w:b w:val="false"/>
          <w:i w:val="false"/>
          <w:color w:val="000000"/>
          <w:sz w:val="28"/>
        </w:rPr>
        <w:t>
      Лоттың атауы __________________________________</w:t>
      </w:r>
    </w:p>
    <w:bookmarkEnd w:id="1372"/>
    <w:bookmarkStart w:name="z1452" w:id="1373"/>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73"/>
    <w:bookmarkStart w:name="z1453" w:id="1374"/>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374"/>
    <w:bookmarkStart w:name="z1454" w:id="1375"/>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1376"/>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bookmarkEnd w:id="1376"/>
    <w:bookmarkStart w:name="z1456" w:id="1377"/>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77"/>
    <w:bookmarkStart w:name="z1457" w:id="1378"/>
    <w:p>
      <w:pPr>
        <w:spacing w:after="0"/>
        <w:ind w:left="0"/>
        <w:jc w:val="both"/>
      </w:pPr>
      <w:r>
        <w:rPr>
          <w:rFonts w:ascii="Times New Roman"/>
          <w:b w:val="false"/>
          <w:i w:val="false"/>
          <w:color w:val="000000"/>
          <w:sz w:val="28"/>
        </w:rPr>
        <w:t>
      3. Банкроттық не тарату рәсіміне жатпауға тиіс.</w:t>
      </w:r>
    </w:p>
    <w:bookmarkEnd w:id="1378"/>
    <w:bookmarkStart w:name="z1458" w:id="1379"/>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79"/>
    <w:bookmarkStart w:name="z1459" w:id="1380"/>
    <w:p>
      <w:pPr>
        <w:spacing w:after="0"/>
        <w:ind w:left="0"/>
        <w:jc w:val="both"/>
      </w:pPr>
      <w:r>
        <w:rPr>
          <w:rFonts w:ascii="Times New Roman"/>
          <w:b w:val="false"/>
          <w:i w:val="false"/>
          <w:color w:val="000000"/>
          <w:sz w:val="28"/>
        </w:rPr>
        <w:t>
      Материалдық ресурстар:</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1381"/>
    <w:p>
      <w:pPr>
        <w:spacing w:after="0"/>
        <w:ind w:left="0"/>
        <w:jc w:val="both"/>
      </w:pPr>
      <w:r>
        <w:rPr>
          <w:rFonts w:ascii="Times New Roman"/>
          <w:b w:val="false"/>
          <w:i w:val="false"/>
          <w:color w:val="000000"/>
          <w:sz w:val="28"/>
        </w:rPr>
        <w:t>
      Еңбек ресурстары:</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1382"/>
    <w:p>
      <w:pPr>
        <w:spacing w:after="0"/>
        <w:ind w:left="0"/>
        <w:jc w:val="both"/>
      </w:pPr>
      <w:r>
        <w:rPr>
          <w:rFonts w:ascii="Times New Roman"/>
          <w:b w:val="false"/>
          <w:i w:val="false"/>
          <w:color w:val="000000"/>
          <w:sz w:val="28"/>
        </w:rPr>
        <w:t>
       5. Тендерде сатып алынатын ұқсас (сол сияқты) орындалатын жұмыстар тәжірибесінің соңғы он жыл ішінде болуы.</w:t>
      </w:r>
    </w:p>
    <w:bookmarkEnd w:id="1382"/>
    <w:bookmarkStart w:name="z1462" w:id="1383"/>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384"/>
    <w:p>
      <w:pPr>
        <w:spacing w:after="0"/>
        <w:ind w:left="0"/>
        <w:jc w:val="both"/>
      </w:pPr>
      <w:r>
        <w:rPr>
          <w:rFonts w:ascii="Times New Roman"/>
          <w:b w:val="false"/>
          <w:i w:val="false"/>
          <w:color w:val="000000"/>
          <w:sz w:val="28"/>
        </w:rPr>
        <w:t>
      Ескерту.</w:t>
      </w:r>
    </w:p>
    <w:bookmarkEnd w:id="1384"/>
    <w:bookmarkStart w:name="z1464" w:id="1385"/>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85"/>
    <w:bookmarkStart w:name="z1465" w:id="1386"/>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5-қосымша</w:t>
            </w:r>
          </w:p>
        </w:tc>
      </w:tr>
    </w:tbl>
    <w:bookmarkStart w:name="z1467" w:id="1387"/>
    <w:p>
      <w:pPr>
        <w:spacing w:after="0"/>
        <w:ind w:left="0"/>
        <w:jc w:val="left"/>
      </w:pPr>
      <w:r>
        <w:rPr>
          <w:rFonts w:ascii="Times New Roman"/>
          <w:b/>
          <w:i w:val="false"/>
          <w:color w:val="000000"/>
        </w:rPr>
        <w:t xml:space="preserve"> 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1387"/>
    <w:bookmarkStart w:name="z1468" w:id="1388"/>
    <w:p>
      <w:pPr>
        <w:spacing w:after="0"/>
        <w:ind w:left="0"/>
        <w:jc w:val="both"/>
      </w:pPr>
      <w:r>
        <w:rPr>
          <w:rFonts w:ascii="Times New Roman"/>
          <w:b w:val="false"/>
          <w:i w:val="false"/>
          <w:color w:val="000000"/>
          <w:sz w:val="28"/>
        </w:rPr>
        <w:t>
      Тапсырыс берушінің атауы_______________________</w:t>
      </w:r>
    </w:p>
    <w:bookmarkEnd w:id="1388"/>
    <w:bookmarkStart w:name="z1469" w:id="1389"/>
    <w:p>
      <w:pPr>
        <w:spacing w:after="0"/>
        <w:ind w:left="0"/>
        <w:jc w:val="both"/>
      </w:pPr>
      <w:r>
        <w:rPr>
          <w:rFonts w:ascii="Times New Roman"/>
          <w:b w:val="false"/>
          <w:i w:val="false"/>
          <w:color w:val="000000"/>
          <w:sz w:val="28"/>
        </w:rPr>
        <w:t>
      Ұйымдастырушының атауы _______________________</w:t>
      </w:r>
    </w:p>
    <w:bookmarkEnd w:id="1389"/>
    <w:bookmarkStart w:name="z1470" w:id="1390"/>
    <w:p>
      <w:pPr>
        <w:spacing w:after="0"/>
        <w:ind w:left="0"/>
        <w:jc w:val="both"/>
      </w:pPr>
      <w:r>
        <w:rPr>
          <w:rFonts w:ascii="Times New Roman"/>
          <w:b w:val="false"/>
          <w:i w:val="false"/>
          <w:color w:val="000000"/>
          <w:sz w:val="28"/>
        </w:rPr>
        <w:t>
      Тендердің №______________________________</w:t>
      </w:r>
    </w:p>
    <w:bookmarkEnd w:id="1390"/>
    <w:bookmarkStart w:name="z1471" w:id="1391"/>
    <w:p>
      <w:pPr>
        <w:spacing w:after="0"/>
        <w:ind w:left="0"/>
        <w:jc w:val="both"/>
      </w:pPr>
      <w:r>
        <w:rPr>
          <w:rFonts w:ascii="Times New Roman"/>
          <w:b w:val="false"/>
          <w:i w:val="false"/>
          <w:color w:val="000000"/>
          <w:sz w:val="28"/>
        </w:rPr>
        <w:t>
      Тендердің атауы ___________________</w:t>
      </w:r>
    </w:p>
    <w:bookmarkEnd w:id="1391"/>
    <w:bookmarkStart w:name="z1472" w:id="1392"/>
    <w:p>
      <w:pPr>
        <w:spacing w:after="0"/>
        <w:ind w:left="0"/>
        <w:jc w:val="both"/>
      </w:pPr>
      <w:r>
        <w:rPr>
          <w:rFonts w:ascii="Times New Roman"/>
          <w:b w:val="false"/>
          <w:i w:val="false"/>
          <w:color w:val="000000"/>
          <w:sz w:val="28"/>
        </w:rPr>
        <w:t>
      Лоттың № __________________________________</w:t>
      </w:r>
    </w:p>
    <w:bookmarkEnd w:id="1392"/>
    <w:bookmarkStart w:name="z1473" w:id="1393"/>
    <w:p>
      <w:pPr>
        <w:spacing w:after="0"/>
        <w:ind w:left="0"/>
        <w:jc w:val="both"/>
      </w:pPr>
      <w:r>
        <w:rPr>
          <w:rFonts w:ascii="Times New Roman"/>
          <w:b w:val="false"/>
          <w:i w:val="false"/>
          <w:color w:val="000000"/>
          <w:sz w:val="28"/>
        </w:rPr>
        <w:t>
      Лоттың атауы _______________________</w:t>
      </w:r>
    </w:p>
    <w:bookmarkEnd w:id="1393"/>
    <w:bookmarkStart w:name="z1474" w:id="1394"/>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94"/>
    <w:bookmarkStart w:name="z1475" w:id="1395"/>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395"/>
    <w:bookmarkStart w:name="z1476" w:id="1396"/>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 w:id="1397"/>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End w:id="1397"/>
    <w:bookmarkStart w:name="z1478" w:id="1398"/>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98"/>
    <w:bookmarkStart w:name="z1479" w:id="1399"/>
    <w:p>
      <w:pPr>
        <w:spacing w:after="0"/>
        <w:ind w:left="0"/>
        <w:jc w:val="both"/>
      </w:pPr>
      <w:r>
        <w:rPr>
          <w:rFonts w:ascii="Times New Roman"/>
          <w:b w:val="false"/>
          <w:i w:val="false"/>
          <w:color w:val="000000"/>
          <w:sz w:val="28"/>
        </w:rPr>
        <w:t>
      3. Банкроттық не таратылу рәсіміне жатқызылмауы.</w:t>
      </w:r>
    </w:p>
    <w:bookmarkEnd w:id="1399"/>
    <w:bookmarkStart w:name="z1480" w:id="1400"/>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00"/>
    <w:bookmarkStart w:name="z1481" w:id="1401"/>
    <w:p>
      <w:pPr>
        <w:spacing w:after="0"/>
        <w:ind w:left="0"/>
        <w:jc w:val="both"/>
      </w:pPr>
      <w:r>
        <w:rPr>
          <w:rFonts w:ascii="Times New Roman"/>
          <w:b w:val="false"/>
          <w:i w:val="false"/>
          <w:color w:val="000000"/>
          <w:sz w:val="28"/>
        </w:rPr>
        <w:t>
      Материалдық ресурстар:</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402"/>
    <w:p>
      <w:pPr>
        <w:spacing w:after="0"/>
        <w:ind w:left="0"/>
        <w:jc w:val="both"/>
      </w:pPr>
      <w:r>
        <w:rPr>
          <w:rFonts w:ascii="Times New Roman"/>
          <w:b w:val="false"/>
          <w:i w:val="false"/>
          <w:color w:val="000000"/>
          <w:sz w:val="28"/>
        </w:rPr>
        <w:t>
      Еңбек ресурстары:</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403"/>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403"/>
    <w:bookmarkStart w:name="z1484" w:id="1404"/>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405"/>
    <w:p>
      <w:pPr>
        <w:spacing w:after="0"/>
        <w:ind w:left="0"/>
        <w:jc w:val="both"/>
      </w:pPr>
      <w:r>
        <w:rPr>
          <w:rFonts w:ascii="Times New Roman"/>
          <w:b w:val="false"/>
          <w:i w:val="false"/>
          <w:color w:val="000000"/>
          <w:sz w:val="28"/>
        </w:rPr>
        <w:t>
      Ескерту.</w:t>
      </w:r>
    </w:p>
    <w:bookmarkEnd w:id="1405"/>
    <w:bookmarkStart w:name="z1486" w:id="1406"/>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406"/>
    <w:bookmarkStart w:name="z1487" w:id="1407"/>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6-қосымша</w:t>
            </w:r>
          </w:p>
        </w:tc>
      </w:tr>
    </w:tbl>
    <w:bookmarkStart w:name="z1489" w:id="1408"/>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08"/>
    <w:bookmarkStart w:name="z1490" w:id="1409"/>
    <w:p>
      <w:pPr>
        <w:spacing w:after="0"/>
        <w:ind w:left="0"/>
        <w:jc w:val="both"/>
      </w:pPr>
      <w:r>
        <w:rPr>
          <w:rFonts w:ascii="Times New Roman"/>
          <w:b w:val="false"/>
          <w:i w:val="false"/>
          <w:color w:val="000000"/>
          <w:sz w:val="28"/>
        </w:rPr>
        <w:t>
      Тапсырыс берушінің атауы _____________________</w:t>
      </w:r>
    </w:p>
    <w:bookmarkEnd w:id="1409"/>
    <w:bookmarkStart w:name="z1491" w:id="1410"/>
    <w:p>
      <w:pPr>
        <w:spacing w:after="0"/>
        <w:ind w:left="0"/>
        <w:jc w:val="both"/>
      </w:pPr>
      <w:r>
        <w:rPr>
          <w:rFonts w:ascii="Times New Roman"/>
          <w:b w:val="false"/>
          <w:i w:val="false"/>
          <w:color w:val="000000"/>
          <w:sz w:val="28"/>
        </w:rPr>
        <w:t>
      Ұйымдастырушының атауы_____________________</w:t>
      </w:r>
    </w:p>
    <w:bookmarkEnd w:id="1410"/>
    <w:bookmarkStart w:name="z1492" w:id="1411"/>
    <w:p>
      <w:pPr>
        <w:spacing w:after="0"/>
        <w:ind w:left="0"/>
        <w:jc w:val="both"/>
      </w:pPr>
      <w:r>
        <w:rPr>
          <w:rFonts w:ascii="Times New Roman"/>
          <w:b w:val="false"/>
          <w:i w:val="false"/>
          <w:color w:val="000000"/>
          <w:sz w:val="28"/>
        </w:rPr>
        <w:t>
      Тендердің №________________________________</w:t>
      </w:r>
    </w:p>
    <w:bookmarkEnd w:id="1411"/>
    <w:bookmarkStart w:name="z1493" w:id="1412"/>
    <w:p>
      <w:pPr>
        <w:spacing w:after="0"/>
        <w:ind w:left="0"/>
        <w:jc w:val="both"/>
      </w:pPr>
      <w:r>
        <w:rPr>
          <w:rFonts w:ascii="Times New Roman"/>
          <w:b w:val="false"/>
          <w:i w:val="false"/>
          <w:color w:val="000000"/>
          <w:sz w:val="28"/>
        </w:rPr>
        <w:t>
      Тендердің атауы_____________________________</w:t>
      </w:r>
    </w:p>
    <w:bookmarkEnd w:id="1412"/>
    <w:bookmarkStart w:name="z1494" w:id="1413"/>
    <w:p>
      <w:pPr>
        <w:spacing w:after="0"/>
        <w:ind w:left="0"/>
        <w:jc w:val="both"/>
      </w:pPr>
      <w:r>
        <w:rPr>
          <w:rFonts w:ascii="Times New Roman"/>
          <w:b w:val="false"/>
          <w:i w:val="false"/>
          <w:color w:val="000000"/>
          <w:sz w:val="28"/>
        </w:rPr>
        <w:t>
      Лоттың №____________________________________</w:t>
      </w:r>
    </w:p>
    <w:bookmarkEnd w:id="1413"/>
    <w:bookmarkStart w:name="z1495" w:id="1414"/>
    <w:p>
      <w:pPr>
        <w:spacing w:after="0"/>
        <w:ind w:left="0"/>
        <w:jc w:val="both"/>
      </w:pPr>
      <w:r>
        <w:rPr>
          <w:rFonts w:ascii="Times New Roman"/>
          <w:b w:val="false"/>
          <w:i w:val="false"/>
          <w:color w:val="000000"/>
          <w:sz w:val="28"/>
        </w:rPr>
        <w:t>
      Лоттың атауы_________________________________</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(монтаждау, іске қосу, дайындау, тексеру және тауарларды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415"/>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15"/>
    <w:bookmarkStart w:name="z1497" w:id="1416"/>
    <w:p>
      <w:pPr>
        <w:spacing w:after="0"/>
        <w:ind w:left="0"/>
        <w:jc w:val="both"/>
      </w:pPr>
      <w:r>
        <w:rPr>
          <w:rFonts w:ascii="Times New Roman"/>
          <w:b w:val="false"/>
          <w:i w:val="false"/>
          <w:color w:val="000000"/>
          <w:sz w:val="28"/>
        </w:rPr>
        <w:t>
      Ескерту.</w:t>
      </w:r>
    </w:p>
    <w:bookmarkEnd w:id="1416"/>
    <w:bookmarkStart w:name="z1498" w:id="1417"/>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1417"/>
    <w:bookmarkStart w:name="z1499" w:id="1418"/>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7-қосымша</w:t>
            </w:r>
          </w:p>
        </w:tc>
      </w:tr>
    </w:tbl>
    <w:bookmarkStart w:name="z1501" w:id="1419"/>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1419"/>
    <w:bookmarkStart w:name="z1502" w:id="1420"/>
    <w:p>
      <w:pPr>
        <w:spacing w:after="0"/>
        <w:ind w:left="0"/>
        <w:jc w:val="both"/>
      </w:pPr>
      <w:r>
        <w:rPr>
          <w:rFonts w:ascii="Times New Roman"/>
          <w:b w:val="false"/>
          <w:i w:val="false"/>
          <w:color w:val="000000"/>
          <w:sz w:val="28"/>
        </w:rPr>
        <w:t>
      Тапсырыс берушінің атауы________________________</w:t>
      </w:r>
    </w:p>
    <w:bookmarkEnd w:id="1420"/>
    <w:bookmarkStart w:name="z1503" w:id="1421"/>
    <w:p>
      <w:pPr>
        <w:spacing w:after="0"/>
        <w:ind w:left="0"/>
        <w:jc w:val="both"/>
      </w:pPr>
      <w:r>
        <w:rPr>
          <w:rFonts w:ascii="Times New Roman"/>
          <w:b w:val="false"/>
          <w:i w:val="false"/>
          <w:color w:val="000000"/>
          <w:sz w:val="28"/>
        </w:rPr>
        <w:t>
      Ұйымдастырушының атауы_______________________</w:t>
      </w:r>
    </w:p>
    <w:bookmarkEnd w:id="1421"/>
    <w:bookmarkStart w:name="z1504" w:id="1422"/>
    <w:p>
      <w:pPr>
        <w:spacing w:after="0"/>
        <w:ind w:left="0"/>
        <w:jc w:val="both"/>
      </w:pPr>
      <w:r>
        <w:rPr>
          <w:rFonts w:ascii="Times New Roman"/>
          <w:b w:val="false"/>
          <w:i w:val="false"/>
          <w:color w:val="000000"/>
          <w:sz w:val="28"/>
        </w:rPr>
        <w:t>
      Тендердің №_________________________________</w:t>
      </w:r>
    </w:p>
    <w:bookmarkEnd w:id="1422"/>
    <w:bookmarkStart w:name="z1505" w:id="1423"/>
    <w:p>
      <w:pPr>
        <w:spacing w:after="0"/>
        <w:ind w:left="0"/>
        <w:jc w:val="both"/>
      </w:pPr>
      <w:r>
        <w:rPr>
          <w:rFonts w:ascii="Times New Roman"/>
          <w:b w:val="false"/>
          <w:i w:val="false"/>
          <w:color w:val="000000"/>
          <w:sz w:val="28"/>
        </w:rPr>
        <w:t>
      Тендердің атауы______________________________</w:t>
      </w:r>
    </w:p>
    <w:bookmarkEnd w:id="1423"/>
    <w:bookmarkStart w:name="z1506" w:id="1424"/>
    <w:p>
      <w:pPr>
        <w:spacing w:after="0"/>
        <w:ind w:left="0"/>
        <w:jc w:val="both"/>
      </w:pPr>
      <w:r>
        <w:rPr>
          <w:rFonts w:ascii="Times New Roman"/>
          <w:b w:val="false"/>
          <w:i w:val="false"/>
          <w:color w:val="000000"/>
          <w:sz w:val="28"/>
        </w:rPr>
        <w:t>
      Лоттың №_____________________________________</w:t>
      </w:r>
    </w:p>
    <w:bookmarkEnd w:id="1424"/>
    <w:bookmarkStart w:name="z1507" w:id="1425"/>
    <w:p>
      <w:pPr>
        <w:spacing w:after="0"/>
        <w:ind w:left="0"/>
        <w:jc w:val="both"/>
      </w:pPr>
      <w:r>
        <w:rPr>
          <w:rFonts w:ascii="Times New Roman"/>
          <w:b w:val="false"/>
          <w:i w:val="false"/>
          <w:color w:val="000000"/>
          <w:sz w:val="28"/>
        </w:rPr>
        <w:t>
      Лоттың атауы__________________________________</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26"/>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26"/>
    <w:bookmarkStart w:name="z1509" w:id="1427"/>
    <w:p>
      <w:pPr>
        <w:spacing w:after="0"/>
        <w:ind w:left="0"/>
        <w:jc w:val="both"/>
      </w:pPr>
      <w:r>
        <w:rPr>
          <w:rFonts w:ascii="Times New Roman"/>
          <w:b w:val="false"/>
          <w:i w:val="false"/>
          <w:color w:val="000000"/>
          <w:sz w:val="28"/>
        </w:rPr>
        <w:t>
      Ескерту.</w:t>
      </w:r>
    </w:p>
    <w:bookmarkEnd w:id="1427"/>
    <w:bookmarkStart w:name="z1510" w:id="1428"/>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8-қосымша</w:t>
            </w:r>
          </w:p>
        </w:tc>
      </w:tr>
    </w:tbl>
    <w:bookmarkStart w:name="z1512" w:id="1429"/>
    <w:p>
      <w:pPr>
        <w:spacing w:after="0"/>
        <w:ind w:left="0"/>
        <w:jc w:val="left"/>
      </w:pPr>
      <w:r>
        <w:rPr>
          <w:rFonts w:ascii="Times New Roman"/>
          <w:b/>
          <w:i w:val="false"/>
          <w:color w:val="000000"/>
        </w:rPr>
        <w:t xml:space="preserve"> Сатып алынатын құрылысқа байланысты емес жұмыстардың техникалық ерекшелігі (тапсырыс беруші толтырылады)</w:t>
      </w:r>
    </w:p>
    <w:bookmarkEnd w:id="1429"/>
    <w:bookmarkStart w:name="z1513" w:id="1430"/>
    <w:p>
      <w:pPr>
        <w:spacing w:after="0"/>
        <w:ind w:left="0"/>
        <w:jc w:val="both"/>
      </w:pPr>
      <w:r>
        <w:rPr>
          <w:rFonts w:ascii="Times New Roman"/>
          <w:b w:val="false"/>
          <w:i w:val="false"/>
          <w:color w:val="000000"/>
          <w:sz w:val="28"/>
        </w:rPr>
        <w:t>
      Тапсырыс берушінің атауы_____________________</w:t>
      </w:r>
    </w:p>
    <w:bookmarkEnd w:id="1430"/>
    <w:bookmarkStart w:name="z1514" w:id="1431"/>
    <w:p>
      <w:pPr>
        <w:spacing w:after="0"/>
        <w:ind w:left="0"/>
        <w:jc w:val="both"/>
      </w:pPr>
      <w:r>
        <w:rPr>
          <w:rFonts w:ascii="Times New Roman"/>
          <w:b w:val="false"/>
          <w:i w:val="false"/>
          <w:color w:val="000000"/>
          <w:sz w:val="28"/>
        </w:rPr>
        <w:t>
      Ұйымдастырушының атауы____________________</w:t>
      </w:r>
    </w:p>
    <w:bookmarkEnd w:id="1431"/>
    <w:bookmarkStart w:name="z1515" w:id="1432"/>
    <w:p>
      <w:pPr>
        <w:spacing w:after="0"/>
        <w:ind w:left="0"/>
        <w:jc w:val="both"/>
      </w:pPr>
      <w:r>
        <w:rPr>
          <w:rFonts w:ascii="Times New Roman"/>
          <w:b w:val="false"/>
          <w:i w:val="false"/>
          <w:color w:val="000000"/>
          <w:sz w:val="28"/>
        </w:rPr>
        <w:t>
      Тендердің № _______________________________</w:t>
      </w:r>
    </w:p>
    <w:bookmarkEnd w:id="1432"/>
    <w:bookmarkStart w:name="z1516" w:id="1433"/>
    <w:p>
      <w:pPr>
        <w:spacing w:after="0"/>
        <w:ind w:left="0"/>
        <w:jc w:val="both"/>
      </w:pPr>
      <w:r>
        <w:rPr>
          <w:rFonts w:ascii="Times New Roman"/>
          <w:b w:val="false"/>
          <w:i w:val="false"/>
          <w:color w:val="000000"/>
          <w:sz w:val="28"/>
        </w:rPr>
        <w:t>
      Тендердің атауы____________________________</w:t>
      </w:r>
    </w:p>
    <w:bookmarkEnd w:id="1433"/>
    <w:bookmarkStart w:name="z1517" w:id="1434"/>
    <w:p>
      <w:pPr>
        <w:spacing w:after="0"/>
        <w:ind w:left="0"/>
        <w:jc w:val="both"/>
      </w:pPr>
      <w:r>
        <w:rPr>
          <w:rFonts w:ascii="Times New Roman"/>
          <w:b w:val="false"/>
          <w:i w:val="false"/>
          <w:color w:val="000000"/>
          <w:sz w:val="28"/>
        </w:rPr>
        <w:t>
      Лоттың № ___________________________________</w:t>
      </w:r>
    </w:p>
    <w:bookmarkEnd w:id="1434"/>
    <w:bookmarkStart w:name="z1518" w:id="1435"/>
    <w:p>
      <w:pPr>
        <w:spacing w:after="0"/>
        <w:ind w:left="0"/>
        <w:jc w:val="both"/>
      </w:pPr>
      <w:r>
        <w:rPr>
          <w:rFonts w:ascii="Times New Roman"/>
          <w:b w:val="false"/>
          <w:i w:val="false"/>
          <w:color w:val="000000"/>
          <w:sz w:val="28"/>
        </w:rPr>
        <w:t>
      Лоттың атауы________________________________</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436"/>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36"/>
    <w:bookmarkStart w:name="z1520" w:id="1437"/>
    <w:p>
      <w:pPr>
        <w:spacing w:after="0"/>
        <w:ind w:left="0"/>
        <w:jc w:val="both"/>
      </w:pPr>
      <w:r>
        <w:rPr>
          <w:rFonts w:ascii="Times New Roman"/>
          <w:b w:val="false"/>
          <w:i w:val="false"/>
          <w:color w:val="000000"/>
          <w:sz w:val="28"/>
        </w:rPr>
        <w:t>
      Ескерту.</w:t>
      </w:r>
    </w:p>
    <w:bookmarkEnd w:id="1437"/>
    <w:bookmarkStart w:name="z1521" w:id="1438"/>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38"/>
    <w:bookmarkStart w:name="z1522" w:id="1439"/>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39"/>
    <w:bookmarkStart w:name="z1523" w:id="1440"/>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9 қосымша</w:t>
            </w:r>
          </w:p>
        </w:tc>
      </w:tr>
    </w:tbl>
    <w:bookmarkStart w:name="z1525" w:id="1441"/>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41"/>
    <w:bookmarkStart w:name="z1526" w:id="1442"/>
    <w:p>
      <w:pPr>
        <w:spacing w:after="0"/>
        <w:ind w:left="0"/>
        <w:jc w:val="both"/>
      </w:pPr>
      <w:r>
        <w:rPr>
          <w:rFonts w:ascii="Times New Roman"/>
          <w:b w:val="false"/>
          <w:i w:val="false"/>
          <w:color w:val="000000"/>
          <w:sz w:val="28"/>
        </w:rPr>
        <w:t>
      Тапсырыс берушінің атауы_______________________</w:t>
      </w:r>
    </w:p>
    <w:bookmarkEnd w:id="1442"/>
    <w:bookmarkStart w:name="z1527" w:id="1443"/>
    <w:p>
      <w:pPr>
        <w:spacing w:after="0"/>
        <w:ind w:left="0"/>
        <w:jc w:val="both"/>
      </w:pPr>
      <w:r>
        <w:rPr>
          <w:rFonts w:ascii="Times New Roman"/>
          <w:b w:val="false"/>
          <w:i w:val="false"/>
          <w:color w:val="000000"/>
          <w:sz w:val="28"/>
        </w:rPr>
        <w:t>
      Ұйымдастырушының атауы______________________</w:t>
      </w:r>
    </w:p>
    <w:bookmarkEnd w:id="1443"/>
    <w:bookmarkStart w:name="z1528" w:id="1444"/>
    <w:p>
      <w:pPr>
        <w:spacing w:after="0"/>
        <w:ind w:left="0"/>
        <w:jc w:val="both"/>
      </w:pPr>
      <w:r>
        <w:rPr>
          <w:rFonts w:ascii="Times New Roman"/>
          <w:b w:val="false"/>
          <w:i w:val="false"/>
          <w:color w:val="000000"/>
          <w:sz w:val="28"/>
        </w:rPr>
        <w:t>
      Тендердің №_________________________________</w:t>
      </w:r>
    </w:p>
    <w:bookmarkEnd w:id="1444"/>
    <w:bookmarkStart w:name="z1529" w:id="1445"/>
    <w:p>
      <w:pPr>
        <w:spacing w:after="0"/>
        <w:ind w:left="0"/>
        <w:jc w:val="both"/>
      </w:pPr>
      <w:r>
        <w:rPr>
          <w:rFonts w:ascii="Times New Roman"/>
          <w:b w:val="false"/>
          <w:i w:val="false"/>
          <w:color w:val="000000"/>
          <w:sz w:val="28"/>
        </w:rPr>
        <w:t>
      Тендердің атауы______________________________</w:t>
      </w:r>
    </w:p>
    <w:bookmarkEnd w:id="1445"/>
    <w:bookmarkStart w:name="z1530" w:id="1446"/>
    <w:p>
      <w:pPr>
        <w:spacing w:after="0"/>
        <w:ind w:left="0"/>
        <w:jc w:val="both"/>
      </w:pPr>
      <w:r>
        <w:rPr>
          <w:rFonts w:ascii="Times New Roman"/>
          <w:b w:val="false"/>
          <w:i w:val="false"/>
          <w:color w:val="000000"/>
          <w:sz w:val="28"/>
        </w:rPr>
        <w:t>
      Лоттың №_____________________________________</w:t>
      </w:r>
    </w:p>
    <w:bookmarkEnd w:id="1446"/>
    <w:bookmarkStart w:name="z1531" w:id="1447"/>
    <w:p>
      <w:pPr>
        <w:spacing w:after="0"/>
        <w:ind w:left="0"/>
        <w:jc w:val="both"/>
      </w:pPr>
      <w:r>
        <w:rPr>
          <w:rFonts w:ascii="Times New Roman"/>
          <w:b w:val="false"/>
          <w:i w:val="false"/>
          <w:color w:val="000000"/>
          <w:sz w:val="28"/>
        </w:rPr>
        <w:t>
      Лоттың атауы___________________________________</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2" w:id="1448"/>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48"/>
    <w:bookmarkStart w:name="z1533" w:id="1449"/>
    <w:p>
      <w:pPr>
        <w:spacing w:after="0"/>
        <w:ind w:left="0"/>
        <w:jc w:val="both"/>
      </w:pPr>
      <w:r>
        <w:rPr>
          <w:rFonts w:ascii="Times New Roman"/>
          <w:b w:val="false"/>
          <w:i w:val="false"/>
          <w:color w:val="000000"/>
          <w:sz w:val="28"/>
        </w:rPr>
        <w:t>
      Ескертпе.</w:t>
      </w:r>
    </w:p>
    <w:bookmarkEnd w:id="1449"/>
    <w:bookmarkStart w:name="z1534" w:id="1450"/>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50"/>
    <w:bookmarkStart w:name="z1535" w:id="1451"/>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51"/>
    <w:bookmarkStart w:name="z1536" w:id="1452"/>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10-қосымша</w:t>
            </w:r>
          </w:p>
        </w:tc>
      </w:tr>
    </w:tbl>
    <w:bookmarkStart w:name="z1538" w:id="1453"/>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1453"/>
    <w:bookmarkStart w:name="z1539" w:id="1454"/>
    <w:p>
      <w:pPr>
        <w:spacing w:after="0"/>
        <w:ind w:left="0"/>
        <w:jc w:val="both"/>
      </w:pPr>
      <w:r>
        <w:rPr>
          <w:rFonts w:ascii="Times New Roman"/>
          <w:b w:val="false"/>
          <w:i w:val="false"/>
          <w:color w:val="000000"/>
          <w:sz w:val="28"/>
        </w:rPr>
        <w:t>
      Тапсырыс берушінің атауы __________________________</w:t>
      </w:r>
    </w:p>
    <w:bookmarkEnd w:id="1454"/>
    <w:bookmarkStart w:name="z1540" w:id="1455"/>
    <w:p>
      <w:pPr>
        <w:spacing w:after="0"/>
        <w:ind w:left="0"/>
        <w:jc w:val="both"/>
      </w:pPr>
      <w:r>
        <w:rPr>
          <w:rFonts w:ascii="Times New Roman"/>
          <w:b w:val="false"/>
          <w:i w:val="false"/>
          <w:color w:val="000000"/>
          <w:sz w:val="28"/>
        </w:rPr>
        <w:t>
      Ұйымдастырушының атауы _______________________</w:t>
      </w:r>
    </w:p>
    <w:bookmarkEnd w:id="1455"/>
    <w:bookmarkStart w:name="z1541" w:id="1456"/>
    <w:p>
      <w:pPr>
        <w:spacing w:after="0"/>
        <w:ind w:left="0"/>
        <w:jc w:val="both"/>
      </w:pPr>
      <w:r>
        <w:rPr>
          <w:rFonts w:ascii="Times New Roman"/>
          <w:b w:val="false"/>
          <w:i w:val="false"/>
          <w:color w:val="000000"/>
          <w:sz w:val="28"/>
        </w:rPr>
        <w:t>
      № тендер _____________________________________</w:t>
      </w:r>
    </w:p>
    <w:bookmarkEnd w:id="1456"/>
    <w:bookmarkStart w:name="z1542" w:id="1457"/>
    <w:p>
      <w:pPr>
        <w:spacing w:after="0"/>
        <w:ind w:left="0"/>
        <w:jc w:val="both"/>
      </w:pPr>
      <w:r>
        <w:rPr>
          <w:rFonts w:ascii="Times New Roman"/>
          <w:b w:val="false"/>
          <w:i w:val="false"/>
          <w:color w:val="000000"/>
          <w:sz w:val="28"/>
        </w:rPr>
        <w:t>
      Тендердің атауы __________________________</w:t>
      </w:r>
    </w:p>
    <w:bookmarkEnd w:id="1457"/>
    <w:bookmarkStart w:name="z1543" w:id="1458"/>
    <w:p>
      <w:pPr>
        <w:spacing w:after="0"/>
        <w:ind w:left="0"/>
        <w:jc w:val="both"/>
      </w:pPr>
      <w:r>
        <w:rPr>
          <w:rFonts w:ascii="Times New Roman"/>
          <w:b w:val="false"/>
          <w:i w:val="false"/>
          <w:color w:val="000000"/>
          <w:sz w:val="28"/>
        </w:rPr>
        <w:t>
      лот № _________________________________________</w:t>
      </w:r>
    </w:p>
    <w:bookmarkEnd w:id="1458"/>
    <w:bookmarkStart w:name="z1544" w:id="1459"/>
    <w:p>
      <w:pPr>
        <w:spacing w:after="0"/>
        <w:ind w:left="0"/>
        <w:jc w:val="both"/>
      </w:pPr>
      <w:r>
        <w:rPr>
          <w:rFonts w:ascii="Times New Roman"/>
          <w:b w:val="false"/>
          <w:i w:val="false"/>
          <w:color w:val="000000"/>
          <w:sz w:val="28"/>
        </w:rPr>
        <w:t>
      Лот атауы ______________________________</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және / немесе тауар белгісін не қызмет көрсету белгісін, моделін, типін көрсете отырып,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60"/>
          <w:p>
            <w:pPr>
              <w:spacing w:after="20"/>
              <w:ind w:left="20"/>
              <w:jc w:val="both"/>
            </w:pPr>
            <w:r>
              <w:rPr>
                <w:rFonts w:ascii="Times New Roman"/>
                <w:b w:val="false"/>
                <w:i w:val="false"/>
                <w:color w:val="000000"/>
                <w:sz w:val="20"/>
              </w:rPr>
              <w:t>
 </w:t>
            </w:r>
          </w:p>
          <w:bookmarkEnd w:id="1460"/>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 тендерлік</w:t>
            </w:r>
            <w:r>
              <w:br/>
            </w:r>
            <w:r>
              <w:rPr>
                <w:rFonts w:ascii="Times New Roman"/>
                <w:b w:val="false"/>
                <w:i w:val="false"/>
                <w:color w:val="000000"/>
                <w:sz w:val="20"/>
              </w:rPr>
              <w:t>құжаттамаға</w:t>
            </w:r>
          </w:p>
        </w:tc>
      </w:tr>
    </w:tbl>
    <w:bookmarkStart w:name="z1547" w:id="1461"/>
    <w:p>
      <w:pPr>
        <w:spacing w:after="0"/>
        <w:ind w:left="0"/>
        <w:jc w:val="left"/>
      </w:pPr>
      <w:r>
        <w:rPr>
          <w:rFonts w:ascii="Times New Roman"/>
          <w:b/>
          <w:i w:val="false"/>
          <w:color w:val="000000"/>
        </w:rPr>
        <w:t xml:space="preserve"> Тендерге қатысу туралы келісім</w:t>
      </w:r>
    </w:p>
    <w:bookmarkEnd w:id="1461"/>
    <w:bookmarkStart w:name="z1548" w:id="1462"/>
    <w:p>
      <w:pPr>
        <w:spacing w:after="0"/>
        <w:ind w:left="0"/>
        <w:jc w:val="both"/>
      </w:pPr>
      <w:r>
        <w:rPr>
          <w:rFonts w:ascii="Times New Roman"/>
          <w:b w:val="false"/>
          <w:i w:val="false"/>
          <w:color w:val="000000"/>
          <w:sz w:val="28"/>
        </w:rPr>
        <w:t>
      Осымен әлеуетті өнім беруші ретінде тендер тәсілімен осы сатып алуға қатысуға ниет білдіреміз және ТҚ-да көзделген талаптар мен шарттарға сәйкес (тауарды (ларды) жеткізуді, жұмыстарды орындауды, қызметтер көрсетуді) жүзеге асыруға келісім, сондай-ақ біздің біліктілік талаптарына және Заңның 7-бабымен белгіленген шектеулерге сәйкес келетіндігімізді растайтын мәліметтерді алуға келісім білдіреміз.</w:t>
      </w:r>
    </w:p>
    <w:bookmarkEnd w:id="1462"/>
    <w:bookmarkStart w:name="z1549" w:id="1463"/>
    <w:p>
      <w:pPr>
        <w:spacing w:after="0"/>
        <w:ind w:left="0"/>
        <w:jc w:val="both"/>
      </w:pPr>
      <w:r>
        <w:rPr>
          <w:rFonts w:ascii="Times New Roman"/>
          <w:b w:val="false"/>
          <w:i w:val="false"/>
          <w:color w:val="000000"/>
          <w:sz w:val="28"/>
        </w:rPr>
        <w:t>
      Егер ТҚ техникалық ерекшелігінің орнына белгіленген тәртіппен бекітілген жобалау-сметалық құжаттаманы қамтыса, онда осымен осы жобалау-сметалық құжаттамаға сәйкес жұмыстарды орындауға келісім білдіреміз.</w:t>
      </w:r>
    </w:p>
    <w:bookmarkEnd w:id="1463"/>
    <w:bookmarkStart w:name="z1550" w:id="1464"/>
    <w:p>
      <w:pPr>
        <w:spacing w:after="0"/>
        <w:ind w:left="0"/>
        <w:jc w:val="both"/>
      </w:pPr>
      <w:r>
        <w:rPr>
          <w:rFonts w:ascii="Times New Roman"/>
          <w:b w:val="false"/>
          <w:i w:val="false"/>
          <w:color w:val="000000"/>
          <w:sz w:val="28"/>
        </w:rPr>
        <w:t>
      Осымен тармақта көзделген шектеулерді бұзушылықтардың болмауын, сондай-ақ менің (әлеуетті өнім беруші) және тапсырыс беруші және (немесе) сатып алуды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сатып алу туралы шартты Қағидаларда белгіленген тәртіппен бұзуға келісім береміз.</w:t>
      </w:r>
    </w:p>
    <w:bookmarkEnd w:id="1464"/>
    <w:bookmarkStart w:name="z1551" w:id="1465"/>
    <w:p>
      <w:pPr>
        <w:spacing w:after="0"/>
        <w:ind w:left="0"/>
        <w:jc w:val="both"/>
      </w:pPr>
      <w:r>
        <w:rPr>
          <w:rFonts w:ascii="Times New Roman"/>
          <w:b w:val="false"/>
          <w:i w:val="false"/>
          <w:color w:val="000000"/>
          <w:sz w:val="28"/>
        </w:rPr>
        <w:t>
      Тендерлік құжаттамамен танысқанымызды және ұйымдастырушыға және тендерлік комиссияға өзінің заңдылығы,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1465"/>
    <w:bookmarkStart w:name="z1552" w:id="1466"/>
    <w:p>
      <w:pPr>
        <w:spacing w:after="0"/>
        <w:ind w:left="0"/>
        <w:jc w:val="both"/>
      </w:pPr>
      <w:r>
        <w:rPr>
          <w:rFonts w:ascii="Times New Roman"/>
          <w:b w:val="false"/>
          <w:i w:val="false"/>
          <w:color w:val="000000"/>
          <w:sz w:val="28"/>
        </w:rPr>
        <w:t>
      Тендерге қатысуға өтінімде және оған қоса берілетін құжаттарда мұндай дұрыс емес мәліметтер бергені үшін өзімізге толық жауапкершілікті аламыз.</w:t>
      </w:r>
    </w:p>
    <w:bookmarkEnd w:id="1466"/>
    <w:bookmarkStart w:name="z1553" w:id="1467"/>
    <w:p>
      <w:pPr>
        <w:spacing w:after="0"/>
        <w:ind w:left="0"/>
        <w:jc w:val="both"/>
      </w:pPr>
      <w:r>
        <w:rPr>
          <w:rFonts w:ascii="Times New Roman"/>
          <w:b w:val="false"/>
          <w:i w:val="false"/>
          <w:color w:val="000000"/>
          <w:sz w:val="28"/>
        </w:rPr>
        <w:t>
      Тапсырыс берушінің, ұйымдастырушының, сондай-ақ тендерге қатысушылардың лауазымды адамдарының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қабылдаймыз.</w:t>
      </w:r>
    </w:p>
    <w:bookmarkEnd w:id="1467"/>
    <w:bookmarkStart w:name="z1554" w:id="1468"/>
    <w:p>
      <w:pPr>
        <w:spacing w:after="0"/>
        <w:ind w:left="0"/>
        <w:jc w:val="both"/>
      </w:pPr>
      <w:r>
        <w:rPr>
          <w:rFonts w:ascii="Times New Roman"/>
          <w:b w:val="false"/>
          <w:i w:val="false"/>
          <w:color w:val="000000"/>
          <w:sz w:val="28"/>
        </w:rPr>
        <w:t>
      Бұл ретте, сыбайлас жемқорлық тәуекелдеріне, сондай-ақ сатып алу туралы заңнаманы бұзуға әкеп соғатын әрекеттерді (әрекетсіздіктерді) жасағаны үшін толық жауапкершілікті өзімізге аламыз.</w:t>
      </w:r>
    </w:p>
    <w:bookmarkEnd w:id="1468"/>
    <w:bookmarkStart w:name="z1555" w:id="1469"/>
    <w:p>
      <w:pPr>
        <w:spacing w:after="0"/>
        <w:ind w:left="0"/>
        <w:jc w:val="both"/>
      </w:pPr>
      <w:r>
        <w:rPr>
          <w:rFonts w:ascii="Times New Roman"/>
          <w:b w:val="false"/>
          <w:i w:val="false"/>
          <w:color w:val="000000"/>
          <w:sz w:val="28"/>
        </w:rPr>
        <w:t>
      Біздің тендерге қатысуға өтініміміз тендерлік құжаттамада талап етілетін мерзім ішінде қолданылатын болады.</w:t>
      </w:r>
    </w:p>
    <w:bookmarkEnd w:id="1469"/>
    <w:bookmarkStart w:name="z1556" w:id="1470"/>
    <w:p>
      <w:pPr>
        <w:spacing w:after="0"/>
        <w:ind w:left="0"/>
        <w:jc w:val="both"/>
      </w:pPr>
      <w:r>
        <w:rPr>
          <w:rFonts w:ascii="Times New Roman"/>
          <w:b w:val="false"/>
          <w:i w:val="false"/>
          <w:color w:val="000000"/>
          <w:sz w:val="28"/>
        </w:rPr>
        <w:t>
      Біздің тендерге қатысуға өтініміміз жеңді деп танылған және сатып алу туралы шарт жасалған жағдайда, біз сатып алу туралы шарттың орындалуын қамтамасыз етуді, сондай-ақ Қағидалардың 151-тармағына сәйкес соманы (болған кезде) тендерлік құжаттамада көрсетілген мөлшерде енгіземіз және сатып алу туралы шартты (тауарды жеткізуге арналған жүкқұжат (акт) орындауға байланысты ақпаратты ашуға келісім білдіреміз.</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12-қосымша</w:t>
            </w:r>
          </w:p>
        </w:tc>
      </w:tr>
    </w:tbl>
    <w:bookmarkStart w:name="z1558" w:id="1471"/>
    <w:p>
      <w:pPr>
        <w:spacing w:after="0"/>
        <w:ind w:left="0"/>
        <w:jc w:val="left"/>
      </w:pPr>
      <w:r>
        <w:rPr>
          <w:rFonts w:ascii="Times New Roman"/>
          <w:b/>
          <w:i w:val="false"/>
          <w:color w:val="000000"/>
        </w:rPr>
        <w:t xml:space="preserve"> БІРЛЕСКЕН ҚЫЗМЕТ ТУРАЛЫ ШАРТ </w:t>
      </w:r>
    </w:p>
    <w:bookmarkEnd w:id="1471"/>
    <w:bookmarkStart w:name="z1559" w:id="1472"/>
    <w:p>
      <w:pPr>
        <w:spacing w:after="0"/>
        <w:ind w:left="0"/>
        <w:jc w:val="left"/>
      </w:pPr>
      <w:r>
        <w:rPr>
          <w:rFonts w:ascii="Times New Roman"/>
          <w:b/>
          <w:i w:val="false"/>
          <w:color w:val="000000"/>
        </w:rPr>
        <w:t xml:space="preserve"> (КОНСОРЦИЯЛЫҚ КЕЛІСІМ)</w:t>
      </w:r>
    </w:p>
    <w:bookmarkEnd w:id="1472"/>
    <w:bookmarkStart w:name="z1560" w:id="1473"/>
    <w:p>
      <w:pPr>
        <w:spacing w:after="0"/>
        <w:ind w:left="0"/>
        <w:jc w:val="both"/>
      </w:pPr>
      <w:r>
        <w:rPr>
          <w:rFonts w:ascii="Times New Roman"/>
          <w:b w:val="false"/>
          <w:i w:val="false"/>
          <w:color w:val="000000"/>
          <w:sz w:val="28"/>
        </w:rPr>
        <w:t>
      20__ж. "_ " ________ Күні</w:t>
      </w:r>
    </w:p>
    <w:bookmarkEnd w:id="1473"/>
    <w:bookmarkStart w:name="z1561" w:id="1474"/>
    <w:p>
      <w:pPr>
        <w:spacing w:after="0"/>
        <w:ind w:left="0"/>
        <w:jc w:val="both"/>
      </w:pPr>
      <w:r>
        <w:rPr>
          <w:rFonts w:ascii="Times New Roman"/>
          <w:b w:val="false"/>
          <w:i w:val="false"/>
          <w:color w:val="000000"/>
          <w:sz w:val="28"/>
        </w:rPr>
        <w:t xml:space="preserve">
      бұдан әрі "Негізгі қатысушы" деп аталатын____________________, </w:t>
      </w:r>
    </w:p>
    <w:bookmarkEnd w:id="1474"/>
    <w:bookmarkStart w:name="z1562" w:id="1475"/>
    <w:p>
      <w:pPr>
        <w:spacing w:after="0"/>
        <w:ind w:left="0"/>
        <w:jc w:val="both"/>
      </w:pPr>
      <w:r>
        <w:rPr>
          <w:rFonts w:ascii="Times New Roman"/>
          <w:b w:val="false"/>
          <w:i w:val="false"/>
          <w:color w:val="000000"/>
          <w:sz w:val="28"/>
        </w:rPr>
        <w:t xml:space="preserve">
      (заңды тұлға атауы, БСН, заңды мекенжайы) </w:t>
      </w:r>
    </w:p>
    <w:bookmarkEnd w:id="1475"/>
    <w:bookmarkStart w:name="z1563" w:id="1476"/>
    <w:p>
      <w:pPr>
        <w:spacing w:after="0"/>
        <w:ind w:left="0"/>
        <w:jc w:val="both"/>
      </w:pPr>
      <w:r>
        <w:rPr>
          <w:rFonts w:ascii="Times New Roman"/>
          <w:b w:val="false"/>
          <w:i w:val="false"/>
          <w:color w:val="000000"/>
          <w:sz w:val="28"/>
        </w:rPr>
        <w:t xml:space="preserve">
      атынан _____________________негізінде әрекет ететін _________________ </w:t>
      </w:r>
    </w:p>
    <w:bookmarkEnd w:id="1476"/>
    <w:bookmarkStart w:name="z1564" w:id="1477"/>
    <w:p>
      <w:pPr>
        <w:spacing w:after="0"/>
        <w:ind w:left="0"/>
        <w:jc w:val="both"/>
      </w:pPr>
      <w:r>
        <w:rPr>
          <w:rFonts w:ascii="Times New Roman"/>
          <w:b w:val="false"/>
          <w:i w:val="false"/>
          <w:color w:val="000000"/>
          <w:sz w:val="28"/>
        </w:rPr>
        <w:t xml:space="preserve">
      (жарғы, куәлік)                   (лауазымы, Т.А.Ә., ЖСН) </w:t>
      </w:r>
    </w:p>
    <w:bookmarkEnd w:id="1477"/>
    <w:bookmarkStart w:name="z1565" w:id="1478"/>
    <w:p>
      <w:pPr>
        <w:spacing w:after="0"/>
        <w:ind w:left="0"/>
        <w:jc w:val="both"/>
      </w:pPr>
      <w:r>
        <w:rPr>
          <w:rFonts w:ascii="Times New Roman"/>
          <w:b w:val="false"/>
          <w:i w:val="false"/>
          <w:color w:val="000000"/>
          <w:sz w:val="28"/>
        </w:rPr>
        <w:t xml:space="preserve">
      бұдан әрі "2-қатысушы" деп аталатын _________________________________," </w:t>
      </w:r>
    </w:p>
    <w:bookmarkEnd w:id="1478"/>
    <w:bookmarkStart w:name="z1566" w:id="1479"/>
    <w:p>
      <w:pPr>
        <w:spacing w:after="0"/>
        <w:ind w:left="0"/>
        <w:jc w:val="both"/>
      </w:pPr>
      <w:r>
        <w:rPr>
          <w:rFonts w:ascii="Times New Roman"/>
          <w:b w:val="false"/>
          <w:i w:val="false"/>
          <w:color w:val="000000"/>
          <w:sz w:val="28"/>
        </w:rPr>
        <w:t xml:space="preserve">
      (заңды тұлға атауы, БСН, заңды мекенжайы) </w:t>
      </w:r>
    </w:p>
    <w:bookmarkEnd w:id="1479"/>
    <w:bookmarkStart w:name="z1567" w:id="1480"/>
    <w:p>
      <w:pPr>
        <w:spacing w:after="0"/>
        <w:ind w:left="0"/>
        <w:jc w:val="both"/>
      </w:pPr>
      <w:r>
        <w:rPr>
          <w:rFonts w:ascii="Times New Roman"/>
          <w:b w:val="false"/>
          <w:i w:val="false"/>
          <w:color w:val="000000"/>
          <w:sz w:val="28"/>
        </w:rPr>
        <w:t xml:space="preserve">
      атынан, _____________________ негізінде әрекет ететін __________________ </w:t>
      </w:r>
    </w:p>
    <w:bookmarkEnd w:id="1480"/>
    <w:bookmarkStart w:name="z1568" w:id="1481"/>
    <w:p>
      <w:pPr>
        <w:spacing w:after="0"/>
        <w:ind w:left="0"/>
        <w:jc w:val="both"/>
      </w:pPr>
      <w:r>
        <w:rPr>
          <w:rFonts w:ascii="Times New Roman"/>
          <w:b w:val="false"/>
          <w:i w:val="false"/>
          <w:color w:val="000000"/>
          <w:sz w:val="28"/>
        </w:rPr>
        <w:t xml:space="preserve">
      (жарғы, куәлік)                         (лауазымы, Т.А.Ә., ЖСН) </w:t>
      </w:r>
    </w:p>
    <w:bookmarkEnd w:id="1481"/>
    <w:bookmarkStart w:name="z1569" w:id="1482"/>
    <w:p>
      <w:pPr>
        <w:spacing w:after="0"/>
        <w:ind w:left="0"/>
        <w:jc w:val="both"/>
      </w:pPr>
      <w:r>
        <w:rPr>
          <w:rFonts w:ascii="Times New Roman"/>
          <w:b w:val="false"/>
          <w:i w:val="false"/>
          <w:color w:val="000000"/>
          <w:sz w:val="28"/>
        </w:rPr>
        <w:t xml:space="preserve">
      бұдан әрі "3-қатысушы" деп аталатын _______________________," атынан, </w:t>
      </w:r>
    </w:p>
    <w:bookmarkEnd w:id="1482"/>
    <w:bookmarkStart w:name="z1570" w:id="1483"/>
    <w:p>
      <w:pPr>
        <w:spacing w:after="0"/>
        <w:ind w:left="0"/>
        <w:jc w:val="both"/>
      </w:pPr>
      <w:r>
        <w:rPr>
          <w:rFonts w:ascii="Times New Roman"/>
          <w:b w:val="false"/>
          <w:i w:val="false"/>
          <w:color w:val="000000"/>
          <w:sz w:val="28"/>
        </w:rPr>
        <w:t xml:space="preserve">
      (заңды тұлға атауы, БСН, заңды мекенжайы) </w:t>
      </w:r>
    </w:p>
    <w:bookmarkEnd w:id="1483"/>
    <w:bookmarkStart w:name="z1571" w:id="1484"/>
    <w:p>
      <w:pPr>
        <w:spacing w:after="0"/>
        <w:ind w:left="0"/>
        <w:jc w:val="both"/>
      </w:pPr>
      <w:r>
        <w:rPr>
          <w:rFonts w:ascii="Times New Roman"/>
          <w:b w:val="false"/>
          <w:i w:val="false"/>
          <w:color w:val="000000"/>
          <w:sz w:val="28"/>
        </w:rPr>
        <w:t xml:space="preserve">
      _____________________ негізінде әрекет ететін _________________________ </w:t>
      </w:r>
    </w:p>
    <w:bookmarkEnd w:id="1484"/>
    <w:bookmarkStart w:name="z1572" w:id="1485"/>
    <w:p>
      <w:pPr>
        <w:spacing w:after="0"/>
        <w:ind w:left="0"/>
        <w:jc w:val="both"/>
      </w:pPr>
      <w:r>
        <w:rPr>
          <w:rFonts w:ascii="Times New Roman"/>
          <w:b w:val="false"/>
          <w:i w:val="false"/>
          <w:color w:val="000000"/>
          <w:sz w:val="28"/>
        </w:rPr>
        <w:t xml:space="preserve">
      (жарғы, куәлік)                         (лауазымы, Т.А.Ә., ЖСН) </w:t>
      </w:r>
    </w:p>
    <w:bookmarkEnd w:id="1485"/>
    <w:bookmarkStart w:name="z1573" w:id="1486"/>
    <w:p>
      <w:pPr>
        <w:spacing w:after="0"/>
        <w:ind w:left="0"/>
        <w:jc w:val="both"/>
      </w:pPr>
      <w:r>
        <w:rPr>
          <w:rFonts w:ascii="Times New Roman"/>
          <w:b w:val="false"/>
          <w:i w:val="false"/>
          <w:color w:val="000000"/>
          <w:sz w:val="28"/>
        </w:rPr>
        <w:t>
      бірлесіп "Қатысушылар" деп аталатындар, төмендегілер туралы осы Консорциялық келісімді (бұдан әрі – Келісім) жасасты:</w:t>
      </w:r>
    </w:p>
    <w:bookmarkEnd w:id="1486"/>
    <w:bookmarkStart w:name="z1574" w:id="1487"/>
    <w:p>
      <w:pPr>
        <w:spacing w:after="0"/>
        <w:ind w:left="0"/>
        <w:jc w:val="both"/>
      </w:pPr>
      <w:r>
        <w:rPr>
          <w:rFonts w:ascii="Times New Roman"/>
          <w:b w:val="false"/>
          <w:i w:val="false"/>
          <w:color w:val="000000"/>
          <w:sz w:val="28"/>
        </w:rPr>
        <w:t>
      1. Терминдер, олардың анықтамалары мен түсіндірмелері</w:t>
      </w:r>
    </w:p>
    <w:bookmarkEnd w:id="1487"/>
    <w:bookmarkStart w:name="z1575" w:id="1488"/>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мынадай біркелкі түсіндірілуімен келісті: </w:t>
      </w:r>
    </w:p>
    <w:bookmarkEnd w:id="1488"/>
    <w:bookmarkStart w:name="z1576" w:id="1489"/>
    <w:p>
      <w:pPr>
        <w:spacing w:after="0"/>
        <w:ind w:left="0"/>
        <w:jc w:val="both"/>
      </w:pPr>
      <w:r>
        <w:rPr>
          <w:rFonts w:ascii="Times New Roman"/>
          <w:b w:val="false"/>
          <w:i w:val="false"/>
          <w:color w:val="000000"/>
          <w:sz w:val="28"/>
        </w:rPr>
        <w:t xml:space="preserve">
      "Тапсырыс беруші" – _________________________________________. </w:t>
      </w:r>
    </w:p>
    <w:bookmarkEnd w:id="1489"/>
    <w:bookmarkStart w:name="z1577" w:id="1490"/>
    <w:p>
      <w:pPr>
        <w:spacing w:after="0"/>
        <w:ind w:left="0"/>
        <w:jc w:val="both"/>
      </w:pPr>
      <w:r>
        <w:rPr>
          <w:rFonts w:ascii="Times New Roman"/>
          <w:b w:val="false"/>
          <w:i w:val="false"/>
          <w:color w:val="000000"/>
          <w:sz w:val="28"/>
        </w:rPr>
        <w:t xml:space="preserve">
      (тапсырыс берушінің атауы) </w:t>
      </w:r>
    </w:p>
    <w:bookmarkEnd w:id="1490"/>
    <w:bookmarkStart w:name="z1578" w:id="1491"/>
    <w:p>
      <w:pPr>
        <w:spacing w:after="0"/>
        <w:ind w:left="0"/>
        <w:jc w:val="both"/>
      </w:pPr>
      <w:r>
        <w:rPr>
          <w:rFonts w:ascii="Times New Roman"/>
          <w:b w:val="false"/>
          <w:i w:val="false"/>
          <w:color w:val="000000"/>
          <w:sz w:val="28"/>
        </w:rPr>
        <w:t xml:space="preserve">
      "Ұйымдастырушы" – ___________________________________________. </w:t>
      </w:r>
    </w:p>
    <w:bookmarkEnd w:id="1491"/>
    <w:bookmarkStart w:name="z1579" w:id="1492"/>
    <w:p>
      <w:pPr>
        <w:spacing w:after="0"/>
        <w:ind w:left="0"/>
        <w:jc w:val="both"/>
      </w:pPr>
      <w:r>
        <w:rPr>
          <w:rFonts w:ascii="Times New Roman"/>
          <w:b w:val="false"/>
          <w:i w:val="false"/>
          <w:color w:val="000000"/>
          <w:sz w:val="28"/>
        </w:rPr>
        <w:t xml:space="preserve">
      (ұйымдастырушының атауы) </w:t>
      </w:r>
    </w:p>
    <w:bookmarkEnd w:id="1492"/>
    <w:bookmarkStart w:name="z1580" w:id="1493"/>
    <w:p>
      <w:pPr>
        <w:spacing w:after="0"/>
        <w:ind w:left="0"/>
        <w:jc w:val="both"/>
      </w:pPr>
      <w:r>
        <w:rPr>
          <w:rFonts w:ascii="Times New Roman"/>
          <w:b w:val="false"/>
          <w:i w:val="false"/>
          <w:color w:val="000000"/>
          <w:sz w:val="28"/>
        </w:rPr>
        <w:t xml:space="preserve">
      "Тендер" – __________________________________________________. </w:t>
      </w:r>
    </w:p>
    <w:bookmarkEnd w:id="1493"/>
    <w:bookmarkStart w:name="z1581" w:id="1494"/>
    <w:p>
      <w:pPr>
        <w:spacing w:after="0"/>
        <w:ind w:left="0"/>
        <w:jc w:val="both"/>
      </w:pPr>
      <w:r>
        <w:rPr>
          <w:rFonts w:ascii="Times New Roman"/>
          <w:b w:val="false"/>
          <w:i w:val="false"/>
          <w:color w:val="000000"/>
          <w:sz w:val="28"/>
        </w:rPr>
        <w:t xml:space="preserve">
      (тендердің нөмірі мен атауы) </w:t>
      </w:r>
    </w:p>
    <w:bookmarkEnd w:id="1494"/>
    <w:bookmarkStart w:name="z1582" w:id="1495"/>
    <w:p>
      <w:pPr>
        <w:spacing w:after="0"/>
        <w:ind w:left="0"/>
        <w:jc w:val="both"/>
      </w:pPr>
      <w:r>
        <w:rPr>
          <w:rFonts w:ascii="Times New Roman"/>
          <w:b w:val="false"/>
          <w:i w:val="false"/>
          <w:color w:val="000000"/>
          <w:sz w:val="28"/>
        </w:rPr>
        <w:t xml:space="preserve">
      "Консорциум" – осы Келісім негізінде Қатысушылардың уақытша ерікті, тең </w:t>
      </w:r>
    </w:p>
    <w:bookmarkEnd w:id="1495"/>
    <w:bookmarkStart w:name="z1583" w:id="1496"/>
    <w:p>
      <w:pPr>
        <w:spacing w:after="0"/>
        <w:ind w:left="0"/>
        <w:jc w:val="both"/>
      </w:pPr>
      <w:r>
        <w:rPr>
          <w:rFonts w:ascii="Times New Roman"/>
          <w:b w:val="false"/>
          <w:i w:val="false"/>
          <w:color w:val="000000"/>
          <w:sz w:val="28"/>
        </w:rPr>
        <w:t xml:space="preserve">
      құқылы одағы (бірлестігі), онда Қатысушылар кез келген ресрустарды біріктіреді </w:t>
      </w:r>
    </w:p>
    <w:bookmarkEnd w:id="1496"/>
    <w:bookmarkStart w:name="z1584" w:id="1497"/>
    <w:p>
      <w:pPr>
        <w:spacing w:after="0"/>
        <w:ind w:left="0"/>
        <w:jc w:val="both"/>
      </w:pPr>
      <w:r>
        <w:rPr>
          <w:rFonts w:ascii="Times New Roman"/>
          <w:b w:val="false"/>
          <w:i w:val="false"/>
          <w:color w:val="000000"/>
          <w:sz w:val="28"/>
        </w:rPr>
        <w:t xml:space="preserve">
      және Жобаның ойдағыдай іске асырылуын шешу үшін күш-жігерін үйлестіреді; </w:t>
      </w:r>
    </w:p>
    <w:bookmarkEnd w:id="1497"/>
    <w:bookmarkStart w:name="z1585" w:id="1498"/>
    <w:p>
      <w:pPr>
        <w:spacing w:after="0"/>
        <w:ind w:left="0"/>
        <w:jc w:val="both"/>
      </w:pPr>
      <w:r>
        <w:rPr>
          <w:rFonts w:ascii="Times New Roman"/>
          <w:b w:val="false"/>
          <w:i w:val="false"/>
          <w:color w:val="000000"/>
          <w:sz w:val="28"/>
        </w:rPr>
        <w:t xml:space="preserve">
      "Сатып алу туралы шарт" – өткізілген Тендер қорытындысы бойынша </w:t>
      </w:r>
    </w:p>
    <w:bookmarkEnd w:id="1498"/>
    <w:bookmarkStart w:name="z1586" w:id="1499"/>
    <w:p>
      <w:pPr>
        <w:spacing w:after="0"/>
        <w:ind w:left="0"/>
        <w:jc w:val="both"/>
      </w:pPr>
      <w:r>
        <w:rPr>
          <w:rFonts w:ascii="Times New Roman"/>
          <w:b w:val="false"/>
          <w:i w:val="false"/>
          <w:color w:val="000000"/>
          <w:sz w:val="28"/>
        </w:rPr>
        <w:t xml:space="preserve">
      Тапсырыс беруші жасасатын сатып алу туралы шарт; </w:t>
      </w:r>
    </w:p>
    <w:bookmarkEnd w:id="1499"/>
    <w:bookmarkStart w:name="z1587" w:id="1500"/>
    <w:p>
      <w:pPr>
        <w:spacing w:after="0"/>
        <w:ind w:left="0"/>
        <w:jc w:val="both"/>
      </w:pPr>
      <w:r>
        <w:rPr>
          <w:rFonts w:ascii="Times New Roman"/>
          <w:b w:val="false"/>
          <w:i w:val="false"/>
          <w:color w:val="000000"/>
          <w:sz w:val="28"/>
        </w:rPr>
        <w:t xml:space="preserve">
      "Жоба" – ____________________________________________________. </w:t>
      </w:r>
    </w:p>
    <w:bookmarkEnd w:id="1500"/>
    <w:bookmarkStart w:name="z1588" w:id="1501"/>
    <w:p>
      <w:pPr>
        <w:spacing w:after="0"/>
        <w:ind w:left="0"/>
        <w:jc w:val="both"/>
      </w:pPr>
      <w:r>
        <w:rPr>
          <w:rFonts w:ascii="Times New Roman"/>
          <w:b w:val="false"/>
          <w:i w:val="false"/>
          <w:color w:val="000000"/>
          <w:sz w:val="28"/>
        </w:rPr>
        <w:t>
      (лоттың нөмірі мен атауы)</w:t>
      </w:r>
    </w:p>
    <w:bookmarkEnd w:id="1501"/>
    <w:bookmarkStart w:name="z1589" w:id="1502"/>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bookmarkEnd w:id="1502"/>
    <w:bookmarkStart w:name="z1590" w:id="1503"/>
    <w:p>
      <w:pPr>
        <w:spacing w:after="0"/>
        <w:ind w:left="0"/>
        <w:jc w:val="both"/>
      </w:pPr>
      <w:r>
        <w:rPr>
          <w:rFonts w:ascii="Times New Roman"/>
          <w:b w:val="false"/>
          <w:i w:val="false"/>
          <w:color w:val="000000"/>
          <w:sz w:val="28"/>
        </w:rPr>
        <w:t>
      "Құпия ақпарат" – Қатысушылар туралы, оның ішінде олардың қаржы-шаруашылық қызметіне, құрылтайшыларына, еншілес компанияларына, қызметкерлері мен агенттеріне қатысты ақпаратты қамтитын немесе өзгеше түрде көрсететін құжаттарды, қатысушылардың контрагенттері туралы ақпаратты, оның үшінші тұлғаларға белгісіз болуына байланысты нақты немесе ықтимал коммерциялық құндылығы бар өзге де ақпаратты қоса алғанда, кез келген ғылыми-техникалық, технологиялық, шаруашылық, қаржы-экономикалық немесе өзге де ақпарат.</w:t>
      </w:r>
    </w:p>
    <w:bookmarkEnd w:id="1503"/>
    <w:bookmarkStart w:name="z1591" w:id="1504"/>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мәндерде қолданылады.</w:t>
      </w:r>
    </w:p>
    <w:bookmarkEnd w:id="1504"/>
    <w:bookmarkStart w:name="z1592" w:id="1505"/>
    <w:p>
      <w:pPr>
        <w:spacing w:after="0"/>
        <w:ind w:left="0"/>
        <w:jc w:val="left"/>
      </w:pPr>
      <w:r>
        <w:rPr>
          <w:rFonts w:ascii="Times New Roman"/>
          <w:b/>
          <w:i w:val="false"/>
          <w:color w:val="000000"/>
        </w:rPr>
        <w:t xml:space="preserve"> 2. Келісімнің нысанасы</w:t>
      </w:r>
    </w:p>
    <w:bookmarkEnd w:id="1505"/>
    <w:bookmarkStart w:name="z1593" w:id="1506"/>
    <w:p>
      <w:pPr>
        <w:spacing w:after="0"/>
        <w:ind w:left="0"/>
        <w:jc w:val="both"/>
      </w:pPr>
      <w:r>
        <w:rPr>
          <w:rFonts w:ascii="Times New Roman"/>
          <w:b w:val="false"/>
          <w:i w:val="false"/>
          <w:color w:val="000000"/>
          <w:sz w:val="28"/>
        </w:rPr>
        <w:t>
      2.1. Осы Келісімге Қатысушылар Консорциум құрады, оны құру мақсаты Тендерге қатысу болып табылады және Консорциум Тендер жеңімпазы деп танылған және кейіннен Сатып алу туралы шарт жасалған жағдайда – Жобаны табысты іске асыру.</w:t>
      </w:r>
    </w:p>
    <w:bookmarkEnd w:id="1506"/>
    <w:bookmarkStart w:name="z1594" w:id="1507"/>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жұмыстарды орындауға, қызметтер көрсетуге, тауарларды жеткізуге өкілеттіктері мен рұқсаттары және тендер шарттарында көзделген өзге де міндеттемелері бар Қатысушылардың ерікті бірлестігі болып табылады.</w:t>
      </w:r>
    </w:p>
    <w:bookmarkEnd w:id="1507"/>
    <w:bookmarkStart w:name="z1595" w:id="1508"/>
    <w:p>
      <w:pPr>
        <w:spacing w:after="0"/>
        <w:ind w:left="0"/>
        <w:jc w:val="both"/>
      </w:pPr>
      <w:r>
        <w:rPr>
          <w:rFonts w:ascii="Times New Roman"/>
          <w:b w:val="false"/>
          <w:i w:val="false"/>
          <w:color w:val="000000"/>
          <w:sz w:val="28"/>
        </w:rPr>
        <w:t>
      2.3. Қатысушылар осы Келісімді Консорциум қызметінің ортақ мақсаттары мен коммерциялық мүдделерін негізге ала отырып, ынтымақтастық қағидаттарына негізделе отырып жасасады.</w:t>
      </w:r>
    </w:p>
    <w:bookmarkEnd w:id="1508"/>
    <w:bookmarkStart w:name="z1596" w:id="1509"/>
    <w:p>
      <w:pPr>
        <w:spacing w:after="0"/>
        <w:ind w:left="0"/>
        <w:jc w:val="both"/>
      </w:pPr>
      <w:r>
        <w:rPr>
          <w:rFonts w:ascii="Times New Roman"/>
          <w:b w:val="false"/>
          <w:i w:val="false"/>
          <w:color w:val="000000"/>
          <w:sz w:val="28"/>
        </w:rPr>
        <w:t>
      3. Қатысушылардың құқықтары мен міндеттері</w:t>
      </w:r>
    </w:p>
    <w:bookmarkEnd w:id="1509"/>
    <w:bookmarkStart w:name="z1597" w:id="1510"/>
    <w:p>
      <w:pPr>
        <w:spacing w:after="0"/>
        <w:ind w:left="0"/>
        <w:jc w:val="both"/>
      </w:pPr>
      <w:r>
        <w:rPr>
          <w:rFonts w:ascii="Times New Roman"/>
          <w:b w:val="false"/>
          <w:i w:val="false"/>
          <w:color w:val="000000"/>
          <w:sz w:val="28"/>
        </w:rPr>
        <w:t>
      3.1. Қатысушылар мыналарға:</w:t>
      </w:r>
    </w:p>
    <w:bookmarkEnd w:id="1510"/>
    <w:bookmarkStart w:name="z1598" w:id="1511"/>
    <w:p>
      <w:pPr>
        <w:spacing w:after="0"/>
        <w:ind w:left="0"/>
        <w:jc w:val="both"/>
      </w:pPr>
      <w:r>
        <w:rPr>
          <w:rFonts w:ascii="Times New Roman"/>
          <w:b w:val="false"/>
          <w:i w:val="false"/>
          <w:color w:val="000000"/>
          <w:sz w:val="28"/>
        </w:rPr>
        <w:t>
      3.1.1. Осы Келісімді орындау кезінде бір-бірімен адал өзара іс-қимыл жасауға.</w:t>
      </w:r>
    </w:p>
    <w:bookmarkEnd w:id="1511"/>
    <w:bookmarkStart w:name="z1599" w:id="1512"/>
    <w:p>
      <w:pPr>
        <w:spacing w:after="0"/>
        <w:ind w:left="0"/>
        <w:jc w:val="both"/>
      </w:pPr>
      <w:r>
        <w:rPr>
          <w:rFonts w:ascii="Times New Roman"/>
          <w:b w:val="false"/>
          <w:i w:val="false"/>
          <w:color w:val="000000"/>
          <w:sz w:val="28"/>
        </w:rPr>
        <w:t>
      3.1.2. Осы Келісімнің шарттарына сәйкес консорциум қызметіне қатысуға.</w:t>
      </w:r>
    </w:p>
    <w:bookmarkEnd w:id="1512"/>
    <w:bookmarkStart w:name="z1600" w:id="1513"/>
    <w:p>
      <w:pPr>
        <w:spacing w:after="0"/>
        <w:ind w:left="0"/>
        <w:jc w:val="both"/>
      </w:pPr>
      <w:r>
        <w:rPr>
          <w:rFonts w:ascii="Times New Roman"/>
          <w:b w:val="false"/>
          <w:i w:val="false"/>
          <w:color w:val="000000"/>
          <w:sz w:val="28"/>
        </w:rPr>
        <w:t>
      3.1.3. Осы Келісімде белгіленген тәртіппен салымдар салуға.</w:t>
      </w:r>
    </w:p>
    <w:bookmarkEnd w:id="1513"/>
    <w:bookmarkStart w:name="z1601" w:id="1514"/>
    <w:p>
      <w:pPr>
        <w:spacing w:after="0"/>
        <w:ind w:left="0"/>
        <w:jc w:val="both"/>
      </w:pPr>
      <w:r>
        <w:rPr>
          <w:rFonts w:ascii="Times New Roman"/>
          <w:b w:val="false"/>
          <w:i w:val="false"/>
          <w:color w:val="000000"/>
          <w:sz w:val="28"/>
        </w:rPr>
        <w:t>
      3.1.4. Консорциумның және атап айтқанда әрбір қатысушының құпия ақпаратын жария етпеуге міндетті.</w:t>
      </w:r>
    </w:p>
    <w:bookmarkEnd w:id="1514"/>
    <w:bookmarkStart w:name="z1602" w:id="1515"/>
    <w:p>
      <w:pPr>
        <w:spacing w:after="0"/>
        <w:ind w:left="0"/>
        <w:jc w:val="both"/>
      </w:pPr>
      <w:r>
        <w:rPr>
          <w:rFonts w:ascii="Times New Roman"/>
          <w:b w:val="false"/>
          <w:i w:val="false"/>
          <w:color w:val="000000"/>
          <w:sz w:val="28"/>
        </w:rPr>
        <w:t>
      3.2. Қатысушылар мыналарға:</w:t>
      </w:r>
    </w:p>
    <w:bookmarkEnd w:id="1515"/>
    <w:bookmarkStart w:name="z1603" w:id="1516"/>
    <w:p>
      <w:pPr>
        <w:spacing w:after="0"/>
        <w:ind w:left="0"/>
        <w:jc w:val="both"/>
      </w:pPr>
      <w:r>
        <w:rPr>
          <w:rFonts w:ascii="Times New Roman"/>
          <w:b w:val="false"/>
          <w:i w:val="false"/>
          <w:color w:val="000000"/>
          <w:sz w:val="28"/>
        </w:rPr>
        <w:t>
      3.2.1. Осы Келісімде айқындалған тәртіппен консорциум істерін басқаруға қатысуға.</w:t>
      </w:r>
    </w:p>
    <w:bookmarkEnd w:id="1516"/>
    <w:bookmarkStart w:name="z1604" w:id="1517"/>
    <w:p>
      <w:pPr>
        <w:spacing w:after="0"/>
        <w:ind w:left="0"/>
        <w:jc w:val="both"/>
      </w:pPr>
      <w:r>
        <w:rPr>
          <w:rFonts w:ascii="Times New Roman"/>
          <w:b w:val="false"/>
          <w:i w:val="false"/>
          <w:color w:val="000000"/>
          <w:sz w:val="28"/>
        </w:rPr>
        <w:t>
      3.2.2. Консорциумның қызметі туралы ақпарат алу, оның ішінде консорциумның істерін жүргізу жөніндегі кез келген құжаттамамен танысуға.</w:t>
      </w:r>
    </w:p>
    <w:bookmarkEnd w:id="1517"/>
    <w:bookmarkStart w:name="z1605" w:id="1518"/>
    <w:p>
      <w:pPr>
        <w:spacing w:after="0"/>
        <w:ind w:left="0"/>
        <w:jc w:val="both"/>
      </w:pPr>
      <w:r>
        <w:rPr>
          <w:rFonts w:ascii="Times New Roman"/>
          <w:b w:val="false"/>
          <w:i w:val="false"/>
          <w:color w:val="000000"/>
          <w:sz w:val="28"/>
        </w:rPr>
        <w:t>
      3.2.3. Консорциум қызметінен түскен пайданы бөлуге қатысуға.</w:t>
      </w:r>
    </w:p>
    <w:bookmarkEnd w:id="1518"/>
    <w:bookmarkStart w:name="z1606" w:id="1519"/>
    <w:p>
      <w:pPr>
        <w:spacing w:after="0"/>
        <w:ind w:left="0"/>
        <w:jc w:val="both"/>
      </w:pPr>
      <w:r>
        <w:rPr>
          <w:rFonts w:ascii="Times New Roman"/>
          <w:b w:val="false"/>
          <w:i w:val="false"/>
          <w:color w:val="000000"/>
          <w:sz w:val="28"/>
        </w:rPr>
        <w:t>
      3.2.4. Барлық қатысушылардың ортақ келісімі болған кезде қатысушылардың ортақ мүлкін пайдалануға құқылы.</w:t>
      </w:r>
    </w:p>
    <w:bookmarkEnd w:id="1519"/>
    <w:bookmarkStart w:name="z1607" w:id="1520"/>
    <w:p>
      <w:pPr>
        <w:spacing w:after="0"/>
        <w:ind w:left="0"/>
        <w:jc w:val="left"/>
      </w:pPr>
      <w:r>
        <w:rPr>
          <w:rFonts w:ascii="Times New Roman"/>
          <w:b/>
          <w:i w:val="false"/>
          <w:color w:val="000000"/>
        </w:rPr>
        <w:t xml:space="preserve"> 4. Қатысушылардың салымдары</w:t>
      </w:r>
    </w:p>
    <w:bookmarkEnd w:id="1520"/>
    <w:bookmarkStart w:name="z1608" w:id="1521"/>
    <w:p>
      <w:pPr>
        <w:spacing w:after="0"/>
        <w:ind w:left="0"/>
        <w:jc w:val="both"/>
      </w:pPr>
      <w:r>
        <w:rPr>
          <w:rFonts w:ascii="Times New Roman"/>
          <w:b w:val="false"/>
          <w:i w:val="false"/>
          <w:color w:val="000000"/>
          <w:sz w:val="28"/>
        </w:rPr>
        <w:t>
      4.1. Негізгі қатысушының салымы мыналар болып табылады:</w:t>
      </w:r>
    </w:p>
    <w:bookmarkEnd w:id="1521"/>
    <w:bookmarkStart w:name="z1609" w:id="1522"/>
    <w:p>
      <w:pPr>
        <w:spacing w:after="0"/>
        <w:ind w:left="0"/>
        <w:jc w:val="both"/>
      </w:pPr>
      <w:r>
        <w:rPr>
          <w:rFonts w:ascii="Times New Roman"/>
          <w:b w:val="false"/>
          <w:i w:val="false"/>
          <w:color w:val="000000"/>
          <w:sz w:val="28"/>
        </w:rPr>
        <w:t>
      4.1.1. ________________________</w:t>
      </w:r>
    </w:p>
    <w:bookmarkEnd w:id="1522"/>
    <w:bookmarkStart w:name="z1610" w:id="1523"/>
    <w:p>
      <w:pPr>
        <w:spacing w:after="0"/>
        <w:ind w:left="0"/>
        <w:jc w:val="both"/>
      </w:pPr>
      <w:r>
        <w:rPr>
          <w:rFonts w:ascii="Times New Roman"/>
          <w:b w:val="false"/>
          <w:i w:val="false"/>
          <w:color w:val="000000"/>
          <w:sz w:val="28"/>
        </w:rPr>
        <w:t>
      4.1.2. _______________________</w:t>
      </w:r>
    </w:p>
    <w:bookmarkEnd w:id="1523"/>
    <w:bookmarkStart w:name="z1611" w:id="1524"/>
    <w:p>
      <w:pPr>
        <w:spacing w:after="0"/>
        <w:ind w:left="0"/>
        <w:jc w:val="both"/>
      </w:pPr>
      <w:r>
        <w:rPr>
          <w:rFonts w:ascii="Times New Roman"/>
          <w:b w:val="false"/>
          <w:i w:val="false"/>
          <w:color w:val="000000"/>
          <w:sz w:val="28"/>
        </w:rPr>
        <w:t>
      4.1.3. ______________________</w:t>
      </w:r>
    </w:p>
    <w:bookmarkEnd w:id="1524"/>
    <w:bookmarkStart w:name="z1612" w:id="1525"/>
    <w:p>
      <w:pPr>
        <w:spacing w:after="0"/>
        <w:ind w:left="0"/>
        <w:jc w:val="both"/>
      </w:pPr>
      <w:r>
        <w:rPr>
          <w:rFonts w:ascii="Times New Roman"/>
          <w:b w:val="false"/>
          <w:i w:val="false"/>
          <w:color w:val="000000"/>
          <w:sz w:val="28"/>
        </w:rPr>
        <w:t>
      4.2. "2-қатысушы" салымы мыналар болып табылады:</w:t>
      </w:r>
    </w:p>
    <w:bookmarkEnd w:id="1525"/>
    <w:bookmarkStart w:name="z1613" w:id="1526"/>
    <w:p>
      <w:pPr>
        <w:spacing w:after="0"/>
        <w:ind w:left="0"/>
        <w:jc w:val="both"/>
      </w:pPr>
      <w:r>
        <w:rPr>
          <w:rFonts w:ascii="Times New Roman"/>
          <w:b w:val="false"/>
          <w:i w:val="false"/>
          <w:color w:val="000000"/>
          <w:sz w:val="28"/>
        </w:rPr>
        <w:t>
      4.2.1. ________________________</w:t>
      </w:r>
    </w:p>
    <w:bookmarkEnd w:id="1526"/>
    <w:bookmarkStart w:name="z1614" w:id="1527"/>
    <w:p>
      <w:pPr>
        <w:spacing w:after="0"/>
        <w:ind w:left="0"/>
        <w:jc w:val="both"/>
      </w:pPr>
      <w:r>
        <w:rPr>
          <w:rFonts w:ascii="Times New Roman"/>
          <w:b w:val="false"/>
          <w:i w:val="false"/>
          <w:color w:val="000000"/>
          <w:sz w:val="28"/>
        </w:rPr>
        <w:t>
      4.2.2. _______________________</w:t>
      </w:r>
    </w:p>
    <w:bookmarkEnd w:id="1527"/>
    <w:bookmarkStart w:name="z1615" w:id="1528"/>
    <w:p>
      <w:pPr>
        <w:spacing w:after="0"/>
        <w:ind w:left="0"/>
        <w:jc w:val="both"/>
      </w:pPr>
      <w:r>
        <w:rPr>
          <w:rFonts w:ascii="Times New Roman"/>
          <w:b w:val="false"/>
          <w:i w:val="false"/>
          <w:color w:val="000000"/>
          <w:sz w:val="28"/>
        </w:rPr>
        <w:t>
      4.2.3. ______________________</w:t>
      </w:r>
    </w:p>
    <w:bookmarkEnd w:id="1528"/>
    <w:bookmarkStart w:name="z1616" w:id="1529"/>
    <w:p>
      <w:pPr>
        <w:spacing w:after="0"/>
        <w:ind w:left="0"/>
        <w:jc w:val="both"/>
      </w:pPr>
      <w:r>
        <w:rPr>
          <w:rFonts w:ascii="Times New Roman"/>
          <w:b w:val="false"/>
          <w:i w:val="false"/>
          <w:color w:val="000000"/>
          <w:sz w:val="28"/>
        </w:rPr>
        <w:t>
      4.3. "3-қатысушы" салымы мыналар болып табылады:</w:t>
      </w:r>
    </w:p>
    <w:bookmarkEnd w:id="1529"/>
    <w:bookmarkStart w:name="z1617" w:id="1530"/>
    <w:p>
      <w:pPr>
        <w:spacing w:after="0"/>
        <w:ind w:left="0"/>
        <w:jc w:val="both"/>
      </w:pPr>
      <w:r>
        <w:rPr>
          <w:rFonts w:ascii="Times New Roman"/>
          <w:b w:val="false"/>
          <w:i w:val="false"/>
          <w:color w:val="000000"/>
          <w:sz w:val="28"/>
        </w:rPr>
        <w:t>
      4.3.1. ________________________</w:t>
      </w:r>
    </w:p>
    <w:bookmarkEnd w:id="1530"/>
    <w:bookmarkStart w:name="z1618" w:id="1531"/>
    <w:p>
      <w:pPr>
        <w:spacing w:after="0"/>
        <w:ind w:left="0"/>
        <w:jc w:val="both"/>
      </w:pPr>
      <w:r>
        <w:rPr>
          <w:rFonts w:ascii="Times New Roman"/>
          <w:b w:val="false"/>
          <w:i w:val="false"/>
          <w:color w:val="000000"/>
          <w:sz w:val="28"/>
        </w:rPr>
        <w:t>
      4.3.2. _______________________</w:t>
      </w:r>
    </w:p>
    <w:bookmarkEnd w:id="1531"/>
    <w:bookmarkStart w:name="z1619" w:id="1532"/>
    <w:p>
      <w:pPr>
        <w:spacing w:after="0"/>
        <w:ind w:left="0"/>
        <w:jc w:val="both"/>
      </w:pPr>
      <w:r>
        <w:rPr>
          <w:rFonts w:ascii="Times New Roman"/>
          <w:b w:val="false"/>
          <w:i w:val="false"/>
          <w:color w:val="000000"/>
          <w:sz w:val="28"/>
        </w:rPr>
        <w:t>
      4.3.3. ______________________</w:t>
      </w:r>
    </w:p>
    <w:bookmarkEnd w:id="1532"/>
    <w:bookmarkStart w:name="z1620" w:id="1533"/>
    <w:p>
      <w:pPr>
        <w:spacing w:after="0"/>
        <w:ind w:left="0"/>
        <w:jc w:val="both"/>
      </w:pPr>
      <w:r>
        <w:rPr>
          <w:rFonts w:ascii="Times New Roman"/>
          <w:b w:val="false"/>
          <w:i w:val="false"/>
          <w:color w:val="000000"/>
          <w:sz w:val="28"/>
        </w:rPr>
        <w:t>
      4.4. Тендерге қатысуға өтінімді қамтамасыз ету, сондай-ақ консорциум жеңімпаз деп танылған және онымен шарт жасасқан жағдайда сатып алу туралы шарттың орындалуын қамтамасыз ету және (немесе) демпингке қарсы шараларға сәйкес сома (болған кезде) негізгі қатысушы енгізеді.</w:t>
      </w:r>
    </w:p>
    <w:bookmarkEnd w:id="1533"/>
    <w:bookmarkStart w:name="z1621" w:id="1534"/>
    <w:p>
      <w:pPr>
        <w:spacing w:after="0"/>
        <w:ind w:left="0"/>
        <w:jc w:val="left"/>
      </w:pPr>
      <w:r>
        <w:rPr>
          <w:rFonts w:ascii="Times New Roman"/>
          <w:b/>
          <w:i w:val="false"/>
          <w:color w:val="000000"/>
        </w:rPr>
        <w:t xml:space="preserve"> 5. Басқару тәртібі</w:t>
      </w:r>
    </w:p>
    <w:bookmarkEnd w:id="1534"/>
    <w:bookmarkStart w:name="z1622" w:id="1535"/>
    <w:p>
      <w:pPr>
        <w:spacing w:after="0"/>
        <w:ind w:left="0"/>
        <w:jc w:val="both"/>
      </w:pPr>
      <w:r>
        <w:rPr>
          <w:rFonts w:ascii="Times New Roman"/>
          <w:b w:val="false"/>
          <w:i w:val="false"/>
          <w:color w:val="000000"/>
          <w:sz w:val="28"/>
        </w:rPr>
        <w:t>
      5.1. Қатысушылардың жалпы істерін жүргізуді, Тендерге қатысуға өтінім беруді және Консорциум қызметіне байланысты өзге де әрекеттерді Негізгі қатысушы қосымшаға сәйкес нысан бойынша Консорциум қатысушыларының сенімхаттары негізінде жүзеге асырады.</w:t>
      </w:r>
    </w:p>
    <w:bookmarkEnd w:id="1535"/>
    <w:bookmarkStart w:name="z1623" w:id="1536"/>
    <w:p>
      <w:pPr>
        <w:spacing w:after="0"/>
        <w:ind w:left="0"/>
        <w:jc w:val="both"/>
      </w:pPr>
      <w:r>
        <w:rPr>
          <w:rFonts w:ascii="Times New Roman"/>
          <w:b w:val="false"/>
          <w:i w:val="false"/>
          <w:color w:val="000000"/>
          <w:sz w:val="28"/>
        </w:rPr>
        <w:t>
      5.2. Консорциум Тендерде жеңімпаз деп танылған жағдайда, Сатып алу туралы шарт Негізгі қатысушымен жасалады.</w:t>
      </w:r>
    </w:p>
    <w:bookmarkEnd w:id="1536"/>
    <w:bookmarkStart w:name="z1624" w:id="1537"/>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1537"/>
    <w:bookmarkStart w:name="z1625" w:id="1538"/>
    <w:p>
      <w:pPr>
        <w:spacing w:after="0"/>
        <w:ind w:left="0"/>
        <w:jc w:val="left"/>
      </w:pPr>
      <w:r>
        <w:rPr>
          <w:rFonts w:ascii="Times New Roman"/>
          <w:b/>
          <w:i w:val="false"/>
          <w:color w:val="000000"/>
        </w:rPr>
        <w:t xml:space="preserve"> 6. Қатысушылардың Жауапкершілігі</w:t>
      </w:r>
    </w:p>
    <w:bookmarkEnd w:id="1538"/>
    <w:bookmarkStart w:name="z1626" w:id="1539"/>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талаптары және (немесе) тендерлік баға ұсынысына әсер ететін құжаттар бойынша анық емес ақпарат бергені үшін Қатысушылар ортақ жауаптылықта болады.</w:t>
      </w:r>
    </w:p>
    <w:bookmarkEnd w:id="1539"/>
    <w:bookmarkStart w:name="z1627" w:id="1540"/>
    <w:p>
      <w:pPr>
        <w:spacing w:after="0"/>
        <w:ind w:left="0"/>
        <w:jc w:val="both"/>
      </w:pPr>
      <w:r>
        <w:rPr>
          <w:rFonts w:ascii="Times New Roman"/>
          <w:b w:val="false"/>
          <w:i w:val="false"/>
          <w:color w:val="000000"/>
          <w:sz w:val="28"/>
        </w:rPr>
        <w:t>
      6.2. Қатысушының Осы Келісім шеңберіндегі Консорциум қызметіне байланысты емес жеке міндеттемелері бойынша өзге Қатысушылар жауапты болмайды.</w:t>
      </w:r>
    </w:p>
    <w:bookmarkEnd w:id="1540"/>
    <w:bookmarkStart w:name="z1628" w:id="1541"/>
    <w:p>
      <w:pPr>
        <w:spacing w:after="0"/>
        <w:ind w:left="0"/>
        <w:jc w:val="left"/>
      </w:pPr>
      <w:r>
        <w:rPr>
          <w:rFonts w:ascii="Times New Roman"/>
          <w:b/>
          <w:i w:val="false"/>
          <w:color w:val="000000"/>
        </w:rPr>
        <w:t xml:space="preserve"> 7. Дауларды шешу</w:t>
      </w:r>
    </w:p>
    <w:bookmarkEnd w:id="1541"/>
    <w:bookmarkStart w:name="z1629" w:id="1542"/>
    <w:p>
      <w:pPr>
        <w:spacing w:after="0"/>
        <w:ind w:left="0"/>
        <w:jc w:val="both"/>
      </w:pPr>
      <w:r>
        <w:rPr>
          <w:rFonts w:ascii="Times New Roman"/>
          <w:b w:val="false"/>
          <w:i w:val="false"/>
          <w:color w:val="000000"/>
          <w:sz w:val="28"/>
        </w:rPr>
        <w:t>
      7.1. Осы Келісімнің шарттарын орындау кезінде туындауы мүмкін барлық даулар мен келіспеушіліктерді Қатысушылар келіссөздер жолымен шешуге тырысатын болады.</w:t>
      </w:r>
    </w:p>
    <w:bookmarkEnd w:id="1542"/>
    <w:bookmarkStart w:name="z1630" w:id="1543"/>
    <w:p>
      <w:pPr>
        <w:spacing w:after="0"/>
        <w:ind w:left="0"/>
        <w:jc w:val="both"/>
      </w:pPr>
      <w:r>
        <w:rPr>
          <w:rFonts w:ascii="Times New Roman"/>
          <w:b w:val="false"/>
          <w:i w:val="false"/>
          <w:color w:val="000000"/>
          <w:sz w:val="28"/>
        </w:rPr>
        <w:t>
      7.2. Келіссөздер жолымен реттелмеген даулар Қазақстан Республикасының азаматтық заңнамасында белгіленген сот тәртібімен шешіледі.</w:t>
      </w:r>
    </w:p>
    <w:bookmarkEnd w:id="1543"/>
    <w:bookmarkStart w:name="z1631" w:id="1544"/>
    <w:p>
      <w:pPr>
        <w:spacing w:after="0"/>
        <w:ind w:left="0"/>
        <w:jc w:val="left"/>
      </w:pPr>
      <w:r>
        <w:rPr>
          <w:rFonts w:ascii="Times New Roman"/>
          <w:b/>
          <w:i w:val="false"/>
          <w:color w:val="000000"/>
        </w:rPr>
        <w:t xml:space="preserve"> 8. Келісімнің қолданылу мерзімі</w:t>
      </w:r>
    </w:p>
    <w:bookmarkEnd w:id="1544"/>
    <w:bookmarkStart w:name="z1632" w:id="1545"/>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1545"/>
    <w:bookmarkStart w:name="z1633" w:id="1546"/>
    <w:p>
      <w:pPr>
        <w:spacing w:after="0"/>
        <w:ind w:left="0"/>
        <w:jc w:val="both"/>
      </w:pPr>
      <w:r>
        <w:rPr>
          <w:rFonts w:ascii="Times New Roman"/>
          <w:b w:val="false"/>
          <w:i w:val="false"/>
          <w:color w:val="000000"/>
          <w:sz w:val="28"/>
        </w:rPr>
        <w:t>
      8.2. Егер Консорциум Тендер жеңімпазы болып танылмаған жағдайда, Келісім Сатып алу туралы шарт жасалғанға дейін қолданылады.</w:t>
      </w:r>
    </w:p>
    <w:bookmarkEnd w:id="1546"/>
    <w:bookmarkStart w:name="z1634" w:id="1547"/>
    <w:p>
      <w:pPr>
        <w:spacing w:after="0"/>
        <w:ind w:left="0"/>
        <w:jc w:val="both"/>
      </w:pPr>
      <w:r>
        <w:rPr>
          <w:rFonts w:ascii="Times New Roman"/>
          <w:b w:val="false"/>
          <w:i w:val="false"/>
          <w:color w:val="000000"/>
          <w:sz w:val="28"/>
        </w:rPr>
        <w:t>
      8.3. Консорциум Тендердің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қолданылады.</w:t>
      </w:r>
    </w:p>
    <w:bookmarkEnd w:id="1547"/>
    <w:bookmarkStart w:name="z1635" w:id="1548"/>
    <w:p>
      <w:pPr>
        <w:spacing w:after="0"/>
        <w:ind w:left="0"/>
        <w:jc w:val="left"/>
      </w:pPr>
      <w:r>
        <w:rPr>
          <w:rFonts w:ascii="Times New Roman"/>
          <w:b/>
          <w:i w:val="false"/>
          <w:color w:val="000000"/>
        </w:rPr>
        <w:t xml:space="preserve"> 9. Басқа шарттар</w:t>
      </w:r>
    </w:p>
    <w:bookmarkEnd w:id="1548"/>
    <w:bookmarkStart w:name="z1636" w:id="1549"/>
    <w:p>
      <w:pPr>
        <w:spacing w:after="0"/>
        <w:ind w:left="0"/>
        <w:jc w:val="both"/>
      </w:pPr>
      <w:r>
        <w:rPr>
          <w:rFonts w:ascii="Times New Roman"/>
          <w:b w:val="false"/>
          <w:i w:val="false"/>
          <w:color w:val="000000"/>
          <w:sz w:val="28"/>
        </w:rPr>
        <w:t>
      9.1. Осы Келісім Консорциумға Қатысушылардың электрондық цифрлық қолтаңбаларымен куәландырылған сатып алу веб-порталы арқылы ресімделді және жасалды.</w:t>
      </w:r>
    </w:p>
    <w:bookmarkEnd w:id="1549"/>
    <w:bookmarkStart w:name="z1637" w:id="1550"/>
    <w:p>
      <w:pPr>
        <w:spacing w:after="0"/>
        <w:ind w:left="0"/>
        <w:jc w:val="both"/>
      </w:pPr>
      <w:r>
        <w:rPr>
          <w:rFonts w:ascii="Times New Roman"/>
          <w:b w:val="false"/>
          <w:i w:val="false"/>
          <w:color w:val="000000"/>
          <w:sz w:val="28"/>
        </w:rPr>
        <w:t>
      9.2. Осы Келісім ____________________ тілінде жасалды.</w:t>
      </w:r>
    </w:p>
    <w:bookmarkEnd w:id="1550"/>
    <w:bookmarkStart w:name="z1638" w:id="1551"/>
    <w:p>
      <w:pPr>
        <w:spacing w:after="0"/>
        <w:ind w:left="0"/>
        <w:jc w:val="both"/>
      </w:pPr>
      <w:r>
        <w:rPr>
          <w:rFonts w:ascii="Times New Roman"/>
          <w:b w:val="false"/>
          <w:i w:val="false"/>
          <w:color w:val="000000"/>
          <w:sz w:val="28"/>
        </w:rPr>
        <w:t>
      9.3. Осы Келісіммен реттелмеген барлық қалған жағдайларда Қатысушылар Қазақстан Республикасының қолданыстағы заңнамасын басшылыққа алады.</w:t>
      </w:r>
    </w:p>
    <w:bookmarkEnd w:id="1551"/>
    <w:bookmarkStart w:name="z1639" w:id="1552"/>
    <w:p>
      <w:pPr>
        <w:spacing w:after="0"/>
        <w:ind w:left="0"/>
        <w:jc w:val="left"/>
      </w:pPr>
      <w:r>
        <w:rPr>
          <w:rFonts w:ascii="Times New Roman"/>
          <w:b/>
          <w:i w:val="false"/>
          <w:color w:val="000000"/>
        </w:rPr>
        <w:t xml:space="preserve"> 10. Қатысушылардың деректемелері мен қолдары</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53"/>
          <w:p>
            <w:pPr>
              <w:spacing w:after="20"/>
              <w:ind w:left="20"/>
              <w:jc w:val="both"/>
            </w:pPr>
            <w:r>
              <w:rPr>
                <w:rFonts w:ascii="Times New Roman"/>
                <w:b w:val="false"/>
                <w:i w:val="false"/>
                <w:color w:val="000000"/>
                <w:sz w:val="20"/>
              </w:rPr>
              <w:t>
"Негізгі қатысушы"</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54"/>
          <w:p>
            <w:pPr>
              <w:spacing w:after="20"/>
              <w:ind w:left="20"/>
              <w:jc w:val="both"/>
            </w:pPr>
            <w:r>
              <w:rPr>
                <w:rFonts w:ascii="Times New Roman"/>
                <w:b w:val="false"/>
                <w:i w:val="false"/>
                <w:color w:val="000000"/>
                <w:sz w:val="20"/>
              </w:rPr>
              <w:t xml:space="preserve">
"2-қатысушы" </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55"/>
          <w:p>
            <w:pPr>
              <w:spacing w:after="20"/>
              <w:ind w:left="20"/>
              <w:jc w:val="both"/>
            </w:pPr>
            <w:r>
              <w:rPr>
                <w:rFonts w:ascii="Times New Roman"/>
                <w:b w:val="false"/>
                <w:i w:val="false"/>
                <w:color w:val="000000"/>
                <w:sz w:val="20"/>
              </w:rPr>
              <w:t xml:space="preserve">
"3-қатысушы" </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556"/>
    <w:p>
      <w:pPr>
        <w:spacing w:after="0"/>
        <w:ind w:left="0"/>
        <w:jc w:val="both"/>
      </w:pPr>
      <w:r>
        <w:rPr>
          <w:rFonts w:ascii="Times New Roman"/>
          <w:b w:val="false"/>
          <w:i w:val="false"/>
          <w:color w:val="000000"/>
          <w:sz w:val="28"/>
        </w:rPr>
        <w:t>
      Аббревиатураларды таратып жазу:</w:t>
      </w:r>
    </w:p>
    <w:bookmarkEnd w:id="1556"/>
    <w:bookmarkStart w:name="z1656" w:id="1557"/>
    <w:p>
      <w:pPr>
        <w:spacing w:after="0"/>
        <w:ind w:left="0"/>
        <w:jc w:val="both"/>
      </w:pPr>
      <w:r>
        <w:rPr>
          <w:rFonts w:ascii="Times New Roman"/>
          <w:b w:val="false"/>
          <w:i w:val="false"/>
          <w:color w:val="000000"/>
          <w:sz w:val="28"/>
        </w:rPr>
        <w:t>
      БСН – бизнес-сәйкестендіру нөмірі;</w:t>
      </w:r>
    </w:p>
    <w:bookmarkEnd w:id="1557"/>
    <w:bookmarkStart w:name="z1657" w:id="1558"/>
    <w:p>
      <w:pPr>
        <w:spacing w:after="0"/>
        <w:ind w:left="0"/>
        <w:jc w:val="both"/>
      </w:pPr>
      <w:r>
        <w:rPr>
          <w:rFonts w:ascii="Times New Roman"/>
          <w:b w:val="false"/>
          <w:i w:val="false"/>
          <w:color w:val="000000"/>
          <w:sz w:val="28"/>
        </w:rPr>
        <w:t>
      ЖСН – жеке сәйкестендіру нөмірі;</w:t>
      </w:r>
    </w:p>
    <w:bookmarkEnd w:id="1558"/>
    <w:bookmarkStart w:name="z1658" w:id="1559"/>
    <w:p>
      <w:pPr>
        <w:spacing w:after="0"/>
        <w:ind w:left="0"/>
        <w:jc w:val="both"/>
      </w:pPr>
      <w:r>
        <w:rPr>
          <w:rFonts w:ascii="Times New Roman"/>
          <w:b w:val="false"/>
          <w:i w:val="false"/>
          <w:color w:val="000000"/>
          <w:sz w:val="28"/>
        </w:rPr>
        <w:t>
      Т.А.Ә. – тегі, аты, әкесінің аты (бар болса)</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660" w:id="1560"/>
    <w:p>
      <w:pPr>
        <w:spacing w:after="0"/>
        <w:ind w:left="0"/>
        <w:jc w:val="left"/>
      </w:pPr>
      <w:r>
        <w:rPr>
          <w:rFonts w:ascii="Times New Roman"/>
          <w:b/>
          <w:i w:val="false"/>
          <w:color w:val="000000"/>
        </w:rPr>
        <w:t xml:space="preserve"> Сенімхат</w:t>
      </w:r>
    </w:p>
    <w:bookmarkEnd w:id="1560"/>
    <w:bookmarkStart w:name="z1661" w:id="1561"/>
    <w:p>
      <w:pPr>
        <w:spacing w:after="0"/>
        <w:ind w:left="0"/>
        <w:jc w:val="both"/>
      </w:pPr>
      <w:r>
        <w:rPr>
          <w:rFonts w:ascii="Times New Roman"/>
          <w:b w:val="false"/>
          <w:i w:val="false"/>
          <w:color w:val="000000"/>
          <w:sz w:val="28"/>
        </w:rPr>
        <w:t>
       20__ж. " "________</w:t>
      </w:r>
    </w:p>
    <w:bookmarkEnd w:id="1561"/>
    <w:bookmarkStart w:name="z1662" w:id="1562"/>
    <w:p>
      <w:pPr>
        <w:spacing w:after="0"/>
        <w:ind w:left="0"/>
        <w:jc w:val="both"/>
      </w:pPr>
      <w:r>
        <w:rPr>
          <w:rFonts w:ascii="Times New Roman"/>
          <w:b w:val="false"/>
          <w:i w:val="false"/>
          <w:color w:val="000000"/>
          <w:sz w:val="28"/>
        </w:rPr>
        <w:t xml:space="preserve">
      ________________ атынан осы сенімхатпен ______________________ </w:t>
      </w:r>
    </w:p>
    <w:bookmarkEnd w:id="1562"/>
    <w:bookmarkStart w:name="z1663" w:id="1563"/>
    <w:p>
      <w:pPr>
        <w:spacing w:after="0"/>
        <w:ind w:left="0"/>
        <w:jc w:val="both"/>
      </w:pPr>
      <w:r>
        <w:rPr>
          <w:rFonts w:ascii="Times New Roman"/>
          <w:b w:val="false"/>
          <w:i w:val="false"/>
          <w:color w:val="000000"/>
          <w:sz w:val="28"/>
        </w:rPr>
        <w:t xml:space="preserve">
      (консорциумға қатысушы) (басшының тегі, аты, әкесінің аты (бар болса) </w:t>
      </w:r>
    </w:p>
    <w:bookmarkEnd w:id="1563"/>
    <w:bookmarkStart w:name="z1664" w:id="1564"/>
    <w:p>
      <w:pPr>
        <w:spacing w:after="0"/>
        <w:ind w:left="0"/>
        <w:jc w:val="both"/>
      </w:pPr>
      <w:r>
        <w:rPr>
          <w:rFonts w:ascii="Times New Roman"/>
          <w:b w:val="false"/>
          <w:i w:val="false"/>
          <w:color w:val="000000"/>
          <w:sz w:val="28"/>
        </w:rPr>
        <w:t xml:space="preserve">
      ____________________ атынан _________________________________ </w:t>
      </w:r>
    </w:p>
    <w:bookmarkEnd w:id="1564"/>
    <w:bookmarkStart w:name="z1665" w:id="1565"/>
    <w:p>
      <w:pPr>
        <w:spacing w:after="0"/>
        <w:ind w:left="0"/>
        <w:jc w:val="both"/>
      </w:pPr>
      <w:r>
        <w:rPr>
          <w:rFonts w:ascii="Times New Roman"/>
          <w:b w:val="false"/>
          <w:i w:val="false"/>
          <w:color w:val="000000"/>
          <w:sz w:val="28"/>
        </w:rPr>
        <w:t xml:space="preserve">
      (Негізгі қатысушы) (басшының тегі, аты, әкесінің аты (бар болса) </w:t>
      </w:r>
    </w:p>
    <w:bookmarkEnd w:id="1565"/>
    <w:bookmarkStart w:name="z1666" w:id="1566"/>
    <w:p>
      <w:pPr>
        <w:spacing w:after="0"/>
        <w:ind w:left="0"/>
        <w:jc w:val="both"/>
      </w:pPr>
      <w:r>
        <w:rPr>
          <w:rFonts w:ascii="Times New Roman"/>
          <w:b w:val="false"/>
          <w:i w:val="false"/>
          <w:color w:val="000000"/>
          <w:sz w:val="28"/>
        </w:rPr>
        <w:t xml:space="preserve">
      ______________________ _______________________________________ </w:t>
      </w:r>
    </w:p>
    <w:bookmarkEnd w:id="1566"/>
    <w:bookmarkStart w:name="z1667" w:id="1567"/>
    <w:p>
      <w:pPr>
        <w:spacing w:after="0"/>
        <w:ind w:left="0"/>
        <w:jc w:val="both"/>
      </w:pPr>
      <w:r>
        <w:rPr>
          <w:rFonts w:ascii="Times New Roman"/>
          <w:b w:val="false"/>
          <w:i w:val="false"/>
          <w:color w:val="000000"/>
          <w:sz w:val="28"/>
        </w:rPr>
        <w:t xml:space="preserve">
      (консорциумға қатысушы) (ұйымдастырушының, бірыңғай тапсырыс берушінің атауы) </w:t>
      </w:r>
    </w:p>
    <w:bookmarkEnd w:id="1567"/>
    <w:bookmarkStart w:name="z1668" w:id="1568"/>
    <w:p>
      <w:pPr>
        <w:spacing w:after="0"/>
        <w:ind w:left="0"/>
        <w:jc w:val="both"/>
      </w:pPr>
      <w:r>
        <w:rPr>
          <w:rFonts w:ascii="Times New Roman"/>
          <w:b w:val="false"/>
          <w:i w:val="false"/>
          <w:color w:val="000000"/>
          <w:sz w:val="28"/>
        </w:rPr>
        <w:t>
      де мүддесін білдіруге сенім білдіреді.</w:t>
      </w:r>
    </w:p>
    <w:bookmarkEnd w:id="1568"/>
    <w:bookmarkStart w:name="z1669" w:id="1569"/>
    <w:p>
      <w:pPr>
        <w:spacing w:after="0"/>
        <w:ind w:left="0"/>
        <w:jc w:val="both"/>
      </w:pPr>
      <w:r>
        <w:rPr>
          <w:rFonts w:ascii="Times New Roman"/>
          <w:b w:val="false"/>
          <w:i w:val="false"/>
          <w:color w:val="000000"/>
          <w:sz w:val="28"/>
        </w:rPr>
        <w:t>
      Сол үшін Өтінім беруге және Сатып алу туралы шарт жасасуға құқығын береді.</w:t>
      </w:r>
    </w:p>
    <w:bookmarkEnd w:id="1569"/>
    <w:bookmarkStart w:name="z1670" w:id="1570"/>
    <w:p>
      <w:pPr>
        <w:spacing w:after="0"/>
        <w:ind w:left="0"/>
        <w:jc w:val="both"/>
      </w:pPr>
      <w:r>
        <w:rPr>
          <w:rFonts w:ascii="Times New Roman"/>
          <w:b w:val="false"/>
          <w:i w:val="false"/>
          <w:color w:val="000000"/>
          <w:sz w:val="28"/>
        </w:rPr>
        <w:t>
      Тендер № _____________</w:t>
      </w:r>
    </w:p>
    <w:bookmarkEnd w:id="1570"/>
    <w:bookmarkStart w:name="z1671" w:id="1571"/>
    <w:p>
      <w:pPr>
        <w:spacing w:after="0"/>
        <w:ind w:left="0"/>
        <w:jc w:val="both"/>
      </w:pPr>
      <w:r>
        <w:rPr>
          <w:rFonts w:ascii="Times New Roman"/>
          <w:b w:val="false"/>
          <w:i w:val="false"/>
          <w:color w:val="000000"/>
          <w:sz w:val="28"/>
        </w:rPr>
        <w:t>
      Тендердің атауы______________</w:t>
      </w:r>
    </w:p>
    <w:bookmarkEnd w:id="1571"/>
    <w:bookmarkStart w:name="z1672" w:id="1572"/>
    <w:p>
      <w:pPr>
        <w:spacing w:after="0"/>
        <w:ind w:left="0"/>
        <w:jc w:val="both"/>
      </w:pPr>
      <w:r>
        <w:rPr>
          <w:rFonts w:ascii="Times New Roman"/>
          <w:b w:val="false"/>
          <w:i w:val="false"/>
          <w:color w:val="000000"/>
          <w:sz w:val="28"/>
        </w:rPr>
        <w:t>
      Лот № _______________</w:t>
      </w:r>
    </w:p>
    <w:bookmarkEnd w:id="1572"/>
    <w:bookmarkStart w:name="z1673" w:id="1573"/>
    <w:p>
      <w:pPr>
        <w:spacing w:after="0"/>
        <w:ind w:left="0"/>
        <w:jc w:val="both"/>
      </w:pPr>
      <w:r>
        <w:rPr>
          <w:rFonts w:ascii="Times New Roman"/>
          <w:b w:val="false"/>
          <w:i w:val="false"/>
          <w:color w:val="000000"/>
          <w:sz w:val="28"/>
        </w:rPr>
        <w:t>
      Лоттың атауы _________________</w:t>
      </w:r>
    </w:p>
    <w:bookmarkEnd w:id="1573"/>
    <w:bookmarkStart w:name="z1674" w:id="1574"/>
    <w:p>
      <w:pPr>
        <w:spacing w:after="0"/>
        <w:ind w:left="0"/>
        <w:jc w:val="both"/>
      </w:pPr>
      <w:r>
        <w:rPr>
          <w:rFonts w:ascii="Times New Roman"/>
          <w:b w:val="false"/>
          <w:i w:val="false"/>
          <w:color w:val="000000"/>
          <w:sz w:val="28"/>
        </w:rPr>
        <w:t xml:space="preserve">
      Сенімхат № ______________________ Тендер бойынша Консорциялық </w:t>
      </w:r>
    </w:p>
    <w:bookmarkEnd w:id="1574"/>
    <w:bookmarkStart w:name="z1675" w:id="1575"/>
    <w:p>
      <w:pPr>
        <w:spacing w:after="0"/>
        <w:ind w:left="0"/>
        <w:jc w:val="both"/>
      </w:pPr>
      <w:r>
        <w:rPr>
          <w:rFonts w:ascii="Times New Roman"/>
          <w:b w:val="false"/>
          <w:i w:val="false"/>
          <w:color w:val="000000"/>
          <w:sz w:val="28"/>
        </w:rPr>
        <w:t>
      (тендердің нөмірі мен атауы)</w:t>
      </w:r>
    </w:p>
    <w:bookmarkEnd w:id="1575"/>
    <w:bookmarkStart w:name="z1676" w:id="1576"/>
    <w:p>
      <w:pPr>
        <w:spacing w:after="0"/>
        <w:ind w:left="0"/>
        <w:jc w:val="both"/>
      </w:pPr>
      <w:r>
        <w:rPr>
          <w:rFonts w:ascii="Times New Roman"/>
          <w:b w:val="false"/>
          <w:i w:val="false"/>
          <w:color w:val="000000"/>
          <w:sz w:val="28"/>
        </w:rPr>
        <w:t>
      қолдану мерзіміне берілді.</w:t>
      </w:r>
    </w:p>
    <w:bookmarkEnd w:id="1576"/>
    <w:bookmarkStart w:name="z1677" w:id="1577"/>
    <w:p>
      <w:pPr>
        <w:spacing w:after="0"/>
        <w:ind w:left="0"/>
        <w:jc w:val="both"/>
      </w:pPr>
      <w:r>
        <w:rPr>
          <w:rFonts w:ascii="Times New Roman"/>
          <w:b w:val="false"/>
          <w:i w:val="false"/>
          <w:color w:val="000000"/>
          <w:sz w:val="28"/>
        </w:rPr>
        <w:t xml:space="preserve">
      Осы сенімхат менің ________________________________________________ </w:t>
      </w:r>
    </w:p>
    <w:bookmarkEnd w:id="1577"/>
    <w:bookmarkStart w:name="z1678" w:id="1578"/>
    <w:p>
      <w:pPr>
        <w:spacing w:after="0"/>
        <w:ind w:left="0"/>
        <w:jc w:val="both"/>
      </w:pPr>
      <w:r>
        <w:rPr>
          <w:rFonts w:ascii="Times New Roman"/>
          <w:b w:val="false"/>
          <w:i w:val="false"/>
          <w:color w:val="000000"/>
          <w:sz w:val="28"/>
        </w:rPr>
        <w:t>
                              (басшының тегі, аты, әкесінің аты (бар болса)</w:t>
      </w:r>
    </w:p>
    <w:bookmarkEnd w:id="1578"/>
    <w:bookmarkStart w:name="z1679" w:id="1579"/>
    <w:p>
      <w:pPr>
        <w:spacing w:after="0"/>
        <w:ind w:left="0"/>
        <w:jc w:val="both"/>
      </w:pPr>
      <w:r>
        <w:rPr>
          <w:rFonts w:ascii="Times New Roman"/>
          <w:b w:val="false"/>
          <w:i w:val="false"/>
          <w:color w:val="000000"/>
          <w:sz w:val="28"/>
        </w:rPr>
        <w:t xml:space="preserve">
      цифрлық қолтаңбамды пайдалана отырып, сатып алу веб-порталы арқылы куәландырылды. </w:t>
      </w:r>
    </w:p>
    <w:bookmarkEnd w:id="1579"/>
    <w:bookmarkStart w:name="z1680" w:id="1580"/>
    <w:p>
      <w:pPr>
        <w:spacing w:after="0"/>
        <w:ind w:left="0"/>
        <w:jc w:val="both"/>
      </w:pPr>
      <w:r>
        <w:rPr>
          <w:rFonts w:ascii="Times New Roman"/>
          <w:b w:val="false"/>
          <w:i w:val="false"/>
          <w:color w:val="000000"/>
          <w:sz w:val="28"/>
        </w:rPr>
        <w:t xml:space="preserve">
      ___________________             __________________             ______________ </w:t>
      </w:r>
    </w:p>
    <w:bookmarkEnd w:id="1580"/>
    <w:bookmarkStart w:name="z1681" w:id="1581"/>
    <w:p>
      <w:pPr>
        <w:spacing w:after="0"/>
        <w:ind w:left="0"/>
        <w:jc w:val="both"/>
      </w:pPr>
      <w:r>
        <w:rPr>
          <w:rFonts w:ascii="Times New Roman"/>
          <w:b w:val="false"/>
          <w:i w:val="false"/>
          <w:color w:val="000000"/>
          <w:sz w:val="28"/>
        </w:rPr>
        <w:t>
      (Қатысушы)                         қолы                         Басшы</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13-қосымша</w:t>
            </w:r>
          </w:p>
        </w:tc>
      </w:tr>
    </w:tbl>
    <w:bookmarkStart w:name="z1683" w:id="1582"/>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 толтырады)</w:t>
      </w:r>
    </w:p>
    <w:bookmarkEnd w:id="1582"/>
    <w:p>
      <w:pPr>
        <w:spacing w:after="0"/>
        <w:ind w:left="0"/>
        <w:jc w:val="both"/>
      </w:pPr>
      <w:r>
        <w:rPr>
          <w:rFonts w:ascii="Times New Roman"/>
          <w:b w:val="false"/>
          <w:i w:val="false"/>
          <w:color w:val="ff0000"/>
          <w:sz w:val="28"/>
        </w:rPr>
        <w:t xml:space="preserve">
      Ескерту. 13-қосымшаға өзгеріс енгізілді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4" w:id="1583"/>
    <w:p>
      <w:pPr>
        <w:spacing w:after="0"/>
        <w:ind w:left="0"/>
        <w:jc w:val="both"/>
      </w:pPr>
      <w:r>
        <w:rPr>
          <w:rFonts w:ascii="Times New Roman"/>
          <w:b w:val="false"/>
          <w:i w:val="false"/>
          <w:color w:val="000000"/>
          <w:sz w:val="28"/>
        </w:rPr>
        <w:t>
      Тапсырыс берушінің атауы ____________</w:t>
      </w:r>
    </w:p>
    <w:bookmarkEnd w:id="1583"/>
    <w:bookmarkStart w:name="z1685" w:id="1584"/>
    <w:p>
      <w:pPr>
        <w:spacing w:after="0"/>
        <w:ind w:left="0"/>
        <w:jc w:val="both"/>
      </w:pPr>
      <w:r>
        <w:rPr>
          <w:rFonts w:ascii="Times New Roman"/>
          <w:b w:val="false"/>
          <w:i w:val="false"/>
          <w:color w:val="000000"/>
          <w:sz w:val="28"/>
        </w:rPr>
        <w:t>
      Ұйымдастырушының атауы __________</w:t>
      </w:r>
    </w:p>
    <w:bookmarkEnd w:id="1584"/>
    <w:bookmarkStart w:name="z1686" w:id="1585"/>
    <w:p>
      <w:pPr>
        <w:spacing w:after="0"/>
        <w:ind w:left="0"/>
        <w:jc w:val="both"/>
      </w:pPr>
      <w:r>
        <w:rPr>
          <w:rFonts w:ascii="Times New Roman"/>
          <w:b w:val="false"/>
          <w:i w:val="false"/>
          <w:color w:val="000000"/>
          <w:sz w:val="28"/>
        </w:rPr>
        <w:t>
      Тендердің № _____________</w:t>
      </w:r>
    </w:p>
    <w:bookmarkEnd w:id="1585"/>
    <w:bookmarkStart w:name="z1687" w:id="1586"/>
    <w:p>
      <w:pPr>
        <w:spacing w:after="0"/>
        <w:ind w:left="0"/>
        <w:jc w:val="both"/>
      </w:pPr>
      <w:r>
        <w:rPr>
          <w:rFonts w:ascii="Times New Roman"/>
          <w:b w:val="false"/>
          <w:i w:val="false"/>
          <w:color w:val="000000"/>
          <w:sz w:val="28"/>
        </w:rPr>
        <w:t>
      Тендердің атауы __________________</w:t>
      </w:r>
    </w:p>
    <w:bookmarkEnd w:id="1586"/>
    <w:bookmarkStart w:name="z1688" w:id="1587"/>
    <w:p>
      <w:pPr>
        <w:spacing w:after="0"/>
        <w:ind w:left="0"/>
        <w:jc w:val="both"/>
      </w:pPr>
      <w:r>
        <w:rPr>
          <w:rFonts w:ascii="Times New Roman"/>
          <w:b w:val="false"/>
          <w:i w:val="false"/>
          <w:color w:val="000000"/>
          <w:sz w:val="28"/>
        </w:rPr>
        <w:t>
      Лоттың № _________________________</w:t>
      </w:r>
    </w:p>
    <w:bookmarkEnd w:id="1587"/>
    <w:bookmarkStart w:name="z1689" w:id="1588"/>
    <w:p>
      <w:pPr>
        <w:spacing w:after="0"/>
        <w:ind w:left="0"/>
        <w:jc w:val="both"/>
      </w:pPr>
      <w:r>
        <w:rPr>
          <w:rFonts w:ascii="Times New Roman"/>
          <w:b w:val="false"/>
          <w:i w:val="false"/>
          <w:color w:val="000000"/>
          <w:sz w:val="28"/>
        </w:rPr>
        <w:t>
      Лоттың атауы _______________________</w:t>
      </w:r>
    </w:p>
    <w:bookmarkEnd w:id="1588"/>
    <w:bookmarkStart w:name="z1690" w:id="1589"/>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589"/>
    <w:bookmarkStart w:name="z1691" w:id="1590"/>
    <w:p>
      <w:pPr>
        <w:spacing w:after="0"/>
        <w:ind w:left="0"/>
        <w:jc w:val="both"/>
      </w:pPr>
      <w:r>
        <w:rPr>
          <w:rFonts w:ascii="Times New Roman"/>
          <w:b w:val="false"/>
          <w:i w:val="false"/>
          <w:color w:val="000000"/>
          <w:sz w:val="28"/>
        </w:rPr>
        <w:t>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2" w:id="159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кіріс органдары мәліметтерінің негізінде веб-портал автоматты түрде айқындайды.</w:t>
      </w:r>
    </w:p>
    <w:bookmarkEnd w:id="1591"/>
    <w:bookmarkStart w:name="z1693" w:id="1592"/>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92"/>
    <w:bookmarkStart w:name="z1694" w:id="1593"/>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bookmarkEnd w:id="1593"/>
    <w:bookmarkStart w:name="z1695" w:id="1594"/>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95"/>
          <w:p>
            <w:pPr>
              <w:spacing w:after="20"/>
              <w:ind w:left="20"/>
              <w:jc w:val="both"/>
            </w:pPr>
            <w:r>
              <w:rPr>
                <w:rFonts w:ascii="Times New Roman"/>
                <w:b w:val="false"/>
                <w:i w:val="false"/>
                <w:color w:val="000000"/>
                <w:sz w:val="20"/>
              </w:rPr>
              <w:t>
 </w:t>
            </w:r>
          </w:p>
          <w:bookmarkEnd w:id="1595"/>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7" w:id="1596"/>
    <w:p>
      <w:pPr>
        <w:spacing w:after="0"/>
        <w:ind w:left="0"/>
        <w:jc w:val="both"/>
      </w:pPr>
      <w:r>
        <w:rPr>
          <w:rFonts w:ascii="Times New Roman"/>
          <w:b w:val="false"/>
          <w:i w:val="false"/>
          <w:color w:val="000000"/>
          <w:sz w:val="28"/>
        </w:rPr>
        <w:t>
      Кестенің жалғасы</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айтын құжат тардың электр ондық көшір месі (сілт 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8" w:id="1597"/>
    <w:p>
      <w:pPr>
        <w:spacing w:after="0"/>
        <w:ind w:left="0"/>
        <w:jc w:val="both"/>
      </w:pPr>
      <w:r>
        <w:rPr>
          <w:rFonts w:ascii="Times New Roman"/>
          <w:b w:val="false"/>
          <w:i w:val="false"/>
          <w:color w:val="000000"/>
          <w:sz w:val="28"/>
        </w:rPr>
        <w:t>
      Ескертпе:</w:t>
      </w:r>
    </w:p>
    <w:bookmarkEnd w:id="1597"/>
    <w:bookmarkStart w:name="z1699" w:id="1598"/>
    <w:p>
      <w:pPr>
        <w:spacing w:after="0"/>
        <w:ind w:left="0"/>
        <w:jc w:val="both"/>
      </w:pPr>
      <w:r>
        <w:rPr>
          <w:rFonts w:ascii="Times New Roman"/>
          <w:b w:val="false"/>
          <w:i w:val="false"/>
          <w:color w:val="000000"/>
          <w:sz w:val="28"/>
        </w:rPr>
        <w:t>
      1.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598"/>
    <w:bookmarkStart w:name="z1700" w:id="1599"/>
    <w:p>
      <w:pPr>
        <w:spacing w:after="0"/>
        <w:ind w:left="0"/>
        <w:jc w:val="both"/>
      </w:pPr>
      <w:r>
        <w:rPr>
          <w:rFonts w:ascii="Times New Roman"/>
          <w:b w:val="false"/>
          <w:i w:val="false"/>
          <w:color w:val="000000"/>
          <w:sz w:val="28"/>
        </w:rPr>
        <w:t>
      2. Егер жаңа объектілер салу, сондай-ақ қолданыстағы объектілерді кеңейту, техникалық қайта жарақтандыру, жаңғырту, реконструкциялау, қалпына келтіру және күрделі жөндеу тендердің нысанасы болып табылған жағдайда,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 (бұдан әрі -орындалған жұмыстарды қабылдау және объектілерді пайдалануға қабылдау актілерінің электрондық көшірмелері) болып табылады.</w:t>
      </w:r>
    </w:p>
    <w:bookmarkEnd w:id="1599"/>
    <w:bookmarkStart w:name="z1701" w:id="1600"/>
    <w:p>
      <w:pPr>
        <w:spacing w:after="0"/>
        <w:ind w:left="0"/>
        <w:jc w:val="both"/>
      </w:pPr>
      <w:r>
        <w:rPr>
          <w:rFonts w:ascii="Times New Roman"/>
          <w:b w:val="false"/>
          <w:i w:val="false"/>
          <w:color w:val="000000"/>
          <w:sz w:val="28"/>
        </w:rPr>
        <w:t>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Қағидалармен айқындалған жағдайларда және тәртіппен жұмыс тәжірибесін есептеу кезінде ескеріледі.</w:t>
      </w:r>
    </w:p>
    <w:bookmarkEnd w:id="1600"/>
    <w:bookmarkStart w:name="z1702" w:id="1601"/>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осы қосалқы мердігер туралы мәліметтер көрсетіледі.</w:t>
      </w:r>
    </w:p>
    <w:bookmarkEnd w:id="1601"/>
    <w:bookmarkStart w:name="z1703" w:id="1602"/>
    <w:p>
      <w:pPr>
        <w:spacing w:after="0"/>
        <w:ind w:left="0"/>
        <w:jc w:val="both"/>
      </w:pPr>
      <w:r>
        <w:rPr>
          <w:rFonts w:ascii="Times New Roman"/>
          <w:b w:val="false"/>
          <w:i w:val="false"/>
          <w:color w:val="000000"/>
          <w:sz w:val="28"/>
        </w:rPr>
        <w:t>
      Объектіні пайдалануға қабылдау актісінде қосалқы мердігер туралы мәліметтер болмаған жағдайда, сәйкестік туралы декларацияның электрондық көшірмесі қосымша ұсынылады, онда осы қосалқы мердігер туралы мәліметтер көрсетіледі.</w:t>
      </w:r>
    </w:p>
    <w:bookmarkEnd w:id="1602"/>
    <w:bookmarkStart w:name="z1704" w:id="1603"/>
    <w:p>
      <w:pPr>
        <w:spacing w:after="0"/>
        <w:ind w:left="0"/>
        <w:jc w:val="both"/>
      </w:pPr>
      <w:r>
        <w:rPr>
          <w:rFonts w:ascii="Times New Roman"/>
          <w:b w:val="false"/>
          <w:i w:val="false"/>
          <w:color w:val="000000"/>
          <w:sz w:val="28"/>
        </w:rPr>
        <w:t>
      Егер автомобиль жолдарын салу, реконструкциялау, күрделі жөндеу тендердің нысанасы болып табылған жағдайда орындалған жұмыстарды қабылдау және объектілерді пайдалануға қабылдау актілерінің электрондық көшірмелері (сертификаттар, шарттық баға ведомосіне сәйкес орындалған жұмыстарды қабылдау актілері) жұмыс тәжірибесін растайтын құжат болып табылады.</w:t>
      </w:r>
    </w:p>
    <w:bookmarkEnd w:id="1603"/>
    <w:bookmarkStart w:name="z1705" w:id="1604"/>
    <w:p>
      <w:pPr>
        <w:spacing w:after="0"/>
        <w:ind w:left="0"/>
        <w:jc w:val="both"/>
      </w:pPr>
      <w:r>
        <w:rPr>
          <w:rFonts w:ascii="Times New Roman"/>
          <w:b w:val="false"/>
          <w:i w:val="false"/>
          <w:color w:val="000000"/>
          <w:sz w:val="28"/>
        </w:rPr>
        <w:t>
      3. Егер тендердің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1604"/>
    <w:bookmarkStart w:name="z1706" w:id="1605"/>
    <w:p>
      <w:pPr>
        <w:spacing w:after="0"/>
        <w:ind w:left="0"/>
        <w:jc w:val="both"/>
      </w:pPr>
      <w:r>
        <w:rPr>
          <w:rFonts w:ascii="Times New Roman"/>
          <w:b w:val="false"/>
          <w:i w:val="false"/>
          <w:color w:val="000000"/>
          <w:sz w:val="28"/>
        </w:rPr>
        <w:t>
      4. Егер тендердің нысанасы жаңа құрылыс болып табылған жағдайда, жаңа объектілер құрылысының жұмыс тәжірибесі ғана ескеріледі.</w:t>
      </w:r>
    </w:p>
    <w:bookmarkEnd w:id="1605"/>
    <w:bookmarkStart w:name="z1707" w:id="1606"/>
    <w:p>
      <w:pPr>
        <w:spacing w:after="0"/>
        <w:ind w:left="0"/>
        <w:jc w:val="both"/>
      </w:pPr>
      <w:r>
        <w:rPr>
          <w:rFonts w:ascii="Times New Roman"/>
          <w:b w:val="false"/>
          <w:i w:val="false"/>
          <w:color w:val="000000"/>
          <w:sz w:val="28"/>
        </w:rPr>
        <w:t>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 салу кезінде ескеріледі.</w:t>
      </w:r>
    </w:p>
    <w:bookmarkEnd w:id="1606"/>
    <w:bookmarkStart w:name="z1708" w:id="1607"/>
    <w:p>
      <w:pPr>
        <w:spacing w:after="0"/>
        <w:ind w:left="0"/>
        <w:jc w:val="both"/>
      </w:pPr>
      <w:r>
        <w:rPr>
          <w:rFonts w:ascii="Times New Roman"/>
          <w:b w:val="false"/>
          <w:i w:val="false"/>
          <w:color w:val="000000"/>
          <w:sz w:val="28"/>
        </w:rPr>
        <w:t>
      5. Егер тендердің нысанасы кеңейту, жаңғырту, техникалық қайта жарақтандыру және реконструкциялау болып табылған жағдайда, онда күрделі жөндеуді қоспағанда, жаңа объектілер салудың, кеңейтудің, жаңғыртудың, техникалық қайта жарақтандырудың және жұмыс істеп тұрған объектілерді реконструкциялаудың жұмыс тәжірибесі ескеріледі.</w:t>
      </w:r>
    </w:p>
    <w:bookmarkEnd w:id="1607"/>
    <w:bookmarkStart w:name="z1709" w:id="1608"/>
    <w:p>
      <w:pPr>
        <w:spacing w:after="0"/>
        <w:ind w:left="0"/>
        <w:jc w:val="both"/>
      </w:pPr>
      <w:r>
        <w:rPr>
          <w:rFonts w:ascii="Times New Roman"/>
          <w:b w:val="false"/>
          <w:i w:val="false"/>
          <w:color w:val="000000"/>
          <w:sz w:val="28"/>
        </w:rPr>
        <w:t>
      6. Егер күрделі жөндеу тендердің нысанасы болып табылған жағдайда, онда Жаңа объектілерді салу, кеңейту, жаңғырту, техникалық қайта жарақтандыру, Жұмыс істеп тұрған объектілерді реконструкциялау және күрделі жөндеу жұмысының тәжірибесі ескеріледі.</w:t>
      </w:r>
    </w:p>
    <w:bookmarkEnd w:id="1608"/>
    <w:bookmarkStart w:name="z1710" w:id="1609"/>
    <w:p>
      <w:pPr>
        <w:spacing w:after="0"/>
        <w:ind w:left="0"/>
        <w:jc w:val="both"/>
      </w:pPr>
      <w:r>
        <w:rPr>
          <w:rFonts w:ascii="Times New Roman"/>
          <w:b w:val="false"/>
          <w:i w:val="false"/>
          <w:color w:val="000000"/>
          <w:sz w:val="28"/>
        </w:rPr>
        <w:t>
      7. Егер жобалау-сметалық құжаттаманы әзірлеу жөніндегі жұмыстар тендер нысанасы болып табылған жағдайда, жобалау-сметалық құжаттаманы әзірлеу жөніндегі жұмыс тәжірибесі ескеріледі.</w:t>
      </w:r>
    </w:p>
    <w:bookmarkEnd w:id="1609"/>
    <w:bookmarkStart w:name="z1711" w:id="1610"/>
    <w:p>
      <w:pPr>
        <w:spacing w:after="0"/>
        <w:ind w:left="0"/>
        <w:jc w:val="both"/>
      </w:pPr>
      <w:r>
        <w:rPr>
          <w:rFonts w:ascii="Times New Roman"/>
          <w:b w:val="false"/>
          <w:i w:val="false"/>
          <w:color w:val="000000"/>
          <w:sz w:val="28"/>
        </w:rPr>
        <w:t>
      Егер жобалау-сметалық құжаттаманы түзету немесе байланыстыру жөніндегі жұмыстар тендер нысанасы болып табылған жағдайда, жобалау-сметалық құжаттаманы әзірлеу, түзету, байланыстыру жөніндегі жұмыс тәжірибесі ескеріледі.</w:t>
      </w:r>
    </w:p>
    <w:bookmarkEnd w:id="1610"/>
    <w:bookmarkStart w:name="z1712" w:id="1611"/>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тиістілігіне (құрылыс түрлері бойынша бұрын орындалған жұмыстардың ұқсастығы немесе ұқсастығы) және Қазақстан Республикасының сәулет, қала құрылысы және құрылыс қызметі туралы заңнамасына сәйкес айқындалған олардың техникалық күрделілігіне негізделе отырып есептеледі.</w:t>
      </w:r>
    </w:p>
    <w:bookmarkEnd w:id="1611"/>
    <w:bookmarkStart w:name="z1713" w:id="1612"/>
    <w:p>
      <w:pPr>
        <w:spacing w:after="0"/>
        <w:ind w:left="0"/>
        <w:jc w:val="both"/>
      </w:pPr>
      <w:r>
        <w:rPr>
          <w:rFonts w:ascii="Times New Roman"/>
          <w:b w:val="false"/>
          <w:i w:val="false"/>
          <w:color w:val="000000"/>
          <w:sz w:val="28"/>
        </w:rPr>
        <w:t>
      9. Әлеуетті өнім берушінің құрылыс (құрылыс-монтаждау жұмыстары және жобалау) саласындағы жұмыс тәжірибесін есептеу кезінде жиынтығында мыналар ескеріледі:</w:t>
      </w:r>
    </w:p>
    <w:bookmarkEnd w:id="1612"/>
    <w:bookmarkStart w:name="z1714" w:id="1613"/>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1613"/>
    <w:bookmarkStart w:name="z1715" w:id="1614"/>
    <w:p>
      <w:pPr>
        <w:spacing w:after="0"/>
        <w:ind w:left="0"/>
        <w:jc w:val="both"/>
      </w:pPr>
      <w:r>
        <w:rPr>
          <w:rFonts w:ascii="Times New Roman"/>
          <w:b w:val="false"/>
          <w:i w:val="false"/>
          <w:color w:val="000000"/>
          <w:sz w:val="28"/>
        </w:rPr>
        <w:t>
      Егер тендердің нысанасы бірінші (жоғары) жауапкершілік деңгейіндегі ғимараттар мен құрылыстар болып табылған жағдайда, бірінші (жоғары) жауапкершілік деңгейіндегі ғимараттар мен құрылыстардың ғана жұмыс тәжірибесі ескеріледі.</w:t>
      </w:r>
    </w:p>
    <w:bookmarkEnd w:id="1614"/>
    <w:bookmarkStart w:name="z1716" w:id="1615"/>
    <w:p>
      <w:pPr>
        <w:spacing w:after="0"/>
        <w:ind w:left="0"/>
        <w:jc w:val="both"/>
      </w:pPr>
      <w:r>
        <w:rPr>
          <w:rFonts w:ascii="Times New Roman"/>
          <w:b w:val="false"/>
          <w:i w:val="false"/>
          <w:color w:val="000000"/>
          <w:sz w:val="28"/>
        </w:rPr>
        <w:t>
      Егер тендердің нысанасы екінші (қалыпты) жауапкершілік деңгейіндегі ғимараттар мен құрылыстар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1615"/>
    <w:bookmarkStart w:name="z1717" w:id="1616"/>
    <w:p>
      <w:pPr>
        <w:spacing w:after="0"/>
        <w:ind w:left="0"/>
        <w:jc w:val="both"/>
      </w:pPr>
      <w:r>
        <w:rPr>
          <w:rFonts w:ascii="Times New Roman"/>
          <w:b w:val="false"/>
          <w:i w:val="false"/>
          <w:color w:val="000000"/>
          <w:sz w:val="28"/>
        </w:rPr>
        <w:t>
      Егер тендердің нысанасы үшінші (төмендетілген) жауапкершілік деңгейіндегі ғимараттар мен құрылыстар болып табылса, бірінші (жоғарылатылған), екінші (қалыпты) және үшінші (төмендетілген) жауапкершілік деңгейіндегі ғимараттар мен құрылыстардың жұмыс тәжірибесі ескеріледі;</w:t>
      </w:r>
    </w:p>
    <w:bookmarkEnd w:id="1616"/>
    <w:bookmarkStart w:name="z1718" w:id="1617"/>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1617"/>
    <w:bookmarkStart w:name="z1719" w:id="1618"/>
    <w:p>
      <w:pPr>
        <w:spacing w:after="0"/>
        <w:ind w:left="0"/>
        <w:jc w:val="both"/>
      </w:pPr>
      <w:r>
        <w:rPr>
          <w:rFonts w:ascii="Times New Roman"/>
          <w:b w:val="false"/>
          <w:i w:val="false"/>
          <w:color w:val="000000"/>
          <w:sz w:val="28"/>
        </w:rPr>
        <w:t>
      Егер тендердің нысанасы техникалық күрделі объектілер (кешендер) болып табылған жағдайда, тек техникалық күрделі объектілердің (кешендердің) жұмыс тәжірибесі ескеріледі.</w:t>
      </w:r>
    </w:p>
    <w:bookmarkEnd w:id="1618"/>
    <w:bookmarkStart w:name="z1720" w:id="1619"/>
    <w:p>
      <w:pPr>
        <w:spacing w:after="0"/>
        <w:ind w:left="0"/>
        <w:jc w:val="both"/>
      </w:pPr>
      <w:r>
        <w:rPr>
          <w:rFonts w:ascii="Times New Roman"/>
          <w:b w:val="false"/>
          <w:i w:val="false"/>
          <w:color w:val="000000"/>
          <w:sz w:val="28"/>
        </w:rPr>
        <w:t>
      Егер тендердің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(кешендерге) жатпайтын техникалық жағынан күрделі объектілердің (кешендердің)және ғимараттар мен құрылыстардың жұмыс тәжірибесі ескеріледі;</w:t>
      </w:r>
    </w:p>
    <w:bookmarkEnd w:id="1619"/>
    <w:bookmarkStart w:name="z1721" w:id="1620"/>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1620"/>
    <w:bookmarkStart w:name="z1722" w:id="1621"/>
    <w:p>
      <w:pPr>
        <w:spacing w:after="0"/>
        <w:ind w:left="0"/>
        <w:jc w:val="both"/>
      </w:pPr>
      <w:r>
        <w:rPr>
          <w:rFonts w:ascii="Times New Roman"/>
          <w:b w:val="false"/>
          <w:i w:val="false"/>
          <w:color w:val="000000"/>
          <w:sz w:val="28"/>
        </w:rPr>
        <w:t>
      4) бұрын орындалған жұмыстардың ұқсастығы немесе сәйкестігі, тұрғын үй – 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1621"/>
    <w:bookmarkStart w:name="z1723" w:id="1622"/>
    <w:p>
      <w:pPr>
        <w:spacing w:after="0"/>
        <w:ind w:left="0"/>
        <w:jc w:val="both"/>
      </w:pPr>
      <w:r>
        <w:rPr>
          <w:rFonts w:ascii="Times New Roman"/>
          <w:b w:val="false"/>
          <w:i w:val="false"/>
          <w:color w:val="000000"/>
          <w:sz w:val="28"/>
        </w:rPr>
        <w:t>
      Бұл ретте электрмен жабдықтауға, электрмен жарықтандыруға және электрмен жылытуға байланысты бұрын орындалған жұмыстардың ұқсастығы немесе ұқсастығы олардың тендер нысанымен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1622"/>
    <w:bookmarkStart w:name="z1724" w:id="1623"/>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ұқсастығы олардың "Рұқсаттар және хабарламалар туралы" Заңның 5 және 6-бөлімдерінде көзделген бірінші санаттағы рұқсаттар (лицензиялар) тізбесінің лицензияланатын қызмет түрінің тиісті кіші түрінің әртүрлі тармақшаларында тендер нысанасымен болуына қарамастан ескеріледі.</w:t>
      </w:r>
    </w:p>
    <w:bookmarkEnd w:id="1623"/>
    <w:bookmarkStart w:name="z1725" w:id="1624"/>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өткізілетін сатып алу нысанасына сәйкес келетін инженерлік желілер және (немесе) жүйелер түрлерінің ең болмағанда біреуінің болуына қарай есептеледі.</w:t>
      </w:r>
    </w:p>
    <w:bookmarkEnd w:id="1624"/>
    <w:bookmarkStart w:name="z1726" w:id="1625"/>
    <w:p>
      <w:pPr>
        <w:spacing w:after="0"/>
        <w:ind w:left="0"/>
        <w:jc w:val="both"/>
      </w:pPr>
      <w:r>
        <w:rPr>
          <w:rFonts w:ascii="Times New Roman"/>
          <w:b w:val="false"/>
          <w:i w:val="false"/>
          <w:color w:val="000000"/>
          <w:sz w:val="28"/>
        </w:rPr>
        <w:t>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1625"/>
    <w:bookmarkStart w:name="z1727" w:id="1626"/>
    <w:p>
      <w:pPr>
        <w:spacing w:after="0"/>
        <w:ind w:left="0"/>
        <w:jc w:val="both"/>
      </w:pPr>
      <w:r>
        <w:rPr>
          <w:rFonts w:ascii="Times New Roman"/>
          <w:b w:val="false"/>
          <w:i w:val="false"/>
          <w:color w:val="000000"/>
          <w:sz w:val="28"/>
        </w:rPr>
        <w:t>
      Автомобиль жолдары мен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автомобиль жолдарының жұмыс тәжірибесінің болуына және инженерлік желілер мен жүйелердің ең болмағанда біреуінің болуына қарай есептеледі.</w:t>
      </w:r>
    </w:p>
    <w:bookmarkEnd w:id="1626"/>
    <w:bookmarkStart w:name="z1728" w:id="1627"/>
    <w:p>
      <w:pPr>
        <w:spacing w:after="0"/>
        <w:ind w:left="0"/>
        <w:jc w:val="both"/>
      </w:pPr>
      <w:r>
        <w:rPr>
          <w:rFonts w:ascii="Times New Roman"/>
          <w:b w:val="false"/>
          <w:i w:val="false"/>
          <w:color w:val="000000"/>
          <w:sz w:val="28"/>
        </w:rPr>
        <w:t>
      11. Егер аумақтарды абаттандыру немесе аула аумақтарын күрделі жөндеу бойынша және лицензияланатын түрлерін орындау көзделген жұмыстар тендер нысанасы болып табылған жағдайда, әлеуетті өнім берушінің жұмыс тәжірибесі тендер нысанасында көзделген барлық лицензияланатын жұмыс түрлері бойынша тәжірибесі болған кезде ескеріледі.</w:t>
      </w:r>
    </w:p>
    <w:bookmarkEnd w:id="1627"/>
    <w:bookmarkStart w:name="z1729" w:id="1628"/>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ретіндегі жұмыс тәжірибесі жиынтығында мынадай шарттар сақталған кезде ескеріледі:</w:t>
      </w:r>
    </w:p>
    <w:bookmarkEnd w:id="1628"/>
    <w:bookmarkStart w:name="z1730" w:id="1629"/>
    <w:p>
      <w:pPr>
        <w:spacing w:after="0"/>
        <w:ind w:left="0"/>
        <w:jc w:val="both"/>
      </w:pPr>
      <w:r>
        <w:rPr>
          <w:rFonts w:ascii="Times New Roman"/>
          <w:b w:val="false"/>
          <w:i w:val="false"/>
          <w:color w:val="000000"/>
          <w:sz w:val="28"/>
        </w:rPr>
        <w:t>
      1) жылына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артық жұмыс тәжірибесі болған жағдайда, бір жылдан астам жұмыс тәжірибесін беруге жол берілмейді;</w:t>
      </w:r>
    </w:p>
    <w:bookmarkEnd w:id="1629"/>
    <w:bookmarkStart w:name="z1731" w:id="1630"/>
    <w:p>
      <w:pPr>
        <w:spacing w:after="0"/>
        <w:ind w:left="0"/>
        <w:jc w:val="both"/>
      </w:pPr>
      <w:r>
        <w:rPr>
          <w:rFonts w:ascii="Times New Roman"/>
          <w:b w:val="false"/>
          <w:i w:val="false"/>
          <w:color w:val="000000"/>
          <w:sz w:val="28"/>
        </w:rPr>
        <w:t>
      2) қосалқы мердігердің жұмыс тәжірибесі тендер мәніне сәйкес келетін объектілерде жұмыстарды (бір немесе бірнеше) орындаған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bookmarkEnd w:id="1630"/>
    <w:bookmarkStart w:name="z1732" w:id="1631"/>
    <w:p>
      <w:pPr>
        <w:spacing w:after="0"/>
        <w:ind w:left="0"/>
        <w:jc w:val="both"/>
      </w:pPr>
      <w:r>
        <w:rPr>
          <w:rFonts w:ascii="Times New Roman"/>
          <w:b w:val="false"/>
          <w:i w:val="false"/>
          <w:color w:val="000000"/>
          <w:sz w:val="28"/>
        </w:rPr>
        <w:t>
      Объект деп нысанасы өткізілетін сатып алу нысанасына сәйкес келетін бір азаматтық-құқықтық шарт шеңберінде орындалған жұмыстар түсініледі.</w:t>
      </w:r>
    </w:p>
    <w:bookmarkEnd w:id="1631"/>
    <w:bookmarkStart w:name="z1733" w:id="1632"/>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w:t>
      </w:r>
    </w:p>
    <w:bookmarkEnd w:id="1632"/>
    <w:bookmarkStart w:name="z1734" w:id="1633"/>
    <w:p>
      <w:pPr>
        <w:spacing w:after="0"/>
        <w:ind w:left="0"/>
        <w:jc w:val="both"/>
      </w:pPr>
      <w:r>
        <w:rPr>
          <w:rFonts w:ascii="Times New Roman"/>
          <w:b w:val="false"/>
          <w:i w:val="false"/>
          <w:color w:val="000000"/>
          <w:sz w:val="28"/>
        </w:rPr>
        <w:t>
      14.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33"/>
    <w:bookmarkStart w:name="z1735" w:id="1634"/>
    <w:p>
      <w:pPr>
        <w:spacing w:after="0"/>
        <w:ind w:left="0"/>
        <w:jc w:val="both"/>
      </w:pPr>
      <w:r>
        <w:rPr>
          <w:rFonts w:ascii="Times New Roman"/>
          <w:b w:val="false"/>
          <w:i w:val="false"/>
          <w:color w:val="000000"/>
          <w:sz w:val="28"/>
        </w:rPr>
        <w:t>
      15.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болмайды.</w:t>
      </w:r>
    </w:p>
    <w:bookmarkEnd w:id="1634"/>
    <w:bookmarkStart w:name="z1736" w:id="1635"/>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bookmarkEnd w:id="1635"/>
    <w:bookmarkStart w:name="z1737" w:id="1636"/>
    <w:p>
      <w:pPr>
        <w:spacing w:after="0"/>
        <w:ind w:left="0"/>
        <w:jc w:val="both"/>
      </w:pPr>
      <w:r>
        <w:rPr>
          <w:rFonts w:ascii="Times New Roman"/>
          <w:b w:val="false"/>
          <w:i w:val="false"/>
          <w:color w:val="000000"/>
          <w:sz w:val="28"/>
        </w:rPr>
        <w:t>
      17. Осы қосымшаның 2, 4 және 5-тармақтарының қаржылық орнықтылығы бөлігіндегі талаптары қосалқы мердігерлерге қолданылмайды.</w:t>
      </w:r>
    </w:p>
    <w:bookmarkEnd w:id="1636"/>
    <w:bookmarkStart w:name="z1738" w:id="1637"/>
    <w:p>
      <w:pPr>
        <w:spacing w:after="0"/>
        <w:ind w:left="0"/>
        <w:jc w:val="both"/>
      </w:pPr>
      <w:r>
        <w:rPr>
          <w:rFonts w:ascii="Times New Roman"/>
          <w:b w:val="false"/>
          <w:i w:val="false"/>
          <w:color w:val="000000"/>
          <w:sz w:val="28"/>
        </w:rPr>
        <w:t>
      Аббревиатуралардың таратып жазылуы:</w:t>
      </w:r>
    </w:p>
    <w:bookmarkEnd w:id="1637"/>
    <w:bookmarkStart w:name="z1739" w:id="1638"/>
    <w:p>
      <w:pPr>
        <w:spacing w:after="0"/>
        <w:ind w:left="0"/>
        <w:jc w:val="both"/>
      </w:pPr>
      <w:r>
        <w:rPr>
          <w:rFonts w:ascii="Times New Roman"/>
          <w:b w:val="false"/>
          <w:i w:val="false"/>
          <w:color w:val="000000"/>
          <w:sz w:val="28"/>
        </w:rPr>
        <w:t>
      БСН – бизнес-сәйкестендіру нөмірі;</w:t>
      </w:r>
    </w:p>
    <w:bookmarkEnd w:id="1638"/>
    <w:bookmarkStart w:name="z1740" w:id="1639"/>
    <w:p>
      <w:pPr>
        <w:spacing w:after="0"/>
        <w:ind w:left="0"/>
        <w:jc w:val="both"/>
      </w:pPr>
      <w:r>
        <w:rPr>
          <w:rFonts w:ascii="Times New Roman"/>
          <w:b w:val="false"/>
          <w:i w:val="false"/>
          <w:color w:val="000000"/>
          <w:sz w:val="28"/>
        </w:rPr>
        <w:t>
      ЖСН – жеке сәйкестендіру нөмірі;</w:t>
      </w:r>
    </w:p>
    <w:bookmarkEnd w:id="1639"/>
    <w:bookmarkStart w:name="z1741" w:id="1640"/>
    <w:p>
      <w:pPr>
        <w:spacing w:after="0"/>
        <w:ind w:left="0"/>
        <w:jc w:val="both"/>
      </w:pPr>
      <w:r>
        <w:rPr>
          <w:rFonts w:ascii="Times New Roman"/>
          <w:b w:val="false"/>
          <w:i w:val="false"/>
          <w:color w:val="000000"/>
          <w:sz w:val="28"/>
        </w:rPr>
        <w:t>
      ССН – салық төлеушінің сәйкестендіру нөмірі;</w:t>
      </w:r>
    </w:p>
    <w:bookmarkEnd w:id="1640"/>
    <w:bookmarkStart w:name="z1742" w:id="1641"/>
    <w:p>
      <w:pPr>
        <w:spacing w:after="0"/>
        <w:ind w:left="0"/>
        <w:jc w:val="both"/>
      </w:pPr>
      <w:r>
        <w:rPr>
          <w:rFonts w:ascii="Times New Roman"/>
          <w:b w:val="false"/>
          <w:i w:val="false"/>
          <w:color w:val="000000"/>
          <w:sz w:val="28"/>
        </w:rPr>
        <w:t>
      ТЕН – төлеушінің есептік нөмірі;</w:t>
      </w:r>
    </w:p>
    <w:bookmarkEnd w:id="1641"/>
    <w:bookmarkStart w:name="z1743" w:id="1642"/>
    <w:p>
      <w:pPr>
        <w:spacing w:after="0"/>
        <w:ind w:left="0"/>
        <w:jc w:val="both"/>
      </w:pPr>
      <w:r>
        <w:rPr>
          <w:rFonts w:ascii="Times New Roman"/>
          <w:b w:val="false"/>
          <w:i w:val="false"/>
          <w:color w:val="000000"/>
          <w:sz w:val="28"/>
        </w:rPr>
        <w:t>
      Т.А.Ә. – тегі, аты, әкесінің аты (бар болса).</w:t>
      </w:r>
    </w:p>
    <w:bookmarkEnd w:id="1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14-қосымша</w:t>
            </w:r>
          </w:p>
        </w:tc>
      </w:tr>
    </w:tbl>
    <w:bookmarkStart w:name="z1745" w:id="1643"/>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bookmarkEnd w:id="1643"/>
    <w:bookmarkStart w:name="z1746" w:id="1644"/>
    <w:p>
      <w:pPr>
        <w:spacing w:after="0"/>
        <w:ind w:left="0"/>
        <w:jc w:val="both"/>
      </w:pPr>
      <w:r>
        <w:rPr>
          <w:rFonts w:ascii="Times New Roman"/>
          <w:b w:val="false"/>
          <w:i w:val="false"/>
          <w:color w:val="000000"/>
          <w:sz w:val="28"/>
        </w:rPr>
        <w:t>
      Тапсырыс берушінің атауы ____________</w:t>
      </w:r>
    </w:p>
    <w:bookmarkEnd w:id="1644"/>
    <w:bookmarkStart w:name="z1747" w:id="1645"/>
    <w:p>
      <w:pPr>
        <w:spacing w:after="0"/>
        <w:ind w:left="0"/>
        <w:jc w:val="both"/>
      </w:pPr>
      <w:r>
        <w:rPr>
          <w:rFonts w:ascii="Times New Roman"/>
          <w:b w:val="false"/>
          <w:i w:val="false"/>
          <w:color w:val="000000"/>
          <w:sz w:val="28"/>
        </w:rPr>
        <w:t>
      Ұйымдастырушының атауы ___________</w:t>
      </w:r>
    </w:p>
    <w:bookmarkEnd w:id="1645"/>
    <w:bookmarkStart w:name="z1748" w:id="1646"/>
    <w:p>
      <w:pPr>
        <w:spacing w:after="0"/>
        <w:ind w:left="0"/>
        <w:jc w:val="both"/>
      </w:pPr>
      <w:r>
        <w:rPr>
          <w:rFonts w:ascii="Times New Roman"/>
          <w:b w:val="false"/>
          <w:i w:val="false"/>
          <w:color w:val="000000"/>
          <w:sz w:val="28"/>
        </w:rPr>
        <w:t>
      Тендердің № ______________________</w:t>
      </w:r>
    </w:p>
    <w:bookmarkEnd w:id="1646"/>
    <w:bookmarkStart w:name="z1749" w:id="1647"/>
    <w:p>
      <w:pPr>
        <w:spacing w:after="0"/>
        <w:ind w:left="0"/>
        <w:jc w:val="both"/>
      </w:pPr>
      <w:r>
        <w:rPr>
          <w:rFonts w:ascii="Times New Roman"/>
          <w:b w:val="false"/>
          <w:i w:val="false"/>
          <w:color w:val="000000"/>
          <w:sz w:val="28"/>
        </w:rPr>
        <w:t>
      Тендердің атауы ___________________</w:t>
      </w:r>
    </w:p>
    <w:bookmarkEnd w:id="1647"/>
    <w:bookmarkStart w:name="z1750" w:id="1648"/>
    <w:p>
      <w:pPr>
        <w:spacing w:after="0"/>
        <w:ind w:left="0"/>
        <w:jc w:val="both"/>
      </w:pPr>
      <w:r>
        <w:rPr>
          <w:rFonts w:ascii="Times New Roman"/>
          <w:b w:val="false"/>
          <w:i w:val="false"/>
          <w:color w:val="000000"/>
          <w:sz w:val="28"/>
        </w:rPr>
        <w:t>
      Лоттың № __________________________</w:t>
      </w:r>
    </w:p>
    <w:bookmarkEnd w:id="1648"/>
    <w:bookmarkStart w:name="z1751" w:id="1649"/>
    <w:p>
      <w:pPr>
        <w:spacing w:after="0"/>
        <w:ind w:left="0"/>
        <w:jc w:val="both"/>
      </w:pPr>
      <w:r>
        <w:rPr>
          <w:rFonts w:ascii="Times New Roman"/>
          <w:b w:val="false"/>
          <w:i w:val="false"/>
          <w:color w:val="000000"/>
          <w:sz w:val="28"/>
        </w:rPr>
        <w:t>
      Лоттың атауы _______________________</w:t>
      </w:r>
    </w:p>
    <w:bookmarkEnd w:id="1649"/>
    <w:bookmarkStart w:name="z1752" w:id="1650"/>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650"/>
    <w:bookmarkStart w:name="z1753" w:id="1651"/>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4" w:id="1652"/>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bookmarkEnd w:id="1652"/>
    <w:bookmarkStart w:name="z1755" w:id="1653"/>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1653"/>
    <w:bookmarkStart w:name="z1756" w:id="1654"/>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654"/>
    <w:bookmarkStart w:name="z1757" w:id="1655"/>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bookmarkStart w:name="z1758" w:id="1656"/>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9" w:id="1657"/>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58"/>
          <w:p>
            <w:pPr>
              <w:spacing w:after="20"/>
              <w:ind w:left="20"/>
              <w:jc w:val="both"/>
            </w:pPr>
          </w:p>
          <w:bookmarkEnd w:id="1658"/>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туралы барлық мәліметтердің дұрыстығын растаймын </w:t>
            </w:r>
          </w:p>
        </w:tc>
      </w:tr>
    </w:tbl>
    <w:bookmarkStart w:name="z1761" w:id="1659"/>
    <w:p>
      <w:pPr>
        <w:spacing w:after="0"/>
        <w:ind w:left="0"/>
        <w:jc w:val="both"/>
      </w:pPr>
      <w:r>
        <w:rPr>
          <w:rFonts w:ascii="Times New Roman"/>
          <w:b w:val="false"/>
          <w:i w:val="false"/>
          <w:color w:val="000000"/>
          <w:sz w:val="28"/>
        </w:rPr>
        <w:t>
      Ескертпе:</w:t>
      </w:r>
    </w:p>
    <w:bookmarkEnd w:id="1659"/>
    <w:bookmarkStart w:name="z1762" w:id="1660"/>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жұмыс істеп тұрған объектілерді ағымдағы және орташа жөндеу жөніндегі жұмыстарды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келеді деп танылады.</w:t>
      </w:r>
    </w:p>
    <w:bookmarkEnd w:id="1660"/>
    <w:bookmarkStart w:name="z1763" w:id="1661"/>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bookmarkEnd w:id="1661"/>
    <w:bookmarkStart w:name="z1764" w:id="1662"/>
    <w:p>
      <w:pPr>
        <w:spacing w:after="0"/>
        <w:ind w:left="0"/>
        <w:jc w:val="both"/>
      </w:pPr>
      <w:r>
        <w:rPr>
          <w:rFonts w:ascii="Times New Roman"/>
          <w:b w:val="false"/>
          <w:i w:val="false"/>
          <w:color w:val="000000"/>
          <w:sz w:val="28"/>
        </w:rPr>
        <w:t>
      2.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62"/>
    <w:bookmarkStart w:name="z1765" w:id="1663"/>
    <w:p>
      <w:pPr>
        <w:spacing w:after="0"/>
        <w:ind w:left="0"/>
        <w:jc w:val="both"/>
      </w:pPr>
      <w:r>
        <w:rPr>
          <w:rFonts w:ascii="Times New Roman"/>
          <w:b w:val="false"/>
          <w:i w:val="false"/>
          <w:color w:val="000000"/>
          <w:sz w:val="28"/>
        </w:rPr>
        <w:t>
      3. Егер тендер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1663"/>
    <w:bookmarkStart w:name="z1766" w:id="1664"/>
    <w:p>
      <w:pPr>
        <w:spacing w:after="0"/>
        <w:ind w:left="0"/>
        <w:jc w:val="both"/>
      </w:pPr>
      <w:r>
        <w:rPr>
          <w:rFonts w:ascii="Times New Roman"/>
          <w:b w:val="false"/>
          <w:i w:val="false"/>
          <w:color w:val="000000"/>
          <w:sz w:val="28"/>
        </w:rPr>
        <w:t>
      Егер тендердің нысанасы ағымдағы жөндеу болып табылған жағдайда, онда Жаңа объектілерді салу, кеңейту, жаңғырту, техникалық қайта жарақтандыру, реконструкциялау, күрделі, орташа және ағымдағы жөндеу жұмыстарының жұмыс тәжірибесі ескеріледі.</w:t>
      </w:r>
    </w:p>
    <w:bookmarkEnd w:id="1664"/>
    <w:bookmarkStart w:name="z1767" w:id="1665"/>
    <w:p>
      <w:pPr>
        <w:spacing w:after="0"/>
        <w:ind w:left="0"/>
        <w:jc w:val="both"/>
      </w:pPr>
      <w:r>
        <w:rPr>
          <w:rFonts w:ascii="Times New Roman"/>
          <w:b w:val="false"/>
          <w:i w:val="false"/>
          <w:color w:val="000000"/>
          <w:sz w:val="28"/>
        </w:rPr>
        <w:t>
      4. Орындалған жұмыстар актілерінің электрондық көшірмелері жұмыс тәжірибесін растайтын құжаттар болып табылады.</w:t>
      </w:r>
    </w:p>
    <w:bookmarkEnd w:id="1665"/>
    <w:bookmarkStart w:name="z1768" w:id="1666"/>
    <w:p>
      <w:pPr>
        <w:spacing w:after="0"/>
        <w:ind w:left="0"/>
        <w:jc w:val="both"/>
      </w:pPr>
      <w:r>
        <w:rPr>
          <w:rFonts w:ascii="Times New Roman"/>
          <w:b w:val="false"/>
          <w:i w:val="false"/>
          <w:color w:val="000000"/>
          <w:sz w:val="28"/>
        </w:rPr>
        <w:t>
      5. Егер тендер нысанасы автомобиль жолдарын орташа жөндеу жөніндегі жұмыстар болып табылған жағдайда, орындалған жұмыстарды қабылдау актілерінің тиісті электрондық көшірмелері жұмыс тәжірибесін растайтын құжаттар болып табылады.</w:t>
      </w:r>
    </w:p>
    <w:bookmarkEnd w:id="1666"/>
    <w:bookmarkStart w:name="z1769" w:id="1667"/>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жұмыстардың аяқталған жылы танылады.</w:t>
      </w:r>
    </w:p>
    <w:bookmarkEnd w:id="1667"/>
    <w:bookmarkStart w:name="z1770" w:id="1668"/>
    <w:p>
      <w:pPr>
        <w:spacing w:after="0"/>
        <w:ind w:left="0"/>
        <w:jc w:val="both"/>
      </w:pPr>
      <w:r>
        <w:rPr>
          <w:rFonts w:ascii="Times New Roman"/>
          <w:b w:val="false"/>
          <w:i w:val="false"/>
          <w:color w:val="000000"/>
          <w:sz w:val="28"/>
        </w:rPr>
        <w:t>
      7.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68"/>
    <w:bookmarkStart w:name="z1771" w:id="1669"/>
    <w:p>
      <w:pPr>
        <w:spacing w:after="0"/>
        <w:ind w:left="0"/>
        <w:jc w:val="both"/>
      </w:pPr>
      <w:r>
        <w:rPr>
          <w:rFonts w:ascii="Times New Roman"/>
          <w:b w:val="false"/>
          <w:i w:val="false"/>
          <w:color w:val="000000"/>
          <w:sz w:val="28"/>
        </w:rPr>
        <w:t>
      8.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болмауға тиіс.</w:t>
      </w:r>
    </w:p>
    <w:bookmarkEnd w:id="1669"/>
    <w:bookmarkStart w:name="z1772" w:id="1670"/>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bookmarkEnd w:id="1670"/>
    <w:bookmarkStart w:name="z1773" w:id="1671"/>
    <w:p>
      <w:pPr>
        <w:spacing w:after="0"/>
        <w:ind w:left="0"/>
        <w:jc w:val="both"/>
      </w:pPr>
      <w:r>
        <w:rPr>
          <w:rFonts w:ascii="Times New Roman"/>
          <w:b w:val="false"/>
          <w:i w:val="false"/>
          <w:color w:val="000000"/>
          <w:sz w:val="28"/>
        </w:rPr>
        <w:t>
      10. Осы қосымшаның 2, 4, 5 және 6-тармақтарының қаржылық орнықтылығы бөлігіндегі талаптары қосалқы мердігерлерге қолданылмайды.</w:t>
      </w:r>
    </w:p>
    <w:bookmarkEnd w:id="1671"/>
    <w:bookmarkStart w:name="z1774" w:id="1672"/>
    <w:p>
      <w:pPr>
        <w:spacing w:after="0"/>
        <w:ind w:left="0"/>
        <w:jc w:val="both"/>
      </w:pPr>
      <w:r>
        <w:rPr>
          <w:rFonts w:ascii="Times New Roman"/>
          <w:b w:val="false"/>
          <w:i w:val="false"/>
          <w:color w:val="000000"/>
          <w:sz w:val="28"/>
        </w:rPr>
        <w:t>
      Аббревиатуралардың таратып жазылуы:</w:t>
      </w:r>
    </w:p>
    <w:bookmarkEnd w:id="1672"/>
    <w:bookmarkStart w:name="z1775" w:id="1673"/>
    <w:p>
      <w:pPr>
        <w:spacing w:after="0"/>
        <w:ind w:left="0"/>
        <w:jc w:val="both"/>
      </w:pPr>
      <w:r>
        <w:rPr>
          <w:rFonts w:ascii="Times New Roman"/>
          <w:b w:val="false"/>
          <w:i w:val="false"/>
          <w:color w:val="000000"/>
          <w:sz w:val="28"/>
        </w:rPr>
        <w:t>
      БСН – бизнес-сәйкестендіру нөмірі;</w:t>
      </w:r>
    </w:p>
    <w:bookmarkEnd w:id="1673"/>
    <w:bookmarkStart w:name="z1776" w:id="1674"/>
    <w:p>
      <w:pPr>
        <w:spacing w:after="0"/>
        <w:ind w:left="0"/>
        <w:jc w:val="both"/>
      </w:pPr>
      <w:r>
        <w:rPr>
          <w:rFonts w:ascii="Times New Roman"/>
          <w:b w:val="false"/>
          <w:i w:val="false"/>
          <w:color w:val="000000"/>
          <w:sz w:val="28"/>
        </w:rPr>
        <w:t>
      ЖСН – жеке сәйкестендіру нөмірі;</w:t>
      </w:r>
    </w:p>
    <w:bookmarkEnd w:id="1674"/>
    <w:bookmarkStart w:name="z1777" w:id="1675"/>
    <w:p>
      <w:pPr>
        <w:spacing w:after="0"/>
        <w:ind w:left="0"/>
        <w:jc w:val="both"/>
      </w:pPr>
      <w:r>
        <w:rPr>
          <w:rFonts w:ascii="Times New Roman"/>
          <w:b w:val="false"/>
          <w:i w:val="false"/>
          <w:color w:val="000000"/>
          <w:sz w:val="28"/>
        </w:rPr>
        <w:t>
      ССН – салық төлеушінің сәйкестендіру нөмірі;</w:t>
      </w:r>
    </w:p>
    <w:bookmarkEnd w:id="1675"/>
    <w:bookmarkStart w:name="z1778" w:id="1676"/>
    <w:p>
      <w:pPr>
        <w:spacing w:after="0"/>
        <w:ind w:left="0"/>
        <w:jc w:val="both"/>
      </w:pPr>
      <w:r>
        <w:rPr>
          <w:rFonts w:ascii="Times New Roman"/>
          <w:b w:val="false"/>
          <w:i w:val="false"/>
          <w:color w:val="000000"/>
          <w:sz w:val="28"/>
        </w:rPr>
        <w:t>
      ТЕН – төлеушінің есептік нөмірі;</w:t>
      </w:r>
    </w:p>
    <w:bookmarkEnd w:id="1676"/>
    <w:bookmarkStart w:name="z1779" w:id="1677"/>
    <w:p>
      <w:pPr>
        <w:spacing w:after="0"/>
        <w:ind w:left="0"/>
        <w:jc w:val="both"/>
      </w:pPr>
      <w:r>
        <w:rPr>
          <w:rFonts w:ascii="Times New Roman"/>
          <w:b w:val="false"/>
          <w:i w:val="false"/>
          <w:color w:val="000000"/>
          <w:sz w:val="28"/>
        </w:rPr>
        <w:t>
      Т.А.Ә. – тегі, аты, әкесінің аты (бар болса).</w:t>
      </w:r>
    </w:p>
    <w:bookmarkEnd w:id="1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15-қосымша</w:t>
            </w:r>
          </w:p>
        </w:tc>
      </w:tr>
    </w:tbl>
    <w:bookmarkStart w:name="z1781" w:id="1678"/>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көрсетілетін қызметтерді сатып алу кезінде толтырады)</w:t>
      </w:r>
    </w:p>
    <w:bookmarkEnd w:id="1678"/>
    <w:p>
      <w:pPr>
        <w:spacing w:after="0"/>
        <w:ind w:left="0"/>
        <w:jc w:val="both"/>
      </w:pPr>
      <w:r>
        <w:rPr>
          <w:rFonts w:ascii="Times New Roman"/>
          <w:b w:val="false"/>
          <w:i w:val="false"/>
          <w:color w:val="ff0000"/>
          <w:sz w:val="28"/>
        </w:rPr>
        <w:t xml:space="preserve">
      Ескерту. 15-қосымшаға өзгеріс енгізілді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26.09.2024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82" w:id="1679"/>
    <w:p>
      <w:pPr>
        <w:spacing w:after="0"/>
        <w:ind w:left="0"/>
        <w:jc w:val="both"/>
      </w:pPr>
      <w:r>
        <w:rPr>
          <w:rFonts w:ascii="Times New Roman"/>
          <w:b w:val="false"/>
          <w:i w:val="false"/>
          <w:color w:val="000000"/>
          <w:sz w:val="28"/>
        </w:rPr>
        <w:t>
      Тапсырыс берушінің атауы ______________</w:t>
      </w:r>
    </w:p>
    <w:bookmarkEnd w:id="1679"/>
    <w:bookmarkStart w:name="z1783" w:id="1680"/>
    <w:p>
      <w:pPr>
        <w:spacing w:after="0"/>
        <w:ind w:left="0"/>
        <w:jc w:val="both"/>
      </w:pPr>
      <w:r>
        <w:rPr>
          <w:rFonts w:ascii="Times New Roman"/>
          <w:b w:val="false"/>
          <w:i w:val="false"/>
          <w:color w:val="000000"/>
          <w:sz w:val="28"/>
        </w:rPr>
        <w:t>
      Ұйымдастырушының атауы _____________</w:t>
      </w:r>
    </w:p>
    <w:bookmarkEnd w:id="1680"/>
    <w:bookmarkStart w:name="z1784" w:id="1681"/>
    <w:p>
      <w:pPr>
        <w:spacing w:after="0"/>
        <w:ind w:left="0"/>
        <w:jc w:val="both"/>
      </w:pPr>
      <w:r>
        <w:rPr>
          <w:rFonts w:ascii="Times New Roman"/>
          <w:b w:val="false"/>
          <w:i w:val="false"/>
          <w:color w:val="000000"/>
          <w:sz w:val="28"/>
        </w:rPr>
        <w:t>
      Тендердің № ________________________</w:t>
      </w:r>
    </w:p>
    <w:bookmarkEnd w:id="1681"/>
    <w:bookmarkStart w:name="z1785" w:id="1682"/>
    <w:p>
      <w:pPr>
        <w:spacing w:after="0"/>
        <w:ind w:left="0"/>
        <w:jc w:val="both"/>
      </w:pPr>
      <w:r>
        <w:rPr>
          <w:rFonts w:ascii="Times New Roman"/>
          <w:b w:val="false"/>
          <w:i w:val="false"/>
          <w:color w:val="000000"/>
          <w:sz w:val="28"/>
        </w:rPr>
        <w:t>
      Тендердің атауы _____________________</w:t>
      </w:r>
    </w:p>
    <w:bookmarkEnd w:id="1682"/>
    <w:bookmarkStart w:name="z1786" w:id="1683"/>
    <w:p>
      <w:pPr>
        <w:spacing w:after="0"/>
        <w:ind w:left="0"/>
        <w:jc w:val="both"/>
      </w:pPr>
      <w:r>
        <w:rPr>
          <w:rFonts w:ascii="Times New Roman"/>
          <w:b w:val="false"/>
          <w:i w:val="false"/>
          <w:color w:val="000000"/>
          <w:sz w:val="28"/>
        </w:rPr>
        <w:t>
      Лоттың № ____________________________</w:t>
      </w:r>
    </w:p>
    <w:bookmarkEnd w:id="1683"/>
    <w:bookmarkStart w:name="z1787" w:id="1684"/>
    <w:p>
      <w:pPr>
        <w:spacing w:after="0"/>
        <w:ind w:left="0"/>
        <w:jc w:val="both"/>
      </w:pPr>
      <w:r>
        <w:rPr>
          <w:rFonts w:ascii="Times New Roman"/>
          <w:b w:val="false"/>
          <w:i w:val="false"/>
          <w:color w:val="000000"/>
          <w:sz w:val="28"/>
        </w:rPr>
        <w:t>
      Лоттың атауы _________________________</w:t>
      </w:r>
    </w:p>
    <w:bookmarkEnd w:id="1684"/>
    <w:bookmarkStart w:name="z1788" w:id="1685"/>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685"/>
    <w:bookmarkStart w:name="z1789" w:id="1686"/>
    <w:p>
      <w:pPr>
        <w:spacing w:after="0"/>
        <w:ind w:left="0"/>
        <w:jc w:val="both"/>
      </w:pPr>
      <w:r>
        <w:rPr>
          <w:rFonts w:ascii="Times New Roman"/>
          <w:b w:val="false"/>
          <w:i w:val="false"/>
          <w:color w:val="000000"/>
          <w:sz w:val="28"/>
        </w:rPr>
        <w:t>
      __________________________________________________________________</w:t>
      </w:r>
    </w:p>
    <w:bookmarkEnd w:id="1686"/>
    <w:bookmarkStart w:name="z1790" w:id="1687"/>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1" w:id="1688"/>
    <w:p>
      <w:pPr>
        <w:spacing w:after="0"/>
        <w:ind w:left="0"/>
        <w:jc w:val="both"/>
      </w:pPr>
      <w:r>
        <w:rPr>
          <w:rFonts w:ascii="Times New Roman"/>
          <w:b w:val="false"/>
          <w:i w:val="false"/>
          <w:color w:val="000000"/>
          <w:sz w:val="28"/>
        </w:rPr>
        <w:t>
      Егер қызметтер көрсету тиісті рұқсатты алуды, хабарлама жіберуді талап еткен жағдайда осы тармақ толтырылады.</w:t>
      </w:r>
    </w:p>
    <w:bookmarkEnd w:id="1688"/>
    <w:bookmarkStart w:name="z4910" w:id="1689"/>
    <w:p>
      <w:pPr>
        <w:spacing w:after="0"/>
        <w:ind w:left="0"/>
        <w:jc w:val="both"/>
      </w:pPr>
      <w:r>
        <w:rPr>
          <w:rFonts w:ascii="Times New Roman"/>
          <w:b w:val="false"/>
          <w:i w:val="false"/>
          <w:color w:val="000000"/>
          <w:sz w:val="28"/>
        </w:rPr>
        <w:t xml:space="preserve">
      1-1. Жаңа объектілер құрылысының барысына, сондай-ақ қолданыстағы объектілерді кеңейту, техникалық қайта жарақтандыру, жаңғырту, қайта жаңарту, қалпына келтіру, күрделі және орташа жөндеу барысына инжинирингтік қызметтер көрсету (техникалық және авторлық қадағалау) сатып алу нысаны болып табылатын тендерде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15141 болып тіркелген).</w:t>
      </w:r>
    </w:p>
    <w:bookmarkEnd w:id="1689"/>
    <w:bookmarkStart w:name="z1792" w:id="1690"/>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690"/>
    <w:bookmarkStart w:name="z1793" w:id="1691"/>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табылмайтындығын және тарату рәсіміне жатпайтынын растайды).</w:t>
      </w:r>
    </w:p>
    <w:bookmarkEnd w:id="1691"/>
    <w:bookmarkStart w:name="z1794" w:id="1692"/>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қажетті талап етілетін материалдық ресурстардың бар екендігі туралы мәліметтер.</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1693"/>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қажетті талап етілетін еңбек ресурстары туралы мәліметтер.</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6" w:id="1694"/>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көрсетілген қызметтер тәжірибесінің болуы туралы мәліметтер.</w:t>
      </w:r>
    </w:p>
    <w:bookmarkEnd w:id="1694"/>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растайтын құжаттардың электрондық көшірмелерін (болған жағдайда толтырылады) қоса бере отырып, тендерде сатып алынатындарға ұқсас (сол сияқты) ағымдағы жылдың алдындағы соңғы бес жыл ішінде көрсетілген қызметтер тәжірибесінің болуы туралы мәліметтер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(__бастап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695"/>
    <w:p>
      <w:pPr>
        <w:spacing w:after="0"/>
        <w:ind w:left="0"/>
        <w:jc w:val="both"/>
      </w:pPr>
      <w:r>
        <w:rPr>
          <w:rFonts w:ascii="Times New Roman"/>
          <w:b w:val="false"/>
          <w:i w:val="false"/>
          <w:color w:val="000000"/>
          <w:sz w:val="28"/>
        </w:rPr>
        <w:t>
      Ескертпе:</w:t>
      </w:r>
    </w:p>
    <w:bookmarkEnd w:id="1695"/>
    <w:bookmarkStart w:name="z1799" w:id="1696"/>
    <w:p>
      <w:pPr>
        <w:spacing w:after="0"/>
        <w:ind w:left="0"/>
        <w:jc w:val="both"/>
      </w:pPr>
      <w:r>
        <w:rPr>
          <w:rFonts w:ascii="Times New Roman"/>
          <w:b w:val="false"/>
          <w:i w:val="false"/>
          <w:color w:val="000000"/>
          <w:sz w:val="28"/>
        </w:rPr>
        <w:t>
      1. Егер осы тендерде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растайтын құжаттар көрсетілген қызметтердің актілері мен шот-фактуралардың электрондық көшірмелері болып табылады.</w:t>
      </w:r>
    </w:p>
    <w:bookmarkEnd w:id="1696"/>
    <w:bookmarkStart w:name="z1800" w:id="1697"/>
    <w:p>
      <w:pPr>
        <w:spacing w:after="0"/>
        <w:ind w:left="0"/>
        <w:jc w:val="both"/>
      </w:pPr>
      <w:r>
        <w:rPr>
          <w:rFonts w:ascii="Times New Roman"/>
          <w:b w:val="false"/>
          <w:i w:val="false"/>
          <w:color w:val="000000"/>
          <w:sz w:val="28"/>
        </w:rPr>
        <w:t>
      Салық кодексінің 397-бабында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сатып алу туралы шарттар бойынша жұмыс тәжірибесін растайтын құжаттар шот-фактураның электрондық көшірмесі болып табылады.</w:t>
      </w:r>
    </w:p>
    <w:bookmarkEnd w:id="1697"/>
    <w:bookmarkStart w:name="z1801" w:id="1698"/>
    <w:p>
      <w:pPr>
        <w:spacing w:after="0"/>
        <w:ind w:left="0"/>
        <w:jc w:val="both"/>
      </w:pPr>
      <w:r>
        <w:rPr>
          <w:rFonts w:ascii="Times New Roman"/>
          <w:b w:val="false"/>
          <w:i w:val="false"/>
          <w:color w:val="000000"/>
          <w:sz w:val="28"/>
        </w:rPr>
        <w:t>
      2. Растау құжаттарының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bookmarkEnd w:id="1698"/>
    <w:bookmarkStart w:name="z1802" w:id="1699"/>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қызметтерді көрсету мерзімінен кем болмауы тиіс.</w:t>
      </w:r>
    </w:p>
    <w:bookmarkEnd w:id="1699"/>
    <w:bookmarkStart w:name="z1803" w:id="1700"/>
    <w:p>
      <w:pPr>
        <w:spacing w:after="0"/>
        <w:ind w:left="0"/>
        <w:jc w:val="both"/>
      </w:pPr>
      <w:r>
        <w:rPr>
          <w:rFonts w:ascii="Times New Roman"/>
          <w:b w:val="false"/>
          <w:i w:val="false"/>
          <w:color w:val="000000"/>
          <w:sz w:val="28"/>
        </w:rPr>
        <w:t>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2015 жылғы 23 қарашадағы Қазақстан Республикасының Еңбек кодексінің 35-бабы 1), 2), 3), 4), 5) және 8) тармақшаларында көзделген құжаттардың бірі болып табылады.</w:t>
      </w:r>
    </w:p>
    <w:bookmarkEnd w:id="1700"/>
    <w:bookmarkStart w:name="z1804" w:id="1701"/>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1701"/>
    <w:bookmarkStart w:name="z1805" w:id="1702"/>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bookmarkEnd w:id="1702"/>
    <w:bookmarkStart w:name="z1806" w:id="1703"/>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1703"/>
    <w:bookmarkStart w:name="z1807" w:id="1704"/>
    <w:p>
      <w:pPr>
        <w:spacing w:after="0"/>
        <w:ind w:left="0"/>
        <w:jc w:val="both"/>
      </w:pPr>
      <w:r>
        <w:rPr>
          <w:rFonts w:ascii="Times New Roman"/>
          <w:b w:val="false"/>
          <w:i w:val="false"/>
          <w:color w:val="000000"/>
          <w:sz w:val="28"/>
        </w:rPr>
        <w:t>
      7. Осы қосымшаның қаржылық тұрақтылығы бөлігінде 2-тармағының, 4, 5 және 6-тармақтарының талаптары бірлесіп орындаушыларға қолданылмайды.</w:t>
      </w:r>
    </w:p>
    <w:bookmarkEnd w:id="1704"/>
    <w:bookmarkStart w:name="z1808" w:id="1705"/>
    <w:p>
      <w:pPr>
        <w:spacing w:after="0"/>
        <w:ind w:left="0"/>
        <w:jc w:val="both"/>
      </w:pPr>
      <w:r>
        <w:rPr>
          <w:rFonts w:ascii="Times New Roman"/>
          <w:b w:val="false"/>
          <w:i w:val="false"/>
          <w:color w:val="000000"/>
          <w:sz w:val="28"/>
        </w:rPr>
        <w:t>
      Аббревиатуралардың толық жазылуы:</w:t>
      </w:r>
    </w:p>
    <w:bookmarkEnd w:id="1705"/>
    <w:bookmarkStart w:name="z1809" w:id="1706"/>
    <w:p>
      <w:pPr>
        <w:spacing w:after="0"/>
        <w:ind w:left="0"/>
        <w:jc w:val="both"/>
      </w:pPr>
      <w:r>
        <w:rPr>
          <w:rFonts w:ascii="Times New Roman"/>
          <w:b w:val="false"/>
          <w:i w:val="false"/>
          <w:color w:val="000000"/>
          <w:sz w:val="28"/>
        </w:rPr>
        <w:t>
      БСН – бизнес-сәйкестендіру нөмірі;</w:t>
      </w:r>
    </w:p>
    <w:bookmarkEnd w:id="1706"/>
    <w:bookmarkStart w:name="z1810" w:id="1707"/>
    <w:p>
      <w:pPr>
        <w:spacing w:after="0"/>
        <w:ind w:left="0"/>
        <w:jc w:val="both"/>
      </w:pPr>
      <w:r>
        <w:rPr>
          <w:rFonts w:ascii="Times New Roman"/>
          <w:b w:val="false"/>
          <w:i w:val="false"/>
          <w:color w:val="000000"/>
          <w:sz w:val="28"/>
        </w:rPr>
        <w:t>
      ЖСН – жеке сәйкестендіру нөмірі;</w:t>
      </w:r>
    </w:p>
    <w:bookmarkEnd w:id="1707"/>
    <w:bookmarkStart w:name="z1811" w:id="1708"/>
    <w:p>
      <w:pPr>
        <w:spacing w:after="0"/>
        <w:ind w:left="0"/>
        <w:jc w:val="both"/>
      </w:pPr>
      <w:r>
        <w:rPr>
          <w:rFonts w:ascii="Times New Roman"/>
          <w:b w:val="false"/>
          <w:i w:val="false"/>
          <w:color w:val="000000"/>
          <w:sz w:val="28"/>
        </w:rPr>
        <w:t>
      ССН – салық төлеушінің сәйкестендіру нөмірі;</w:t>
      </w:r>
    </w:p>
    <w:bookmarkEnd w:id="1708"/>
    <w:bookmarkStart w:name="z1812" w:id="1709"/>
    <w:p>
      <w:pPr>
        <w:spacing w:after="0"/>
        <w:ind w:left="0"/>
        <w:jc w:val="both"/>
      </w:pPr>
      <w:r>
        <w:rPr>
          <w:rFonts w:ascii="Times New Roman"/>
          <w:b w:val="false"/>
          <w:i w:val="false"/>
          <w:color w:val="000000"/>
          <w:sz w:val="28"/>
        </w:rPr>
        <w:t>
      ТЕН – төлеушінің есепке алу нөмірі;</w:t>
      </w:r>
    </w:p>
    <w:bookmarkEnd w:id="1709"/>
    <w:bookmarkStart w:name="z1813" w:id="1710"/>
    <w:p>
      <w:pPr>
        <w:spacing w:after="0"/>
        <w:ind w:left="0"/>
        <w:jc w:val="both"/>
      </w:pPr>
      <w:r>
        <w:rPr>
          <w:rFonts w:ascii="Times New Roman"/>
          <w:b w:val="false"/>
          <w:i w:val="false"/>
          <w:color w:val="000000"/>
          <w:sz w:val="28"/>
        </w:rPr>
        <w:t>
      Т.А.Ә. – тегі, аты, әкесінің аты (бар болса).</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16-қосымша</w:t>
            </w:r>
          </w:p>
        </w:tc>
      </w:tr>
    </w:tbl>
    <w:bookmarkStart w:name="z1815" w:id="1711"/>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тауарларды сатып алу кезінде толтырады)</w:t>
      </w:r>
    </w:p>
    <w:bookmarkEnd w:id="1711"/>
    <w:bookmarkStart w:name="z1816" w:id="1712"/>
    <w:p>
      <w:pPr>
        <w:spacing w:after="0"/>
        <w:ind w:left="0"/>
        <w:jc w:val="both"/>
      </w:pPr>
      <w:r>
        <w:rPr>
          <w:rFonts w:ascii="Times New Roman"/>
          <w:b w:val="false"/>
          <w:i w:val="false"/>
          <w:color w:val="000000"/>
          <w:sz w:val="28"/>
        </w:rPr>
        <w:t>
      Тапсырыс берушінің атауы ______________</w:t>
      </w:r>
    </w:p>
    <w:bookmarkEnd w:id="1712"/>
    <w:bookmarkStart w:name="z1817" w:id="1713"/>
    <w:p>
      <w:pPr>
        <w:spacing w:after="0"/>
        <w:ind w:left="0"/>
        <w:jc w:val="both"/>
      </w:pPr>
      <w:r>
        <w:rPr>
          <w:rFonts w:ascii="Times New Roman"/>
          <w:b w:val="false"/>
          <w:i w:val="false"/>
          <w:color w:val="000000"/>
          <w:sz w:val="28"/>
        </w:rPr>
        <w:t>
      Ұйымдастырушының атауы _____________</w:t>
      </w:r>
    </w:p>
    <w:bookmarkEnd w:id="1713"/>
    <w:bookmarkStart w:name="z1818" w:id="1714"/>
    <w:p>
      <w:pPr>
        <w:spacing w:after="0"/>
        <w:ind w:left="0"/>
        <w:jc w:val="both"/>
      </w:pPr>
      <w:r>
        <w:rPr>
          <w:rFonts w:ascii="Times New Roman"/>
          <w:b w:val="false"/>
          <w:i w:val="false"/>
          <w:color w:val="000000"/>
          <w:sz w:val="28"/>
        </w:rPr>
        <w:t>
      Тендердің № ________________________</w:t>
      </w:r>
    </w:p>
    <w:bookmarkEnd w:id="1714"/>
    <w:bookmarkStart w:name="z1819" w:id="1715"/>
    <w:p>
      <w:pPr>
        <w:spacing w:after="0"/>
        <w:ind w:left="0"/>
        <w:jc w:val="both"/>
      </w:pPr>
      <w:r>
        <w:rPr>
          <w:rFonts w:ascii="Times New Roman"/>
          <w:b w:val="false"/>
          <w:i w:val="false"/>
          <w:color w:val="000000"/>
          <w:sz w:val="28"/>
        </w:rPr>
        <w:t>
      Тендердің атауы _____________________</w:t>
      </w:r>
    </w:p>
    <w:bookmarkEnd w:id="1715"/>
    <w:bookmarkStart w:name="z1820" w:id="1716"/>
    <w:p>
      <w:pPr>
        <w:spacing w:after="0"/>
        <w:ind w:left="0"/>
        <w:jc w:val="both"/>
      </w:pPr>
      <w:r>
        <w:rPr>
          <w:rFonts w:ascii="Times New Roman"/>
          <w:b w:val="false"/>
          <w:i w:val="false"/>
          <w:color w:val="000000"/>
          <w:sz w:val="28"/>
        </w:rPr>
        <w:t>
      Лоттың № ____________________________</w:t>
      </w:r>
    </w:p>
    <w:bookmarkEnd w:id="1716"/>
    <w:bookmarkStart w:name="z1821" w:id="1717"/>
    <w:p>
      <w:pPr>
        <w:spacing w:after="0"/>
        <w:ind w:left="0"/>
        <w:jc w:val="both"/>
      </w:pPr>
      <w:r>
        <w:rPr>
          <w:rFonts w:ascii="Times New Roman"/>
          <w:b w:val="false"/>
          <w:i w:val="false"/>
          <w:color w:val="000000"/>
          <w:sz w:val="28"/>
        </w:rPr>
        <w:t>
      Лоттың атауы _________________________</w:t>
      </w:r>
    </w:p>
    <w:bookmarkEnd w:id="1717"/>
    <w:bookmarkStart w:name="z1822" w:id="1718"/>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718"/>
    <w:bookmarkStart w:name="z1823" w:id="1719"/>
    <w:p>
      <w:pPr>
        <w:spacing w:after="0"/>
        <w:ind w:left="0"/>
        <w:jc w:val="both"/>
      </w:pPr>
      <w:r>
        <w:rPr>
          <w:rFonts w:ascii="Times New Roman"/>
          <w:b w:val="false"/>
          <w:i w:val="false"/>
          <w:color w:val="000000"/>
          <w:sz w:val="28"/>
        </w:rPr>
        <w:t>
      __________________________________________________________________</w:t>
      </w:r>
    </w:p>
    <w:bookmarkEnd w:id="1719"/>
    <w:bookmarkStart w:name="z1824" w:id="1720"/>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хабарламаның бар екені туралы мәліметтер.</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5" w:id="1721"/>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1721"/>
    <w:bookmarkStart w:name="z1826" w:id="1722"/>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22"/>
    <w:bookmarkStart w:name="z1827" w:id="1723"/>
    <w:p>
      <w:pPr>
        <w:spacing w:after="0"/>
        <w:ind w:left="0"/>
        <w:jc w:val="both"/>
      </w:pPr>
      <w:r>
        <w:rPr>
          <w:rFonts w:ascii="Times New Roman"/>
          <w:b w:val="false"/>
          <w:i w:val="false"/>
          <w:color w:val="000000"/>
          <w:sz w:val="28"/>
        </w:rPr>
        <w:t>
      3. Банкроттық немесе тарату рәсімі туралы мәліметтер (әлеуетті өнім беруші банкрот болып табылмайтындығын және тарату рәсіміне жатпайтынын растайды).</w:t>
      </w:r>
    </w:p>
    <w:bookmarkEnd w:id="1723"/>
    <w:bookmarkStart w:name="z1828" w:id="1724"/>
    <w:p>
      <w:pPr>
        <w:spacing w:after="0"/>
        <w:ind w:left="0"/>
        <w:jc w:val="both"/>
      </w:pPr>
      <w:r>
        <w:rPr>
          <w:rFonts w:ascii="Times New Roman"/>
          <w:b w:val="false"/>
          <w:i w:val="false"/>
          <w:color w:val="000000"/>
          <w:sz w:val="28"/>
        </w:rPr>
        <w:t>
      4. Растау құжаттарының электрондық көшірмелерін қоса бере отырып, тауарларды жеткізу үшін қажетті талап етілетін материалдық ресурстардың бар екендігі туралы мәліметтер.</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25"/>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қажетті талап етілетін еңбек ресурстары туралы мәліметтер.</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26"/>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тауарларды жеткізу тәжірибесінің болуы туралы мәліметтер.</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27"/>
          <w:p>
            <w:pPr>
              <w:spacing w:after="20"/>
              <w:ind w:left="20"/>
              <w:jc w:val="both"/>
            </w:pPr>
            <w:r>
              <w:rPr>
                <w:rFonts w:ascii="Times New Roman"/>
                <w:b w:val="false"/>
                <w:i w:val="false"/>
                <w:color w:val="000000"/>
                <w:sz w:val="20"/>
              </w:rPr>
              <w:t>
 </w:t>
            </w:r>
          </w:p>
          <w:bookmarkEnd w:id="1727"/>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32" w:id="1728"/>
    <w:p>
      <w:pPr>
        <w:spacing w:after="0"/>
        <w:ind w:left="0"/>
        <w:jc w:val="both"/>
      </w:pPr>
      <w:r>
        <w:rPr>
          <w:rFonts w:ascii="Times New Roman"/>
          <w:b w:val="false"/>
          <w:i w:val="false"/>
          <w:color w:val="000000"/>
          <w:sz w:val="28"/>
        </w:rPr>
        <w:t>
      Ескертпе:</w:t>
      </w:r>
    </w:p>
    <w:bookmarkEnd w:id="1728"/>
    <w:bookmarkStart w:name="z1833" w:id="1729"/>
    <w:p>
      <w:pPr>
        <w:spacing w:after="0"/>
        <w:ind w:left="0"/>
        <w:jc w:val="both"/>
      </w:pPr>
      <w:r>
        <w:rPr>
          <w:rFonts w:ascii="Times New Roman"/>
          <w:b w:val="false"/>
          <w:i w:val="false"/>
          <w:color w:val="000000"/>
          <w:sz w:val="28"/>
        </w:rPr>
        <w:t>
      1. Егер тауарды жеткізу тәжірибесінің болуы осы тендерде біліктілік талап болып табылмаған жағдайда, растау құжаттарының электрондық көшірмелерінің болмауы тиісті шартты жеңілдікке әсер етеді.</w:t>
      </w:r>
    </w:p>
    <w:bookmarkEnd w:id="1729"/>
    <w:bookmarkStart w:name="z1834" w:id="1730"/>
    <w:p>
      <w:pPr>
        <w:spacing w:after="0"/>
        <w:ind w:left="0"/>
        <w:jc w:val="both"/>
      </w:pPr>
      <w:r>
        <w:rPr>
          <w:rFonts w:ascii="Times New Roman"/>
          <w:b w:val="false"/>
          <w:i w:val="false"/>
          <w:color w:val="000000"/>
          <w:sz w:val="28"/>
        </w:rPr>
        <w:t>
      2. Сатып алынатын тауарлар нарығында жұмыс тәжірибесін растайтын құжаттары тауарларды қабылдап алу актілерінің және шот-фактуралардың электрондық көшірмелері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bookmarkEnd w:id="1730"/>
    <w:bookmarkStart w:name="z1835" w:id="1731"/>
    <w:p>
      <w:pPr>
        <w:spacing w:after="0"/>
        <w:ind w:left="0"/>
        <w:jc w:val="both"/>
      </w:pPr>
      <w:r>
        <w:rPr>
          <w:rFonts w:ascii="Times New Roman"/>
          <w:b w:val="false"/>
          <w:i w:val="false"/>
          <w:color w:val="000000"/>
          <w:sz w:val="28"/>
        </w:rPr>
        <w:t>
      3. Осы қосымшаның қаржылық тұрақтылығы бөлігінде 2-тармағының, 4, 5 және 6-тармақтарының талаптары бірлесіп орындаушыларға қолданылмайды.</w:t>
      </w:r>
    </w:p>
    <w:bookmarkEnd w:id="1731"/>
    <w:bookmarkStart w:name="z1836" w:id="1732"/>
    <w:p>
      <w:pPr>
        <w:spacing w:after="0"/>
        <w:ind w:left="0"/>
        <w:jc w:val="both"/>
      </w:pPr>
      <w:r>
        <w:rPr>
          <w:rFonts w:ascii="Times New Roman"/>
          <w:b w:val="false"/>
          <w:i w:val="false"/>
          <w:color w:val="000000"/>
          <w:sz w:val="28"/>
        </w:rPr>
        <w:t>
      Аббревиатуралардың толық жазылуы:</w:t>
      </w:r>
    </w:p>
    <w:bookmarkEnd w:id="1732"/>
    <w:bookmarkStart w:name="z1837" w:id="1733"/>
    <w:p>
      <w:pPr>
        <w:spacing w:after="0"/>
        <w:ind w:left="0"/>
        <w:jc w:val="both"/>
      </w:pPr>
      <w:r>
        <w:rPr>
          <w:rFonts w:ascii="Times New Roman"/>
          <w:b w:val="false"/>
          <w:i w:val="false"/>
          <w:color w:val="000000"/>
          <w:sz w:val="28"/>
        </w:rPr>
        <w:t>
      БСН – бизнес-сәйкестендіру нөмірі;</w:t>
      </w:r>
    </w:p>
    <w:bookmarkEnd w:id="1733"/>
    <w:bookmarkStart w:name="z1838" w:id="1734"/>
    <w:p>
      <w:pPr>
        <w:spacing w:after="0"/>
        <w:ind w:left="0"/>
        <w:jc w:val="both"/>
      </w:pPr>
      <w:r>
        <w:rPr>
          <w:rFonts w:ascii="Times New Roman"/>
          <w:b w:val="false"/>
          <w:i w:val="false"/>
          <w:color w:val="000000"/>
          <w:sz w:val="28"/>
        </w:rPr>
        <w:t>
      ЖСН – жеке сәйкестендіру нөмірі;</w:t>
      </w:r>
    </w:p>
    <w:bookmarkEnd w:id="1734"/>
    <w:bookmarkStart w:name="z1839" w:id="1735"/>
    <w:p>
      <w:pPr>
        <w:spacing w:after="0"/>
        <w:ind w:left="0"/>
        <w:jc w:val="both"/>
      </w:pPr>
      <w:r>
        <w:rPr>
          <w:rFonts w:ascii="Times New Roman"/>
          <w:b w:val="false"/>
          <w:i w:val="false"/>
          <w:color w:val="000000"/>
          <w:sz w:val="28"/>
        </w:rPr>
        <w:t>
      ССН – салық төлеушінің сәйкестендіру нөмірі;</w:t>
      </w:r>
    </w:p>
    <w:bookmarkEnd w:id="1735"/>
    <w:bookmarkStart w:name="z1840" w:id="1736"/>
    <w:p>
      <w:pPr>
        <w:spacing w:after="0"/>
        <w:ind w:left="0"/>
        <w:jc w:val="both"/>
      </w:pPr>
      <w:r>
        <w:rPr>
          <w:rFonts w:ascii="Times New Roman"/>
          <w:b w:val="false"/>
          <w:i w:val="false"/>
          <w:color w:val="000000"/>
          <w:sz w:val="28"/>
        </w:rPr>
        <w:t>
      ТЕН – төлеушінің есепке алу нөмірі;</w:t>
      </w:r>
    </w:p>
    <w:bookmarkEnd w:id="1736"/>
    <w:bookmarkStart w:name="z1841" w:id="1737"/>
    <w:p>
      <w:pPr>
        <w:spacing w:after="0"/>
        <w:ind w:left="0"/>
        <w:jc w:val="both"/>
      </w:pPr>
      <w:r>
        <w:rPr>
          <w:rFonts w:ascii="Times New Roman"/>
          <w:b w:val="false"/>
          <w:i w:val="false"/>
          <w:color w:val="000000"/>
          <w:sz w:val="28"/>
        </w:rPr>
        <w:t>
      Т.А.Ә. – тегі, аты, әкесінің аты (бар болса).</w:t>
      </w:r>
    </w:p>
    <w:bookmarkEnd w:id="1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17-қосымша</w:t>
            </w:r>
          </w:p>
        </w:tc>
      </w:tr>
    </w:tbl>
    <w:bookmarkStart w:name="z1843" w:id="1738"/>
    <w:p>
      <w:pPr>
        <w:spacing w:after="0"/>
        <w:ind w:left="0"/>
        <w:jc w:val="left"/>
      </w:pPr>
      <w:r>
        <w:rPr>
          <w:rFonts w:ascii="Times New Roman"/>
          <w:b/>
          <w:i w:val="false"/>
          <w:color w:val="000000"/>
        </w:rPr>
        <w:t xml:space="preserve"> Банктік кепілдік</w:t>
      </w:r>
    </w:p>
    <w:bookmarkEnd w:id="1738"/>
    <w:bookmarkStart w:name="z1844" w:id="1739"/>
    <w:p>
      <w:pPr>
        <w:spacing w:after="0"/>
        <w:ind w:left="0"/>
        <w:jc w:val="both"/>
      </w:pPr>
      <w:r>
        <w:rPr>
          <w:rFonts w:ascii="Times New Roman"/>
          <w:b w:val="false"/>
          <w:i w:val="false"/>
          <w:color w:val="000000"/>
          <w:sz w:val="28"/>
        </w:rPr>
        <w:t xml:space="preserve">
      Банктің атауы _______________________ </w:t>
      </w:r>
    </w:p>
    <w:bookmarkEnd w:id="1739"/>
    <w:bookmarkStart w:name="z1845" w:id="1740"/>
    <w:p>
      <w:pPr>
        <w:spacing w:after="0"/>
        <w:ind w:left="0"/>
        <w:jc w:val="both"/>
      </w:pPr>
      <w:r>
        <w:rPr>
          <w:rFonts w:ascii="Times New Roman"/>
          <w:b w:val="false"/>
          <w:i w:val="false"/>
          <w:color w:val="000000"/>
          <w:sz w:val="28"/>
        </w:rPr>
        <w:t xml:space="preserve">
      Банктің деректемелері ________________ </w:t>
      </w:r>
    </w:p>
    <w:bookmarkEnd w:id="1740"/>
    <w:bookmarkStart w:name="z1846" w:id="1741"/>
    <w:p>
      <w:pPr>
        <w:spacing w:after="0"/>
        <w:ind w:left="0"/>
        <w:jc w:val="both"/>
      </w:pPr>
      <w:r>
        <w:rPr>
          <w:rFonts w:ascii="Times New Roman"/>
          <w:b w:val="false"/>
          <w:i w:val="false"/>
          <w:color w:val="000000"/>
          <w:sz w:val="28"/>
        </w:rPr>
        <w:t xml:space="preserve">
      Кімге: </w:t>
      </w:r>
    </w:p>
    <w:bookmarkEnd w:id="1741"/>
    <w:bookmarkStart w:name="z1847" w:id="1742"/>
    <w:p>
      <w:pPr>
        <w:spacing w:after="0"/>
        <w:ind w:left="0"/>
        <w:jc w:val="both"/>
      </w:pPr>
      <w:r>
        <w:rPr>
          <w:rFonts w:ascii="Times New Roman"/>
          <w:b w:val="false"/>
          <w:i w:val="false"/>
          <w:color w:val="000000"/>
          <w:sz w:val="28"/>
        </w:rPr>
        <w:t xml:space="preserve">
      Сатып алуды ұйымдастырушының атауы </w:t>
      </w:r>
    </w:p>
    <w:bookmarkEnd w:id="1742"/>
    <w:bookmarkStart w:name="z1848" w:id="1743"/>
    <w:p>
      <w:pPr>
        <w:spacing w:after="0"/>
        <w:ind w:left="0"/>
        <w:jc w:val="both"/>
      </w:pPr>
      <w:r>
        <w:rPr>
          <w:rFonts w:ascii="Times New Roman"/>
          <w:b w:val="false"/>
          <w:i w:val="false"/>
          <w:color w:val="000000"/>
          <w:sz w:val="28"/>
        </w:rPr>
        <w:t xml:space="preserve">
      _______________________________________________________________ </w:t>
      </w:r>
    </w:p>
    <w:bookmarkEnd w:id="1743"/>
    <w:bookmarkStart w:name="z1849" w:id="1744"/>
    <w:p>
      <w:pPr>
        <w:spacing w:after="0"/>
        <w:ind w:left="0"/>
        <w:jc w:val="both"/>
      </w:pPr>
      <w:r>
        <w:rPr>
          <w:rFonts w:ascii="Times New Roman"/>
          <w:b w:val="false"/>
          <w:i w:val="false"/>
          <w:color w:val="000000"/>
          <w:sz w:val="28"/>
        </w:rPr>
        <w:t xml:space="preserve">
      Сатып алуды ұйымдастырушының деректемелері </w:t>
      </w:r>
    </w:p>
    <w:bookmarkEnd w:id="1744"/>
    <w:bookmarkStart w:name="z1850" w:id="1745"/>
    <w:p>
      <w:pPr>
        <w:spacing w:after="0"/>
        <w:ind w:left="0"/>
        <w:jc w:val="both"/>
      </w:pPr>
      <w:r>
        <w:rPr>
          <w:rFonts w:ascii="Times New Roman"/>
          <w:b w:val="false"/>
          <w:i w:val="false"/>
          <w:color w:val="000000"/>
          <w:sz w:val="28"/>
        </w:rPr>
        <w:t xml:space="preserve">
      _______________________________________________________________ </w:t>
      </w:r>
    </w:p>
    <w:bookmarkEnd w:id="1745"/>
    <w:bookmarkStart w:name="z1851" w:id="1746"/>
    <w:p>
      <w:pPr>
        <w:spacing w:after="0"/>
        <w:ind w:left="0"/>
        <w:jc w:val="both"/>
      </w:pPr>
      <w:r>
        <w:rPr>
          <w:rFonts w:ascii="Times New Roman"/>
          <w:b w:val="false"/>
          <w:i w:val="false"/>
          <w:color w:val="000000"/>
          <w:sz w:val="28"/>
        </w:rPr>
        <w:t xml:space="preserve">
      _________ ж. "_____" № _______ кепілдік міндеттеме _________________ </w:t>
      </w:r>
    </w:p>
    <w:bookmarkEnd w:id="1746"/>
    <w:bookmarkStart w:name="z1852" w:id="1747"/>
    <w:p>
      <w:pPr>
        <w:spacing w:after="0"/>
        <w:ind w:left="0"/>
        <w:jc w:val="both"/>
      </w:pPr>
      <w:r>
        <w:rPr>
          <w:rFonts w:ascii="Times New Roman"/>
          <w:b w:val="false"/>
          <w:i w:val="false"/>
          <w:color w:val="000000"/>
          <w:sz w:val="28"/>
        </w:rPr>
        <w:t xml:space="preserve">
      (орналасқан жері) </w:t>
      </w:r>
    </w:p>
    <w:bookmarkEnd w:id="1747"/>
    <w:bookmarkStart w:name="z1853" w:id="1748"/>
    <w:p>
      <w:pPr>
        <w:spacing w:after="0"/>
        <w:ind w:left="0"/>
        <w:jc w:val="both"/>
      </w:pPr>
      <w:r>
        <w:rPr>
          <w:rFonts w:ascii="Times New Roman"/>
          <w:b w:val="false"/>
          <w:i w:val="false"/>
          <w:color w:val="000000"/>
          <w:sz w:val="28"/>
        </w:rPr>
        <w:t xml:space="preserve">
      Біз, бұдан әрі "Өнім беруші" _______________________________________ </w:t>
      </w:r>
    </w:p>
    <w:bookmarkEnd w:id="1748"/>
    <w:bookmarkStart w:name="z1854" w:id="1749"/>
    <w:p>
      <w:pPr>
        <w:spacing w:after="0"/>
        <w:ind w:left="0"/>
        <w:jc w:val="both"/>
      </w:pPr>
      <w:r>
        <w:rPr>
          <w:rFonts w:ascii="Times New Roman"/>
          <w:b w:val="false"/>
          <w:i w:val="false"/>
          <w:color w:val="000000"/>
          <w:sz w:val="28"/>
        </w:rPr>
        <w:t xml:space="preserve">
      (әлеуетті өнім берушінің атауы) </w:t>
      </w:r>
    </w:p>
    <w:bookmarkEnd w:id="1749"/>
    <w:bookmarkStart w:name="z1855" w:id="1750"/>
    <w:p>
      <w:pPr>
        <w:spacing w:after="0"/>
        <w:ind w:left="0"/>
        <w:jc w:val="both"/>
      </w:pPr>
      <w:r>
        <w:rPr>
          <w:rFonts w:ascii="Times New Roman"/>
          <w:b w:val="false"/>
          <w:i w:val="false"/>
          <w:color w:val="000000"/>
          <w:sz w:val="28"/>
        </w:rPr>
        <w:t xml:space="preserve">
      _______________________________________________________________ </w:t>
      </w:r>
    </w:p>
    <w:bookmarkEnd w:id="1750"/>
    <w:bookmarkStart w:name="z1856" w:id="1751"/>
    <w:p>
      <w:pPr>
        <w:spacing w:after="0"/>
        <w:ind w:left="0"/>
        <w:jc w:val="both"/>
      </w:pPr>
      <w:r>
        <w:rPr>
          <w:rFonts w:ascii="Times New Roman"/>
          <w:b w:val="false"/>
          <w:i w:val="false"/>
          <w:color w:val="000000"/>
          <w:sz w:val="28"/>
        </w:rPr>
        <w:t xml:space="preserve">
      (сатып алуды ұйымдастырушының атауы) </w:t>
      </w:r>
    </w:p>
    <w:bookmarkEnd w:id="1751"/>
    <w:bookmarkStart w:name="z1857" w:id="1752"/>
    <w:p>
      <w:pPr>
        <w:spacing w:after="0"/>
        <w:ind w:left="0"/>
        <w:jc w:val="both"/>
      </w:pPr>
      <w:r>
        <w:rPr>
          <w:rFonts w:ascii="Times New Roman"/>
          <w:b w:val="false"/>
          <w:i w:val="false"/>
          <w:color w:val="000000"/>
          <w:sz w:val="28"/>
        </w:rPr>
        <w:t xml:space="preserve">
      ұйымдастырған </w:t>
      </w:r>
    </w:p>
    <w:bookmarkEnd w:id="1752"/>
    <w:bookmarkStart w:name="z1858" w:id="1753"/>
    <w:p>
      <w:pPr>
        <w:spacing w:after="0"/>
        <w:ind w:left="0"/>
        <w:jc w:val="both"/>
      </w:pPr>
      <w:r>
        <w:rPr>
          <w:rFonts w:ascii="Times New Roman"/>
          <w:b w:val="false"/>
          <w:i w:val="false"/>
          <w:color w:val="000000"/>
          <w:sz w:val="28"/>
        </w:rPr>
        <w:t xml:space="preserve">
      тендердың атауы ________________________________________________ </w:t>
      </w:r>
    </w:p>
    <w:bookmarkEnd w:id="1753"/>
    <w:bookmarkStart w:name="z1859" w:id="1754"/>
    <w:p>
      <w:pPr>
        <w:spacing w:after="0"/>
        <w:ind w:left="0"/>
        <w:jc w:val="both"/>
      </w:pPr>
      <w:r>
        <w:rPr>
          <w:rFonts w:ascii="Times New Roman"/>
          <w:b w:val="false"/>
          <w:i w:val="false"/>
          <w:color w:val="000000"/>
          <w:sz w:val="28"/>
        </w:rPr>
        <w:t xml:space="preserve">
      тендердың № ___________________________________________________ </w:t>
      </w:r>
    </w:p>
    <w:bookmarkEnd w:id="1754"/>
    <w:bookmarkStart w:name="z1860" w:id="1755"/>
    <w:p>
      <w:pPr>
        <w:spacing w:after="0"/>
        <w:ind w:left="0"/>
        <w:jc w:val="both"/>
      </w:pPr>
      <w:r>
        <w:rPr>
          <w:rFonts w:ascii="Times New Roman"/>
          <w:b w:val="false"/>
          <w:i w:val="false"/>
          <w:color w:val="000000"/>
          <w:sz w:val="28"/>
        </w:rPr>
        <w:t xml:space="preserve">
      лоттың атауы ___________________________________________________ </w:t>
      </w:r>
    </w:p>
    <w:bookmarkEnd w:id="1755"/>
    <w:bookmarkStart w:name="z1861" w:id="1756"/>
    <w:p>
      <w:pPr>
        <w:spacing w:after="0"/>
        <w:ind w:left="0"/>
        <w:jc w:val="both"/>
      </w:pPr>
      <w:r>
        <w:rPr>
          <w:rFonts w:ascii="Times New Roman"/>
          <w:b w:val="false"/>
          <w:i w:val="false"/>
          <w:color w:val="000000"/>
          <w:sz w:val="28"/>
        </w:rPr>
        <w:t xml:space="preserve">
      лоттың № ______________________________________________________ </w:t>
      </w:r>
    </w:p>
    <w:bookmarkEnd w:id="1756"/>
    <w:bookmarkStart w:name="z1862" w:id="1757"/>
    <w:p>
      <w:pPr>
        <w:spacing w:after="0"/>
        <w:ind w:left="0"/>
        <w:jc w:val="both"/>
      </w:pPr>
      <w:r>
        <w:rPr>
          <w:rFonts w:ascii="Times New Roman"/>
          <w:b w:val="false"/>
          <w:i w:val="false"/>
          <w:color w:val="000000"/>
          <w:sz w:val="28"/>
        </w:rPr>
        <w:t xml:space="preserve">
      _____________ сатып алу жөніндегі тендерге қатысатынынан және </w:t>
      </w:r>
    </w:p>
    <w:bookmarkEnd w:id="1757"/>
    <w:bookmarkStart w:name="z1863" w:id="1758"/>
    <w:p>
      <w:pPr>
        <w:spacing w:after="0"/>
        <w:ind w:left="0"/>
        <w:jc w:val="both"/>
      </w:pPr>
      <w:r>
        <w:rPr>
          <w:rFonts w:ascii="Times New Roman"/>
          <w:b w:val="false"/>
          <w:i w:val="false"/>
          <w:color w:val="000000"/>
          <w:sz w:val="28"/>
        </w:rPr>
        <w:t xml:space="preserve">
      _______________________________________________________________ </w:t>
      </w:r>
    </w:p>
    <w:bookmarkEnd w:id="1758"/>
    <w:bookmarkStart w:name="z1864" w:id="1759"/>
    <w:p>
      <w:pPr>
        <w:spacing w:after="0"/>
        <w:ind w:left="0"/>
        <w:jc w:val="both"/>
      </w:pPr>
      <w:r>
        <w:rPr>
          <w:rFonts w:ascii="Times New Roman"/>
          <w:b w:val="false"/>
          <w:i w:val="false"/>
          <w:color w:val="000000"/>
          <w:sz w:val="28"/>
        </w:rPr>
        <w:t xml:space="preserve">
      (тендер (лот/-тар) бойынша тауарлардың, жұмыстардың көрсетілетін қызметтердің атауы) </w:t>
      </w:r>
    </w:p>
    <w:bookmarkEnd w:id="1759"/>
    <w:bookmarkStart w:name="z1865" w:id="1760"/>
    <w:p>
      <w:pPr>
        <w:spacing w:after="0"/>
        <w:ind w:left="0"/>
        <w:jc w:val="both"/>
      </w:pPr>
      <w:r>
        <w:rPr>
          <w:rFonts w:ascii="Times New Roman"/>
          <w:b w:val="false"/>
          <w:i w:val="false"/>
          <w:color w:val="000000"/>
          <w:sz w:val="28"/>
        </w:rPr>
        <w:t xml:space="preserve">
      тауарларды жеткізуді (жұмыстарды орындауды, қызметтерді көрсетуді) жүзеге асыруға дайын екенінен хабардармыз. </w:t>
      </w:r>
    </w:p>
    <w:bookmarkEnd w:id="1760"/>
    <w:bookmarkStart w:name="z1866" w:id="1761"/>
    <w:p>
      <w:pPr>
        <w:spacing w:after="0"/>
        <w:ind w:left="0"/>
        <w:jc w:val="both"/>
      </w:pPr>
      <w:r>
        <w:rPr>
          <w:rFonts w:ascii="Times New Roman"/>
          <w:b w:val="false"/>
          <w:i w:val="false"/>
          <w:color w:val="000000"/>
          <w:sz w:val="28"/>
        </w:rPr>
        <w:t xml:space="preserve">
      Жоғарыда аталған тендерді өткізу жөніндегі _________ ж. "____"________ </w:t>
      </w:r>
    </w:p>
    <w:bookmarkEnd w:id="1761"/>
    <w:bookmarkStart w:name="z1867" w:id="1762"/>
    <w:p>
      <w:pPr>
        <w:spacing w:after="0"/>
        <w:ind w:left="0"/>
        <w:jc w:val="both"/>
      </w:pPr>
      <w:r>
        <w:rPr>
          <w:rFonts w:ascii="Times New Roman"/>
          <w:b w:val="false"/>
          <w:i w:val="false"/>
          <w:color w:val="000000"/>
          <w:sz w:val="28"/>
        </w:rPr>
        <w:t xml:space="preserve">
      тендерлік құжаттамада әлеуетті өнім берушінің тендерге қатысуға өтінімді </w:t>
      </w:r>
    </w:p>
    <w:bookmarkEnd w:id="1762"/>
    <w:bookmarkStart w:name="z1868" w:id="1763"/>
    <w:p>
      <w:pPr>
        <w:spacing w:after="0"/>
        <w:ind w:left="0"/>
        <w:jc w:val="both"/>
      </w:pPr>
      <w:r>
        <w:rPr>
          <w:rFonts w:ascii="Times New Roman"/>
          <w:b w:val="false"/>
          <w:i w:val="false"/>
          <w:color w:val="000000"/>
          <w:sz w:val="28"/>
        </w:rPr>
        <w:t xml:space="preserve">
      қамтамасыз етуді банктік кепілдік түрінде енгізуі көзделген. </w:t>
      </w:r>
    </w:p>
    <w:bookmarkEnd w:id="1763"/>
    <w:bookmarkStart w:name="z1869" w:id="1764"/>
    <w:p>
      <w:pPr>
        <w:spacing w:after="0"/>
        <w:ind w:left="0"/>
        <w:jc w:val="both"/>
      </w:pPr>
      <w:r>
        <w:rPr>
          <w:rFonts w:ascii="Times New Roman"/>
          <w:b w:val="false"/>
          <w:i w:val="false"/>
          <w:color w:val="000000"/>
          <w:sz w:val="28"/>
        </w:rPr>
        <w:t xml:space="preserve">
      Осыған байланысты біз ____________________________________ осымен </w:t>
      </w:r>
    </w:p>
    <w:bookmarkEnd w:id="1764"/>
    <w:bookmarkStart w:name="z1870" w:id="1765"/>
    <w:p>
      <w:pPr>
        <w:spacing w:after="0"/>
        <w:ind w:left="0"/>
        <w:jc w:val="both"/>
      </w:pPr>
      <w:r>
        <w:rPr>
          <w:rFonts w:ascii="Times New Roman"/>
          <w:b w:val="false"/>
          <w:i w:val="false"/>
          <w:color w:val="000000"/>
          <w:sz w:val="28"/>
        </w:rPr>
        <w:t>
      (банктің атауы)</w:t>
      </w:r>
    </w:p>
    <w:bookmarkEnd w:id="1765"/>
    <w:bookmarkStart w:name="z1871" w:id="1766"/>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тендердің жеңімпазы болып айқындалған Өнім берушіге:</w:t>
      </w:r>
    </w:p>
    <w:bookmarkEnd w:id="1766"/>
    <w:bookmarkStart w:name="z1872" w:id="1767"/>
    <w:p>
      <w:pPr>
        <w:spacing w:after="0"/>
        <w:ind w:left="0"/>
        <w:jc w:val="both"/>
      </w:pPr>
      <w:r>
        <w:rPr>
          <w:rFonts w:ascii="Times New Roman"/>
          <w:b w:val="false"/>
          <w:i w:val="false"/>
          <w:color w:val="000000"/>
          <w:sz w:val="28"/>
        </w:rPr>
        <w:t>
      сатып алу туралы шарт жасасудан жалтарғанын;</w:t>
      </w:r>
    </w:p>
    <w:bookmarkEnd w:id="1767"/>
    <w:bookmarkStart w:name="z1873" w:id="1768"/>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сондай-ақ Қағидалардың 160-тармағына сәйкес соманың (бар болса), жазбаша растауын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bookmarkEnd w:id="1768"/>
    <w:bookmarkStart w:name="z1874" w:id="1769"/>
    <w:p>
      <w:pPr>
        <w:spacing w:after="0"/>
        <w:ind w:left="0"/>
        <w:jc w:val="both"/>
      </w:pPr>
      <w:r>
        <w:rPr>
          <w:rFonts w:ascii="Times New Roman"/>
          <w:b w:val="false"/>
          <w:i w:val="false"/>
          <w:color w:val="000000"/>
          <w:sz w:val="28"/>
        </w:rPr>
        <w:t>
      Осы кепілдік міндеттеме тендерге қатысуға өтінімдерді ашқан күннен бастап күшіне енеді.</w:t>
      </w:r>
    </w:p>
    <w:bookmarkEnd w:id="1769"/>
    <w:bookmarkStart w:name="z1875" w:id="1770"/>
    <w:p>
      <w:pPr>
        <w:spacing w:after="0"/>
        <w:ind w:left="0"/>
        <w:jc w:val="both"/>
      </w:pPr>
      <w:r>
        <w:rPr>
          <w:rFonts w:ascii="Times New Roman"/>
          <w:b w:val="false"/>
          <w:i w:val="false"/>
          <w:color w:val="000000"/>
          <w:sz w:val="28"/>
        </w:rPr>
        <w:t>
      Осы кепілдік міндеттеме Өнім берушінің тендерге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1770"/>
    <w:bookmarkStart w:name="z1876" w:id="1771"/>
    <w:p>
      <w:pPr>
        <w:spacing w:after="0"/>
        <w:ind w:left="0"/>
        <w:jc w:val="both"/>
      </w:pPr>
      <w:r>
        <w:rPr>
          <w:rFonts w:ascii="Times New Roman"/>
          <w:b w:val="false"/>
          <w:i w:val="false"/>
          <w:color w:val="000000"/>
          <w:sz w:val="28"/>
        </w:rPr>
        <w:t>
      Егер тендерге қатысуға өтінімнің қолданылу мерзімі ұзартылған болса, онда бұл кепілдік міндеттеме сондай мерзімге ұзартылады.</w:t>
      </w:r>
    </w:p>
    <w:bookmarkEnd w:id="1771"/>
    <w:bookmarkStart w:name="z1877" w:id="1772"/>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1772"/>
    <w:bookmarkStart w:name="z1878" w:id="1773"/>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18-қосымша</w:t>
            </w:r>
          </w:p>
        </w:tc>
      </w:tr>
    </w:tbl>
    <w:bookmarkStart w:name="z1880" w:id="1774"/>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774"/>
    <w:bookmarkStart w:name="z1881" w:id="1775"/>
    <w:p>
      <w:pPr>
        <w:spacing w:after="0"/>
        <w:ind w:left="0"/>
        <w:jc w:val="both"/>
      </w:pPr>
      <w:r>
        <w:rPr>
          <w:rFonts w:ascii="Times New Roman"/>
          <w:b w:val="false"/>
          <w:i w:val="false"/>
          <w:color w:val="000000"/>
          <w:sz w:val="28"/>
        </w:rPr>
        <w:t>
      Тендердің № ________________________</w:t>
      </w:r>
    </w:p>
    <w:bookmarkEnd w:id="1775"/>
    <w:bookmarkStart w:name="z1882" w:id="1776"/>
    <w:p>
      <w:pPr>
        <w:spacing w:after="0"/>
        <w:ind w:left="0"/>
        <w:jc w:val="both"/>
      </w:pPr>
      <w:r>
        <w:rPr>
          <w:rFonts w:ascii="Times New Roman"/>
          <w:b w:val="false"/>
          <w:i w:val="false"/>
          <w:color w:val="000000"/>
          <w:sz w:val="28"/>
        </w:rPr>
        <w:t>
      Тендердің атауы _____________________</w:t>
      </w:r>
    </w:p>
    <w:bookmarkEnd w:id="1776"/>
    <w:bookmarkStart w:name="z1883" w:id="1777"/>
    <w:p>
      <w:pPr>
        <w:spacing w:after="0"/>
        <w:ind w:left="0"/>
        <w:jc w:val="both"/>
      </w:pPr>
      <w:r>
        <w:rPr>
          <w:rFonts w:ascii="Times New Roman"/>
          <w:b w:val="false"/>
          <w:i w:val="false"/>
          <w:color w:val="000000"/>
          <w:sz w:val="28"/>
        </w:rPr>
        <w:t>
      Лоттың № ____________________________</w:t>
      </w:r>
    </w:p>
    <w:bookmarkEnd w:id="1777"/>
    <w:bookmarkStart w:name="z1884" w:id="1778"/>
    <w:p>
      <w:pPr>
        <w:spacing w:after="0"/>
        <w:ind w:left="0"/>
        <w:jc w:val="both"/>
      </w:pPr>
      <w:r>
        <w:rPr>
          <w:rFonts w:ascii="Times New Roman"/>
          <w:b w:val="false"/>
          <w:i w:val="false"/>
          <w:color w:val="000000"/>
          <w:sz w:val="28"/>
        </w:rPr>
        <w:t>
      Лоттың атауы _________________________</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779"/>
    <w:p>
      <w:pPr>
        <w:spacing w:after="0"/>
        <w:ind w:left="0"/>
        <w:jc w:val="both"/>
      </w:pPr>
      <w:r>
        <w:rPr>
          <w:rFonts w:ascii="Times New Roman"/>
          <w:b w:val="false"/>
          <w:i w:val="false"/>
          <w:color w:val="000000"/>
          <w:sz w:val="28"/>
        </w:rPr>
        <w:t>
      Осымен тендерге (тендердың толық атауын көрсету) қатысуға өтінім беретін әлеуетті өнім берушінің қосалқы мердігері(лері) (бірлесіп орындаушысы(лары)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тендерлік құжаттамада көзделген талаптарды бұзғаны үшін жауапкершілікті өзіне алады.</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780"/>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көлемі жұмыстар мен көрсетілетін қызметтердің жалпы көлемінің екіден бірінен аспайды.</w:t>
      </w:r>
    </w:p>
    <w:bookmarkEnd w:id="1780"/>
    <w:bookmarkStart w:name="z1887" w:id="1781"/>
    <w:p>
      <w:pPr>
        <w:spacing w:after="0"/>
        <w:ind w:left="0"/>
        <w:jc w:val="both"/>
      </w:pPr>
      <w:r>
        <w:rPr>
          <w:rFonts w:ascii="Times New Roman"/>
          <w:b w:val="false"/>
          <w:i w:val="false"/>
          <w:color w:val="000000"/>
          <w:sz w:val="28"/>
        </w:rPr>
        <w:t>
      Аббревиатуралардың толық жазылуы:</w:t>
      </w:r>
    </w:p>
    <w:bookmarkEnd w:id="1781"/>
    <w:bookmarkStart w:name="z1888" w:id="1782"/>
    <w:p>
      <w:pPr>
        <w:spacing w:after="0"/>
        <w:ind w:left="0"/>
        <w:jc w:val="both"/>
      </w:pPr>
      <w:r>
        <w:rPr>
          <w:rFonts w:ascii="Times New Roman"/>
          <w:b w:val="false"/>
          <w:i w:val="false"/>
          <w:color w:val="000000"/>
          <w:sz w:val="28"/>
        </w:rPr>
        <w:t>
      БСН – бизнес-сәйкестендіру нөмірі;</w:t>
      </w:r>
    </w:p>
    <w:bookmarkEnd w:id="1782"/>
    <w:bookmarkStart w:name="z1889" w:id="1783"/>
    <w:p>
      <w:pPr>
        <w:spacing w:after="0"/>
        <w:ind w:left="0"/>
        <w:jc w:val="both"/>
      </w:pPr>
      <w:r>
        <w:rPr>
          <w:rFonts w:ascii="Times New Roman"/>
          <w:b w:val="false"/>
          <w:i w:val="false"/>
          <w:color w:val="000000"/>
          <w:sz w:val="28"/>
        </w:rPr>
        <w:t>
      ЖСН – жеке сәйкестендіру нөмірі;</w:t>
      </w:r>
    </w:p>
    <w:bookmarkEnd w:id="1783"/>
    <w:bookmarkStart w:name="z1890" w:id="1784"/>
    <w:p>
      <w:pPr>
        <w:spacing w:after="0"/>
        <w:ind w:left="0"/>
        <w:jc w:val="both"/>
      </w:pPr>
      <w:r>
        <w:rPr>
          <w:rFonts w:ascii="Times New Roman"/>
          <w:b w:val="false"/>
          <w:i w:val="false"/>
          <w:color w:val="000000"/>
          <w:sz w:val="28"/>
        </w:rPr>
        <w:t>
      ССН – салық төлеушінің сәйкестендіру нөмірі;</w:t>
      </w:r>
    </w:p>
    <w:bookmarkEnd w:id="1784"/>
    <w:bookmarkStart w:name="z1891" w:id="1785"/>
    <w:p>
      <w:pPr>
        <w:spacing w:after="0"/>
        <w:ind w:left="0"/>
        <w:jc w:val="both"/>
      </w:pPr>
      <w:r>
        <w:rPr>
          <w:rFonts w:ascii="Times New Roman"/>
          <w:b w:val="false"/>
          <w:i w:val="false"/>
          <w:color w:val="000000"/>
          <w:sz w:val="28"/>
        </w:rPr>
        <w:t>
      ТЕН – төлеушінің есепке алу нөмірі;</w:t>
      </w:r>
    </w:p>
    <w:bookmarkEnd w:id="1785"/>
    <w:bookmarkStart w:name="z1892" w:id="1786"/>
    <w:p>
      <w:pPr>
        <w:spacing w:after="0"/>
        <w:ind w:left="0"/>
        <w:jc w:val="both"/>
      </w:pPr>
      <w:r>
        <w:rPr>
          <w:rFonts w:ascii="Times New Roman"/>
          <w:b w:val="false"/>
          <w:i w:val="false"/>
          <w:color w:val="000000"/>
          <w:sz w:val="28"/>
        </w:rPr>
        <w:t>
      Т.А.Ә. – тегі, аты, әкесінің аты (бар болса).</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19-қосымша</w:t>
            </w:r>
          </w:p>
        </w:tc>
      </w:tr>
    </w:tbl>
    <w:bookmarkStart w:name="z1894" w:id="1787"/>
    <w:p>
      <w:pPr>
        <w:spacing w:after="0"/>
        <w:ind w:left="0"/>
        <w:jc w:val="left"/>
      </w:pPr>
      <w:r>
        <w:rPr>
          <w:rFonts w:ascii="Times New Roman"/>
          <w:b/>
          <w:i w:val="false"/>
          <w:color w:val="000000"/>
        </w:rPr>
        <w:t xml:space="preserve"> Әлеуетті өнім берушінің тендерлік баға ұсынысы </w:t>
      </w:r>
    </w:p>
    <w:bookmarkEnd w:id="1787"/>
    <w:bookmarkStart w:name="z1895" w:id="1788"/>
    <w:p>
      <w:pPr>
        <w:spacing w:after="0"/>
        <w:ind w:left="0"/>
        <w:jc w:val="left"/>
      </w:pPr>
      <w:r>
        <w:rPr>
          <w:rFonts w:ascii="Times New Roman"/>
          <w:b/>
          <w:i w:val="false"/>
          <w:color w:val="000000"/>
        </w:rPr>
        <w:t xml:space="preserve"> (әрбір лотқа жеке толтырылады)</w:t>
      </w:r>
    </w:p>
    <w:bookmarkEnd w:id="1788"/>
    <w:bookmarkStart w:name="z1896" w:id="1789"/>
    <w:p>
      <w:pPr>
        <w:spacing w:after="0"/>
        <w:ind w:left="0"/>
        <w:jc w:val="both"/>
      </w:pPr>
      <w:r>
        <w:rPr>
          <w:rFonts w:ascii="Times New Roman"/>
          <w:b w:val="false"/>
          <w:i w:val="false"/>
          <w:color w:val="000000"/>
          <w:sz w:val="28"/>
        </w:rPr>
        <w:t xml:space="preserve">
      Тендердің № __________________________________________________ </w:t>
      </w:r>
    </w:p>
    <w:bookmarkEnd w:id="1789"/>
    <w:bookmarkStart w:name="z1897" w:id="1790"/>
    <w:p>
      <w:pPr>
        <w:spacing w:after="0"/>
        <w:ind w:left="0"/>
        <w:jc w:val="both"/>
      </w:pPr>
      <w:r>
        <w:rPr>
          <w:rFonts w:ascii="Times New Roman"/>
          <w:b w:val="false"/>
          <w:i w:val="false"/>
          <w:color w:val="000000"/>
          <w:sz w:val="28"/>
        </w:rPr>
        <w:t xml:space="preserve">
      Тендердің атауы________________________________________________ </w:t>
      </w:r>
    </w:p>
    <w:bookmarkEnd w:id="1790"/>
    <w:bookmarkStart w:name="z1898" w:id="1791"/>
    <w:p>
      <w:pPr>
        <w:spacing w:after="0"/>
        <w:ind w:left="0"/>
        <w:jc w:val="both"/>
      </w:pPr>
      <w:r>
        <w:rPr>
          <w:rFonts w:ascii="Times New Roman"/>
          <w:b w:val="false"/>
          <w:i w:val="false"/>
          <w:color w:val="000000"/>
          <w:sz w:val="28"/>
        </w:rPr>
        <w:t xml:space="preserve">
      Лоттың № _____________________________________________________ </w:t>
      </w:r>
    </w:p>
    <w:bookmarkEnd w:id="1791"/>
    <w:bookmarkStart w:name="z1899" w:id="1792"/>
    <w:p>
      <w:pPr>
        <w:spacing w:after="0"/>
        <w:ind w:left="0"/>
        <w:jc w:val="both"/>
      </w:pPr>
      <w:r>
        <w:rPr>
          <w:rFonts w:ascii="Times New Roman"/>
          <w:b w:val="false"/>
          <w:i w:val="false"/>
          <w:color w:val="000000"/>
          <w:sz w:val="28"/>
        </w:rPr>
        <w:t xml:space="preserve">
      Лоттың атауы __________________________________________________ </w:t>
      </w:r>
    </w:p>
    <w:bookmarkEnd w:id="1792"/>
    <w:bookmarkStart w:name="z1900" w:id="1793"/>
    <w:p>
      <w:pPr>
        <w:spacing w:after="0"/>
        <w:ind w:left="0"/>
        <w:jc w:val="both"/>
      </w:pPr>
      <w:r>
        <w:rPr>
          <w:rFonts w:ascii="Times New Roman"/>
          <w:b w:val="false"/>
          <w:i w:val="false"/>
          <w:color w:val="000000"/>
          <w:sz w:val="28"/>
        </w:rPr>
        <w:t xml:space="preserve">
      Өнім берушінің атауы ___________________________________________ </w:t>
      </w:r>
    </w:p>
    <w:bookmarkEnd w:id="1793"/>
    <w:bookmarkStart w:name="z1901" w:id="1794"/>
    <w:p>
      <w:pPr>
        <w:spacing w:after="0"/>
        <w:ind w:left="0"/>
        <w:jc w:val="both"/>
      </w:pPr>
      <w:r>
        <w:rPr>
          <w:rFonts w:ascii="Times New Roman"/>
          <w:b w:val="false"/>
          <w:i w:val="false"/>
          <w:color w:val="000000"/>
          <w:sz w:val="28"/>
        </w:rPr>
        <w:t xml:space="preserve">
      БСН/ЖСН/СЖН/ТЕН ___________________________________________ </w:t>
      </w:r>
    </w:p>
    <w:bookmarkEnd w:id="1794"/>
    <w:bookmarkStart w:name="z1902" w:id="1795"/>
    <w:p>
      <w:pPr>
        <w:spacing w:after="0"/>
        <w:ind w:left="0"/>
        <w:jc w:val="both"/>
      </w:pPr>
      <w:r>
        <w:rPr>
          <w:rFonts w:ascii="Times New Roman"/>
          <w:b w:val="false"/>
          <w:i w:val="false"/>
          <w:color w:val="000000"/>
          <w:sz w:val="28"/>
        </w:rPr>
        <w:t xml:space="preserve">
      Өнім берушінің банктік деректемелері ______________________________ </w:t>
      </w:r>
    </w:p>
    <w:bookmarkEnd w:id="1795"/>
    <w:bookmarkStart w:name="z1903" w:id="1796"/>
    <w:p>
      <w:pPr>
        <w:spacing w:after="0"/>
        <w:ind w:left="0"/>
        <w:jc w:val="both"/>
      </w:pPr>
      <w:r>
        <w:rPr>
          <w:rFonts w:ascii="Times New Roman"/>
          <w:b w:val="false"/>
          <w:i w:val="false"/>
          <w:color w:val="000000"/>
          <w:sz w:val="28"/>
        </w:rPr>
        <w:t xml:space="preserve">
      Баға ұсынысының валюта атауы ___________________________________ </w:t>
      </w:r>
    </w:p>
    <w:bookmarkEnd w:id="1796"/>
    <w:bookmarkStart w:name="z1904" w:id="1797"/>
    <w:p>
      <w:pPr>
        <w:spacing w:after="0"/>
        <w:ind w:left="0"/>
        <w:jc w:val="both"/>
      </w:pPr>
      <w:r>
        <w:rPr>
          <w:rFonts w:ascii="Times New Roman"/>
          <w:b w:val="false"/>
          <w:i w:val="false"/>
          <w:color w:val="000000"/>
          <w:sz w:val="28"/>
        </w:rPr>
        <w:t xml:space="preserve">
      Өлшем бірлігі _________________________________________________ </w:t>
      </w:r>
    </w:p>
    <w:bookmarkEnd w:id="1797"/>
    <w:bookmarkStart w:name="z1905" w:id="1798"/>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bookmarkEnd w:id="1798"/>
    <w:bookmarkStart w:name="z1906" w:id="1799"/>
    <w:p>
      <w:pPr>
        <w:spacing w:after="0"/>
        <w:ind w:left="0"/>
        <w:jc w:val="both"/>
      </w:pPr>
      <w:r>
        <w:rPr>
          <w:rFonts w:ascii="Times New Roman"/>
          <w:b w:val="false"/>
          <w:i w:val="false"/>
          <w:color w:val="000000"/>
          <w:sz w:val="28"/>
        </w:rPr>
        <w:t xml:space="preserve">
      ______________________________________________________________ </w:t>
      </w:r>
    </w:p>
    <w:bookmarkEnd w:id="1799"/>
    <w:bookmarkStart w:name="z1907" w:id="1800"/>
    <w:p>
      <w:pPr>
        <w:spacing w:after="0"/>
        <w:ind w:left="0"/>
        <w:jc w:val="both"/>
      </w:pPr>
      <w:r>
        <w:rPr>
          <w:rFonts w:ascii="Times New Roman"/>
          <w:b w:val="false"/>
          <w:i w:val="false"/>
          <w:color w:val="000000"/>
          <w:sz w:val="28"/>
        </w:rPr>
        <w:t xml:space="preserve">
      Саны (көлемі) __________________________________________________ </w:t>
      </w:r>
    </w:p>
    <w:bookmarkEnd w:id="1800"/>
    <w:bookmarkStart w:name="z1908" w:id="1801"/>
    <w:p>
      <w:pPr>
        <w:spacing w:after="0"/>
        <w:ind w:left="0"/>
        <w:jc w:val="both"/>
      </w:pPr>
      <w:r>
        <w:rPr>
          <w:rFonts w:ascii="Times New Roman"/>
          <w:b w:val="false"/>
          <w:i w:val="false"/>
          <w:color w:val="000000"/>
          <w:sz w:val="28"/>
        </w:rPr>
        <w:t xml:space="preserve">
      ИНКОТЕРМС 2010 тауар жеткізу шарттары ________________________ </w:t>
      </w:r>
    </w:p>
    <w:bookmarkEnd w:id="1801"/>
    <w:bookmarkStart w:name="z1909" w:id="1802"/>
    <w:p>
      <w:pPr>
        <w:spacing w:after="0"/>
        <w:ind w:left="0"/>
        <w:jc w:val="both"/>
      </w:pPr>
      <w:r>
        <w:rPr>
          <w:rFonts w:ascii="Times New Roman"/>
          <w:b w:val="false"/>
          <w:i w:val="false"/>
          <w:color w:val="000000"/>
          <w:sz w:val="28"/>
        </w:rPr>
        <w:t xml:space="preserve">
      Жалпы саны (санын бірлік үшін бағаға көбейту) _____________________ </w:t>
      </w:r>
    </w:p>
    <w:bookmarkEnd w:id="1802"/>
    <w:bookmarkStart w:name="z1910" w:id="1803"/>
    <w:p>
      <w:pPr>
        <w:spacing w:after="0"/>
        <w:ind w:left="0"/>
        <w:jc w:val="both"/>
      </w:pPr>
      <w:r>
        <w:rPr>
          <w:rFonts w:ascii="Times New Roman"/>
          <w:b w:val="false"/>
          <w:i w:val="false"/>
          <w:color w:val="000000"/>
          <w:sz w:val="28"/>
        </w:rPr>
        <w:t>
      Біз тендерлік құжаттамада айтылған Сіздердің төлем шарттарыңызбен келісеміз.</w:t>
      </w:r>
    </w:p>
    <w:bookmarkEnd w:id="1803"/>
    <w:bookmarkStart w:name="z1911" w:id="1804"/>
    <w:p>
      <w:pPr>
        <w:spacing w:after="0"/>
        <w:ind w:left="0"/>
        <w:jc w:val="both"/>
      </w:pPr>
      <w:r>
        <w:rPr>
          <w:rFonts w:ascii="Times New Roman"/>
          <w:b w:val="false"/>
          <w:i w:val="false"/>
          <w:color w:val="000000"/>
          <w:sz w:val="28"/>
        </w:rPr>
        <w:t>
      Аббревиатуралардың толық жазылуы:</w:t>
      </w:r>
    </w:p>
    <w:bookmarkEnd w:id="1804"/>
    <w:bookmarkStart w:name="z1912" w:id="1805"/>
    <w:p>
      <w:pPr>
        <w:spacing w:after="0"/>
        <w:ind w:left="0"/>
        <w:jc w:val="both"/>
      </w:pPr>
      <w:r>
        <w:rPr>
          <w:rFonts w:ascii="Times New Roman"/>
          <w:b w:val="false"/>
          <w:i w:val="false"/>
          <w:color w:val="000000"/>
          <w:sz w:val="28"/>
        </w:rPr>
        <w:t>
      БСН – бизнес-сәйкестендіру нөмірі;</w:t>
      </w:r>
    </w:p>
    <w:bookmarkEnd w:id="1805"/>
    <w:bookmarkStart w:name="z1913" w:id="1806"/>
    <w:p>
      <w:pPr>
        <w:spacing w:after="0"/>
        <w:ind w:left="0"/>
        <w:jc w:val="both"/>
      </w:pPr>
      <w:r>
        <w:rPr>
          <w:rFonts w:ascii="Times New Roman"/>
          <w:b w:val="false"/>
          <w:i w:val="false"/>
          <w:color w:val="000000"/>
          <w:sz w:val="28"/>
        </w:rPr>
        <w:t>
      ЖСН – жеке сәйкестендіру нөмірі;</w:t>
      </w:r>
    </w:p>
    <w:bookmarkEnd w:id="1806"/>
    <w:bookmarkStart w:name="z1914" w:id="1807"/>
    <w:p>
      <w:pPr>
        <w:spacing w:after="0"/>
        <w:ind w:left="0"/>
        <w:jc w:val="both"/>
      </w:pPr>
      <w:r>
        <w:rPr>
          <w:rFonts w:ascii="Times New Roman"/>
          <w:b w:val="false"/>
          <w:i w:val="false"/>
          <w:color w:val="000000"/>
          <w:sz w:val="28"/>
        </w:rPr>
        <w:t>
      ССН – салық төлеушінің сәйкестендіру нөмірі;</w:t>
      </w:r>
    </w:p>
    <w:bookmarkEnd w:id="1807"/>
    <w:bookmarkStart w:name="z1915" w:id="1808"/>
    <w:p>
      <w:pPr>
        <w:spacing w:after="0"/>
        <w:ind w:left="0"/>
        <w:jc w:val="both"/>
      </w:pPr>
      <w:r>
        <w:rPr>
          <w:rFonts w:ascii="Times New Roman"/>
          <w:b w:val="false"/>
          <w:i w:val="false"/>
          <w:color w:val="000000"/>
          <w:sz w:val="28"/>
        </w:rPr>
        <w:t>
      ТЕН – төлеушінің есепке алу нөмірі;</w:t>
      </w:r>
    </w:p>
    <w:bookmarkEnd w:id="1808"/>
    <w:bookmarkStart w:name="z1916" w:id="1809"/>
    <w:p>
      <w:pPr>
        <w:spacing w:after="0"/>
        <w:ind w:left="0"/>
        <w:jc w:val="both"/>
      </w:pPr>
      <w:r>
        <w:rPr>
          <w:rFonts w:ascii="Times New Roman"/>
          <w:b w:val="false"/>
          <w:i w:val="false"/>
          <w:color w:val="000000"/>
          <w:sz w:val="28"/>
        </w:rPr>
        <w:t>
      Т.А.Ә. – тегі аты әкесінің аты (бар болса).</w:t>
      </w:r>
    </w:p>
    <w:bookmarkEnd w:id="1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17" w:id="1810"/>
    <w:p>
      <w:pPr>
        <w:spacing w:after="0"/>
        <w:ind w:left="0"/>
        <w:jc w:val="left"/>
      </w:pPr>
      <w:r>
        <w:rPr>
          <w:rFonts w:ascii="Times New Roman"/>
          <w:b/>
          <w:i w:val="false"/>
          <w:color w:val="000000"/>
        </w:rPr>
        <w:t xml:space="preserve"> Тендерлік құжаттама жобасын алдын ала талқылау хаттамасы №_ __ </w:t>
      </w:r>
    </w:p>
    <w:bookmarkEnd w:id="1810"/>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Тендердің № 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Тендерлік құжаттама жобасына ескертулерді, сондай-ақ тендерлік құжаттама ережелерін түсіндіру туралы сұрау салуларды қабылдау мерзімі бастап___________ дейін</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Тендерлік құжаттама жобасына ескерту(лер), сондай-ақ тендерлік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типі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өтінімдер осы хаттаманы және бекітілген тендерлік құжаттама мәтінін сатып алудың веб-порталында орналастыру сәтінен бастап күнтізбелік он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31" w:id="1811"/>
    <w:p>
      <w:pPr>
        <w:spacing w:after="0"/>
        <w:ind w:left="0"/>
        <w:jc w:val="left"/>
      </w:pPr>
      <w:r>
        <w:rPr>
          <w:rFonts w:ascii="Times New Roman"/>
          <w:b/>
          <w:i w:val="false"/>
          <w:color w:val="000000"/>
        </w:rPr>
        <w:t xml:space="preserve"> Ашу хаттамасы </w:t>
      </w:r>
    </w:p>
    <w:bookmarkEnd w:id="1811"/>
    <w:bookmarkStart w:name="z1932" w:id="1812"/>
    <w:p>
      <w:pPr>
        <w:spacing w:after="0"/>
        <w:ind w:left="0"/>
        <w:jc w:val="left"/>
      </w:pPr>
      <w:r>
        <w:rPr>
          <w:rFonts w:ascii="Times New Roman"/>
          <w:b/>
          <w:i w:val="false"/>
          <w:color w:val="000000"/>
        </w:rPr>
        <w:t xml:space="preserve"> (тендердың нөмірі)</w:t>
      </w:r>
    </w:p>
    <w:bookmarkEnd w:id="1812"/>
    <w:bookmarkStart w:name="z1933" w:id="1813"/>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13"/>
    <w:bookmarkStart w:name="z1934" w:id="1814"/>
    <w:p>
      <w:pPr>
        <w:spacing w:after="0"/>
        <w:ind w:left="0"/>
        <w:jc w:val="both"/>
      </w:pPr>
      <w:r>
        <w:rPr>
          <w:rFonts w:ascii="Times New Roman"/>
          <w:b w:val="false"/>
          <w:i w:val="false"/>
          <w:color w:val="000000"/>
          <w:sz w:val="28"/>
        </w:rPr>
        <w:t>
      (әрбір лотқа жеке қалыптастырылады)</w:t>
      </w:r>
    </w:p>
    <w:bookmarkEnd w:id="1814"/>
    <w:bookmarkStart w:name="z1935" w:id="1815"/>
    <w:p>
      <w:pPr>
        <w:spacing w:after="0"/>
        <w:ind w:left="0"/>
        <w:jc w:val="both"/>
      </w:pPr>
      <w:r>
        <w:rPr>
          <w:rFonts w:ascii="Times New Roman"/>
          <w:b w:val="false"/>
          <w:i w:val="false"/>
          <w:color w:val="000000"/>
          <w:sz w:val="28"/>
        </w:rPr>
        <w:t>
      Күні мен уақыты</w:t>
      </w:r>
    </w:p>
    <w:bookmarkEnd w:id="1815"/>
    <w:bookmarkStart w:name="z1936" w:id="1816"/>
    <w:p>
      <w:pPr>
        <w:spacing w:after="0"/>
        <w:ind w:left="0"/>
        <w:jc w:val="both"/>
      </w:pPr>
      <w:r>
        <w:rPr>
          <w:rFonts w:ascii="Times New Roman"/>
          <w:b w:val="false"/>
          <w:i w:val="false"/>
          <w:color w:val="000000"/>
          <w:sz w:val="28"/>
        </w:rPr>
        <w:t>
      Тапсырыс беруші* _______________________________________________</w:t>
      </w:r>
    </w:p>
    <w:bookmarkEnd w:id="1816"/>
    <w:bookmarkStart w:name="z1937" w:id="1817"/>
    <w:p>
      <w:pPr>
        <w:spacing w:after="0"/>
        <w:ind w:left="0"/>
        <w:jc w:val="both"/>
      </w:pPr>
      <w:r>
        <w:rPr>
          <w:rFonts w:ascii="Times New Roman"/>
          <w:b w:val="false"/>
          <w:i w:val="false"/>
          <w:color w:val="000000"/>
          <w:sz w:val="28"/>
        </w:rPr>
        <w:t>
      Тендердің № ____________________________________________________</w:t>
      </w:r>
    </w:p>
    <w:bookmarkEnd w:id="1817"/>
    <w:bookmarkStart w:name="z1938" w:id="1818"/>
    <w:p>
      <w:pPr>
        <w:spacing w:after="0"/>
        <w:ind w:left="0"/>
        <w:jc w:val="both"/>
      </w:pPr>
      <w:r>
        <w:rPr>
          <w:rFonts w:ascii="Times New Roman"/>
          <w:b w:val="false"/>
          <w:i w:val="false"/>
          <w:color w:val="000000"/>
          <w:sz w:val="28"/>
        </w:rPr>
        <w:t>
      Тендердің атауы _________________________________________________</w:t>
      </w:r>
    </w:p>
    <w:bookmarkEnd w:id="1818"/>
    <w:bookmarkStart w:name="z1939" w:id="1819"/>
    <w:p>
      <w:pPr>
        <w:spacing w:after="0"/>
        <w:ind w:left="0"/>
        <w:jc w:val="both"/>
      </w:pPr>
      <w:r>
        <w:rPr>
          <w:rFonts w:ascii="Times New Roman"/>
          <w:b w:val="false"/>
          <w:i w:val="false"/>
          <w:color w:val="000000"/>
          <w:sz w:val="28"/>
        </w:rPr>
        <w:t>
      Ұйымның атауы _________________________________________________</w:t>
      </w:r>
    </w:p>
    <w:bookmarkEnd w:id="1819"/>
    <w:bookmarkStart w:name="z1940" w:id="1820"/>
    <w:p>
      <w:pPr>
        <w:spacing w:after="0"/>
        <w:ind w:left="0"/>
        <w:jc w:val="both"/>
      </w:pPr>
      <w:r>
        <w:rPr>
          <w:rFonts w:ascii="Times New Roman"/>
          <w:b w:val="false"/>
          <w:i w:val="false"/>
          <w:color w:val="000000"/>
          <w:sz w:val="28"/>
        </w:rPr>
        <w:t>
      Ұйымдастырушының мекенжайы __________________________________</w:t>
      </w:r>
    </w:p>
    <w:bookmarkEnd w:id="1820"/>
    <w:bookmarkStart w:name="z1941" w:id="1821"/>
    <w:p>
      <w:pPr>
        <w:spacing w:after="0"/>
        <w:ind w:left="0"/>
        <w:jc w:val="both"/>
      </w:pPr>
      <w:r>
        <w:rPr>
          <w:rFonts w:ascii="Times New Roman"/>
          <w:b w:val="false"/>
          <w:i w:val="false"/>
          <w:color w:val="000000"/>
          <w:sz w:val="28"/>
        </w:rPr>
        <w:t>
      Тендерлық комиссияның құрамы:</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2" w:id="1822"/>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823"/>
          <w:p>
            <w:pPr>
              <w:spacing w:after="20"/>
              <w:ind w:left="20"/>
              <w:jc w:val="both"/>
            </w:pPr>
            <w:r>
              <w:rPr>
                <w:rFonts w:ascii="Times New Roman"/>
                <w:b w:val="false"/>
                <w:i w:val="false"/>
                <w:color w:val="000000"/>
                <w:sz w:val="20"/>
              </w:rPr>
              <w:t>
р/с</w:t>
            </w:r>
          </w:p>
          <w:bookmarkEnd w:id="18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824"/>
    <w:p>
      <w:pPr>
        <w:spacing w:after="0"/>
        <w:ind w:left="0"/>
        <w:jc w:val="both"/>
      </w:pPr>
      <w:r>
        <w:rPr>
          <w:rFonts w:ascii="Times New Roman"/>
          <w:b w:val="false"/>
          <w:i w:val="false"/>
          <w:color w:val="000000"/>
          <w:sz w:val="28"/>
        </w:rPr>
        <w:t>
      Лоттың № ______________________________________________________</w:t>
      </w:r>
    </w:p>
    <w:bookmarkEnd w:id="1824"/>
    <w:bookmarkStart w:name="z1945" w:id="1825"/>
    <w:p>
      <w:pPr>
        <w:spacing w:after="0"/>
        <w:ind w:left="0"/>
        <w:jc w:val="both"/>
      </w:pPr>
      <w:r>
        <w:rPr>
          <w:rFonts w:ascii="Times New Roman"/>
          <w:b w:val="false"/>
          <w:i w:val="false"/>
          <w:color w:val="000000"/>
          <w:sz w:val="28"/>
        </w:rPr>
        <w:t>
      Лоттың атауы ___________________________________________________</w:t>
      </w:r>
    </w:p>
    <w:bookmarkEnd w:id="1825"/>
    <w:bookmarkStart w:name="z1946" w:id="1826"/>
    <w:p>
      <w:pPr>
        <w:spacing w:after="0"/>
        <w:ind w:left="0"/>
        <w:jc w:val="both"/>
      </w:pPr>
      <w:r>
        <w:rPr>
          <w:rFonts w:ascii="Times New Roman"/>
          <w:b w:val="false"/>
          <w:i w:val="false"/>
          <w:color w:val="000000"/>
          <w:sz w:val="28"/>
        </w:rPr>
        <w:t>
      Тендерге қатысуға өтінімдерді мынадай әлеуетті өнім берушілер ұсынған (өтінімдер саны):</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827"/>
          <w:p>
            <w:pPr>
              <w:spacing w:after="20"/>
              <w:ind w:left="20"/>
              <w:jc w:val="both"/>
            </w:pPr>
            <w:r>
              <w:rPr>
                <w:rFonts w:ascii="Times New Roman"/>
                <w:b w:val="false"/>
                <w:i w:val="false"/>
                <w:color w:val="000000"/>
                <w:sz w:val="20"/>
              </w:rPr>
              <w:t>
Өтінімдерді беру күні мен уақыты</w:t>
            </w:r>
          </w:p>
          <w:bookmarkEnd w:id="1827"/>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1828"/>
    <w:p>
      <w:pPr>
        <w:spacing w:after="0"/>
        <w:ind w:left="0"/>
        <w:jc w:val="both"/>
      </w:pPr>
      <w:r>
        <w:rPr>
          <w:rFonts w:ascii="Times New Roman"/>
          <w:b w:val="false"/>
          <w:i w:val="false"/>
          <w:color w:val="000000"/>
          <w:sz w:val="28"/>
        </w:rPr>
        <w:t>
      Тендерлік құжаттамада көзделген құжаттардың болуы (болмауы) туралы ақпарат:</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829"/>
    <w:p>
      <w:pPr>
        <w:spacing w:after="0"/>
        <w:ind w:left="0"/>
        <w:jc w:val="both"/>
      </w:pPr>
      <w:r>
        <w:rPr>
          <w:rFonts w:ascii="Times New Roman"/>
          <w:b w:val="false"/>
          <w:i w:val="false"/>
          <w:color w:val="000000"/>
          <w:sz w:val="28"/>
        </w:rPr>
        <w:t>
      Ескертпе:</w:t>
      </w:r>
    </w:p>
    <w:bookmarkEnd w:id="1829"/>
    <w:bookmarkStart w:name="z1950" w:id="1830"/>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30"/>
    <w:bookmarkStart w:name="z1951" w:id="1831"/>
    <w:p>
      <w:pPr>
        <w:spacing w:after="0"/>
        <w:ind w:left="0"/>
        <w:jc w:val="both"/>
      </w:pPr>
      <w:r>
        <w:rPr>
          <w:rFonts w:ascii="Times New Roman"/>
          <w:b w:val="false"/>
          <w:i w:val="false"/>
          <w:color w:val="000000"/>
          <w:sz w:val="28"/>
        </w:rPr>
        <w:t>
      Аббревиатуралардың толық жазылуы:</w:t>
      </w:r>
    </w:p>
    <w:bookmarkEnd w:id="1831"/>
    <w:bookmarkStart w:name="z1952" w:id="1832"/>
    <w:p>
      <w:pPr>
        <w:spacing w:after="0"/>
        <w:ind w:left="0"/>
        <w:jc w:val="both"/>
      </w:pPr>
      <w:r>
        <w:rPr>
          <w:rFonts w:ascii="Times New Roman"/>
          <w:b w:val="false"/>
          <w:i w:val="false"/>
          <w:color w:val="000000"/>
          <w:sz w:val="28"/>
        </w:rPr>
        <w:t>
      БСН – бизнес-сәйкестендіру нөмірі;</w:t>
      </w:r>
    </w:p>
    <w:bookmarkEnd w:id="1832"/>
    <w:bookmarkStart w:name="z1953" w:id="1833"/>
    <w:p>
      <w:pPr>
        <w:spacing w:after="0"/>
        <w:ind w:left="0"/>
        <w:jc w:val="both"/>
      </w:pPr>
      <w:r>
        <w:rPr>
          <w:rFonts w:ascii="Times New Roman"/>
          <w:b w:val="false"/>
          <w:i w:val="false"/>
          <w:color w:val="000000"/>
          <w:sz w:val="28"/>
        </w:rPr>
        <w:t>
      ЖСН – жеке сәйкестендіру нөмірі;</w:t>
      </w:r>
    </w:p>
    <w:bookmarkEnd w:id="1833"/>
    <w:bookmarkStart w:name="z1954" w:id="1834"/>
    <w:p>
      <w:pPr>
        <w:spacing w:after="0"/>
        <w:ind w:left="0"/>
        <w:jc w:val="both"/>
      </w:pPr>
      <w:r>
        <w:rPr>
          <w:rFonts w:ascii="Times New Roman"/>
          <w:b w:val="false"/>
          <w:i w:val="false"/>
          <w:color w:val="000000"/>
          <w:sz w:val="28"/>
        </w:rPr>
        <w:t>
      ССН – салық төлеушінің сәйкестендіру нөмірі;</w:t>
      </w:r>
    </w:p>
    <w:bookmarkEnd w:id="1834"/>
    <w:bookmarkStart w:name="z1955" w:id="1835"/>
    <w:p>
      <w:pPr>
        <w:spacing w:after="0"/>
        <w:ind w:left="0"/>
        <w:jc w:val="both"/>
      </w:pPr>
      <w:r>
        <w:rPr>
          <w:rFonts w:ascii="Times New Roman"/>
          <w:b w:val="false"/>
          <w:i w:val="false"/>
          <w:color w:val="000000"/>
          <w:sz w:val="28"/>
        </w:rPr>
        <w:t>
      ТЕН – төлеушінің есепке алу нөмірі;</w:t>
      </w:r>
    </w:p>
    <w:bookmarkEnd w:id="1835"/>
    <w:bookmarkStart w:name="z1956" w:id="1836"/>
    <w:p>
      <w:pPr>
        <w:spacing w:after="0"/>
        <w:ind w:left="0"/>
        <w:jc w:val="both"/>
      </w:pPr>
      <w:r>
        <w:rPr>
          <w:rFonts w:ascii="Times New Roman"/>
          <w:b w:val="false"/>
          <w:i w:val="false"/>
          <w:color w:val="000000"/>
          <w:sz w:val="28"/>
        </w:rPr>
        <w:t>
      Т.А.Ә. – тегі, аты, әкесінің аты (бар болса).</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57" w:id="1837"/>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алдын ала рұқсат беру хаттамасы (тендердің нөмірі)</w:t>
      </w:r>
    </w:p>
    <w:bookmarkEnd w:id="1837"/>
    <w:bookmarkStart w:name="z1958" w:id="1838"/>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38"/>
    <w:bookmarkStart w:name="z1959" w:id="1839"/>
    <w:p>
      <w:pPr>
        <w:spacing w:after="0"/>
        <w:ind w:left="0"/>
        <w:jc w:val="both"/>
      </w:pPr>
      <w:r>
        <w:rPr>
          <w:rFonts w:ascii="Times New Roman"/>
          <w:b w:val="false"/>
          <w:i w:val="false"/>
          <w:color w:val="000000"/>
          <w:sz w:val="28"/>
        </w:rPr>
        <w:t xml:space="preserve">
      (әрбір лотқа жеке қалыптастырылады) </w:t>
      </w:r>
    </w:p>
    <w:bookmarkEnd w:id="1839"/>
    <w:bookmarkStart w:name="z1960" w:id="1840"/>
    <w:p>
      <w:pPr>
        <w:spacing w:after="0"/>
        <w:ind w:left="0"/>
        <w:jc w:val="both"/>
      </w:pPr>
      <w:r>
        <w:rPr>
          <w:rFonts w:ascii="Times New Roman"/>
          <w:b w:val="false"/>
          <w:i w:val="false"/>
          <w:color w:val="000000"/>
          <w:sz w:val="28"/>
        </w:rPr>
        <w:t>
      Күні мен уақыты</w:t>
      </w:r>
    </w:p>
    <w:bookmarkEnd w:id="1840"/>
    <w:bookmarkStart w:name="z1961" w:id="1841"/>
    <w:p>
      <w:pPr>
        <w:spacing w:after="0"/>
        <w:ind w:left="0"/>
        <w:jc w:val="both"/>
      </w:pPr>
      <w:r>
        <w:rPr>
          <w:rFonts w:ascii="Times New Roman"/>
          <w:b w:val="false"/>
          <w:i w:val="false"/>
          <w:color w:val="000000"/>
          <w:sz w:val="28"/>
        </w:rPr>
        <w:t>
      Тапсырыс беруші* _______________________________________________</w:t>
      </w:r>
    </w:p>
    <w:bookmarkEnd w:id="1841"/>
    <w:bookmarkStart w:name="z1962" w:id="1842"/>
    <w:p>
      <w:pPr>
        <w:spacing w:after="0"/>
        <w:ind w:left="0"/>
        <w:jc w:val="both"/>
      </w:pPr>
      <w:r>
        <w:rPr>
          <w:rFonts w:ascii="Times New Roman"/>
          <w:b w:val="false"/>
          <w:i w:val="false"/>
          <w:color w:val="000000"/>
          <w:sz w:val="28"/>
        </w:rPr>
        <w:t>
      Тендердің № ____________________________________________________</w:t>
      </w:r>
    </w:p>
    <w:bookmarkEnd w:id="1842"/>
    <w:bookmarkStart w:name="z1963" w:id="1843"/>
    <w:p>
      <w:pPr>
        <w:spacing w:after="0"/>
        <w:ind w:left="0"/>
        <w:jc w:val="both"/>
      </w:pPr>
      <w:r>
        <w:rPr>
          <w:rFonts w:ascii="Times New Roman"/>
          <w:b w:val="false"/>
          <w:i w:val="false"/>
          <w:color w:val="000000"/>
          <w:sz w:val="28"/>
        </w:rPr>
        <w:t>
      Тендердың атауы ________________________________________________</w:t>
      </w:r>
    </w:p>
    <w:bookmarkEnd w:id="1843"/>
    <w:bookmarkStart w:name="z1964" w:id="1844"/>
    <w:p>
      <w:pPr>
        <w:spacing w:after="0"/>
        <w:ind w:left="0"/>
        <w:jc w:val="both"/>
      </w:pPr>
      <w:r>
        <w:rPr>
          <w:rFonts w:ascii="Times New Roman"/>
          <w:b w:val="false"/>
          <w:i w:val="false"/>
          <w:color w:val="000000"/>
          <w:sz w:val="28"/>
        </w:rPr>
        <w:t>
      Ұйымдастырушының атауы _______________________________________</w:t>
      </w:r>
    </w:p>
    <w:bookmarkEnd w:id="1844"/>
    <w:bookmarkStart w:name="z1965" w:id="1845"/>
    <w:p>
      <w:pPr>
        <w:spacing w:after="0"/>
        <w:ind w:left="0"/>
        <w:jc w:val="both"/>
      </w:pPr>
      <w:r>
        <w:rPr>
          <w:rFonts w:ascii="Times New Roman"/>
          <w:b w:val="false"/>
          <w:i w:val="false"/>
          <w:color w:val="000000"/>
          <w:sz w:val="28"/>
        </w:rPr>
        <w:t>
      Ұйымдастырушының мекенжайы __________________________________</w:t>
      </w:r>
    </w:p>
    <w:bookmarkEnd w:id="1845"/>
    <w:bookmarkStart w:name="z1966" w:id="1846"/>
    <w:p>
      <w:pPr>
        <w:spacing w:after="0"/>
        <w:ind w:left="0"/>
        <w:jc w:val="both"/>
      </w:pPr>
      <w:r>
        <w:rPr>
          <w:rFonts w:ascii="Times New Roman"/>
          <w:b w:val="false"/>
          <w:i w:val="false"/>
          <w:color w:val="000000"/>
          <w:sz w:val="28"/>
        </w:rPr>
        <w:t>
      Тендерлік комиссияның құрамы:</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847"/>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48"/>
          <w:p>
            <w:pPr>
              <w:spacing w:after="20"/>
              <w:ind w:left="20"/>
              <w:jc w:val="both"/>
            </w:pPr>
            <w:r>
              <w:rPr>
                <w:rFonts w:ascii="Times New Roman"/>
                <w:b w:val="false"/>
                <w:i w:val="false"/>
                <w:color w:val="000000"/>
                <w:sz w:val="20"/>
              </w:rPr>
              <w:t>
Өтінім берілген күні және уақыты</w:t>
            </w:r>
          </w:p>
          <w:bookmarkEnd w:id="1848"/>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849"/>
    <w:p>
      <w:pPr>
        <w:spacing w:after="0"/>
        <w:ind w:left="0"/>
        <w:jc w:val="both"/>
      </w:pPr>
      <w:r>
        <w:rPr>
          <w:rFonts w:ascii="Times New Roman"/>
          <w:b w:val="false"/>
          <w:i w:val="false"/>
          <w:color w:val="000000"/>
          <w:sz w:val="28"/>
        </w:rPr>
        <w:t>
      Лоттың № ______________________________________________________</w:t>
      </w:r>
    </w:p>
    <w:bookmarkEnd w:id="1849"/>
    <w:bookmarkStart w:name="z1970" w:id="1850"/>
    <w:p>
      <w:pPr>
        <w:spacing w:after="0"/>
        <w:ind w:left="0"/>
        <w:jc w:val="both"/>
      </w:pPr>
      <w:r>
        <w:rPr>
          <w:rFonts w:ascii="Times New Roman"/>
          <w:b w:val="false"/>
          <w:i w:val="false"/>
          <w:color w:val="000000"/>
          <w:sz w:val="28"/>
        </w:rPr>
        <w:t>
      Лоттың атауы ____________________________________________</w:t>
      </w:r>
    </w:p>
    <w:bookmarkEnd w:id="1850"/>
    <w:bookmarkStart w:name="z1971" w:id="1851"/>
    <w:p>
      <w:pPr>
        <w:spacing w:after="0"/>
        <w:ind w:left="0"/>
        <w:jc w:val="both"/>
      </w:pPr>
      <w:r>
        <w:rPr>
          <w:rFonts w:ascii="Times New Roman"/>
          <w:b w:val="false"/>
          <w:i w:val="false"/>
          <w:color w:val="000000"/>
          <w:sz w:val="28"/>
        </w:rPr>
        <w:t>
      Тендерге (лотқа) қатысуға берілген өтінімдер туралы ақпарат туралы (хронология бойынша): (өтінімдер саны)</w:t>
      </w:r>
    </w:p>
    <w:bookmarkEnd w:id="1851"/>
    <w:bookmarkStart w:name="z1972" w:id="1852"/>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53"/>
          <w:p>
            <w:pPr>
              <w:spacing w:after="20"/>
              <w:ind w:left="20"/>
              <w:jc w:val="both"/>
            </w:pPr>
            <w:r>
              <w:rPr>
                <w:rFonts w:ascii="Times New Roman"/>
                <w:b w:val="false"/>
                <w:i w:val="false"/>
                <w:color w:val="000000"/>
                <w:sz w:val="20"/>
              </w:rPr>
              <w:t>
р/с</w:t>
            </w:r>
          </w:p>
          <w:bookmarkEnd w:id="185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854"/>
    <w:p>
      <w:pPr>
        <w:spacing w:after="0"/>
        <w:ind w:left="0"/>
        <w:jc w:val="both"/>
      </w:pPr>
      <w:r>
        <w:rPr>
          <w:rFonts w:ascii="Times New Roman"/>
          <w:b w:val="false"/>
          <w:i w:val="false"/>
          <w:color w:val="000000"/>
          <w:sz w:val="28"/>
        </w:rPr>
        <w:t>
      Бас тартылған тендерге қатысуға өтінімдер: (өтінімдер саны):</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55"/>
          <w:p>
            <w:pPr>
              <w:spacing w:after="20"/>
              <w:ind w:left="20"/>
              <w:jc w:val="both"/>
            </w:pPr>
            <w:r>
              <w:rPr>
                <w:rFonts w:ascii="Times New Roman"/>
                <w:b w:val="false"/>
                <w:i w:val="false"/>
                <w:color w:val="000000"/>
                <w:sz w:val="20"/>
              </w:rPr>
              <w:t>
р/с</w:t>
            </w:r>
          </w:p>
          <w:bookmarkEnd w:id="18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1856"/>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 (өтінімдер саны)</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857"/>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келтірілген тендерге қатысуға өтінімдерді берудің соңғы күні мен уақыты: сатып алудың веб-порталында осы хаттаманы орналастырған сәттен бастап 3 жұмыс күнінен кешіктірмей.</w:t>
      </w:r>
    </w:p>
    <w:bookmarkEnd w:id="1857"/>
    <w:bookmarkStart w:name="z1978" w:id="1858"/>
    <w:p>
      <w:pPr>
        <w:spacing w:after="0"/>
        <w:ind w:left="0"/>
        <w:jc w:val="both"/>
      </w:pPr>
      <w:r>
        <w:rPr>
          <w:rFonts w:ascii="Times New Roman"/>
          <w:b w:val="false"/>
          <w:i w:val="false"/>
          <w:color w:val="000000"/>
          <w:sz w:val="28"/>
        </w:rPr>
        <w:t>
      Ескертпе:</w:t>
      </w:r>
    </w:p>
    <w:bookmarkEnd w:id="1858"/>
    <w:bookmarkStart w:name="z1979" w:id="1859"/>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59"/>
    <w:bookmarkStart w:name="z1980" w:id="1860"/>
    <w:p>
      <w:pPr>
        <w:spacing w:after="0"/>
        <w:ind w:left="0"/>
        <w:jc w:val="both"/>
      </w:pPr>
      <w:r>
        <w:rPr>
          <w:rFonts w:ascii="Times New Roman"/>
          <w:b w:val="false"/>
          <w:i w:val="false"/>
          <w:color w:val="000000"/>
          <w:sz w:val="28"/>
        </w:rPr>
        <w:t>
      Аббревиатуралардың толық жазылуы:</w:t>
      </w:r>
    </w:p>
    <w:bookmarkEnd w:id="1860"/>
    <w:bookmarkStart w:name="z1981" w:id="1861"/>
    <w:p>
      <w:pPr>
        <w:spacing w:after="0"/>
        <w:ind w:left="0"/>
        <w:jc w:val="both"/>
      </w:pPr>
      <w:r>
        <w:rPr>
          <w:rFonts w:ascii="Times New Roman"/>
          <w:b w:val="false"/>
          <w:i w:val="false"/>
          <w:color w:val="000000"/>
          <w:sz w:val="28"/>
        </w:rPr>
        <w:t>
      БСН – бизнес-сәйкестендіру нөмірі;</w:t>
      </w:r>
    </w:p>
    <w:bookmarkEnd w:id="1861"/>
    <w:bookmarkStart w:name="z1982" w:id="1862"/>
    <w:p>
      <w:pPr>
        <w:spacing w:after="0"/>
        <w:ind w:left="0"/>
        <w:jc w:val="both"/>
      </w:pPr>
      <w:r>
        <w:rPr>
          <w:rFonts w:ascii="Times New Roman"/>
          <w:b w:val="false"/>
          <w:i w:val="false"/>
          <w:color w:val="000000"/>
          <w:sz w:val="28"/>
        </w:rPr>
        <w:t>
      ЖСН – жеке сәйкестендіру нөмірі;</w:t>
      </w:r>
    </w:p>
    <w:bookmarkEnd w:id="1862"/>
    <w:bookmarkStart w:name="z1983" w:id="1863"/>
    <w:p>
      <w:pPr>
        <w:spacing w:after="0"/>
        <w:ind w:left="0"/>
        <w:jc w:val="both"/>
      </w:pPr>
      <w:r>
        <w:rPr>
          <w:rFonts w:ascii="Times New Roman"/>
          <w:b w:val="false"/>
          <w:i w:val="false"/>
          <w:color w:val="000000"/>
          <w:sz w:val="28"/>
        </w:rPr>
        <w:t>
      ССН – салық төлеушінің сәйкестендіру нөмірі;</w:t>
      </w:r>
    </w:p>
    <w:bookmarkEnd w:id="1863"/>
    <w:bookmarkStart w:name="z1984" w:id="1864"/>
    <w:p>
      <w:pPr>
        <w:spacing w:after="0"/>
        <w:ind w:left="0"/>
        <w:jc w:val="both"/>
      </w:pPr>
      <w:r>
        <w:rPr>
          <w:rFonts w:ascii="Times New Roman"/>
          <w:b w:val="false"/>
          <w:i w:val="false"/>
          <w:color w:val="000000"/>
          <w:sz w:val="28"/>
        </w:rPr>
        <w:t>
      ТЕН – төлеушінің есепке алу нөмірі;</w:t>
      </w:r>
    </w:p>
    <w:bookmarkEnd w:id="1864"/>
    <w:bookmarkStart w:name="z1985" w:id="1865"/>
    <w:p>
      <w:pPr>
        <w:spacing w:after="0"/>
        <w:ind w:left="0"/>
        <w:jc w:val="both"/>
      </w:pPr>
      <w:r>
        <w:rPr>
          <w:rFonts w:ascii="Times New Roman"/>
          <w:b w:val="false"/>
          <w:i w:val="false"/>
          <w:color w:val="000000"/>
          <w:sz w:val="28"/>
        </w:rPr>
        <w:t>
      Т.А.Ә. – тегі, аты, әкесінің аты (бар болса).</w:t>
      </w:r>
    </w:p>
    <w:bookmarkEnd w:id="1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86" w:id="1866"/>
    <w:p>
      <w:pPr>
        <w:spacing w:after="0"/>
        <w:ind w:left="0"/>
        <w:jc w:val="left"/>
      </w:pPr>
      <w:r>
        <w:rPr>
          <w:rFonts w:ascii="Times New Roman"/>
          <w:b/>
          <w:i w:val="false"/>
          <w:color w:val="000000"/>
        </w:rPr>
        <w:t xml:space="preserve"> Қорытындылар туралы хаттама (тендер нөмірі) бұл ретте нөмір сатып алудың тәсілі мен нөміріне байланыстырылады (әрбір лотқа жеке қалыптастырылады)</w:t>
      </w:r>
    </w:p>
    <w:bookmarkEnd w:id="1866"/>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Тендердің № ______________________________________</w:t>
      </w:r>
    </w:p>
    <w:p>
      <w:pPr>
        <w:spacing w:after="0"/>
        <w:ind w:left="0"/>
        <w:jc w:val="both"/>
      </w:pPr>
      <w:r>
        <w:rPr>
          <w:rFonts w:ascii="Times New Roman"/>
          <w:b w:val="false"/>
          <w:i w:val="false"/>
          <w:color w:val="000000"/>
          <w:sz w:val="28"/>
        </w:rPr>
        <w:t>
      Тендердің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Тендерге (лотқа) қатысуға берілген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келтірілген тендерге қатысуға өтінімдер туралы ақпарат (осы ақпарат тендерге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өтінімдерді қарау кезінде мынадай құжаттар сұралды (тендерлік комиссия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тартылған тендерге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 үш мәтіндік мәннен тұратын анықтамалық: (біліктілік талаптарына сәйкес келмеу, тендерлік құжаттама талаптарына сәйкес келмеу, "Квазимемлекеттік сектордың жекелеген субъектілерінің сатып алуы туралы" Қазақстан Республикасы Заңының 7-бабының талаптарын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ұсынылған барлық тендерге қатысуға өтінімдерге осы Қағидаларда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тапсырыс беруші тіркелген облыстың, республикалық маңызы бар қалалардың және астананың шекараларында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 қатысушыларының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 шараларына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шешімі:</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 (жеңімпаз әлеуетті өнім берушінің БСН/ЖСН, атауы)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"тендерге қатысуға бір де бір әлеуетті өнім беруші жіберілмеді", "Тендерге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Тиісті органдардың ___жылғы ___айдағы ___ күнгі № __актілері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4912" w:id="1867"/>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сатып алуды жүзеге асыру кезіндегі жұмыстардың тізбесі</w:t>
      </w:r>
    </w:p>
    <w:bookmarkEnd w:id="1867"/>
    <w:p>
      <w:pPr>
        <w:spacing w:after="0"/>
        <w:ind w:left="0"/>
        <w:jc w:val="both"/>
      </w:pPr>
      <w:r>
        <w:rPr>
          <w:rFonts w:ascii="Times New Roman"/>
          <w:b w:val="false"/>
          <w:i w:val="false"/>
          <w:color w:val="ff0000"/>
          <w:sz w:val="28"/>
        </w:rPr>
        <w:t xml:space="preserve">
      Ескерту. Қағида 7-1-қосымшамен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4914" w:id="1868"/>
    <w:p>
      <w:pPr>
        <w:spacing w:after="0"/>
        <w:ind w:left="0"/>
        <w:jc w:val="left"/>
      </w:pPr>
      <w:r>
        <w:rPr>
          <w:rFonts w:ascii="Times New Roman"/>
          <w:b/>
          <w:i w:val="false"/>
          <w:color w:val="000000"/>
        </w:rPr>
        <w:t xml:space="preserve">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w:t>
      </w:r>
    </w:p>
    <w:bookmarkEnd w:id="1868"/>
    <w:p>
      <w:pPr>
        <w:spacing w:after="0"/>
        <w:ind w:left="0"/>
        <w:jc w:val="both"/>
      </w:pPr>
      <w:r>
        <w:rPr>
          <w:rFonts w:ascii="Times New Roman"/>
          <w:b w:val="false"/>
          <w:i w:val="false"/>
          <w:color w:val="ff0000"/>
          <w:sz w:val="28"/>
        </w:rPr>
        <w:t xml:space="preserve">
      Ескерту. Қағида 7-2-қосымшамен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жобалық-сметалық (үлгілік жобалық-сметалық)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bl>
    <w:bookmarkStart w:name="z4924" w:id="1869"/>
    <w:p>
      <w:pPr>
        <w:spacing w:after="0"/>
        <w:ind w:left="0"/>
        <w:jc w:val="left"/>
      </w:pPr>
      <w:r>
        <w:rPr>
          <w:rFonts w:ascii="Times New Roman"/>
          <w:b/>
          <w:i w:val="false"/>
          <w:color w:val="000000"/>
        </w:rPr>
        <w:t xml:space="preserve"> Сатып алу саласында электрондық депозитарий қалыптастырылатын тауарлардың, жұмыстардың, көрсетілетін қызметтердің тізбесі</w:t>
      </w:r>
    </w:p>
    <w:bookmarkEnd w:id="1869"/>
    <w:p>
      <w:pPr>
        <w:spacing w:after="0"/>
        <w:ind w:left="0"/>
        <w:jc w:val="both"/>
      </w:pPr>
      <w:r>
        <w:rPr>
          <w:rFonts w:ascii="Times New Roman"/>
          <w:b w:val="false"/>
          <w:i w:val="false"/>
          <w:color w:val="ff0000"/>
          <w:sz w:val="28"/>
        </w:rPr>
        <w:t xml:space="preserve">
      Ескерту. Қағидалар 7-3-қосымшамен толықтырылды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026" w:id="1870"/>
    <w:p>
      <w:pPr>
        <w:spacing w:after="0"/>
        <w:ind w:left="0"/>
        <w:jc w:val="left"/>
      </w:pPr>
      <w:r>
        <w:rPr>
          <w:rFonts w:ascii="Times New Roman"/>
          <w:b/>
          <w:i w:val="false"/>
          <w:color w:val="000000"/>
        </w:rPr>
        <w:t xml:space="preserve"> Қаржылық тұрақтылық көрсеткішін есептеу формуласы</w:t>
      </w:r>
    </w:p>
    <w:bookmarkEnd w:id="1870"/>
    <w:bookmarkStart w:name="z2027" w:id="1871"/>
    <w:p>
      <w:pPr>
        <w:spacing w:after="0"/>
        <w:ind w:left="0"/>
        <w:jc w:val="both"/>
      </w:pPr>
      <w:r>
        <w:rPr>
          <w:rFonts w:ascii="Times New Roman"/>
          <w:b w:val="false"/>
          <w:i w:val="false"/>
          <w:color w:val="000000"/>
          <w:sz w:val="28"/>
        </w:rPr>
        <w:t>
      ҚТК = КК + ТСК + ЕТҚК,</w:t>
      </w:r>
    </w:p>
    <w:bookmarkEnd w:id="1871"/>
    <w:bookmarkStart w:name="z2028" w:id="1872"/>
    <w:p>
      <w:pPr>
        <w:spacing w:after="0"/>
        <w:ind w:left="0"/>
        <w:jc w:val="both"/>
      </w:pPr>
      <w:r>
        <w:rPr>
          <w:rFonts w:ascii="Times New Roman"/>
          <w:b w:val="false"/>
          <w:i w:val="false"/>
          <w:color w:val="000000"/>
          <w:sz w:val="28"/>
        </w:rPr>
        <w:t>
      мұнда:</w:t>
      </w:r>
    </w:p>
    <w:bookmarkEnd w:id="1872"/>
    <w:bookmarkStart w:name="z2029" w:id="1873"/>
    <w:p>
      <w:pPr>
        <w:spacing w:after="0"/>
        <w:ind w:left="0"/>
        <w:jc w:val="both"/>
      </w:pPr>
      <w:r>
        <w:rPr>
          <w:rFonts w:ascii="Times New Roman"/>
          <w:b w:val="false"/>
          <w:i w:val="false"/>
          <w:color w:val="000000"/>
          <w:sz w:val="28"/>
        </w:rPr>
        <w:t>
      ҚТК – әлеуетті өнім берушінің қаржылық тұрақтылық көрсеткіші;</w:t>
      </w:r>
    </w:p>
    <w:bookmarkEnd w:id="1873"/>
    <w:bookmarkStart w:name="z2030" w:id="1874"/>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1874"/>
    <w:bookmarkStart w:name="z2031" w:id="1875"/>
    <w:p>
      <w:pPr>
        <w:spacing w:after="0"/>
        <w:ind w:left="0"/>
        <w:jc w:val="both"/>
      </w:pPr>
      <w:r>
        <w:rPr>
          <w:rFonts w:ascii="Times New Roman"/>
          <w:b w:val="false"/>
          <w:i w:val="false"/>
          <w:color w:val="000000"/>
          <w:sz w:val="28"/>
        </w:rPr>
        <w:t>
      КК = КС / СС x 100%,</w:t>
      </w:r>
    </w:p>
    <w:bookmarkEnd w:id="1875"/>
    <w:bookmarkStart w:name="z2032" w:id="1876"/>
    <w:p>
      <w:pPr>
        <w:spacing w:after="0"/>
        <w:ind w:left="0"/>
        <w:jc w:val="both"/>
      </w:pPr>
      <w:r>
        <w:rPr>
          <w:rFonts w:ascii="Times New Roman"/>
          <w:b w:val="false"/>
          <w:i w:val="false"/>
          <w:color w:val="000000"/>
          <w:sz w:val="28"/>
        </w:rPr>
        <w:t>
      мұнда:</w:t>
      </w:r>
    </w:p>
    <w:bookmarkEnd w:id="1876"/>
    <w:bookmarkStart w:name="z2033" w:id="1877"/>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77"/>
    <w:bookmarkStart w:name="z2034" w:id="1878"/>
    <w:p>
      <w:pPr>
        <w:spacing w:after="0"/>
        <w:ind w:left="0"/>
        <w:jc w:val="both"/>
      </w:pPr>
      <w:r>
        <w:rPr>
          <w:rFonts w:ascii="Times New Roman"/>
          <w:b w:val="false"/>
          <w:i w:val="false"/>
          <w:color w:val="000000"/>
          <w:sz w:val="28"/>
        </w:rPr>
        <w:t>
      СС –сатып алу (лоттың) сомасы.</w:t>
      </w:r>
    </w:p>
    <w:bookmarkEnd w:id="1878"/>
    <w:bookmarkStart w:name="z2035" w:id="1879"/>
    <w:p>
      <w:pPr>
        <w:spacing w:after="0"/>
        <w:ind w:left="0"/>
        <w:jc w:val="both"/>
      </w:pPr>
      <w:r>
        <w:rPr>
          <w:rFonts w:ascii="Times New Roman"/>
          <w:b w:val="false"/>
          <w:i w:val="false"/>
          <w:color w:val="000000"/>
          <w:sz w:val="28"/>
        </w:rPr>
        <w:t>
      Егер әлеуетті өнім берушінің кіріс көрсеткіші осындай көрсеткіштің ең төменгі мәнінен (50%) асып кеткен жағдайда, онда нөл бүтін оннан бір пайыздан (0,1%) асатын әрбір пайыз үшін веб-портал автоматты түрде қосымша пайызды нөл бүтін жүзден бес пайыз (0,05%) мөлшерінде есептейді. Бұл ретте, осы көрсеткіш бойынша шекті мән жиырма бес пайыздан (25%) аспайды.</w:t>
      </w:r>
    </w:p>
    <w:bookmarkEnd w:id="1879"/>
    <w:bookmarkStart w:name="z2036" w:id="1880"/>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bookmarkEnd w:id="1880"/>
    <w:bookmarkStart w:name="z2037" w:id="1881"/>
    <w:p>
      <w:pPr>
        <w:spacing w:after="0"/>
        <w:ind w:left="0"/>
        <w:jc w:val="both"/>
      </w:pPr>
      <w:r>
        <w:rPr>
          <w:rFonts w:ascii="Times New Roman"/>
          <w:b w:val="false"/>
          <w:i w:val="false"/>
          <w:color w:val="000000"/>
          <w:sz w:val="28"/>
        </w:rPr>
        <w:t>
      ТСК = ТС / КС х 100%,</w:t>
      </w:r>
    </w:p>
    <w:bookmarkEnd w:id="1881"/>
    <w:bookmarkStart w:name="z2038" w:id="1882"/>
    <w:p>
      <w:pPr>
        <w:spacing w:after="0"/>
        <w:ind w:left="0"/>
        <w:jc w:val="both"/>
      </w:pPr>
      <w:r>
        <w:rPr>
          <w:rFonts w:ascii="Times New Roman"/>
          <w:b w:val="false"/>
          <w:i w:val="false"/>
          <w:color w:val="000000"/>
          <w:sz w:val="28"/>
        </w:rPr>
        <w:t>
      мұнда:</w:t>
      </w:r>
    </w:p>
    <w:bookmarkEnd w:id="1882"/>
    <w:bookmarkStart w:name="z2039" w:id="1883"/>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1883"/>
    <w:bookmarkStart w:name="z2040" w:id="1884"/>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84"/>
    <w:bookmarkStart w:name="z2041" w:id="1885"/>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қосымша пайызды нөл бүтін оннан бес пайыз (0,5%) мөлшерінде есептейді. Бұл ретте, осы көрсеткіш бойынша шекті мән бір жүз отыз бес пайыздан (135%) аспайды.</w:t>
      </w:r>
    </w:p>
    <w:bookmarkEnd w:id="1885"/>
    <w:bookmarkStart w:name="z2042" w:id="1886"/>
    <w:p>
      <w:pPr>
        <w:spacing w:after="0"/>
        <w:ind w:left="0"/>
        <w:jc w:val="both"/>
      </w:pPr>
      <w:r>
        <w:rPr>
          <w:rFonts w:ascii="Times New Roman"/>
          <w:b w:val="false"/>
          <w:i w:val="false"/>
          <w:color w:val="000000"/>
          <w:sz w:val="28"/>
        </w:rPr>
        <w:t xml:space="preserve">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 </w:t>
      </w:r>
    </w:p>
    <w:bookmarkEnd w:id="1886"/>
    <w:bookmarkStart w:name="z2043" w:id="1887"/>
    <w:p>
      <w:pPr>
        <w:spacing w:after="0"/>
        <w:ind w:left="0"/>
        <w:jc w:val="both"/>
      </w:pPr>
      <w:r>
        <w:rPr>
          <w:rFonts w:ascii="Times New Roman"/>
          <w:b w:val="false"/>
          <w:i w:val="false"/>
          <w:color w:val="000000"/>
          <w:sz w:val="28"/>
        </w:rPr>
        <w:t>
      ЕТҚК = ЕТҚ / СС x 100%,</w:t>
      </w:r>
    </w:p>
    <w:bookmarkEnd w:id="1887"/>
    <w:bookmarkStart w:name="z2044" w:id="1888"/>
    <w:p>
      <w:pPr>
        <w:spacing w:after="0"/>
        <w:ind w:left="0"/>
        <w:jc w:val="both"/>
      </w:pPr>
      <w:r>
        <w:rPr>
          <w:rFonts w:ascii="Times New Roman"/>
          <w:b w:val="false"/>
          <w:i w:val="false"/>
          <w:color w:val="000000"/>
          <w:sz w:val="28"/>
        </w:rPr>
        <w:t>
      мұнда:</w:t>
      </w:r>
    </w:p>
    <w:bookmarkEnd w:id="1888"/>
    <w:bookmarkStart w:name="z2045" w:id="1889"/>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1889"/>
    <w:bookmarkStart w:name="z2046" w:id="1890"/>
    <w:p>
      <w:pPr>
        <w:spacing w:after="0"/>
        <w:ind w:left="0"/>
        <w:jc w:val="both"/>
      </w:pPr>
      <w:r>
        <w:rPr>
          <w:rFonts w:ascii="Times New Roman"/>
          <w:b w:val="false"/>
          <w:i w:val="false"/>
          <w:color w:val="000000"/>
          <w:sz w:val="28"/>
        </w:rPr>
        <w:t>
      СС – сатып алу сомасы.</w:t>
      </w:r>
    </w:p>
    <w:bookmarkEnd w:id="1890"/>
    <w:bookmarkStart w:name="z2047" w:id="1891"/>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қосымша пайызды нөл бүтін оннан бір (0,1%) пайыз мөлшерінде есептейді. Бұл ретте осы көрсеткіш бойынша шекті мән елу пайыздан (50%) аспайды.</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(бар болған жағдайда)</w:t>
      </w:r>
    </w:p>
    <w:bookmarkStart w:name="z2048" w:id="1892"/>
    <w:p>
      <w:pPr>
        <w:spacing w:after="0"/>
        <w:ind w:left="0"/>
        <w:jc w:val="left"/>
      </w:pPr>
      <w:r>
        <w:rPr>
          <w:rFonts w:ascii="Times New Roman"/>
          <w:b/>
          <w:i w:val="false"/>
          <w:color w:val="000000"/>
        </w:rPr>
        <w:t xml:space="preserve"> АУКЦИОНДЫҚ ҚҰЖАТТАМА</w:t>
      </w:r>
    </w:p>
    <w:bookmarkEnd w:id="1892"/>
    <w:bookmarkStart w:name="z2049" w:id="1893"/>
    <w:p>
      <w:pPr>
        <w:spacing w:after="0"/>
        <w:ind w:left="0"/>
        <w:jc w:val="both"/>
      </w:pPr>
      <w:r>
        <w:rPr>
          <w:rFonts w:ascii="Times New Roman"/>
          <w:b w:val="false"/>
          <w:i w:val="false"/>
          <w:color w:val="000000"/>
          <w:sz w:val="28"/>
        </w:rPr>
        <w:t xml:space="preserve">
      __________________________________________________________________ </w:t>
      </w:r>
    </w:p>
    <w:bookmarkEnd w:id="1893"/>
    <w:bookmarkStart w:name="z2050" w:id="1894"/>
    <w:p>
      <w:pPr>
        <w:spacing w:after="0"/>
        <w:ind w:left="0"/>
        <w:jc w:val="both"/>
      </w:pPr>
      <w:r>
        <w:rPr>
          <w:rFonts w:ascii="Times New Roman"/>
          <w:b w:val="false"/>
          <w:i w:val="false"/>
          <w:color w:val="000000"/>
          <w:sz w:val="28"/>
        </w:rPr>
        <w:t xml:space="preserve">
      (аукционның атауы) </w:t>
      </w:r>
    </w:p>
    <w:bookmarkEnd w:id="1894"/>
    <w:bookmarkStart w:name="z2051" w:id="1895"/>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w:t>
      </w:r>
    </w:p>
    <w:bookmarkEnd w:id="1895"/>
    <w:bookmarkStart w:name="z2052" w:id="1896"/>
    <w:p>
      <w:pPr>
        <w:spacing w:after="0"/>
        <w:ind w:left="0"/>
        <w:jc w:val="both"/>
      </w:pPr>
      <w:r>
        <w:rPr>
          <w:rFonts w:ascii="Times New Roman"/>
          <w:b w:val="false"/>
          <w:i w:val="false"/>
          <w:color w:val="000000"/>
          <w:sz w:val="28"/>
        </w:rPr>
        <w:t xml:space="preserve">
      үшін көрсетілмейді)______________________________________________________ </w:t>
      </w:r>
    </w:p>
    <w:bookmarkEnd w:id="1896"/>
    <w:bookmarkStart w:name="z2053" w:id="1897"/>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897"/>
    <w:bookmarkStart w:name="z2054" w:id="1898"/>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898"/>
    <w:bookmarkStart w:name="z2055" w:id="1899"/>
    <w:p>
      <w:pPr>
        <w:spacing w:after="0"/>
        <w:ind w:left="0"/>
        <w:jc w:val="both"/>
      </w:pPr>
      <w:r>
        <w:rPr>
          <w:rFonts w:ascii="Times New Roman"/>
          <w:b w:val="false"/>
          <w:i w:val="false"/>
          <w:color w:val="000000"/>
          <w:sz w:val="28"/>
        </w:rPr>
        <w:t xml:space="preserve">
      ұйымдастырушылар үшін көрсетілмейді) _______________________________________ </w:t>
      </w:r>
    </w:p>
    <w:bookmarkEnd w:id="1899"/>
    <w:bookmarkStart w:name="z2056" w:id="1900"/>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00"/>
    <w:bookmarkStart w:name="z2057" w:id="1901"/>
    <w:p>
      <w:pPr>
        <w:spacing w:after="0"/>
        <w:ind w:left="0"/>
        <w:jc w:val="both"/>
      </w:pPr>
      <w:r>
        <w:rPr>
          <w:rFonts w:ascii="Times New Roman"/>
          <w:b w:val="false"/>
          <w:i w:val="false"/>
          <w:color w:val="000000"/>
          <w:sz w:val="28"/>
        </w:rPr>
        <w:t xml:space="preserve">
      Ұйымдастырушы ____________________________________ </w:t>
      </w:r>
    </w:p>
    <w:bookmarkEnd w:id="1901"/>
    <w:bookmarkStart w:name="z2058" w:id="1902"/>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02"/>
    <w:bookmarkStart w:name="z2059" w:id="1903"/>
    <w:p>
      <w:pPr>
        <w:spacing w:after="0"/>
        <w:ind w:left="0"/>
        <w:jc w:val="both"/>
      </w:pPr>
      <w:r>
        <w:rPr>
          <w:rFonts w:ascii="Times New Roman"/>
          <w:b w:val="false"/>
          <w:i w:val="false"/>
          <w:color w:val="000000"/>
          <w:sz w:val="28"/>
        </w:rPr>
        <w:t xml:space="preserve">
      Ұйымдастырушы өкілі ___________________ </w:t>
      </w:r>
    </w:p>
    <w:bookmarkEnd w:id="1903"/>
    <w:bookmarkStart w:name="z2060" w:id="1904"/>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04"/>
    <w:bookmarkStart w:name="z2061" w:id="1905"/>
    <w:p>
      <w:pPr>
        <w:spacing w:after="0"/>
        <w:ind w:left="0"/>
        <w:jc w:val="both"/>
      </w:pPr>
      <w:r>
        <w:rPr>
          <w:rFonts w:ascii="Times New Roman"/>
          <w:b w:val="false"/>
          <w:i w:val="false"/>
          <w:color w:val="000000"/>
          <w:sz w:val="28"/>
        </w:rPr>
        <w:t xml:space="preserve">
      Аукциондық комиссияның хатшысы _______________________________________ </w:t>
      </w:r>
    </w:p>
    <w:bookmarkEnd w:id="1905"/>
    <w:bookmarkStart w:name="z2062" w:id="1906"/>
    <w:p>
      <w:pPr>
        <w:spacing w:after="0"/>
        <w:ind w:left="0"/>
        <w:jc w:val="both"/>
      </w:pPr>
      <w:r>
        <w:rPr>
          <w:rFonts w:ascii="Times New Roman"/>
          <w:b w:val="false"/>
          <w:i w:val="false"/>
          <w:color w:val="000000"/>
          <w:sz w:val="28"/>
        </w:rPr>
        <w:t>
      (Т.А.Ә. (бар болған жағдайда), лауазымы, телефоны, e-maіl көрсетіледі)</w:t>
      </w:r>
    </w:p>
    <w:bookmarkEnd w:id="1906"/>
    <w:bookmarkStart w:name="z2063" w:id="1907"/>
    <w:p>
      <w:pPr>
        <w:spacing w:after="0"/>
        <w:ind w:left="0"/>
        <w:jc w:val="left"/>
      </w:pPr>
      <w:r>
        <w:rPr>
          <w:rFonts w:ascii="Times New Roman"/>
          <w:b/>
          <w:i w:val="false"/>
          <w:color w:val="000000"/>
        </w:rPr>
        <w:t xml:space="preserve"> 1. Жалпы ережелер</w:t>
      </w:r>
    </w:p>
    <w:bookmarkEnd w:id="1907"/>
    <w:bookmarkStart w:name="z2064" w:id="1908"/>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өткізіледі.</w:t>
      </w:r>
    </w:p>
    <w:bookmarkEnd w:id="1908"/>
    <w:bookmarkStart w:name="z2065" w:id="1909"/>
    <w:p>
      <w:pPr>
        <w:spacing w:after="0"/>
        <w:ind w:left="0"/>
        <w:jc w:val="both"/>
      </w:pPr>
      <w:r>
        <w:rPr>
          <w:rFonts w:ascii="Times New Roman"/>
          <w:b w:val="false"/>
          <w:i w:val="false"/>
          <w:color w:val="000000"/>
          <w:sz w:val="28"/>
        </w:rPr>
        <w:t>
      2. Осы аукциондық құжаттама (бұдан әрі-ақ) мыналарды қамтиды:</w:t>
      </w:r>
    </w:p>
    <w:bookmarkEnd w:id="1909"/>
    <w:bookmarkStart w:name="z2066" w:id="1910"/>
    <w:p>
      <w:pPr>
        <w:spacing w:after="0"/>
        <w:ind w:left="0"/>
        <w:jc w:val="both"/>
      </w:pPr>
      <w:r>
        <w:rPr>
          <w:rFonts w:ascii="Times New Roman"/>
          <w:b w:val="false"/>
          <w:i w:val="false"/>
          <w:color w:val="000000"/>
          <w:sz w:val="28"/>
        </w:rPr>
        <w:t>
      1) Осы АҚ-ға 1-қосымшаға сәйкес нысан бойынша сатып алудың жылдық жоспарына сәйкес тауар жеткізу шарттары;</w:t>
      </w:r>
    </w:p>
    <w:bookmarkEnd w:id="1910"/>
    <w:bookmarkStart w:name="z2067" w:id="1911"/>
    <w:p>
      <w:pPr>
        <w:spacing w:after="0"/>
        <w:ind w:left="0"/>
        <w:jc w:val="both"/>
      </w:pPr>
      <w:r>
        <w:rPr>
          <w:rFonts w:ascii="Times New Roman"/>
          <w:b w:val="false"/>
          <w:i w:val="false"/>
          <w:color w:val="000000"/>
          <w:sz w:val="28"/>
        </w:rPr>
        <w:t>
      2) Осы АҚ-ға 2-қосымшаға сәйкес аукционға қатысу туралы келісім;</w:t>
      </w:r>
    </w:p>
    <w:bookmarkEnd w:id="1911"/>
    <w:bookmarkStart w:name="z2068" w:id="1912"/>
    <w:p>
      <w:pPr>
        <w:spacing w:after="0"/>
        <w:ind w:left="0"/>
        <w:jc w:val="both"/>
      </w:pPr>
      <w:r>
        <w:rPr>
          <w:rFonts w:ascii="Times New Roman"/>
          <w:b w:val="false"/>
          <w:i w:val="false"/>
          <w:color w:val="000000"/>
          <w:sz w:val="28"/>
        </w:rPr>
        <w:t>
      3) осы КҚ-ға 3-қосымшаға сәйкес әлеуетті өнім берушінің бастапқы бағасының нысаны;</w:t>
      </w:r>
    </w:p>
    <w:bookmarkEnd w:id="1912"/>
    <w:bookmarkStart w:name="z2069" w:id="1913"/>
    <w:p>
      <w:pPr>
        <w:spacing w:after="0"/>
        <w:ind w:left="0"/>
        <w:jc w:val="both"/>
      </w:pPr>
      <w:r>
        <w:rPr>
          <w:rFonts w:ascii="Times New Roman"/>
          <w:b w:val="false"/>
          <w:i w:val="false"/>
          <w:color w:val="000000"/>
          <w:sz w:val="28"/>
        </w:rPr>
        <w:t>
      4) Осы АҚ-ға 4-қосымшаға сәйкес біліктілік талаптарының нысаны;</w:t>
      </w:r>
    </w:p>
    <w:bookmarkEnd w:id="1913"/>
    <w:bookmarkStart w:name="z2070" w:id="1914"/>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мәліметтер нысаны;</w:t>
      </w:r>
    </w:p>
    <w:bookmarkEnd w:id="1914"/>
    <w:bookmarkStart w:name="z2071" w:id="1915"/>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нысаны қамтылуға тиіс. Ұлттық және мемлекетаралық стандарттар болмаған кезде осы АҚ-ға 6-қосымшаға сәйкес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915"/>
    <w:bookmarkStart w:name="z2072" w:id="1916"/>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беру туралы өнім берушілерге қойылатын талап қамтылуға тиіс;</w:t>
      </w:r>
    </w:p>
    <w:bookmarkEnd w:id="1916"/>
    <w:bookmarkStart w:name="z2073" w:id="1917"/>
    <w:p>
      <w:pPr>
        <w:spacing w:after="0"/>
        <w:ind w:left="0"/>
        <w:jc w:val="both"/>
      </w:pPr>
      <w:r>
        <w:rPr>
          <w:rFonts w:ascii="Times New Roman"/>
          <w:b w:val="false"/>
          <w:i w:val="false"/>
          <w:color w:val="000000"/>
          <w:sz w:val="28"/>
        </w:rPr>
        <w:t>
      7) осы АҚ-ға 7-қосымшаға сәйкес әрбір лотқа жеке әлеуетті өнім беруші ұсынатын сатып алынатын тауарлардың техникалық ерекшелігінің нысаны;</w:t>
      </w:r>
    </w:p>
    <w:bookmarkEnd w:id="1917"/>
    <w:bookmarkStart w:name="z2074" w:id="1918"/>
    <w:p>
      <w:pPr>
        <w:spacing w:after="0"/>
        <w:ind w:left="0"/>
        <w:jc w:val="both"/>
      </w:pPr>
      <w:r>
        <w:rPr>
          <w:rFonts w:ascii="Times New Roman"/>
          <w:b w:val="false"/>
          <w:i w:val="false"/>
          <w:color w:val="000000"/>
          <w:sz w:val="28"/>
        </w:rPr>
        <w:t>
      8) осы АҚ-ға 8-қосымшаға сәйкес аукционға қатысуға өтінімді қамтамасыз етуді енгізу үшін банк кепілдігінің нысаны.</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2-тармағының 6) тармақшасына орыс тілінде өзгерістер енгізіледі, қазақ тілінде мәтін өзгермейді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5" w:id="1919"/>
    <w:p>
      <w:pPr>
        <w:spacing w:after="0"/>
        <w:ind w:left="0"/>
        <w:jc w:val="both"/>
      </w:pPr>
      <w:r>
        <w:rPr>
          <w:rFonts w:ascii="Times New Roman"/>
          <w:b w:val="false"/>
          <w:i w:val="false"/>
          <w:color w:val="000000"/>
          <w:sz w:val="28"/>
        </w:rPr>
        <w:t>
      3. Осы аукцион үшін бөлінген сома _ _ _ теңгені құрайды.</w:t>
      </w:r>
    </w:p>
    <w:bookmarkEnd w:id="1919"/>
    <w:bookmarkStart w:name="z2076" w:id="1920"/>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санамаланған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920"/>
    <w:bookmarkStart w:name="z2077" w:id="192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921"/>
    <w:bookmarkStart w:name="z2078" w:id="1922"/>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End w:id="1922"/>
    <w:bookmarkStart w:name="z2079" w:id="1923"/>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болмауға тиіс.</w:t>
      </w:r>
    </w:p>
    <w:bookmarkEnd w:id="1923"/>
    <w:bookmarkStart w:name="z2080" w:id="1924"/>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құжаттаманың ережелерін түсіндіруі</w:t>
      </w:r>
    </w:p>
    <w:bookmarkEnd w:id="1924"/>
    <w:bookmarkStart w:name="z2081" w:id="1925"/>
    <w:p>
      <w:pPr>
        <w:spacing w:after="0"/>
        <w:ind w:left="0"/>
        <w:jc w:val="both"/>
      </w:pPr>
      <w:r>
        <w:rPr>
          <w:rFonts w:ascii="Times New Roman"/>
          <w:b w:val="false"/>
          <w:i w:val="false"/>
          <w:color w:val="000000"/>
          <w:sz w:val="28"/>
        </w:rPr>
        <w:t>
      6. АҚ-ның жобасын алдын ала талқылау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шектеулі қызметтік ақпаратты қамтитын сатып алуды жүргізу кезінде жүзеге асырылмайды.</w:t>
      </w:r>
    </w:p>
    <w:bookmarkEnd w:id="1925"/>
    <w:bookmarkStart w:name="z2082" w:id="1926"/>
    <w:p>
      <w:pPr>
        <w:spacing w:after="0"/>
        <w:ind w:left="0"/>
        <w:jc w:val="both"/>
      </w:pPr>
      <w:r>
        <w:rPr>
          <w:rFonts w:ascii="Times New Roman"/>
          <w:b w:val="false"/>
          <w:i w:val="false"/>
          <w:color w:val="000000"/>
          <w:sz w:val="28"/>
        </w:rPr>
        <w:t>
      7. Әлеуетті өнім берушілер АҚ-ның жобасына ескертулерді, сондай-ақ АҚ-ның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сатып алуды ұйымдастырушыға, сатып алуды жіберуі мүмкін.</w:t>
      </w:r>
    </w:p>
    <w:bookmarkEnd w:id="1926"/>
    <w:bookmarkStart w:name="z2083" w:id="1927"/>
    <w:p>
      <w:pPr>
        <w:spacing w:after="0"/>
        <w:ind w:left="0"/>
        <w:jc w:val="both"/>
      </w:pPr>
      <w:r>
        <w:rPr>
          <w:rFonts w:ascii="Times New Roman"/>
          <w:b w:val="false"/>
          <w:i w:val="false"/>
          <w:color w:val="000000"/>
          <w:sz w:val="28"/>
        </w:rPr>
        <w:t>
      8.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есептеледі.</w:t>
      </w:r>
    </w:p>
    <w:bookmarkEnd w:id="1927"/>
    <w:bookmarkStart w:name="z2084" w:id="1928"/>
    <w:p>
      <w:pPr>
        <w:spacing w:after="0"/>
        <w:ind w:left="0"/>
        <w:jc w:val="both"/>
      </w:pPr>
      <w:r>
        <w:rPr>
          <w:rFonts w:ascii="Times New Roman"/>
          <w:b w:val="false"/>
          <w:i w:val="false"/>
          <w:color w:val="000000"/>
          <w:sz w:val="28"/>
        </w:rPr>
        <w:t>
      9. Ескертулер, сондай-ақ ақ ережелерін түсіндіру туралы сұрау салулар болған кезде Тапсырыс беруші, Ұйымдастырушы АҚ жобасын алдын ала талқылау мерзімі өткен күннен бастап бес жұмыс күні ішінде мынадай шешімдер қабылдайды:</w:t>
      </w:r>
    </w:p>
    <w:bookmarkEnd w:id="1928"/>
    <w:bookmarkStart w:name="z2085" w:id="1929"/>
    <w:p>
      <w:pPr>
        <w:spacing w:after="0"/>
        <w:ind w:left="0"/>
        <w:jc w:val="both"/>
      </w:pPr>
      <w:r>
        <w:rPr>
          <w:rFonts w:ascii="Times New Roman"/>
          <w:b w:val="false"/>
          <w:i w:val="false"/>
          <w:color w:val="000000"/>
          <w:sz w:val="28"/>
        </w:rPr>
        <w:t>
      1) АҚ жобасына өзгерістер және (немесе) толықтырулар енгізеді;</w:t>
      </w:r>
    </w:p>
    <w:bookmarkEnd w:id="1929"/>
    <w:bookmarkStart w:name="z2086" w:id="1930"/>
    <w:p>
      <w:pPr>
        <w:spacing w:after="0"/>
        <w:ind w:left="0"/>
        <w:jc w:val="both"/>
      </w:pPr>
      <w:r>
        <w:rPr>
          <w:rFonts w:ascii="Times New Roman"/>
          <w:b w:val="false"/>
          <w:i w:val="false"/>
          <w:color w:val="000000"/>
          <w:sz w:val="28"/>
        </w:rPr>
        <w:t>
      2) оларды қабылдамау себептерінің негіздемелерін көрсете отырып, АҚ-ның жобасына ескертулерді қабылдамайды;</w:t>
      </w:r>
    </w:p>
    <w:bookmarkEnd w:id="1930"/>
    <w:bookmarkStart w:name="z2087" w:id="1931"/>
    <w:p>
      <w:pPr>
        <w:spacing w:after="0"/>
        <w:ind w:left="0"/>
        <w:jc w:val="both"/>
      </w:pPr>
      <w:r>
        <w:rPr>
          <w:rFonts w:ascii="Times New Roman"/>
          <w:b w:val="false"/>
          <w:i w:val="false"/>
          <w:color w:val="000000"/>
          <w:sz w:val="28"/>
        </w:rPr>
        <w:t>
      3) АҚ ережелеріне түсінік береді.</w:t>
      </w:r>
    </w:p>
    <w:bookmarkEnd w:id="1931"/>
    <w:bookmarkStart w:name="z2088" w:id="1932"/>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АҚ-ны бекіту сияқты тәртіппен веб-порталда өзгертілген АҚ-ны бекіту туралы шешім қабылданады.</w:t>
      </w:r>
    </w:p>
    <w:bookmarkEnd w:id="1932"/>
    <w:bookmarkStart w:name="z2089" w:id="1933"/>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есептеледі.</w:t>
      </w:r>
    </w:p>
    <w:bookmarkEnd w:id="1933"/>
    <w:bookmarkStart w:name="z2090" w:id="1934"/>
    <w:p>
      <w:pPr>
        <w:spacing w:after="0"/>
        <w:ind w:left="0"/>
        <w:jc w:val="both"/>
      </w:pPr>
      <w:r>
        <w:rPr>
          <w:rFonts w:ascii="Times New Roman"/>
          <w:b w:val="false"/>
          <w:i w:val="false"/>
          <w:color w:val="000000"/>
          <w:sz w:val="28"/>
        </w:rPr>
        <w:t>
      10. Ұйымдастырушы, бірыңғай ұйымдастырушы ақ бекітілген күннен бастап бір жұмыс күнінен кешіктірмей АҚ жобасын алдын ала талқылау хаттамасын веб-порталда орналастырады.</w:t>
      </w:r>
    </w:p>
    <w:bookmarkEnd w:id="1934"/>
    <w:bookmarkStart w:name="z2091" w:id="1935"/>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ұйымдастырушы АҚ-ның алдын ала талқылау хаттамасымен бірге АҚ-ның жобасын алған веб-портал қатысушысы-әлеуетті өнім берушілерді автоматты түрде хабардар ете отырып, АҚ-ның бекітілген мәтінін орналастырады.</w:t>
      </w:r>
    </w:p>
    <w:bookmarkEnd w:id="1935"/>
    <w:bookmarkStart w:name="z2092" w:id="1936"/>
    <w:p>
      <w:pPr>
        <w:spacing w:after="0"/>
        <w:ind w:left="0"/>
        <w:jc w:val="both"/>
      </w:pPr>
      <w:r>
        <w:rPr>
          <w:rFonts w:ascii="Times New Roman"/>
          <w:b w:val="false"/>
          <w:i w:val="false"/>
          <w:color w:val="000000"/>
          <w:sz w:val="28"/>
        </w:rPr>
        <w:t>
      11.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936"/>
    <w:bookmarkStart w:name="z2093" w:id="1937"/>
    <w:p>
      <w:pPr>
        <w:spacing w:after="0"/>
        <w:ind w:left="0"/>
        <w:jc w:val="both"/>
      </w:pPr>
      <w:r>
        <w:rPr>
          <w:rFonts w:ascii="Times New Roman"/>
          <w:b w:val="false"/>
          <w:i w:val="false"/>
          <w:color w:val="000000"/>
          <w:sz w:val="28"/>
        </w:rPr>
        <w:t>
      12. АҚ жобасына ескертулерді қабылдамау туралы шешім қабылданған жағдайда, оларды қабылдамау себептерінің егжей-тегжейлі негіздемесі АҚ жобасын алдын ала талқылау хаттамасында көрсетіледі.</w:t>
      </w:r>
    </w:p>
    <w:bookmarkEnd w:id="1937"/>
    <w:bookmarkStart w:name="z2094" w:id="1938"/>
    <w:p>
      <w:pPr>
        <w:spacing w:after="0"/>
        <w:ind w:left="0"/>
        <w:jc w:val="both"/>
      </w:pPr>
      <w:r>
        <w:rPr>
          <w:rFonts w:ascii="Times New Roman"/>
          <w:b w:val="false"/>
          <w:i w:val="false"/>
          <w:color w:val="000000"/>
          <w:sz w:val="28"/>
        </w:rPr>
        <w:t>
      13. Веб-портал арқылы АҚ ережелерін түсіндіру туралы әлеуетті өнім берушілердің сұрау салулары келіп түскен кезде ақ ережелерін түсіндіру мәтіні АҚ жобасын алдын ала талқылау хаттамасында көрсетіледі.</w:t>
      </w:r>
    </w:p>
    <w:bookmarkEnd w:id="1938"/>
    <w:bookmarkStart w:name="z2095" w:id="1939"/>
    <w:p>
      <w:pPr>
        <w:spacing w:after="0"/>
        <w:ind w:left="0"/>
        <w:jc w:val="both"/>
      </w:pPr>
      <w:r>
        <w:rPr>
          <w:rFonts w:ascii="Times New Roman"/>
          <w:b w:val="false"/>
          <w:i w:val="false"/>
          <w:color w:val="000000"/>
          <w:sz w:val="28"/>
        </w:rPr>
        <w:t>
      14. Алдын ала талқылау нәтижелері бойынша Тапсырыс берушінің шешіміне "Квазимемлекеттік сектордың жекелеген субъектілерінің сатып алуы туралы" Қазақстан Республикасының Заңымен (бұдан әрі - Заң) айқындалған тәртіппен шағым жасалуы мүмкін.</w:t>
      </w:r>
    </w:p>
    <w:bookmarkEnd w:id="1939"/>
    <w:bookmarkStart w:name="z2096" w:id="1940"/>
    <w:p>
      <w:pPr>
        <w:spacing w:after="0"/>
        <w:ind w:left="0"/>
        <w:jc w:val="left"/>
      </w:pPr>
      <w:r>
        <w:rPr>
          <w:rFonts w:ascii="Times New Roman"/>
          <w:b/>
          <w:i w:val="false"/>
          <w:color w:val="000000"/>
        </w:rPr>
        <w:t xml:space="preserve"> 3. Әлеуетті өнім берушілердің аукционға қатысуға өтінімді ресімдеуге және ұсынуға қойылатын талаптар</w:t>
      </w:r>
    </w:p>
    <w:bookmarkEnd w:id="1940"/>
    <w:bookmarkStart w:name="z2097" w:id="1941"/>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тауарды(ларды) беруді жүзеге асыруға келісімін білдіру нысаны, сондай-ақ әлеуетті өнім берушінің біліктілік талаптарына және Заңның 7-бабымен белгіленген шектеулерге сәйкестігін растайтын ол туралы мәліметтер алуға келісімі болып табылады.</w:t>
      </w:r>
    </w:p>
    <w:bookmarkEnd w:id="1941"/>
    <w:bookmarkStart w:name="z2098" w:id="1942"/>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1942"/>
    <w:bookmarkStart w:name="z2099" w:id="1943"/>
    <w:p>
      <w:pPr>
        <w:spacing w:after="0"/>
        <w:ind w:left="0"/>
        <w:jc w:val="both"/>
      </w:pPr>
      <w:r>
        <w:rPr>
          <w:rFonts w:ascii="Times New Roman"/>
          <w:b w:val="false"/>
          <w:i w:val="false"/>
          <w:color w:val="000000"/>
          <w:sz w:val="28"/>
        </w:rPr>
        <w:t>
      17. Аукционға қатысуға өтінім мыналарды қамтуға тиіс:</w:t>
      </w:r>
    </w:p>
    <w:bookmarkEnd w:id="1943"/>
    <w:bookmarkStart w:name="z2100" w:id="1944"/>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944"/>
    <w:bookmarkStart w:name="z2101" w:id="1945"/>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 (немесе) патенттер, куәліктер, сертификаттар, сертификаттар, басқа да құжаттар;</w:t>
      </w:r>
    </w:p>
    <w:bookmarkEnd w:id="1945"/>
    <w:bookmarkStart w:name="z2102" w:id="1946"/>
    <w:p>
      <w:pPr>
        <w:spacing w:after="0"/>
        <w:ind w:left="0"/>
        <w:jc w:val="both"/>
      </w:pPr>
      <w:r>
        <w:rPr>
          <w:rFonts w:ascii="Times New Roman"/>
          <w:b w:val="false"/>
          <w:i w:val="false"/>
          <w:color w:val="000000"/>
          <w:sz w:val="28"/>
        </w:rPr>
        <w:t>
      Осы АҚ-ға 5-қосымшаға сәйкес сатып алу процесіне қатысу үшін біліктілігі туралы мәліметтер;</w:t>
      </w:r>
    </w:p>
    <w:bookmarkEnd w:id="1946"/>
    <w:bookmarkStart w:name="z2103" w:id="1947"/>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арналған мемлекетаралық стандарттарды көрсете отырып, техникалық ерекшелікті қамтуға тиіс. Ұлттық және мемлекетаралық стандарттар болмаған кезде сатып алынатын тауарлардың функционалдық, техникалық, сапалық және пайдалану сипаттамаларының сипаттамасы, оның ішінде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 мен өндірушінің атауына және осы АҚ-ға 6-қосымшаға сәйкес нысан бойынша өзге де сипаттамаларға көрсетіле отырып көрсетіледі. Қажет болған жағдайда техникалық ерекшелікте нормативтік-техникалық құжаттама көрсетіледі.</w:t>
      </w:r>
    </w:p>
    <w:bookmarkEnd w:id="1947"/>
    <w:bookmarkStart w:name="z2104" w:id="1948"/>
    <w:p>
      <w:pPr>
        <w:spacing w:after="0"/>
        <w:ind w:left="0"/>
        <w:jc w:val="both"/>
      </w:pPr>
      <w:r>
        <w:rPr>
          <w:rFonts w:ascii="Times New Roman"/>
          <w:b w:val="false"/>
          <w:i w:val="false"/>
          <w:color w:val="000000"/>
          <w:sz w:val="28"/>
        </w:rPr>
        <w:t>
      Әлеуетті өнім берушілердің аукционға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w:t>
      </w:r>
    </w:p>
    <w:bookmarkEnd w:id="1948"/>
    <w:bookmarkStart w:name="z2105" w:id="1949"/>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949"/>
    <w:bookmarkStart w:name="z2106" w:id="1950"/>
    <w:p>
      <w:pPr>
        <w:spacing w:after="0"/>
        <w:ind w:left="0"/>
        <w:jc w:val="both"/>
      </w:pPr>
      <w:r>
        <w:rPr>
          <w:rFonts w:ascii="Times New Roman"/>
          <w:b w:val="false"/>
          <w:i w:val="false"/>
          <w:color w:val="000000"/>
          <w:sz w:val="28"/>
        </w:rPr>
        <w:t>
      3) Қағидалармен белгіленген мөлшерде аукционға қатысуға өтінімді қамтамасыз ету:</w:t>
      </w:r>
    </w:p>
    <w:bookmarkEnd w:id="1950"/>
    <w:bookmarkStart w:name="z2107" w:id="1951"/>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51"/>
    <w:bookmarkStart w:name="z2108" w:id="1952"/>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w:t>
      </w:r>
    </w:p>
    <w:bookmarkEnd w:id="1952"/>
    <w:bookmarkStart w:name="z2109" w:id="1953"/>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w:t>
      </w:r>
    </w:p>
    <w:bookmarkEnd w:id="1953"/>
    <w:bookmarkStart w:name="z2110" w:id="1954"/>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954"/>
    <w:bookmarkStart w:name="z2111" w:id="1955"/>
    <w:p>
      <w:pPr>
        <w:spacing w:after="0"/>
        <w:ind w:left="0"/>
        <w:jc w:val="both"/>
      </w:pPr>
      <w:r>
        <w:rPr>
          <w:rFonts w:ascii="Times New Roman"/>
          <w:b w:val="false"/>
          <w:i w:val="false"/>
          <w:color w:val="000000"/>
          <w:sz w:val="28"/>
        </w:rPr>
        <w:t>
      19. Аукционға қатысуға өтінімде қамтылған құжаттардың электрондық көшірмелері бейненің түсіне қарамастан, анық және анық болуы тиіс.</w:t>
      </w:r>
    </w:p>
    <w:bookmarkEnd w:id="1955"/>
    <w:bookmarkStart w:name="z2112" w:id="1956"/>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956"/>
    <w:bookmarkStart w:name="z2113" w:id="1957"/>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957"/>
    <w:bookmarkStart w:name="z2114" w:id="1958"/>
    <w:p>
      <w:pPr>
        <w:spacing w:after="0"/>
        <w:ind w:left="0"/>
        <w:jc w:val="left"/>
      </w:pPr>
      <w:r>
        <w:rPr>
          <w:rFonts w:ascii="Times New Roman"/>
          <w:b/>
          <w:i w:val="false"/>
          <w:color w:val="000000"/>
        </w:rPr>
        <w:t xml:space="preserve"> 4. Аукционға қатысуға өтінімді ұсыну тәртібі,</w:t>
      </w:r>
    </w:p>
    <w:bookmarkEnd w:id="1958"/>
    <w:bookmarkStart w:name="z2115" w:id="1959"/>
    <w:p>
      <w:pPr>
        <w:spacing w:after="0"/>
        <w:ind w:left="0"/>
        <w:jc w:val="both"/>
      </w:pPr>
      <w:r>
        <w:rPr>
          <w:rFonts w:ascii="Times New Roman"/>
          <w:b w:val="false"/>
          <w:i w:val="false"/>
          <w:color w:val="000000"/>
          <w:sz w:val="28"/>
        </w:rPr>
        <w:t>
      21. Әлеуетті өнім беруші аукционға қатысуға өтінімді ұйымдастырушыға веб-порталды пайдалана отырып, электрондық құжат нысанында ұсынады.</w:t>
      </w:r>
    </w:p>
    <w:bookmarkEnd w:id="1959"/>
    <w:bookmarkStart w:name="z2116" w:id="1960"/>
    <w:p>
      <w:pPr>
        <w:spacing w:after="0"/>
        <w:ind w:left="0"/>
        <w:jc w:val="both"/>
      </w:pPr>
      <w:r>
        <w:rPr>
          <w:rFonts w:ascii="Times New Roman"/>
          <w:b w:val="false"/>
          <w:i w:val="false"/>
          <w:color w:val="000000"/>
          <w:sz w:val="28"/>
        </w:rPr>
        <w:t>
      22. Әлеуетті өнім берушілер ұсынған аукционға қатысуға өтінімдер веб-порталда автоматты түрде тіркеледі.</w:t>
      </w:r>
    </w:p>
    <w:bookmarkEnd w:id="1960"/>
    <w:bookmarkStart w:name="z2117" w:id="1961"/>
    <w:p>
      <w:pPr>
        <w:spacing w:after="0"/>
        <w:ind w:left="0"/>
        <w:jc w:val="both"/>
      </w:pPr>
      <w:r>
        <w:rPr>
          <w:rFonts w:ascii="Times New Roman"/>
          <w:b w:val="false"/>
          <w:i w:val="false"/>
          <w:color w:val="000000"/>
          <w:sz w:val="28"/>
        </w:rPr>
        <w:t>
      23. Аукционға қатысуға өтінім веб-портал аукционға қатысуға өтінім берген өнім берушіге тиісті хабарламаны автоматты түрде жіберген сәтте қабылданды деп есептеледі.</w:t>
      </w:r>
    </w:p>
    <w:bookmarkEnd w:id="1961"/>
    <w:bookmarkStart w:name="z2118" w:id="1962"/>
    <w:p>
      <w:pPr>
        <w:spacing w:after="0"/>
        <w:ind w:left="0"/>
        <w:jc w:val="both"/>
      </w:pPr>
      <w:r>
        <w:rPr>
          <w:rFonts w:ascii="Times New Roman"/>
          <w:b w:val="false"/>
          <w:i w:val="false"/>
          <w:color w:val="000000"/>
          <w:sz w:val="28"/>
        </w:rPr>
        <w:t>
      24. Әлеуетті өнім берушінің аукционға қатысуға өтінімін веб-портал мынадай жағдайларда автоматты түрде қабылдамайды:</w:t>
      </w:r>
    </w:p>
    <w:bookmarkEnd w:id="1962"/>
    <w:bookmarkStart w:name="z2119" w:id="1963"/>
    <w:p>
      <w:pPr>
        <w:spacing w:after="0"/>
        <w:ind w:left="0"/>
        <w:jc w:val="both"/>
      </w:pPr>
      <w:r>
        <w:rPr>
          <w:rFonts w:ascii="Times New Roman"/>
          <w:b w:val="false"/>
          <w:i w:val="false"/>
          <w:color w:val="000000"/>
          <w:sz w:val="28"/>
        </w:rPr>
        <w:t>
      1) әлеуетті өнім беруші бұрын осы аукционға қатысуға өтінім ұсынса;</w:t>
      </w:r>
    </w:p>
    <w:bookmarkEnd w:id="1963"/>
    <w:bookmarkStart w:name="z2120" w:id="1964"/>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1964"/>
    <w:bookmarkStart w:name="z2121" w:id="1965"/>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1965"/>
    <w:bookmarkStart w:name="z2122" w:id="1966"/>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1-тармақшасының</w:t>
      </w:r>
      <w:r>
        <w:rPr>
          <w:rFonts w:ascii="Times New Roman"/>
          <w:b w:val="false"/>
          <w:i w:val="false"/>
          <w:color w:val="000000"/>
          <w:sz w:val="28"/>
        </w:rPr>
        <w:t xml:space="preserve"> 1) тармағында және 3-тармағында көзделген.</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23" w:id="1967"/>
    <w:p>
      <w:pPr>
        <w:spacing w:after="0"/>
        <w:ind w:left="0"/>
        <w:jc w:val="both"/>
      </w:pPr>
      <w:r>
        <w:rPr>
          <w:rFonts w:ascii="Times New Roman"/>
          <w:b w:val="false"/>
          <w:i w:val="false"/>
          <w:color w:val="000000"/>
          <w:sz w:val="28"/>
        </w:rPr>
        <w:t>
      25. Әлеуетті өнім берушінің бастапқы бағасы теңгемен көрсетілуі тиіс.</w:t>
      </w:r>
    </w:p>
    <w:bookmarkEnd w:id="1967"/>
    <w:bookmarkStart w:name="z2124" w:id="1968"/>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968"/>
    <w:bookmarkStart w:name="z2125" w:id="1969"/>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мерзімінің аяқталуынан кешіктірмей:</w:t>
      </w:r>
    </w:p>
    <w:bookmarkEnd w:id="1969"/>
    <w:bookmarkStart w:name="z2126" w:id="1970"/>
    <w:p>
      <w:pPr>
        <w:spacing w:after="0"/>
        <w:ind w:left="0"/>
        <w:jc w:val="both"/>
      </w:pPr>
      <w:r>
        <w:rPr>
          <w:rFonts w:ascii="Times New Roman"/>
          <w:b w:val="false"/>
          <w:i w:val="false"/>
          <w:color w:val="000000"/>
          <w:sz w:val="28"/>
        </w:rPr>
        <w:t>
      1) аукционға қатысуға енгізілген өтінімді өзгертуге және (немесе) толықтыруға құқылы;</w:t>
      </w:r>
    </w:p>
    <w:bookmarkEnd w:id="1970"/>
    <w:bookmarkStart w:name="z2127" w:id="1971"/>
    <w:p>
      <w:pPr>
        <w:spacing w:after="0"/>
        <w:ind w:left="0"/>
        <w:jc w:val="both"/>
      </w:pPr>
      <w:r>
        <w:rPr>
          <w:rFonts w:ascii="Times New Roman"/>
          <w:b w:val="false"/>
          <w:i w:val="false"/>
          <w:color w:val="000000"/>
          <w:sz w:val="28"/>
        </w:rPr>
        <w:t>
      2) өзі енгізген аукционға қатысуға өтінімді қамтамасыз етуді қайтару құқығын жоғалтпай, өзінің аукционға қатысуға өтінімін кері қайтарып алуға құқылы.</w:t>
      </w:r>
    </w:p>
    <w:bookmarkEnd w:id="1971"/>
    <w:bookmarkStart w:name="z2128" w:id="1972"/>
    <w:p>
      <w:pPr>
        <w:spacing w:after="0"/>
        <w:ind w:left="0"/>
        <w:jc w:val="both"/>
      </w:pPr>
      <w:r>
        <w:rPr>
          <w:rFonts w:ascii="Times New Roman"/>
          <w:b w:val="false"/>
          <w:i w:val="false"/>
          <w:color w:val="000000"/>
          <w:sz w:val="28"/>
        </w:rPr>
        <w:t>
      27. Аукционға қатысуға өтінімдерді ұсынудың түпкілікті мерзімі өткеннен кейін аукционға қатысуға өтінімге өзгерістер және (немесе) толықтырулар енгізуге, сол сияқты оны қайтарып алуға жол берілмейді.</w:t>
      </w:r>
    </w:p>
    <w:bookmarkEnd w:id="1972"/>
    <w:bookmarkStart w:name="z2129" w:id="1973"/>
    <w:p>
      <w:pPr>
        <w:spacing w:after="0"/>
        <w:ind w:left="0"/>
        <w:jc w:val="both"/>
      </w:pPr>
      <w:r>
        <w:rPr>
          <w:rFonts w:ascii="Times New Roman"/>
          <w:b w:val="false"/>
          <w:i w:val="false"/>
          <w:color w:val="000000"/>
          <w:sz w:val="28"/>
        </w:rPr>
        <w:t>
      28. Әлеуетті өнім беруші оның аукционға қатысуына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973"/>
    <w:bookmarkStart w:name="z2130" w:id="1974"/>
    <w:p>
      <w:pPr>
        <w:spacing w:after="0"/>
        <w:ind w:left="0"/>
        <w:jc w:val="left"/>
      </w:pPr>
      <w:r>
        <w:rPr>
          <w:rFonts w:ascii="Times New Roman"/>
          <w:b/>
          <w:i w:val="false"/>
          <w:color w:val="000000"/>
        </w:rPr>
        <w:t xml:space="preserve"> 6. Аукционды өткізу</w:t>
      </w:r>
    </w:p>
    <w:bookmarkEnd w:id="1974"/>
    <w:bookmarkStart w:name="z2131" w:id="1975"/>
    <w:p>
      <w:pPr>
        <w:spacing w:after="0"/>
        <w:ind w:left="0"/>
        <w:jc w:val="both"/>
      </w:pPr>
      <w:r>
        <w:rPr>
          <w:rFonts w:ascii="Times New Roman"/>
          <w:b w:val="false"/>
          <w:i w:val="false"/>
          <w:color w:val="000000"/>
          <w:sz w:val="28"/>
        </w:rPr>
        <w:t>
      29. Аукцион веб-порталда нақты уақыт режимінде өткізіледі, оны өткізуді электрондық сатып алу ақпараттық жүйесінің операторы қамтамасыз етеді.</w:t>
      </w:r>
    </w:p>
    <w:bookmarkEnd w:id="1975"/>
    <w:bookmarkStart w:name="z2132" w:id="1976"/>
    <w:p>
      <w:pPr>
        <w:spacing w:after="0"/>
        <w:ind w:left="0"/>
        <w:jc w:val="both"/>
      </w:pPr>
      <w:r>
        <w:rPr>
          <w:rFonts w:ascii="Times New Roman"/>
          <w:b w:val="false"/>
          <w:i w:val="false"/>
          <w:color w:val="000000"/>
          <w:sz w:val="28"/>
        </w:rPr>
        <w:t>
      30. Аукцион бір лотқа өткізіледі, бұл ретте тауар аукцион мәні болып табылады.</w:t>
      </w:r>
    </w:p>
    <w:bookmarkEnd w:id="1976"/>
    <w:bookmarkStart w:name="z2133" w:id="1977"/>
    <w:p>
      <w:pPr>
        <w:spacing w:after="0"/>
        <w:ind w:left="0"/>
        <w:jc w:val="both"/>
      </w:pPr>
      <w:r>
        <w:rPr>
          <w:rFonts w:ascii="Times New Roman"/>
          <w:b w:val="false"/>
          <w:i w:val="false"/>
          <w:color w:val="000000"/>
          <w:sz w:val="28"/>
        </w:rPr>
        <w:t>
      31. Аукцион аукциондық құжаттамада көрсетілген күні және уақытта веб-порталда өткізіледі.</w:t>
      </w:r>
    </w:p>
    <w:bookmarkEnd w:id="1977"/>
    <w:bookmarkStart w:name="z2134" w:id="1978"/>
    <w:p>
      <w:pPr>
        <w:spacing w:after="0"/>
        <w:ind w:left="0"/>
        <w:jc w:val="both"/>
      </w:pPr>
      <w:r>
        <w:rPr>
          <w:rFonts w:ascii="Times New Roman"/>
          <w:b w:val="false"/>
          <w:i w:val="false"/>
          <w:color w:val="000000"/>
          <w:sz w:val="28"/>
        </w:rPr>
        <w:t>
      32. Аукционға қатысуға өтінімдерді ұсынудың соңғы мерзімі өткен күннен кейінгі жұмыс күні аукционды өткізу күні болып табылады.</w:t>
      </w:r>
    </w:p>
    <w:bookmarkEnd w:id="1978"/>
    <w:bookmarkStart w:name="z2135" w:id="1979"/>
    <w:p>
      <w:pPr>
        <w:spacing w:after="0"/>
        <w:ind w:left="0"/>
        <w:jc w:val="both"/>
      </w:pPr>
      <w:r>
        <w:rPr>
          <w:rFonts w:ascii="Times New Roman"/>
          <w:b w:val="false"/>
          <w:i w:val="false"/>
          <w:color w:val="000000"/>
          <w:sz w:val="28"/>
        </w:rPr>
        <w:t>
      Аукцион басталатын уақыт Астана қаласының уақыты бойынша 18.00-ден кешіктірілмей белгіленеді.</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6" w:id="1980"/>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1980"/>
    <w:bookmarkStart w:name="z2137" w:id="1981"/>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1981"/>
    <w:bookmarkStart w:name="z2138" w:id="1982"/>
    <w:p>
      <w:pPr>
        <w:spacing w:after="0"/>
        <w:ind w:left="0"/>
        <w:jc w:val="both"/>
      </w:pPr>
      <w:r>
        <w:rPr>
          <w:rFonts w:ascii="Times New Roman"/>
          <w:b w:val="false"/>
          <w:i w:val="false"/>
          <w:color w:val="000000"/>
          <w:sz w:val="28"/>
        </w:rPr>
        <w:t>
      35.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1982"/>
    <w:bookmarkStart w:name="z2139" w:id="1983"/>
    <w:p>
      <w:pPr>
        <w:spacing w:after="0"/>
        <w:ind w:left="0"/>
        <w:jc w:val="both"/>
      </w:pPr>
      <w:r>
        <w:rPr>
          <w:rFonts w:ascii="Times New Roman"/>
          <w:b w:val="false"/>
          <w:i w:val="false"/>
          <w:color w:val="000000"/>
          <w:sz w:val="28"/>
        </w:rPr>
        <w:t>
      36. Аукционды өткізу кезінде аукционға қатысушыларға аукционға қатысуға өтінімдер беру күні мен уақытына байланысты нөмір беріледі.</w:t>
      </w:r>
    </w:p>
    <w:bookmarkEnd w:id="1983"/>
    <w:bookmarkStart w:name="z2140" w:id="1984"/>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1984"/>
    <w:bookmarkStart w:name="z2141" w:id="1985"/>
    <w:p>
      <w:pPr>
        <w:spacing w:after="0"/>
        <w:ind w:left="0"/>
        <w:jc w:val="both"/>
      </w:pPr>
      <w:r>
        <w:rPr>
          <w:rFonts w:ascii="Times New Roman"/>
          <w:b w:val="false"/>
          <w:i w:val="false"/>
          <w:color w:val="000000"/>
          <w:sz w:val="28"/>
        </w:rPr>
        <w:t>
      38.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1985"/>
    <w:bookmarkStart w:name="z2142" w:id="1986"/>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1986"/>
    <w:bookmarkStart w:name="z2143" w:id="1987"/>
    <w:p>
      <w:pPr>
        <w:spacing w:after="0"/>
        <w:ind w:left="0"/>
        <w:jc w:val="both"/>
      </w:pPr>
      <w:r>
        <w:rPr>
          <w:rFonts w:ascii="Times New Roman"/>
          <w:b w:val="false"/>
          <w:i w:val="false"/>
          <w:color w:val="000000"/>
          <w:sz w:val="28"/>
        </w:rPr>
        <w:t>
      40.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1987"/>
    <w:bookmarkStart w:name="z2144" w:id="1988"/>
    <w:p>
      <w:pPr>
        <w:spacing w:after="0"/>
        <w:ind w:left="0"/>
        <w:jc w:val="both"/>
      </w:pPr>
      <w:r>
        <w:rPr>
          <w:rFonts w:ascii="Times New Roman"/>
          <w:b w:val="false"/>
          <w:i w:val="false"/>
          <w:color w:val="000000"/>
          <w:sz w:val="28"/>
        </w:rPr>
        <w:t>
      41.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1988"/>
    <w:bookmarkStart w:name="z2145" w:id="1989"/>
    <w:p>
      <w:pPr>
        <w:spacing w:after="0"/>
        <w:ind w:left="0"/>
        <w:jc w:val="both"/>
      </w:pPr>
      <w:r>
        <w:rPr>
          <w:rFonts w:ascii="Times New Roman"/>
          <w:b w:val="false"/>
          <w:i w:val="false"/>
          <w:color w:val="000000"/>
          <w:sz w:val="28"/>
        </w:rPr>
        <w:t>
      42. Веб-портал осы Қағидаларға 11-қосымшаға сәйкес нысан бойынша аукцион хаттамасын автоматты түрде қалыптастырады.</w:t>
      </w:r>
    </w:p>
    <w:bookmarkEnd w:id="1989"/>
    <w:bookmarkStart w:name="z2146" w:id="1990"/>
    <w:p>
      <w:pPr>
        <w:spacing w:after="0"/>
        <w:ind w:left="0"/>
        <w:jc w:val="both"/>
      </w:pPr>
      <w:r>
        <w:rPr>
          <w:rFonts w:ascii="Times New Roman"/>
          <w:b w:val="false"/>
          <w:i w:val="false"/>
          <w:color w:val="000000"/>
          <w:sz w:val="28"/>
        </w:rPr>
        <w:t>
      43.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1990"/>
    <w:bookmarkStart w:name="z2147" w:id="1991"/>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1991"/>
    <w:bookmarkStart w:name="z2148" w:id="1992"/>
    <w:p>
      <w:pPr>
        <w:spacing w:after="0"/>
        <w:ind w:left="0"/>
        <w:jc w:val="left"/>
      </w:pPr>
      <w:r>
        <w:rPr>
          <w:rFonts w:ascii="Times New Roman"/>
          <w:b/>
          <w:i w:val="false"/>
          <w:color w:val="000000"/>
        </w:rPr>
        <w:t xml:space="preserve"> 7. Аукционға қатысуға өтінімдерді қарау</w:t>
      </w:r>
    </w:p>
    <w:bookmarkEnd w:id="1992"/>
    <w:bookmarkStart w:name="z2149" w:id="1993"/>
    <w:p>
      <w:pPr>
        <w:spacing w:after="0"/>
        <w:ind w:left="0"/>
        <w:jc w:val="both"/>
      </w:pPr>
      <w:r>
        <w:rPr>
          <w:rFonts w:ascii="Times New Roman"/>
          <w:b w:val="false"/>
          <w:i w:val="false"/>
          <w:color w:val="000000"/>
          <w:sz w:val="28"/>
        </w:rPr>
        <w:t>
      45. Аукциондық комиссия аукционға қатысуға өтінімдерді қарауды біліктілік талаптарына және АҚ талаптарына сәйкес келетін әлеуетті өнім берушілерді айқындау мақсатында жүзеге асырады.</w:t>
      </w:r>
    </w:p>
    <w:bookmarkEnd w:id="1993"/>
    <w:bookmarkStart w:name="z2150" w:id="1994"/>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1994"/>
    <w:bookmarkStart w:name="z2151" w:id="1995"/>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12-қосымшаға сәйкес нысан бойынша аукцион тәсілімен сатып алу қорытындылары туралы хаттама қалыптастырылады. Бұл ретте аукционға қалған қатысушылардың өтінімдері ашылмайды.</w:t>
      </w:r>
    </w:p>
    <w:bookmarkEnd w:id="1995"/>
    <w:bookmarkStart w:name="z2152" w:id="1996"/>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13-қосымшаға сәйкес нысан бойынша аукцион тәсілімен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1996"/>
    <w:bookmarkStart w:name="z2153" w:id="1997"/>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сатып алу қорытындылары туралы аралық хаттама орналастырылған күннен бастап екі жұмыс күні ішінде қарайды.</w:t>
      </w:r>
    </w:p>
    <w:bookmarkEnd w:id="1997"/>
    <w:bookmarkStart w:name="z2154" w:id="1998"/>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1998"/>
    <w:bookmarkStart w:name="z2155" w:id="1999"/>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1999"/>
    <w:bookmarkStart w:name="z2156" w:id="2000"/>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2000"/>
    <w:bookmarkStart w:name="z2157" w:id="2001"/>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2001"/>
    <w:bookmarkStart w:name="z2158" w:id="2002"/>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2002"/>
    <w:bookmarkStart w:name="z2159" w:id="2003"/>
    <w:p>
      <w:pPr>
        <w:spacing w:after="0"/>
        <w:ind w:left="0"/>
        <w:jc w:val="both"/>
      </w:pPr>
      <w:r>
        <w:rPr>
          <w:rFonts w:ascii="Times New Roman"/>
          <w:b w:val="false"/>
          <w:i w:val="false"/>
          <w:color w:val="000000"/>
          <w:sz w:val="28"/>
        </w:rPr>
        <w:t>
      53.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2003"/>
    <w:bookmarkStart w:name="z2160" w:id="2004"/>
    <w:p>
      <w:pPr>
        <w:spacing w:after="0"/>
        <w:ind w:left="0"/>
        <w:jc w:val="both"/>
      </w:pPr>
      <w:r>
        <w:rPr>
          <w:rFonts w:ascii="Times New Roman"/>
          <w:b w:val="false"/>
          <w:i w:val="false"/>
          <w:color w:val="000000"/>
          <w:sz w:val="28"/>
        </w:rPr>
        <w:t>
      54. Аукцион тәсілімен сатып алу қорытындылары туралы хаттамада мыналар қамтылуға тиіс:</w:t>
      </w:r>
    </w:p>
    <w:bookmarkEnd w:id="2004"/>
    <w:bookmarkStart w:name="z2161" w:id="2005"/>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2005"/>
    <w:bookmarkStart w:name="z2162" w:id="2006"/>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2006"/>
    <w:bookmarkStart w:name="z2163" w:id="2007"/>
    <w:p>
      <w:pPr>
        <w:spacing w:after="0"/>
        <w:ind w:left="0"/>
        <w:jc w:val="both"/>
      </w:pPr>
      <w:r>
        <w:rPr>
          <w:rFonts w:ascii="Times New Roman"/>
          <w:b w:val="false"/>
          <w:i w:val="false"/>
          <w:color w:val="000000"/>
          <w:sz w:val="28"/>
        </w:rPr>
        <w:t>
      3) Қағидаларда айқындалған өзге де мәліметтер қоса беріледі.</w:t>
      </w:r>
    </w:p>
    <w:bookmarkEnd w:id="2007"/>
    <w:bookmarkStart w:name="z2164" w:id="2008"/>
    <w:p>
      <w:pPr>
        <w:spacing w:after="0"/>
        <w:ind w:left="0"/>
        <w:jc w:val="both"/>
      </w:pPr>
      <w:r>
        <w:rPr>
          <w:rFonts w:ascii="Times New Roman"/>
          <w:b w:val="false"/>
          <w:i w:val="false"/>
          <w:color w:val="000000"/>
          <w:sz w:val="28"/>
        </w:rPr>
        <w:t>
      55. Әлеуетті өнім беруші аукционға қатысуға жіберілмейді (аукционға қатысушы деп танылмайды), егер:</w:t>
      </w:r>
    </w:p>
    <w:bookmarkEnd w:id="2008"/>
    <w:bookmarkStart w:name="z2165" w:id="2009"/>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2009"/>
    <w:bookmarkStart w:name="z2166" w:id="201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аукционға қатысуға өтінімін веб-портал автоматты түрде қабылдамауы тиіс. Сатып алуға қатысуға байланысты өзге шектеулер бойынша аукциондық комиссия ақпаратты тиісті уәкілетті органдардың интернет-ресурстарында қарайды;</w:t>
      </w:r>
    </w:p>
    <w:bookmarkEnd w:id="2010"/>
    <w:bookmarkStart w:name="z2167" w:id="2011"/>
    <w:p>
      <w:pPr>
        <w:spacing w:after="0"/>
        <w:ind w:left="0"/>
        <w:jc w:val="both"/>
      </w:pPr>
      <w:r>
        <w:rPr>
          <w:rFonts w:ascii="Times New Roman"/>
          <w:b w:val="false"/>
          <w:i w:val="false"/>
          <w:color w:val="000000"/>
          <w:sz w:val="28"/>
        </w:rPr>
        <w:t>
      3) егер оның аукционға қатысуға өтінімі АҚ-ның талаптарына сәйкес келмейді деп айқындалса, оның ішінде, егер ол АҚ-ның және Қағидалардың талаптарына сәйкес аукционға қатысуға өтінімді қамтамасыз етуді ұсынбаса.</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68" w:id="2012"/>
    <w:p>
      <w:pPr>
        <w:spacing w:after="0"/>
        <w:ind w:left="0"/>
        <w:jc w:val="left"/>
      </w:pPr>
      <w:r>
        <w:rPr>
          <w:rFonts w:ascii="Times New Roman"/>
          <w:b/>
          <w:i w:val="false"/>
          <w:color w:val="000000"/>
        </w:rPr>
        <w:t xml:space="preserve"> 8. Аукционға қатысуға өтінімдерді қамтамасыз етуді қайтару</w:t>
      </w:r>
    </w:p>
    <w:bookmarkEnd w:id="2012"/>
    <w:bookmarkStart w:name="z2169" w:id="2013"/>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аукционға қатысуға өтінімді қамтамасыз етуді мынадай жағдайлардың бірі басталған күннен бастап үш жұмыс күні ішінде қайтарады:</w:t>
      </w:r>
    </w:p>
    <w:bookmarkEnd w:id="2013"/>
    <w:bookmarkStart w:name="z2170" w:id="2014"/>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2014"/>
    <w:bookmarkStart w:name="z2171" w:id="2015"/>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15"/>
    <w:bookmarkStart w:name="z2172" w:id="2016"/>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16"/>
    <w:bookmarkStart w:name="z2173" w:id="2017"/>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2017"/>
    <w:bookmarkStart w:name="z2174" w:id="2018"/>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жүзеге асырылады;</w:t>
      </w:r>
    </w:p>
    <w:bookmarkEnd w:id="2018"/>
    <w:bookmarkStart w:name="z2175" w:id="2019"/>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19"/>
    <w:bookmarkStart w:name="z2176" w:id="2020"/>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20"/>
    <w:bookmarkStart w:name="z2177" w:id="2021"/>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егер:</w:t>
      </w:r>
    </w:p>
    <w:bookmarkEnd w:id="2021"/>
    <w:bookmarkStart w:name="z2178" w:id="2022"/>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 әлеуетті өнім беруші шарт жасасудан бас тартса;</w:t>
      </w:r>
    </w:p>
    <w:bookmarkEnd w:id="2022"/>
    <w:bookmarkStart w:name="z2179" w:id="2023"/>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23"/>
    <w:bookmarkStart w:name="z2180" w:id="2024"/>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қайтармайды:</w:t>
      </w:r>
    </w:p>
    <w:bookmarkEnd w:id="2024"/>
    <w:bookmarkStart w:name="z2181" w:id="2025"/>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w:t>
      </w:r>
    </w:p>
    <w:bookmarkEnd w:id="2025"/>
    <w:bookmarkStart w:name="z2182" w:id="2026"/>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26"/>
    <w:bookmarkStart w:name="z2183" w:id="2027"/>
    <w:p>
      <w:pPr>
        <w:spacing w:after="0"/>
        <w:ind w:left="0"/>
        <w:jc w:val="left"/>
      </w:pPr>
      <w:r>
        <w:rPr>
          <w:rFonts w:ascii="Times New Roman"/>
          <w:b/>
          <w:i w:val="false"/>
          <w:color w:val="000000"/>
        </w:rPr>
        <w:t xml:space="preserve"> 9. Аукцион қорытындылары бойынша шарт</w:t>
      </w:r>
    </w:p>
    <w:bookmarkEnd w:id="2027"/>
    <w:bookmarkStart w:name="z2184" w:id="2028"/>
    <w:p>
      <w:pPr>
        <w:spacing w:after="0"/>
        <w:ind w:left="0"/>
        <w:jc w:val="both"/>
      </w:pPr>
      <w:r>
        <w:rPr>
          <w:rFonts w:ascii="Times New Roman"/>
          <w:b w:val="false"/>
          <w:i w:val="false"/>
          <w:color w:val="000000"/>
          <w:sz w:val="28"/>
        </w:rPr>
        <w:t>
      60.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028"/>
    <w:bookmarkStart w:name="z2185" w:id="2029"/>
    <w:p>
      <w:pPr>
        <w:spacing w:after="0"/>
        <w:ind w:left="0"/>
        <w:jc w:val="both"/>
      </w:pPr>
      <w:r>
        <w:rPr>
          <w:rFonts w:ascii="Times New Roman"/>
          <w:b w:val="false"/>
          <w:i w:val="false"/>
          <w:color w:val="000000"/>
          <w:sz w:val="28"/>
        </w:rPr>
        <w:t>
      Веб-портал автоматты түрде айқындайтын Заңның 7-бабымен көзделген шектеулері бар тұлғаны қоспағанда, Тапсырыс беруші Қағидаларға 22-қосымшаға сәйкес үлгілік шартқа сәйкес жасалған шарттың жобасын жеңімпазға аукцион тәсілімен сатып алу қорытындылары туралы хаттамаға шағым жасау мерзімі өткен күннен бастап бес жұмыс күні ішінде жібереді.</w:t>
      </w:r>
    </w:p>
    <w:bookmarkEnd w:id="2029"/>
    <w:bookmarkStart w:name="z2186" w:id="2030"/>
    <w:p>
      <w:pPr>
        <w:spacing w:after="0"/>
        <w:ind w:left="0"/>
        <w:jc w:val="both"/>
      </w:pPr>
      <w:r>
        <w:rPr>
          <w:rFonts w:ascii="Times New Roman"/>
          <w:b w:val="false"/>
          <w:i w:val="false"/>
          <w:color w:val="000000"/>
          <w:sz w:val="28"/>
        </w:rPr>
        <w:t>
      61. Өнім берушіні таңдау рәсімдері, оның ішінде сатып алудың алдын ала жылдық Жоспары шеңберінде өткізілген сатып алу қорытындыларына шағым жасау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7" w:id="2031"/>
    <w:p>
      <w:pPr>
        <w:spacing w:after="0"/>
        <w:ind w:left="0"/>
        <w:jc w:val="both"/>
      </w:pPr>
      <w:r>
        <w:rPr>
          <w:rFonts w:ascii="Times New Roman"/>
          <w:b w:val="false"/>
          <w:i w:val="false"/>
          <w:color w:val="000000"/>
          <w:sz w:val="28"/>
        </w:rPr>
        <w:t>
      62. Шарттың жобасын аукцион тәсілімен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2031"/>
    <w:bookmarkStart w:name="z2188" w:id="2032"/>
    <w:p>
      <w:pPr>
        <w:spacing w:after="0"/>
        <w:ind w:left="0"/>
        <w:jc w:val="both"/>
      </w:pPr>
      <w:r>
        <w:rPr>
          <w:rFonts w:ascii="Times New Roman"/>
          <w:b w:val="false"/>
          <w:i w:val="false"/>
          <w:color w:val="000000"/>
          <w:sz w:val="28"/>
        </w:rPr>
        <w:t>
      63. Тапсырыс беруші аукцион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2032"/>
    <w:bookmarkStart w:name="z2189" w:id="2033"/>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033"/>
    <w:bookmarkStart w:name="z2190" w:id="2034"/>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2034"/>
    <w:bookmarkStart w:name="z2191" w:id="2035"/>
    <w:p>
      <w:pPr>
        <w:spacing w:after="0"/>
        <w:ind w:left="0"/>
        <w:jc w:val="both"/>
      </w:pPr>
      <w:r>
        <w:rPr>
          <w:rFonts w:ascii="Times New Roman"/>
          <w:b w:val="false"/>
          <w:i w:val="false"/>
          <w:color w:val="000000"/>
          <w:sz w:val="28"/>
        </w:rPr>
        <w:t>
      65.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035"/>
    <w:bookmarkStart w:name="z2192" w:id="2036"/>
    <w:p>
      <w:pPr>
        <w:spacing w:after="0"/>
        <w:ind w:left="0"/>
        <w:jc w:val="both"/>
      </w:pPr>
      <w:r>
        <w:rPr>
          <w:rFonts w:ascii="Times New Roman"/>
          <w:b w:val="false"/>
          <w:i w:val="false"/>
          <w:color w:val="000000"/>
          <w:sz w:val="28"/>
        </w:rPr>
        <w:t>
      66. Өнім беруші Қағидаларда белгіленген мерзімде веб-портал арқылы электрондық цифрлық қолтаңбамен шартқа қол қояды.</w:t>
      </w:r>
    </w:p>
    <w:bookmarkEnd w:id="2036"/>
    <w:bookmarkStart w:name="z2193" w:id="2037"/>
    <w:p>
      <w:pPr>
        <w:spacing w:after="0"/>
        <w:ind w:left="0"/>
        <w:jc w:val="both"/>
      </w:pPr>
      <w:r>
        <w:rPr>
          <w:rFonts w:ascii="Times New Roman"/>
          <w:b w:val="false"/>
          <w:i w:val="false"/>
          <w:color w:val="000000"/>
          <w:sz w:val="28"/>
        </w:rPr>
        <w:t>
      67. Егер жеңімпаз деп айқындалған әлеуетті өнім беруші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2037"/>
    <w:bookmarkStart w:name="z2194" w:id="2038"/>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w:t>
      </w:r>
    </w:p>
    <w:bookmarkEnd w:id="2038"/>
    <w:bookmarkStart w:name="z2195" w:id="2039"/>
    <w:p>
      <w:pPr>
        <w:spacing w:after="0"/>
        <w:ind w:left="0"/>
        <w:jc w:val="both"/>
      </w:pPr>
      <w:r>
        <w:rPr>
          <w:rFonts w:ascii="Times New Roman"/>
          <w:b w:val="false"/>
          <w:i w:val="false"/>
          <w:color w:val="000000"/>
          <w:sz w:val="28"/>
        </w:rPr>
        <w:t>
      69.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2039"/>
    <w:bookmarkStart w:name="z2196" w:id="2040"/>
    <w:p>
      <w:pPr>
        <w:spacing w:after="0"/>
        <w:ind w:left="0"/>
        <w:jc w:val="both"/>
      </w:pPr>
      <w:r>
        <w:rPr>
          <w:rFonts w:ascii="Times New Roman"/>
          <w:b w:val="false"/>
          <w:i w:val="false"/>
          <w:color w:val="000000"/>
          <w:sz w:val="28"/>
        </w:rPr>
        <w:t>
      70. Егер екінші орын алған әлеуетті өнім беруші Тапсырыс беруші қол қойған шартқа белгіленген мерзімде қол қоймаса, тапсырыс беруші қайтадан сатып алуды жүзеге асырады.</w:t>
      </w:r>
    </w:p>
    <w:bookmarkEnd w:id="2040"/>
    <w:bookmarkStart w:name="z2197" w:id="2041"/>
    <w:p>
      <w:pPr>
        <w:spacing w:after="0"/>
        <w:ind w:left="0"/>
        <w:jc w:val="both"/>
      </w:pPr>
      <w:r>
        <w:rPr>
          <w:rFonts w:ascii="Times New Roman"/>
          <w:b w:val="false"/>
          <w:i w:val="false"/>
          <w:color w:val="000000"/>
          <w:sz w:val="28"/>
        </w:rPr>
        <w:t>
      71. Заңның 16-бабының 8) тармақшасына сәйкес уәкілетті орган шешім шығарған кезде шарт жасалуы мүмкін емес.</w:t>
      </w:r>
    </w:p>
    <w:bookmarkEnd w:id="2041"/>
    <w:bookmarkStart w:name="z2198" w:id="2042"/>
    <w:p>
      <w:pPr>
        <w:spacing w:after="0"/>
        <w:ind w:left="0"/>
        <w:jc w:val="both"/>
      </w:pPr>
      <w:r>
        <w:rPr>
          <w:rFonts w:ascii="Times New Roman"/>
          <w:b w:val="false"/>
          <w:i w:val="false"/>
          <w:color w:val="000000"/>
          <w:sz w:val="28"/>
        </w:rPr>
        <w:t>
      72. Өнім беруші шарт жасалған күннен бастап он жұмыс күні ішінде шарттың орындалуын қамтамасыз етуді, сондай-ақ Қағидалардың 151-тармағына сәйкес соманы (бар болса) енгізеді.</w:t>
      </w:r>
    </w:p>
    <w:bookmarkEnd w:id="2042"/>
    <w:bookmarkStart w:name="z2199" w:id="2043"/>
    <w:p>
      <w:pPr>
        <w:spacing w:after="0"/>
        <w:ind w:left="0"/>
        <w:jc w:val="both"/>
      </w:pPr>
      <w:r>
        <w:rPr>
          <w:rFonts w:ascii="Times New Roman"/>
          <w:b w:val="false"/>
          <w:i w:val="false"/>
          <w:color w:val="000000"/>
          <w:sz w:val="28"/>
        </w:rPr>
        <w:t>
      73. Шарттың орындалуын қамтамасыз ету мөлшерін сатып алуды ұйымдастырушы шарттың жалпы сомасының үш пайызы мөлшерінде белгілейді.</w:t>
      </w:r>
    </w:p>
    <w:bookmarkEnd w:id="2043"/>
    <w:bookmarkStart w:name="z2200" w:id="2044"/>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044"/>
    <w:bookmarkStart w:name="z2201" w:id="2045"/>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2045"/>
    <w:bookmarkStart w:name="z2202" w:id="2046"/>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2046"/>
    <w:bookmarkStart w:name="z2203" w:id="2047"/>
    <w:p>
      <w:pPr>
        <w:spacing w:after="0"/>
        <w:ind w:left="0"/>
        <w:jc w:val="both"/>
      </w:pPr>
      <w:r>
        <w:rPr>
          <w:rFonts w:ascii="Times New Roman"/>
          <w:b w:val="false"/>
          <w:i w:val="false"/>
          <w:color w:val="000000"/>
          <w:sz w:val="28"/>
        </w:rPr>
        <w:t>
      74.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2047"/>
    <w:bookmarkStart w:name="z2204" w:id="2048"/>
    <w:p>
      <w:pPr>
        <w:spacing w:after="0"/>
        <w:ind w:left="0"/>
        <w:jc w:val="both"/>
      </w:pPr>
      <w:r>
        <w:rPr>
          <w:rFonts w:ascii="Times New Roman"/>
          <w:b w:val="false"/>
          <w:i w:val="false"/>
          <w:color w:val="000000"/>
          <w:sz w:val="28"/>
        </w:rPr>
        <w:t>
      75. Өнім беруші шарттың орындалуын қамтамасыз етудің және авансты қамтамасыз етудің мынадай түрлерінің бірін таңдай алады (егер сатып алу туралы шартта аванс көзделген жағдайда):</w:t>
      </w:r>
    </w:p>
    <w:bookmarkEnd w:id="2048"/>
    <w:p>
      <w:pPr>
        <w:spacing w:after="0"/>
        <w:ind w:left="0"/>
        <w:jc w:val="both"/>
      </w:pPr>
      <w:r>
        <w:rPr>
          <w:rFonts w:ascii="Times New Roman"/>
          <w:b w:val="false"/>
          <w:i w:val="false"/>
          <w:color w:val="000000"/>
          <w:sz w:val="28"/>
        </w:rPr>
        <w:t>
      1) жеткізушінің электрондық әмиянындағы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электрондық құжат нысанында берілетін банктік кепілдікті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7" w:id="2049"/>
    <w:p>
      <w:pPr>
        <w:spacing w:after="0"/>
        <w:ind w:left="0"/>
        <w:jc w:val="both"/>
      </w:pPr>
      <w:r>
        <w:rPr>
          <w:rFonts w:ascii="Times New Roman"/>
          <w:b w:val="false"/>
          <w:i w:val="false"/>
          <w:color w:val="000000"/>
          <w:sz w:val="28"/>
        </w:rPr>
        <w:t>
      76. Өнім беруші Шарттың орындалуын қамтамасыз етуді және Қағидалардың 151-тармағына сәйкес соманы (бар болса) енгізген кезде электрондық сатып алу ақпараттық жүйесінің операторы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2049"/>
    <w:bookmarkStart w:name="z2208" w:id="2050"/>
    <w:p>
      <w:pPr>
        <w:spacing w:after="0"/>
        <w:ind w:left="0"/>
        <w:jc w:val="both"/>
      </w:pPr>
      <w:r>
        <w:rPr>
          <w:rFonts w:ascii="Times New Roman"/>
          <w:b w:val="false"/>
          <w:i w:val="false"/>
          <w:color w:val="000000"/>
          <w:sz w:val="28"/>
        </w:rPr>
        <w:t>
      77. Электрондық сатып алу ақпараттық жүйесінің операторы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Қағидалардың 151-тармағына сәйкес соманы (бар болса) автоматты түрде қайтаруды жүзеге асырады.</w:t>
      </w:r>
    </w:p>
    <w:bookmarkEnd w:id="2050"/>
    <w:bookmarkStart w:name="z2209" w:id="2051"/>
    <w:p>
      <w:pPr>
        <w:spacing w:after="0"/>
        <w:ind w:left="0"/>
        <w:jc w:val="both"/>
      </w:pPr>
      <w:r>
        <w:rPr>
          <w:rFonts w:ascii="Times New Roman"/>
          <w:b w:val="false"/>
          <w:i w:val="false"/>
          <w:color w:val="000000"/>
          <w:sz w:val="28"/>
        </w:rPr>
        <w:t>
      78. Әлеуетті өнім берушінің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2051"/>
    <w:bookmarkStart w:name="z2210" w:id="2052"/>
    <w:p>
      <w:pPr>
        <w:spacing w:after="0"/>
        <w:ind w:left="0"/>
        <w:jc w:val="both"/>
      </w:pPr>
      <w:r>
        <w:rPr>
          <w:rFonts w:ascii="Times New Roman"/>
          <w:b w:val="false"/>
          <w:i w:val="false"/>
          <w:color w:val="000000"/>
          <w:sz w:val="28"/>
        </w:rPr>
        <w:t>
      79.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2052"/>
    <w:bookmarkStart w:name="z2211" w:id="2053"/>
    <w:p>
      <w:pPr>
        <w:spacing w:after="0"/>
        <w:ind w:left="0"/>
        <w:jc w:val="both"/>
      </w:pPr>
      <w:r>
        <w:rPr>
          <w:rFonts w:ascii="Times New Roman"/>
          <w:b w:val="false"/>
          <w:i w:val="false"/>
          <w:color w:val="000000"/>
          <w:sz w:val="28"/>
        </w:rPr>
        <w:t>
      80.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053"/>
    <w:bookmarkStart w:name="z2212" w:id="2054"/>
    <w:p>
      <w:pPr>
        <w:spacing w:after="0"/>
        <w:ind w:left="0"/>
        <w:jc w:val="both"/>
      </w:pPr>
      <w:r>
        <w:rPr>
          <w:rFonts w:ascii="Times New Roman"/>
          <w:b w:val="false"/>
          <w:i w:val="false"/>
          <w:color w:val="000000"/>
          <w:sz w:val="28"/>
        </w:rPr>
        <w:t>
      81. Қағидаларға сәйкес шарт бойынша тауарларды жеткізудің ең аз мерзімі тауарды беруге, оның ішінде оны дайындауға (өндіруге), жеткізуге жұмсалатын мерзімнен кем болмауға, бірақ кемінде күнтізбелік он бес күнді құрайды.</w:t>
      </w:r>
    </w:p>
    <w:bookmarkEnd w:id="2054"/>
    <w:bookmarkStart w:name="z2213" w:id="2055"/>
    <w:p>
      <w:pPr>
        <w:spacing w:after="0"/>
        <w:ind w:left="0"/>
        <w:jc w:val="both"/>
      </w:pPr>
      <w:r>
        <w:rPr>
          <w:rFonts w:ascii="Times New Roman"/>
          <w:b w:val="false"/>
          <w:i w:val="false"/>
          <w:color w:val="000000"/>
          <w:sz w:val="28"/>
        </w:rPr>
        <w:t>
      82. Егер жеңімпаз деп танылған әлеуетті өнім беруші белгіленген мерзімдерде Тапсырыс берушіге қол қойылған шартты ұсынбаған немесе шарт жасасып, шарттың орындалуын қамтамасыз етуді және (немесе) Қағидалардың 151-тармағына сәйкес соманы енгізбеген жағдайда, онда мұндай әлеуетті өнім беруші шарт жасасудан жалтарған деп танылады.</w:t>
      </w:r>
    </w:p>
    <w:bookmarkEnd w:id="2055"/>
    <w:bookmarkStart w:name="z2214" w:id="2056"/>
    <w:p>
      <w:pPr>
        <w:spacing w:after="0"/>
        <w:ind w:left="0"/>
        <w:jc w:val="both"/>
      </w:pPr>
      <w:r>
        <w:rPr>
          <w:rFonts w:ascii="Times New Roman"/>
          <w:b w:val="false"/>
          <w:i w:val="false"/>
          <w:color w:val="000000"/>
          <w:sz w:val="28"/>
        </w:rPr>
        <w:t>
      83.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2056"/>
    <w:bookmarkStart w:name="z2215" w:id="2057"/>
    <w:p>
      <w:pPr>
        <w:spacing w:after="0"/>
        <w:ind w:left="0"/>
        <w:jc w:val="both"/>
      </w:pPr>
      <w:r>
        <w:rPr>
          <w:rFonts w:ascii="Times New Roman"/>
          <w:b w:val="false"/>
          <w:i w:val="false"/>
          <w:color w:val="000000"/>
          <w:sz w:val="28"/>
        </w:rPr>
        <w:t>
      84. Жеңімпаз деп айқындалған әлеуетті өнім беруші шарт жасасудан жалтарған деп танылған жағдайда, электрондық сатып алу ақпараттық жүйесінің операторы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2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2217" w:id="2058"/>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2058"/>
    <w:bookmarkStart w:name="z2218" w:id="2059"/>
    <w:p>
      <w:pPr>
        <w:spacing w:after="0"/>
        <w:ind w:left="0"/>
        <w:jc w:val="both"/>
      </w:pPr>
      <w:r>
        <w:rPr>
          <w:rFonts w:ascii="Times New Roman"/>
          <w:b w:val="false"/>
          <w:i w:val="false"/>
          <w:color w:val="000000"/>
          <w:sz w:val="28"/>
        </w:rPr>
        <w:t>
      Аукцион № _____________________________</w:t>
      </w:r>
    </w:p>
    <w:bookmarkEnd w:id="2059"/>
    <w:bookmarkStart w:name="z2219" w:id="2060"/>
    <w:p>
      <w:pPr>
        <w:spacing w:after="0"/>
        <w:ind w:left="0"/>
        <w:jc w:val="both"/>
      </w:pPr>
      <w:r>
        <w:rPr>
          <w:rFonts w:ascii="Times New Roman"/>
          <w:b w:val="false"/>
          <w:i w:val="false"/>
          <w:color w:val="000000"/>
          <w:sz w:val="28"/>
        </w:rPr>
        <w:t>
      Аукционның атауы __________________</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0" w:id="2061"/>
    <w:p>
      <w:pPr>
        <w:spacing w:after="0"/>
        <w:ind w:left="0"/>
        <w:jc w:val="both"/>
      </w:pPr>
      <w:r>
        <w:rPr>
          <w:rFonts w:ascii="Times New Roman"/>
          <w:b w:val="false"/>
          <w:i w:val="false"/>
          <w:color w:val="000000"/>
          <w:sz w:val="28"/>
        </w:rPr>
        <w:t>
      * Тауарлардың толық сипаттамасы мен сипаттамасы техникалық ерекшелікте көрсетіледі.</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222" w:id="2062"/>
    <w:p>
      <w:pPr>
        <w:spacing w:after="0"/>
        <w:ind w:left="0"/>
        <w:jc w:val="left"/>
      </w:pPr>
      <w:r>
        <w:rPr>
          <w:rFonts w:ascii="Times New Roman"/>
          <w:b/>
          <w:i w:val="false"/>
          <w:color w:val="000000"/>
        </w:rPr>
        <w:t xml:space="preserve"> Аукционға қатысу туралы келісім</w:t>
      </w:r>
    </w:p>
    <w:bookmarkEnd w:id="2062"/>
    <w:bookmarkStart w:name="z2223" w:id="2063"/>
    <w:p>
      <w:pPr>
        <w:spacing w:after="0"/>
        <w:ind w:left="0"/>
        <w:jc w:val="both"/>
      </w:pPr>
      <w:r>
        <w:rPr>
          <w:rFonts w:ascii="Times New Roman"/>
          <w:b w:val="false"/>
          <w:i w:val="false"/>
          <w:color w:val="000000"/>
          <w:sz w:val="28"/>
        </w:rPr>
        <w:t>
      Осымен әлеуетті өнім беруші ретінде аукцион тәсілімен осы мемлекеттік сатып алуға қатысуға ниет білдіреміз және АҚ-да көзделген талаптар мен шарттарға сәйкес тауарды (ларды) жеткізуді жүзеге асыруға келісім, сондай-ақ Заңның 7-бабымен белгіленген біліктілік талаптары мен шектеулерге біздің сәйкес келетіндігімізді растайтын мәліметтерді алуға келісім білдіреміз.</w:t>
      </w:r>
    </w:p>
    <w:bookmarkEnd w:id="2063"/>
    <w:bookmarkStart w:name="z2224" w:id="2064"/>
    <w:p>
      <w:pPr>
        <w:spacing w:after="0"/>
        <w:ind w:left="0"/>
        <w:jc w:val="both"/>
      </w:pPr>
      <w:r>
        <w:rPr>
          <w:rFonts w:ascii="Times New Roman"/>
          <w:b w:val="false"/>
          <w:i w:val="false"/>
          <w:color w:val="000000"/>
          <w:sz w:val="28"/>
        </w:rPr>
        <w:t>
      Заңның 7-бабында көзделген шектеулерді бұзушылықтардың болмауын, сондай-ақ менің (әлеуетті өнім беруші) және Тапсырыс беруші және (немесе)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шартты Қазақстан Республикасының заңдарында белгіленген тәртіппен бұзуға келісім береміз.</w:t>
      </w:r>
    </w:p>
    <w:bookmarkEnd w:id="2064"/>
    <w:bookmarkStart w:name="z2225" w:id="2065"/>
    <w:p>
      <w:pPr>
        <w:spacing w:after="0"/>
        <w:ind w:left="0"/>
        <w:jc w:val="both"/>
      </w:pPr>
      <w:r>
        <w:rPr>
          <w:rFonts w:ascii="Times New Roman"/>
          <w:b w:val="false"/>
          <w:i w:val="false"/>
          <w:color w:val="000000"/>
          <w:sz w:val="28"/>
        </w:rPr>
        <w:t>
      Аукциондық құжаттамамен танысқанымызды және Ұйымдастырушыға және аукциондық комиссияға өзінің құқығы, біліктілігі, сапасы және жеткізілетін тауардың (тауарлардың) өзге де сипаттамалары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2065"/>
    <w:bookmarkStart w:name="z2226" w:id="2066"/>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 бергені үшін өзімізге толық жауапкершілікті аламыз.</w:t>
      </w:r>
    </w:p>
    <w:bookmarkEnd w:id="2066"/>
    <w:bookmarkStart w:name="z2227" w:id="2067"/>
    <w:p>
      <w:pPr>
        <w:spacing w:after="0"/>
        <w:ind w:left="0"/>
        <w:jc w:val="both"/>
      </w:pPr>
      <w:r>
        <w:rPr>
          <w:rFonts w:ascii="Times New Roman"/>
          <w:b w:val="false"/>
          <w:i w:val="false"/>
          <w:color w:val="000000"/>
          <w:sz w:val="28"/>
        </w:rPr>
        <w:t>
      Біздің аукционға қатысуға өтініміміз аукциондық құжаттамада талап етілетін мерзім ішінде қолданылатын болады.</w:t>
      </w:r>
    </w:p>
    <w:bookmarkEnd w:id="2067"/>
    <w:bookmarkStart w:name="z2228" w:id="2068"/>
    <w:p>
      <w:pPr>
        <w:spacing w:after="0"/>
        <w:ind w:left="0"/>
        <w:jc w:val="both"/>
      </w:pPr>
      <w:r>
        <w:rPr>
          <w:rFonts w:ascii="Times New Roman"/>
          <w:b w:val="false"/>
          <w:i w:val="false"/>
          <w:color w:val="000000"/>
          <w:sz w:val="28"/>
        </w:rPr>
        <w:t>
      Біздің аукционға қатысуға өтініміміз жеңді деп танылған және шарт жасалған жағдайда, біз аукциондық құжаттамада көрсетілген мөлшерде шарттың орындалуын қамтамасыз етуді енгіземіз және шартты (тауарды жеткізуге арналған жүкқұжат (акт)) орындауға байланысты ақпаратты ашуға келісім білдіреміз.</w:t>
      </w:r>
    </w:p>
    <w:bookmarkEnd w:id="2068"/>
    <w:bookmarkStart w:name="z2229" w:id="2069"/>
    <w:p>
      <w:pPr>
        <w:spacing w:after="0"/>
        <w:ind w:left="0"/>
        <w:jc w:val="both"/>
      </w:pPr>
      <w:r>
        <w:rPr>
          <w:rFonts w:ascii="Times New Roman"/>
          <w:b w:val="false"/>
          <w:i w:val="false"/>
          <w:color w:val="000000"/>
          <w:sz w:val="28"/>
        </w:rPr>
        <w:t>
      Шарт жасасу сәтіне дейін біздің аукционға қатысуға берген өтініміміз оны жеңіп шықты деп тану туралы хабарламамен бірге Тапсырыс беруші мен біздің арамыздағы міндетті шарттың рөлін орындайтын болады.</w:t>
      </w:r>
    </w:p>
    <w:bookmarkEnd w:id="2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231" w:id="2070"/>
    <w:p>
      <w:pPr>
        <w:spacing w:after="0"/>
        <w:ind w:left="0"/>
        <w:jc w:val="left"/>
      </w:pPr>
      <w:r>
        <w:rPr>
          <w:rFonts w:ascii="Times New Roman"/>
          <w:b/>
          <w:i w:val="false"/>
          <w:color w:val="000000"/>
        </w:rPr>
        <w:t xml:space="preserve"> Әлеуетті өнім берушінің бастапқы бағасы</w:t>
      </w:r>
    </w:p>
    <w:bookmarkEnd w:id="2070"/>
    <w:bookmarkStart w:name="z2232" w:id="2071"/>
    <w:p>
      <w:pPr>
        <w:spacing w:after="0"/>
        <w:ind w:left="0"/>
        <w:jc w:val="both"/>
      </w:pPr>
      <w:r>
        <w:rPr>
          <w:rFonts w:ascii="Times New Roman"/>
          <w:b w:val="false"/>
          <w:i w:val="false"/>
          <w:color w:val="000000"/>
          <w:sz w:val="28"/>
        </w:rPr>
        <w:t xml:space="preserve">
      Аукцион № _______________________________________________ </w:t>
      </w:r>
    </w:p>
    <w:bookmarkEnd w:id="2071"/>
    <w:bookmarkStart w:name="z2233" w:id="2072"/>
    <w:p>
      <w:pPr>
        <w:spacing w:after="0"/>
        <w:ind w:left="0"/>
        <w:jc w:val="both"/>
      </w:pPr>
      <w:r>
        <w:rPr>
          <w:rFonts w:ascii="Times New Roman"/>
          <w:b w:val="false"/>
          <w:i w:val="false"/>
          <w:color w:val="000000"/>
          <w:sz w:val="28"/>
        </w:rPr>
        <w:t xml:space="preserve">
      Аукционның атауы </w:t>
      </w:r>
    </w:p>
    <w:bookmarkEnd w:id="2072"/>
    <w:bookmarkStart w:name="z2234" w:id="2073"/>
    <w:p>
      <w:pPr>
        <w:spacing w:after="0"/>
        <w:ind w:left="0"/>
        <w:jc w:val="both"/>
      </w:pPr>
      <w:r>
        <w:rPr>
          <w:rFonts w:ascii="Times New Roman"/>
          <w:b w:val="false"/>
          <w:i w:val="false"/>
          <w:color w:val="000000"/>
          <w:sz w:val="28"/>
        </w:rPr>
        <w:t xml:space="preserve">
      _______________________________________________ </w:t>
      </w:r>
    </w:p>
    <w:bookmarkEnd w:id="2073"/>
    <w:bookmarkStart w:name="z2235" w:id="2074"/>
    <w:p>
      <w:pPr>
        <w:spacing w:after="0"/>
        <w:ind w:left="0"/>
        <w:jc w:val="both"/>
      </w:pPr>
      <w:r>
        <w:rPr>
          <w:rFonts w:ascii="Times New Roman"/>
          <w:b w:val="false"/>
          <w:i w:val="false"/>
          <w:color w:val="000000"/>
          <w:sz w:val="28"/>
        </w:rPr>
        <w:t xml:space="preserve">
      лот № </w:t>
      </w:r>
    </w:p>
    <w:bookmarkEnd w:id="2074"/>
    <w:bookmarkStart w:name="z2236" w:id="2075"/>
    <w:p>
      <w:pPr>
        <w:spacing w:after="0"/>
        <w:ind w:left="0"/>
        <w:jc w:val="both"/>
      </w:pPr>
      <w:r>
        <w:rPr>
          <w:rFonts w:ascii="Times New Roman"/>
          <w:b w:val="false"/>
          <w:i w:val="false"/>
          <w:color w:val="000000"/>
          <w:sz w:val="28"/>
        </w:rPr>
        <w:t xml:space="preserve">
      __________________________________________________________ </w:t>
      </w:r>
    </w:p>
    <w:bookmarkEnd w:id="2075"/>
    <w:bookmarkStart w:name="z2237" w:id="2076"/>
    <w:p>
      <w:pPr>
        <w:spacing w:after="0"/>
        <w:ind w:left="0"/>
        <w:jc w:val="both"/>
      </w:pPr>
      <w:r>
        <w:rPr>
          <w:rFonts w:ascii="Times New Roman"/>
          <w:b w:val="false"/>
          <w:i w:val="false"/>
          <w:color w:val="000000"/>
          <w:sz w:val="28"/>
        </w:rPr>
        <w:t xml:space="preserve">
      Лот атауы </w:t>
      </w:r>
    </w:p>
    <w:bookmarkEnd w:id="2076"/>
    <w:bookmarkStart w:name="z2238" w:id="2077"/>
    <w:p>
      <w:pPr>
        <w:spacing w:after="0"/>
        <w:ind w:left="0"/>
        <w:jc w:val="both"/>
      </w:pPr>
      <w:r>
        <w:rPr>
          <w:rFonts w:ascii="Times New Roman"/>
          <w:b w:val="false"/>
          <w:i w:val="false"/>
          <w:color w:val="000000"/>
          <w:sz w:val="28"/>
        </w:rPr>
        <w:t xml:space="preserve">
      _________________________________________________ </w:t>
      </w:r>
    </w:p>
    <w:bookmarkEnd w:id="2077"/>
    <w:bookmarkStart w:name="z2239" w:id="2078"/>
    <w:p>
      <w:pPr>
        <w:spacing w:after="0"/>
        <w:ind w:left="0"/>
        <w:jc w:val="both"/>
      </w:pPr>
      <w:r>
        <w:rPr>
          <w:rFonts w:ascii="Times New Roman"/>
          <w:b w:val="false"/>
          <w:i w:val="false"/>
          <w:color w:val="000000"/>
          <w:sz w:val="28"/>
        </w:rPr>
        <w:t xml:space="preserve">
      Жеткізушінің атауы _________________________________________ </w:t>
      </w:r>
    </w:p>
    <w:bookmarkEnd w:id="2078"/>
    <w:bookmarkStart w:name="z2240" w:id="2079"/>
    <w:p>
      <w:pPr>
        <w:spacing w:after="0"/>
        <w:ind w:left="0"/>
        <w:jc w:val="both"/>
      </w:pPr>
      <w:r>
        <w:rPr>
          <w:rFonts w:ascii="Times New Roman"/>
          <w:b w:val="false"/>
          <w:i w:val="false"/>
          <w:color w:val="000000"/>
          <w:sz w:val="28"/>
        </w:rPr>
        <w:t xml:space="preserve">
      БСН / ЖСН / ССН / ТЕН </w:t>
      </w:r>
    </w:p>
    <w:bookmarkEnd w:id="2079"/>
    <w:bookmarkStart w:name="z2241" w:id="2080"/>
    <w:p>
      <w:pPr>
        <w:spacing w:after="0"/>
        <w:ind w:left="0"/>
        <w:jc w:val="both"/>
      </w:pPr>
      <w:r>
        <w:rPr>
          <w:rFonts w:ascii="Times New Roman"/>
          <w:b w:val="false"/>
          <w:i w:val="false"/>
          <w:color w:val="000000"/>
          <w:sz w:val="28"/>
        </w:rPr>
        <w:t xml:space="preserve">
      __________________________________________________________ </w:t>
      </w:r>
    </w:p>
    <w:bookmarkEnd w:id="2080"/>
    <w:bookmarkStart w:name="z2242" w:id="2081"/>
    <w:p>
      <w:pPr>
        <w:spacing w:after="0"/>
        <w:ind w:left="0"/>
        <w:jc w:val="both"/>
      </w:pPr>
      <w:r>
        <w:rPr>
          <w:rFonts w:ascii="Times New Roman"/>
          <w:b w:val="false"/>
          <w:i w:val="false"/>
          <w:color w:val="000000"/>
          <w:sz w:val="28"/>
        </w:rPr>
        <w:t xml:space="preserve">
      Жеткізушінің банктік деректемелері </w:t>
      </w:r>
    </w:p>
    <w:bookmarkEnd w:id="2081"/>
    <w:bookmarkStart w:name="z2243" w:id="2082"/>
    <w:p>
      <w:pPr>
        <w:spacing w:after="0"/>
        <w:ind w:left="0"/>
        <w:jc w:val="both"/>
      </w:pPr>
      <w:r>
        <w:rPr>
          <w:rFonts w:ascii="Times New Roman"/>
          <w:b w:val="false"/>
          <w:i w:val="false"/>
          <w:color w:val="000000"/>
          <w:sz w:val="28"/>
        </w:rPr>
        <w:t xml:space="preserve">
      ____________________________________________________________ </w:t>
      </w:r>
    </w:p>
    <w:bookmarkEnd w:id="2082"/>
    <w:bookmarkStart w:name="z2244" w:id="2083"/>
    <w:p>
      <w:pPr>
        <w:spacing w:after="0"/>
        <w:ind w:left="0"/>
        <w:jc w:val="both"/>
      </w:pPr>
      <w:r>
        <w:rPr>
          <w:rFonts w:ascii="Times New Roman"/>
          <w:b w:val="false"/>
          <w:i w:val="false"/>
          <w:color w:val="000000"/>
          <w:sz w:val="28"/>
        </w:rPr>
        <w:t xml:space="preserve">
      Баға ұсынысы валютасының атауы ______________________________ </w:t>
      </w:r>
    </w:p>
    <w:bookmarkEnd w:id="2083"/>
    <w:bookmarkStart w:name="z2245" w:id="2084"/>
    <w:p>
      <w:pPr>
        <w:spacing w:after="0"/>
        <w:ind w:left="0"/>
        <w:jc w:val="both"/>
      </w:pPr>
      <w:r>
        <w:rPr>
          <w:rFonts w:ascii="Times New Roman"/>
          <w:b w:val="false"/>
          <w:i w:val="false"/>
          <w:color w:val="000000"/>
          <w:sz w:val="28"/>
        </w:rPr>
        <w:t xml:space="preserve">
      Өлшем бірлігі ________________________________________________ </w:t>
      </w:r>
    </w:p>
    <w:bookmarkEnd w:id="2084"/>
    <w:bookmarkStart w:name="z2246" w:id="2085"/>
    <w:p>
      <w:pPr>
        <w:spacing w:after="0"/>
        <w:ind w:left="0"/>
        <w:jc w:val="both"/>
      </w:pPr>
      <w:r>
        <w:rPr>
          <w:rFonts w:ascii="Times New Roman"/>
          <w:b w:val="false"/>
          <w:i w:val="false"/>
          <w:color w:val="000000"/>
          <w:sz w:val="28"/>
        </w:rPr>
        <w:t xml:space="preserve">
      Барлық шығындар мен жеңілдіктерді ескере отырып, Бірлік бағасы _________________ </w:t>
      </w:r>
    </w:p>
    <w:bookmarkEnd w:id="2085"/>
    <w:bookmarkStart w:name="z2247" w:id="2086"/>
    <w:p>
      <w:pPr>
        <w:spacing w:after="0"/>
        <w:ind w:left="0"/>
        <w:jc w:val="both"/>
      </w:pPr>
      <w:r>
        <w:rPr>
          <w:rFonts w:ascii="Times New Roman"/>
          <w:b w:val="false"/>
          <w:i w:val="false"/>
          <w:color w:val="000000"/>
          <w:sz w:val="28"/>
        </w:rPr>
        <w:t xml:space="preserve">
      Саны (көлемі) ________________________________________________________ </w:t>
      </w:r>
    </w:p>
    <w:bookmarkEnd w:id="2086"/>
    <w:bookmarkStart w:name="z2248" w:id="2087"/>
    <w:p>
      <w:pPr>
        <w:spacing w:after="0"/>
        <w:ind w:left="0"/>
        <w:jc w:val="both"/>
      </w:pPr>
      <w:r>
        <w:rPr>
          <w:rFonts w:ascii="Times New Roman"/>
          <w:b w:val="false"/>
          <w:i w:val="false"/>
          <w:color w:val="000000"/>
          <w:sz w:val="28"/>
        </w:rPr>
        <w:t xml:space="preserve">
      ИНКОТЕРМС 2010 тауарын жеткізу шарттары ______________________________ </w:t>
      </w:r>
    </w:p>
    <w:bookmarkEnd w:id="2087"/>
    <w:bookmarkStart w:name="z2249" w:id="2088"/>
    <w:p>
      <w:pPr>
        <w:spacing w:after="0"/>
        <w:ind w:left="0"/>
        <w:jc w:val="both"/>
      </w:pPr>
      <w:r>
        <w:rPr>
          <w:rFonts w:ascii="Times New Roman"/>
          <w:b w:val="false"/>
          <w:i w:val="false"/>
          <w:color w:val="000000"/>
          <w:sz w:val="28"/>
        </w:rPr>
        <w:t>
      Жалпы баға (саны бірлік бағасына көбейтіледі) ____________________________</w:t>
      </w:r>
    </w:p>
    <w:bookmarkEnd w:id="2088"/>
    <w:bookmarkStart w:name="z2250" w:id="2089"/>
    <w:p>
      <w:pPr>
        <w:spacing w:after="0"/>
        <w:ind w:left="0"/>
        <w:jc w:val="both"/>
      </w:pPr>
      <w:r>
        <w:rPr>
          <w:rFonts w:ascii="Times New Roman"/>
          <w:b w:val="false"/>
          <w:i w:val="false"/>
          <w:color w:val="000000"/>
          <w:sz w:val="28"/>
        </w:rPr>
        <w:t>
      Біз аукциондық құжаттамада айтылған сіздің төлем шарттарыңызбен келісеміз құжаттама.</w:t>
      </w:r>
    </w:p>
    <w:bookmarkEnd w:id="2089"/>
    <w:bookmarkStart w:name="z2251" w:id="2090"/>
    <w:p>
      <w:pPr>
        <w:spacing w:after="0"/>
        <w:ind w:left="0"/>
        <w:jc w:val="both"/>
      </w:pPr>
      <w:r>
        <w:rPr>
          <w:rFonts w:ascii="Times New Roman"/>
          <w:b w:val="false"/>
          <w:i w:val="false"/>
          <w:color w:val="000000"/>
          <w:sz w:val="28"/>
        </w:rPr>
        <w:t>
      Аббревиатуралардың толық жазылуы:</w:t>
      </w:r>
    </w:p>
    <w:bookmarkEnd w:id="2090"/>
    <w:bookmarkStart w:name="z2252" w:id="2091"/>
    <w:p>
      <w:pPr>
        <w:spacing w:after="0"/>
        <w:ind w:left="0"/>
        <w:jc w:val="both"/>
      </w:pPr>
      <w:r>
        <w:rPr>
          <w:rFonts w:ascii="Times New Roman"/>
          <w:b w:val="false"/>
          <w:i w:val="false"/>
          <w:color w:val="000000"/>
          <w:sz w:val="28"/>
        </w:rPr>
        <w:t>
      БСН – бизнес-сәйкестендіру нөмірі;</w:t>
      </w:r>
    </w:p>
    <w:bookmarkEnd w:id="2091"/>
    <w:bookmarkStart w:name="z2253" w:id="2092"/>
    <w:p>
      <w:pPr>
        <w:spacing w:after="0"/>
        <w:ind w:left="0"/>
        <w:jc w:val="both"/>
      </w:pPr>
      <w:r>
        <w:rPr>
          <w:rFonts w:ascii="Times New Roman"/>
          <w:b w:val="false"/>
          <w:i w:val="false"/>
          <w:color w:val="000000"/>
          <w:sz w:val="28"/>
        </w:rPr>
        <w:t>
      ЖСН – жеке сәйкестендіру нөмірі;</w:t>
      </w:r>
    </w:p>
    <w:bookmarkEnd w:id="2092"/>
    <w:bookmarkStart w:name="z2254" w:id="2093"/>
    <w:p>
      <w:pPr>
        <w:spacing w:after="0"/>
        <w:ind w:left="0"/>
        <w:jc w:val="both"/>
      </w:pPr>
      <w:r>
        <w:rPr>
          <w:rFonts w:ascii="Times New Roman"/>
          <w:b w:val="false"/>
          <w:i w:val="false"/>
          <w:color w:val="000000"/>
          <w:sz w:val="28"/>
        </w:rPr>
        <w:t>
      СТН – салық төлеушінің сәйкестендіру нөмірі;</w:t>
      </w:r>
    </w:p>
    <w:bookmarkEnd w:id="2093"/>
    <w:bookmarkStart w:name="z2255" w:id="2094"/>
    <w:p>
      <w:pPr>
        <w:spacing w:after="0"/>
        <w:ind w:left="0"/>
        <w:jc w:val="both"/>
      </w:pPr>
      <w:r>
        <w:rPr>
          <w:rFonts w:ascii="Times New Roman"/>
          <w:b w:val="false"/>
          <w:i w:val="false"/>
          <w:color w:val="000000"/>
          <w:sz w:val="28"/>
        </w:rPr>
        <w:t>
      ТЕН – төлеушінің есептік нөмірі.</w:t>
      </w:r>
    </w:p>
    <w:bookmarkEnd w:id="2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257" w:id="2095"/>
    <w:p>
      <w:pPr>
        <w:spacing w:after="0"/>
        <w:ind w:left="0"/>
        <w:jc w:val="left"/>
      </w:pPr>
      <w:r>
        <w:rPr>
          <w:rFonts w:ascii="Times New Roman"/>
          <w:b/>
          <w:i w:val="false"/>
          <w:color w:val="000000"/>
        </w:rPr>
        <w:t xml:space="preserve"> Қойылатын біліктілік талаптары</w:t>
      </w:r>
    </w:p>
    <w:bookmarkEnd w:id="2095"/>
    <w:bookmarkStart w:name="z2258" w:id="2096"/>
    <w:p>
      <w:pPr>
        <w:spacing w:after="0"/>
        <w:ind w:left="0"/>
        <w:jc w:val="both"/>
      </w:pPr>
      <w:r>
        <w:rPr>
          <w:rFonts w:ascii="Times New Roman"/>
          <w:b w:val="false"/>
          <w:i w:val="false"/>
          <w:color w:val="000000"/>
          <w:sz w:val="28"/>
        </w:rPr>
        <w:t>
      әлеуетті өнім берушіге тауарларды сатып алуды жүзеге асыру кезінде (Тапсырыс беруші толтырады)</w:t>
      </w:r>
    </w:p>
    <w:bookmarkEnd w:id="2096"/>
    <w:bookmarkStart w:name="z2259" w:id="2097"/>
    <w:p>
      <w:pPr>
        <w:spacing w:after="0"/>
        <w:ind w:left="0"/>
        <w:jc w:val="both"/>
      </w:pPr>
      <w:r>
        <w:rPr>
          <w:rFonts w:ascii="Times New Roman"/>
          <w:b w:val="false"/>
          <w:i w:val="false"/>
          <w:color w:val="000000"/>
          <w:sz w:val="28"/>
        </w:rPr>
        <w:t>
      Тапсырыс берушінің атауы __________________________</w:t>
      </w:r>
    </w:p>
    <w:bookmarkEnd w:id="2097"/>
    <w:bookmarkStart w:name="z2260" w:id="2098"/>
    <w:p>
      <w:pPr>
        <w:spacing w:after="0"/>
        <w:ind w:left="0"/>
        <w:jc w:val="both"/>
      </w:pPr>
      <w:r>
        <w:rPr>
          <w:rFonts w:ascii="Times New Roman"/>
          <w:b w:val="false"/>
          <w:i w:val="false"/>
          <w:color w:val="000000"/>
          <w:sz w:val="28"/>
        </w:rPr>
        <w:t>
      Ұйымдастырушының атауы _______________________</w:t>
      </w:r>
    </w:p>
    <w:bookmarkEnd w:id="2098"/>
    <w:bookmarkStart w:name="z2261" w:id="2099"/>
    <w:p>
      <w:pPr>
        <w:spacing w:after="0"/>
        <w:ind w:left="0"/>
        <w:jc w:val="both"/>
      </w:pPr>
      <w:r>
        <w:rPr>
          <w:rFonts w:ascii="Times New Roman"/>
          <w:b w:val="false"/>
          <w:i w:val="false"/>
          <w:color w:val="000000"/>
          <w:sz w:val="28"/>
        </w:rPr>
        <w:t>
      аукцион № _____________________________________</w:t>
      </w:r>
    </w:p>
    <w:bookmarkEnd w:id="2099"/>
    <w:bookmarkStart w:name="z2262" w:id="2100"/>
    <w:p>
      <w:pPr>
        <w:spacing w:after="0"/>
        <w:ind w:left="0"/>
        <w:jc w:val="both"/>
      </w:pPr>
      <w:r>
        <w:rPr>
          <w:rFonts w:ascii="Times New Roman"/>
          <w:b w:val="false"/>
          <w:i w:val="false"/>
          <w:color w:val="000000"/>
          <w:sz w:val="28"/>
        </w:rPr>
        <w:t>
      Аукционның атауы __________________________</w:t>
      </w:r>
    </w:p>
    <w:bookmarkEnd w:id="2100"/>
    <w:bookmarkStart w:name="z2263" w:id="2101"/>
    <w:p>
      <w:pPr>
        <w:spacing w:after="0"/>
        <w:ind w:left="0"/>
        <w:jc w:val="both"/>
      </w:pPr>
      <w:r>
        <w:rPr>
          <w:rFonts w:ascii="Times New Roman"/>
          <w:b w:val="false"/>
          <w:i w:val="false"/>
          <w:color w:val="000000"/>
          <w:sz w:val="28"/>
        </w:rPr>
        <w:t>
      лот № _________________________________________</w:t>
      </w:r>
    </w:p>
    <w:bookmarkEnd w:id="2101"/>
    <w:bookmarkStart w:name="z2264" w:id="2102"/>
    <w:p>
      <w:pPr>
        <w:spacing w:after="0"/>
        <w:ind w:left="0"/>
        <w:jc w:val="both"/>
      </w:pPr>
      <w:r>
        <w:rPr>
          <w:rFonts w:ascii="Times New Roman"/>
          <w:b w:val="false"/>
          <w:i w:val="false"/>
          <w:color w:val="000000"/>
          <w:sz w:val="28"/>
        </w:rPr>
        <w:t>
      Лот атауы ______________________________</w:t>
      </w:r>
    </w:p>
    <w:bookmarkEnd w:id="2102"/>
    <w:bookmarkStart w:name="z2265" w:id="2103"/>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2103"/>
    <w:bookmarkStart w:name="z2266" w:id="210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рұқсаттың (хабарламаның) болуы.</w:t>
      </w:r>
    </w:p>
    <w:bookmarkEnd w:id="2104"/>
    <w:bookmarkStart w:name="z2267" w:id="2105"/>
    <w:p>
      <w:pPr>
        <w:spacing w:after="0"/>
        <w:ind w:left="0"/>
        <w:jc w:val="both"/>
      </w:pPr>
      <w:r>
        <w:rPr>
          <w:rFonts w:ascii="Times New Roman"/>
          <w:b w:val="false"/>
          <w:i w:val="false"/>
          <w:color w:val="000000"/>
          <w:sz w:val="28"/>
        </w:rPr>
        <w:t>
      Егер тауарды жеткізу тиісті рұқсат алуды талап еткен жағдайда, хабарлама жіберу үшін мынадай мәліметтерді толтыру қажет.</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106"/>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2106"/>
    <w:bookmarkStart w:name="z2269" w:id="2107"/>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2107"/>
    <w:bookmarkStart w:name="z2270" w:id="2108"/>
    <w:p>
      <w:pPr>
        <w:spacing w:after="0"/>
        <w:ind w:left="0"/>
        <w:jc w:val="both"/>
      </w:pPr>
      <w:r>
        <w:rPr>
          <w:rFonts w:ascii="Times New Roman"/>
          <w:b w:val="false"/>
          <w:i w:val="false"/>
          <w:color w:val="000000"/>
          <w:sz w:val="28"/>
        </w:rPr>
        <w:t>
      3. Банкроттық не тарату рәсіміне жатпауға тиіс.</w:t>
      </w:r>
    </w:p>
    <w:bookmarkEnd w:id="2108"/>
    <w:bookmarkStart w:name="z2271" w:id="2109"/>
    <w:p>
      <w:pPr>
        <w:spacing w:after="0"/>
        <w:ind w:left="0"/>
        <w:jc w:val="both"/>
      </w:pPr>
      <w:r>
        <w:rPr>
          <w:rFonts w:ascii="Times New Roman"/>
          <w:b w:val="false"/>
          <w:i w:val="false"/>
          <w:color w:val="000000"/>
          <w:sz w:val="28"/>
        </w:rPr>
        <w:t>
      4. Қажетті материалдық және еңбек ресурстарының болуы</w:t>
      </w:r>
    </w:p>
    <w:bookmarkEnd w:id="2109"/>
    <w:bookmarkStart w:name="z2272" w:id="2110"/>
    <w:p>
      <w:pPr>
        <w:spacing w:after="0"/>
        <w:ind w:left="0"/>
        <w:jc w:val="both"/>
      </w:pPr>
      <w:r>
        <w:rPr>
          <w:rFonts w:ascii="Times New Roman"/>
          <w:b w:val="false"/>
          <w:i w:val="false"/>
          <w:color w:val="000000"/>
          <w:sz w:val="28"/>
        </w:rPr>
        <w:t>
      Материалдық ресурстар:</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2111"/>
    <w:p>
      <w:pPr>
        <w:spacing w:after="0"/>
        <w:ind w:left="0"/>
        <w:jc w:val="both"/>
      </w:pPr>
      <w:r>
        <w:rPr>
          <w:rFonts w:ascii="Times New Roman"/>
          <w:b w:val="false"/>
          <w:i w:val="false"/>
          <w:color w:val="000000"/>
          <w:sz w:val="28"/>
        </w:rPr>
        <w:t>
      Еңбек ресурстары:</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4" w:id="2112"/>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 затының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113"/>
    <w:p>
      <w:pPr>
        <w:spacing w:after="0"/>
        <w:ind w:left="0"/>
        <w:jc w:val="both"/>
      </w:pPr>
      <w:r>
        <w:rPr>
          <w:rFonts w:ascii="Times New Roman"/>
          <w:b w:val="false"/>
          <w:i w:val="false"/>
          <w:color w:val="000000"/>
          <w:sz w:val="28"/>
        </w:rPr>
        <w:t>
      Ескерту.</w:t>
      </w:r>
    </w:p>
    <w:bookmarkEnd w:id="2113"/>
    <w:bookmarkStart w:name="z2276" w:id="2114"/>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жолда көрсетіледі.</w:t>
      </w:r>
    </w:p>
    <w:bookmarkEnd w:id="2114"/>
    <w:bookmarkStart w:name="z2277" w:id="2115"/>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279" w:id="2116"/>
    <w:p>
      <w:pPr>
        <w:spacing w:after="0"/>
        <w:ind w:left="0"/>
        <w:jc w:val="left"/>
      </w:pPr>
      <w:r>
        <w:rPr>
          <w:rFonts w:ascii="Times New Roman"/>
          <w:b/>
          <w:i w:val="false"/>
          <w:color w:val="000000"/>
        </w:rPr>
        <w:t xml:space="preserve"> Біліктілігі туралы мәліметтер</w:t>
      </w:r>
    </w:p>
    <w:bookmarkEnd w:id="2116"/>
    <w:bookmarkStart w:name="z2280" w:id="2117"/>
    <w:p>
      <w:pPr>
        <w:spacing w:after="0"/>
        <w:ind w:left="0"/>
        <w:jc w:val="both"/>
      </w:pPr>
      <w:r>
        <w:rPr>
          <w:rFonts w:ascii="Times New Roman"/>
          <w:b w:val="false"/>
          <w:i w:val="false"/>
          <w:color w:val="000000"/>
          <w:sz w:val="28"/>
        </w:rPr>
        <w:t xml:space="preserve">
      Тапсырыс берушінің атауы __________________________ </w:t>
      </w:r>
    </w:p>
    <w:bookmarkEnd w:id="2117"/>
    <w:bookmarkStart w:name="z2281" w:id="2118"/>
    <w:p>
      <w:pPr>
        <w:spacing w:after="0"/>
        <w:ind w:left="0"/>
        <w:jc w:val="both"/>
      </w:pPr>
      <w:r>
        <w:rPr>
          <w:rFonts w:ascii="Times New Roman"/>
          <w:b w:val="false"/>
          <w:i w:val="false"/>
          <w:color w:val="000000"/>
          <w:sz w:val="28"/>
        </w:rPr>
        <w:t xml:space="preserve">
      Ұйымдастырушының атауы _______________________ </w:t>
      </w:r>
    </w:p>
    <w:bookmarkEnd w:id="2118"/>
    <w:bookmarkStart w:name="z2282" w:id="2119"/>
    <w:p>
      <w:pPr>
        <w:spacing w:after="0"/>
        <w:ind w:left="0"/>
        <w:jc w:val="both"/>
      </w:pPr>
      <w:r>
        <w:rPr>
          <w:rFonts w:ascii="Times New Roman"/>
          <w:b w:val="false"/>
          <w:i w:val="false"/>
          <w:color w:val="000000"/>
          <w:sz w:val="28"/>
        </w:rPr>
        <w:t>
      Аукцион № _____________________________________</w:t>
      </w:r>
    </w:p>
    <w:bookmarkEnd w:id="2119"/>
    <w:bookmarkStart w:name="z2283" w:id="2120"/>
    <w:p>
      <w:pPr>
        <w:spacing w:after="0"/>
        <w:ind w:left="0"/>
        <w:jc w:val="both"/>
      </w:pPr>
      <w:r>
        <w:rPr>
          <w:rFonts w:ascii="Times New Roman"/>
          <w:b w:val="false"/>
          <w:i w:val="false"/>
          <w:color w:val="000000"/>
          <w:sz w:val="28"/>
        </w:rPr>
        <w:t xml:space="preserve">
      Аукционның атауы __________________________ </w:t>
      </w:r>
    </w:p>
    <w:bookmarkEnd w:id="2120"/>
    <w:bookmarkStart w:name="z2284" w:id="2121"/>
    <w:p>
      <w:pPr>
        <w:spacing w:after="0"/>
        <w:ind w:left="0"/>
        <w:jc w:val="both"/>
      </w:pPr>
      <w:r>
        <w:rPr>
          <w:rFonts w:ascii="Times New Roman"/>
          <w:b w:val="false"/>
          <w:i w:val="false"/>
          <w:color w:val="000000"/>
          <w:sz w:val="28"/>
        </w:rPr>
        <w:t>
      Лот № _________________________________________</w:t>
      </w:r>
    </w:p>
    <w:bookmarkEnd w:id="2121"/>
    <w:bookmarkStart w:name="z2285" w:id="2122"/>
    <w:p>
      <w:pPr>
        <w:spacing w:after="0"/>
        <w:ind w:left="0"/>
        <w:jc w:val="both"/>
      </w:pPr>
      <w:r>
        <w:rPr>
          <w:rFonts w:ascii="Times New Roman"/>
          <w:b w:val="false"/>
          <w:i w:val="false"/>
          <w:color w:val="000000"/>
          <w:sz w:val="28"/>
        </w:rPr>
        <w:t xml:space="preserve">
      Лот атауы ______________________________ </w:t>
      </w:r>
    </w:p>
    <w:bookmarkEnd w:id="2122"/>
    <w:bookmarkStart w:name="z2286" w:id="2123"/>
    <w:p>
      <w:pPr>
        <w:spacing w:after="0"/>
        <w:ind w:left="0"/>
        <w:jc w:val="both"/>
      </w:pPr>
      <w:r>
        <w:rPr>
          <w:rFonts w:ascii="Times New Roman"/>
          <w:b w:val="false"/>
          <w:i w:val="false"/>
          <w:color w:val="000000"/>
          <w:sz w:val="28"/>
        </w:rPr>
        <w:t>
      Әлеуетті өнім берушінің (бірлесіп Орындаушының)БСН/ЖСН/ССН/ТЕН атауы _________________</w:t>
      </w:r>
    </w:p>
    <w:bookmarkEnd w:id="2123"/>
    <w:bookmarkStart w:name="z2287" w:id="2124"/>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тиісті рұқсаттың (хабарламаның), Қазақстан Республикасының Рұқсаттар және хабарламалар туралы заңнамасына сәйкес берілген хабарламаның болуы туралы мәліметтер.</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125"/>
    <w:p>
      <w:pPr>
        <w:spacing w:after="0"/>
        <w:ind w:left="0"/>
        <w:jc w:val="both"/>
      </w:pPr>
      <w:r>
        <w:rPr>
          <w:rFonts w:ascii="Times New Roman"/>
          <w:b w:val="false"/>
          <w:i w:val="false"/>
          <w:color w:val="000000"/>
          <w:sz w:val="28"/>
        </w:rPr>
        <w:t>
      Осы тармақ егер тауарды жеткізу тиісті рұқсат алуды, хабарлама жіберуді талап еткен жағдайда толтырылады.</w:t>
      </w:r>
    </w:p>
    <w:bookmarkEnd w:id="2125"/>
    <w:bookmarkStart w:name="z2289" w:id="2126"/>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веб-портал Мемлекеттік кірістер органдарының мәліметтері негізінде автоматты түрде айқындайды.</w:t>
      </w:r>
    </w:p>
    <w:bookmarkEnd w:id="2126"/>
    <w:bookmarkStart w:name="z2290" w:id="2127"/>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127"/>
    <w:bookmarkStart w:name="z2291" w:id="2128"/>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жеткізу үшін қажетті талап етілетін материалдық ресурстардың болуы туралы мәліметтер.</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беру) жалға алынған (жалға берушінің меншік құқығын растайтын құжаттарды кімнен және қоса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2129"/>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тауарларды жеткізу үшін қажетті талап етілетін еңбек ресурстары туралы мәліметтер.</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(жеке басын куәландыратын құжаттың электрондық көшірмесін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біліктілік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2130"/>
    <w:p>
      <w:pPr>
        <w:spacing w:after="0"/>
        <w:ind w:left="0"/>
        <w:jc w:val="both"/>
      </w:pPr>
      <w:r>
        <w:rPr>
          <w:rFonts w:ascii="Times New Roman"/>
          <w:b w:val="false"/>
          <w:i w:val="false"/>
          <w:color w:val="000000"/>
          <w:sz w:val="28"/>
        </w:rPr>
        <w:t>
      6. Растаушы құжаттардың (бар болған жағдайда толтырылады) электрондық көшірмелерін қоса бере отырып, аукционда сатып алынатындарға ұқсас (сол сияқты) ағымдағы жылдың алдындағы соңғы он жыл ішінде тауарларды жеткізу тәжірибесінің болуы туралы мәліметтер.</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31"/>
          <w:p>
            <w:pPr>
              <w:spacing w:after="20"/>
              <w:ind w:left="20"/>
              <w:jc w:val="both"/>
            </w:pPr>
          </w:p>
          <w:bookmarkEnd w:id="213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2295" w:id="2132"/>
    <w:p>
      <w:pPr>
        <w:spacing w:after="0"/>
        <w:ind w:left="0"/>
        <w:jc w:val="both"/>
      </w:pPr>
      <w:r>
        <w:rPr>
          <w:rFonts w:ascii="Times New Roman"/>
          <w:b w:val="false"/>
          <w:i w:val="false"/>
          <w:color w:val="000000"/>
          <w:sz w:val="28"/>
        </w:rPr>
        <w:t>
      Аббревиатуралардың толық жазылуы:</w:t>
      </w:r>
    </w:p>
    <w:bookmarkEnd w:id="2132"/>
    <w:bookmarkStart w:name="z2296" w:id="2133"/>
    <w:p>
      <w:pPr>
        <w:spacing w:after="0"/>
        <w:ind w:left="0"/>
        <w:jc w:val="both"/>
      </w:pPr>
      <w:r>
        <w:rPr>
          <w:rFonts w:ascii="Times New Roman"/>
          <w:b w:val="false"/>
          <w:i w:val="false"/>
          <w:color w:val="000000"/>
          <w:sz w:val="28"/>
        </w:rPr>
        <w:t>
      БСН – бизнес-сәйкестендіру нөмірі;</w:t>
      </w:r>
    </w:p>
    <w:bookmarkEnd w:id="2133"/>
    <w:bookmarkStart w:name="z2297" w:id="2134"/>
    <w:p>
      <w:pPr>
        <w:spacing w:after="0"/>
        <w:ind w:left="0"/>
        <w:jc w:val="both"/>
      </w:pPr>
      <w:r>
        <w:rPr>
          <w:rFonts w:ascii="Times New Roman"/>
          <w:b w:val="false"/>
          <w:i w:val="false"/>
          <w:color w:val="000000"/>
          <w:sz w:val="28"/>
        </w:rPr>
        <w:t>
      ЖСН – жеке сәйкестендіру нөмірі;</w:t>
      </w:r>
    </w:p>
    <w:bookmarkEnd w:id="2134"/>
    <w:bookmarkStart w:name="z2298" w:id="2135"/>
    <w:p>
      <w:pPr>
        <w:spacing w:after="0"/>
        <w:ind w:left="0"/>
        <w:jc w:val="both"/>
      </w:pPr>
      <w:r>
        <w:rPr>
          <w:rFonts w:ascii="Times New Roman"/>
          <w:b w:val="false"/>
          <w:i w:val="false"/>
          <w:color w:val="000000"/>
          <w:sz w:val="28"/>
        </w:rPr>
        <w:t>
      СТН – салық төлеушінің сәйкестендіру нөмірі;</w:t>
      </w:r>
    </w:p>
    <w:bookmarkEnd w:id="2135"/>
    <w:bookmarkStart w:name="z2299" w:id="2136"/>
    <w:p>
      <w:pPr>
        <w:spacing w:after="0"/>
        <w:ind w:left="0"/>
        <w:jc w:val="both"/>
      </w:pPr>
      <w:r>
        <w:rPr>
          <w:rFonts w:ascii="Times New Roman"/>
          <w:b w:val="false"/>
          <w:i w:val="false"/>
          <w:color w:val="000000"/>
          <w:sz w:val="28"/>
        </w:rPr>
        <w:t>
      ТЕН – төлеушінің есептік нөмірі;</w:t>
      </w:r>
    </w:p>
    <w:bookmarkEnd w:id="2136"/>
    <w:bookmarkStart w:name="z2300" w:id="2137"/>
    <w:p>
      <w:pPr>
        <w:spacing w:after="0"/>
        <w:ind w:left="0"/>
        <w:jc w:val="both"/>
      </w:pPr>
      <w:r>
        <w:rPr>
          <w:rFonts w:ascii="Times New Roman"/>
          <w:b w:val="false"/>
          <w:i w:val="false"/>
          <w:color w:val="000000"/>
          <w:sz w:val="28"/>
        </w:rPr>
        <w:t>
      Т.А.Ә. – тегі, аты, әкесінің аты (бар болса).</w:t>
      </w:r>
    </w:p>
    <w:bookmarkEnd w:id="2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2302" w:id="2138"/>
    <w:p>
      <w:pPr>
        <w:spacing w:after="0"/>
        <w:ind w:left="0"/>
        <w:jc w:val="left"/>
      </w:pPr>
      <w:r>
        <w:rPr>
          <w:rFonts w:ascii="Times New Roman"/>
          <w:b/>
          <w:i w:val="false"/>
          <w:color w:val="000000"/>
        </w:rPr>
        <w:t xml:space="preserve"> Техникалық ерекшелігі сатып алынатын тауарларды (Тапсырыс беруші толтырады)</w:t>
      </w:r>
    </w:p>
    <w:bookmarkEnd w:id="2138"/>
    <w:bookmarkStart w:name="z2303" w:id="2139"/>
    <w:p>
      <w:pPr>
        <w:spacing w:after="0"/>
        <w:ind w:left="0"/>
        <w:jc w:val="both"/>
      </w:pPr>
      <w:r>
        <w:rPr>
          <w:rFonts w:ascii="Times New Roman"/>
          <w:b w:val="false"/>
          <w:i w:val="false"/>
          <w:color w:val="000000"/>
          <w:sz w:val="28"/>
        </w:rPr>
        <w:t>
      Тапсырыс берушінің атауы __________________________</w:t>
      </w:r>
    </w:p>
    <w:bookmarkEnd w:id="2139"/>
    <w:bookmarkStart w:name="z2304" w:id="2140"/>
    <w:p>
      <w:pPr>
        <w:spacing w:after="0"/>
        <w:ind w:left="0"/>
        <w:jc w:val="both"/>
      </w:pPr>
      <w:r>
        <w:rPr>
          <w:rFonts w:ascii="Times New Roman"/>
          <w:b w:val="false"/>
          <w:i w:val="false"/>
          <w:color w:val="000000"/>
          <w:sz w:val="28"/>
        </w:rPr>
        <w:t>
      Ұйымдастырушының атауы _______________________</w:t>
      </w:r>
    </w:p>
    <w:bookmarkEnd w:id="2140"/>
    <w:bookmarkStart w:name="z2305" w:id="2141"/>
    <w:p>
      <w:pPr>
        <w:spacing w:after="0"/>
        <w:ind w:left="0"/>
        <w:jc w:val="both"/>
      </w:pPr>
      <w:r>
        <w:rPr>
          <w:rFonts w:ascii="Times New Roman"/>
          <w:b w:val="false"/>
          <w:i w:val="false"/>
          <w:color w:val="000000"/>
          <w:sz w:val="28"/>
        </w:rPr>
        <w:t>
      аукцион № _____________________________________</w:t>
      </w:r>
    </w:p>
    <w:bookmarkEnd w:id="2141"/>
    <w:bookmarkStart w:name="z2306" w:id="2142"/>
    <w:p>
      <w:pPr>
        <w:spacing w:after="0"/>
        <w:ind w:left="0"/>
        <w:jc w:val="both"/>
      </w:pPr>
      <w:r>
        <w:rPr>
          <w:rFonts w:ascii="Times New Roman"/>
          <w:b w:val="false"/>
          <w:i w:val="false"/>
          <w:color w:val="000000"/>
          <w:sz w:val="28"/>
        </w:rPr>
        <w:t>
      Аукционның атауы __________________________</w:t>
      </w:r>
    </w:p>
    <w:bookmarkEnd w:id="2142"/>
    <w:bookmarkStart w:name="z2307" w:id="2143"/>
    <w:p>
      <w:pPr>
        <w:spacing w:after="0"/>
        <w:ind w:left="0"/>
        <w:jc w:val="both"/>
      </w:pPr>
      <w:r>
        <w:rPr>
          <w:rFonts w:ascii="Times New Roman"/>
          <w:b w:val="false"/>
          <w:i w:val="false"/>
          <w:color w:val="000000"/>
          <w:sz w:val="28"/>
        </w:rPr>
        <w:t>
      лот № _________________________________________</w:t>
      </w:r>
    </w:p>
    <w:bookmarkEnd w:id="2143"/>
    <w:bookmarkStart w:name="z2308" w:id="2144"/>
    <w:p>
      <w:pPr>
        <w:spacing w:after="0"/>
        <w:ind w:left="0"/>
        <w:jc w:val="both"/>
      </w:pPr>
      <w:r>
        <w:rPr>
          <w:rFonts w:ascii="Times New Roman"/>
          <w:b w:val="false"/>
          <w:i w:val="false"/>
          <w:color w:val="000000"/>
          <w:sz w:val="28"/>
        </w:rPr>
        <w:t>
      Лот атауы ______________________________</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2145"/>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2145"/>
    <w:bookmarkStart w:name="z2310" w:id="2146"/>
    <w:p>
      <w:pPr>
        <w:spacing w:after="0"/>
        <w:ind w:left="0"/>
        <w:jc w:val="both"/>
      </w:pPr>
      <w:r>
        <w:rPr>
          <w:rFonts w:ascii="Times New Roman"/>
          <w:b w:val="false"/>
          <w:i w:val="false"/>
          <w:color w:val="000000"/>
          <w:sz w:val="28"/>
        </w:rPr>
        <w:t>
      Ескерту.</w:t>
      </w:r>
    </w:p>
    <w:bookmarkEnd w:id="2146"/>
    <w:bookmarkStart w:name="z2311" w:id="2147"/>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2147"/>
    <w:bookmarkStart w:name="z2312" w:id="2148"/>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2148"/>
    <w:bookmarkStart w:name="z2313" w:id="2149"/>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315" w:id="2150"/>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2150"/>
    <w:bookmarkStart w:name="z2316" w:id="2151"/>
    <w:p>
      <w:pPr>
        <w:spacing w:after="0"/>
        <w:ind w:left="0"/>
        <w:jc w:val="both"/>
      </w:pPr>
      <w:r>
        <w:rPr>
          <w:rFonts w:ascii="Times New Roman"/>
          <w:b w:val="false"/>
          <w:i w:val="false"/>
          <w:color w:val="000000"/>
          <w:sz w:val="28"/>
        </w:rPr>
        <w:t>
      Тапсырыс берушінің атауы __________________________</w:t>
      </w:r>
    </w:p>
    <w:bookmarkEnd w:id="2151"/>
    <w:bookmarkStart w:name="z2317" w:id="2152"/>
    <w:p>
      <w:pPr>
        <w:spacing w:after="0"/>
        <w:ind w:left="0"/>
        <w:jc w:val="both"/>
      </w:pPr>
      <w:r>
        <w:rPr>
          <w:rFonts w:ascii="Times New Roman"/>
          <w:b w:val="false"/>
          <w:i w:val="false"/>
          <w:color w:val="000000"/>
          <w:sz w:val="28"/>
        </w:rPr>
        <w:t>
      Ұйымдастырушының атауы _______________________</w:t>
      </w:r>
    </w:p>
    <w:bookmarkEnd w:id="2152"/>
    <w:bookmarkStart w:name="z2318" w:id="2153"/>
    <w:p>
      <w:pPr>
        <w:spacing w:after="0"/>
        <w:ind w:left="0"/>
        <w:jc w:val="both"/>
      </w:pPr>
      <w:r>
        <w:rPr>
          <w:rFonts w:ascii="Times New Roman"/>
          <w:b w:val="false"/>
          <w:i w:val="false"/>
          <w:color w:val="000000"/>
          <w:sz w:val="28"/>
        </w:rPr>
        <w:t>
      аукцион № _____________________________________</w:t>
      </w:r>
    </w:p>
    <w:bookmarkEnd w:id="2153"/>
    <w:bookmarkStart w:name="z2319" w:id="2154"/>
    <w:p>
      <w:pPr>
        <w:spacing w:after="0"/>
        <w:ind w:left="0"/>
        <w:jc w:val="both"/>
      </w:pPr>
      <w:r>
        <w:rPr>
          <w:rFonts w:ascii="Times New Roman"/>
          <w:b w:val="false"/>
          <w:i w:val="false"/>
          <w:color w:val="000000"/>
          <w:sz w:val="28"/>
        </w:rPr>
        <w:t>
      Аукционның атауы __________________________</w:t>
      </w:r>
    </w:p>
    <w:bookmarkEnd w:id="2154"/>
    <w:bookmarkStart w:name="z2320" w:id="2155"/>
    <w:p>
      <w:pPr>
        <w:spacing w:after="0"/>
        <w:ind w:left="0"/>
        <w:jc w:val="both"/>
      </w:pPr>
      <w:r>
        <w:rPr>
          <w:rFonts w:ascii="Times New Roman"/>
          <w:b w:val="false"/>
          <w:i w:val="false"/>
          <w:color w:val="000000"/>
          <w:sz w:val="28"/>
        </w:rPr>
        <w:t>
      лот № _________________________________________</w:t>
      </w:r>
    </w:p>
    <w:bookmarkEnd w:id="2155"/>
    <w:bookmarkStart w:name="z2321" w:id="2156"/>
    <w:p>
      <w:pPr>
        <w:spacing w:after="0"/>
        <w:ind w:left="0"/>
        <w:jc w:val="both"/>
      </w:pPr>
      <w:r>
        <w:rPr>
          <w:rFonts w:ascii="Times New Roman"/>
          <w:b w:val="false"/>
          <w:i w:val="false"/>
          <w:color w:val="000000"/>
          <w:sz w:val="28"/>
        </w:rPr>
        <w:t>
      Лот атауы ______________________________</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57"/>
          <w:p>
            <w:pPr>
              <w:spacing w:after="20"/>
              <w:ind w:left="20"/>
              <w:jc w:val="both"/>
            </w:pPr>
          </w:p>
          <w:bookmarkEnd w:id="2157"/>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323" w:id="2158"/>
    <w:p>
      <w:pPr>
        <w:spacing w:after="0"/>
        <w:ind w:left="0"/>
        <w:jc w:val="both"/>
      </w:pPr>
      <w:r>
        <w:rPr>
          <w:rFonts w:ascii="Times New Roman"/>
          <w:b w:val="false"/>
          <w:i w:val="false"/>
          <w:color w:val="000000"/>
          <w:sz w:val="28"/>
        </w:rPr>
        <w:t>
      Ескертпе: әлеуетті өнім беруші аукцион жеңімпазы деп танылған және онымен шарт жасасқан жағдайда, мұндай шарттың техникалық ерекшелігі аукцион жеңімпазының техникалық ерекшелігі негізінде қалыптастырылады.</w:t>
      </w:r>
    </w:p>
    <w:bookmarkEnd w:id="2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2325" w:id="2159"/>
    <w:p>
      <w:pPr>
        <w:spacing w:after="0"/>
        <w:ind w:left="0"/>
        <w:jc w:val="left"/>
      </w:pPr>
      <w:r>
        <w:rPr>
          <w:rFonts w:ascii="Times New Roman"/>
          <w:b/>
          <w:i w:val="false"/>
          <w:color w:val="000000"/>
        </w:rPr>
        <w:t xml:space="preserve"> Банк кепілдігі</w:t>
      </w:r>
    </w:p>
    <w:bookmarkEnd w:id="2159"/>
    <w:bookmarkStart w:name="z2326" w:id="2160"/>
    <w:p>
      <w:pPr>
        <w:spacing w:after="0"/>
        <w:ind w:left="0"/>
        <w:jc w:val="both"/>
      </w:pPr>
      <w:r>
        <w:rPr>
          <w:rFonts w:ascii="Times New Roman"/>
          <w:b w:val="false"/>
          <w:i w:val="false"/>
          <w:color w:val="000000"/>
          <w:sz w:val="28"/>
        </w:rPr>
        <w:t xml:space="preserve">
      Банктің атауы _____________________ </w:t>
      </w:r>
    </w:p>
    <w:bookmarkEnd w:id="2160"/>
    <w:bookmarkStart w:name="z2327" w:id="2161"/>
    <w:p>
      <w:pPr>
        <w:spacing w:after="0"/>
        <w:ind w:left="0"/>
        <w:jc w:val="both"/>
      </w:pPr>
      <w:r>
        <w:rPr>
          <w:rFonts w:ascii="Times New Roman"/>
          <w:b w:val="false"/>
          <w:i w:val="false"/>
          <w:color w:val="000000"/>
          <w:sz w:val="28"/>
        </w:rPr>
        <w:t xml:space="preserve">
      Банк деректемелері ________________________ </w:t>
      </w:r>
    </w:p>
    <w:bookmarkEnd w:id="2161"/>
    <w:bookmarkStart w:name="z2328" w:id="2162"/>
    <w:p>
      <w:pPr>
        <w:spacing w:after="0"/>
        <w:ind w:left="0"/>
        <w:jc w:val="both"/>
      </w:pPr>
      <w:r>
        <w:rPr>
          <w:rFonts w:ascii="Times New Roman"/>
          <w:b w:val="false"/>
          <w:i w:val="false"/>
          <w:color w:val="000000"/>
          <w:sz w:val="28"/>
        </w:rPr>
        <w:t xml:space="preserve">
      Кімге: ___________________________________ </w:t>
      </w:r>
    </w:p>
    <w:bookmarkEnd w:id="2162"/>
    <w:bookmarkStart w:name="z2329" w:id="2163"/>
    <w:p>
      <w:pPr>
        <w:spacing w:after="0"/>
        <w:ind w:left="0"/>
        <w:jc w:val="both"/>
      </w:pPr>
      <w:r>
        <w:rPr>
          <w:rFonts w:ascii="Times New Roman"/>
          <w:b w:val="false"/>
          <w:i w:val="false"/>
          <w:color w:val="000000"/>
          <w:sz w:val="28"/>
        </w:rPr>
        <w:t xml:space="preserve">
      Сатып алуды ұйымдастырушының атауы _______________ </w:t>
      </w:r>
    </w:p>
    <w:bookmarkEnd w:id="2163"/>
    <w:bookmarkStart w:name="z2330" w:id="2164"/>
    <w:p>
      <w:pPr>
        <w:spacing w:after="0"/>
        <w:ind w:left="0"/>
        <w:jc w:val="both"/>
      </w:pPr>
      <w:r>
        <w:rPr>
          <w:rFonts w:ascii="Times New Roman"/>
          <w:b w:val="false"/>
          <w:i w:val="false"/>
          <w:color w:val="000000"/>
          <w:sz w:val="28"/>
        </w:rPr>
        <w:t>
      Сатып алуды ұйымдастырушының деректемелері _____________</w:t>
      </w:r>
    </w:p>
    <w:bookmarkEnd w:id="2164"/>
    <w:bookmarkStart w:name="z2331" w:id="2165"/>
    <w:p>
      <w:pPr>
        <w:spacing w:after="0"/>
        <w:ind w:left="0"/>
        <w:jc w:val="both"/>
      </w:pPr>
      <w:r>
        <w:rPr>
          <w:rFonts w:ascii="Times New Roman"/>
          <w:b w:val="false"/>
          <w:i w:val="false"/>
          <w:color w:val="000000"/>
          <w:sz w:val="28"/>
        </w:rPr>
        <w:t xml:space="preserve">
      Кепілдік міндеттеме № __________ </w:t>
      </w:r>
    </w:p>
    <w:bookmarkEnd w:id="2165"/>
    <w:bookmarkStart w:name="z2332" w:id="2166"/>
    <w:p>
      <w:pPr>
        <w:spacing w:after="0"/>
        <w:ind w:left="0"/>
        <w:jc w:val="both"/>
      </w:pPr>
      <w:r>
        <w:rPr>
          <w:rFonts w:ascii="Times New Roman"/>
          <w:b w:val="false"/>
          <w:i w:val="false"/>
          <w:color w:val="000000"/>
          <w:sz w:val="28"/>
        </w:rPr>
        <w:t xml:space="preserve">
      ________________________ "___" __________ ___ қ. (орналасқан жері) </w:t>
      </w:r>
    </w:p>
    <w:bookmarkEnd w:id="2166"/>
    <w:bookmarkStart w:name="z2333" w:id="2167"/>
    <w:p>
      <w:pPr>
        <w:spacing w:after="0"/>
        <w:ind w:left="0"/>
        <w:jc w:val="both"/>
      </w:pPr>
      <w:r>
        <w:rPr>
          <w:rFonts w:ascii="Times New Roman"/>
          <w:b w:val="false"/>
          <w:i w:val="false"/>
          <w:color w:val="000000"/>
          <w:sz w:val="28"/>
        </w:rPr>
        <w:t xml:space="preserve">
      Біз бұл туралы хабардар болдық _________________________________ </w:t>
      </w:r>
    </w:p>
    <w:bookmarkEnd w:id="2167"/>
    <w:bookmarkStart w:name="z2334" w:id="2168"/>
    <w:p>
      <w:pPr>
        <w:spacing w:after="0"/>
        <w:ind w:left="0"/>
        <w:jc w:val="both"/>
      </w:pPr>
      <w:r>
        <w:rPr>
          <w:rFonts w:ascii="Times New Roman"/>
          <w:b w:val="false"/>
          <w:i w:val="false"/>
          <w:color w:val="000000"/>
          <w:sz w:val="28"/>
        </w:rPr>
        <w:t xml:space="preserve">
      (әлеуетті өнім берушінің атауы) бұдан әрі "Өнім беруші", </w:t>
      </w:r>
    </w:p>
    <w:bookmarkEnd w:id="2168"/>
    <w:bookmarkStart w:name="z2335" w:id="2169"/>
    <w:p>
      <w:pPr>
        <w:spacing w:after="0"/>
        <w:ind w:left="0"/>
        <w:jc w:val="both"/>
      </w:pPr>
      <w:r>
        <w:rPr>
          <w:rFonts w:ascii="Times New Roman"/>
          <w:b w:val="false"/>
          <w:i w:val="false"/>
          <w:color w:val="000000"/>
          <w:sz w:val="28"/>
        </w:rPr>
        <w:t xml:space="preserve">
      сатып алу бойынша аукционға қатысады: </w:t>
      </w:r>
    </w:p>
    <w:bookmarkEnd w:id="2169"/>
    <w:bookmarkStart w:name="z2336" w:id="2170"/>
    <w:p>
      <w:pPr>
        <w:spacing w:after="0"/>
        <w:ind w:left="0"/>
        <w:jc w:val="both"/>
      </w:pPr>
      <w:r>
        <w:rPr>
          <w:rFonts w:ascii="Times New Roman"/>
          <w:b w:val="false"/>
          <w:i w:val="false"/>
          <w:color w:val="000000"/>
          <w:sz w:val="28"/>
        </w:rPr>
        <w:t xml:space="preserve">
      Аукционның атауы ________________________________________ </w:t>
      </w:r>
    </w:p>
    <w:bookmarkEnd w:id="2170"/>
    <w:bookmarkStart w:name="z2337" w:id="2171"/>
    <w:p>
      <w:pPr>
        <w:spacing w:after="0"/>
        <w:ind w:left="0"/>
        <w:jc w:val="both"/>
      </w:pPr>
      <w:r>
        <w:rPr>
          <w:rFonts w:ascii="Times New Roman"/>
          <w:b w:val="false"/>
          <w:i w:val="false"/>
          <w:color w:val="000000"/>
          <w:sz w:val="28"/>
        </w:rPr>
        <w:t xml:space="preserve">
      аукцион № ___________________________________________________ </w:t>
      </w:r>
    </w:p>
    <w:bookmarkEnd w:id="2171"/>
    <w:bookmarkStart w:name="z2338" w:id="2172"/>
    <w:p>
      <w:pPr>
        <w:spacing w:after="0"/>
        <w:ind w:left="0"/>
        <w:jc w:val="both"/>
      </w:pPr>
      <w:r>
        <w:rPr>
          <w:rFonts w:ascii="Times New Roman"/>
          <w:b w:val="false"/>
          <w:i w:val="false"/>
          <w:color w:val="000000"/>
          <w:sz w:val="28"/>
        </w:rPr>
        <w:t xml:space="preserve">
      Лот атауы _____________________________________________ </w:t>
      </w:r>
    </w:p>
    <w:bookmarkEnd w:id="2172"/>
    <w:bookmarkStart w:name="z2339" w:id="2173"/>
    <w:p>
      <w:pPr>
        <w:spacing w:after="0"/>
        <w:ind w:left="0"/>
        <w:jc w:val="both"/>
      </w:pPr>
      <w:r>
        <w:rPr>
          <w:rFonts w:ascii="Times New Roman"/>
          <w:b w:val="false"/>
          <w:i w:val="false"/>
          <w:color w:val="000000"/>
          <w:sz w:val="28"/>
        </w:rPr>
        <w:t xml:space="preserve">
      лот № _________________________, ұйымдастырылған ______________________ </w:t>
      </w:r>
    </w:p>
    <w:bookmarkEnd w:id="2173"/>
    <w:bookmarkStart w:name="z2340" w:id="2174"/>
    <w:p>
      <w:pPr>
        <w:spacing w:after="0"/>
        <w:ind w:left="0"/>
        <w:jc w:val="both"/>
      </w:pPr>
      <w:r>
        <w:rPr>
          <w:rFonts w:ascii="Times New Roman"/>
          <w:b w:val="false"/>
          <w:i w:val="false"/>
          <w:color w:val="000000"/>
          <w:sz w:val="28"/>
        </w:rPr>
        <w:t xml:space="preserve">
      (Ұйымдастырушының атауы) және жүзеге асыруға дайын </w:t>
      </w:r>
    </w:p>
    <w:bookmarkEnd w:id="2174"/>
    <w:bookmarkStart w:name="z2341" w:id="2175"/>
    <w:p>
      <w:pPr>
        <w:spacing w:after="0"/>
        <w:ind w:left="0"/>
        <w:jc w:val="both"/>
      </w:pPr>
      <w:r>
        <w:rPr>
          <w:rFonts w:ascii="Times New Roman"/>
          <w:b w:val="false"/>
          <w:i w:val="false"/>
          <w:color w:val="000000"/>
          <w:sz w:val="28"/>
        </w:rPr>
        <w:t xml:space="preserve">
      жеткізу ________________________________________ </w:t>
      </w:r>
    </w:p>
    <w:bookmarkEnd w:id="2175"/>
    <w:bookmarkStart w:name="z2342" w:id="2176"/>
    <w:p>
      <w:pPr>
        <w:spacing w:after="0"/>
        <w:ind w:left="0"/>
        <w:jc w:val="both"/>
      </w:pPr>
      <w:r>
        <w:rPr>
          <w:rFonts w:ascii="Times New Roman"/>
          <w:b w:val="false"/>
          <w:i w:val="false"/>
          <w:color w:val="000000"/>
          <w:sz w:val="28"/>
        </w:rPr>
        <w:t>
      (аукцион бойынша тауарлардың атауы)</w:t>
      </w:r>
    </w:p>
    <w:bookmarkEnd w:id="2176"/>
    <w:bookmarkStart w:name="z2343" w:id="2177"/>
    <w:p>
      <w:pPr>
        <w:spacing w:after="0"/>
        <w:ind w:left="0"/>
        <w:jc w:val="both"/>
      </w:pPr>
      <w:r>
        <w:rPr>
          <w:rFonts w:ascii="Times New Roman"/>
          <w:b w:val="false"/>
          <w:i w:val="false"/>
          <w:color w:val="000000"/>
          <w:sz w:val="28"/>
        </w:rPr>
        <w:t>
      Аукциондық құжаттамамен "___" __________ ___ өткізу бойынша</w:t>
      </w:r>
    </w:p>
    <w:bookmarkEnd w:id="2177"/>
    <w:bookmarkStart w:name="z2344" w:id="2178"/>
    <w:p>
      <w:pPr>
        <w:spacing w:after="0"/>
        <w:ind w:left="0"/>
        <w:jc w:val="both"/>
      </w:pPr>
      <w:r>
        <w:rPr>
          <w:rFonts w:ascii="Times New Roman"/>
          <w:b w:val="false"/>
          <w:i w:val="false"/>
          <w:color w:val="000000"/>
          <w:sz w:val="28"/>
        </w:rPr>
        <w:t>
      жоғарыда аталған аукционның әлеуетті</w:t>
      </w:r>
    </w:p>
    <w:bookmarkEnd w:id="2178"/>
    <w:bookmarkStart w:name="z2345" w:id="2179"/>
    <w:p>
      <w:pPr>
        <w:spacing w:after="0"/>
        <w:ind w:left="0"/>
        <w:jc w:val="both"/>
      </w:pPr>
      <w:r>
        <w:rPr>
          <w:rFonts w:ascii="Times New Roman"/>
          <w:b w:val="false"/>
          <w:i w:val="false"/>
          <w:color w:val="000000"/>
          <w:sz w:val="28"/>
        </w:rPr>
        <w:t>
      банктік шот түрінде аукционға қатысуға өтінімді қамтамасыз етуді жеткізушілер</w:t>
      </w:r>
    </w:p>
    <w:bookmarkEnd w:id="2179"/>
    <w:bookmarkStart w:name="z2346" w:id="2180"/>
    <w:p>
      <w:pPr>
        <w:spacing w:after="0"/>
        <w:ind w:left="0"/>
        <w:jc w:val="both"/>
      </w:pPr>
      <w:r>
        <w:rPr>
          <w:rFonts w:ascii="Times New Roman"/>
          <w:b w:val="false"/>
          <w:i w:val="false"/>
          <w:color w:val="000000"/>
          <w:sz w:val="28"/>
        </w:rPr>
        <w:t xml:space="preserve">
      кепілдіктер. </w:t>
      </w:r>
    </w:p>
    <w:bookmarkEnd w:id="2180"/>
    <w:bookmarkStart w:name="z2347" w:id="2181"/>
    <w:p>
      <w:pPr>
        <w:spacing w:after="0"/>
        <w:ind w:left="0"/>
        <w:jc w:val="both"/>
      </w:pPr>
      <w:r>
        <w:rPr>
          <w:rFonts w:ascii="Times New Roman"/>
          <w:b w:val="false"/>
          <w:i w:val="false"/>
          <w:color w:val="000000"/>
          <w:sz w:val="28"/>
        </w:rPr>
        <w:t>
      Осыған байланысты біз ______________________________ осымен (банктің атауы) сіздің талап етуіңіз бойынша сізге тең соманы төлеудің қайтарып алынбайтын міндеттемесін аламыз ________________________________</w:t>
      </w:r>
    </w:p>
    <w:bookmarkEnd w:id="2181"/>
    <w:bookmarkStart w:name="z2348" w:id="2182"/>
    <w:p>
      <w:pPr>
        <w:spacing w:after="0"/>
        <w:ind w:left="0"/>
        <w:jc w:val="both"/>
      </w:pPr>
      <w:r>
        <w:rPr>
          <w:rFonts w:ascii="Times New Roman"/>
          <w:b w:val="false"/>
          <w:i w:val="false"/>
          <w:color w:val="000000"/>
          <w:sz w:val="28"/>
        </w:rPr>
        <w:t>
      (сомасы санмен және жазумен)</w:t>
      </w:r>
    </w:p>
    <w:bookmarkEnd w:id="2182"/>
    <w:bookmarkStart w:name="z2349" w:id="2183"/>
    <w:p>
      <w:pPr>
        <w:spacing w:after="0"/>
        <w:ind w:left="0"/>
        <w:jc w:val="both"/>
      </w:pPr>
      <w:r>
        <w:rPr>
          <w:rFonts w:ascii="Times New Roman"/>
          <w:b w:val="false"/>
          <w:i w:val="false"/>
          <w:color w:val="000000"/>
          <w:sz w:val="28"/>
        </w:rPr>
        <w:t xml:space="preserve">
      сіздің төлемге жазбаша талабыңызды, сондай-ақ аукцион жеңімпазы деп айқындалған өнім берушінің жазбаша растауын алғаннан кейін: </w:t>
      </w:r>
    </w:p>
    <w:bookmarkEnd w:id="2183"/>
    <w:bookmarkStart w:name="z2350" w:id="2184"/>
    <w:p>
      <w:pPr>
        <w:spacing w:after="0"/>
        <w:ind w:left="0"/>
        <w:jc w:val="both"/>
      </w:pPr>
      <w:r>
        <w:rPr>
          <w:rFonts w:ascii="Times New Roman"/>
          <w:b w:val="false"/>
          <w:i w:val="false"/>
          <w:color w:val="000000"/>
          <w:sz w:val="28"/>
        </w:rPr>
        <w:t xml:space="preserve">
      шарт жасасудан жалтарған; шарт жасасып, орындамаған </w:t>
      </w:r>
    </w:p>
    <w:bookmarkEnd w:id="2184"/>
    <w:bookmarkStart w:name="z2351" w:id="2185"/>
    <w:p>
      <w:pPr>
        <w:spacing w:after="0"/>
        <w:ind w:left="0"/>
        <w:jc w:val="both"/>
      </w:pPr>
      <w:r>
        <w:rPr>
          <w:rFonts w:ascii="Times New Roman"/>
          <w:b w:val="false"/>
          <w:i w:val="false"/>
          <w:color w:val="000000"/>
          <w:sz w:val="28"/>
        </w:rPr>
        <w:t xml:space="preserve">
      не шарттың орындалуын қамтамасыз етуді енгізу және (немесе) енгізу мерзімдері туралы аукциондық құжаттамада белгіленген талаптарды тиісінше орындамады, оның ішінде уақтылы орындамады. </w:t>
      </w:r>
    </w:p>
    <w:bookmarkEnd w:id="2185"/>
    <w:bookmarkStart w:name="z2352" w:id="2186"/>
    <w:p>
      <w:pPr>
        <w:spacing w:after="0"/>
        <w:ind w:left="0"/>
        <w:jc w:val="both"/>
      </w:pPr>
      <w:r>
        <w:rPr>
          <w:rFonts w:ascii="Times New Roman"/>
          <w:b w:val="false"/>
          <w:i w:val="false"/>
          <w:color w:val="000000"/>
          <w:sz w:val="28"/>
        </w:rPr>
        <w:t xml:space="preserve">
      Осы кепілдік міндеттеме аукционға қатысуға өтінімдер ашылған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____аяғына дейін алмасақ, бұл құжат бізге қайтарылатынына немесе қайтарылмайтынына қарамастан, толық және автоматты түрде күшін жояды. </w:t>
      </w:r>
    </w:p>
    <w:bookmarkEnd w:id="2186"/>
    <w:bookmarkStart w:name="z2353" w:id="2187"/>
    <w:p>
      <w:pPr>
        <w:spacing w:after="0"/>
        <w:ind w:left="0"/>
        <w:jc w:val="both"/>
      </w:pPr>
      <w:r>
        <w:rPr>
          <w:rFonts w:ascii="Times New Roman"/>
          <w:b w:val="false"/>
          <w:i w:val="false"/>
          <w:color w:val="000000"/>
          <w:sz w:val="28"/>
        </w:rPr>
        <w:t xml:space="preserve">
      Егер аукционға қатысуға өтінімнің қолданылу мерзімі ұзартылған болса, онда осы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 </w:t>
      </w:r>
    </w:p>
    <w:bookmarkEnd w:id="2187"/>
    <w:bookmarkStart w:name="z2354" w:id="2188"/>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355" w:id="2189"/>
    <w:p>
      <w:pPr>
        <w:spacing w:after="0"/>
        <w:ind w:left="0"/>
        <w:jc w:val="left"/>
      </w:pPr>
      <w:r>
        <w:rPr>
          <w:rFonts w:ascii="Times New Roman"/>
          <w:b/>
          <w:i w:val="false"/>
          <w:color w:val="000000"/>
        </w:rPr>
        <w:t xml:space="preserve"> Аукциондық құжаттаманың жобасын алдын ала талқылау </w:t>
      </w:r>
    </w:p>
    <w:bookmarkEnd w:id="2189"/>
    <w:bookmarkStart w:name="z2356" w:id="2190"/>
    <w:p>
      <w:pPr>
        <w:spacing w:after="0"/>
        <w:ind w:left="0"/>
        <w:jc w:val="left"/>
      </w:pPr>
      <w:r>
        <w:rPr>
          <w:rFonts w:ascii="Times New Roman"/>
          <w:b/>
          <w:i w:val="false"/>
          <w:color w:val="000000"/>
        </w:rPr>
        <w:t xml:space="preserve"> ХАТТАМАСЫ</w:t>
      </w:r>
    </w:p>
    <w:bookmarkEnd w:id="2190"/>
    <w:bookmarkStart w:name="z2357" w:id="2191"/>
    <w:p>
      <w:pPr>
        <w:spacing w:after="0"/>
        <w:ind w:left="0"/>
        <w:jc w:val="both"/>
      </w:pPr>
      <w:r>
        <w:rPr>
          <w:rFonts w:ascii="Times New Roman"/>
          <w:b w:val="false"/>
          <w:i w:val="false"/>
          <w:color w:val="000000"/>
          <w:sz w:val="28"/>
        </w:rPr>
        <w:t>
      аукцион № ___________________________________________________</w:t>
      </w:r>
    </w:p>
    <w:bookmarkEnd w:id="2191"/>
    <w:bookmarkStart w:name="z2358" w:id="2192"/>
    <w:p>
      <w:pPr>
        <w:spacing w:after="0"/>
        <w:ind w:left="0"/>
        <w:jc w:val="both"/>
      </w:pPr>
      <w:r>
        <w:rPr>
          <w:rFonts w:ascii="Times New Roman"/>
          <w:b w:val="false"/>
          <w:i w:val="false"/>
          <w:color w:val="000000"/>
          <w:sz w:val="28"/>
        </w:rPr>
        <w:t>
      Аукционның атауы ____________________________________________</w:t>
      </w:r>
    </w:p>
    <w:bookmarkEnd w:id="2192"/>
    <w:bookmarkStart w:name="z2359" w:id="2193"/>
    <w:p>
      <w:pPr>
        <w:spacing w:after="0"/>
        <w:ind w:left="0"/>
        <w:jc w:val="both"/>
      </w:pPr>
      <w:r>
        <w:rPr>
          <w:rFonts w:ascii="Times New Roman"/>
          <w:b w:val="false"/>
          <w:i w:val="false"/>
          <w:color w:val="000000"/>
          <w:sz w:val="28"/>
        </w:rPr>
        <w:t xml:space="preserve">
      Аукциондық құжаттаманың жобасына ескертулерді, сондай-ақ аукциондық құжаттаманың ережелерін түсіндіру туралы сұрау салуларды қабылдау мерзімі ___________ бастап _______ дейін ___ </w:t>
      </w:r>
    </w:p>
    <w:bookmarkEnd w:id="2193"/>
    <w:bookmarkStart w:name="z2360" w:id="2194"/>
    <w:p>
      <w:pPr>
        <w:spacing w:after="0"/>
        <w:ind w:left="0"/>
        <w:jc w:val="both"/>
      </w:pPr>
      <w:r>
        <w:rPr>
          <w:rFonts w:ascii="Times New Roman"/>
          <w:b w:val="false"/>
          <w:i w:val="false"/>
          <w:color w:val="000000"/>
          <w:sz w:val="28"/>
        </w:rPr>
        <w:t>
      Ұйымдастырушының атауы _____________________________________</w:t>
      </w:r>
    </w:p>
    <w:bookmarkEnd w:id="2194"/>
    <w:bookmarkStart w:name="z2361" w:id="2195"/>
    <w:p>
      <w:pPr>
        <w:spacing w:after="0"/>
        <w:ind w:left="0"/>
        <w:jc w:val="both"/>
      </w:pPr>
      <w:r>
        <w:rPr>
          <w:rFonts w:ascii="Times New Roman"/>
          <w:b w:val="false"/>
          <w:i w:val="false"/>
          <w:color w:val="000000"/>
          <w:sz w:val="28"/>
        </w:rPr>
        <w:t>
      Аукциондық құжаттаманың жобасына ескертулер( лар), сондай-ақ аукциондық құжаттаманың ережелерін түсіндіру туралы сұрау салулар(лар) мынадай шешім(дер) қабылдаған әлеуетті өнім берушімен(лермен) жіберілді:</w:t>
      </w:r>
    </w:p>
    <w:bookmarkEnd w:id="2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жіберген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2196"/>
    <w:p>
      <w:pPr>
        <w:spacing w:after="0"/>
        <w:ind w:left="0"/>
        <w:jc w:val="both"/>
      </w:pPr>
      <w:r>
        <w:rPr>
          <w:rFonts w:ascii="Times New Roman"/>
          <w:b w:val="false"/>
          <w:i w:val="false"/>
          <w:color w:val="000000"/>
          <w:sz w:val="28"/>
        </w:rPr>
        <w:t>
      Осы аукционға қатысуға өтінімдер осы Хаттама мен бекітілген аукциондық құжаттаманың мәтіні Сатып алу веб-порталында орналастырылған сәттен бастап күнтізбелік он бес күннен кешіктірілмей қабылданады</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қолы</w:t>
            </w:r>
          </w:p>
        </w:tc>
      </w:tr>
    </w:tbl>
    <w:bookmarkStart w:name="z2363" w:id="2197"/>
    <w:p>
      <w:pPr>
        <w:spacing w:after="0"/>
        <w:ind w:left="0"/>
        <w:jc w:val="both"/>
      </w:pPr>
      <w:r>
        <w:rPr>
          <w:rFonts w:ascii="Times New Roman"/>
          <w:b w:val="false"/>
          <w:i w:val="false"/>
          <w:color w:val="000000"/>
          <w:sz w:val="28"/>
        </w:rPr>
        <w:t>
      Аббревиатуралардың толық жазылуы:</w:t>
      </w:r>
    </w:p>
    <w:bookmarkEnd w:id="2197"/>
    <w:bookmarkStart w:name="z2364" w:id="2198"/>
    <w:p>
      <w:pPr>
        <w:spacing w:after="0"/>
        <w:ind w:left="0"/>
        <w:jc w:val="both"/>
      </w:pPr>
      <w:r>
        <w:rPr>
          <w:rFonts w:ascii="Times New Roman"/>
          <w:b w:val="false"/>
          <w:i w:val="false"/>
          <w:color w:val="000000"/>
          <w:sz w:val="28"/>
        </w:rPr>
        <w:t>
      БСН – бизнес-сәйкестендіру нөмірі;</w:t>
      </w:r>
    </w:p>
    <w:bookmarkEnd w:id="2198"/>
    <w:bookmarkStart w:name="z2365" w:id="2199"/>
    <w:p>
      <w:pPr>
        <w:spacing w:after="0"/>
        <w:ind w:left="0"/>
        <w:jc w:val="both"/>
      </w:pPr>
      <w:r>
        <w:rPr>
          <w:rFonts w:ascii="Times New Roman"/>
          <w:b w:val="false"/>
          <w:i w:val="false"/>
          <w:color w:val="000000"/>
          <w:sz w:val="28"/>
        </w:rPr>
        <w:t>
      ЖСН – жеке сәйкестендіру нөмірі;</w:t>
      </w:r>
    </w:p>
    <w:bookmarkEnd w:id="2199"/>
    <w:bookmarkStart w:name="z2366" w:id="2200"/>
    <w:p>
      <w:pPr>
        <w:spacing w:after="0"/>
        <w:ind w:left="0"/>
        <w:jc w:val="both"/>
      </w:pPr>
      <w:r>
        <w:rPr>
          <w:rFonts w:ascii="Times New Roman"/>
          <w:b w:val="false"/>
          <w:i w:val="false"/>
          <w:color w:val="000000"/>
          <w:sz w:val="28"/>
        </w:rPr>
        <w:t>
      СТН – салық төлеушінің сәйкестендіру нөмірі;</w:t>
      </w:r>
    </w:p>
    <w:bookmarkEnd w:id="2200"/>
    <w:bookmarkStart w:name="z2367" w:id="2201"/>
    <w:p>
      <w:pPr>
        <w:spacing w:after="0"/>
        <w:ind w:left="0"/>
        <w:jc w:val="both"/>
      </w:pPr>
      <w:r>
        <w:rPr>
          <w:rFonts w:ascii="Times New Roman"/>
          <w:b w:val="false"/>
          <w:i w:val="false"/>
          <w:color w:val="000000"/>
          <w:sz w:val="28"/>
        </w:rPr>
        <w:t>
      ТЕН – төлеушінің есептік нөмірі;</w:t>
      </w:r>
    </w:p>
    <w:bookmarkEnd w:id="2201"/>
    <w:bookmarkStart w:name="z2368" w:id="2202"/>
    <w:p>
      <w:pPr>
        <w:spacing w:after="0"/>
        <w:ind w:left="0"/>
        <w:jc w:val="both"/>
      </w:pPr>
      <w:r>
        <w:rPr>
          <w:rFonts w:ascii="Times New Roman"/>
          <w:b w:val="false"/>
          <w:i w:val="false"/>
          <w:color w:val="000000"/>
          <w:sz w:val="28"/>
        </w:rPr>
        <w:t>
      Т.А.Ә. – тегі, аты, әкесінің аты (бар болса).</w:t>
      </w:r>
    </w:p>
    <w:bookmarkEnd w:id="2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69" w:id="2203"/>
    <w:p>
      <w:pPr>
        <w:spacing w:after="0"/>
        <w:ind w:left="0"/>
        <w:jc w:val="left"/>
      </w:pPr>
      <w:r>
        <w:rPr>
          <w:rFonts w:ascii="Times New Roman"/>
          <w:b/>
          <w:i w:val="false"/>
          <w:color w:val="000000"/>
        </w:rPr>
        <w:t xml:space="preserve"> </w:t>
      </w:r>
      <w:r>
        <w:rPr>
          <w:rFonts w:ascii="Times New Roman"/>
          <w:b/>
          <w:i w:val="false"/>
          <w:color w:val="000000"/>
        </w:rPr>
        <w:t>Аукцион хаттамасы нөмір сатып алу тәсілі мен нөміріне байланысты болады</w:t>
      </w:r>
    </w:p>
    <w:bookmarkEnd w:id="2203"/>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392" w:id="2204"/>
    <w:p>
      <w:pPr>
        <w:spacing w:after="0"/>
        <w:ind w:left="0"/>
        <w:jc w:val="left"/>
      </w:pPr>
      <w:r>
        <w:rPr>
          <w:rFonts w:ascii="Times New Roman"/>
          <w:b/>
          <w:i w:val="false"/>
          <w:color w:val="000000"/>
        </w:rPr>
        <w:t xml:space="preserve"> Қорытындылар туралы хаттама (аукцион нөмірі) нөмір сатып алу тәсілі мен нөміріне байланысты болады</w:t>
      </w:r>
    </w:p>
    <w:bookmarkEnd w:id="2204"/>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талаптарына және аукциондық құжаттаманың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 (аукционға қатысушылардың ашылған өтінімдері ғана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 Лот бойынша жеңімпазды анықтау: (БСН/ЖСН жеңімпаздың әлеуетті өнім берушісінің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берушісінің атауы) - мен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(№___лот бойынша сатып алудың атауы) мыналарға байланысты өтпеді деп танылсын:_____________________ * :</w:t>
      </w:r>
    </w:p>
    <w:p>
      <w:pPr>
        <w:spacing w:after="0"/>
        <w:ind w:left="0"/>
        <w:jc w:val="both"/>
      </w:pPr>
      <w:r>
        <w:rPr>
          <w:rFonts w:ascii="Times New Roman"/>
          <w:b w:val="false"/>
          <w:i w:val="false"/>
          <w:color w:val="000000"/>
          <w:sz w:val="28"/>
        </w:rPr>
        <w:t>
      Ескертпе: * мынадай мәндердің бірі: "Ұсынылған өтінімдердің болмауы", "екіден кем өтінім беру", "аукционға қатысуға бірде-бір әлеуетті өнім беруші жіберілген жоқ", "аукционға қатысуға бір әлеуетті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кк.аа.жжжж.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__ - 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432" w:id="2205"/>
    <w:p>
      <w:pPr>
        <w:spacing w:after="0"/>
        <w:ind w:left="0"/>
        <w:jc w:val="left"/>
      </w:pPr>
      <w:r>
        <w:rPr>
          <w:rFonts w:ascii="Times New Roman"/>
          <w:b/>
          <w:i w:val="false"/>
          <w:color w:val="000000"/>
        </w:rPr>
        <w:t xml:space="preserve"> Қорытындылар туралы аралық хаттама (аукцион нөмірі) нөмір сатып алу тәсілі мен нөміріне байланысты болуы тиіс</w:t>
      </w:r>
    </w:p>
    <w:bookmarkEnd w:id="2205"/>
    <w:bookmarkStart w:name="z2433" w:id="2206"/>
    <w:p>
      <w:pPr>
        <w:spacing w:after="0"/>
        <w:ind w:left="0"/>
        <w:jc w:val="both"/>
      </w:pPr>
      <w:r>
        <w:rPr>
          <w:rFonts w:ascii="Times New Roman"/>
          <w:b w:val="false"/>
          <w:i w:val="false"/>
          <w:color w:val="000000"/>
          <w:sz w:val="28"/>
        </w:rPr>
        <w:t>
      Күні мен уақыты</w:t>
      </w:r>
    </w:p>
    <w:bookmarkEnd w:id="2206"/>
    <w:bookmarkStart w:name="z2434" w:id="2207"/>
    <w:p>
      <w:pPr>
        <w:spacing w:after="0"/>
        <w:ind w:left="0"/>
        <w:jc w:val="both"/>
      </w:pPr>
      <w:r>
        <w:rPr>
          <w:rFonts w:ascii="Times New Roman"/>
          <w:b w:val="false"/>
          <w:i w:val="false"/>
          <w:color w:val="000000"/>
          <w:sz w:val="28"/>
        </w:rPr>
        <w:t>
      Тапсырыс беруші* _________________________________________________</w:t>
      </w:r>
    </w:p>
    <w:bookmarkEnd w:id="2207"/>
    <w:bookmarkStart w:name="z2435" w:id="2208"/>
    <w:p>
      <w:pPr>
        <w:spacing w:after="0"/>
        <w:ind w:left="0"/>
        <w:jc w:val="both"/>
      </w:pPr>
      <w:r>
        <w:rPr>
          <w:rFonts w:ascii="Times New Roman"/>
          <w:b w:val="false"/>
          <w:i w:val="false"/>
          <w:color w:val="000000"/>
          <w:sz w:val="28"/>
        </w:rPr>
        <w:t>
      аукцион № ____________________________________________________</w:t>
      </w:r>
    </w:p>
    <w:bookmarkEnd w:id="2208"/>
    <w:bookmarkStart w:name="z2436" w:id="2209"/>
    <w:p>
      <w:pPr>
        <w:spacing w:after="0"/>
        <w:ind w:left="0"/>
        <w:jc w:val="both"/>
      </w:pPr>
      <w:r>
        <w:rPr>
          <w:rFonts w:ascii="Times New Roman"/>
          <w:b w:val="false"/>
          <w:i w:val="false"/>
          <w:color w:val="000000"/>
          <w:sz w:val="28"/>
        </w:rPr>
        <w:t>
      Аукционның атауы ______________________________________________</w:t>
      </w:r>
    </w:p>
    <w:bookmarkEnd w:id="2209"/>
    <w:bookmarkStart w:name="z2437" w:id="2210"/>
    <w:p>
      <w:pPr>
        <w:spacing w:after="0"/>
        <w:ind w:left="0"/>
        <w:jc w:val="both"/>
      </w:pPr>
      <w:r>
        <w:rPr>
          <w:rFonts w:ascii="Times New Roman"/>
          <w:b w:val="false"/>
          <w:i w:val="false"/>
          <w:color w:val="000000"/>
          <w:sz w:val="28"/>
        </w:rPr>
        <w:t>
      Ұйымдастырушының атауы______________________________________</w:t>
      </w:r>
    </w:p>
    <w:bookmarkEnd w:id="2210"/>
    <w:bookmarkStart w:name="z2438" w:id="2211"/>
    <w:p>
      <w:pPr>
        <w:spacing w:after="0"/>
        <w:ind w:left="0"/>
        <w:jc w:val="both"/>
      </w:pPr>
      <w:r>
        <w:rPr>
          <w:rFonts w:ascii="Times New Roman"/>
          <w:b w:val="false"/>
          <w:i w:val="false"/>
          <w:color w:val="000000"/>
          <w:sz w:val="28"/>
        </w:rPr>
        <w:t>
      Ұйымдастырушының мекен-жайы_____________________________________</w:t>
      </w:r>
    </w:p>
    <w:bookmarkEnd w:id="2211"/>
    <w:bookmarkStart w:name="z2439" w:id="2212"/>
    <w:p>
      <w:pPr>
        <w:spacing w:after="0"/>
        <w:ind w:left="0"/>
        <w:jc w:val="both"/>
      </w:pPr>
      <w:r>
        <w:rPr>
          <w:rFonts w:ascii="Times New Roman"/>
          <w:b w:val="false"/>
          <w:i w:val="false"/>
          <w:color w:val="000000"/>
          <w:sz w:val="28"/>
        </w:rPr>
        <w:t>
      Аукциондық комиссияның құрамы:</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213"/>
    <w:p>
      <w:pPr>
        <w:spacing w:after="0"/>
        <w:ind w:left="0"/>
        <w:jc w:val="both"/>
      </w:pPr>
      <w:r>
        <w:rPr>
          <w:rFonts w:ascii="Times New Roman"/>
          <w:b w:val="false"/>
          <w:i w:val="false"/>
          <w:color w:val="000000"/>
          <w:sz w:val="28"/>
        </w:rPr>
        <w:t>
      Жалпы сомасы көрсетілген сатып алынатын тауарлардың тізбесі __________</w:t>
      </w:r>
    </w:p>
    <w:bookmarkEnd w:id="2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1" w:id="2214"/>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2215"/>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bookmarkEnd w:id="2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3" w:id="2216"/>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емес деп танылған әлеуетті өнім беруші туралы мәліметтер:</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17"/>
          <w:p>
            <w:pPr>
              <w:spacing w:after="20"/>
              <w:ind w:left="20"/>
              <w:jc w:val="both"/>
            </w:pPr>
            <w:r>
              <w:rPr>
                <w:rFonts w:ascii="Times New Roman"/>
                <w:b w:val="false"/>
                <w:i w:val="false"/>
                <w:color w:val="000000"/>
                <w:sz w:val="20"/>
              </w:rPr>
              <w:t xml:space="preserve">
Комиссия мүшесінің </w:t>
            </w:r>
          </w:p>
          <w:bookmarkEnd w:id="2217"/>
          <w:p>
            <w:pPr>
              <w:spacing w:after="20"/>
              <w:ind w:left="20"/>
              <w:jc w:val="both"/>
            </w:pPr>
            <w:r>
              <w:rPr>
                <w:rFonts w:ascii="Times New Roman"/>
                <w:b w:val="false"/>
                <w:i w:val="false"/>
                <w:color w:val="000000"/>
                <w:sz w:val="20"/>
              </w:rPr>
              <w:t>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218"/>
    <w:p>
      <w:pPr>
        <w:spacing w:after="0"/>
        <w:ind w:left="0"/>
        <w:jc w:val="both"/>
      </w:pPr>
      <w:r>
        <w:rPr>
          <w:rFonts w:ascii="Times New Roman"/>
          <w:b w:val="false"/>
          <w:i w:val="false"/>
          <w:color w:val="000000"/>
          <w:sz w:val="28"/>
        </w:rPr>
        <w:t>
      ________________________________________________________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bookmarkEnd w:id="2218"/>
    <w:bookmarkStart w:name="z2446" w:id="2219"/>
    <w:p>
      <w:pPr>
        <w:spacing w:after="0"/>
        <w:ind w:left="0"/>
        <w:jc w:val="both"/>
      </w:pPr>
      <w:r>
        <w:rPr>
          <w:rFonts w:ascii="Times New Roman"/>
          <w:b w:val="false"/>
          <w:i w:val="false"/>
          <w:color w:val="000000"/>
          <w:sz w:val="28"/>
        </w:rPr>
        <w:t>
      Аукциондық комиссияның шешімі:</w:t>
      </w:r>
    </w:p>
    <w:bookmarkEnd w:id="2219"/>
    <w:bookmarkStart w:name="z2447" w:id="2220"/>
    <w:p>
      <w:pPr>
        <w:spacing w:after="0"/>
        <w:ind w:left="0"/>
        <w:jc w:val="both"/>
      </w:pPr>
      <w:r>
        <w:rPr>
          <w:rFonts w:ascii="Times New Roman"/>
          <w:b w:val="false"/>
          <w:i w:val="false"/>
          <w:color w:val="000000"/>
          <w:sz w:val="28"/>
        </w:rPr>
        <w:t xml:space="preserve">
      Әлеуетті өнім берушіні тану ________________________ біліктілік талаптарына және аукциондық құжаттаманың талаптарына сәйкес келмейді. </w:t>
      </w:r>
    </w:p>
    <w:bookmarkEnd w:id="2220"/>
    <w:bookmarkStart w:name="z2448" w:id="2221"/>
    <w:p>
      <w:pPr>
        <w:spacing w:after="0"/>
        <w:ind w:left="0"/>
        <w:jc w:val="both"/>
      </w:pPr>
      <w:r>
        <w:rPr>
          <w:rFonts w:ascii="Times New Roman"/>
          <w:b w:val="false"/>
          <w:i w:val="false"/>
          <w:color w:val="000000"/>
          <w:sz w:val="28"/>
        </w:rPr>
        <w:t>
      Аббревиатуралардың толық жазылуы:</w:t>
      </w:r>
    </w:p>
    <w:bookmarkEnd w:id="2221"/>
    <w:bookmarkStart w:name="z2449" w:id="2222"/>
    <w:p>
      <w:pPr>
        <w:spacing w:after="0"/>
        <w:ind w:left="0"/>
        <w:jc w:val="both"/>
      </w:pPr>
      <w:r>
        <w:rPr>
          <w:rFonts w:ascii="Times New Roman"/>
          <w:b w:val="false"/>
          <w:i w:val="false"/>
          <w:color w:val="000000"/>
          <w:sz w:val="28"/>
        </w:rPr>
        <w:t>
      БСН – бизнес-сәйкестендіру нөмірі;</w:t>
      </w:r>
    </w:p>
    <w:bookmarkEnd w:id="2222"/>
    <w:bookmarkStart w:name="z2450" w:id="2223"/>
    <w:p>
      <w:pPr>
        <w:spacing w:after="0"/>
        <w:ind w:left="0"/>
        <w:jc w:val="both"/>
      </w:pPr>
      <w:r>
        <w:rPr>
          <w:rFonts w:ascii="Times New Roman"/>
          <w:b w:val="false"/>
          <w:i w:val="false"/>
          <w:color w:val="000000"/>
          <w:sz w:val="28"/>
        </w:rPr>
        <w:t>
      ЖСН – жеке сәйкестендіру нөмірі;</w:t>
      </w:r>
    </w:p>
    <w:bookmarkEnd w:id="2223"/>
    <w:bookmarkStart w:name="z2451" w:id="2224"/>
    <w:p>
      <w:pPr>
        <w:spacing w:after="0"/>
        <w:ind w:left="0"/>
        <w:jc w:val="both"/>
      </w:pPr>
      <w:r>
        <w:rPr>
          <w:rFonts w:ascii="Times New Roman"/>
          <w:b w:val="false"/>
          <w:i w:val="false"/>
          <w:color w:val="000000"/>
          <w:sz w:val="28"/>
        </w:rPr>
        <w:t>
      ССН – cалық төлеушінің сәйкестендіру нөмірі;</w:t>
      </w:r>
    </w:p>
    <w:bookmarkEnd w:id="2224"/>
    <w:bookmarkStart w:name="z2452" w:id="2225"/>
    <w:p>
      <w:pPr>
        <w:spacing w:after="0"/>
        <w:ind w:left="0"/>
        <w:jc w:val="both"/>
      </w:pPr>
      <w:r>
        <w:rPr>
          <w:rFonts w:ascii="Times New Roman"/>
          <w:b w:val="false"/>
          <w:i w:val="false"/>
          <w:color w:val="000000"/>
          <w:sz w:val="28"/>
        </w:rPr>
        <w:t>
      ТЕН – төлеушінің есептік нөмірі;</w:t>
      </w:r>
    </w:p>
    <w:bookmarkEnd w:id="2225"/>
    <w:bookmarkStart w:name="z2453" w:id="2226"/>
    <w:p>
      <w:pPr>
        <w:spacing w:after="0"/>
        <w:ind w:left="0"/>
        <w:jc w:val="both"/>
      </w:pPr>
      <w:r>
        <w:rPr>
          <w:rFonts w:ascii="Times New Roman"/>
          <w:b w:val="false"/>
          <w:i w:val="false"/>
          <w:color w:val="000000"/>
          <w:sz w:val="28"/>
        </w:rPr>
        <w:t>
      Т.А.Ә. – тегі, аты, әкесінің аты (бар болса);</w:t>
      </w:r>
    </w:p>
    <w:bookmarkEnd w:id="2226"/>
    <w:bookmarkStart w:name="z2454" w:id="2227"/>
    <w:p>
      <w:pPr>
        <w:spacing w:after="0"/>
        <w:ind w:left="0"/>
        <w:jc w:val="both"/>
      </w:pPr>
      <w:r>
        <w:rPr>
          <w:rFonts w:ascii="Times New Roman"/>
          <w:b w:val="false"/>
          <w:i w:val="false"/>
          <w:color w:val="000000"/>
          <w:sz w:val="28"/>
        </w:rPr>
        <w:t>
      кк.аа.жжжж. – күні, айы, жылы;</w:t>
      </w:r>
    </w:p>
    <w:bookmarkEnd w:id="2227"/>
    <w:bookmarkStart w:name="z2455" w:id="2228"/>
    <w:p>
      <w:pPr>
        <w:spacing w:after="0"/>
        <w:ind w:left="0"/>
        <w:jc w:val="both"/>
      </w:pPr>
      <w:r>
        <w:rPr>
          <w:rFonts w:ascii="Times New Roman"/>
          <w:b w:val="false"/>
          <w:i w:val="false"/>
          <w:color w:val="000000"/>
          <w:sz w:val="28"/>
        </w:rPr>
        <w:t>
      сс.мм.сс. – сағат, минут, секунд.</w:t>
      </w:r>
    </w:p>
    <w:bookmarkEnd w:id="2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456" w:id="2229"/>
    <w:p>
      <w:pPr>
        <w:spacing w:after="0"/>
        <w:ind w:left="0"/>
        <w:jc w:val="left"/>
      </w:pPr>
      <w:r>
        <w:rPr>
          <w:rFonts w:ascii="Times New Roman"/>
          <w:b/>
          <w:i w:val="false"/>
          <w:color w:val="000000"/>
        </w:rPr>
        <w:t xml:space="preserve"> Әлеуетті өнім берушінің баға ұсынысы (әрбір лотқа жеке толтырылады )</w:t>
      </w:r>
    </w:p>
    <w:bookmarkEnd w:id="2229"/>
    <w:bookmarkStart w:name="z2457" w:id="2230"/>
    <w:p>
      <w:pPr>
        <w:spacing w:after="0"/>
        <w:ind w:left="0"/>
        <w:jc w:val="both"/>
      </w:pPr>
      <w:r>
        <w:rPr>
          <w:rFonts w:ascii="Times New Roman"/>
          <w:b w:val="false"/>
          <w:i w:val="false"/>
          <w:color w:val="000000"/>
          <w:sz w:val="28"/>
        </w:rPr>
        <w:t>
      Сатып алу № _________________________________________________</w:t>
      </w:r>
    </w:p>
    <w:bookmarkEnd w:id="2230"/>
    <w:bookmarkStart w:name="z2458" w:id="2231"/>
    <w:p>
      <w:pPr>
        <w:spacing w:after="0"/>
        <w:ind w:left="0"/>
        <w:jc w:val="both"/>
      </w:pPr>
      <w:r>
        <w:rPr>
          <w:rFonts w:ascii="Times New Roman"/>
          <w:b w:val="false"/>
          <w:i w:val="false"/>
          <w:color w:val="000000"/>
          <w:sz w:val="28"/>
        </w:rPr>
        <w:t>
      Сатып алудың атауы ___________________________________________</w:t>
      </w:r>
    </w:p>
    <w:bookmarkEnd w:id="2231"/>
    <w:bookmarkStart w:name="z2459" w:id="2232"/>
    <w:p>
      <w:pPr>
        <w:spacing w:after="0"/>
        <w:ind w:left="0"/>
        <w:jc w:val="both"/>
      </w:pPr>
      <w:r>
        <w:rPr>
          <w:rFonts w:ascii="Times New Roman"/>
          <w:b w:val="false"/>
          <w:i w:val="false"/>
          <w:color w:val="000000"/>
          <w:sz w:val="28"/>
        </w:rPr>
        <w:t>
      Лоттың № _____________________________________________________</w:t>
      </w:r>
    </w:p>
    <w:bookmarkEnd w:id="2232"/>
    <w:bookmarkStart w:name="z2460" w:id="2233"/>
    <w:p>
      <w:pPr>
        <w:spacing w:after="0"/>
        <w:ind w:left="0"/>
        <w:jc w:val="both"/>
      </w:pPr>
      <w:r>
        <w:rPr>
          <w:rFonts w:ascii="Times New Roman"/>
          <w:b w:val="false"/>
          <w:i w:val="false"/>
          <w:color w:val="000000"/>
          <w:sz w:val="28"/>
        </w:rPr>
        <w:t>
      Лоттың атауы __________________________________________________</w:t>
      </w:r>
    </w:p>
    <w:bookmarkEnd w:id="2233"/>
    <w:bookmarkStart w:name="z2461" w:id="2234"/>
    <w:p>
      <w:pPr>
        <w:spacing w:after="0"/>
        <w:ind w:left="0"/>
        <w:jc w:val="both"/>
      </w:pPr>
      <w:r>
        <w:rPr>
          <w:rFonts w:ascii="Times New Roman"/>
          <w:b w:val="false"/>
          <w:i w:val="false"/>
          <w:color w:val="000000"/>
          <w:sz w:val="28"/>
        </w:rPr>
        <w:t>
      Әлеуетті өнім берушінің атауы __________________________________</w:t>
      </w:r>
    </w:p>
    <w:bookmarkEnd w:id="2234"/>
    <w:bookmarkStart w:name="z2462" w:id="2235"/>
    <w:p>
      <w:pPr>
        <w:spacing w:after="0"/>
        <w:ind w:left="0"/>
        <w:jc w:val="both"/>
      </w:pPr>
      <w:r>
        <w:rPr>
          <w:rFonts w:ascii="Times New Roman"/>
          <w:b w:val="false"/>
          <w:i w:val="false"/>
          <w:color w:val="000000"/>
          <w:sz w:val="28"/>
        </w:rPr>
        <w:t>
      БСН / ЖСН / ССН / ТЕН _________________________________________</w:t>
      </w:r>
    </w:p>
    <w:bookmarkEnd w:id="2235"/>
    <w:bookmarkStart w:name="z2463" w:id="2236"/>
    <w:p>
      <w:pPr>
        <w:spacing w:after="0"/>
        <w:ind w:left="0"/>
        <w:jc w:val="both"/>
      </w:pPr>
      <w:r>
        <w:rPr>
          <w:rFonts w:ascii="Times New Roman"/>
          <w:b w:val="false"/>
          <w:i w:val="false"/>
          <w:color w:val="000000"/>
          <w:sz w:val="28"/>
        </w:rPr>
        <w:t>
      Әлеуетті өнім берушінің банктік деректемелері ___________________</w:t>
      </w:r>
    </w:p>
    <w:bookmarkEnd w:id="2236"/>
    <w:bookmarkStart w:name="z2464" w:id="2237"/>
    <w:p>
      <w:pPr>
        <w:spacing w:after="0"/>
        <w:ind w:left="0"/>
        <w:jc w:val="both"/>
      </w:pPr>
      <w:r>
        <w:rPr>
          <w:rFonts w:ascii="Times New Roman"/>
          <w:b w:val="false"/>
          <w:i w:val="false"/>
          <w:color w:val="000000"/>
          <w:sz w:val="28"/>
        </w:rPr>
        <w:t>
      Тауардың, жұмыстың, көрсетілетін қызметтің атауы ___________________</w:t>
      </w:r>
    </w:p>
    <w:bookmarkEnd w:id="2237"/>
    <w:bookmarkStart w:name="z2465" w:id="2238"/>
    <w:p>
      <w:pPr>
        <w:spacing w:after="0"/>
        <w:ind w:left="0"/>
        <w:jc w:val="both"/>
      </w:pPr>
      <w:r>
        <w:rPr>
          <w:rFonts w:ascii="Times New Roman"/>
          <w:b w:val="false"/>
          <w:i w:val="false"/>
          <w:color w:val="000000"/>
          <w:sz w:val="28"/>
        </w:rPr>
        <w:t>
      Өндіруші ел (тауарды сатып алу кезінде көрсетіледі) ______________</w:t>
      </w:r>
    </w:p>
    <w:bookmarkEnd w:id="2238"/>
    <w:bookmarkStart w:name="z2466" w:id="2239"/>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w:t>
      </w:r>
    </w:p>
    <w:bookmarkEnd w:id="2239"/>
    <w:bookmarkStart w:name="z2467" w:id="2240"/>
    <w:p>
      <w:pPr>
        <w:spacing w:after="0"/>
        <w:ind w:left="0"/>
        <w:jc w:val="both"/>
      </w:pPr>
      <w:r>
        <w:rPr>
          <w:rFonts w:ascii="Times New Roman"/>
          <w:b w:val="false"/>
          <w:i w:val="false"/>
          <w:color w:val="000000"/>
          <w:sz w:val="28"/>
        </w:rPr>
        <w:t>
      Баға ұсынысы валютасының атауы ______________________________</w:t>
      </w:r>
    </w:p>
    <w:bookmarkEnd w:id="2240"/>
    <w:bookmarkStart w:name="z2468" w:id="2241"/>
    <w:p>
      <w:pPr>
        <w:spacing w:after="0"/>
        <w:ind w:left="0"/>
        <w:jc w:val="both"/>
      </w:pPr>
      <w:r>
        <w:rPr>
          <w:rFonts w:ascii="Times New Roman"/>
          <w:b w:val="false"/>
          <w:i w:val="false"/>
          <w:color w:val="000000"/>
          <w:sz w:val="28"/>
        </w:rPr>
        <w:t>
      Өлшем бірлігі ________________________________________________</w:t>
      </w:r>
    </w:p>
    <w:bookmarkEnd w:id="2241"/>
    <w:bookmarkStart w:name="z2469" w:id="2242"/>
    <w:p>
      <w:pPr>
        <w:spacing w:after="0"/>
        <w:ind w:left="0"/>
        <w:jc w:val="both"/>
      </w:pPr>
      <w:r>
        <w:rPr>
          <w:rFonts w:ascii="Times New Roman"/>
          <w:b w:val="false"/>
          <w:i w:val="false"/>
          <w:color w:val="000000"/>
          <w:sz w:val="28"/>
        </w:rPr>
        <w:t>
      Барлық шығындары мен жеңілдіктері ескерілген бірлік үшін баға ______</w:t>
      </w:r>
    </w:p>
    <w:bookmarkEnd w:id="2242"/>
    <w:bookmarkStart w:name="z2470" w:id="2243"/>
    <w:p>
      <w:pPr>
        <w:spacing w:after="0"/>
        <w:ind w:left="0"/>
        <w:jc w:val="both"/>
      </w:pPr>
      <w:r>
        <w:rPr>
          <w:rFonts w:ascii="Times New Roman"/>
          <w:b w:val="false"/>
          <w:i w:val="false"/>
          <w:color w:val="000000"/>
          <w:sz w:val="28"/>
        </w:rPr>
        <w:t>
      Саны (көлемі) ________________________________________________</w:t>
      </w:r>
    </w:p>
    <w:bookmarkEnd w:id="2243"/>
    <w:bookmarkStart w:name="z2471" w:id="2244"/>
    <w:p>
      <w:pPr>
        <w:spacing w:after="0"/>
        <w:ind w:left="0"/>
        <w:jc w:val="both"/>
      </w:pPr>
      <w:r>
        <w:rPr>
          <w:rFonts w:ascii="Times New Roman"/>
          <w:b w:val="false"/>
          <w:i w:val="false"/>
          <w:color w:val="000000"/>
          <w:sz w:val="28"/>
        </w:rPr>
        <w:t>
      ИНКОТЕРМС 2010 тауарды жеткізу шарттары _____________________</w:t>
      </w:r>
    </w:p>
    <w:bookmarkEnd w:id="2244"/>
    <w:bookmarkStart w:name="z2472" w:id="2245"/>
    <w:p>
      <w:pPr>
        <w:spacing w:after="0"/>
        <w:ind w:left="0"/>
        <w:jc w:val="both"/>
      </w:pPr>
      <w:r>
        <w:rPr>
          <w:rFonts w:ascii="Times New Roman"/>
          <w:b w:val="false"/>
          <w:i w:val="false"/>
          <w:color w:val="000000"/>
          <w:sz w:val="28"/>
        </w:rPr>
        <w:t>
      Жалпы баға (санын бірлік бағасына көбейту) ______________________</w:t>
      </w:r>
    </w:p>
    <w:bookmarkEnd w:id="2245"/>
    <w:bookmarkStart w:name="z2473" w:id="2246"/>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bookmarkEnd w:id="2246"/>
    <w:bookmarkStart w:name="z2474" w:id="2247"/>
    <w:p>
      <w:pPr>
        <w:spacing w:after="0"/>
        <w:ind w:left="0"/>
        <w:jc w:val="both"/>
      </w:pPr>
      <w:r>
        <w:rPr>
          <w:rFonts w:ascii="Times New Roman"/>
          <w:b w:val="false"/>
          <w:i w:val="false"/>
          <w:color w:val="000000"/>
          <w:sz w:val="28"/>
        </w:rPr>
        <w:t>
      Аббревиатуралардың толық жазылуы:</w:t>
      </w:r>
    </w:p>
    <w:bookmarkEnd w:id="2247"/>
    <w:bookmarkStart w:name="z2475" w:id="2248"/>
    <w:p>
      <w:pPr>
        <w:spacing w:after="0"/>
        <w:ind w:left="0"/>
        <w:jc w:val="both"/>
      </w:pPr>
      <w:r>
        <w:rPr>
          <w:rFonts w:ascii="Times New Roman"/>
          <w:b w:val="false"/>
          <w:i w:val="false"/>
          <w:color w:val="000000"/>
          <w:sz w:val="28"/>
        </w:rPr>
        <w:t>
      БСН – бизнес-сәйкестендіру нөмірі;</w:t>
      </w:r>
    </w:p>
    <w:bookmarkEnd w:id="2248"/>
    <w:bookmarkStart w:name="z2476" w:id="2249"/>
    <w:p>
      <w:pPr>
        <w:spacing w:after="0"/>
        <w:ind w:left="0"/>
        <w:jc w:val="both"/>
      </w:pPr>
      <w:r>
        <w:rPr>
          <w:rFonts w:ascii="Times New Roman"/>
          <w:b w:val="false"/>
          <w:i w:val="false"/>
          <w:color w:val="000000"/>
          <w:sz w:val="28"/>
        </w:rPr>
        <w:t>
      ЖСН – жеке сәйкестендіру нөмірі;</w:t>
      </w:r>
    </w:p>
    <w:bookmarkEnd w:id="2249"/>
    <w:bookmarkStart w:name="z2477" w:id="2250"/>
    <w:p>
      <w:pPr>
        <w:spacing w:after="0"/>
        <w:ind w:left="0"/>
        <w:jc w:val="both"/>
      </w:pPr>
      <w:r>
        <w:rPr>
          <w:rFonts w:ascii="Times New Roman"/>
          <w:b w:val="false"/>
          <w:i w:val="false"/>
          <w:color w:val="000000"/>
          <w:sz w:val="28"/>
        </w:rPr>
        <w:t>
      ССН – салық төлеушінің сәйкестендіру нөмірі;</w:t>
      </w:r>
    </w:p>
    <w:bookmarkEnd w:id="2250"/>
    <w:bookmarkStart w:name="z2478" w:id="2251"/>
    <w:p>
      <w:pPr>
        <w:spacing w:after="0"/>
        <w:ind w:left="0"/>
        <w:jc w:val="both"/>
      </w:pPr>
      <w:r>
        <w:rPr>
          <w:rFonts w:ascii="Times New Roman"/>
          <w:b w:val="false"/>
          <w:i w:val="false"/>
          <w:color w:val="000000"/>
          <w:sz w:val="28"/>
        </w:rPr>
        <w:t>
      ТЕН – төлеушінің есепке алу нөмірі.</w:t>
      </w:r>
    </w:p>
    <w:bookmarkEnd w:id="2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479" w:id="2252"/>
    <w:p>
      <w:pPr>
        <w:spacing w:after="0"/>
        <w:ind w:left="0"/>
        <w:jc w:val="left"/>
      </w:pPr>
      <w:r>
        <w:rPr>
          <w:rFonts w:ascii="Times New Roman"/>
          <w:b/>
          <w:i w:val="false"/>
          <w:color w:val="000000"/>
        </w:rPr>
        <w:t xml:space="preserve"> Қорытындылар туралы хаттама (баға ұсыныстарын сұрату нөмірі)</w:t>
      </w:r>
    </w:p>
    <w:bookmarkEnd w:id="2252"/>
    <w:bookmarkStart w:name="z2480" w:id="2253"/>
    <w:p>
      <w:pPr>
        <w:spacing w:after="0"/>
        <w:ind w:left="0"/>
        <w:jc w:val="both"/>
      </w:pPr>
      <w:r>
        <w:rPr>
          <w:rFonts w:ascii="Times New Roman"/>
          <w:b w:val="false"/>
          <w:i w:val="false"/>
          <w:color w:val="000000"/>
          <w:sz w:val="28"/>
        </w:rPr>
        <w:t>
      бұл ретте нөмір сатып алу тәсілі мен нөміріне байланысты болуы тиіс</w:t>
      </w:r>
    </w:p>
    <w:bookmarkEnd w:id="2253"/>
    <w:bookmarkStart w:name="z2481" w:id="2254"/>
    <w:p>
      <w:pPr>
        <w:spacing w:after="0"/>
        <w:ind w:left="0"/>
        <w:jc w:val="both"/>
      </w:pPr>
      <w:r>
        <w:rPr>
          <w:rFonts w:ascii="Times New Roman"/>
          <w:b w:val="false"/>
          <w:i w:val="false"/>
          <w:color w:val="000000"/>
          <w:sz w:val="28"/>
        </w:rPr>
        <w:t>
      (әрбір лотқа жеке қалыптастырылады)</w:t>
      </w:r>
    </w:p>
    <w:bookmarkEnd w:id="2254"/>
    <w:bookmarkStart w:name="z2482" w:id="2255"/>
    <w:p>
      <w:pPr>
        <w:spacing w:after="0"/>
        <w:ind w:left="0"/>
        <w:jc w:val="both"/>
      </w:pPr>
      <w:r>
        <w:rPr>
          <w:rFonts w:ascii="Times New Roman"/>
          <w:b w:val="false"/>
          <w:i w:val="false"/>
          <w:color w:val="000000"/>
          <w:sz w:val="28"/>
        </w:rPr>
        <w:t>
      Күні мен уақыты</w:t>
      </w:r>
    </w:p>
    <w:bookmarkEnd w:id="2255"/>
    <w:bookmarkStart w:name="z2483" w:id="2256"/>
    <w:p>
      <w:pPr>
        <w:spacing w:after="0"/>
        <w:ind w:left="0"/>
        <w:jc w:val="both"/>
      </w:pPr>
      <w:r>
        <w:rPr>
          <w:rFonts w:ascii="Times New Roman"/>
          <w:b w:val="false"/>
          <w:i w:val="false"/>
          <w:color w:val="000000"/>
          <w:sz w:val="28"/>
        </w:rPr>
        <w:t>
      Сатып алудың № ______________________________________________</w:t>
      </w:r>
    </w:p>
    <w:bookmarkEnd w:id="2256"/>
    <w:bookmarkStart w:name="z2484" w:id="2257"/>
    <w:p>
      <w:pPr>
        <w:spacing w:after="0"/>
        <w:ind w:left="0"/>
        <w:jc w:val="both"/>
      </w:pPr>
      <w:r>
        <w:rPr>
          <w:rFonts w:ascii="Times New Roman"/>
          <w:b w:val="false"/>
          <w:i w:val="false"/>
          <w:color w:val="000000"/>
          <w:sz w:val="28"/>
        </w:rPr>
        <w:t>
      Сатып алудың атауы ____________________________________________</w:t>
      </w:r>
    </w:p>
    <w:bookmarkEnd w:id="2257"/>
    <w:bookmarkStart w:name="z2485" w:id="2258"/>
    <w:p>
      <w:pPr>
        <w:spacing w:after="0"/>
        <w:ind w:left="0"/>
        <w:jc w:val="both"/>
      </w:pPr>
      <w:r>
        <w:rPr>
          <w:rFonts w:ascii="Times New Roman"/>
          <w:b w:val="false"/>
          <w:i w:val="false"/>
          <w:color w:val="000000"/>
          <w:sz w:val="28"/>
        </w:rPr>
        <w:t>
      Өтінімдердің қабылдауы басталған күні _____________________________</w:t>
      </w:r>
    </w:p>
    <w:bookmarkEnd w:id="2258"/>
    <w:bookmarkStart w:name="z2486" w:id="2259"/>
    <w:p>
      <w:pPr>
        <w:spacing w:after="0"/>
        <w:ind w:left="0"/>
        <w:jc w:val="both"/>
      </w:pPr>
      <w:r>
        <w:rPr>
          <w:rFonts w:ascii="Times New Roman"/>
          <w:b w:val="false"/>
          <w:i w:val="false"/>
          <w:color w:val="000000"/>
          <w:sz w:val="28"/>
        </w:rPr>
        <w:t>
      Өтінімдердің қабылдауы аяқталған күні _____________________________</w:t>
      </w:r>
    </w:p>
    <w:bookmarkEnd w:id="2259"/>
    <w:bookmarkStart w:name="z2487" w:id="2260"/>
    <w:p>
      <w:pPr>
        <w:spacing w:after="0"/>
        <w:ind w:left="0"/>
        <w:jc w:val="both"/>
      </w:pPr>
      <w:r>
        <w:rPr>
          <w:rFonts w:ascii="Times New Roman"/>
          <w:b w:val="false"/>
          <w:i w:val="false"/>
          <w:color w:val="000000"/>
          <w:sz w:val="28"/>
        </w:rPr>
        <w:t>
      Ұйымдастырушының атауы _______________________________________</w:t>
      </w:r>
    </w:p>
    <w:bookmarkEnd w:id="2260"/>
    <w:bookmarkStart w:name="z2488" w:id="2261"/>
    <w:p>
      <w:pPr>
        <w:spacing w:after="0"/>
        <w:ind w:left="0"/>
        <w:jc w:val="both"/>
      </w:pPr>
      <w:r>
        <w:rPr>
          <w:rFonts w:ascii="Times New Roman"/>
          <w:b w:val="false"/>
          <w:i w:val="false"/>
          <w:color w:val="000000"/>
          <w:sz w:val="28"/>
        </w:rPr>
        <w:t>
      Ұйымдастырушының мекенжайы___________________________________</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2262"/>
    <w:p>
      <w:pPr>
        <w:spacing w:after="0"/>
        <w:ind w:left="0"/>
        <w:jc w:val="both"/>
      </w:pPr>
      <w:r>
        <w:rPr>
          <w:rFonts w:ascii="Times New Roman"/>
          <w:b w:val="false"/>
          <w:i w:val="false"/>
          <w:color w:val="000000"/>
          <w:sz w:val="28"/>
        </w:rPr>
        <w:t>
      Әлеуетті өнім берушілердің баға ұсыныстарын веб-портал автоматты түрде қабылдамайды (өтінімдер саны):</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0" w:id="2263"/>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1" w:id="2264"/>
    <w:p>
      <w:pPr>
        <w:spacing w:after="0"/>
        <w:ind w:left="0"/>
        <w:jc w:val="both"/>
      </w:pPr>
      <w:r>
        <w:rPr>
          <w:rFonts w:ascii="Times New Roman"/>
          <w:b w:val="false"/>
          <w:i w:val="false"/>
          <w:color w:val="000000"/>
          <w:sz w:val="28"/>
        </w:rPr>
        <w:t>
      1.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264"/>
    <w:bookmarkStart w:name="z2492" w:id="2265"/>
    <w:p>
      <w:pPr>
        <w:spacing w:after="0"/>
        <w:ind w:left="0"/>
        <w:jc w:val="both"/>
      </w:pPr>
      <w:r>
        <w:rPr>
          <w:rFonts w:ascii="Times New Roman"/>
          <w:b w:val="false"/>
          <w:i w:val="false"/>
          <w:color w:val="000000"/>
          <w:sz w:val="28"/>
        </w:rPr>
        <w:t>
      2. Тапсырыс беруші {тапсырыс берушінің атауы} Қағидаларда белгіленген мерзімде {жеңімпаз өнім берушінің атауы}-мен сатып алу туралы шарт жасассын.</w:t>
      </w:r>
    </w:p>
    <w:bookmarkEnd w:id="2265"/>
    <w:bookmarkStart w:name="z2493" w:id="2266"/>
    <w:p>
      <w:pPr>
        <w:spacing w:after="0"/>
        <w:ind w:left="0"/>
        <w:jc w:val="both"/>
      </w:pPr>
      <w:r>
        <w:rPr>
          <w:rFonts w:ascii="Times New Roman"/>
          <w:b w:val="false"/>
          <w:i w:val="false"/>
          <w:color w:val="000000"/>
          <w:sz w:val="28"/>
        </w:rPr>
        <w:t>
      Не:</w:t>
      </w:r>
    </w:p>
    <w:bookmarkEnd w:id="2266"/>
    <w:bookmarkStart w:name="z2494" w:id="2267"/>
    <w:p>
      <w:pPr>
        <w:spacing w:after="0"/>
        <w:ind w:left="0"/>
        <w:jc w:val="both"/>
      </w:pPr>
      <w:r>
        <w:rPr>
          <w:rFonts w:ascii="Times New Roman"/>
          <w:b w:val="false"/>
          <w:i w:val="false"/>
          <w:color w:val="000000"/>
          <w:sz w:val="28"/>
        </w:rPr>
        <w:t>
      "№___ лот бойынша сатып алу (сатып алудың атауы) _____________________байланысты өткізілмеді деп танылсын *":</w:t>
      </w:r>
    </w:p>
    <w:bookmarkEnd w:id="2267"/>
    <w:bookmarkStart w:name="z2495" w:id="2268"/>
    <w:p>
      <w:pPr>
        <w:spacing w:after="0"/>
        <w:ind w:left="0"/>
        <w:jc w:val="both"/>
      </w:pPr>
      <w:r>
        <w:rPr>
          <w:rFonts w:ascii="Times New Roman"/>
          <w:b w:val="false"/>
          <w:i w:val="false"/>
          <w:color w:val="000000"/>
          <w:sz w:val="28"/>
        </w:rPr>
        <w:t>
      Ескертпе: *Мынадай мәндердің бірі: "берілген баға ұсыныстарының болмауы", "бір баға ұсынысының ұсынылуы".</w:t>
      </w:r>
    </w:p>
    <w:bookmarkEnd w:id="2268"/>
    <w:bookmarkStart w:name="z2496" w:id="2269"/>
    <w:p>
      <w:pPr>
        <w:spacing w:after="0"/>
        <w:ind w:left="0"/>
        <w:jc w:val="both"/>
      </w:pPr>
      <w:r>
        <w:rPr>
          <w:rFonts w:ascii="Times New Roman"/>
          <w:b w:val="false"/>
          <w:i w:val="false"/>
          <w:color w:val="000000"/>
          <w:sz w:val="28"/>
        </w:rPr>
        <w:t>
      Не:</w:t>
      </w:r>
    </w:p>
    <w:bookmarkEnd w:id="2269"/>
    <w:bookmarkStart w:name="z2497" w:id="2270"/>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органдардың ___жылғы ___айдағы ___ күнгі № __актілері (нұсқама, хабарлама, ұсыныс, шешім).</w:t>
      </w:r>
    </w:p>
    <w:bookmarkEnd w:id="2270"/>
    <w:bookmarkStart w:name="z2498" w:id="2271"/>
    <w:p>
      <w:pPr>
        <w:spacing w:after="0"/>
        <w:ind w:left="0"/>
        <w:jc w:val="both"/>
      </w:pPr>
      <w:r>
        <w:rPr>
          <w:rFonts w:ascii="Times New Roman"/>
          <w:b w:val="false"/>
          <w:i w:val="false"/>
          <w:color w:val="000000"/>
          <w:sz w:val="28"/>
        </w:rPr>
        <w:t>
      Күшін жою туралы шешім қабылдаған орган: {_______________________}</w:t>
      </w:r>
    </w:p>
    <w:bookmarkEnd w:id="2271"/>
    <w:bookmarkStart w:name="z2499" w:id="2272"/>
    <w:p>
      <w:pPr>
        <w:spacing w:after="0"/>
        <w:ind w:left="0"/>
        <w:jc w:val="both"/>
      </w:pPr>
      <w:r>
        <w:rPr>
          <w:rFonts w:ascii="Times New Roman"/>
          <w:b w:val="false"/>
          <w:i w:val="false"/>
          <w:color w:val="000000"/>
          <w:sz w:val="28"/>
        </w:rPr>
        <w:t>
      Не:</w:t>
      </w:r>
    </w:p>
    <w:bookmarkEnd w:id="2272"/>
    <w:bookmarkStart w:name="z2500" w:id="2273"/>
    <w:p>
      <w:pPr>
        <w:spacing w:after="0"/>
        <w:ind w:left="0"/>
        <w:jc w:val="both"/>
      </w:pPr>
      <w:r>
        <w:rPr>
          <w:rFonts w:ascii="Times New Roman"/>
          <w:b w:val="false"/>
          <w:i w:val="false"/>
          <w:color w:val="000000"/>
          <w:sz w:val="28"/>
        </w:rPr>
        <w:t>
      Сатып алудан бас тарту жүргізілді.</w:t>
      </w:r>
    </w:p>
    <w:bookmarkEnd w:id="2273"/>
    <w:bookmarkStart w:name="z2501" w:id="2274"/>
    <w:p>
      <w:pPr>
        <w:spacing w:after="0"/>
        <w:ind w:left="0"/>
        <w:jc w:val="both"/>
      </w:pPr>
      <w:r>
        <w:rPr>
          <w:rFonts w:ascii="Times New Roman"/>
          <w:b w:val="false"/>
          <w:i w:val="false"/>
          <w:color w:val="000000"/>
          <w:sz w:val="28"/>
        </w:rPr>
        <w:t>
      Ескертпе:</w:t>
      </w:r>
    </w:p>
    <w:bookmarkEnd w:id="2274"/>
    <w:bookmarkStart w:name="z2502" w:id="2275"/>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2275"/>
    <w:bookmarkStart w:name="z2503" w:id="2276"/>
    <w:p>
      <w:pPr>
        <w:spacing w:after="0"/>
        <w:ind w:left="0"/>
        <w:jc w:val="both"/>
      </w:pPr>
      <w:r>
        <w:rPr>
          <w:rFonts w:ascii="Times New Roman"/>
          <w:b w:val="false"/>
          <w:i w:val="false"/>
          <w:color w:val="000000"/>
          <w:sz w:val="28"/>
        </w:rPr>
        <w:t>
      Аббревиатуралардың толық жазылуы:</w:t>
      </w:r>
    </w:p>
    <w:bookmarkEnd w:id="2276"/>
    <w:bookmarkStart w:name="z2504" w:id="2277"/>
    <w:p>
      <w:pPr>
        <w:spacing w:after="0"/>
        <w:ind w:left="0"/>
        <w:jc w:val="both"/>
      </w:pPr>
      <w:r>
        <w:rPr>
          <w:rFonts w:ascii="Times New Roman"/>
          <w:b w:val="false"/>
          <w:i w:val="false"/>
          <w:color w:val="000000"/>
          <w:sz w:val="28"/>
        </w:rPr>
        <w:t>
      БСН – бизнес-сәйкестендіру нөмірі;</w:t>
      </w:r>
    </w:p>
    <w:bookmarkEnd w:id="2277"/>
    <w:bookmarkStart w:name="z2505" w:id="2278"/>
    <w:p>
      <w:pPr>
        <w:spacing w:after="0"/>
        <w:ind w:left="0"/>
        <w:jc w:val="both"/>
      </w:pPr>
      <w:r>
        <w:rPr>
          <w:rFonts w:ascii="Times New Roman"/>
          <w:b w:val="false"/>
          <w:i w:val="false"/>
          <w:color w:val="000000"/>
          <w:sz w:val="28"/>
        </w:rPr>
        <w:t>
      ЖСН – жеке сәйкестендіру нөмірі;</w:t>
      </w:r>
    </w:p>
    <w:bookmarkEnd w:id="2278"/>
    <w:bookmarkStart w:name="z2506" w:id="2279"/>
    <w:p>
      <w:pPr>
        <w:spacing w:after="0"/>
        <w:ind w:left="0"/>
        <w:jc w:val="both"/>
      </w:pPr>
      <w:r>
        <w:rPr>
          <w:rFonts w:ascii="Times New Roman"/>
          <w:b w:val="false"/>
          <w:i w:val="false"/>
          <w:color w:val="000000"/>
          <w:sz w:val="28"/>
        </w:rPr>
        <w:t>
      ССН – салық төлеушінің сәйкестендіру нөмірі;</w:t>
      </w:r>
    </w:p>
    <w:bookmarkEnd w:id="2279"/>
    <w:bookmarkStart w:name="z2507" w:id="2280"/>
    <w:p>
      <w:pPr>
        <w:spacing w:after="0"/>
        <w:ind w:left="0"/>
        <w:jc w:val="both"/>
      </w:pPr>
      <w:r>
        <w:rPr>
          <w:rFonts w:ascii="Times New Roman"/>
          <w:b w:val="false"/>
          <w:i w:val="false"/>
          <w:color w:val="000000"/>
          <w:sz w:val="28"/>
        </w:rPr>
        <w:t>
      ТЕН – төлеушінің есепке алу нөмірі;</w:t>
      </w:r>
    </w:p>
    <w:bookmarkEnd w:id="2280"/>
    <w:bookmarkStart w:name="z2508" w:id="2281"/>
    <w:p>
      <w:pPr>
        <w:spacing w:after="0"/>
        <w:ind w:left="0"/>
        <w:jc w:val="both"/>
      </w:pPr>
      <w:r>
        <w:rPr>
          <w:rFonts w:ascii="Times New Roman"/>
          <w:b w:val="false"/>
          <w:i w:val="false"/>
          <w:color w:val="000000"/>
          <w:sz w:val="28"/>
        </w:rPr>
        <w:t>
      кк.аа.жжжж. – күні, айы, жылы.</w:t>
      </w:r>
    </w:p>
    <w:bookmarkEnd w:id="2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509" w:id="2282"/>
    <w:p>
      <w:pPr>
        <w:spacing w:after="0"/>
        <w:ind w:left="0"/>
        <w:jc w:val="left"/>
      </w:pPr>
      <w:r>
        <w:rPr>
          <w:rFonts w:ascii="Times New Roman"/>
          <w:b/>
          <w:i w:val="false"/>
          <w:color w:val="000000"/>
        </w:rPr>
        <w:t xml:space="preserve"> Банктік кепілдік</w:t>
      </w:r>
    </w:p>
    <w:bookmarkEnd w:id="2282"/>
    <w:bookmarkStart w:name="z2510" w:id="2283"/>
    <w:p>
      <w:pPr>
        <w:spacing w:after="0"/>
        <w:ind w:left="0"/>
        <w:jc w:val="both"/>
      </w:pPr>
      <w:r>
        <w:rPr>
          <w:rFonts w:ascii="Times New Roman"/>
          <w:b w:val="false"/>
          <w:i w:val="false"/>
          <w:color w:val="000000"/>
          <w:sz w:val="28"/>
        </w:rPr>
        <w:t>
      Банктің атауы __________________________________________</w:t>
      </w:r>
    </w:p>
    <w:bookmarkEnd w:id="2283"/>
    <w:bookmarkStart w:name="z2511" w:id="2284"/>
    <w:p>
      <w:pPr>
        <w:spacing w:after="0"/>
        <w:ind w:left="0"/>
        <w:jc w:val="both"/>
      </w:pPr>
      <w:r>
        <w:rPr>
          <w:rFonts w:ascii="Times New Roman"/>
          <w:b w:val="false"/>
          <w:i w:val="false"/>
          <w:color w:val="000000"/>
          <w:sz w:val="28"/>
        </w:rPr>
        <w:t>
      Банктің деректемелері ___________________________________</w:t>
      </w:r>
    </w:p>
    <w:bookmarkEnd w:id="2284"/>
    <w:bookmarkStart w:name="z2512" w:id="2285"/>
    <w:p>
      <w:pPr>
        <w:spacing w:after="0"/>
        <w:ind w:left="0"/>
        <w:jc w:val="both"/>
      </w:pPr>
      <w:r>
        <w:rPr>
          <w:rFonts w:ascii="Times New Roman"/>
          <w:b w:val="false"/>
          <w:i w:val="false"/>
          <w:color w:val="000000"/>
          <w:sz w:val="28"/>
        </w:rPr>
        <w:t>
      Кімге: ______________________________________________</w:t>
      </w:r>
    </w:p>
    <w:bookmarkEnd w:id="2285"/>
    <w:bookmarkStart w:name="z2513" w:id="2286"/>
    <w:p>
      <w:pPr>
        <w:spacing w:after="0"/>
        <w:ind w:left="0"/>
        <w:jc w:val="both"/>
      </w:pPr>
      <w:r>
        <w:rPr>
          <w:rFonts w:ascii="Times New Roman"/>
          <w:b w:val="false"/>
          <w:i w:val="false"/>
          <w:color w:val="000000"/>
          <w:sz w:val="28"/>
        </w:rPr>
        <w:t>
      Cатып алуды ұйымдастырушының атауы ___________________________</w:t>
      </w:r>
    </w:p>
    <w:bookmarkEnd w:id="2286"/>
    <w:bookmarkStart w:name="z2514" w:id="2287"/>
    <w:p>
      <w:pPr>
        <w:spacing w:after="0"/>
        <w:ind w:left="0"/>
        <w:jc w:val="both"/>
      </w:pPr>
      <w:r>
        <w:rPr>
          <w:rFonts w:ascii="Times New Roman"/>
          <w:b w:val="false"/>
          <w:i w:val="false"/>
          <w:color w:val="000000"/>
          <w:sz w:val="28"/>
        </w:rPr>
        <w:t>
      Сатып алуды ұйымдастырушының деректемелері _____________________</w:t>
      </w:r>
    </w:p>
    <w:bookmarkEnd w:id="2287"/>
    <w:bookmarkStart w:name="z2515" w:id="2288"/>
    <w:p>
      <w:pPr>
        <w:spacing w:after="0"/>
        <w:ind w:left="0"/>
        <w:jc w:val="both"/>
      </w:pPr>
      <w:r>
        <w:rPr>
          <w:rFonts w:ascii="Times New Roman"/>
          <w:b w:val="false"/>
          <w:i w:val="false"/>
          <w:color w:val="000000"/>
          <w:sz w:val="28"/>
        </w:rPr>
        <w:t xml:space="preserve">
      № ______ кепілдік міндеттеме "_____"_______ ж. _________________ </w:t>
      </w:r>
    </w:p>
    <w:bookmarkEnd w:id="2288"/>
    <w:bookmarkStart w:name="z2516" w:id="2289"/>
    <w:p>
      <w:pPr>
        <w:spacing w:after="0"/>
        <w:ind w:left="0"/>
        <w:jc w:val="both"/>
      </w:pPr>
      <w:r>
        <w:rPr>
          <w:rFonts w:ascii="Times New Roman"/>
          <w:b w:val="false"/>
          <w:i w:val="false"/>
          <w:color w:val="000000"/>
          <w:sz w:val="28"/>
        </w:rPr>
        <w:t>
      (орналасқан жері)</w:t>
      </w:r>
    </w:p>
    <w:bookmarkEnd w:id="2289"/>
    <w:bookmarkStart w:name="z2517" w:id="2290"/>
    <w:p>
      <w:pPr>
        <w:spacing w:after="0"/>
        <w:ind w:left="0"/>
        <w:jc w:val="both"/>
      </w:pPr>
      <w:r>
        <w:rPr>
          <w:rFonts w:ascii="Times New Roman"/>
          <w:b w:val="false"/>
          <w:i w:val="false"/>
          <w:color w:val="000000"/>
          <w:sz w:val="28"/>
        </w:rPr>
        <w:t xml:space="preserve">
      Біз, бұдан әрі "Өнім беруші" ________________________ </w:t>
      </w:r>
    </w:p>
    <w:bookmarkEnd w:id="2290"/>
    <w:bookmarkStart w:name="z2518" w:id="2291"/>
    <w:p>
      <w:pPr>
        <w:spacing w:after="0"/>
        <w:ind w:left="0"/>
        <w:jc w:val="both"/>
      </w:pPr>
      <w:r>
        <w:rPr>
          <w:rFonts w:ascii="Times New Roman"/>
          <w:b w:val="false"/>
          <w:i w:val="false"/>
          <w:color w:val="000000"/>
          <w:sz w:val="28"/>
        </w:rPr>
        <w:t xml:space="preserve">
      (әлеуетті өнім берушінің атауы) </w:t>
      </w:r>
    </w:p>
    <w:bookmarkEnd w:id="2291"/>
    <w:bookmarkStart w:name="z2519" w:id="2292"/>
    <w:p>
      <w:pPr>
        <w:spacing w:after="0"/>
        <w:ind w:left="0"/>
        <w:jc w:val="both"/>
      </w:pPr>
      <w:r>
        <w:rPr>
          <w:rFonts w:ascii="Times New Roman"/>
          <w:b w:val="false"/>
          <w:i w:val="false"/>
          <w:color w:val="000000"/>
          <w:sz w:val="28"/>
        </w:rPr>
        <w:t xml:space="preserve">
      ________________________________________________ </w:t>
      </w:r>
    </w:p>
    <w:bookmarkEnd w:id="2292"/>
    <w:bookmarkStart w:name="z2520" w:id="2293"/>
    <w:p>
      <w:pPr>
        <w:spacing w:after="0"/>
        <w:ind w:left="0"/>
        <w:jc w:val="both"/>
      </w:pPr>
      <w:r>
        <w:rPr>
          <w:rFonts w:ascii="Times New Roman"/>
          <w:b w:val="false"/>
          <w:i w:val="false"/>
          <w:color w:val="000000"/>
          <w:sz w:val="28"/>
        </w:rPr>
        <w:t>
      (сатып алуды ұйымдастырушының атауы)</w:t>
      </w:r>
    </w:p>
    <w:bookmarkEnd w:id="2293"/>
    <w:bookmarkStart w:name="z2521" w:id="2294"/>
    <w:p>
      <w:pPr>
        <w:spacing w:after="0"/>
        <w:ind w:left="0"/>
        <w:jc w:val="both"/>
      </w:pPr>
      <w:r>
        <w:rPr>
          <w:rFonts w:ascii="Times New Roman"/>
          <w:b w:val="false"/>
          <w:i w:val="false"/>
          <w:color w:val="000000"/>
          <w:sz w:val="28"/>
        </w:rPr>
        <w:t>
      ұйымдастырған атауы ___________________</w:t>
      </w:r>
    </w:p>
    <w:bookmarkEnd w:id="2294"/>
    <w:bookmarkStart w:name="z2522" w:id="2295"/>
    <w:p>
      <w:pPr>
        <w:spacing w:after="0"/>
        <w:ind w:left="0"/>
        <w:jc w:val="both"/>
      </w:pPr>
      <w:r>
        <w:rPr>
          <w:rFonts w:ascii="Times New Roman"/>
          <w:b w:val="false"/>
          <w:i w:val="false"/>
          <w:color w:val="000000"/>
          <w:sz w:val="28"/>
        </w:rPr>
        <w:t>
      №_____________________________________</w:t>
      </w:r>
    </w:p>
    <w:bookmarkEnd w:id="2295"/>
    <w:bookmarkStart w:name="z2523" w:id="2296"/>
    <w:p>
      <w:pPr>
        <w:spacing w:after="0"/>
        <w:ind w:left="0"/>
        <w:jc w:val="both"/>
      </w:pPr>
      <w:r>
        <w:rPr>
          <w:rFonts w:ascii="Times New Roman"/>
          <w:b w:val="false"/>
          <w:i w:val="false"/>
          <w:color w:val="000000"/>
          <w:sz w:val="28"/>
        </w:rPr>
        <w:t>
      лоттың атауы____________________________________</w:t>
      </w:r>
    </w:p>
    <w:bookmarkEnd w:id="2296"/>
    <w:bookmarkStart w:name="z2524" w:id="2297"/>
    <w:p>
      <w:pPr>
        <w:spacing w:after="0"/>
        <w:ind w:left="0"/>
        <w:jc w:val="both"/>
      </w:pPr>
      <w:r>
        <w:rPr>
          <w:rFonts w:ascii="Times New Roman"/>
          <w:b w:val="false"/>
          <w:i w:val="false"/>
          <w:color w:val="000000"/>
          <w:sz w:val="28"/>
        </w:rPr>
        <w:t>
      лоттың №________________________________________</w:t>
      </w:r>
    </w:p>
    <w:bookmarkEnd w:id="2297"/>
    <w:bookmarkStart w:name="z2525" w:id="2298"/>
    <w:p>
      <w:pPr>
        <w:spacing w:after="0"/>
        <w:ind w:left="0"/>
        <w:jc w:val="both"/>
      </w:pPr>
      <w:r>
        <w:rPr>
          <w:rFonts w:ascii="Times New Roman"/>
          <w:b w:val="false"/>
          <w:i w:val="false"/>
          <w:color w:val="000000"/>
          <w:sz w:val="28"/>
        </w:rPr>
        <w:t>
      _____________ сатып алу жөніндегі баға ұсыныстарын сұрату тәсілімен сатып алуға қатысатынынан және _____________________</w:t>
      </w:r>
    </w:p>
    <w:bookmarkEnd w:id="2298"/>
    <w:bookmarkStart w:name="z2526" w:id="2299"/>
    <w:p>
      <w:pPr>
        <w:spacing w:after="0"/>
        <w:ind w:left="0"/>
        <w:jc w:val="both"/>
      </w:pPr>
      <w:r>
        <w:rPr>
          <w:rFonts w:ascii="Times New Roman"/>
          <w:b w:val="false"/>
          <w:i w:val="false"/>
          <w:color w:val="000000"/>
          <w:sz w:val="28"/>
        </w:rPr>
        <w:t>
      (баға ұсыныстарын сұрату тәсілімен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bookmarkEnd w:id="2299"/>
    <w:bookmarkStart w:name="z2527" w:id="2300"/>
    <w:p>
      <w:pPr>
        <w:spacing w:after="0"/>
        <w:ind w:left="0"/>
        <w:jc w:val="both"/>
      </w:pPr>
      <w:r>
        <w:rPr>
          <w:rFonts w:ascii="Times New Roman"/>
          <w:b w:val="false"/>
          <w:i w:val="false"/>
          <w:color w:val="000000"/>
          <w:sz w:val="28"/>
        </w:rPr>
        <w:t>
      Осыған байланысты біз __________________ осымен (банктің атауы)</w:t>
      </w:r>
    </w:p>
    <w:bookmarkEnd w:id="2300"/>
    <w:bookmarkStart w:name="z2528" w:id="2301"/>
    <w:p>
      <w:pPr>
        <w:spacing w:after="0"/>
        <w:ind w:left="0"/>
        <w:jc w:val="both"/>
      </w:pPr>
      <w:r>
        <w:rPr>
          <w:rFonts w:ascii="Times New Roman"/>
          <w:b w:val="false"/>
          <w:i w:val="false"/>
          <w:color w:val="000000"/>
          <w:sz w:val="28"/>
        </w:rPr>
        <w:t>
      Сіздің ақы төлеуге жазбаша талабыңызды алғаннан кейін, сондай-ақ баға ұсыныстарын сұрату тәсілімен сатып алудың жеңімпазы етіп айқындалған Өнім берушіге:</w:t>
      </w:r>
    </w:p>
    <w:bookmarkEnd w:id="2301"/>
    <w:bookmarkStart w:name="z2529" w:id="2302"/>
    <w:p>
      <w:pPr>
        <w:spacing w:after="0"/>
        <w:ind w:left="0"/>
        <w:jc w:val="both"/>
      </w:pPr>
      <w:r>
        <w:rPr>
          <w:rFonts w:ascii="Times New Roman"/>
          <w:b w:val="false"/>
          <w:i w:val="false"/>
          <w:color w:val="000000"/>
          <w:sz w:val="28"/>
        </w:rPr>
        <w:t>
      шарт жасасудан жалтарғанын;</w:t>
      </w:r>
    </w:p>
    <w:bookmarkEnd w:id="2302"/>
    <w:bookmarkStart w:name="z2530" w:id="2303"/>
    <w:p>
      <w:pPr>
        <w:spacing w:after="0"/>
        <w:ind w:left="0"/>
        <w:jc w:val="both"/>
      </w:pPr>
      <w:r>
        <w:rPr>
          <w:rFonts w:ascii="Times New Roman"/>
          <w:b w:val="false"/>
          <w:i w:val="false"/>
          <w:color w:val="000000"/>
          <w:sz w:val="28"/>
        </w:rPr>
        <w:t>
      шарт жасасып, шартты орындамағанын не тиісінше орындамағанын, оның ішінде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сомаға тең кері қайтып алынбайтын</w:t>
      </w:r>
    </w:p>
    <w:bookmarkEnd w:id="2303"/>
    <w:bookmarkStart w:name="z2531" w:id="2304"/>
    <w:p>
      <w:pPr>
        <w:spacing w:after="0"/>
        <w:ind w:left="0"/>
        <w:jc w:val="both"/>
      </w:pPr>
      <w:r>
        <w:rPr>
          <w:rFonts w:ascii="Times New Roman"/>
          <w:b w:val="false"/>
          <w:i w:val="false"/>
          <w:color w:val="000000"/>
          <w:sz w:val="28"/>
        </w:rPr>
        <w:t>
      (сома санмен және жазбаша)</w:t>
      </w:r>
    </w:p>
    <w:bookmarkEnd w:id="2304"/>
    <w:bookmarkStart w:name="z2532" w:id="2305"/>
    <w:p>
      <w:pPr>
        <w:spacing w:after="0"/>
        <w:ind w:left="0"/>
        <w:jc w:val="both"/>
      </w:pPr>
      <w:r>
        <w:rPr>
          <w:rFonts w:ascii="Times New Roman"/>
          <w:b w:val="false"/>
          <w:i w:val="false"/>
          <w:color w:val="000000"/>
          <w:sz w:val="28"/>
        </w:rPr>
        <w:t>
      міндеттемені төлеуді өз міндетімізге аламыз.</w:t>
      </w:r>
    </w:p>
    <w:bookmarkEnd w:id="2305"/>
    <w:bookmarkStart w:name="z2533" w:id="2306"/>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bookmarkEnd w:id="2306"/>
    <w:bookmarkStart w:name="z2534" w:id="2307"/>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307"/>
    <w:bookmarkStart w:name="z2535" w:id="2308"/>
    <w:p>
      <w:pPr>
        <w:spacing w:after="0"/>
        <w:ind w:left="0"/>
        <w:jc w:val="both"/>
      </w:pPr>
      <w:r>
        <w:rPr>
          <w:rFonts w:ascii="Times New Roman"/>
          <w:b w:val="false"/>
          <w:i w:val="false"/>
          <w:color w:val="000000"/>
          <w:sz w:val="28"/>
        </w:rPr>
        <w:t>
      Егер баға ұсыныстарын сұрату тәсілімен сатып алуға қатысу өтінімінің қолданылу мерзімі ұзартылған болса, онда бұл кепілдік міндеттеме сондай мерзімге ұзартылады.</w:t>
      </w:r>
    </w:p>
    <w:bookmarkEnd w:id="2308"/>
    <w:bookmarkStart w:name="z2536" w:id="2309"/>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309"/>
    <w:bookmarkStart w:name="z2537" w:id="2310"/>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538" w:id="2311"/>
    <w:p>
      <w:pPr>
        <w:spacing w:after="0"/>
        <w:ind w:left="0"/>
        <w:jc w:val="left"/>
      </w:pPr>
      <w:r>
        <w:rPr>
          <w:rFonts w:ascii="Times New Roman"/>
          <w:b/>
          <w:i w:val="false"/>
          <w:color w:val="000000"/>
        </w:rPr>
        <w:t xml:space="preserve"> Бір көзден алу тәсілімен сатып алуға қатысуға шақыру</w:t>
      </w:r>
    </w:p>
    <w:bookmarkEnd w:id="2311"/>
    <w:bookmarkStart w:name="z2539" w:id="2312"/>
    <w:p>
      <w:pPr>
        <w:spacing w:after="0"/>
        <w:ind w:left="0"/>
        <w:jc w:val="both"/>
      </w:pPr>
      <w:r>
        <w:rPr>
          <w:rFonts w:ascii="Times New Roman"/>
          <w:b w:val="false"/>
          <w:i w:val="false"/>
          <w:color w:val="000000"/>
          <w:sz w:val="28"/>
        </w:rPr>
        <w:t xml:space="preserve">
      Құрметті қатысушы _______________________________ </w:t>
      </w:r>
    </w:p>
    <w:bookmarkEnd w:id="2312"/>
    <w:bookmarkStart w:name="z2540" w:id="2313"/>
    <w:p>
      <w:pPr>
        <w:spacing w:after="0"/>
        <w:ind w:left="0"/>
        <w:jc w:val="both"/>
      </w:pPr>
      <w:r>
        <w:rPr>
          <w:rFonts w:ascii="Times New Roman"/>
          <w:b w:val="false"/>
          <w:i w:val="false"/>
          <w:color w:val="000000"/>
          <w:sz w:val="28"/>
        </w:rPr>
        <w:t>
      (әлеуетті өнім берушінің атауы).</w:t>
      </w:r>
    </w:p>
    <w:bookmarkEnd w:id="2313"/>
    <w:bookmarkStart w:name="z2541" w:id="2314"/>
    <w:p>
      <w:pPr>
        <w:spacing w:after="0"/>
        <w:ind w:left="0"/>
        <w:jc w:val="both"/>
      </w:pPr>
      <w:r>
        <w:rPr>
          <w:rFonts w:ascii="Times New Roman"/>
          <w:b w:val="false"/>
          <w:i w:val="false"/>
          <w:color w:val="000000"/>
          <w:sz w:val="28"/>
        </w:rPr>
        <w:t>
      Сіз веб-портал арқылы бір көзден алу тәсілімен сатып алуға қатысуға (шақыру №, шақыру атауы) шақырылдыңыз.</w:t>
      </w:r>
    </w:p>
    <w:bookmarkEnd w:id="2314"/>
    <w:bookmarkStart w:name="z2542" w:id="2315"/>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2315"/>
    <w:bookmarkStart w:name="z2543" w:id="2316"/>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2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қатысуға шақыруға </w:t>
            </w:r>
            <w:r>
              <w:br/>
            </w:r>
            <w:r>
              <w:rPr>
                <w:rFonts w:ascii="Times New Roman"/>
                <w:b w:val="false"/>
                <w:i w:val="false"/>
                <w:color w:val="000000"/>
                <w:sz w:val="20"/>
              </w:rPr>
              <w:t>қосымша</w:t>
            </w:r>
          </w:p>
        </w:tc>
      </w:tr>
    </w:tbl>
    <w:bookmarkStart w:name="z2545" w:id="2317"/>
    <w:p>
      <w:pPr>
        <w:spacing w:after="0"/>
        <w:ind w:left="0"/>
        <w:jc w:val="left"/>
      </w:pPr>
      <w:r>
        <w:rPr>
          <w:rFonts w:ascii="Times New Roman"/>
          <w:b/>
          <w:i w:val="false"/>
          <w:color w:val="000000"/>
        </w:rPr>
        <w:t xml:space="preserve"> Сатып алу веб-порталы арқылы бір көзден алу тәсілімен сатып алу (лоттар) тізбесі</w:t>
      </w:r>
    </w:p>
    <w:bookmarkEnd w:id="2317"/>
    <w:bookmarkStart w:name="z2546" w:id="2318"/>
    <w:p>
      <w:pPr>
        <w:spacing w:after="0"/>
        <w:ind w:left="0"/>
        <w:jc w:val="both"/>
      </w:pPr>
      <w:r>
        <w:rPr>
          <w:rFonts w:ascii="Times New Roman"/>
          <w:b w:val="false"/>
          <w:i w:val="false"/>
          <w:color w:val="000000"/>
          <w:sz w:val="28"/>
        </w:rPr>
        <w:t>
      (бекітілген жылдық жоспар негізінде қалыптастырылады)</w:t>
      </w:r>
    </w:p>
    <w:bookmarkEnd w:id="2318"/>
    <w:bookmarkStart w:name="z2547" w:id="2319"/>
    <w:p>
      <w:pPr>
        <w:spacing w:after="0"/>
        <w:ind w:left="0"/>
        <w:jc w:val="both"/>
      </w:pPr>
      <w:r>
        <w:rPr>
          <w:rFonts w:ascii="Times New Roman"/>
          <w:b w:val="false"/>
          <w:i w:val="false"/>
          <w:color w:val="000000"/>
          <w:sz w:val="28"/>
        </w:rPr>
        <w:t>
      Шақыру № ______________________________________</w:t>
      </w:r>
    </w:p>
    <w:bookmarkEnd w:id="2319"/>
    <w:bookmarkStart w:name="z2548" w:id="2320"/>
    <w:p>
      <w:pPr>
        <w:spacing w:after="0"/>
        <w:ind w:left="0"/>
        <w:jc w:val="both"/>
      </w:pPr>
      <w:r>
        <w:rPr>
          <w:rFonts w:ascii="Times New Roman"/>
          <w:b w:val="false"/>
          <w:i w:val="false"/>
          <w:color w:val="000000"/>
          <w:sz w:val="28"/>
        </w:rPr>
        <w:t>
      Шақырудың атауы _______________________________</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(Іncoterms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49" w:id="2321"/>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End w:id="2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550" w:id="2322"/>
    <w:p>
      <w:pPr>
        <w:spacing w:after="0"/>
        <w:ind w:left="0"/>
        <w:jc w:val="left"/>
      </w:pPr>
      <w:r>
        <w:rPr>
          <w:rFonts w:ascii="Times New Roman"/>
          <w:b/>
          <w:i w:val="false"/>
          <w:color w:val="000000"/>
        </w:rPr>
        <w:t xml:space="preserve"> Сатып алу веб-порталы арқылы бір көзден алу тәсілімен сатып алуға қатысу туралы келісім</w:t>
      </w:r>
    </w:p>
    <w:bookmarkEnd w:id="2322"/>
    <w:bookmarkStart w:name="z2551" w:id="2323"/>
    <w:p>
      <w:pPr>
        <w:spacing w:after="0"/>
        <w:ind w:left="0"/>
        <w:jc w:val="both"/>
      </w:pPr>
      <w:r>
        <w:rPr>
          <w:rFonts w:ascii="Times New Roman"/>
          <w:b w:val="false"/>
          <w:i w:val="false"/>
          <w:color w:val="000000"/>
          <w:sz w:val="28"/>
        </w:rPr>
        <w:t>
      Осымен аталған электронды сатып алу жолымен бір көзден алу тәсілімен электрондық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"Квазимемлекеттік сектордың жекелеген субъектілерінің сатып алуы туралы" Қазақстан Республикасы Заңының (бұдан әрі – Заң) 7-бабымен белгіленген біліктілік талаптары мен шектеулерге біздің келісімімізді растайтын мәліметтерді алуға келісім білдіреміз.</w:t>
      </w:r>
    </w:p>
    <w:bookmarkEnd w:id="2323"/>
    <w:bookmarkStart w:name="z2552" w:id="2324"/>
    <w:p>
      <w:pPr>
        <w:spacing w:after="0"/>
        <w:ind w:left="0"/>
        <w:jc w:val="both"/>
      </w:pPr>
      <w:r>
        <w:rPr>
          <w:rFonts w:ascii="Times New Roman"/>
          <w:b w:val="false"/>
          <w:i w:val="false"/>
          <w:color w:val="000000"/>
          <w:sz w:val="28"/>
        </w:rPr>
        <w:t>
      Осымен Заңның 7-бабымен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Қағидаларында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bookmarkEnd w:id="2324"/>
    <w:bookmarkStart w:name="z2553" w:id="2325"/>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сатып алу туралы шарттың бұзылуына әлеуетті өнім берушінің келісімін білдіреміз және сатып алу туралы шартты (тауарды жеткізуге арналған жүкқұжат (акт) орындауға байланысты ақпаратты ашуға келісім білдіреміз.</w:t>
      </w:r>
    </w:p>
    <w:bookmarkEnd w:id="2325"/>
    <w:bookmarkStart w:name="z2554" w:id="2326"/>
    <w:p>
      <w:pPr>
        <w:spacing w:after="0"/>
        <w:ind w:left="0"/>
        <w:jc w:val="both"/>
      </w:pPr>
      <w:r>
        <w:rPr>
          <w:rFonts w:ascii="Times New Roman"/>
          <w:b w:val="false"/>
          <w:i w:val="false"/>
          <w:color w:val="000000"/>
          <w:sz w:val="28"/>
        </w:rPr>
        <w:t>
      Құжаттар тізімімен танысқанымызды және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bookmarkEnd w:id="2326"/>
    <w:bookmarkStart w:name="z2555" w:id="2327"/>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End w:id="2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алу веб-порталы арқылы </w:t>
            </w:r>
            <w:r>
              <w:br/>
            </w: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 туралы келісімге </w:t>
            </w:r>
            <w:r>
              <w:br/>
            </w:r>
            <w:r>
              <w:rPr>
                <w:rFonts w:ascii="Times New Roman"/>
                <w:b w:val="false"/>
                <w:i w:val="false"/>
                <w:color w:val="000000"/>
                <w:sz w:val="20"/>
              </w:rPr>
              <w:t>қосымша</w:t>
            </w:r>
          </w:p>
        </w:tc>
      </w:tr>
    </w:tbl>
    <w:bookmarkStart w:name="z2557" w:id="2328"/>
    <w:p>
      <w:pPr>
        <w:spacing w:after="0"/>
        <w:ind w:left="0"/>
        <w:jc w:val="left"/>
      </w:pPr>
      <w:r>
        <w:rPr>
          <w:rFonts w:ascii="Times New Roman"/>
          <w:b/>
          <w:i w:val="false"/>
          <w:color w:val="000000"/>
        </w:rPr>
        <w:t xml:space="preserve"> Бір көзден алу тәсілімен сатып алу бойынша әлеуетті өнім берушінің баға ұсынысы</w:t>
      </w:r>
    </w:p>
    <w:bookmarkEnd w:id="2328"/>
    <w:bookmarkStart w:name="z2558" w:id="2329"/>
    <w:p>
      <w:pPr>
        <w:spacing w:after="0"/>
        <w:ind w:left="0"/>
        <w:jc w:val="both"/>
      </w:pPr>
      <w:r>
        <w:rPr>
          <w:rFonts w:ascii="Times New Roman"/>
          <w:b w:val="false"/>
          <w:i w:val="false"/>
          <w:color w:val="000000"/>
          <w:sz w:val="28"/>
        </w:rPr>
        <w:t>
      (әрбір сатып алуға (лотқа) жеке-жеке толтырылады)</w:t>
      </w:r>
    </w:p>
    <w:bookmarkEnd w:id="2329"/>
    <w:bookmarkStart w:name="z2559" w:id="2330"/>
    <w:p>
      <w:pPr>
        <w:spacing w:after="0"/>
        <w:ind w:left="0"/>
        <w:jc w:val="both"/>
      </w:pPr>
      <w:r>
        <w:rPr>
          <w:rFonts w:ascii="Times New Roman"/>
          <w:b w:val="false"/>
          <w:i w:val="false"/>
          <w:color w:val="000000"/>
          <w:sz w:val="28"/>
        </w:rPr>
        <w:t>
      Шақыру № _________________________________________________</w:t>
      </w:r>
    </w:p>
    <w:bookmarkEnd w:id="2330"/>
    <w:bookmarkStart w:name="z2560" w:id="2331"/>
    <w:p>
      <w:pPr>
        <w:spacing w:after="0"/>
        <w:ind w:left="0"/>
        <w:jc w:val="both"/>
      </w:pPr>
      <w:r>
        <w:rPr>
          <w:rFonts w:ascii="Times New Roman"/>
          <w:b w:val="false"/>
          <w:i w:val="false"/>
          <w:color w:val="000000"/>
          <w:sz w:val="28"/>
        </w:rPr>
        <w:t>
      Шақырудың атауы __________________________________________</w:t>
      </w:r>
    </w:p>
    <w:bookmarkEnd w:id="2331"/>
    <w:bookmarkStart w:name="z2561" w:id="2332"/>
    <w:p>
      <w:pPr>
        <w:spacing w:after="0"/>
        <w:ind w:left="0"/>
        <w:jc w:val="both"/>
      </w:pPr>
      <w:r>
        <w:rPr>
          <w:rFonts w:ascii="Times New Roman"/>
          <w:b w:val="false"/>
          <w:i w:val="false"/>
          <w:color w:val="000000"/>
          <w:sz w:val="28"/>
        </w:rPr>
        <w:t>
      Лоттың № _________________________________________________</w:t>
      </w:r>
    </w:p>
    <w:bookmarkEnd w:id="2332"/>
    <w:bookmarkStart w:name="z2562" w:id="2333"/>
    <w:p>
      <w:pPr>
        <w:spacing w:after="0"/>
        <w:ind w:left="0"/>
        <w:jc w:val="both"/>
      </w:pPr>
      <w:r>
        <w:rPr>
          <w:rFonts w:ascii="Times New Roman"/>
          <w:b w:val="false"/>
          <w:i w:val="false"/>
          <w:color w:val="000000"/>
          <w:sz w:val="28"/>
        </w:rPr>
        <w:t>
      Лоттың атауы _____________________________________________</w:t>
      </w:r>
    </w:p>
    <w:bookmarkEnd w:id="2333"/>
    <w:bookmarkStart w:name="z2563" w:id="2334"/>
    <w:p>
      <w:pPr>
        <w:spacing w:after="0"/>
        <w:ind w:left="0"/>
        <w:jc w:val="both"/>
      </w:pPr>
      <w:r>
        <w:rPr>
          <w:rFonts w:ascii="Times New Roman"/>
          <w:b w:val="false"/>
          <w:i w:val="false"/>
          <w:color w:val="000000"/>
          <w:sz w:val="28"/>
        </w:rPr>
        <w:t>
      Өнім берушінің атауы _____________________________________</w:t>
      </w:r>
    </w:p>
    <w:bookmarkEnd w:id="2334"/>
    <w:bookmarkStart w:name="z2564" w:id="2335"/>
    <w:p>
      <w:pPr>
        <w:spacing w:after="0"/>
        <w:ind w:left="0"/>
        <w:jc w:val="both"/>
      </w:pPr>
      <w:r>
        <w:rPr>
          <w:rFonts w:ascii="Times New Roman"/>
          <w:b w:val="false"/>
          <w:i w:val="false"/>
          <w:color w:val="000000"/>
          <w:sz w:val="28"/>
        </w:rPr>
        <w:t>
      БСН/ЖСН/ССН/ТЕН __________________________________________</w:t>
      </w:r>
    </w:p>
    <w:bookmarkEnd w:id="2335"/>
    <w:bookmarkStart w:name="z2565" w:id="2336"/>
    <w:p>
      <w:pPr>
        <w:spacing w:after="0"/>
        <w:ind w:left="0"/>
        <w:jc w:val="both"/>
      </w:pPr>
      <w:r>
        <w:rPr>
          <w:rFonts w:ascii="Times New Roman"/>
          <w:b w:val="false"/>
          <w:i w:val="false"/>
          <w:color w:val="000000"/>
          <w:sz w:val="28"/>
        </w:rPr>
        <w:t>
      Тауардың, жұмыстың, көрсетілетін қызметтің атауы__________</w:t>
      </w:r>
    </w:p>
    <w:bookmarkEnd w:id="2336"/>
    <w:bookmarkStart w:name="z2566" w:id="2337"/>
    <w:p>
      <w:pPr>
        <w:spacing w:after="0"/>
        <w:ind w:left="0"/>
        <w:jc w:val="both"/>
      </w:pPr>
      <w:r>
        <w:rPr>
          <w:rFonts w:ascii="Times New Roman"/>
          <w:b w:val="false"/>
          <w:i w:val="false"/>
          <w:color w:val="000000"/>
          <w:sz w:val="28"/>
        </w:rPr>
        <w:t>
      ТЖҚС коды ________________________________________________</w:t>
      </w:r>
    </w:p>
    <w:bookmarkEnd w:id="2337"/>
    <w:bookmarkStart w:name="z2567" w:id="2338"/>
    <w:p>
      <w:pPr>
        <w:spacing w:after="0"/>
        <w:ind w:left="0"/>
        <w:jc w:val="both"/>
      </w:pPr>
      <w:r>
        <w:rPr>
          <w:rFonts w:ascii="Times New Roman"/>
          <w:b w:val="false"/>
          <w:i w:val="false"/>
          <w:color w:val="000000"/>
          <w:sz w:val="28"/>
        </w:rPr>
        <w:t>
      Баға ұсынысының валютасы _________________________________</w:t>
      </w:r>
    </w:p>
    <w:bookmarkEnd w:id="2338"/>
    <w:bookmarkStart w:name="z2568" w:id="2339"/>
    <w:p>
      <w:pPr>
        <w:spacing w:after="0"/>
        <w:ind w:left="0"/>
        <w:jc w:val="both"/>
      </w:pPr>
      <w:r>
        <w:rPr>
          <w:rFonts w:ascii="Times New Roman"/>
          <w:b w:val="false"/>
          <w:i w:val="false"/>
          <w:color w:val="000000"/>
          <w:sz w:val="28"/>
        </w:rPr>
        <w:t>
      Баға ұсынысы валютасының коды ____________________________</w:t>
      </w:r>
    </w:p>
    <w:bookmarkEnd w:id="2339"/>
    <w:bookmarkStart w:name="z2569" w:id="2340"/>
    <w:p>
      <w:pPr>
        <w:spacing w:after="0"/>
        <w:ind w:left="0"/>
        <w:jc w:val="both"/>
      </w:pPr>
      <w:r>
        <w:rPr>
          <w:rFonts w:ascii="Times New Roman"/>
          <w:b w:val="false"/>
          <w:i w:val="false"/>
          <w:color w:val="000000"/>
          <w:sz w:val="28"/>
        </w:rPr>
        <w:t>
      Өлшем бірлігі ____________________________________________</w:t>
      </w:r>
    </w:p>
    <w:bookmarkEnd w:id="2340"/>
    <w:bookmarkStart w:name="z2570" w:id="2341"/>
    <w:p>
      <w:pPr>
        <w:spacing w:after="0"/>
        <w:ind w:left="0"/>
        <w:jc w:val="both"/>
      </w:pPr>
      <w:r>
        <w:rPr>
          <w:rFonts w:ascii="Times New Roman"/>
          <w:b w:val="false"/>
          <w:i w:val="false"/>
          <w:color w:val="000000"/>
          <w:sz w:val="28"/>
        </w:rPr>
        <w:t>
      Барлық шығыстарды есепке алғандағы бірлік бағасы__________</w:t>
      </w:r>
    </w:p>
    <w:bookmarkEnd w:id="2341"/>
    <w:bookmarkStart w:name="z2571" w:id="2342"/>
    <w:p>
      <w:pPr>
        <w:spacing w:after="0"/>
        <w:ind w:left="0"/>
        <w:jc w:val="both"/>
      </w:pPr>
      <w:r>
        <w:rPr>
          <w:rFonts w:ascii="Times New Roman"/>
          <w:b w:val="false"/>
          <w:i w:val="false"/>
          <w:color w:val="000000"/>
          <w:sz w:val="28"/>
        </w:rPr>
        <w:t>
      Саны (көлемі) ____________________________________________</w:t>
      </w:r>
    </w:p>
    <w:bookmarkEnd w:id="2342"/>
    <w:bookmarkStart w:name="z2572" w:id="2343"/>
    <w:p>
      <w:pPr>
        <w:spacing w:after="0"/>
        <w:ind w:left="0"/>
        <w:jc w:val="both"/>
      </w:pPr>
      <w:r>
        <w:rPr>
          <w:rFonts w:ascii="Times New Roman"/>
          <w:b w:val="false"/>
          <w:i w:val="false"/>
          <w:color w:val="000000"/>
          <w:sz w:val="28"/>
        </w:rPr>
        <w:t>
      ИНКОТЕРМС 2000 тауар жеткізу шарттары ____________________</w:t>
      </w:r>
    </w:p>
    <w:bookmarkEnd w:id="2343"/>
    <w:bookmarkStart w:name="z2573" w:id="2344"/>
    <w:p>
      <w:pPr>
        <w:spacing w:after="0"/>
        <w:ind w:left="0"/>
        <w:jc w:val="both"/>
      </w:pPr>
      <w:r>
        <w:rPr>
          <w:rFonts w:ascii="Times New Roman"/>
          <w:b w:val="false"/>
          <w:i w:val="false"/>
          <w:color w:val="000000"/>
          <w:sz w:val="28"/>
        </w:rPr>
        <w:t>
      Жалпы бағасы (санды бірлік бағасына *) ___________________</w:t>
      </w:r>
    </w:p>
    <w:bookmarkEnd w:id="2344"/>
    <w:bookmarkStart w:name="z2574" w:id="2345"/>
    <w:p>
      <w:pPr>
        <w:spacing w:after="0"/>
        <w:ind w:left="0"/>
        <w:jc w:val="both"/>
      </w:pPr>
      <w:r>
        <w:rPr>
          <w:rFonts w:ascii="Times New Roman"/>
          <w:b w:val="false"/>
          <w:i w:val="false"/>
          <w:color w:val="000000"/>
          <w:sz w:val="28"/>
        </w:rPr>
        <w:t>
      Біз сіздің төлем жасау шарттарыңызбен келісеміз.</w:t>
      </w:r>
    </w:p>
    <w:bookmarkEnd w:id="2345"/>
    <w:bookmarkStart w:name="z2575" w:id="2346"/>
    <w:p>
      <w:pPr>
        <w:spacing w:after="0"/>
        <w:ind w:left="0"/>
        <w:jc w:val="both"/>
      </w:pPr>
      <w:r>
        <w:rPr>
          <w:rFonts w:ascii="Times New Roman"/>
          <w:b w:val="false"/>
          <w:i w:val="false"/>
          <w:color w:val="000000"/>
          <w:sz w:val="28"/>
        </w:rPr>
        <w:t>
      Күні және уақыты ____________________________</w:t>
      </w:r>
    </w:p>
    <w:bookmarkEnd w:id="2346"/>
    <w:bookmarkStart w:name="z2576" w:id="2347"/>
    <w:p>
      <w:pPr>
        <w:spacing w:after="0"/>
        <w:ind w:left="0"/>
        <w:jc w:val="both"/>
      </w:pPr>
      <w:r>
        <w:rPr>
          <w:rFonts w:ascii="Times New Roman"/>
          <w:b w:val="false"/>
          <w:i w:val="false"/>
          <w:color w:val="000000"/>
          <w:sz w:val="28"/>
        </w:rPr>
        <w:t>
      Аббревиатураларды таратып жазу:</w:t>
      </w:r>
    </w:p>
    <w:bookmarkEnd w:id="2347"/>
    <w:bookmarkStart w:name="z2577" w:id="2348"/>
    <w:p>
      <w:pPr>
        <w:spacing w:after="0"/>
        <w:ind w:left="0"/>
        <w:jc w:val="both"/>
      </w:pPr>
      <w:r>
        <w:rPr>
          <w:rFonts w:ascii="Times New Roman"/>
          <w:b w:val="false"/>
          <w:i w:val="false"/>
          <w:color w:val="000000"/>
          <w:sz w:val="28"/>
        </w:rPr>
        <w:t>
      БСН – бизнес-сәйкестендіру нөмірі;</w:t>
      </w:r>
    </w:p>
    <w:bookmarkEnd w:id="2348"/>
    <w:bookmarkStart w:name="z2578" w:id="2349"/>
    <w:p>
      <w:pPr>
        <w:spacing w:after="0"/>
        <w:ind w:left="0"/>
        <w:jc w:val="both"/>
      </w:pPr>
      <w:r>
        <w:rPr>
          <w:rFonts w:ascii="Times New Roman"/>
          <w:b w:val="false"/>
          <w:i w:val="false"/>
          <w:color w:val="000000"/>
          <w:sz w:val="28"/>
        </w:rPr>
        <w:t>
      ЖСН – жеке сәйкестендіру нөмірі;</w:t>
      </w:r>
    </w:p>
    <w:bookmarkEnd w:id="2349"/>
    <w:bookmarkStart w:name="z2579" w:id="2350"/>
    <w:p>
      <w:pPr>
        <w:spacing w:after="0"/>
        <w:ind w:left="0"/>
        <w:jc w:val="both"/>
      </w:pPr>
      <w:r>
        <w:rPr>
          <w:rFonts w:ascii="Times New Roman"/>
          <w:b w:val="false"/>
          <w:i w:val="false"/>
          <w:color w:val="000000"/>
          <w:sz w:val="28"/>
        </w:rPr>
        <w:t>
      ССН – салық төлеушінің сәйкестендіру нөмірі;</w:t>
      </w:r>
    </w:p>
    <w:bookmarkEnd w:id="2350"/>
    <w:bookmarkStart w:name="z2580" w:id="2351"/>
    <w:p>
      <w:pPr>
        <w:spacing w:after="0"/>
        <w:ind w:left="0"/>
        <w:jc w:val="both"/>
      </w:pPr>
      <w:r>
        <w:rPr>
          <w:rFonts w:ascii="Times New Roman"/>
          <w:b w:val="false"/>
          <w:i w:val="false"/>
          <w:color w:val="000000"/>
          <w:sz w:val="28"/>
        </w:rPr>
        <w:t>
      ТЕН – төлеушінің есептік нөмірі;</w:t>
      </w:r>
    </w:p>
    <w:bookmarkEnd w:id="2351"/>
    <w:bookmarkStart w:name="z2581" w:id="2352"/>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End w:id="2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582" w:id="2353"/>
    <w:p>
      <w:pPr>
        <w:spacing w:after="0"/>
        <w:ind w:left="0"/>
        <w:jc w:val="left"/>
      </w:pPr>
      <w:r>
        <w:rPr>
          <w:rFonts w:ascii="Times New Roman"/>
          <w:b/>
          <w:i w:val="false"/>
          <w:color w:val="000000"/>
        </w:rPr>
        <w:t xml:space="preserve"> Сатып алу туралы шартты тікелей жасасу жолымен бір көзден алу тәсілімен сатып алу туралы есеп</w:t>
      </w:r>
    </w:p>
    <w:bookmarkEnd w:id="2353"/>
    <w:p>
      <w:pPr>
        <w:spacing w:after="0"/>
        <w:ind w:left="0"/>
        <w:jc w:val="both"/>
      </w:pPr>
      <w:r>
        <w:rPr>
          <w:rFonts w:ascii="Times New Roman"/>
          <w:b w:val="false"/>
          <w:i w:val="false"/>
          <w:color w:val="ff0000"/>
          <w:sz w:val="28"/>
        </w:rPr>
        <w:t xml:space="preserve">
      Ескерту. 19-қосымша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Сатып алу туралы шартты тікелей жасасу жолымен бір көзден алу тәсілімен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өзге де тәсілдермен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Өнім берушіні таңдаудың негіздемесі және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290-тармағында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 бір көзден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01" w:id="2354"/>
    <w:p>
      <w:pPr>
        <w:spacing w:after="0"/>
        <w:ind w:left="0"/>
        <w:jc w:val="left"/>
      </w:pPr>
      <w:r>
        <w:rPr>
          <w:rFonts w:ascii="Times New Roman"/>
          <w:b/>
          <w:i w:val="false"/>
          <w:color w:val="000000"/>
        </w:rPr>
        <w:t xml:space="preserve"> Бір көзден алу тәсілімен сатып алу қорытындылары туралы хаттама</w:t>
      </w:r>
    </w:p>
    <w:bookmarkEnd w:id="2354"/>
    <w:bookmarkStart w:name="z2602" w:id="2355"/>
    <w:p>
      <w:pPr>
        <w:spacing w:after="0"/>
        <w:ind w:left="0"/>
        <w:jc w:val="both"/>
      </w:pPr>
      <w:r>
        <w:rPr>
          <w:rFonts w:ascii="Times New Roman"/>
          <w:b w:val="false"/>
          <w:i w:val="false"/>
          <w:color w:val="000000"/>
          <w:sz w:val="28"/>
        </w:rPr>
        <w:t>
      (әрбір сатып алуға (лотқа) бөлек қалыптастырылады)</w:t>
      </w:r>
    </w:p>
    <w:bookmarkEnd w:id="2355"/>
    <w:bookmarkStart w:name="z2603" w:id="2356"/>
    <w:p>
      <w:pPr>
        <w:spacing w:after="0"/>
        <w:ind w:left="0"/>
        <w:jc w:val="both"/>
      </w:pPr>
      <w:r>
        <w:rPr>
          <w:rFonts w:ascii="Times New Roman"/>
          <w:b w:val="false"/>
          <w:i w:val="false"/>
          <w:color w:val="000000"/>
          <w:sz w:val="28"/>
        </w:rPr>
        <w:t>
      Шақыру №_____________________________________________</w:t>
      </w:r>
    </w:p>
    <w:bookmarkEnd w:id="2356"/>
    <w:bookmarkStart w:name="z2604" w:id="2357"/>
    <w:p>
      <w:pPr>
        <w:spacing w:after="0"/>
        <w:ind w:left="0"/>
        <w:jc w:val="both"/>
      </w:pPr>
      <w:r>
        <w:rPr>
          <w:rFonts w:ascii="Times New Roman"/>
          <w:b w:val="false"/>
          <w:i w:val="false"/>
          <w:color w:val="000000"/>
          <w:sz w:val="28"/>
        </w:rPr>
        <w:t>
      Шақыру атауы_________________________________________</w:t>
      </w:r>
    </w:p>
    <w:bookmarkEnd w:id="2357"/>
    <w:bookmarkStart w:name="z2605" w:id="2358"/>
    <w:p>
      <w:pPr>
        <w:spacing w:after="0"/>
        <w:ind w:left="0"/>
        <w:jc w:val="both"/>
      </w:pPr>
      <w:r>
        <w:rPr>
          <w:rFonts w:ascii="Times New Roman"/>
          <w:b w:val="false"/>
          <w:i w:val="false"/>
          <w:color w:val="000000"/>
          <w:sz w:val="28"/>
        </w:rPr>
        <w:t>
      Лот № _______________________________________________</w:t>
      </w:r>
    </w:p>
    <w:bookmarkEnd w:id="2358"/>
    <w:bookmarkStart w:name="z2606" w:id="2359"/>
    <w:p>
      <w:pPr>
        <w:spacing w:after="0"/>
        <w:ind w:left="0"/>
        <w:jc w:val="both"/>
      </w:pPr>
      <w:r>
        <w:rPr>
          <w:rFonts w:ascii="Times New Roman"/>
          <w:b w:val="false"/>
          <w:i w:val="false"/>
          <w:color w:val="000000"/>
          <w:sz w:val="28"/>
        </w:rPr>
        <w:t>
      Лот атауы ___________________________________________</w:t>
      </w:r>
    </w:p>
    <w:bookmarkEnd w:id="2359"/>
    <w:bookmarkStart w:name="z2607" w:id="2360"/>
    <w:p>
      <w:pPr>
        <w:spacing w:after="0"/>
        <w:ind w:left="0"/>
        <w:jc w:val="both"/>
      </w:pPr>
      <w:r>
        <w:rPr>
          <w:rFonts w:ascii="Times New Roman"/>
          <w:b w:val="false"/>
          <w:i w:val="false"/>
          <w:color w:val="000000"/>
          <w:sz w:val="28"/>
        </w:rPr>
        <w:t>
      Тапсырыс берушінің өкілі және ұйымдастырушының өкілі туралы ақпарат:</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bookmarkStart w:name="z2608" w:id="2361"/>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2362"/>
    <w:p>
      <w:pPr>
        <w:spacing w:after="0"/>
        <w:ind w:left="0"/>
        <w:jc w:val="both"/>
      </w:pPr>
      <w:r>
        <w:rPr>
          <w:rFonts w:ascii="Times New Roman"/>
          <w:b w:val="false"/>
          <w:i w:val="false"/>
          <w:color w:val="000000"/>
          <w:sz w:val="28"/>
        </w:rPr>
        <w:t>
      Шақырылған әлеуетті өнім беруші туралы ақпарат:</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0" w:id="2363"/>
    <w:p>
      <w:pPr>
        <w:spacing w:after="0"/>
        <w:ind w:left="0"/>
        <w:jc w:val="both"/>
      </w:pPr>
      <w:r>
        <w:rPr>
          <w:rFonts w:ascii="Times New Roman"/>
          <w:b w:val="false"/>
          <w:i w:val="false"/>
          <w:color w:val="000000"/>
          <w:sz w:val="28"/>
        </w:rPr>
        <w:t>
      Әлеуетті өнім берушінің баға ұсынысы туралы ақпарат:</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1" w:id="2364"/>
    <w:p>
      <w:pPr>
        <w:spacing w:after="0"/>
        <w:ind w:left="0"/>
        <w:jc w:val="both"/>
      </w:pPr>
      <w:r>
        <w:rPr>
          <w:rFonts w:ascii="Times New Roman"/>
          <w:b w:val="false"/>
          <w:i w:val="false"/>
          <w:color w:val="000000"/>
          <w:sz w:val="28"/>
        </w:rPr>
        <w:t>
      Біліктілік талаптарына сәйкестік/сәйкессіздік нәтижелері:</w:t>
      </w:r>
    </w:p>
    <w:bookmarkEnd w:id="2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65"/>
          <w:p>
            <w:pPr>
              <w:spacing w:after="20"/>
              <w:ind w:left="20"/>
              <w:jc w:val="both"/>
            </w:pPr>
            <w:r>
              <w:rPr>
                <w:rFonts w:ascii="Times New Roman"/>
                <w:b w:val="false"/>
                <w:i w:val="false"/>
                <w:color w:val="000000"/>
                <w:sz w:val="20"/>
              </w:rPr>
              <w:t>
(Мәндер анықтамалығына сәйкес:</w:t>
            </w:r>
          </w:p>
          <w:bookmarkEnd w:id="236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 сәйкес келеді/сәйкес келмейді;</w:t>
            </w:r>
          </w:p>
          <w:p>
            <w:pPr>
              <w:spacing w:after="20"/>
              <w:ind w:left="20"/>
              <w:jc w:val="both"/>
            </w:pPr>
            <w:r>
              <w:rPr>
                <w:rFonts w:ascii="Times New Roman"/>
                <w:b w:val="false"/>
                <w:i w:val="false"/>
                <w:color w:val="000000"/>
                <w:sz w:val="20"/>
              </w:rPr>
              <w:t>
"Квазимемлекеттік сектордың жекелеген субъектілерінің сатып алуы туралы" Қазақстан Республикасының Заңның (бұдан әрі – Заң) 7-бабына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66"/>
          <w:p>
            <w:pPr>
              <w:spacing w:after="20"/>
              <w:ind w:left="20"/>
              <w:jc w:val="both"/>
            </w:pPr>
            <w:r>
              <w:rPr>
                <w:rFonts w:ascii="Times New Roman"/>
                <w:b w:val="false"/>
                <w:i w:val="false"/>
                <w:color w:val="000000"/>
                <w:sz w:val="20"/>
              </w:rPr>
              <w:t>
(Техникалық ерекшелік;</w:t>
            </w:r>
          </w:p>
          <w:bookmarkEnd w:id="2366"/>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w:t>
            </w:r>
          </w:p>
          <w:p>
            <w:pPr>
              <w:spacing w:after="20"/>
              <w:ind w:left="20"/>
              <w:jc w:val="both"/>
            </w:pPr>
            <w:r>
              <w:rPr>
                <w:rFonts w:ascii="Times New Roman"/>
                <w:b w:val="false"/>
                <w:i w:val="false"/>
                <w:color w:val="000000"/>
                <w:sz w:val="20"/>
              </w:rPr>
              <w:t>
Заңның 7-бабына сәйкес талаптарына сәйкес келмеу жағдайында ұйымдастырушы өкілі енгізген себеп)</w:t>
            </w:r>
          </w:p>
        </w:tc>
      </w:tr>
    </w:tbl>
    <w:bookmarkStart w:name="z2617" w:id="2367"/>
    <w:p>
      <w:pPr>
        <w:spacing w:after="0"/>
        <w:ind w:left="0"/>
        <w:jc w:val="both"/>
      </w:pPr>
      <w:r>
        <w:rPr>
          <w:rFonts w:ascii="Times New Roman"/>
          <w:b w:val="false"/>
          <w:i w:val="false"/>
          <w:color w:val="000000"/>
          <w:sz w:val="28"/>
        </w:rPr>
        <w:t>
      Шақырылған әлеуетті өнім берушімен (әлеуетті өнім берушінің атауы) "Бір көзден электронды сатып алу" тәсілімен шарт жасалады деп шешілді.</w:t>
      </w:r>
    </w:p>
    <w:bookmarkEnd w:id="2367"/>
    <w:bookmarkStart w:name="z2618" w:id="2368"/>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(әлеуетті өнім беруші атауы) бір көзден электронды сатып алу тәсілімен сатып алуға қатысуға жауабын белгіленген мерзімде бермеуіне байланысты өткізілмеді.</w:t>
      </w:r>
    </w:p>
    <w:bookmarkEnd w:id="2368"/>
    <w:bookmarkStart w:name="z2619" w:id="2369"/>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біліктілік талаптарына сәйкес келмеуіне байланысты өткізілмеді.</w:t>
      </w:r>
    </w:p>
    <w:bookmarkEnd w:id="2369"/>
    <w:bookmarkStart w:name="z2620" w:id="2370"/>
    <w:p>
      <w:pPr>
        <w:spacing w:after="0"/>
        <w:ind w:left="0"/>
        <w:jc w:val="both"/>
      </w:pPr>
      <w:r>
        <w:rPr>
          <w:rFonts w:ascii="Times New Roman"/>
          <w:b w:val="false"/>
          <w:i w:val="false"/>
          <w:color w:val="000000"/>
          <w:sz w:val="28"/>
        </w:rPr>
        <w:t>
      Не: Сатып алуды өткізбеу, оған мыналар негіз болып табылады: Уәкілетті органдардың актілері (нұсқама, хабарлама, ұсыным, шешім) КК.АА.ЖЖЖЖ. № _________</w:t>
      </w:r>
    </w:p>
    <w:bookmarkEnd w:id="2370"/>
    <w:bookmarkStart w:name="z2621" w:id="2371"/>
    <w:p>
      <w:pPr>
        <w:spacing w:after="0"/>
        <w:ind w:left="0"/>
        <w:jc w:val="both"/>
      </w:pPr>
      <w:r>
        <w:rPr>
          <w:rFonts w:ascii="Times New Roman"/>
          <w:b w:val="false"/>
          <w:i w:val="false"/>
          <w:color w:val="000000"/>
          <w:sz w:val="28"/>
        </w:rPr>
        <w:t>
      Өткізбеу туралы шешім қабылдаған орган: {_________________}.</w:t>
      </w:r>
    </w:p>
    <w:bookmarkEnd w:id="2371"/>
    <w:bookmarkStart w:name="z2622" w:id="2372"/>
    <w:p>
      <w:pPr>
        <w:spacing w:after="0"/>
        <w:ind w:left="0"/>
        <w:jc w:val="both"/>
      </w:pPr>
      <w:r>
        <w:rPr>
          <w:rFonts w:ascii="Times New Roman"/>
          <w:b w:val="false"/>
          <w:i w:val="false"/>
          <w:color w:val="000000"/>
          <w:sz w:val="28"/>
        </w:rPr>
        <w:t>
      Не:</w:t>
      </w:r>
    </w:p>
    <w:bookmarkEnd w:id="2372"/>
    <w:bookmarkStart w:name="z2623" w:id="2373"/>
    <w:p>
      <w:pPr>
        <w:spacing w:after="0"/>
        <w:ind w:left="0"/>
        <w:jc w:val="both"/>
      </w:pPr>
      <w:r>
        <w:rPr>
          <w:rFonts w:ascii="Times New Roman"/>
          <w:b w:val="false"/>
          <w:i w:val="false"/>
          <w:color w:val="000000"/>
          <w:sz w:val="28"/>
        </w:rPr>
        <w:t>
      Сатып алудан бас тартылды</w:t>
      </w:r>
    </w:p>
    <w:bookmarkEnd w:id="2373"/>
    <w:bookmarkStart w:name="z2624" w:id="2374"/>
    <w:p>
      <w:pPr>
        <w:spacing w:after="0"/>
        <w:ind w:left="0"/>
        <w:jc w:val="both"/>
      </w:pPr>
      <w:r>
        <w:rPr>
          <w:rFonts w:ascii="Times New Roman"/>
          <w:b w:val="false"/>
          <w:i w:val="false"/>
          <w:color w:val="000000"/>
          <w:sz w:val="28"/>
        </w:rPr>
        <w:t>
      Аббревиатураларды таратып жазу:</w:t>
      </w:r>
    </w:p>
    <w:bookmarkEnd w:id="2374"/>
    <w:bookmarkStart w:name="z2625" w:id="2375"/>
    <w:p>
      <w:pPr>
        <w:spacing w:after="0"/>
        <w:ind w:left="0"/>
        <w:jc w:val="both"/>
      </w:pPr>
      <w:r>
        <w:rPr>
          <w:rFonts w:ascii="Times New Roman"/>
          <w:b w:val="false"/>
          <w:i w:val="false"/>
          <w:color w:val="000000"/>
          <w:sz w:val="28"/>
        </w:rPr>
        <w:t>
      БСН – бизнес-сәйкестендіру нөмірі;</w:t>
      </w:r>
    </w:p>
    <w:bookmarkEnd w:id="2375"/>
    <w:bookmarkStart w:name="z2626" w:id="2376"/>
    <w:p>
      <w:pPr>
        <w:spacing w:after="0"/>
        <w:ind w:left="0"/>
        <w:jc w:val="both"/>
      </w:pPr>
      <w:r>
        <w:rPr>
          <w:rFonts w:ascii="Times New Roman"/>
          <w:b w:val="false"/>
          <w:i w:val="false"/>
          <w:color w:val="000000"/>
          <w:sz w:val="28"/>
        </w:rPr>
        <w:t>
      ЖСН – жеке сәйкестендіру нөмірі;</w:t>
      </w:r>
    </w:p>
    <w:bookmarkEnd w:id="2376"/>
    <w:bookmarkStart w:name="z2627" w:id="2377"/>
    <w:p>
      <w:pPr>
        <w:spacing w:after="0"/>
        <w:ind w:left="0"/>
        <w:jc w:val="both"/>
      </w:pPr>
      <w:r>
        <w:rPr>
          <w:rFonts w:ascii="Times New Roman"/>
          <w:b w:val="false"/>
          <w:i w:val="false"/>
          <w:color w:val="000000"/>
          <w:sz w:val="28"/>
        </w:rPr>
        <w:t>
      ССН – салық төлеушінің сәйкестендіру нөмірі;</w:t>
      </w:r>
    </w:p>
    <w:bookmarkEnd w:id="2377"/>
    <w:bookmarkStart w:name="z2628" w:id="2378"/>
    <w:p>
      <w:pPr>
        <w:spacing w:after="0"/>
        <w:ind w:left="0"/>
        <w:jc w:val="both"/>
      </w:pPr>
      <w:r>
        <w:rPr>
          <w:rFonts w:ascii="Times New Roman"/>
          <w:b w:val="false"/>
          <w:i w:val="false"/>
          <w:color w:val="000000"/>
          <w:sz w:val="28"/>
        </w:rPr>
        <w:t>
      ТЕН – төлеушінің есептік нөмірі;</w:t>
      </w:r>
    </w:p>
    <w:bookmarkEnd w:id="2378"/>
    <w:bookmarkStart w:name="z2629" w:id="2379"/>
    <w:p>
      <w:pPr>
        <w:spacing w:after="0"/>
        <w:ind w:left="0"/>
        <w:jc w:val="both"/>
      </w:pPr>
      <w:r>
        <w:rPr>
          <w:rFonts w:ascii="Times New Roman"/>
          <w:b w:val="false"/>
          <w:i w:val="false"/>
          <w:color w:val="000000"/>
          <w:sz w:val="28"/>
        </w:rPr>
        <w:t>
      Т.А.Ә. – тегі аты әкесінің аты; (бар болса).</w:t>
      </w:r>
    </w:p>
    <w:bookmarkEnd w:id="2379"/>
    <w:bookmarkStart w:name="z2630" w:id="2380"/>
    <w:p>
      <w:pPr>
        <w:spacing w:after="0"/>
        <w:ind w:left="0"/>
        <w:jc w:val="both"/>
      </w:pPr>
      <w:r>
        <w:rPr>
          <w:rFonts w:ascii="Times New Roman"/>
          <w:b w:val="false"/>
          <w:i w:val="false"/>
          <w:color w:val="000000"/>
          <w:sz w:val="28"/>
        </w:rPr>
        <w:t>
      кк.аа.жжжж. – күн, ай, жыл.</w:t>
      </w:r>
    </w:p>
    <w:bookmarkEnd w:id="2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2631" w:id="2381"/>
    <w:p>
      <w:pPr>
        <w:spacing w:after="0"/>
        <w:ind w:left="0"/>
        <w:jc w:val="both"/>
      </w:pPr>
      <w:r>
        <w:rPr>
          <w:rFonts w:ascii="Times New Roman"/>
          <w:b w:val="false"/>
          <w:i w:val="false"/>
          <w:color w:val="000000"/>
          <w:sz w:val="28"/>
        </w:rPr>
        <w:t>
      Коммерциялық ұсынысты беру туралы сұрау салу</w:t>
      </w:r>
    </w:p>
    <w:bookmarkEnd w:id="2381"/>
    <w:bookmarkStart w:name="z2632" w:id="2382"/>
    <w:p>
      <w:pPr>
        <w:spacing w:after="0"/>
        <w:ind w:left="0"/>
        <w:jc w:val="both"/>
      </w:pPr>
      <w:r>
        <w:rPr>
          <w:rFonts w:ascii="Times New Roman"/>
          <w:b w:val="false"/>
          <w:i w:val="false"/>
          <w:color w:val="000000"/>
          <w:sz w:val="28"/>
        </w:rPr>
        <w:t>
      Осымен ________________________ (тапсырыс беруші) бір көзден алу тәсілімен мынадай тауарларға жұмыстарға, көрсетілетін қызметтерге тікелей шарт жасасу жолымен сатып алуды жүзеге асыруға ниет білдіру туралы хабардар етеді:</w:t>
      </w:r>
    </w:p>
    <w:bookmarkEnd w:id="2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2383"/>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кешіктірілмей) жіберуді сұраймыз.</w:t>
      </w:r>
    </w:p>
    <w:bookmarkEnd w:id="2383"/>
    <w:bookmarkStart w:name="z2634" w:id="2384"/>
    <w:p>
      <w:pPr>
        <w:spacing w:after="0"/>
        <w:ind w:left="0"/>
        <w:jc w:val="both"/>
      </w:pPr>
      <w:r>
        <w:rPr>
          <w:rFonts w:ascii="Times New Roman"/>
          <w:b w:val="false"/>
          <w:i w:val="false"/>
          <w:color w:val="000000"/>
          <w:sz w:val="28"/>
        </w:rPr>
        <w:t>
      Сатып алу туралы заңнамаға сәйкес сатып алу туралы тікелей шарт жасасу жолымен бір көзден алу тәсілімен сатып алуды жүзеге асырған кезде шарт сатып алу веб-порталы арқылы жасалатынын атап өтеміз. Қосымша: техникалық ерекшеліктерді көрсете отырып, сатып алу туралы шарттың жобасы</w:t>
      </w:r>
    </w:p>
    <w:bookmarkEnd w:id="2384"/>
    <w:bookmarkStart w:name="z2635" w:id="2385"/>
    <w:p>
      <w:pPr>
        <w:spacing w:after="0"/>
        <w:ind w:left="0"/>
        <w:jc w:val="both"/>
      </w:pPr>
      <w:r>
        <w:rPr>
          <w:rFonts w:ascii="Times New Roman"/>
          <w:b w:val="false"/>
          <w:i w:val="false"/>
          <w:color w:val="000000"/>
          <w:sz w:val="28"/>
        </w:rPr>
        <w:t xml:space="preserve">
      ________________________ ________ ________________________________________ </w:t>
      </w:r>
    </w:p>
    <w:bookmarkEnd w:id="2385"/>
    <w:bookmarkStart w:name="z2636" w:id="2386"/>
    <w:p>
      <w:pPr>
        <w:spacing w:after="0"/>
        <w:ind w:left="0"/>
        <w:jc w:val="both"/>
      </w:pPr>
      <w:r>
        <w:rPr>
          <w:rFonts w:ascii="Times New Roman"/>
          <w:b w:val="false"/>
          <w:i w:val="false"/>
          <w:color w:val="000000"/>
          <w:sz w:val="28"/>
        </w:rPr>
        <w:t>
      (тапсырыс берушінің лауазымы) (қолы) (тегі, аты, әкесінің аты (бар болған жағдайда)</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Электрондық дүкен арқылы сатып алу туралы есеп Жалпы мәліметтер:</w:t>
      </w:r>
    </w:p>
    <w:p>
      <w:pPr>
        <w:spacing w:after="0"/>
        <w:ind w:left="0"/>
        <w:jc w:val="both"/>
      </w:pPr>
      <w:r>
        <w:rPr>
          <w:rFonts w:ascii="Times New Roman"/>
          <w:b w:val="false"/>
          <w:i w:val="false"/>
          <w:color w:val="ff0000"/>
          <w:sz w:val="28"/>
        </w:rPr>
        <w:t xml:space="preserve">
      Ескерту. Қағида 21-1-қосымшамен толықтырылды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__________________</w:t>
      </w:r>
    </w:p>
    <w:p>
      <w:pPr>
        <w:spacing w:after="0"/>
        <w:ind w:left="0"/>
        <w:jc w:val="both"/>
      </w:pPr>
      <w:r>
        <w:rPr>
          <w:rFonts w:ascii="Times New Roman"/>
          <w:b w:val="false"/>
          <w:i w:val="false"/>
          <w:color w:val="000000"/>
          <w:sz w:val="28"/>
        </w:rPr>
        <w:t>
      Тапсырыс берушінің орыс тіліндегі атауы 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p>
      <w:pPr>
        <w:spacing w:after="0"/>
        <w:ind w:left="0"/>
        <w:jc w:val="both"/>
      </w:pPr>
      <w:r>
        <w:rPr>
          <w:rFonts w:ascii="Times New Roman"/>
          <w:b w:val="false"/>
          <w:i w:val="false"/>
          <w:color w:val="000000"/>
          <w:sz w:val="28"/>
        </w:rPr>
        <w:t>
      Лоттың нақты орындалу мерзімі</w:t>
      </w:r>
    </w:p>
    <w:p>
      <w:pPr>
        <w:spacing w:after="0"/>
        <w:ind w:left="0"/>
        <w:jc w:val="both"/>
      </w:pPr>
      <w:r>
        <w:rPr>
          <w:rFonts w:ascii="Times New Roman"/>
          <w:b w:val="false"/>
          <w:i w:val="false"/>
          <w:color w:val="000000"/>
          <w:sz w:val="28"/>
        </w:rPr>
        <w:t>
      Лоттың орындалу белгісін анықтау күні</w:t>
      </w:r>
    </w:p>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637" w:id="2387"/>
    <w:p>
      <w:pPr>
        <w:spacing w:after="0"/>
        <w:ind w:left="0"/>
        <w:jc w:val="left"/>
      </w:pPr>
      <w:r>
        <w:rPr>
          <w:rFonts w:ascii="Times New Roman"/>
          <w:b/>
          <w:i w:val="false"/>
          <w:color w:val="000000"/>
        </w:rPr>
        <w:t xml:space="preserve"> Тауарларды сатып алу туралы үлгілік шарт</w:t>
      </w:r>
    </w:p>
    <w:bookmarkEnd w:id="2387"/>
    <w:bookmarkStart w:name="z2638" w:id="2388"/>
    <w:p>
      <w:pPr>
        <w:spacing w:after="0"/>
        <w:ind w:left="0"/>
        <w:jc w:val="both"/>
      </w:pPr>
      <w:r>
        <w:rPr>
          <w:rFonts w:ascii="Times New Roman"/>
          <w:b w:val="false"/>
          <w:i w:val="false"/>
          <w:color w:val="000000"/>
          <w:sz w:val="28"/>
        </w:rPr>
        <w:t>
       &lt;Сәйкестендіру нөмірі &gt;</w:t>
      </w:r>
    </w:p>
    <w:bookmarkEnd w:id="2388"/>
    <w:bookmarkStart w:name="z2639" w:id="2389"/>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389"/>
    <w:bookmarkStart w:name="z2640" w:id="2390"/>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"Квазимемлекеттік сектордың жекелеген субъектілерінің сатып алуы туралы" Қазақстан Республикасының Заң (бұдан әрі – Заң) және &lt;қорытындылардың күні&gt; жыл № &lt;қорытындылардың нөмірі&gt; &lt;сатып алу тәсілі&gt; тәсілімен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End w:id="2390"/>
    <w:bookmarkStart w:name="z2641" w:id="2391"/>
    <w:p>
      <w:pPr>
        <w:spacing w:after="0"/>
        <w:ind w:left="0"/>
        <w:jc w:val="left"/>
      </w:pPr>
      <w:r>
        <w:rPr>
          <w:rFonts w:ascii="Times New Roman"/>
          <w:b/>
          <w:i w:val="false"/>
          <w:color w:val="000000"/>
        </w:rPr>
        <w:t xml:space="preserve"> 1. Шарттың мәні</w:t>
      </w:r>
    </w:p>
    <w:bookmarkEnd w:id="2391"/>
    <w:bookmarkStart w:name="z2642" w:id="2392"/>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2392"/>
    <w:bookmarkStart w:name="z2643" w:id="2393"/>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393"/>
    <w:bookmarkStart w:name="z2644" w:id="2394"/>
    <w:p>
      <w:pPr>
        <w:spacing w:after="0"/>
        <w:ind w:left="0"/>
        <w:jc w:val="both"/>
      </w:pPr>
      <w:r>
        <w:rPr>
          <w:rFonts w:ascii="Times New Roman"/>
          <w:b w:val="false"/>
          <w:i w:val="false"/>
          <w:color w:val="000000"/>
          <w:sz w:val="28"/>
        </w:rPr>
        <w:t>
      1) осы Шарт;</w:t>
      </w:r>
    </w:p>
    <w:bookmarkEnd w:id="2394"/>
    <w:bookmarkStart w:name="z2645" w:id="2395"/>
    <w:p>
      <w:pPr>
        <w:spacing w:after="0"/>
        <w:ind w:left="0"/>
        <w:jc w:val="both"/>
      </w:pPr>
      <w:r>
        <w:rPr>
          <w:rFonts w:ascii="Times New Roman"/>
          <w:b w:val="false"/>
          <w:i w:val="false"/>
          <w:color w:val="000000"/>
          <w:sz w:val="28"/>
        </w:rPr>
        <w:t>
      2) сатып алынатын тауарларды жеткізу шарты (1-қосымша);</w:t>
      </w:r>
    </w:p>
    <w:bookmarkEnd w:id="2395"/>
    <w:bookmarkStart w:name="z2646" w:id="2396"/>
    <w:p>
      <w:pPr>
        <w:spacing w:after="0"/>
        <w:ind w:left="0"/>
        <w:jc w:val="both"/>
      </w:pPr>
      <w:r>
        <w:rPr>
          <w:rFonts w:ascii="Times New Roman"/>
          <w:b w:val="false"/>
          <w:i w:val="false"/>
          <w:color w:val="000000"/>
          <w:sz w:val="28"/>
        </w:rPr>
        <w:t>
      3) техникалық ерекшелік (2-қосымша).</w:t>
      </w:r>
    </w:p>
    <w:bookmarkEnd w:id="2396"/>
    <w:bookmarkStart w:name="z2647" w:id="2397"/>
    <w:p>
      <w:pPr>
        <w:spacing w:after="0"/>
        <w:ind w:left="0"/>
        <w:jc w:val="left"/>
      </w:pPr>
      <w:r>
        <w:rPr>
          <w:rFonts w:ascii="Times New Roman"/>
          <w:b/>
          <w:i w:val="false"/>
          <w:color w:val="000000"/>
        </w:rPr>
        <w:t xml:space="preserve"> 2. Шарттың сомасы және ақы төлеу шарттары</w:t>
      </w:r>
    </w:p>
    <w:bookmarkEnd w:id="2397"/>
    <w:bookmarkStart w:name="z2648" w:id="2398"/>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398"/>
    <w:bookmarkStart w:name="z2649" w:id="2399"/>
    <w:p>
      <w:pPr>
        <w:spacing w:after="0"/>
        <w:ind w:left="0"/>
        <w:jc w:val="both"/>
      </w:pPr>
      <w:r>
        <w:rPr>
          <w:rFonts w:ascii="Times New Roman"/>
          <w:b w:val="false"/>
          <w:i w:val="false"/>
          <w:color w:val="000000"/>
          <w:sz w:val="28"/>
        </w:rPr>
        <w:t>
      2.2. Шарт __ жылы тіркеуге жатады (жатпайды).</w:t>
      </w:r>
    </w:p>
    <w:bookmarkEnd w:id="2399"/>
    <w:bookmarkStart w:name="z2650" w:id="2400"/>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төлейді2.</w:t>
      </w:r>
    </w:p>
    <w:bookmarkEnd w:id="2400"/>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52" w:id="2401"/>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2401"/>
    <w:bookmarkStart w:name="z2653" w:id="2402"/>
    <w:p>
      <w:pPr>
        <w:spacing w:after="0"/>
        <w:ind w:left="0"/>
        <w:jc w:val="both"/>
      </w:pPr>
      <w:r>
        <w:rPr>
          <w:rFonts w:ascii="Times New Roman"/>
          <w:b w:val="false"/>
          <w:i w:val="false"/>
          <w:color w:val="000000"/>
          <w:sz w:val="28"/>
        </w:rPr>
        <w:t>
      2.5. Төлеу алдындағы қажетті құжаттар:</w:t>
      </w:r>
    </w:p>
    <w:bookmarkEnd w:id="2402"/>
    <w:bookmarkStart w:name="z2654" w:id="2403"/>
    <w:p>
      <w:pPr>
        <w:spacing w:after="0"/>
        <w:ind w:left="0"/>
        <w:jc w:val="both"/>
      </w:pPr>
      <w:r>
        <w:rPr>
          <w:rFonts w:ascii="Times New Roman"/>
          <w:b w:val="false"/>
          <w:i w:val="false"/>
          <w:color w:val="000000"/>
          <w:sz w:val="28"/>
        </w:rPr>
        <w:t>
      1) &lt; тіркелген/қол қойылған&gt; Шарт;</w:t>
      </w:r>
    </w:p>
    <w:bookmarkEnd w:id="2403"/>
    <w:bookmarkStart w:name="z2655" w:id="2404"/>
    <w:p>
      <w:pPr>
        <w:spacing w:after="0"/>
        <w:ind w:left="0"/>
        <w:jc w:val="both"/>
      </w:pPr>
      <w:r>
        <w:rPr>
          <w:rFonts w:ascii="Times New Roman"/>
          <w:b w:val="false"/>
          <w:i w:val="false"/>
          <w:color w:val="000000"/>
          <w:sz w:val="28"/>
        </w:rPr>
        <w:t>
      2) жүкқұжат;</w:t>
      </w:r>
    </w:p>
    <w:bookmarkEnd w:id="2404"/>
    <w:bookmarkStart w:name="z2656" w:id="2405"/>
    <w:p>
      <w:pPr>
        <w:spacing w:after="0"/>
        <w:ind w:left="0"/>
        <w:jc w:val="both"/>
      </w:pPr>
      <w:r>
        <w:rPr>
          <w:rFonts w:ascii="Times New Roman"/>
          <w:b w:val="false"/>
          <w:i w:val="false"/>
          <w:color w:val="000000"/>
          <w:sz w:val="28"/>
        </w:rPr>
        <w:t>
      3) тауар(лар)ды қабылдап алу-беру актісі (актілері);</w:t>
      </w:r>
    </w:p>
    <w:bookmarkEnd w:id="2405"/>
    <w:bookmarkStart w:name="z2657" w:id="240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тауарлардағы елішілік құндылық туралы есеп (шарттық міндеттемені толық орындағаннан кейін ұсынылады);</w:t>
      </w:r>
    </w:p>
    <w:bookmarkEnd w:id="2406"/>
    <w:bookmarkStart w:name="z2658" w:id="2407"/>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bookmarkEnd w:id="2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9" w:id="2408"/>
    <w:p>
      <w:pPr>
        <w:spacing w:after="0"/>
        <w:ind w:left="0"/>
        <w:jc w:val="left"/>
      </w:pPr>
      <w:r>
        <w:rPr>
          <w:rFonts w:ascii="Times New Roman"/>
          <w:b/>
          <w:i w:val="false"/>
          <w:color w:val="000000"/>
        </w:rPr>
        <w:t xml:space="preserve"> 3. Тараптардың міндеттемелері</w:t>
      </w:r>
    </w:p>
    <w:bookmarkEnd w:id="2408"/>
    <w:bookmarkStart w:name="z2660" w:id="2409"/>
    <w:p>
      <w:pPr>
        <w:spacing w:after="0"/>
        <w:ind w:left="0"/>
        <w:jc w:val="both"/>
      </w:pPr>
      <w:r>
        <w:rPr>
          <w:rFonts w:ascii="Times New Roman"/>
          <w:b w:val="false"/>
          <w:i w:val="false"/>
          <w:color w:val="000000"/>
          <w:sz w:val="28"/>
        </w:rPr>
        <w:t>
      3.1. Өнім беруші:</w:t>
      </w:r>
    </w:p>
    <w:bookmarkEnd w:id="2409"/>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76" w:id="2410"/>
    <w:p>
      <w:pPr>
        <w:spacing w:after="0"/>
        <w:ind w:left="0"/>
        <w:jc w:val="both"/>
      </w:pPr>
      <w:r>
        <w:rPr>
          <w:rFonts w:ascii="Times New Roman"/>
          <w:b w:val="false"/>
          <w:i w:val="false"/>
          <w:color w:val="000000"/>
          <w:sz w:val="28"/>
        </w:rPr>
        <w:t>
      3.2. Өнім беруші:</w:t>
      </w:r>
    </w:p>
    <w:bookmarkEnd w:id="2410"/>
    <w:bookmarkStart w:name="z2677" w:id="2411"/>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2411"/>
    <w:bookmarkStart w:name="z2678" w:id="2412"/>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Тауарды мерзімінен бұрын жеткізуге құқылы.</w:t>
      </w:r>
    </w:p>
    <w:bookmarkEnd w:id="2412"/>
    <w:bookmarkStart w:name="z2679" w:id="2413"/>
    <w:p>
      <w:pPr>
        <w:spacing w:after="0"/>
        <w:ind w:left="0"/>
        <w:jc w:val="both"/>
      </w:pPr>
      <w:r>
        <w:rPr>
          <w:rFonts w:ascii="Times New Roman"/>
          <w:b w:val="false"/>
          <w:i w:val="false"/>
          <w:color w:val="000000"/>
          <w:sz w:val="28"/>
        </w:rPr>
        <w:t>
      3.3. Тапсырыс беруші:</w:t>
      </w:r>
    </w:p>
    <w:bookmarkEnd w:id="2413"/>
    <w:bookmarkStart w:name="z2680" w:id="2414"/>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2414"/>
    <w:bookmarkStart w:name="z2681" w:id="2415"/>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2415"/>
    <w:bookmarkStart w:name="z2682" w:id="2416"/>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Квазимемлекеттік сектордың жекелеген субъектілерінің сатып алуын жүзеге асыру қағидаларында белгіленген мерзімде оны қабылдамаудың дәлелді негіздемелерін көрсете отырып, Тауарды қабылдаудан бас тартуға міндеттенеді.</w:t>
      </w:r>
    </w:p>
    <w:bookmarkEnd w:id="2416"/>
    <w:bookmarkStart w:name="z2683" w:id="2417"/>
    <w:p>
      <w:pPr>
        <w:spacing w:after="0"/>
        <w:ind w:left="0"/>
        <w:jc w:val="both"/>
      </w:pPr>
      <w:r>
        <w:rPr>
          <w:rFonts w:ascii="Times New Roman"/>
          <w:b w:val="false"/>
          <w:i w:val="false"/>
          <w:color w:val="000000"/>
          <w:sz w:val="28"/>
        </w:rPr>
        <w:t>
      Бұл ретте тауарды қабылдап алуды Тапсырыс беруші немесе сенімхат бойынша оның өкілі жүзеге асырады;</w:t>
      </w:r>
    </w:p>
    <w:bookmarkEnd w:id="2417"/>
    <w:bookmarkStart w:name="z2684" w:id="2418"/>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418"/>
    <w:bookmarkStart w:name="z2685" w:id="2419"/>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19"/>
    <w:bookmarkStart w:name="z2686" w:id="2420"/>
    <w:p>
      <w:pPr>
        <w:spacing w:after="0"/>
        <w:ind w:left="0"/>
        <w:jc w:val="both"/>
      </w:pPr>
      <w:r>
        <w:rPr>
          <w:rFonts w:ascii="Times New Roman"/>
          <w:b w:val="false"/>
          <w:i w:val="false"/>
          <w:color w:val="000000"/>
          <w:sz w:val="28"/>
        </w:rPr>
        <w:t>
      &lt;n) жаңа тармақша&gt;</w:t>
      </w:r>
    </w:p>
    <w:bookmarkEnd w:id="2420"/>
    <w:bookmarkStart w:name="z2687" w:id="2421"/>
    <w:p>
      <w:pPr>
        <w:spacing w:after="0"/>
        <w:ind w:left="0"/>
        <w:jc w:val="both"/>
      </w:pPr>
      <w:r>
        <w:rPr>
          <w:rFonts w:ascii="Times New Roman"/>
          <w:b w:val="false"/>
          <w:i w:val="false"/>
          <w:color w:val="000000"/>
          <w:sz w:val="28"/>
        </w:rPr>
        <w:t>
      3.4. Тапсырыс беруші:</w:t>
      </w:r>
    </w:p>
    <w:bookmarkEnd w:id="2421"/>
    <w:bookmarkStart w:name="z2688" w:id="2422"/>
    <w:p>
      <w:pPr>
        <w:spacing w:after="0"/>
        <w:ind w:left="0"/>
        <w:jc w:val="both"/>
      </w:pPr>
      <w:r>
        <w:rPr>
          <w:rFonts w:ascii="Times New Roman"/>
          <w:b w:val="false"/>
          <w:i w:val="false"/>
          <w:color w:val="000000"/>
          <w:sz w:val="28"/>
        </w:rPr>
        <w:t>
      1) жеткізілген Тауардың сапасын тексеруге;</w:t>
      </w:r>
    </w:p>
    <w:bookmarkEnd w:id="2422"/>
    <w:bookmarkStart w:name="z2689" w:id="2423"/>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2423"/>
    <w:bookmarkStart w:name="z2690" w:id="2424"/>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424"/>
    <w:bookmarkStart w:name="z2691" w:id="2425"/>
    <w:p>
      <w:pPr>
        <w:spacing w:after="0"/>
        <w:ind w:left="0"/>
        <w:jc w:val="both"/>
      </w:pPr>
      <w:r>
        <w:rPr>
          <w:rFonts w:ascii="Times New Roman"/>
          <w:b w:val="false"/>
          <w:i w:val="false"/>
          <w:color w:val="000000"/>
          <w:sz w:val="28"/>
        </w:rPr>
        <w:t>
      4.1. Тапсырыс беруші немесе оның өкілдері жеткізілген Тауарларға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25"/>
    <w:bookmarkStart w:name="z2692" w:id="2426"/>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2426"/>
    <w:bookmarkStart w:name="z2693" w:id="2427"/>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2427"/>
    <w:bookmarkStart w:name="z2694" w:id="2428"/>
    <w:p>
      <w:pPr>
        <w:spacing w:after="0"/>
        <w:ind w:left="0"/>
        <w:jc w:val="both"/>
      </w:pPr>
      <w:r>
        <w:rPr>
          <w:rFonts w:ascii="Times New Roman"/>
          <w:b w:val="false"/>
          <w:i w:val="false"/>
          <w:color w:val="000000"/>
          <w:sz w:val="28"/>
        </w:rPr>
        <w:t>
      4.4. Қажеттілік туындаған жағдайда Тауарлардың техникалық ерекшелікке сәйкестігін тексеру Өнім беруші немесе қосалқы мердігер(лер) аумағында, жеткізу орнында және (немесе) Тауарлардың түпкілікті мақсат пунктіне жүргізіледі.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2428"/>
    <w:bookmarkStart w:name="z2695" w:id="2429"/>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2429"/>
    <w:bookmarkStart w:name="z2696" w:id="2430"/>
    <w:p>
      <w:pPr>
        <w:spacing w:after="0"/>
        <w:ind w:left="0"/>
        <w:jc w:val="both"/>
      </w:pPr>
      <w:r>
        <w:rPr>
          <w:rFonts w:ascii="Times New Roman"/>
          <w:b w:val="false"/>
          <w:i w:val="false"/>
          <w:color w:val="000000"/>
          <w:sz w:val="28"/>
        </w:rPr>
        <w:t>
      &lt;N. жаңа тармақ&gt;</w:t>
      </w:r>
    </w:p>
    <w:bookmarkEnd w:id="2430"/>
    <w:bookmarkStart w:name="z2697" w:id="2431"/>
    <w:p>
      <w:pPr>
        <w:spacing w:after="0"/>
        <w:ind w:left="0"/>
        <w:jc w:val="left"/>
      </w:pPr>
      <w:r>
        <w:rPr>
          <w:rFonts w:ascii="Times New Roman"/>
          <w:b/>
          <w:i w:val="false"/>
          <w:color w:val="000000"/>
        </w:rPr>
        <w:t xml:space="preserve"> 5. Тауарларды жеткізу және құжаттама</w:t>
      </w:r>
    </w:p>
    <w:bookmarkEnd w:id="2431"/>
    <w:bookmarkStart w:name="z2698" w:id="2432"/>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ұсынады:</w:t>
      </w:r>
    </w:p>
    <w:bookmarkEnd w:id="2432"/>
    <w:bookmarkStart w:name="z2699" w:id="2433"/>
    <w:p>
      <w:pPr>
        <w:spacing w:after="0"/>
        <w:ind w:left="0"/>
        <w:jc w:val="both"/>
      </w:pPr>
      <w:r>
        <w:rPr>
          <w:rFonts w:ascii="Times New Roman"/>
          <w:b w:val="false"/>
          <w:i w:val="false"/>
          <w:color w:val="000000"/>
          <w:sz w:val="28"/>
        </w:rPr>
        <w:t>
      1) жүкқұжат түпнұсқасы (дана саны көрсетіледі);</w:t>
      </w:r>
    </w:p>
    <w:bookmarkEnd w:id="2433"/>
    <w:bookmarkStart w:name="z2700" w:id="2434"/>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bookmarkEnd w:id="2434"/>
    <w:bookmarkStart w:name="z2701" w:id="2435"/>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2435"/>
    <w:bookmarkStart w:name="z2702" w:id="2436"/>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bookmarkEnd w:id="2436"/>
    <w:bookmarkStart w:name="z2703" w:id="2437"/>
    <w:p>
      <w:pPr>
        <w:spacing w:after="0"/>
        <w:ind w:left="0"/>
        <w:jc w:val="both"/>
      </w:pPr>
      <w:r>
        <w:rPr>
          <w:rFonts w:ascii="Times New Roman"/>
          <w:b w:val="false"/>
          <w:i w:val="false"/>
          <w:color w:val="000000"/>
          <w:sz w:val="28"/>
        </w:rPr>
        <w:t>
      5)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437"/>
    <w:bookmarkStart w:name="z2704" w:id="2438"/>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шыққан жері туралы сертификат беру және оның күшін жою жөніндегі қағидаларға сәйкес берілген "СТ-KZ" тауардың шыққан жері туралы сертификаттың уәкілетті ұйым куәландырған көшірмесі ұсынылады.</w:t>
      </w:r>
    </w:p>
    <w:bookmarkEnd w:id="2438"/>
    <w:bookmarkStart w:name="z2705" w:id="2439"/>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Тауардың шыққан жері туралы айқындау, тауардың шығарылуы туралы сертификат беру және оның күшін жою жөніндегі қағидаларында белгіленген тәртіпте Тауардың шыққан жері туралы тиісті сертификаттың тұпнұсқасы немесе көшірмесі беріледі.</w:t>
      </w:r>
    </w:p>
    <w:bookmarkEnd w:id="2439"/>
    <w:bookmarkStart w:name="z2706" w:id="2440"/>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2440"/>
    <w:bookmarkStart w:name="z2707" w:id="2441"/>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2441"/>
    <w:bookmarkStart w:name="z2708" w:id="2442"/>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2442"/>
    <w:bookmarkStart w:name="z2709" w:id="2443"/>
    <w:p>
      <w:pPr>
        <w:spacing w:after="0"/>
        <w:ind w:left="0"/>
        <w:jc w:val="left"/>
      </w:pPr>
      <w:r>
        <w:rPr>
          <w:rFonts w:ascii="Times New Roman"/>
          <w:b/>
          <w:i w:val="false"/>
          <w:color w:val="000000"/>
        </w:rPr>
        <w:t xml:space="preserve"> 6. Кепілдік. Сапа</w:t>
      </w:r>
    </w:p>
    <w:bookmarkEnd w:id="2443"/>
    <w:bookmarkStart w:name="z2710" w:id="2444"/>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2444"/>
    <w:bookmarkStart w:name="z2711" w:id="2445"/>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2445"/>
    <w:bookmarkStart w:name="z2712" w:id="2446"/>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2446"/>
    <w:bookmarkStart w:name="z2713" w:id="2447"/>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2447"/>
    <w:bookmarkStart w:name="z2714" w:id="2448"/>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күнтізбелік күн ішінде өз есебінен Тауарды жаңасына ауыстырады.</w:t>
      </w:r>
    </w:p>
    <w:bookmarkEnd w:id="2448"/>
    <w:bookmarkStart w:name="z2715" w:id="2449"/>
    <w:p>
      <w:pPr>
        <w:spacing w:after="0"/>
        <w:ind w:left="0"/>
        <w:jc w:val="both"/>
      </w:pPr>
      <w:r>
        <w:rPr>
          <w:rFonts w:ascii="Times New Roman"/>
          <w:b w:val="false"/>
          <w:i w:val="false"/>
          <w:color w:val="000000"/>
          <w:sz w:val="28"/>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жағдайда кепілдік беру мерзімі тиісті уақыт кезеңіне ұзартылатын болады.</w:t>
      </w:r>
    </w:p>
    <w:bookmarkEnd w:id="2449"/>
    <w:bookmarkStart w:name="z2716" w:id="2450"/>
    <w:p>
      <w:pPr>
        <w:spacing w:after="0"/>
        <w:ind w:left="0"/>
        <w:jc w:val="both"/>
      </w:pPr>
      <w:r>
        <w:rPr>
          <w:rFonts w:ascii="Times New Roman"/>
          <w:b w:val="false"/>
          <w:i w:val="false"/>
          <w:color w:val="000000"/>
          <w:sz w:val="28"/>
        </w:rPr>
        <w:t>
      &lt;N. жаңа тармақ&gt;</w:t>
      </w:r>
    </w:p>
    <w:bookmarkEnd w:id="2450"/>
    <w:bookmarkStart w:name="z2717" w:id="2451"/>
    <w:p>
      <w:pPr>
        <w:spacing w:after="0"/>
        <w:ind w:left="0"/>
        <w:jc w:val="both"/>
      </w:pPr>
      <w:r>
        <w:rPr>
          <w:rFonts w:ascii="Times New Roman"/>
          <w:b w:val="false"/>
          <w:i w:val="false"/>
          <w:color w:val="000000"/>
          <w:sz w:val="28"/>
        </w:rPr>
        <w:t>
      7. Тараптардың жауапкершілігі</w:t>
      </w:r>
    </w:p>
    <w:bookmarkEnd w:id="2451"/>
    <w:bookmarkStart w:name="z2718" w:id="245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52"/>
    <w:bookmarkStart w:name="z2719" w:id="2453"/>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2453"/>
    <w:bookmarkStart w:name="z2720" w:id="2454"/>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2454"/>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1" w:id="2455"/>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55"/>
    <w:bookmarkStart w:name="z2722" w:id="245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56"/>
    <w:bookmarkStart w:name="z2723" w:id="2457"/>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ұсынуға тиіс.</w:t>
      </w:r>
    </w:p>
    <w:bookmarkEnd w:id="2457"/>
    <w:bookmarkStart w:name="z2724" w:id="2458"/>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458"/>
    <w:bookmarkStart w:name="z2725" w:id="2459"/>
    <w:p>
      <w:pPr>
        <w:spacing w:after="0"/>
        <w:ind w:left="0"/>
        <w:jc w:val="both"/>
      </w:pPr>
      <w:r>
        <w:rPr>
          <w:rFonts w:ascii="Times New Roman"/>
          <w:b w:val="false"/>
          <w:i w:val="false"/>
          <w:color w:val="000000"/>
          <w:sz w:val="28"/>
        </w:rPr>
        <w:t>
      7.8.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2459"/>
    <w:bookmarkStart w:name="z2726" w:id="2460"/>
    <w:p>
      <w:pPr>
        <w:spacing w:after="0"/>
        <w:ind w:left="0"/>
        <w:jc w:val="both"/>
      </w:pPr>
      <w:r>
        <w:rPr>
          <w:rFonts w:ascii="Times New Roman"/>
          <w:b w:val="false"/>
          <w:i w:val="false"/>
          <w:color w:val="000000"/>
          <w:sz w:val="28"/>
        </w:rPr>
        <w:t>
      &lt;N. жаңа тармақ&gt;</w:t>
      </w:r>
    </w:p>
    <w:bookmarkEnd w:id="2460"/>
    <w:bookmarkStart w:name="z2727" w:id="2461"/>
    <w:p>
      <w:pPr>
        <w:spacing w:after="0"/>
        <w:ind w:left="0"/>
        <w:jc w:val="left"/>
      </w:pPr>
      <w:r>
        <w:rPr>
          <w:rFonts w:ascii="Times New Roman"/>
          <w:b/>
          <w:i w:val="false"/>
          <w:color w:val="000000"/>
        </w:rPr>
        <w:t xml:space="preserve"> 8. Шарттың қолданыс мерзімі және бұзу талаптары</w:t>
      </w:r>
    </w:p>
    <w:bookmarkEnd w:id="2461"/>
    <w:bookmarkStart w:name="z2728" w:id="2462"/>
    <w:p>
      <w:pPr>
        <w:spacing w:after="0"/>
        <w:ind w:left="0"/>
        <w:jc w:val="both"/>
      </w:pPr>
      <w:r>
        <w:rPr>
          <w:rFonts w:ascii="Times New Roman"/>
          <w:b w:val="false"/>
          <w:i w:val="false"/>
          <w:color w:val="000000"/>
          <w:sz w:val="28"/>
        </w:rPr>
        <w:t>
      8.1. Шарт қол қойылған күнінен бастап күшіне енеді және &lt;_____&gt; жылға дейін қолданылады.</w:t>
      </w:r>
    </w:p>
    <w:bookmarkEnd w:id="2462"/>
    <w:bookmarkStart w:name="z2729" w:id="2463"/>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63"/>
    <w:bookmarkStart w:name="z2730" w:id="2464"/>
    <w:p>
      <w:pPr>
        <w:spacing w:after="0"/>
        <w:ind w:left="0"/>
        <w:jc w:val="both"/>
      </w:pPr>
      <w:r>
        <w:rPr>
          <w:rFonts w:ascii="Times New Roman"/>
          <w:b w:val="false"/>
          <w:i w:val="false"/>
          <w:color w:val="000000"/>
          <w:sz w:val="28"/>
        </w:rPr>
        <w:t>
      8.3.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2464"/>
    <w:bookmarkStart w:name="z2731" w:id="2465"/>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2465"/>
    <w:bookmarkStart w:name="z2732" w:id="2466"/>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2466"/>
    <w:bookmarkStart w:name="z2733" w:id="2467"/>
    <w:p>
      <w:pPr>
        <w:spacing w:after="0"/>
        <w:ind w:left="0"/>
        <w:jc w:val="both"/>
      </w:pPr>
      <w:r>
        <w:rPr>
          <w:rFonts w:ascii="Times New Roman"/>
          <w:b w:val="false"/>
          <w:i w:val="false"/>
          <w:color w:val="000000"/>
          <w:sz w:val="28"/>
        </w:rPr>
        <w:t>
      8.4. Шарт мынадай фактілердің бірі анықталған жағдайда:</w:t>
      </w:r>
    </w:p>
    <w:bookmarkEnd w:id="2467"/>
    <w:bookmarkStart w:name="z2734" w:id="2468"/>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468"/>
    <w:bookmarkStart w:name="z2735" w:id="2469"/>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bookmarkEnd w:id="2469"/>
    <w:bookmarkStart w:name="z2736" w:id="2470"/>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антидемпинг шараларына сәйкес соманы енгізбеу жолымен Шарт жасасудан жалтарса кез келген кезеңде оның бұзылуы туралы талапты қамтиды.</w:t>
      </w:r>
    </w:p>
    <w:bookmarkEnd w:id="2470"/>
    <w:bookmarkStart w:name="z2737" w:id="2471"/>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2471"/>
    <w:bookmarkStart w:name="z2738" w:id="2472"/>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w:t>
      </w:r>
    </w:p>
    <w:bookmarkEnd w:id="2472"/>
    <w:bookmarkStart w:name="z2739" w:id="2473"/>
    <w:p>
      <w:pPr>
        <w:spacing w:after="0"/>
        <w:ind w:left="0"/>
        <w:jc w:val="left"/>
      </w:pPr>
      <w:r>
        <w:rPr>
          <w:rFonts w:ascii="Times New Roman"/>
          <w:b/>
          <w:i w:val="false"/>
          <w:color w:val="000000"/>
        </w:rPr>
        <w:t xml:space="preserve"> 9. Хабарлама</w:t>
      </w:r>
    </w:p>
    <w:bookmarkEnd w:id="2473"/>
    <w:bookmarkStart w:name="z2740" w:id="247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электрондық пошта арқылы не веб-портал арқылы жіберіледі.</w:t>
      </w:r>
    </w:p>
    <w:bookmarkEnd w:id="2474"/>
    <w:bookmarkStart w:name="z2741" w:id="2475"/>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75"/>
    <w:bookmarkStart w:name="z2742" w:id="2476"/>
    <w:p>
      <w:pPr>
        <w:spacing w:after="0"/>
        <w:ind w:left="0"/>
        <w:jc w:val="left"/>
      </w:pPr>
      <w:r>
        <w:rPr>
          <w:rFonts w:ascii="Times New Roman"/>
          <w:b/>
          <w:i w:val="false"/>
          <w:color w:val="000000"/>
        </w:rPr>
        <w:t xml:space="preserve"> 10. Форс-мажор</w:t>
      </w:r>
    </w:p>
    <w:bookmarkEnd w:id="2476"/>
    <w:bookmarkStart w:name="z2743" w:id="2477"/>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2477"/>
    <w:bookmarkStart w:name="z2744" w:id="2478"/>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478"/>
    <w:bookmarkStart w:name="z2745" w:id="2479"/>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79"/>
    <w:bookmarkStart w:name="z2746" w:id="2480"/>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жібереді.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80"/>
    <w:bookmarkStart w:name="z2747" w:id="2481"/>
    <w:p>
      <w:pPr>
        <w:spacing w:after="0"/>
        <w:ind w:left="0"/>
        <w:jc w:val="left"/>
      </w:pPr>
      <w:r>
        <w:rPr>
          <w:rFonts w:ascii="Times New Roman"/>
          <w:b/>
          <w:i w:val="false"/>
          <w:color w:val="000000"/>
        </w:rPr>
        <w:t xml:space="preserve"> 11. Даулы мәселелерді шешу</w:t>
      </w:r>
    </w:p>
    <w:bookmarkEnd w:id="2481"/>
    <w:bookmarkStart w:name="z2748" w:id="2482"/>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82"/>
    <w:bookmarkStart w:name="z2749" w:id="2483"/>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83"/>
    <w:bookmarkStart w:name="z2750" w:id="2484"/>
    <w:p>
      <w:pPr>
        <w:spacing w:after="0"/>
        <w:ind w:left="0"/>
        <w:jc w:val="left"/>
      </w:pPr>
      <w:r>
        <w:rPr>
          <w:rFonts w:ascii="Times New Roman"/>
          <w:b/>
          <w:i w:val="false"/>
          <w:color w:val="000000"/>
        </w:rPr>
        <w:t xml:space="preserve"> 12. Сыбайлас жемқорлыққа қарсы іс-қимыл</w:t>
      </w:r>
    </w:p>
    <w:bookmarkEnd w:id="2484"/>
    <w:bookmarkStart w:name="z2751" w:id="2485"/>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485"/>
    <w:bookmarkStart w:name="z2752" w:id="2486"/>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486"/>
    <w:bookmarkStart w:name="z2753" w:id="2487"/>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487"/>
    <w:bookmarkStart w:name="z2754" w:id="2488"/>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488"/>
    <w:bookmarkStart w:name="z2755" w:id="2489"/>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489"/>
    <w:bookmarkStart w:name="z2756" w:id="2490"/>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490"/>
    <w:bookmarkStart w:name="z2757" w:id="2491"/>
    <w:p>
      <w:pPr>
        <w:spacing w:after="0"/>
        <w:ind w:left="0"/>
        <w:jc w:val="left"/>
      </w:pPr>
      <w:r>
        <w:rPr>
          <w:rFonts w:ascii="Times New Roman"/>
          <w:b/>
          <w:i w:val="false"/>
          <w:color w:val="000000"/>
        </w:rPr>
        <w:t xml:space="preserve"> 13. Өзге де шарттар</w:t>
      </w:r>
    </w:p>
    <w:bookmarkEnd w:id="2491"/>
    <w:bookmarkStart w:name="z2758" w:id="2492"/>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bookmarkEnd w:id="2492"/>
    <w:bookmarkStart w:name="z2759" w:id="2493"/>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493"/>
    <w:bookmarkStart w:name="z2760" w:id="2494"/>
    <w:p>
      <w:pPr>
        <w:spacing w:after="0"/>
        <w:ind w:left="0"/>
        <w:jc w:val="both"/>
      </w:pPr>
      <w:r>
        <w:rPr>
          <w:rFonts w:ascii="Times New Roman"/>
          <w:b w:val="false"/>
          <w:i w:val="false"/>
          <w:color w:val="000000"/>
          <w:sz w:val="28"/>
        </w:rPr>
        <w:t>
      13.3. Өнім берушінің таңдауы үшін негіз болған сапаның өзгермеуі шарты мен басқа да шарттарда жасалған Шартқа өзгерістерді енгізуге:</w:t>
      </w:r>
    </w:p>
    <w:bookmarkEnd w:id="2494"/>
    <w:bookmarkStart w:name="z2761" w:id="2495"/>
    <w:p>
      <w:pPr>
        <w:spacing w:after="0"/>
        <w:ind w:left="0"/>
        <w:jc w:val="both"/>
      </w:pPr>
      <w:r>
        <w:rPr>
          <w:rFonts w:ascii="Times New Roman"/>
          <w:b w:val="false"/>
          <w:i w:val="false"/>
          <w:color w:val="000000"/>
          <w:sz w:val="28"/>
        </w:rPr>
        <w:t>
      1) тауарлардың бағасын және тиісінше шарт сомасын азайту бөлігінде тараптардың өзара келісімі бойынша;</w:t>
      </w:r>
    </w:p>
    <w:bookmarkEnd w:id="2495"/>
    <w:bookmarkStart w:name="z2762" w:id="2496"/>
    <w:p>
      <w:pPr>
        <w:spacing w:after="0"/>
        <w:ind w:left="0"/>
        <w:jc w:val="both"/>
      </w:pPr>
      <w:r>
        <w:rPr>
          <w:rFonts w:ascii="Times New Roman"/>
          <w:b w:val="false"/>
          <w:i w:val="false"/>
          <w:color w:val="000000"/>
          <w:sz w:val="28"/>
        </w:rPr>
        <w:t>
      2) тауарлардың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496"/>
    <w:bookmarkStart w:name="z2763" w:id="2497"/>
    <w:p>
      <w:pPr>
        <w:spacing w:after="0"/>
        <w:ind w:left="0"/>
        <w:jc w:val="both"/>
      </w:pPr>
      <w:r>
        <w:rPr>
          <w:rFonts w:ascii="Times New Roman"/>
          <w:b w:val="false"/>
          <w:i w:val="false"/>
          <w:color w:val="000000"/>
          <w:sz w:val="28"/>
        </w:rPr>
        <w:t>
      Жасалған шартты мұндай өзгертуге осы тауарларды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497"/>
    <w:bookmarkStart w:name="z2764" w:id="2498"/>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498"/>
    <w:bookmarkStart w:name="z2765" w:id="2499"/>
    <w:p>
      <w:pPr>
        <w:spacing w:after="0"/>
        <w:ind w:left="0"/>
        <w:jc w:val="both"/>
      </w:pPr>
      <w:r>
        <w:rPr>
          <w:rFonts w:ascii="Times New Roman"/>
          <w:b w:val="false"/>
          <w:i w:val="false"/>
          <w:color w:val="000000"/>
          <w:sz w:val="28"/>
        </w:rPr>
        <w:t>
      3) сатып алынатын тауарлардың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499"/>
    <w:bookmarkStart w:name="z2766" w:id="2500"/>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анағұрлым жақсы сапалы және (немесе) техникалық сипаттамаларын не мерзімдерін және (немесе) талаптарын ұсынған жағдайда;</w:t>
      </w:r>
    </w:p>
    <w:bookmarkEnd w:id="2500"/>
    <w:bookmarkStart w:name="z2767" w:id="2501"/>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тауарларды беруге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501"/>
    <w:bookmarkStart w:name="z2768" w:id="2502"/>
    <w:p>
      <w:pPr>
        <w:spacing w:after="0"/>
        <w:ind w:left="0"/>
        <w:jc w:val="both"/>
      </w:pPr>
      <w:r>
        <w:rPr>
          <w:rFonts w:ascii="Times New Roman"/>
          <w:b w:val="false"/>
          <w:i w:val="false"/>
          <w:color w:val="000000"/>
          <w:sz w:val="28"/>
        </w:rPr>
        <w:t>
      6)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502"/>
    <w:bookmarkStart w:name="z2769" w:id="2503"/>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503"/>
    <w:bookmarkStart w:name="z2770" w:id="2504"/>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504"/>
    <w:bookmarkStart w:name="z2771" w:id="2505"/>
    <w:p>
      <w:pPr>
        <w:spacing w:after="0"/>
        <w:ind w:left="0"/>
        <w:jc w:val="both"/>
      </w:pPr>
      <w:r>
        <w:rPr>
          <w:rFonts w:ascii="Times New Roman"/>
          <w:b w:val="false"/>
          <w:i w:val="false"/>
          <w:color w:val="000000"/>
          <w:sz w:val="28"/>
        </w:rPr>
        <w:t>
      7)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сатып алу жоспарында сатып алу үшін көзделген сомалар шегінде жол беріледі;</w:t>
      </w:r>
    </w:p>
    <w:bookmarkEnd w:id="2505"/>
    <w:bookmarkStart w:name="z2772" w:id="2506"/>
    <w:p>
      <w:pPr>
        <w:spacing w:after="0"/>
        <w:ind w:left="0"/>
        <w:jc w:val="both"/>
      </w:pPr>
      <w:r>
        <w:rPr>
          <w:rFonts w:ascii="Times New Roman"/>
          <w:b w:val="false"/>
          <w:i w:val="false"/>
          <w:color w:val="000000"/>
          <w:sz w:val="28"/>
        </w:rPr>
        <w:t>
      8)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506"/>
    <w:bookmarkStart w:name="z2773" w:id="2507"/>
    <w:p>
      <w:pPr>
        <w:spacing w:after="0"/>
        <w:ind w:left="0"/>
        <w:jc w:val="both"/>
      </w:pPr>
      <w:r>
        <w:rPr>
          <w:rFonts w:ascii="Times New Roman"/>
          <w:b w:val="false"/>
          <w:i w:val="false"/>
          <w:color w:val="000000"/>
          <w:sz w:val="28"/>
        </w:rPr>
        <w:t>
      9)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507"/>
    <w:bookmarkStart w:name="z2774" w:id="2508"/>
    <w:p>
      <w:pPr>
        <w:spacing w:after="0"/>
        <w:ind w:left="0"/>
        <w:jc w:val="both"/>
      </w:pPr>
      <w:r>
        <w:rPr>
          <w:rFonts w:ascii="Times New Roman"/>
          <w:b w:val="false"/>
          <w:i w:val="false"/>
          <w:color w:val="000000"/>
          <w:sz w:val="28"/>
        </w:rPr>
        <w:t>
      10)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508"/>
    <w:bookmarkStart w:name="z2775" w:id="2509"/>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509"/>
    <w:bookmarkStart w:name="z2776" w:id="2510"/>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10"/>
    <w:bookmarkStart w:name="z2777" w:id="2511"/>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11"/>
    <w:bookmarkStart w:name="z2778" w:id="2512"/>
    <w:p>
      <w:pPr>
        <w:spacing w:after="0"/>
        <w:ind w:left="0"/>
        <w:jc w:val="both"/>
      </w:pPr>
      <w:r>
        <w:rPr>
          <w:rFonts w:ascii="Times New Roman"/>
          <w:b w:val="false"/>
          <w:i w:val="false"/>
          <w:color w:val="000000"/>
          <w:sz w:val="28"/>
        </w:rPr>
        <w:t>
      &lt;N. жаңа тармақ&gt;</w:t>
      </w:r>
    </w:p>
    <w:bookmarkEnd w:id="2512"/>
    <w:bookmarkStart w:name="z2779" w:id="2513"/>
    <w:p>
      <w:pPr>
        <w:spacing w:after="0"/>
        <w:ind w:left="0"/>
        <w:jc w:val="left"/>
      </w:pPr>
      <w:r>
        <w:rPr>
          <w:rFonts w:ascii="Times New Roman"/>
          <w:b/>
          <w:i w:val="false"/>
          <w:color w:val="000000"/>
        </w:rPr>
        <w:t xml:space="preserve"> 14. Тараптардың деректемелері</w:t>
      </w:r>
    </w:p>
    <w:bookmarkEnd w:id="25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80" w:id="2514"/>
          <w:p>
            <w:pPr>
              <w:spacing w:after="20"/>
              <w:ind w:left="20"/>
              <w:jc w:val="both"/>
            </w:pPr>
            <w:r>
              <w:rPr>
                <w:rFonts w:ascii="Times New Roman"/>
                <w:b w:val="false"/>
                <w:i w:val="false"/>
                <w:color w:val="000000"/>
                <w:sz w:val="20"/>
              </w:rPr>
              <w:t>
Тапсырыс беруші:</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&lt; Тапсырыс берушінің толық заңды мекенжайы&gt; БСН &lt; Тапсырыс берушінің БСН&gt; БСК&lt; Тапсырыс берушінің БСК&gt; ЖСК&lt; 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cMar>
              <w:top w:w="15" w:type="dxa"/>
              <w:left w:w="15" w:type="dxa"/>
              <w:bottom w:w="15" w:type="dxa"/>
              <w:right w:w="15" w:type="dxa"/>
            </w:tcMar>
            <w:vAlign w:val="center"/>
          </w:tcPr>
          <w:bookmarkStart w:name="z2782" w:id="2515"/>
          <w:p>
            <w:pPr>
              <w:spacing w:after="20"/>
              <w:ind w:left="20"/>
              <w:jc w:val="both"/>
            </w:pPr>
            <w:r>
              <w:rPr>
                <w:rFonts w:ascii="Times New Roman"/>
                <w:b w:val="false"/>
                <w:i w:val="false"/>
                <w:color w:val="000000"/>
                <w:sz w:val="20"/>
              </w:rPr>
              <w:t>
Өнім беруші:</w:t>
            </w:r>
          </w:p>
          <w:bookmarkEnd w:id="2515"/>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БСН/СЖН/ТБН &lt;Өнім берушінің БСН/СЖН/ТБН&gt; ЖСК &lt;Банктің атауы&gt; Тел.: &lt;Өнім берушінің телефоны&gt; &lt;Өнім берушінің лауазымы&gt;&lt;Өнім берушінің ТАӘ&gt;</w:t>
            </w:r>
          </w:p>
        </w:tc>
      </w:tr>
    </w:tbl>
    <w:bookmarkStart w:name="z2783" w:id="2516"/>
    <w:p>
      <w:pPr>
        <w:spacing w:after="0"/>
        <w:ind w:left="0"/>
        <w:jc w:val="both"/>
      </w:pPr>
      <w:r>
        <w:rPr>
          <w:rFonts w:ascii="Times New Roman"/>
          <w:b w:val="false"/>
          <w:i w:val="false"/>
          <w:color w:val="000000"/>
          <w:sz w:val="28"/>
        </w:rPr>
        <w:t>
      Аббревиатураларды таратып жазу:</w:t>
      </w:r>
    </w:p>
    <w:bookmarkEnd w:id="2516"/>
    <w:bookmarkStart w:name="z2784" w:id="2517"/>
    <w:p>
      <w:pPr>
        <w:spacing w:after="0"/>
        <w:ind w:left="0"/>
        <w:jc w:val="both"/>
      </w:pPr>
      <w:r>
        <w:rPr>
          <w:rFonts w:ascii="Times New Roman"/>
          <w:b w:val="false"/>
          <w:i w:val="false"/>
          <w:color w:val="000000"/>
          <w:sz w:val="28"/>
        </w:rPr>
        <w:t>
      БСН – бизнес-сәйкестендіру нөмірі;</w:t>
      </w:r>
    </w:p>
    <w:bookmarkEnd w:id="2517"/>
    <w:bookmarkStart w:name="z2785" w:id="2518"/>
    <w:p>
      <w:pPr>
        <w:spacing w:after="0"/>
        <w:ind w:left="0"/>
        <w:jc w:val="both"/>
      </w:pPr>
      <w:r>
        <w:rPr>
          <w:rFonts w:ascii="Times New Roman"/>
          <w:b w:val="false"/>
          <w:i w:val="false"/>
          <w:color w:val="000000"/>
          <w:sz w:val="28"/>
        </w:rPr>
        <w:t>
      БСК – банктік сәйкестендіру коды;</w:t>
      </w:r>
    </w:p>
    <w:bookmarkEnd w:id="2518"/>
    <w:bookmarkStart w:name="z2786" w:id="2519"/>
    <w:p>
      <w:pPr>
        <w:spacing w:after="0"/>
        <w:ind w:left="0"/>
        <w:jc w:val="both"/>
      </w:pPr>
      <w:r>
        <w:rPr>
          <w:rFonts w:ascii="Times New Roman"/>
          <w:b w:val="false"/>
          <w:i w:val="false"/>
          <w:color w:val="000000"/>
          <w:sz w:val="28"/>
        </w:rPr>
        <w:t>
      ЖСК – жеке сәйкестендіру коды;</w:t>
      </w:r>
    </w:p>
    <w:bookmarkEnd w:id="2519"/>
    <w:bookmarkStart w:name="z2787" w:id="2520"/>
    <w:p>
      <w:pPr>
        <w:spacing w:after="0"/>
        <w:ind w:left="0"/>
        <w:jc w:val="both"/>
      </w:pPr>
      <w:r>
        <w:rPr>
          <w:rFonts w:ascii="Times New Roman"/>
          <w:b w:val="false"/>
          <w:i w:val="false"/>
          <w:color w:val="000000"/>
          <w:sz w:val="28"/>
        </w:rPr>
        <w:t>
      ЖСН – жеке сәйкестендіру нөмірі;</w:t>
      </w:r>
    </w:p>
    <w:bookmarkEnd w:id="2520"/>
    <w:bookmarkStart w:name="z2788" w:id="2521"/>
    <w:p>
      <w:pPr>
        <w:spacing w:after="0"/>
        <w:ind w:left="0"/>
        <w:jc w:val="both"/>
      </w:pPr>
      <w:r>
        <w:rPr>
          <w:rFonts w:ascii="Times New Roman"/>
          <w:b w:val="false"/>
          <w:i w:val="false"/>
          <w:color w:val="000000"/>
          <w:sz w:val="28"/>
        </w:rPr>
        <w:t>
      ССН – салық төлеушінің сәйкестендіру нөмірі;</w:t>
      </w:r>
    </w:p>
    <w:bookmarkEnd w:id="2521"/>
    <w:bookmarkStart w:name="z2789" w:id="2522"/>
    <w:p>
      <w:pPr>
        <w:spacing w:after="0"/>
        <w:ind w:left="0"/>
        <w:jc w:val="both"/>
      </w:pPr>
      <w:r>
        <w:rPr>
          <w:rFonts w:ascii="Times New Roman"/>
          <w:b w:val="false"/>
          <w:i w:val="false"/>
          <w:color w:val="000000"/>
          <w:sz w:val="28"/>
        </w:rPr>
        <w:t>
      ТЕН – төлеушінің есептік нөмірі;</w:t>
      </w:r>
    </w:p>
    <w:bookmarkEnd w:id="2522"/>
    <w:bookmarkStart w:name="z2790" w:id="2523"/>
    <w:p>
      <w:pPr>
        <w:spacing w:after="0"/>
        <w:ind w:left="0"/>
        <w:jc w:val="both"/>
      </w:pPr>
      <w:r>
        <w:rPr>
          <w:rFonts w:ascii="Times New Roman"/>
          <w:b w:val="false"/>
          <w:i w:val="false"/>
          <w:color w:val="000000"/>
          <w:sz w:val="28"/>
        </w:rPr>
        <w:t>
      ҚҚС – қосылған құн салығы;</w:t>
      </w:r>
    </w:p>
    <w:bookmarkEnd w:id="2523"/>
    <w:bookmarkStart w:name="z2791" w:id="2524"/>
    <w:p>
      <w:pPr>
        <w:spacing w:after="0"/>
        <w:ind w:left="0"/>
        <w:jc w:val="both"/>
      </w:pPr>
      <w:r>
        <w:rPr>
          <w:rFonts w:ascii="Times New Roman"/>
          <w:b w:val="false"/>
          <w:i w:val="false"/>
          <w:color w:val="000000"/>
          <w:sz w:val="28"/>
        </w:rPr>
        <w:t>
      ТАӘ – тегі аты әкесінің аты (бар болса).</w:t>
      </w:r>
    </w:p>
    <w:bookmarkEnd w:id="2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792" w:id="2525"/>
    <w:p>
      <w:pPr>
        <w:spacing w:after="0"/>
        <w:ind w:left="0"/>
        <w:jc w:val="left"/>
      </w:pPr>
      <w:r>
        <w:rPr>
          <w:rFonts w:ascii="Times New Roman"/>
          <w:b/>
          <w:i w:val="false"/>
          <w:color w:val="000000"/>
        </w:rPr>
        <w:t xml:space="preserve"> Құрылыс саласындағы жұмыстарды сатып алу туралы үлгілік шарт</w:t>
      </w:r>
    </w:p>
    <w:bookmarkEnd w:id="2525"/>
    <w:bookmarkStart w:name="z2793" w:id="2526"/>
    <w:p>
      <w:pPr>
        <w:spacing w:after="0"/>
        <w:ind w:left="0"/>
        <w:jc w:val="both"/>
      </w:pPr>
      <w:r>
        <w:rPr>
          <w:rFonts w:ascii="Times New Roman"/>
          <w:b w:val="false"/>
          <w:i w:val="false"/>
          <w:color w:val="000000"/>
          <w:sz w:val="28"/>
        </w:rPr>
        <w:t>
      &lt;Сәйкестендіру нөмірі &gt;</w:t>
      </w:r>
    </w:p>
    <w:bookmarkEnd w:id="2526"/>
    <w:bookmarkStart w:name="z2794" w:id="2527"/>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527"/>
    <w:bookmarkStart w:name="z2795" w:id="2528"/>
    <w:p>
      <w:pPr>
        <w:spacing w:after="0"/>
        <w:ind w:left="0"/>
        <w:jc w:val="both"/>
      </w:pPr>
      <w:r>
        <w:rPr>
          <w:rFonts w:ascii="Times New Roman"/>
          <w:b w:val="false"/>
          <w:i w:val="false"/>
          <w:color w:val="000000"/>
          <w:sz w:val="28"/>
        </w:rPr>
        <w:t>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"Квазимемлекеттік сектордың жекелеген субъектілерінің сатып алуы туралы" Қазақстан Республикасының Заңының (бұдан әрі – Заң)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End w:id="2528"/>
    <w:bookmarkStart w:name="z2796" w:id="2529"/>
    <w:p>
      <w:pPr>
        <w:spacing w:after="0"/>
        <w:ind w:left="0"/>
        <w:jc w:val="left"/>
      </w:pPr>
      <w:r>
        <w:rPr>
          <w:rFonts w:ascii="Times New Roman"/>
          <w:b/>
          <w:i w:val="false"/>
          <w:color w:val="000000"/>
        </w:rPr>
        <w:t xml:space="preserve"> 1. Ұғымдар мен айқындамалар</w:t>
      </w:r>
    </w:p>
    <w:bookmarkEnd w:id="2529"/>
    <w:bookmarkStart w:name="z2797" w:id="2530"/>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530"/>
    <w:bookmarkStart w:name="z2798" w:id="2531"/>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531"/>
    <w:bookmarkStart w:name="z2799" w:id="2532"/>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532"/>
    <w:bookmarkStart w:name="z2800" w:id="2533"/>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2533"/>
    <w:bookmarkStart w:name="z2801" w:id="2534"/>
    <w:p>
      <w:pPr>
        <w:spacing w:after="0"/>
        <w:ind w:left="0"/>
        <w:jc w:val="both"/>
      </w:pPr>
      <w:r>
        <w:rPr>
          <w:rFonts w:ascii="Times New Roman"/>
          <w:b w:val="false"/>
          <w:i w:val="false"/>
          <w:color w:val="000000"/>
          <w:sz w:val="28"/>
        </w:rPr>
        <w:t>
      4)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2534"/>
    <w:bookmarkStart w:name="z2802" w:id="2535"/>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2535"/>
    <w:bookmarkStart w:name="z2803" w:id="2536"/>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2536"/>
    <w:bookmarkStart w:name="z2804" w:id="2537"/>
    <w:p>
      <w:pPr>
        <w:spacing w:after="0"/>
        <w:ind w:left="0"/>
        <w:jc w:val="both"/>
      </w:pPr>
      <w:r>
        <w:rPr>
          <w:rFonts w:ascii="Times New Roman"/>
          <w:b w:val="false"/>
          <w:i w:val="false"/>
          <w:color w:val="000000"/>
          <w:sz w:val="28"/>
        </w:rPr>
        <w:t>
      &lt;n) жаңа тармақша&gt;</w:t>
      </w:r>
    </w:p>
    <w:bookmarkEnd w:id="2537"/>
    <w:bookmarkStart w:name="z2805" w:id="2538"/>
    <w:p>
      <w:pPr>
        <w:spacing w:after="0"/>
        <w:ind w:left="0"/>
        <w:jc w:val="left"/>
      </w:pPr>
      <w:r>
        <w:rPr>
          <w:rFonts w:ascii="Times New Roman"/>
          <w:b/>
          <w:i w:val="false"/>
          <w:color w:val="000000"/>
        </w:rPr>
        <w:t xml:space="preserve"> 2. Шарттың мәні</w:t>
      </w:r>
    </w:p>
    <w:bookmarkEnd w:id="2538"/>
    <w:bookmarkStart w:name="z2806" w:id="2539"/>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2539"/>
    <w:bookmarkStart w:name="z2807" w:id="2540"/>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2540"/>
    <w:bookmarkStart w:name="z2808" w:id="2541"/>
    <w:p>
      <w:pPr>
        <w:spacing w:after="0"/>
        <w:ind w:left="0"/>
        <w:jc w:val="both"/>
      </w:pPr>
      <w:r>
        <w:rPr>
          <w:rFonts w:ascii="Times New Roman"/>
          <w:b w:val="false"/>
          <w:i w:val="false"/>
          <w:color w:val="000000"/>
          <w:sz w:val="28"/>
        </w:rPr>
        <w:t>
      Бас жобалаушы – &lt;Бас жобалаушының аты&gt;.</w:t>
      </w:r>
    </w:p>
    <w:bookmarkEnd w:id="2541"/>
    <w:bookmarkStart w:name="z2809" w:id="2542"/>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542"/>
    <w:bookmarkStart w:name="z2810" w:id="2543"/>
    <w:p>
      <w:pPr>
        <w:spacing w:after="0"/>
        <w:ind w:left="0"/>
        <w:jc w:val="both"/>
      </w:pPr>
      <w:r>
        <w:rPr>
          <w:rFonts w:ascii="Times New Roman"/>
          <w:b w:val="false"/>
          <w:i w:val="false"/>
          <w:color w:val="000000"/>
          <w:sz w:val="28"/>
        </w:rPr>
        <w:t>
      1) осы Шарт;</w:t>
      </w:r>
    </w:p>
    <w:bookmarkEnd w:id="2543"/>
    <w:bookmarkStart w:name="z2811" w:id="2544"/>
    <w:p>
      <w:pPr>
        <w:spacing w:after="0"/>
        <w:ind w:left="0"/>
        <w:jc w:val="both"/>
      </w:pPr>
      <w:r>
        <w:rPr>
          <w:rFonts w:ascii="Times New Roman"/>
          <w:b w:val="false"/>
          <w:i w:val="false"/>
          <w:color w:val="000000"/>
          <w:sz w:val="28"/>
        </w:rPr>
        <w:t>
      2) сатып алынатын жұмыстардың орындау шарты (1-қосымша);</w:t>
      </w:r>
    </w:p>
    <w:bookmarkEnd w:id="2544"/>
    <w:bookmarkStart w:name="z2812" w:id="2545"/>
    <w:p>
      <w:pPr>
        <w:spacing w:after="0"/>
        <w:ind w:left="0"/>
        <w:jc w:val="both"/>
      </w:pPr>
      <w:r>
        <w:rPr>
          <w:rFonts w:ascii="Times New Roman"/>
          <w:b w:val="false"/>
          <w:i w:val="false"/>
          <w:color w:val="000000"/>
          <w:sz w:val="28"/>
        </w:rPr>
        <w:t>
      3) сатып алынатын жұмыстардың тізбесі (2-қосымша);</w:t>
      </w:r>
    </w:p>
    <w:bookmarkEnd w:id="2545"/>
    <w:bookmarkStart w:name="z2813" w:id="2546"/>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546"/>
    <w:bookmarkStart w:name="z2814" w:id="2547"/>
    <w:p>
      <w:pPr>
        <w:spacing w:after="0"/>
        <w:ind w:left="0"/>
        <w:jc w:val="left"/>
      </w:pPr>
      <w:r>
        <w:rPr>
          <w:rFonts w:ascii="Times New Roman"/>
          <w:b/>
          <w:i w:val="false"/>
          <w:color w:val="000000"/>
        </w:rPr>
        <w:t xml:space="preserve"> 3. Шарттың сомасы және ақы төлеу шарттары</w:t>
      </w:r>
    </w:p>
    <w:bookmarkEnd w:id="2547"/>
    <w:bookmarkStart w:name="z2815" w:id="2548"/>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548"/>
    <w:bookmarkStart w:name="z2816" w:id="2549"/>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2549"/>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21" w:id="2550"/>
    <w:p>
      <w:pPr>
        <w:spacing w:after="0"/>
        <w:ind w:left="0"/>
        <w:jc w:val="both"/>
      </w:pPr>
      <w:r>
        <w:rPr>
          <w:rFonts w:ascii="Times New Roman"/>
          <w:b w:val="false"/>
          <w:i w:val="false"/>
          <w:color w:val="000000"/>
          <w:sz w:val="28"/>
        </w:rPr>
        <w:t>
      3.3. Орындалатын жұмыстардың көлемі Шартқа 1-қосымшада айтылған.</w:t>
      </w:r>
    </w:p>
    <w:bookmarkEnd w:id="2550"/>
    <w:bookmarkStart w:name="z2822" w:id="2551"/>
    <w:p>
      <w:pPr>
        <w:spacing w:after="0"/>
        <w:ind w:left="0"/>
        <w:jc w:val="both"/>
      </w:pPr>
      <w:r>
        <w:rPr>
          <w:rFonts w:ascii="Times New Roman"/>
          <w:b w:val="false"/>
          <w:i w:val="false"/>
          <w:color w:val="000000"/>
          <w:sz w:val="28"/>
        </w:rPr>
        <w:t>
      3.4. Ақы төлеу алдындағы қажетті құжаттар:</w:t>
      </w:r>
    </w:p>
    <w:bookmarkEnd w:id="2551"/>
    <w:bookmarkStart w:name="z2823" w:id="2552"/>
    <w:p>
      <w:pPr>
        <w:spacing w:after="0"/>
        <w:ind w:left="0"/>
        <w:jc w:val="both"/>
      </w:pPr>
      <w:r>
        <w:rPr>
          <w:rFonts w:ascii="Times New Roman"/>
          <w:b w:val="false"/>
          <w:i w:val="false"/>
          <w:color w:val="000000"/>
          <w:sz w:val="28"/>
        </w:rPr>
        <w:t>
      1) қол қойылған Шарт;</w:t>
      </w:r>
    </w:p>
    <w:bookmarkEnd w:id="2552"/>
    <w:bookmarkStart w:name="z2824" w:id="2553"/>
    <w:p>
      <w:pPr>
        <w:spacing w:after="0"/>
        <w:ind w:left="0"/>
        <w:jc w:val="both"/>
      </w:pPr>
      <w:r>
        <w:rPr>
          <w:rFonts w:ascii="Times New Roman"/>
          <w:b w:val="false"/>
          <w:i w:val="false"/>
          <w:color w:val="000000"/>
          <w:sz w:val="28"/>
        </w:rPr>
        <w:t>
      2) орындалған жұмыстардың актісі (актілері);</w:t>
      </w:r>
    </w:p>
    <w:bookmarkEnd w:id="2553"/>
    <w:bookmarkStart w:name="z2825" w:id="2554"/>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554"/>
    <w:bookmarkStart w:name="z2826" w:id="2555"/>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27" w:id="2556"/>
    <w:p>
      <w:pPr>
        <w:spacing w:after="0"/>
        <w:ind w:left="0"/>
        <w:jc w:val="left"/>
      </w:pPr>
      <w:r>
        <w:rPr>
          <w:rFonts w:ascii="Times New Roman"/>
          <w:b/>
          <w:i w:val="false"/>
          <w:color w:val="000000"/>
        </w:rPr>
        <w:t xml:space="preserve"> 4. Тараптардың міндеттемелері</w:t>
      </w:r>
    </w:p>
    <w:bookmarkEnd w:id="2556"/>
    <w:bookmarkStart w:name="z2828" w:id="2557"/>
    <w:p>
      <w:pPr>
        <w:spacing w:after="0"/>
        <w:ind w:left="0"/>
        <w:jc w:val="both"/>
      </w:pPr>
      <w:r>
        <w:rPr>
          <w:rFonts w:ascii="Times New Roman"/>
          <w:b w:val="false"/>
          <w:i w:val="false"/>
          <w:color w:val="000000"/>
          <w:sz w:val="28"/>
        </w:rPr>
        <w:t>
      4.1. Мердігер/Орындаушы:</w:t>
      </w:r>
    </w:p>
    <w:bookmarkEnd w:id="255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50" w:id="2558"/>
    <w:p>
      <w:pPr>
        <w:spacing w:after="0"/>
        <w:ind w:left="0"/>
        <w:jc w:val="both"/>
      </w:pPr>
      <w:r>
        <w:rPr>
          <w:rFonts w:ascii="Times New Roman"/>
          <w:b w:val="false"/>
          <w:i w:val="false"/>
          <w:color w:val="000000"/>
          <w:sz w:val="28"/>
        </w:rPr>
        <w:t>
      4.2. Мердігер/Орындаушы:</w:t>
      </w:r>
    </w:p>
    <w:bookmarkEnd w:id="2558"/>
    <w:bookmarkStart w:name="z2851" w:id="255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559"/>
    <w:bookmarkStart w:name="z2852" w:id="2560"/>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560"/>
    <w:bookmarkStart w:name="z2853" w:id="2561"/>
    <w:p>
      <w:pPr>
        <w:spacing w:after="0"/>
        <w:ind w:left="0"/>
        <w:jc w:val="both"/>
      </w:pPr>
      <w:r>
        <w:rPr>
          <w:rFonts w:ascii="Times New Roman"/>
          <w:b w:val="false"/>
          <w:i w:val="false"/>
          <w:color w:val="000000"/>
          <w:sz w:val="28"/>
        </w:rPr>
        <w:t>
      4.3. Тапсырыс беруші:</w:t>
      </w:r>
    </w:p>
    <w:bookmarkEnd w:id="2561"/>
    <w:bookmarkStart w:name="z2854" w:id="2562"/>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2562"/>
    <w:bookmarkStart w:name="z2855" w:id="2563"/>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2563"/>
    <w:bookmarkStart w:name="z2856" w:id="2564"/>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қағидаларында белгіленген мерзімде оның қабылданбауына дәлелді негіздемелерді көрсете отырып жұмысты қабылдаудан бас тартуға;</w:t>
      </w:r>
    </w:p>
    <w:bookmarkEnd w:id="2564"/>
    <w:bookmarkStart w:name="z2857" w:id="2565"/>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565"/>
    <w:bookmarkStart w:name="z2858" w:id="2566"/>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bookmarkEnd w:id="2566"/>
    <w:bookmarkStart w:name="z2859" w:id="2567"/>
    <w:p>
      <w:pPr>
        <w:spacing w:after="0"/>
        <w:ind w:left="0"/>
        <w:jc w:val="both"/>
      </w:pPr>
      <w:r>
        <w:rPr>
          <w:rFonts w:ascii="Times New Roman"/>
          <w:b w:val="false"/>
          <w:i w:val="false"/>
          <w:color w:val="000000"/>
          <w:sz w:val="28"/>
        </w:rPr>
        <w:t>
      6) инжиниринг компаниясының мердігерлерге (қосалқы мердігерлерге) төлем сертификатын ұсынуын қамтамасыз етуге міндеттенеді;</w:t>
      </w:r>
    </w:p>
    <w:bookmarkEnd w:id="2567"/>
    <w:bookmarkStart w:name="z4918" w:id="2568"/>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568"/>
    <w:bookmarkStart w:name="z2860" w:id="2569"/>
    <w:p>
      <w:pPr>
        <w:spacing w:after="0"/>
        <w:ind w:left="0"/>
        <w:jc w:val="both"/>
      </w:pPr>
      <w:r>
        <w:rPr>
          <w:rFonts w:ascii="Times New Roman"/>
          <w:b w:val="false"/>
          <w:i w:val="false"/>
          <w:color w:val="000000"/>
          <w:sz w:val="28"/>
        </w:rPr>
        <w:t>
      Осы тармақтың бірінші бөлігінің 6) тармақшасы тапсырыс берушілер айқындаған құрылыс объектілеріне байланысты сатып алуды жүзеге асыру кезінде қолданылады.</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1" w:id="2570"/>
    <w:p>
      <w:pPr>
        <w:spacing w:after="0"/>
        <w:ind w:left="0"/>
        <w:jc w:val="both"/>
      </w:pPr>
      <w:r>
        <w:rPr>
          <w:rFonts w:ascii="Times New Roman"/>
          <w:b w:val="false"/>
          <w:i w:val="false"/>
          <w:color w:val="000000"/>
          <w:sz w:val="28"/>
        </w:rPr>
        <w:t>
      4.4. Тапсырыс беруші:</w:t>
      </w:r>
    </w:p>
    <w:bookmarkEnd w:id="2570"/>
    <w:bookmarkStart w:name="z2862" w:id="2571"/>
    <w:p>
      <w:pPr>
        <w:spacing w:after="0"/>
        <w:ind w:left="0"/>
        <w:jc w:val="both"/>
      </w:pPr>
      <w:r>
        <w:rPr>
          <w:rFonts w:ascii="Times New Roman"/>
          <w:b w:val="false"/>
          <w:i w:val="false"/>
          <w:color w:val="000000"/>
          <w:sz w:val="28"/>
        </w:rPr>
        <w:t>
      1) орындалған Жұмыстардың сапасын тексеруге;</w:t>
      </w:r>
    </w:p>
    <w:bookmarkEnd w:id="2571"/>
    <w:bookmarkStart w:name="z2863" w:id="2572"/>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572"/>
    <w:bookmarkStart w:name="z2864" w:id="2573"/>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573"/>
    <w:bookmarkStart w:name="z2865" w:id="2574"/>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тұрғысынан орындалған жұмыстарды бақылауды және тексеруді жүргізуі мүмкін. Бұл ретте осы тексерулер бойынша барлық шығыстарды Мердігер/Орындаушы көтереді. Тапсырыс беруші осы мақсаттар үшін анықталған өзінің өкілдері туралы Мердігерді/Орындаушыны жазбаша түрде уақтылы хабардар етуі тиіс.</w:t>
      </w:r>
    </w:p>
    <w:bookmarkEnd w:id="2574"/>
    <w:bookmarkStart w:name="z2866" w:id="2575"/>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575"/>
    <w:bookmarkStart w:name="z2867" w:id="2576"/>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576"/>
    <w:bookmarkStart w:name="z2868" w:id="2577"/>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577"/>
    <w:bookmarkStart w:name="z2869" w:id="2578"/>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578"/>
    <w:bookmarkStart w:name="z2870" w:id="2579"/>
    <w:p>
      <w:pPr>
        <w:spacing w:after="0"/>
        <w:ind w:left="0"/>
        <w:jc w:val="both"/>
      </w:pPr>
      <w:r>
        <w:rPr>
          <w:rFonts w:ascii="Times New Roman"/>
          <w:b w:val="false"/>
          <w:i w:val="false"/>
          <w:color w:val="000000"/>
          <w:sz w:val="28"/>
        </w:rPr>
        <w:t>
      &lt;N. Жаңа тармақ&gt;.</w:t>
      </w:r>
    </w:p>
    <w:bookmarkEnd w:id="2579"/>
    <w:bookmarkStart w:name="z2871" w:id="2580"/>
    <w:p>
      <w:pPr>
        <w:spacing w:after="0"/>
        <w:ind w:left="0"/>
        <w:jc w:val="left"/>
      </w:pPr>
      <w:r>
        <w:rPr>
          <w:rFonts w:ascii="Times New Roman"/>
          <w:b/>
          <w:i w:val="false"/>
          <w:color w:val="000000"/>
        </w:rPr>
        <w:t xml:space="preserve"> 6. Жұмыстарды тапсыру және қабылдап алу тәртібі</w:t>
      </w:r>
    </w:p>
    <w:bookmarkEnd w:id="2580"/>
    <w:bookmarkStart w:name="z2872" w:id="2581"/>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581"/>
    <w:bookmarkStart w:name="z2873" w:id="2582"/>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582"/>
    <w:bookmarkStart w:name="z2874" w:id="2583"/>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583"/>
    <w:bookmarkStart w:name="z2875" w:id="2584"/>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584"/>
    <w:bookmarkStart w:name="z2876" w:id="2585"/>
    <w:p>
      <w:pPr>
        <w:spacing w:after="0"/>
        <w:ind w:left="0"/>
        <w:jc w:val="left"/>
      </w:pPr>
      <w:r>
        <w:rPr>
          <w:rFonts w:ascii="Times New Roman"/>
          <w:b/>
          <w:i w:val="false"/>
          <w:color w:val="000000"/>
        </w:rPr>
        <w:t xml:space="preserve"> 7. Кепілдік. Сапа</w:t>
      </w:r>
    </w:p>
    <w:bookmarkEnd w:id="2585"/>
    <w:bookmarkStart w:name="z2877" w:id="2586"/>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586"/>
    <w:bookmarkStart w:name="z2878" w:id="2587"/>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bookmarkEnd w:id="2587"/>
    <w:bookmarkStart w:name="z2879" w:id="2588"/>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bookmarkEnd w:id="2588"/>
    <w:bookmarkStart w:name="z2880" w:id="2589"/>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End w:id="2589"/>
    <w:bookmarkStart w:name="z2881" w:id="2590"/>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bookmarkEnd w:id="2590"/>
    <w:bookmarkStart w:name="z2882" w:id="2591"/>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жұмыстарды орындау нәтижелерінің сапасының техникалық ерекшеліктерге сәйкес келетінін куәландыратын құжаттарды береді.</w:t>
      </w:r>
    </w:p>
    <w:bookmarkEnd w:id="2591"/>
    <w:bookmarkStart w:name="z2883" w:id="2592"/>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2592"/>
    <w:bookmarkStart w:name="z2884" w:id="2593"/>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2593"/>
    <w:bookmarkStart w:name="z2885" w:id="2594"/>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bookmarkEnd w:id="2594"/>
    <w:bookmarkStart w:name="z2886" w:id="2595"/>
    <w:p>
      <w:pPr>
        <w:spacing w:after="0"/>
        <w:ind w:left="0"/>
        <w:jc w:val="both"/>
      </w:pPr>
      <w:r>
        <w:rPr>
          <w:rFonts w:ascii="Times New Roman"/>
          <w:b w:val="false"/>
          <w:i w:val="false"/>
          <w:color w:val="000000"/>
          <w:sz w:val="28"/>
        </w:rPr>
        <w:t>
      &lt;N. Жаңа тармақ&gt;</w:t>
      </w:r>
    </w:p>
    <w:bookmarkEnd w:id="2595"/>
    <w:bookmarkStart w:name="z2887" w:id="2596"/>
    <w:p>
      <w:pPr>
        <w:spacing w:after="0"/>
        <w:ind w:left="0"/>
        <w:jc w:val="left"/>
      </w:pPr>
      <w:r>
        <w:rPr>
          <w:rFonts w:ascii="Times New Roman"/>
          <w:b/>
          <w:i w:val="false"/>
          <w:color w:val="000000"/>
        </w:rPr>
        <w:t xml:space="preserve"> 8. Тараптардың жауапкершілігі</w:t>
      </w:r>
    </w:p>
    <w:bookmarkEnd w:id="2596"/>
    <w:bookmarkStart w:name="z2888" w:id="2597"/>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597"/>
    <w:bookmarkStart w:name="z2889" w:id="2598"/>
    <w:p>
      <w:pPr>
        <w:spacing w:after="0"/>
        <w:ind w:left="0"/>
        <w:jc w:val="both"/>
      </w:pPr>
      <w:r>
        <w:rPr>
          <w:rFonts w:ascii="Times New Roman"/>
          <w:b w:val="false"/>
          <w:i w:val="false"/>
          <w:color w:val="000000"/>
          <w:sz w:val="28"/>
        </w:rPr>
        <w:t>
      8.2. Секвестр және/немесе Тапсырыс берушінің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 кешіктірілген әр күн үшін 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2598"/>
    <w:bookmarkStart w:name="z2890" w:id="2599"/>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2599"/>
    <w:bookmarkStart w:name="z2891" w:id="2600"/>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2600"/>
    <w:bookmarkStart w:name="z2892" w:id="260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601"/>
    <w:bookmarkStart w:name="z2893" w:id="260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2602"/>
    <w:bookmarkStart w:name="z2894" w:id="2603"/>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2603"/>
    <w:bookmarkStart w:name="z2895" w:id="2604"/>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604"/>
    <w:bookmarkStart w:name="z2896" w:id="260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605"/>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 </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1" w:id="2606"/>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bookmarkEnd w:id="2606"/>
    <w:bookmarkStart w:name="z2902" w:id="2607"/>
    <w:p>
      <w:pPr>
        <w:spacing w:after="0"/>
        <w:ind w:left="0"/>
        <w:jc w:val="both"/>
      </w:pPr>
      <w:r>
        <w:rPr>
          <w:rFonts w:ascii="Times New Roman"/>
          <w:b w:val="false"/>
          <w:i w:val="false"/>
          <w:color w:val="000000"/>
          <w:sz w:val="28"/>
        </w:rPr>
        <w:t>
      &lt;N. Жаңа тармақ&gt;</w:t>
      </w:r>
    </w:p>
    <w:bookmarkEnd w:id="2607"/>
    <w:bookmarkStart w:name="z2903" w:id="2608"/>
    <w:p>
      <w:pPr>
        <w:spacing w:after="0"/>
        <w:ind w:left="0"/>
        <w:jc w:val="left"/>
      </w:pPr>
      <w:r>
        <w:rPr>
          <w:rFonts w:ascii="Times New Roman"/>
          <w:b/>
          <w:i w:val="false"/>
          <w:color w:val="000000"/>
        </w:rPr>
        <w:t xml:space="preserve"> 9. Шарттың қолданылу мерзімі және бұзылу талаптары</w:t>
      </w:r>
    </w:p>
    <w:bookmarkEnd w:id="2608"/>
    <w:bookmarkStart w:name="z2904" w:id="2609"/>
    <w:p>
      <w:pPr>
        <w:spacing w:after="0"/>
        <w:ind w:left="0"/>
        <w:jc w:val="both"/>
      </w:pPr>
      <w:r>
        <w:rPr>
          <w:rFonts w:ascii="Times New Roman"/>
          <w:b w:val="false"/>
          <w:i w:val="false"/>
          <w:color w:val="000000"/>
          <w:sz w:val="28"/>
        </w:rPr>
        <w:t>
      9.1. Шарт &lt; қол қойған күннен бастап&gt; күшіне енеді және &lt;қолдану мерзімі&gt; жылға дейін қолданылады.</w:t>
      </w:r>
    </w:p>
    <w:bookmarkEnd w:id="2609"/>
    <w:bookmarkStart w:name="z2905" w:id="2610"/>
    <w:p>
      <w:pPr>
        <w:spacing w:after="0"/>
        <w:ind w:left="0"/>
        <w:jc w:val="both"/>
      </w:pPr>
      <w:r>
        <w:rPr>
          <w:rFonts w:ascii="Times New Roman"/>
          <w:b w:val="false"/>
          <w:i w:val="false"/>
          <w:color w:val="000000"/>
          <w:sz w:val="28"/>
        </w:rPr>
        <w:t>
      9.2. Мынадай оқиғалар өзінен кейін олардың ұлғаюы бөлігінде:</w:t>
      </w:r>
    </w:p>
    <w:bookmarkEnd w:id="2610"/>
    <w:bookmarkStart w:name="z2906" w:id="261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611"/>
    <w:bookmarkStart w:name="z2907" w:id="2612"/>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612"/>
    <w:bookmarkStart w:name="z2908" w:id="2613"/>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End w:id="2613"/>
    <w:bookmarkStart w:name="z2909" w:id="2614"/>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614"/>
    <w:bookmarkStart w:name="z2910" w:id="2615"/>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615"/>
    <w:bookmarkStart w:name="z2911" w:id="2616"/>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616"/>
    <w:bookmarkStart w:name="z2912" w:id="2617"/>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617"/>
    <w:bookmarkStart w:name="z2913" w:id="2618"/>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618"/>
    <w:bookmarkStart w:name="z2914" w:id="2619"/>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619"/>
    <w:bookmarkStart w:name="z2915" w:id="2620"/>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bookmarkEnd w:id="2620"/>
    <w:bookmarkStart w:name="z2916" w:id="2621"/>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621"/>
    <w:bookmarkStart w:name="z2917" w:id="2622"/>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End w:id="2622"/>
    <w:bookmarkStart w:name="z2918" w:id="2623"/>
    <w:p>
      <w:pPr>
        <w:spacing w:after="0"/>
        <w:ind w:left="0"/>
        <w:jc w:val="both"/>
      </w:pPr>
      <w:r>
        <w:rPr>
          <w:rFonts w:ascii="Times New Roman"/>
          <w:b w:val="false"/>
          <w:i w:val="false"/>
          <w:color w:val="000000"/>
          <w:sz w:val="28"/>
        </w:rPr>
        <w:t>
      9.5. Мына фактілердің бірі анықталған жағдайда:</w:t>
      </w:r>
    </w:p>
    <w:bookmarkEnd w:id="2623"/>
    <w:bookmarkStart w:name="z2919" w:id="2624"/>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624"/>
    <w:bookmarkStart w:name="z2920" w:id="2625"/>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625"/>
    <w:bookmarkStart w:name="z2921" w:id="2626"/>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антидемпингтік шараларға сәйкес соманы енгізбеу жолымен Шартты жасасудан жалтарса сатып алу туралы Шарт кез келген кезеңде бұзылуы мүмкін.</w:t>
      </w:r>
    </w:p>
    <w:bookmarkEnd w:id="2626"/>
    <w:bookmarkStart w:name="z2922" w:id="2627"/>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627"/>
    <w:bookmarkStart w:name="z2923" w:id="2628"/>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628"/>
    <w:bookmarkStart w:name="z2924" w:id="2629"/>
    <w:p>
      <w:pPr>
        <w:spacing w:after="0"/>
        <w:ind w:left="0"/>
        <w:jc w:val="left"/>
      </w:pPr>
      <w:r>
        <w:rPr>
          <w:rFonts w:ascii="Times New Roman"/>
          <w:b/>
          <w:i w:val="false"/>
          <w:color w:val="000000"/>
        </w:rPr>
        <w:t xml:space="preserve"> 10. Хабарлама</w:t>
      </w:r>
    </w:p>
    <w:bookmarkEnd w:id="2629"/>
    <w:bookmarkStart w:name="z2925" w:id="2630"/>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электрондық пошта бойынша не веб-портал арқылы жіберіледі.</w:t>
      </w:r>
    </w:p>
    <w:bookmarkEnd w:id="2630"/>
    <w:bookmarkStart w:name="z2926" w:id="2631"/>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631"/>
    <w:bookmarkStart w:name="z2927" w:id="2632"/>
    <w:p>
      <w:pPr>
        <w:spacing w:after="0"/>
        <w:ind w:left="0"/>
        <w:jc w:val="left"/>
      </w:pPr>
      <w:r>
        <w:rPr>
          <w:rFonts w:ascii="Times New Roman"/>
          <w:b/>
          <w:i w:val="false"/>
          <w:color w:val="000000"/>
        </w:rPr>
        <w:t xml:space="preserve"> 11. Форс-мажор</w:t>
      </w:r>
    </w:p>
    <w:bookmarkEnd w:id="2632"/>
    <w:bookmarkStart w:name="z2928" w:id="2633"/>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633"/>
    <w:bookmarkStart w:name="z2929" w:id="2634"/>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2634"/>
    <w:bookmarkStart w:name="z2930" w:id="2635"/>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635"/>
    <w:bookmarkStart w:name="z2931" w:id="2636"/>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636"/>
    <w:bookmarkStart w:name="z2932" w:id="2637"/>
    <w:p>
      <w:pPr>
        <w:spacing w:after="0"/>
        <w:ind w:left="0"/>
        <w:jc w:val="left"/>
      </w:pPr>
      <w:r>
        <w:rPr>
          <w:rFonts w:ascii="Times New Roman"/>
          <w:b/>
          <w:i w:val="false"/>
          <w:color w:val="000000"/>
        </w:rPr>
        <w:t xml:space="preserve"> 12. Даулы мәселелерді шешу</w:t>
      </w:r>
    </w:p>
    <w:bookmarkEnd w:id="2637"/>
    <w:bookmarkStart w:name="z2933" w:id="2638"/>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638"/>
    <w:bookmarkStart w:name="z2934" w:id="2639"/>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2639"/>
    <w:bookmarkStart w:name="z2935" w:id="2640"/>
    <w:p>
      <w:pPr>
        <w:spacing w:after="0"/>
        <w:ind w:left="0"/>
        <w:jc w:val="left"/>
      </w:pPr>
      <w:r>
        <w:rPr>
          <w:rFonts w:ascii="Times New Roman"/>
          <w:b/>
          <w:i w:val="false"/>
          <w:color w:val="000000"/>
        </w:rPr>
        <w:t xml:space="preserve"> 13. Сыбайлас жемқорлыққа қарсы іс-қимыл</w:t>
      </w:r>
    </w:p>
    <w:bookmarkEnd w:id="2640"/>
    <w:bookmarkStart w:name="z2936" w:id="2641"/>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41"/>
    <w:bookmarkStart w:name="z2937" w:id="2642"/>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42"/>
    <w:bookmarkStart w:name="z2938" w:id="2643"/>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43"/>
    <w:bookmarkStart w:name="z2939" w:id="2644"/>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44"/>
    <w:bookmarkStart w:name="z2940" w:id="2645"/>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45"/>
    <w:bookmarkStart w:name="z2941" w:id="2646"/>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46"/>
    <w:bookmarkStart w:name="z2942" w:id="2647"/>
    <w:p>
      <w:pPr>
        <w:spacing w:after="0"/>
        <w:ind w:left="0"/>
        <w:jc w:val="left"/>
      </w:pPr>
      <w:r>
        <w:rPr>
          <w:rFonts w:ascii="Times New Roman"/>
          <w:b/>
          <w:i w:val="false"/>
          <w:color w:val="000000"/>
        </w:rPr>
        <w:t xml:space="preserve"> 14. Басқа да шарттар</w:t>
      </w:r>
    </w:p>
    <w:bookmarkEnd w:id="2647"/>
    <w:bookmarkStart w:name="z2943" w:id="2648"/>
    <w:p>
      <w:pPr>
        <w:spacing w:after="0"/>
        <w:ind w:left="0"/>
        <w:jc w:val="both"/>
      </w:pPr>
      <w:r>
        <w:rPr>
          <w:rFonts w:ascii="Times New Roman"/>
          <w:b w:val="false"/>
          <w:i w:val="false"/>
          <w:color w:val="000000"/>
          <w:sz w:val="28"/>
        </w:rPr>
        <w:t>
      14.1. Салықтар мен бюджетке төленетін басқа да төлемдер Қазақстан Республикасының салық және кеден заңнамасына сәйкес төленуге жатады.</w:t>
      </w:r>
    </w:p>
    <w:bookmarkEnd w:id="2648"/>
    <w:bookmarkStart w:name="z2944" w:id="2649"/>
    <w:p>
      <w:pPr>
        <w:spacing w:after="0"/>
        <w:ind w:left="0"/>
        <w:jc w:val="both"/>
      </w:pPr>
      <w:r>
        <w:rPr>
          <w:rFonts w:ascii="Times New Roman"/>
          <w:b w:val="false"/>
          <w:i w:val="false"/>
          <w:color w:val="000000"/>
          <w:sz w:val="28"/>
        </w:rPr>
        <w:t>
      14.2. Шартқа енгізілетін кез келген өзгерістер мен толықтырулар Шарт жасасқан нысанда жасалады.</w:t>
      </w:r>
    </w:p>
    <w:bookmarkEnd w:id="2649"/>
    <w:bookmarkStart w:name="z2945" w:id="2650"/>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өзгерістерді енгізуге:</w:t>
      </w:r>
    </w:p>
    <w:bookmarkEnd w:id="2650"/>
    <w:bookmarkStart w:name="z2946" w:id="2651"/>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651"/>
    <w:bookmarkStart w:name="z2947" w:id="2652"/>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652"/>
    <w:bookmarkStart w:name="z2948" w:id="2653"/>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653"/>
    <w:bookmarkStart w:name="z2949" w:id="2654"/>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654"/>
    <w:bookmarkStart w:name="z2950" w:id="2655"/>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2655"/>
    <w:bookmarkStart w:name="z2951" w:id="2656"/>
    <w:p>
      <w:pPr>
        <w:spacing w:after="0"/>
        <w:ind w:left="0"/>
        <w:jc w:val="both"/>
      </w:pPr>
      <w:r>
        <w:rPr>
          <w:rFonts w:ascii="Times New Roman"/>
          <w:b w:val="false"/>
          <w:i w:val="false"/>
          <w:color w:val="000000"/>
          <w:sz w:val="28"/>
        </w:rPr>
        <w:t>
      4) осы тармақтың 3) тармақшасында көрсетілген жұмыстарды,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656"/>
    <w:bookmarkStart w:name="z2952" w:id="2657"/>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657"/>
    <w:bookmarkStart w:name="z2953" w:id="2658"/>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658"/>
    <w:bookmarkStart w:name="z2954" w:id="2659"/>
    <w:p>
      <w:pPr>
        <w:spacing w:after="0"/>
        <w:ind w:left="0"/>
        <w:jc w:val="both"/>
      </w:pPr>
      <w:r>
        <w:rPr>
          <w:rFonts w:ascii="Times New Roman"/>
          <w:b w:val="false"/>
          <w:i w:val="false"/>
          <w:color w:val="000000"/>
          <w:sz w:val="28"/>
        </w:rPr>
        <w:t>
      7)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659"/>
    <w:bookmarkStart w:name="z2955" w:id="2660"/>
    <w:p>
      <w:pPr>
        <w:spacing w:after="0"/>
        <w:ind w:left="0"/>
        <w:jc w:val="both"/>
      </w:pPr>
      <w:r>
        <w:rPr>
          <w:rFonts w:ascii="Times New Roman"/>
          <w:b w:val="false"/>
          <w:i w:val="false"/>
          <w:color w:val="000000"/>
          <w:sz w:val="28"/>
        </w:rPr>
        <w:t>
      8)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660"/>
    <w:bookmarkStart w:name="z2956" w:id="2661"/>
    <w:p>
      <w:pPr>
        <w:spacing w:after="0"/>
        <w:ind w:left="0"/>
        <w:jc w:val="both"/>
      </w:pPr>
      <w:r>
        <w:rPr>
          <w:rFonts w:ascii="Times New Roman"/>
          <w:b w:val="false"/>
          <w:i w:val="false"/>
          <w:color w:val="000000"/>
          <w:sz w:val="28"/>
        </w:rPr>
        <w:t>
      14.4. Шарт бойынша бір Тараптың міндеттемелерін беруге екінші Тараптың жазбаша келісімімен ғана жол беріледі.</w:t>
      </w:r>
    </w:p>
    <w:bookmarkEnd w:id="2661"/>
    <w:bookmarkStart w:name="z2957" w:id="2662"/>
    <w:p>
      <w:pPr>
        <w:spacing w:after="0"/>
        <w:ind w:left="0"/>
        <w:jc w:val="both"/>
      </w:pPr>
      <w:r>
        <w:rPr>
          <w:rFonts w:ascii="Times New Roman"/>
          <w:b w:val="false"/>
          <w:i w:val="false"/>
          <w:color w:val="000000"/>
          <w:sz w:val="28"/>
        </w:rPr>
        <w:t>
      14.5. Веб-портал арқылы жасалған Шарт, бірдей заңдық күші бар қазақ және орыс тілдерінде жасалды.</w:t>
      </w:r>
    </w:p>
    <w:bookmarkEnd w:id="2662"/>
    <w:bookmarkStart w:name="z2958" w:id="2663"/>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663"/>
    <w:bookmarkStart w:name="z2959" w:id="2664"/>
    <w:p>
      <w:pPr>
        <w:spacing w:after="0"/>
        <w:ind w:left="0"/>
        <w:jc w:val="both"/>
      </w:pPr>
      <w:r>
        <w:rPr>
          <w:rFonts w:ascii="Times New Roman"/>
          <w:b w:val="false"/>
          <w:i w:val="false"/>
          <w:color w:val="000000"/>
          <w:sz w:val="28"/>
        </w:rPr>
        <w:t>
      &lt;N.Жаңа тармақ&gt;</w:t>
      </w:r>
    </w:p>
    <w:bookmarkEnd w:id="2664"/>
    <w:bookmarkStart w:name="z2960" w:id="2665"/>
    <w:p>
      <w:pPr>
        <w:spacing w:after="0"/>
        <w:ind w:left="0"/>
        <w:jc w:val="left"/>
      </w:pPr>
      <w:r>
        <w:rPr>
          <w:rFonts w:ascii="Times New Roman"/>
          <w:b/>
          <w:i w:val="false"/>
          <w:color w:val="000000"/>
        </w:rPr>
        <w:t xml:space="preserve"> 15. Тараптардың деректемелері</w:t>
      </w:r>
    </w:p>
    <w:bookmarkEnd w:id="2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66"/>
          <w:p>
            <w:pPr>
              <w:spacing w:after="20"/>
              <w:ind w:left="20"/>
              <w:jc w:val="both"/>
            </w:pPr>
            <w:r>
              <w:rPr>
                <w:rFonts w:ascii="Times New Roman"/>
                <w:b w:val="false"/>
                <w:i w:val="false"/>
                <w:color w:val="000000"/>
                <w:sz w:val="20"/>
              </w:rPr>
              <w:t>
Тапсырыс беруші:</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лауазымы&gt;</w:t>
            </w:r>
          </w:p>
          <w:p>
            <w:pPr>
              <w:spacing w:after="20"/>
              <w:ind w:left="20"/>
              <w:jc w:val="both"/>
            </w:pPr>
            <w:r>
              <w:rPr>
                <w:rFonts w:ascii="Times New Roman"/>
                <w:b w:val="false"/>
                <w:i w:val="false"/>
                <w:color w:val="000000"/>
                <w:sz w:val="20"/>
              </w:rPr>
              <w: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67"/>
          <w:p>
            <w:pPr>
              <w:spacing w:after="20"/>
              <w:ind w:left="20"/>
              <w:jc w:val="both"/>
            </w:pPr>
            <w:r>
              <w:rPr>
                <w:rFonts w:ascii="Times New Roman"/>
                <w:b w:val="false"/>
                <w:i w:val="false"/>
                <w:color w:val="000000"/>
                <w:sz w:val="20"/>
              </w:rPr>
              <w:t>
Өнім беруші:</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2980" w:id="2668"/>
    <w:p>
      <w:pPr>
        <w:spacing w:after="0"/>
        <w:ind w:left="0"/>
        <w:jc w:val="both"/>
      </w:pPr>
      <w:r>
        <w:rPr>
          <w:rFonts w:ascii="Times New Roman"/>
          <w:b w:val="false"/>
          <w:i w:val="false"/>
          <w:color w:val="000000"/>
          <w:sz w:val="28"/>
        </w:rPr>
        <w:t>
      Аббревиатураларды таратып жазу:</w:t>
      </w:r>
    </w:p>
    <w:bookmarkEnd w:id="2668"/>
    <w:bookmarkStart w:name="z2981" w:id="2669"/>
    <w:p>
      <w:pPr>
        <w:spacing w:after="0"/>
        <w:ind w:left="0"/>
        <w:jc w:val="both"/>
      </w:pPr>
      <w:r>
        <w:rPr>
          <w:rFonts w:ascii="Times New Roman"/>
          <w:b w:val="false"/>
          <w:i w:val="false"/>
          <w:color w:val="000000"/>
          <w:sz w:val="28"/>
        </w:rPr>
        <w:t>
      БСН – бизнес-сәйкестендіру нөмірі;</w:t>
      </w:r>
    </w:p>
    <w:bookmarkEnd w:id="2669"/>
    <w:bookmarkStart w:name="z2982" w:id="2670"/>
    <w:p>
      <w:pPr>
        <w:spacing w:after="0"/>
        <w:ind w:left="0"/>
        <w:jc w:val="both"/>
      </w:pPr>
      <w:r>
        <w:rPr>
          <w:rFonts w:ascii="Times New Roman"/>
          <w:b w:val="false"/>
          <w:i w:val="false"/>
          <w:color w:val="000000"/>
          <w:sz w:val="28"/>
        </w:rPr>
        <w:t>
      БСК – банктік сәйкестендіру коды;</w:t>
      </w:r>
    </w:p>
    <w:bookmarkEnd w:id="2670"/>
    <w:bookmarkStart w:name="z2983" w:id="2671"/>
    <w:p>
      <w:pPr>
        <w:spacing w:after="0"/>
        <w:ind w:left="0"/>
        <w:jc w:val="both"/>
      </w:pPr>
      <w:r>
        <w:rPr>
          <w:rFonts w:ascii="Times New Roman"/>
          <w:b w:val="false"/>
          <w:i w:val="false"/>
          <w:color w:val="000000"/>
          <w:sz w:val="28"/>
        </w:rPr>
        <w:t>
      ЖСК – жеке сәйкестендіру коды;</w:t>
      </w:r>
    </w:p>
    <w:bookmarkEnd w:id="2671"/>
    <w:bookmarkStart w:name="z2984" w:id="2672"/>
    <w:p>
      <w:pPr>
        <w:spacing w:after="0"/>
        <w:ind w:left="0"/>
        <w:jc w:val="both"/>
      </w:pPr>
      <w:r>
        <w:rPr>
          <w:rFonts w:ascii="Times New Roman"/>
          <w:b w:val="false"/>
          <w:i w:val="false"/>
          <w:color w:val="000000"/>
          <w:sz w:val="28"/>
        </w:rPr>
        <w:t>
      ЖСН – жеке сәйкестендіру нөмірі;</w:t>
      </w:r>
    </w:p>
    <w:bookmarkEnd w:id="2672"/>
    <w:bookmarkStart w:name="z2985" w:id="2673"/>
    <w:p>
      <w:pPr>
        <w:spacing w:after="0"/>
        <w:ind w:left="0"/>
        <w:jc w:val="both"/>
      </w:pPr>
      <w:r>
        <w:rPr>
          <w:rFonts w:ascii="Times New Roman"/>
          <w:b w:val="false"/>
          <w:i w:val="false"/>
          <w:color w:val="000000"/>
          <w:sz w:val="28"/>
        </w:rPr>
        <w:t>
      ССН – салық төлеушінің сәйкестендіру нөмірі;</w:t>
      </w:r>
    </w:p>
    <w:bookmarkEnd w:id="2673"/>
    <w:bookmarkStart w:name="z2986" w:id="2674"/>
    <w:p>
      <w:pPr>
        <w:spacing w:after="0"/>
        <w:ind w:left="0"/>
        <w:jc w:val="both"/>
      </w:pPr>
      <w:r>
        <w:rPr>
          <w:rFonts w:ascii="Times New Roman"/>
          <w:b w:val="false"/>
          <w:i w:val="false"/>
          <w:color w:val="000000"/>
          <w:sz w:val="28"/>
        </w:rPr>
        <w:t>
      ТЕН – төлеушінің есептік нөмірі;</w:t>
      </w:r>
    </w:p>
    <w:bookmarkEnd w:id="2674"/>
    <w:bookmarkStart w:name="z2987" w:id="2675"/>
    <w:p>
      <w:pPr>
        <w:spacing w:after="0"/>
        <w:ind w:left="0"/>
        <w:jc w:val="both"/>
      </w:pPr>
      <w:r>
        <w:rPr>
          <w:rFonts w:ascii="Times New Roman"/>
          <w:b w:val="false"/>
          <w:i w:val="false"/>
          <w:color w:val="000000"/>
          <w:sz w:val="28"/>
        </w:rPr>
        <w:t>
      ҚҚС – қосылған құн салығы;</w:t>
      </w:r>
    </w:p>
    <w:bookmarkEnd w:id="2675"/>
    <w:bookmarkStart w:name="z2988" w:id="2676"/>
    <w:p>
      <w:pPr>
        <w:spacing w:after="0"/>
        <w:ind w:left="0"/>
        <w:jc w:val="both"/>
      </w:pPr>
      <w:r>
        <w:rPr>
          <w:rFonts w:ascii="Times New Roman"/>
          <w:b w:val="false"/>
          <w:i w:val="false"/>
          <w:color w:val="000000"/>
          <w:sz w:val="28"/>
        </w:rPr>
        <w:t>
      ТАӘ – тегі, аты, әкесінің аты (бар болса).</w:t>
      </w:r>
    </w:p>
    <w:bookmarkEnd w:id="2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989" w:id="2677"/>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сатып алу туралы үлгілік шарт</w:t>
      </w:r>
    </w:p>
    <w:bookmarkEnd w:id="2677"/>
    <w:bookmarkStart w:name="z2990" w:id="2678"/>
    <w:p>
      <w:pPr>
        <w:spacing w:after="0"/>
        <w:ind w:left="0"/>
        <w:jc w:val="both"/>
      </w:pPr>
      <w:r>
        <w:rPr>
          <w:rFonts w:ascii="Times New Roman"/>
          <w:b w:val="false"/>
          <w:i w:val="false"/>
          <w:color w:val="000000"/>
          <w:sz w:val="28"/>
        </w:rPr>
        <w:t>
      &lt;Сәйкестендіру нөмірі &gt;</w:t>
      </w:r>
    </w:p>
    <w:bookmarkEnd w:id="2678"/>
    <w:bookmarkStart w:name="z2991" w:id="2679"/>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679"/>
    <w:bookmarkStart w:name="z2992" w:id="2680"/>
    <w:p>
      <w:pPr>
        <w:spacing w:after="0"/>
        <w:ind w:left="0"/>
        <w:jc w:val="both"/>
      </w:pPr>
      <w:r>
        <w:rPr>
          <w:rFonts w:ascii="Times New Roman"/>
          <w:b w:val="false"/>
          <w:i w:val="false"/>
          <w:color w:val="000000"/>
          <w:sz w:val="28"/>
        </w:rPr>
        <w:t>
      &lt;Тапсырыс берушінің толық атауы&gt; атынан &lt;Тапсырыс берушінің негіздемесі&gt; негізінде әрекет ететін, бұдан әрі "Тапсырыс беруші" деп аталатын &lt;Тапсырыс берушінің лауазымы&gt; &lt;Тапсырыс берушінің ТАӘ&gt; бір тараптан және &lt;Өнім берушінің толық атауы&gt; атынан &lt;Өнім берушінің негіздемесі&gt; негізінде әрекет ететін бұдан әрі &lt;Мердігер/Орындаушы&gt; деп аталатын &lt;Өнім берушінің лауазымы&gt; &lt;Өнім берушінің ТАӘ&gt; екінші тараптан, бұдан әрі бірлесіп "Тараптар" "Квазимемлекеттік сектордың жекелеген субъектілерінің сатып алуы туралы" Қазақстан Республикасының Заңы және &lt;қорытындылардың күні&gt; № &lt;қорытындылардың нөмірі&gt; &lt;сатып алу тәсілі&gt; тәсілімен сатып алу қорытындылары негізінде осы жұмыстарды сатып алу туралы шартты (бұдан әрі – Шарт) жасасты және төмендегі туралы келісімге келді:</w:t>
      </w:r>
    </w:p>
    <w:bookmarkEnd w:id="2680"/>
    <w:bookmarkStart w:name="z2993" w:id="2681"/>
    <w:p>
      <w:pPr>
        <w:spacing w:after="0"/>
        <w:ind w:left="0"/>
        <w:jc w:val="both"/>
      </w:pPr>
      <w:r>
        <w:rPr>
          <w:rFonts w:ascii="Times New Roman"/>
          <w:b w:val="false"/>
          <w:i w:val="false"/>
          <w:color w:val="000000"/>
          <w:sz w:val="28"/>
        </w:rPr>
        <w:t>
      1. Ұғымдар мен анықтамалар</w:t>
      </w:r>
    </w:p>
    <w:bookmarkEnd w:id="2681"/>
    <w:bookmarkStart w:name="z2994" w:id="2682"/>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2682"/>
    <w:bookmarkStart w:name="z2995" w:id="2683"/>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(Сатып алуды жүзеге асыру қағидаларында көзделген жағдайларда);</w:t>
      </w:r>
    </w:p>
    <w:bookmarkEnd w:id="2683"/>
    <w:bookmarkStart w:name="z2996" w:id="2684"/>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2684"/>
    <w:bookmarkStart w:name="z2997" w:id="2685"/>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2685"/>
    <w:bookmarkStart w:name="z2998" w:id="2686"/>
    <w:p>
      <w:pPr>
        <w:spacing w:after="0"/>
        <w:ind w:left="0"/>
        <w:jc w:val="both"/>
      </w:pPr>
      <w:r>
        <w:rPr>
          <w:rFonts w:ascii="Times New Roman"/>
          <w:b w:val="false"/>
          <w:i w:val="false"/>
          <w:color w:val="000000"/>
          <w:sz w:val="28"/>
        </w:rPr>
        <w:t>
      4) объекті –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2686"/>
    <w:bookmarkStart w:name="z2999" w:id="2687"/>
    <w:p>
      <w:pPr>
        <w:spacing w:after="0"/>
        <w:ind w:left="0"/>
        <w:jc w:val="both"/>
      </w:pPr>
      <w:r>
        <w:rPr>
          <w:rFonts w:ascii="Times New Roman"/>
          <w:b w:val="false"/>
          <w:i w:val="false"/>
          <w:color w:val="000000"/>
          <w:sz w:val="28"/>
        </w:rPr>
        <w:t>
      &lt;n) Жаңа тармақша&gt;</w:t>
      </w:r>
    </w:p>
    <w:bookmarkEnd w:id="2687"/>
    <w:bookmarkStart w:name="z3000" w:id="2688"/>
    <w:p>
      <w:pPr>
        <w:spacing w:after="0"/>
        <w:ind w:left="0"/>
        <w:jc w:val="left"/>
      </w:pPr>
      <w:r>
        <w:rPr>
          <w:rFonts w:ascii="Times New Roman"/>
          <w:b/>
          <w:i w:val="false"/>
          <w:color w:val="000000"/>
        </w:rPr>
        <w:t xml:space="preserve"> 2. Шарттың мәні</w:t>
      </w:r>
    </w:p>
    <w:bookmarkEnd w:id="2688"/>
    <w:bookmarkStart w:name="z3001" w:id="2689"/>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2689"/>
    <w:bookmarkStart w:name="z3002" w:id="2690"/>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2690"/>
    <w:bookmarkStart w:name="z3003" w:id="2691"/>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2691"/>
    <w:bookmarkStart w:name="z3004" w:id="2692"/>
    <w:p>
      <w:pPr>
        <w:spacing w:after="0"/>
        <w:ind w:left="0"/>
        <w:jc w:val="both"/>
      </w:pPr>
      <w:r>
        <w:rPr>
          <w:rFonts w:ascii="Times New Roman"/>
          <w:b w:val="false"/>
          <w:i w:val="false"/>
          <w:color w:val="000000"/>
          <w:sz w:val="28"/>
        </w:rPr>
        <w:t>
      1) осы Шарт;</w:t>
      </w:r>
    </w:p>
    <w:bookmarkEnd w:id="2692"/>
    <w:bookmarkStart w:name="z3005" w:id="2693"/>
    <w:p>
      <w:pPr>
        <w:spacing w:after="0"/>
        <w:ind w:left="0"/>
        <w:jc w:val="both"/>
      </w:pPr>
      <w:r>
        <w:rPr>
          <w:rFonts w:ascii="Times New Roman"/>
          <w:b w:val="false"/>
          <w:i w:val="false"/>
          <w:color w:val="000000"/>
          <w:sz w:val="28"/>
        </w:rPr>
        <w:t>
      2) сатып алынатын жұмыстардың орындау шарттары (1-қосымша)</w:t>
      </w:r>
    </w:p>
    <w:bookmarkEnd w:id="2693"/>
    <w:bookmarkStart w:name="z3006" w:id="2694"/>
    <w:p>
      <w:pPr>
        <w:spacing w:after="0"/>
        <w:ind w:left="0"/>
        <w:jc w:val="both"/>
      </w:pPr>
      <w:r>
        <w:rPr>
          <w:rFonts w:ascii="Times New Roman"/>
          <w:b w:val="false"/>
          <w:i w:val="false"/>
          <w:color w:val="000000"/>
          <w:sz w:val="28"/>
        </w:rPr>
        <w:t>
      3) сатып алынатын жұмыстардың тізбесі (2-қосымша);</w:t>
      </w:r>
    </w:p>
    <w:bookmarkEnd w:id="2694"/>
    <w:bookmarkStart w:name="z3007" w:id="2695"/>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695"/>
    <w:bookmarkStart w:name="z3008" w:id="2696"/>
    <w:p>
      <w:pPr>
        <w:spacing w:after="0"/>
        <w:ind w:left="0"/>
        <w:jc w:val="both"/>
      </w:pPr>
      <w:r>
        <w:rPr>
          <w:rFonts w:ascii="Times New Roman"/>
          <w:b w:val="false"/>
          <w:i w:val="false"/>
          <w:color w:val="000000"/>
          <w:sz w:val="28"/>
        </w:rPr>
        <w:t>
      5) тапсырыс беруші бекіткен жобалауға тапсырма.</w:t>
      </w:r>
    </w:p>
    <w:bookmarkEnd w:id="2696"/>
    <w:bookmarkStart w:name="z3009" w:id="2697"/>
    <w:p>
      <w:pPr>
        <w:spacing w:after="0"/>
        <w:ind w:left="0"/>
        <w:jc w:val="left"/>
      </w:pPr>
      <w:r>
        <w:rPr>
          <w:rFonts w:ascii="Times New Roman"/>
          <w:b/>
          <w:i w:val="false"/>
          <w:color w:val="000000"/>
        </w:rPr>
        <w:t xml:space="preserve"> 3. Шарттың сомасы және төлеу талаптары</w:t>
      </w:r>
    </w:p>
    <w:bookmarkEnd w:id="2697"/>
    <w:bookmarkStart w:name="z3010" w:id="2698"/>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 - Шарт сомасы) қамтиды.</w:t>
      </w:r>
    </w:p>
    <w:bookmarkEnd w:id="2698"/>
    <w:bookmarkStart w:name="z3011" w:id="2699"/>
    <w:p>
      <w:pPr>
        <w:spacing w:after="0"/>
        <w:ind w:left="0"/>
        <w:jc w:val="both"/>
      </w:pPr>
      <w:r>
        <w:rPr>
          <w:rFonts w:ascii="Times New Roman"/>
          <w:b w:val="false"/>
          <w:i w:val="false"/>
          <w:color w:val="000000"/>
          <w:sz w:val="28"/>
        </w:rPr>
        <w:t>
      3.2. Шарт __ жылға тіркеуге жатады (жатпайды.).</w:t>
      </w:r>
    </w:p>
    <w:bookmarkEnd w:id="2699"/>
    <w:bookmarkStart w:name="z3012" w:id="2700"/>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 жүргізеді.</w:t>
      </w:r>
    </w:p>
    <w:bookmarkEnd w:id="2700"/>
    <w:bookmarkStart w:name="z3013" w:id="2701"/>
    <w:p>
      <w:pPr>
        <w:spacing w:after="0"/>
        <w:ind w:left="0"/>
        <w:jc w:val="both"/>
      </w:pPr>
      <w:r>
        <w:rPr>
          <w:rFonts w:ascii="Times New Roman"/>
          <w:b w:val="false"/>
          <w:i w:val="false"/>
          <w:color w:val="000000"/>
          <w:sz w:val="28"/>
        </w:rPr>
        <w:t>
      Қалған соманы Тапсырыс беруші Жобалаушының/Орындаушының &lt;төлем шарты&gt;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 барабар ұстап қалуды ескере отырып төлейді.</w:t>
      </w:r>
    </w:p>
    <w:bookmarkEnd w:id="2701"/>
    <w:bookmarkStart w:name="z3014" w:id="2702"/>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&lt;төлем шарты&gt; есеп шотына ақша қаражатын аудару жолымен орындалған Жұмыстар актісіне Тараптар қол қойған күннен бастап 30 (отыз) күнтізбелік күннен кешіктірмей жүргізеді.</w:t>
      </w:r>
    </w:p>
    <w:bookmarkEnd w:id="2702"/>
    <w:bookmarkStart w:name="z3015" w:id="2703"/>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703"/>
    <w:bookmarkStart w:name="z3016" w:id="2704"/>
    <w:p>
      <w:pPr>
        <w:spacing w:after="0"/>
        <w:ind w:left="0"/>
        <w:jc w:val="both"/>
      </w:pPr>
      <w:r>
        <w:rPr>
          <w:rFonts w:ascii="Times New Roman"/>
          <w:b w:val="false"/>
          <w:i w:val="false"/>
          <w:color w:val="000000"/>
          <w:sz w:val="28"/>
        </w:rPr>
        <w:t>
      3.5. Төлем алдындағы қажетті құжаттар:</w:t>
      </w:r>
    </w:p>
    <w:bookmarkEnd w:id="2704"/>
    <w:bookmarkStart w:name="z3017" w:id="2705"/>
    <w:p>
      <w:pPr>
        <w:spacing w:after="0"/>
        <w:ind w:left="0"/>
        <w:jc w:val="both"/>
      </w:pPr>
      <w:r>
        <w:rPr>
          <w:rFonts w:ascii="Times New Roman"/>
          <w:b w:val="false"/>
          <w:i w:val="false"/>
          <w:color w:val="000000"/>
          <w:sz w:val="28"/>
        </w:rPr>
        <w:t>
      1) қол қойылған Шарт;</w:t>
      </w:r>
    </w:p>
    <w:bookmarkEnd w:id="2705"/>
    <w:bookmarkStart w:name="z3018" w:id="2706"/>
    <w:p>
      <w:pPr>
        <w:spacing w:after="0"/>
        <w:ind w:left="0"/>
        <w:jc w:val="both"/>
      </w:pPr>
      <w:r>
        <w:rPr>
          <w:rFonts w:ascii="Times New Roman"/>
          <w:b w:val="false"/>
          <w:i w:val="false"/>
          <w:color w:val="000000"/>
          <w:sz w:val="28"/>
        </w:rPr>
        <w:t>
      2) орындалған жұмыстардың актісі(лері);</w:t>
      </w:r>
    </w:p>
    <w:bookmarkEnd w:id="2706"/>
    <w:bookmarkStart w:name="z3019" w:id="270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707"/>
    <w:bookmarkStart w:name="z3020" w:id="2708"/>
    <w:p>
      <w:pPr>
        <w:spacing w:after="0"/>
        <w:ind w:left="0"/>
        <w:jc w:val="both"/>
      </w:pPr>
      <w:r>
        <w:rPr>
          <w:rFonts w:ascii="Times New Roman"/>
          <w:b w:val="false"/>
          <w:i w:val="false"/>
          <w:color w:val="000000"/>
          <w:sz w:val="28"/>
        </w:rPr>
        <w:t>
      4) Жобалаушы/Орындаушы Тапсырыс берушіге ұсынған орындалған жұмыстардың жалпы сомасын көрсете отырып, сипатталған шот-фактура.</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21" w:id="2709"/>
    <w:p>
      <w:pPr>
        <w:spacing w:after="0"/>
        <w:ind w:left="0"/>
        <w:jc w:val="left"/>
      </w:pPr>
      <w:r>
        <w:rPr>
          <w:rFonts w:ascii="Times New Roman"/>
          <w:b/>
          <w:i w:val="false"/>
          <w:color w:val="000000"/>
        </w:rPr>
        <w:t xml:space="preserve"> 4. Тараптардың міндеттемелері</w:t>
      </w:r>
    </w:p>
    <w:bookmarkEnd w:id="2709"/>
    <w:bookmarkStart w:name="z3022" w:id="2710"/>
    <w:p>
      <w:pPr>
        <w:spacing w:after="0"/>
        <w:ind w:left="0"/>
        <w:jc w:val="both"/>
      </w:pPr>
      <w:r>
        <w:rPr>
          <w:rFonts w:ascii="Times New Roman"/>
          <w:b w:val="false"/>
          <w:i w:val="false"/>
          <w:color w:val="000000"/>
          <w:sz w:val="28"/>
        </w:rPr>
        <w:t>
      4.1. Жобалаушы/Орындаушы:</w:t>
      </w:r>
    </w:p>
    <w:bookmarkEnd w:id="2710"/>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37" w:id="2711"/>
    <w:p>
      <w:pPr>
        <w:spacing w:after="0"/>
        <w:ind w:left="0"/>
        <w:jc w:val="both"/>
      </w:pPr>
      <w:r>
        <w:rPr>
          <w:rFonts w:ascii="Times New Roman"/>
          <w:b w:val="false"/>
          <w:i w:val="false"/>
          <w:color w:val="000000"/>
          <w:sz w:val="28"/>
        </w:rPr>
        <w:t>
      4.2. Жобалаушы/Орындаушы:</w:t>
      </w:r>
    </w:p>
    <w:bookmarkEnd w:id="2711"/>
    <w:bookmarkStart w:name="z3038" w:id="2712"/>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bookmarkEnd w:id="2712"/>
    <w:bookmarkStart w:name="z3039" w:id="2713"/>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 құқылы.</w:t>
      </w:r>
    </w:p>
    <w:bookmarkEnd w:id="2713"/>
    <w:bookmarkStart w:name="z3040" w:id="2714"/>
    <w:p>
      <w:pPr>
        <w:spacing w:after="0"/>
        <w:ind w:left="0"/>
        <w:jc w:val="both"/>
      </w:pPr>
      <w:r>
        <w:rPr>
          <w:rFonts w:ascii="Times New Roman"/>
          <w:b w:val="false"/>
          <w:i w:val="false"/>
          <w:color w:val="000000"/>
          <w:sz w:val="28"/>
        </w:rPr>
        <w:t>
      4.3. Тапсырыс беруші:</w:t>
      </w:r>
    </w:p>
    <w:bookmarkEnd w:id="2714"/>
    <w:bookmarkStart w:name="z3041" w:id="2715"/>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етуге;</w:t>
      </w:r>
    </w:p>
    <w:bookmarkEnd w:id="2715"/>
    <w:bookmarkStart w:name="z3042" w:id="2716"/>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bookmarkEnd w:id="2716"/>
    <w:bookmarkStart w:name="z3043" w:id="2717"/>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бекітуге не Сатып алуды жүзеге асыру қағидаларында белгіленген мерзімде қабылданбауының дәлелді негіздемелерін көрсете отырып, жұмыстарды қабылдаудан бас тартуға;</w:t>
      </w:r>
    </w:p>
    <w:bookmarkEnd w:id="2717"/>
    <w:bookmarkStart w:name="z3044" w:id="2718"/>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bookmarkEnd w:id="2718"/>
    <w:bookmarkStart w:name="z3045" w:id="2719"/>
    <w:p>
      <w:pPr>
        <w:spacing w:after="0"/>
        <w:ind w:left="0"/>
        <w:jc w:val="both"/>
      </w:pPr>
      <w:r>
        <w:rPr>
          <w:rFonts w:ascii="Times New Roman"/>
          <w:b w:val="false"/>
          <w:i w:val="false"/>
          <w:color w:val="000000"/>
          <w:sz w:val="28"/>
        </w:rPr>
        <w:t>
      5) осы Шартта белгіленген тәртіппен және мерзімдерде төлем жүргізуге міндеттенеді.</w:t>
      </w:r>
    </w:p>
    <w:bookmarkEnd w:id="2719"/>
    <w:bookmarkStart w:name="z3046" w:id="2720"/>
    <w:p>
      <w:pPr>
        <w:spacing w:after="0"/>
        <w:ind w:left="0"/>
        <w:jc w:val="both"/>
      </w:pPr>
      <w:r>
        <w:rPr>
          <w:rFonts w:ascii="Times New Roman"/>
          <w:b w:val="false"/>
          <w:i w:val="false"/>
          <w:color w:val="000000"/>
          <w:sz w:val="28"/>
        </w:rPr>
        <w:t>
      4.4. Тапсырыс беруші:</w:t>
      </w:r>
    </w:p>
    <w:bookmarkEnd w:id="2720"/>
    <w:bookmarkStart w:name="z3047" w:id="2721"/>
    <w:p>
      <w:pPr>
        <w:spacing w:after="0"/>
        <w:ind w:left="0"/>
        <w:jc w:val="both"/>
      </w:pPr>
      <w:r>
        <w:rPr>
          <w:rFonts w:ascii="Times New Roman"/>
          <w:b w:val="false"/>
          <w:i w:val="false"/>
          <w:color w:val="000000"/>
          <w:sz w:val="28"/>
        </w:rPr>
        <w:t>
      1) орындалған Жұмыстардың сапасын тексеруге;</w:t>
      </w:r>
    </w:p>
    <w:bookmarkEnd w:id="2721"/>
    <w:bookmarkStart w:name="z3048" w:id="2722"/>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End w:id="2722"/>
    <w:bookmarkStart w:name="z3049" w:id="2723"/>
    <w:p>
      <w:pPr>
        <w:spacing w:after="0"/>
        <w:ind w:left="0"/>
        <w:jc w:val="left"/>
      </w:pPr>
      <w:r>
        <w:rPr>
          <w:rFonts w:ascii="Times New Roman"/>
          <w:b/>
          <w:i w:val="false"/>
          <w:color w:val="000000"/>
        </w:rPr>
        <w:t xml:space="preserve"> 5. Жұмыстарды тапсыру және қабылдау тәртібі</w:t>
      </w:r>
    </w:p>
    <w:bookmarkEnd w:id="2723"/>
    <w:bookmarkStart w:name="z3050" w:id="2724"/>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2724"/>
    <w:bookmarkStart w:name="z3051" w:id="2725"/>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2725"/>
    <w:bookmarkStart w:name="z3052" w:id="2726"/>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bookmarkEnd w:id="2726"/>
    <w:bookmarkStart w:name="z3053" w:id="2727"/>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2727"/>
    <w:bookmarkStart w:name="z3054" w:id="2728"/>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2728"/>
    <w:bookmarkStart w:name="z3055" w:id="2729"/>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2729"/>
    <w:bookmarkStart w:name="z3056" w:id="2730"/>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2730"/>
    <w:bookmarkStart w:name="z3057" w:id="2731"/>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2731"/>
    <w:bookmarkStart w:name="z3058" w:id="2732"/>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2732"/>
    <w:bookmarkStart w:name="z3059" w:id="2733"/>
    <w:p>
      <w:pPr>
        <w:spacing w:after="0"/>
        <w:ind w:left="0"/>
        <w:jc w:val="both"/>
      </w:pPr>
      <w:r>
        <w:rPr>
          <w:rFonts w:ascii="Times New Roman"/>
          <w:b w:val="false"/>
          <w:i w:val="false"/>
          <w:color w:val="000000"/>
          <w:sz w:val="28"/>
        </w:rPr>
        <w:t>
      5.5. Мемлекеттік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2733"/>
    <w:bookmarkStart w:name="z3060" w:id="2734"/>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2734"/>
    <w:bookmarkStart w:name="z3061" w:id="2735"/>
    <w:p>
      <w:pPr>
        <w:spacing w:after="0"/>
        <w:ind w:left="0"/>
        <w:jc w:val="both"/>
      </w:pPr>
      <w:r>
        <w:rPr>
          <w:rFonts w:ascii="Times New Roman"/>
          <w:b w:val="false"/>
          <w:i w:val="false"/>
          <w:color w:val="000000"/>
          <w:sz w:val="28"/>
        </w:rPr>
        <w:t>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w:t>
      </w:r>
    </w:p>
    <w:bookmarkEnd w:id="2735"/>
    <w:bookmarkStart w:name="z3062" w:id="2736"/>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2736"/>
    <w:bookmarkStart w:name="z3063" w:id="2737"/>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737"/>
    <w:bookmarkStart w:name="z3064" w:id="2738"/>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738"/>
    <w:bookmarkStart w:name="z3065" w:id="2739"/>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2739"/>
    <w:bookmarkStart w:name="z3066" w:id="2740"/>
    <w:p>
      <w:pPr>
        <w:spacing w:after="0"/>
        <w:ind w:left="0"/>
        <w:jc w:val="both"/>
      </w:pPr>
      <w:r>
        <w:rPr>
          <w:rFonts w:ascii="Times New Roman"/>
          <w:b w:val="false"/>
          <w:i w:val="false"/>
          <w:color w:val="000000"/>
          <w:sz w:val="28"/>
        </w:rPr>
        <w:t>
      &lt;№. Жаңа тармақ&gt;</w:t>
      </w:r>
    </w:p>
    <w:bookmarkEnd w:id="2740"/>
    <w:bookmarkStart w:name="z3067" w:id="2741"/>
    <w:p>
      <w:pPr>
        <w:spacing w:after="0"/>
        <w:ind w:left="0"/>
        <w:jc w:val="left"/>
      </w:pPr>
      <w:r>
        <w:rPr>
          <w:rFonts w:ascii="Times New Roman"/>
          <w:b/>
          <w:i w:val="false"/>
          <w:color w:val="000000"/>
        </w:rPr>
        <w:t xml:space="preserve"> 5. Кепілдік. Сапа</w:t>
      </w:r>
    </w:p>
    <w:bookmarkEnd w:id="2741"/>
    <w:bookmarkStart w:name="z3068" w:id="2742"/>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2742"/>
    <w:bookmarkStart w:name="z3069" w:id="2743"/>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743"/>
    <w:bookmarkStart w:name="z3070" w:id="2744"/>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744"/>
    <w:bookmarkStart w:name="z3071" w:id="2745"/>
    <w:p>
      <w:pPr>
        <w:spacing w:after="0"/>
        <w:ind w:left="0"/>
        <w:jc w:val="both"/>
      </w:pPr>
      <w:r>
        <w:rPr>
          <w:rFonts w:ascii="Times New Roman"/>
          <w:b w:val="false"/>
          <w:i w:val="false"/>
          <w:color w:val="000000"/>
          <w:sz w:val="28"/>
        </w:rPr>
        <w:t>
      &lt;№. Жаңа тармақ&gt;</w:t>
      </w:r>
    </w:p>
    <w:bookmarkEnd w:id="2745"/>
    <w:bookmarkStart w:name="z3072" w:id="2746"/>
    <w:p>
      <w:pPr>
        <w:spacing w:after="0"/>
        <w:ind w:left="0"/>
        <w:jc w:val="left"/>
      </w:pPr>
      <w:r>
        <w:rPr>
          <w:rFonts w:ascii="Times New Roman"/>
          <w:b/>
          <w:i w:val="false"/>
          <w:color w:val="000000"/>
        </w:rPr>
        <w:t xml:space="preserve"> 7. Тараптардың жауапкершілігі</w:t>
      </w:r>
    </w:p>
    <w:bookmarkEnd w:id="2746"/>
    <w:bookmarkStart w:name="z3073" w:id="2747"/>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747"/>
    <w:bookmarkStart w:name="z3074" w:id="2748"/>
    <w:p>
      <w:pPr>
        <w:spacing w:after="0"/>
        <w:ind w:left="0"/>
        <w:jc w:val="both"/>
      </w:pPr>
      <w:r>
        <w:rPr>
          <w:rFonts w:ascii="Times New Roman"/>
          <w:b w:val="false"/>
          <w:i w:val="false"/>
          <w:color w:val="000000"/>
          <w:sz w:val="28"/>
        </w:rPr>
        <w:t>
      7.2. Секвестрлеу және/немесе Тапсырыс берушінің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bookmarkEnd w:id="2748"/>
    <w:bookmarkStart w:name="z3075" w:id="2749"/>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bookmarkEnd w:id="2749"/>
    <w:bookmarkStart w:name="z3076" w:id="2750"/>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bookmarkEnd w:id="2750"/>
    <w:bookmarkStart w:name="z3077" w:id="275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751"/>
    <w:bookmarkStart w:name="z3078" w:id="275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752"/>
    <w:bookmarkStart w:name="z3079" w:id="2753"/>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bookmarkEnd w:id="2753"/>
    <w:bookmarkStart w:name="z3080" w:id="2754"/>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2754"/>
    <w:bookmarkStart w:name="z3081" w:id="2755"/>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755"/>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көлемінен екіден бірінен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5" w:id="2756"/>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w:t>
      </w:r>
    </w:p>
    <w:bookmarkEnd w:id="2756"/>
    <w:bookmarkStart w:name="z3086" w:id="2757"/>
    <w:p>
      <w:pPr>
        <w:spacing w:after="0"/>
        <w:ind w:left="0"/>
        <w:jc w:val="both"/>
      </w:pPr>
      <w:r>
        <w:rPr>
          <w:rFonts w:ascii="Times New Roman"/>
          <w:b w:val="false"/>
          <w:i w:val="false"/>
          <w:color w:val="000000"/>
          <w:sz w:val="28"/>
        </w:rPr>
        <w:t>
      &lt;N. Жаңа тармақ&gt;</w:t>
      </w:r>
    </w:p>
    <w:bookmarkEnd w:id="2757"/>
    <w:bookmarkStart w:name="z3087" w:id="2758"/>
    <w:p>
      <w:pPr>
        <w:spacing w:after="0"/>
        <w:ind w:left="0"/>
        <w:jc w:val="left"/>
      </w:pPr>
      <w:r>
        <w:rPr>
          <w:rFonts w:ascii="Times New Roman"/>
          <w:b/>
          <w:i w:val="false"/>
          <w:color w:val="000000"/>
        </w:rPr>
        <w:t xml:space="preserve"> 8. Шарттың қолданылу мерзімі және бұзу талаптары</w:t>
      </w:r>
    </w:p>
    <w:bookmarkEnd w:id="2758"/>
    <w:bookmarkStart w:name="z3088" w:id="2759"/>
    <w:p>
      <w:pPr>
        <w:spacing w:after="0"/>
        <w:ind w:left="0"/>
        <w:jc w:val="both"/>
      </w:pPr>
      <w:r>
        <w:rPr>
          <w:rFonts w:ascii="Times New Roman"/>
          <w:b w:val="false"/>
          <w:i w:val="false"/>
          <w:color w:val="000000"/>
          <w:sz w:val="28"/>
        </w:rPr>
        <w:t>
      8.1. Шарт &lt; қол қойылған күнінен бастап күшіне енеді және &lt;қолданылу мерзімі&gt; жылға дейін қолданылады.</w:t>
      </w:r>
    </w:p>
    <w:bookmarkEnd w:id="2759"/>
    <w:bookmarkStart w:name="z3089" w:id="2760"/>
    <w:p>
      <w:pPr>
        <w:spacing w:after="0"/>
        <w:ind w:left="0"/>
        <w:jc w:val="both"/>
      </w:pPr>
      <w:r>
        <w:rPr>
          <w:rFonts w:ascii="Times New Roman"/>
          <w:b w:val="false"/>
          <w:i w:val="false"/>
          <w:color w:val="000000"/>
          <w:sz w:val="28"/>
        </w:rPr>
        <w:t>
      8.2. Мынадай оқиғалар жұмыстардың ұзақтығы мерзімдерін олардың ұлғаю бөлігінде өзгертуге әкеп соғады:</w:t>
      </w:r>
    </w:p>
    <w:bookmarkEnd w:id="2760"/>
    <w:bookmarkStart w:name="z3090" w:id="276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761"/>
    <w:bookmarkStart w:name="z3091" w:id="2762"/>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bookmarkEnd w:id="2762"/>
    <w:bookmarkStart w:name="z3092" w:id="2763"/>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763"/>
    <w:bookmarkStart w:name="z3093" w:id="2764"/>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2764"/>
    <w:bookmarkStart w:name="z3094" w:id="2765"/>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765"/>
    <w:bookmarkStart w:name="z3095" w:id="2766"/>
    <w:p>
      <w:pPr>
        <w:spacing w:after="0"/>
        <w:ind w:left="0"/>
        <w:jc w:val="both"/>
      </w:pPr>
      <w:r>
        <w:rPr>
          <w:rFonts w:ascii="Times New Roman"/>
          <w:b w:val="false"/>
          <w:i w:val="false"/>
          <w:color w:val="000000"/>
          <w:sz w:val="28"/>
        </w:rPr>
        <w:t>
      2) Тапсырыс беруші тоқтауды санкцияламаса да Жобалаушы/Орындаушы жұмысты &lt;күн саны&gt; күнге дейінгі мерзімге тоқтата тұрады;</w:t>
      </w:r>
    </w:p>
    <w:bookmarkEnd w:id="2766"/>
    <w:bookmarkStart w:name="z3096" w:id="2767"/>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767"/>
    <w:bookmarkStart w:name="z3097" w:id="2768"/>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768"/>
    <w:bookmarkStart w:name="z3098" w:id="2769"/>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bookmarkEnd w:id="2769"/>
    <w:bookmarkStart w:name="z3099" w:id="2770"/>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770"/>
    <w:bookmarkStart w:name="z3100" w:id="2771"/>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771"/>
    <w:bookmarkStart w:name="z3101" w:id="2772"/>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bookmarkEnd w:id="2772"/>
    <w:bookmarkStart w:name="z3102" w:id="2773"/>
    <w:p>
      <w:pPr>
        <w:spacing w:after="0"/>
        <w:ind w:left="0"/>
        <w:jc w:val="both"/>
      </w:pPr>
      <w:r>
        <w:rPr>
          <w:rFonts w:ascii="Times New Roman"/>
          <w:b w:val="false"/>
          <w:i w:val="false"/>
          <w:color w:val="000000"/>
          <w:sz w:val="28"/>
        </w:rPr>
        <w:t>
      8.5. Мына фактілердің бірі анықталған жағдайда:</w:t>
      </w:r>
    </w:p>
    <w:bookmarkEnd w:id="2773"/>
    <w:bookmarkStart w:name="z3103" w:id="2774"/>
    <w:p>
      <w:pPr>
        <w:spacing w:after="0"/>
        <w:ind w:left="0"/>
        <w:jc w:val="both"/>
      </w:pPr>
      <w:r>
        <w:rPr>
          <w:rFonts w:ascii="Times New Roman"/>
          <w:b w:val="false"/>
          <w:i w:val="false"/>
          <w:color w:val="000000"/>
          <w:sz w:val="28"/>
        </w:rPr>
        <w:t>
      1) оның негізінде осы Шарт жасалған сатып алуға қатысты Заңның 7 бабында көзделген шектеулерді бұзу анықталса;</w:t>
      </w:r>
    </w:p>
    <w:bookmarkEnd w:id="2774"/>
    <w:bookmarkStart w:name="z3104" w:id="2775"/>
    <w:p>
      <w:pPr>
        <w:spacing w:after="0"/>
        <w:ind w:left="0"/>
        <w:jc w:val="both"/>
      </w:pPr>
      <w:r>
        <w:rPr>
          <w:rFonts w:ascii="Times New Roman"/>
          <w:b w:val="false"/>
          <w:i w:val="false"/>
          <w:color w:val="000000"/>
          <w:sz w:val="28"/>
        </w:rPr>
        <w:t>
      2) сатып алуды ұйымдастырушы Жобалаушыға/Орындаушыға Заңда көзделмеген жәрдемдерді көрсетсе;</w:t>
      </w:r>
    </w:p>
    <w:bookmarkEnd w:id="2775"/>
    <w:bookmarkStart w:name="z3105" w:id="2776"/>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 шараларына сәйкес соманы енгізбеу жолымен Шартты жасасудан жалтарса сатып алу туралы Шарт кез келген кезеңде бұзылуы мүмкін.</w:t>
      </w:r>
    </w:p>
    <w:bookmarkEnd w:id="2776"/>
    <w:bookmarkStart w:name="z3106" w:id="2777"/>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777"/>
    <w:bookmarkStart w:name="z3107" w:id="2778"/>
    <w:p>
      <w:pPr>
        <w:spacing w:after="0"/>
        <w:ind w:left="0"/>
        <w:jc w:val="left"/>
      </w:pPr>
      <w:r>
        <w:rPr>
          <w:rFonts w:ascii="Times New Roman"/>
          <w:b/>
          <w:i w:val="false"/>
          <w:color w:val="000000"/>
        </w:rPr>
        <w:t xml:space="preserve"> 9. Хабарлама</w:t>
      </w:r>
    </w:p>
    <w:bookmarkEnd w:id="2778"/>
    <w:bookmarkStart w:name="z3108" w:id="277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электрондық пошта арқылы не веб-портал арқылы жіберіледі.</w:t>
      </w:r>
    </w:p>
    <w:bookmarkEnd w:id="2779"/>
    <w:bookmarkStart w:name="z3109" w:id="2780"/>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2780"/>
    <w:bookmarkStart w:name="z3110" w:id="2781"/>
    <w:p>
      <w:pPr>
        <w:spacing w:after="0"/>
        <w:ind w:left="0"/>
        <w:jc w:val="left"/>
      </w:pPr>
      <w:r>
        <w:rPr>
          <w:rFonts w:ascii="Times New Roman"/>
          <w:b/>
          <w:i w:val="false"/>
          <w:color w:val="000000"/>
        </w:rPr>
        <w:t xml:space="preserve"> 10. Форс-мажор</w:t>
      </w:r>
    </w:p>
    <w:bookmarkEnd w:id="2781"/>
    <w:bookmarkStart w:name="z3111" w:id="2782"/>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782"/>
    <w:bookmarkStart w:name="z3112" w:id="2783"/>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bookmarkEnd w:id="2783"/>
    <w:bookmarkStart w:name="z3113" w:id="2784"/>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bookmarkEnd w:id="2784"/>
    <w:bookmarkStart w:name="z3114" w:id="2785"/>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785"/>
    <w:bookmarkStart w:name="z3115" w:id="2786"/>
    <w:p>
      <w:pPr>
        <w:spacing w:after="0"/>
        <w:ind w:left="0"/>
        <w:jc w:val="both"/>
      </w:pPr>
      <w:r>
        <w:rPr>
          <w:rFonts w:ascii="Times New Roman"/>
          <w:b w:val="false"/>
          <w:i w:val="false"/>
          <w:color w:val="000000"/>
          <w:sz w:val="28"/>
        </w:rPr>
        <w:t>
      11. Даулы мәселелерді шешу</w:t>
      </w:r>
    </w:p>
    <w:bookmarkEnd w:id="2786"/>
    <w:bookmarkStart w:name="z3116" w:id="2787"/>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2787"/>
    <w:bookmarkStart w:name="z3117" w:id="2788"/>
    <w:p>
      <w:pPr>
        <w:spacing w:after="0"/>
        <w:ind w:left="0"/>
        <w:jc w:val="both"/>
      </w:pPr>
      <w:r>
        <w:rPr>
          <w:rFonts w:ascii="Times New Roman"/>
          <w:b w:val="false"/>
          <w:i w:val="false"/>
          <w:color w:val="000000"/>
          <w:sz w:val="28"/>
        </w:rPr>
        <w:t>
      11.2. 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bookmarkEnd w:id="2788"/>
    <w:bookmarkStart w:name="z3118" w:id="2789"/>
    <w:p>
      <w:pPr>
        <w:spacing w:after="0"/>
        <w:ind w:left="0"/>
        <w:jc w:val="left"/>
      </w:pPr>
      <w:r>
        <w:rPr>
          <w:rFonts w:ascii="Times New Roman"/>
          <w:b/>
          <w:i w:val="false"/>
          <w:color w:val="000000"/>
        </w:rPr>
        <w:t xml:space="preserve"> 12. Сыбайлас жемқорлыққа қарсы іс-қимыл</w:t>
      </w:r>
    </w:p>
    <w:bookmarkEnd w:id="2789"/>
    <w:bookmarkStart w:name="z3119" w:id="2790"/>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790"/>
    <w:bookmarkStart w:name="z3120" w:id="2791"/>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791"/>
    <w:bookmarkStart w:name="z3121" w:id="2792"/>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792"/>
    <w:bookmarkStart w:name="z3122" w:id="2793"/>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793"/>
    <w:bookmarkStart w:name="z3123" w:id="2794"/>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794"/>
    <w:bookmarkStart w:name="z3124" w:id="2795"/>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795"/>
    <w:bookmarkStart w:name="z3125" w:id="2796"/>
    <w:p>
      <w:pPr>
        <w:spacing w:after="0"/>
        <w:ind w:left="0"/>
        <w:jc w:val="left"/>
      </w:pPr>
      <w:r>
        <w:rPr>
          <w:rFonts w:ascii="Times New Roman"/>
          <w:b/>
          <w:i w:val="false"/>
          <w:color w:val="000000"/>
        </w:rPr>
        <w:t xml:space="preserve"> 13. Басқа да шарттар</w:t>
      </w:r>
    </w:p>
    <w:bookmarkEnd w:id="2796"/>
    <w:bookmarkStart w:name="z3126" w:id="2797"/>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2797"/>
    <w:bookmarkStart w:name="z3127" w:id="2798"/>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2798"/>
    <w:bookmarkStart w:name="z3128" w:id="2799"/>
    <w:p>
      <w:pPr>
        <w:spacing w:after="0"/>
        <w:ind w:left="0"/>
        <w:jc w:val="both"/>
      </w:pPr>
      <w:r>
        <w:rPr>
          <w:rFonts w:ascii="Times New Roman"/>
          <w:b w:val="false"/>
          <w:i w:val="false"/>
          <w:color w:val="000000"/>
          <w:sz w:val="28"/>
        </w:rPr>
        <w:t>
      13.3.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bookmarkEnd w:id="2799"/>
    <w:bookmarkStart w:name="z3129" w:id="2800"/>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800"/>
    <w:bookmarkStart w:name="z3130" w:id="2801"/>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801"/>
    <w:bookmarkStart w:name="z3131" w:id="2802"/>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802"/>
    <w:bookmarkStart w:name="z3132" w:id="2803"/>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803"/>
    <w:bookmarkStart w:name="z3133" w:id="2804"/>
    <w:p>
      <w:pPr>
        <w:spacing w:after="0"/>
        <w:ind w:left="0"/>
        <w:jc w:val="both"/>
      </w:pPr>
      <w:r>
        <w:rPr>
          <w:rFonts w:ascii="Times New Roman"/>
          <w:b w:val="false"/>
          <w:i w:val="false"/>
          <w:color w:val="000000"/>
          <w:sz w:val="28"/>
        </w:rPr>
        <w:t>
      3)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804"/>
    <w:bookmarkStart w:name="z3134" w:id="2805"/>
    <w:p>
      <w:pPr>
        <w:spacing w:after="0"/>
        <w:ind w:left="0"/>
        <w:jc w:val="both"/>
      </w:pPr>
      <w:r>
        <w:rPr>
          <w:rFonts w:ascii="Times New Roman"/>
          <w:b w:val="false"/>
          <w:i w:val="false"/>
          <w:color w:val="000000"/>
          <w:sz w:val="28"/>
        </w:rPr>
        <w:t>
      4) сатып алынатын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805"/>
    <w:bookmarkStart w:name="z3135" w:id="2806"/>
    <w:p>
      <w:pPr>
        <w:spacing w:after="0"/>
        <w:ind w:left="0"/>
        <w:jc w:val="both"/>
      </w:pPr>
      <w:r>
        <w:rPr>
          <w:rFonts w:ascii="Times New Roman"/>
          <w:b w:val="false"/>
          <w:i w:val="false"/>
          <w:color w:val="000000"/>
          <w:sz w:val="28"/>
        </w:rPr>
        <w:t>
      5)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806"/>
    <w:bookmarkStart w:name="z3136" w:id="2807"/>
    <w:p>
      <w:pPr>
        <w:spacing w:after="0"/>
        <w:ind w:left="0"/>
        <w:jc w:val="both"/>
      </w:pPr>
      <w:r>
        <w:rPr>
          <w:rFonts w:ascii="Times New Roman"/>
          <w:b w:val="false"/>
          <w:i w:val="false"/>
          <w:color w:val="000000"/>
          <w:sz w:val="28"/>
        </w:rPr>
        <w:t>
      6)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807"/>
    <w:bookmarkStart w:name="z3137" w:id="2808"/>
    <w:p>
      <w:pPr>
        <w:spacing w:after="0"/>
        <w:ind w:left="0"/>
        <w:jc w:val="both"/>
      </w:pPr>
      <w:r>
        <w:rPr>
          <w:rFonts w:ascii="Times New Roman"/>
          <w:b w:val="false"/>
          <w:i w:val="false"/>
          <w:color w:val="000000"/>
          <w:sz w:val="28"/>
        </w:rPr>
        <w:t>
      7)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808"/>
    <w:bookmarkStart w:name="z3138" w:id="2809"/>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809"/>
    <w:bookmarkStart w:name="z3139" w:id="2810"/>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810"/>
    <w:bookmarkStart w:name="z3140" w:id="2811"/>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811"/>
    <w:bookmarkStart w:name="z3141" w:id="2812"/>
    <w:p>
      <w:pPr>
        <w:spacing w:after="0"/>
        <w:ind w:left="0"/>
        <w:jc w:val="both"/>
      </w:pPr>
      <w:r>
        <w:rPr>
          <w:rFonts w:ascii="Times New Roman"/>
          <w:b w:val="false"/>
          <w:i w:val="false"/>
          <w:color w:val="000000"/>
          <w:sz w:val="28"/>
        </w:rPr>
        <w:t>
      &lt;№. Жаңа тармақ &gt;</w:t>
      </w:r>
    </w:p>
    <w:bookmarkEnd w:id="2812"/>
    <w:bookmarkStart w:name="z3142" w:id="2813"/>
    <w:p>
      <w:pPr>
        <w:spacing w:after="0"/>
        <w:ind w:left="0"/>
        <w:jc w:val="left"/>
      </w:pPr>
      <w:r>
        <w:rPr>
          <w:rFonts w:ascii="Times New Roman"/>
          <w:b/>
          <w:i w:val="false"/>
          <w:color w:val="000000"/>
        </w:rPr>
        <w:t xml:space="preserve"> 14. Тараптардың деректемелері</w:t>
      </w:r>
    </w:p>
    <w:bookmarkEnd w:id="2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14"/>
          <w:p>
            <w:pPr>
              <w:spacing w:after="20"/>
              <w:ind w:left="20"/>
              <w:jc w:val="both"/>
            </w:pPr>
            <w:r>
              <w:rPr>
                <w:rFonts w:ascii="Times New Roman"/>
                <w:b w:val="false"/>
                <w:i w:val="false"/>
                <w:color w:val="000000"/>
                <w:sz w:val="20"/>
              </w:rPr>
              <w:t>
Тапсырыс беруші:</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815"/>
          <w:p>
            <w:pPr>
              <w:spacing w:after="20"/>
              <w:ind w:left="20"/>
              <w:jc w:val="both"/>
            </w:pPr>
            <w:r>
              <w:rPr>
                <w:rFonts w:ascii="Times New Roman"/>
                <w:b w:val="false"/>
                <w:i w:val="false"/>
                <w:color w:val="000000"/>
                <w:sz w:val="20"/>
              </w:rPr>
              <w:t>
Өнім беруші:</w:t>
            </w:r>
          </w:p>
          <w:bookmarkEnd w:id="2815"/>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&lt;Өнім берушінің ЖСК&gt; </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3159" w:id="2816"/>
    <w:p>
      <w:pPr>
        <w:spacing w:after="0"/>
        <w:ind w:left="0"/>
        <w:jc w:val="both"/>
      </w:pPr>
      <w:r>
        <w:rPr>
          <w:rFonts w:ascii="Times New Roman"/>
          <w:b w:val="false"/>
          <w:i w:val="false"/>
          <w:color w:val="000000"/>
          <w:sz w:val="28"/>
        </w:rPr>
        <w:t>
      Аббревиатураларды таратып жазу:</w:t>
      </w:r>
    </w:p>
    <w:bookmarkEnd w:id="2816"/>
    <w:bookmarkStart w:name="z3160" w:id="2817"/>
    <w:p>
      <w:pPr>
        <w:spacing w:after="0"/>
        <w:ind w:left="0"/>
        <w:jc w:val="both"/>
      </w:pPr>
      <w:r>
        <w:rPr>
          <w:rFonts w:ascii="Times New Roman"/>
          <w:b w:val="false"/>
          <w:i w:val="false"/>
          <w:color w:val="000000"/>
          <w:sz w:val="28"/>
        </w:rPr>
        <w:t>
      БСН – бизнес-сәйкестендіру нөмірі;</w:t>
      </w:r>
    </w:p>
    <w:bookmarkEnd w:id="2817"/>
    <w:bookmarkStart w:name="z3161" w:id="2818"/>
    <w:p>
      <w:pPr>
        <w:spacing w:after="0"/>
        <w:ind w:left="0"/>
        <w:jc w:val="both"/>
      </w:pPr>
      <w:r>
        <w:rPr>
          <w:rFonts w:ascii="Times New Roman"/>
          <w:b w:val="false"/>
          <w:i w:val="false"/>
          <w:color w:val="000000"/>
          <w:sz w:val="28"/>
        </w:rPr>
        <w:t>
      БСК – банктік сәйкестендіру коды;</w:t>
      </w:r>
    </w:p>
    <w:bookmarkEnd w:id="2818"/>
    <w:bookmarkStart w:name="z3162" w:id="2819"/>
    <w:p>
      <w:pPr>
        <w:spacing w:after="0"/>
        <w:ind w:left="0"/>
        <w:jc w:val="both"/>
      </w:pPr>
      <w:r>
        <w:rPr>
          <w:rFonts w:ascii="Times New Roman"/>
          <w:b w:val="false"/>
          <w:i w:val="false"/>
          <w:color w:val="000000"/>
          <w:sz w:val="28"/>
        </w:rPr>
        <w:t>
      ЖСК – жеке сәйкестендіру коды;</w:t>
      </w:r>
    </w:p>
    <w:bookmarkEnd w:id="2819"/>
    <w:bookmarkStart w:name="z3163" w:id="2820"/>
    <w:p>
      <w:pPr>
        <w:spacing w:after="0"/>
        <w:ind w:left="0"/>
        <w:jc w:val="both"/>
      </w:pPr>
      <w:r>
        <w:rPr>
          <w:rFonts w:ascii="Times New Roman"/>
          <w:b w:val="false"/>
          <w:i w:val="false"/>
          <w:color w:val="000000"/>
          <w:sz w:val="28"/>
        </w:rPr>
        <w:t>
      ЖСН – жеке сәйкестендіру нөмірі;</w:t>
      </w:r>
    </w:p>
    <w:bookmarkEnd w:id="2820"/>
    <w:bookmarkStart w:name="z3164" w:id="2821"/>
    <w:p>
      <w:pPr>
        <w:spacing w:after="0"/>
        <w:ind w:left="0"/>
        <w:jc w:val="both"/>
      </w:pPr>
      <w:r>
        <w:rPr>
          <w:rFonts w:ascii="Times New Roman"/>
          <w:b w:val="false"/>
          <w:i w:val="false"/>
          <w:color w:val="000000"/>
          <w:sz w:val="28"/>
        </w:rPr>
        <w:t>
      ССН – салық төлеушінің сәйкестендіру нөмірі;</w:t>
      </w:r>
    </w:p>
    <w:bookmarkEnd w:id="2821"/>
    <w:bookmarkStart w:name="z3165" w:id="2822"/>
    <w:p>
      <w:pPr>
        <w:spacing w:after="0"/>
        <w:ind w:left="0"/>
        <w:jc w:val="both"/>
      </w:pPr>
      <w:r>
        <w:rPr>
          <w:rFonts w:ascii="Times New Roman"/>
          <w:b w:val="false"/>
          <w:i w:val="false"/>
          <w:color w:val="000000"/>
          <w:sz w:val="28"/>
        </w:rPr>
        <w:t>
      ТЕН – төлеушінің есептік нөмірі;</w:t>
      </w:r>
    </w:p>
    <w:bookmarkEnd w:id="2822"/>
    <w:bookmarkStart w:name="z3166" w:id="2823"/>
    <w:p>
      <w:pPr>
        <w:spacing w:after="0"/>
        <w:ind w:left="0"/>
        <w:jc w:val="both"/>
      </w:pPr>
      <w:r>
        <w:rPr>
          <w:rFonts w:ascii="Times New Roman"/>
          <w:b w:val="false"/>
          <w:i w:val="false"/>
          <w:color w:val="000000"/>
          <w:sz w:val="28"/>
        </w:rPr>
        <w:t>
      ҚҚС – қосылған құн салығы;</w:t>
      </w:r>
    </w:p>
    <w:bookmarkEnd w:id="2823"/>
    <w:bookmarkStart w:name="z3167" w:id="2824"/>
    <w:p>
      <w:pPr>
        <w:spacing w:after="0"/>
        <w:ind w:left="0"/>
        <w:jc w:val="both"/>
      </w:pPr>
      <w:r>
        <w:rPr>
          <w:rFonts w:ascii="Times New Roman"/>
          <w:b w:val="false"/>
          <w:i w:val="false"/>
          <w:color w:val="000000"/>
          <w:sz w:val="28"/>
        </w:rPr>
        <w:t>
      Т.А.Ә. – тегі, аты, әкесінің аты. (бар болса).</w:t>
      </w:r>
    </w:p>
    <w:bookmarkEnd w:id="2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168" w:id="2825"/>
    <w:p>
      <w:pPr>
        <w:spacing w:after="0"/>
        <w:ind w:left="0"/>
        <w:jc w:val="left"/>
      </w:pPr>
      <w:r>
        <w:rPr>
          <w:rFonts w:ascii="Times New Roman"/>
          <w:b/>
          <w:i w:val="false"/>
          <w:color w:val="000000"/>
        </w:rPr>
        <w:t xml:space="preserve"> Құрылыспен байланысты емес жұмыстарды сатып алу туралы үлгілік шарт</w:t>
      </w:r>
    </w:p>
    <w:bookmarkEnd w:id="2825"/>
    <w:bookmarkStart w:name="z3169" w:id="2826"/>
    <w:p>
      <w:pPr>
        <w:spacing w:after="0"/>
        <w:ind w:left="0"/>
        <w:jc w:val="both"/>
      </w:pPr>
      <w:r>
        <w:rPr>
          <w:rFonts w:ascii="Times New Roman"/>
          <w:b w:val="false"/>
          <w:i w:val="false"/>
          <w:color w:val="000000"/>
          <w:sz w:val="28"/>
        </w:rPr>
        <w:t>
      &lt;Сәйкестендіру нөмірі&gt;</w:t>
      </w:r>
    </w:p>
    <w:bookmarkEnd w:id="2826"/>
    <w:bookmarkStart w:name="z3170" w:id="2827"/>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2827"/>
    <w:bookmarkStart w:name="z3171" w:id="2828"/>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 А. Ә.&gt; атынан бір тараптан және бұдан әрі "Мердігер/Орындаушы" деп аталатын &lt;Өнім берушінің толық атауы&gt;, &lt;Өнім берушінің негіздемесі&gt;негізінде әрекет ететін&lt;өнім берушінің лауазымы&gt; &lt;өнім берушінің Т. А. Ә.&gt; атынан екінші тараптан, бұдан әрі бірлесіп "Тараптар" деп аталатындар, &lt;өнім берушінің негіздемесі&gt; "Квазимемлекеттік сектордың жекелеген субъектілерінің сатып алуы туралы" Қазақстан Республикасының Заңы және № &lt; қорытындылар нөмірі&gt;, осы жұмыстарды сатып алу туралы шартты (бұдан әрі – Шарт) жасасты және төмендегілер туралы келісімге келді:</w:t>
      </w:r>
    </w:p>
    <w:bookmarkEnd w:id="2828"/>
    <w:bookmarkStart w:name="z3172" w:id="2829"/>
    <w:p>
      <w:pPr>
        <w:spacing w:after="0"/>
        <w:ind w:left="0"/>
        <w:jc w:val="left"/>
      </w:pPr>
      <w:r>
        <w:rPr>
          <w:rFonts w:ascii="Times New Roman"/>
          <w:b/>
          <w:i w:val="false"/>
          <w:color w:val="000000"/>
        </w:rPr>
        <w:t xml:space="preserve"> 1. Ұғымдар мен айқындамалар</w:t>
      </w:r>
    </w:p>
    <w:bookmarkEnd w:id="2829"/>
    <w:bookmarkStart w:name="z3173" w:id="2830"/>
    <w:p>
      <w:pPr>
        <w:spacing w:after="0"/>
        <w:ind w:left="0"/>
        <w:jc w:val="both"/>
      </w:pPr>
      <w:r>
        <w:rPr>
          <w:rFonts w:ascii="Times New Roman"/>
          <w:b w:val="false"/>
          <w:i w:val="false"/>
          <w:color w:val="000000"/>
          <w:sz w:val="28"/>
        </w:rPr>
        <w:t>
      1.1. Осы Шартта төменде санамаланған ұғымдар мынадай түсіндірмеге ие:</w:t>
      </w:r>
    </w:p>
    <w:bookmarkEnd w:id="2830"/>
    <w:bookmarkStart w:name="z3174" w:id="2831"/>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831"/>
    <w:bookmarkStart w:name="z3175" w:id="2832"/>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832"/>
    <w:bookmarkStart w:name="z3176" w:id="2833"/>
    <w:p>
      <w:pPr>
        <w:spacing w:after="0"/>
        <w:ind w:left="0"/>
        <w:jc w:val="both"/>
      </w:pPr>
      <w:r>
        <w:rPr>
          <w:rFonts w:ascii="Times New Roman"/>
          <w:b w:val="false"/>
          <w:i w:val="false"/>
          <w:color w:val="000000"/>
          <w:sz w:val="28"/>
        </w:rPr>
        <w:t>
      3) объект – сатып алуды ұйымдастырушы жұмыстарды орындауға тиіс деп айқындаған және Мердігер Тапсырыс берушіге Шартта көзделген түрде беретін ғимарат, құрылыс;</w:t>
      </w:r>
    </w:p>
    <w:bookmarkEnd w:id="2833"/>
    <w:bookmarkStart w:name="z3177" w:id="2834"/>
    <w:p>
      <w:pPr>
        <w:spacing w:after="0"/>
        <w:ind w:left="0"/>
        <w:jc w:val="both"/>
      </w:pPr>
      <w:r>
        <w:rPr>
          <w:rFonts w:ascii="Times New Roman"/>
          <w:b w:val="false"/>
          <w:i w:val="false"/>
          <w:color w:val="000000"/>
          <w:sz w:val="28"/>
        </w:rPr>
        <w:t>
      5) учаске – объектінің жұмыстарын орындау немесе жұмыстарды жүргізу үшін бөлінген аумақ;</w:t>
      </w:r>
    </w:p>
    <w:bookmarkEnd w:id="2834"/>
    <w:bookmarkStart w:name="z3178" w:id="2835"/>
    <w:p>
      <w:pPr>
        <w:spacing w:after="0"/>
        <w:ind w:left="0"/>
        <w:jc w:val="both"/>
      </w:pPr>
      <w:r>
        <w:rPr>
          <w:rFonts w:ascii="Times New Roman"/>
          <w:b w:val="false"/>
          <w:i w:val="false"/>
          <w:color w:val="000000"/>
          <w:sz w:val="28"/>
        </w:rPr>
        <w:t>
      6) уақытша құрылыстар – объектінің жұмыстары аяқталғаннан кейін Мердігер тұрғызатын, орнататын және алып тастайтын объектінің жұмыстарын орындау үшін қажетті барлық уақытша ғимараттар мен құрылыстар.</w:t>
      </w:r>
    </w:p>
    <w:bookmarkEnd w:id="2835"/>
    <w:bookmarkStart w:name="z3179" w:id="2836"/>
    <w:p>
      <w:pPr>
        <w:spacing w:after="0"/>
        <w:ind w:left="0"/>
        <w:jc w:val="both"/>
      </w:pPr>
      <w:r>
        <w:rPr>
          <w:rFonts w:ascii="Times New Roman"/>
          <w:b w:val="false"/>
          <w:i w:val="false"/>
          <w:color w:val="000000"/>
          <w:sz w:val="28"/>
        </w:rPr>
        <w:t>
      &lt;n) жаңа тармақша&gt;</w:t>
      </w:r>
    </w:p>
    <w:bookmarkEnd w:id="2836"/>
    <w:bookmarkStart w:name="z3180" w:id="2837"/>
    <w:p>
      <w:pPr>
        <w:spacing w:after="0"/>
        <w:ind w:left="0"/>
        <w:jc w:val="left"/>
      </w:pPr>
      <w:r>
        <w:rPr>
          <w:rFonts w:ascii="Times New Roman"/>
          <w:b/>
          <w:i w:val="false"/>
          <w:color w:val="000000"/>
        </w:rPr>
        <w:t xml:space="preserve"> 2. Шарттың мәні</w:t>
      </w:r>
    </w:p>
    <w:bookmarkEnd w:id="2837"/>
    <w:bookmarkStart w:name="z3181" w:id="2838"/>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бағалар бойынша жұмысты(жұмыстарды)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жағдайда ол үшін осы Шарттың талаптарында ақы төлеуге міндеттенеді:</w:t>
      </w:r>
    </w:p>
    <w:bookmarkEnd w:id="2838"/>
    <w:bookmarkStart w:name="z3182" w:id="2839"/>
    <w:p>
      <w:pPr>
        <w:spacing w:after="0"/>
        <w:ind w:left="0"/>
        <w:jc w:val="both"/>
      </w:pPr>
      <w:r>
        <w:rPr>
          <w:rFonts w:ascii="Times New Roman"/>
          <w:b w:val="false"/>
          <w:i w:val="false"/>
          <w:color w:val="000000"/>
          <w:sz w:val="28"/>
        </w:rPr>
        <w:t>
      2.2. Жұмыстар &lt;сатып алу атауы&gt; Жобасы бойынша орындалады, онда &lt;объектінің орналасқан жері&gt;орналасқан.</w:t>
      </w:r>
    </w:p>
    <w:bookmarkEnd w:id="2839"/>
    <w:bookmarkStart w:name="z3183" w:id="2840"/>
    <w:p>
      <w:pPr>
        <w:spacing w:after="0"/>
        <w:ind w:left="0"/>
        <w:jc w:val="both"/>
      </w:pPr>
      <w:r>
        <w:rPr>
          <w:rFonts w:ascii="Times New Roman"/>
          <w:b w:val="false"/>
          <w:i w:val="false"/>
          <w:color w:val="000000"/>
          <w:sz w:val="28"/>
        </w:rPr>
        <w:t>
      Бас жобалаушы - &lt;Бас жобалаушының атауы&gt;.</w:t>
      </w:r>
    </w:p>
    <w:bookmarkEnd w:id="2840"/>
    <w:bookmarkStart w:name="z3184" w:id="2841"/>
    <w:p>
      <w:pPr>
        <w:spacing w:after="0"/>
        <w:ind w:left="0"/>
        <w:jc w:val="both"/>
      </w:pPr>
      <w:r>
        <w:rPr>
          <w:rFonts w:ascii="Times New Roman"/>
          <w:b w:val="false"/>
          <w:i w:val="false"/>
          <w:color w:val="000000"/>
          <w:sz w:val="28"/>
        </w:rPr>
        <w:t>
      2.3. Төменде келтірілген құжаттар мен оларда айтылған шарттар осы Шартты құрайды және оның ажырамас бөлігі болып саналады, атап айтқанда:</w:t>
      </w:r>
    </w:p>
    <w:bookmarkEnd w:id="2841"/>
    <w:bookmarkStart w:name="z3185" w:id="2842"/>
    <w:p>
      <w:pPr>
        <w:spacing w:after="0"/>
        <w:ind w:left="0"/>
        <w:jc w:val="both"/>
      </w:pPr>
      <w:r>
        <w:rPr>
          <w:rFonts w:ascii="Times New Roman"/>
          <w:b w:val="false"/>
          <w:i w:val="false"/>
          <w:color w:val="000000"/>
          <w:sz w:val="28"/>
        </w:rPr>
        <w:t>
      1) Осы Шарт;</w:t>
      </w:r>
    </w:p>
    <w:bookmarkEnd w:id="2842"/>
    <w:bookmarkStart w:name="z3186" w:id="2843"/>
    <w:p>
      <w:pPr>
        <w:spacing w:after="0"/>
        <w:ind w:left="0"/>
        <w:jc w:val="both"/>
      </w:pPr>
      <w:r>
        <w:rPr>
          <w:rFonts w:ascii="Times New Roman"/>
          <w:b w:val="false"/>
          <w:i w:val="false"/>
          <w:color w:val="000000"/>
          <w:sz w:val="28"/>
        </w:rPr>
        <w:t>
      2) сатып алынатын жұмыстарды орындау талаптары (1-қосымша);</w:t>
      </w:r>
    </w:p>
    <w:bookmarkEnd w:id="2843"/>
    <w:bookmarkStart w:name="z3187" w:id="2844"/>
    <w:p>
      <w:pPr>
        <w:spacing w:after="0"/>
        <w:ind w:left="0"/>
        <w:jc w:val="both"/>
      </w:pPr>
      <w:r>
        <w:rPr>
          <w:rFonts w:ascii="Times New Roman"/>
          <w:b w:val="false"/>
          <w:i w:val="false"/>
          <w:color w:val="000000"/>
          <w:sz w:val="28"/>
        </w:rPr>
        <w:t>
      3) техникалық ерекшелік (2-қосымша);</w:t>
      </w:r>
    </w:p>
    <w:bookmarkEnd w:id="2844"/>
    <w:bookmarkStart w:name="z3188" w:id="2845"/>
    <w:p>
      <w:pPr>
        <w:spacing w:after="0"/>
        <w:ind w:left="0"/>
        <w:jc w:val="both"/>
      </w:pPr>
      <w:r>
        <w:rPr>
          <w:rFonts w:ascii="Times New Roman"/>
          <w:b w:val="false"/>
          <w:i w:val="false"/>
          <w:color w:val="000000"/>
          <w:sz w:val="28"/>
        </w:rPr>
        <w:t xml:space="preserve">
      4) консорциалдық келісім (Консорциуммен Шарт жасасқан жағдайда). </w:t>
      </w:r>
    </w:p>
    <w:bookmarkEnd w:id="2845"/>
    <w:bookmarkStart w:name="z3189" w:id="2846"/>
    <w:p>
      <w:pPr>
        <w:spacing w:after="0"/>
        <w:ind w:left="0"/>
        <w:jc w:val="left"/>
      </w:pPr>
      <w:r>
        <w:rPr>
          <w:rFonts w:ascii="Times New Roman"/>
          <w:b/>
          <w:i w:val="false"/>
          <w:color w:val="000000"/>
        </w:rPr>
        <w:t xml:space="preserve"> 3. Шарттың сомасы және ақы төлеу талаптары</w:t>
      </w:r>
    </w:p>
    <w:bookmarkEnd w:id="2846"/>
    <w:bookmarkStart w:name="z3190" w:id="2847"/>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оның ішінде ҚҚС&lt;ҚҚС сомасы&gt; /ҚҚС-сыз&gt; (бұдан әрі - Шарттың сомасы) қамтиды.</w:t>
      </w:r>
    </w:p>
    <w:bookmarkEnd w:id="2847"/>
    <w:bookmarkStart w:name="z3191" w:id="2848"/>
    <w:p>
      <w:pPr>
        <w:spacing w:after="0"/>
        <w:ind w:left="0"/>
        <w:jc w:val="both"/>
      </w:pPr>
      <w:r>
        <w:rPr>
          <w:rFonts w:ascii="Times New Roman"/>
          <w:b w:val="false"/>
          <w:i w:val="false"/>
          <w:color w:val="000000"/>
          <w:sz w:val="28"/>
        </w:rPr>
        <w:t>
      3.2. Шарт _____ жылға тіркеуге жатады (жатпайды).</w:t>
      </w:r>
    </w:p>
    <w:bookmarkEnd w:id="2848"/>
    <w:bookmarkStart w:name="z3192" w:id="2849"/>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демпингке қарсы шараларға сәйкес соманы енгізгеннен кейін № 1 қосымшаға сәйкес мөлшерде аванстық төлем жүргізеді.</w:t>
      </w:r>
    </w:p>
    <w:bookmarkEnd w:id="2849"/>
    <w:bookmarkStart w:name="z3193" w:id="2850"/>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жолымен төлейді.</w:t>
      </w:r>
    </w:p>
    <w:bookmarkEnd w:id="2850"/>
    <w:bookmarkStart w:name="z3194" w:id="2851"/>
    <w:p>
      <w:pPr>
        <w:spacing w:after="0"/>
        <w:ind w:left="0"/>
        <w:jc w:val="both"/>
      </w:pPr>
      <w:r>
        <w:rPr>
          <w:rFonts w:ascii="Times New Roman"/>
          <w:b w:val="false"/>
          <w:i w:val="false"/>
          <w:color w:val="000000"/>
          <w:sz w:val="28"/>
        </w:rPr>
        <w:t>
      Орындалған жұмыстар үшін төлемді Тапсырыс беруші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арқылы жүргізеді.</w:t>
      </w:r>
    </w:p>
    <w:bookmarkEnd w:id="2851"/>
    <w:bookmarkStart w:name="z3195" w:id="2852"/>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852"/>
    <w:bookmarkStart w:name="z3196" w:id="2853"/>
    <w:p>
      <w:pPr>
        <w:spacing w:after="0"/>
        <w:ind w:left="0"/>
        <w:jc w:val="both"/>
      </w:pPr>
      <w:r>
        <w:rPr>
          <w:rFonts w:ascii="Times New Roman"/>
          <w:b w:val="false"/>
          <w:i w:val="false"/>
          <w:color w:val="000000"/>
          <w:sz w:val="28"/>
        </w:rPr>
        <w:t>
      3.5. Төлем алдындағы қажетті құжаттар:</w:t>
      </w:r>
    </w:p>
    <w:bookmarkEnd w:id="2853"/>
    <w:bookmarkStart w:name="z3197" w:id="2854"/>
    <w:p>
      <w:pPr>
        <w:spacing w:after="0"/>
        <w:ind w:left="0"/>
        <w:jc w:val="both"/>
      </w:pPr>
      <w:r>
        <w:rPr>
          <w:rFonts w:ascii="Times New Roman"/>
          <w:b w:val="false"/>
          <w:i w:val="false"/>
          <w:color w:val="000000"/>
          <w:sz w:val="28"/>
        </w:rPr>
        <w:t>
      1) &lt;қол қойылған&gt; Шарт;</w:t>
      </w:r>
    </w:p>
    <w:bookmarkEnd w:id="2854"/>
    <w:bookmarkStart w:name="z3198" w:id="2855"/>
    <w:p>
      <w:pPr>
        <w:spacing w:after="0"/>
        <w:ind w:left="0"/>
        <w:jc w:val="both"/>
      </w:pPr>
      <w:r>
        <w:rPr>
          <w:rFonts w:ascii="Times New Roman"/>
          <w:b w:val="false"/>
          <w:i w:val="false"/>
          <w:color w:val="000000"/>
          <w:sz w:val="28"/>
        </w:rPr>
        <w:t>
      2) Орындалған жұмыстардың актісі (актілері);</w:t>
      </w:r>
    </w:p>
    <w:bookmarkEnd w:id="2855"/>
    <w:bookmarkStart w:name="z3199" w:id="285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856"/>
    <w:bookmarkStart w:name="z3200" w:id="2857"/>
    <w:p>
      <w:pPr>
        <w:spacing w:after="0"/>
        <w:ind w:left="0"/>
        <w:jc w:val="both"/>
      </w:pPr>
      <w:r>
        <w:rPr>
          <w:rFonts w:ascii="Times New Roman"/>
          <w:b w:val="false"/>
          <w:i w:val="false"/>
          <w:color w:val="000000"/>
          <w:sz w:val="28"/>
        </w:rPr>
        <w:t>
      4) Мердігер/ Орындаушы Тапсырыс берушіге ұсынған орындалған жұмыстардың жалпы сомасы сипатталған, көрсетілген шот-фактура.</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01" w:id="2858"/>
    <w:p>
      <w:pPr>
        <w:spacing w:after="0"/>
        <w:ind w:left="0"/>
        <w:jc w:val="left"/>
      </w:pPr>
      <w:r>
        <w:rPr>
          <w:rFonts w:ascii="Times New Roman"/>
          <w:b/>
          <w:i w:val="false"/>
          <w:color w:val="000000"/>
        </w:rPr>
        <w:t xml:space="preserve"> 4. Тараптардың міндеттемелері</w:t>
      </w:r>
    </w:p>
    <w:bookmarkEnd w:id="2858"/>
    <w:bookmarkStart w:name="z3202" w:id="2859"/>
    <w:p>
      <w:pPr>
        <w:spacing w:after="0"/>
        <w:ind w:left="0"/>
        <w:jc w:val="both"/>
      </w:pPr>
      <w:r>
        <w:rPr>
          <w:rFonts w:ascii="Times New Roman"/>
          <w:b w:val="false"/>
          <w:i w:val="false"/>
          <w:color w:val="000000"/>
          <w:sz w:val="28"/>
        </w:rPr>
        <w:t>
      4. Тараптардың міндеттемелері</w:t>
      </w:r>
    </w:p>
    <w:bookmarkEnd w:id="2859"/>
    <w:bookmarkStart w:name="z3203" w:id="2860"/>
    <w:p>
      <w:pPr>
        <w:spacing w:after="0"/>
        <w:ind w:left="0"/>
        <w:jc w:val="both"/>
      </w:pPr>
      <w:r>
        <w:rPr>
          <w:rFonts w:ascii="Times New Roman"/>
          <w:b w:val="false"/>
          <w:i w:val="false"/>
          <w:color w:val="000000"/>
          <w:sz w:val="28"/>
        </w:rPr>
        <w:t>
      4.1. Мердігер/Орындаушы:</w:t>
      </w:r>
    </w:p>
    <w:bookmarkEnd w:id="2860"/>
    <w:bookmarkStart w:name="z3204" w:id="286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861"/>
    <w:bookmarkStart w:name="z3205" w:id="2862"/>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үш пайызы мөлшерінде және Шартқа 1-қосымшаға сәйкес &lt;сома&gt; теңгеге тең шарттың мәні бойынша көзделген аванс мөлшерін, сондай-ақ демпингке қарсы шараларға сәйкес &lt;сома&gt; теңгеге тең соманы&gt; енгізуге міндетті, бұл жалпы алғанда &lt;қамтамасыз ету сомасын&gt; (қамтамасыз ету сомасын жазбаша түрде&gt;) теңгені мынадай:</w:t>
      </w:r>
    </w:p>
    <w:bookmarkEnd w:id="2862"/>
    <w:bookmarkStart w:name="z3206" w:id="2863"/>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 бойынша &lt;БСК&gt; БСК &lt;банк атауына&gt; № &lt;кепілдік жарнаға арналған шот&gt; тапсырыс берушінің банк шотына кепілдік ақшалай жарна;</w:t>
      </w:r>
    </w:p>
    <w:bookmarkEnd w:id="2863"/>
    <w:bookmarkStart w:name="z3207" w:id="2864"/>
    <w:p>
      <w:pPr>
        <w:spacing w:after="0"/>
        <w:ind w:left="0"/>
        <w:jc w:val="both"/>
      </w:pPr>
      <w:r>
        <w:rPr>
          <w:rFonts w:ascii="Times New Roman"/>
          <w:b w:val="false"/>
          <w:i w:val="false"/>
          <w:color w:val="000000"/>
          <w:sz w:val="28"/>
        </w:rPr>
        <w:t>
      не:</w:t>
      </w:r>
    </w:p>
    <w:bookmarkEnd w:id="2864"/>
    <w:bookmarkStart w:name="z3208" w:id="2865"/>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2865"/>
    <w:bookmarkStart w:name="z3209" w:id="2866"/>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2866"/>
    <w:bookmarkStart w:name="z3210" w:id="2867"/>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bookmarkEnd w:id="2867"/>
    <w:bookmarkStart w:name="z3211" w:id="2868"/>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2868"/>
    <w:bookmarkStart w:name="z3212" w:id="2869"/>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bookmarkEnd w:id="2869"/>
    <w:bookmarkStart w:name="z3213" w:id="2870"/>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870"/>
    <w:bookmarkStart w:name="z3214" w:id="2871"/>
    <w:p>
      <w:pPr>
        <w:spacing w:after="0"/>
        <w:ind w:left="0"/>
        <w:jc w:val="both"/>
      </w:pPr>
      <w:r>
        <w:rPr>
          <w:rFonts w:ascii="Times New Roman"/>
          <w:b w:val="false"/>
          <w:i w:val="false"/>
          <w:color w:val="000000"/>
          <w:sz w:val="28"/>
        </w:rPr>
        <w:t>
      7) Мердігердің/Орындаушының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2871"/>
    <w:bookmarkStart w:name="z3215" w:id="2872"/>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веб-портал арқылы тапсырыс берушіге ресімдеуге және жіберуге;</w:t>
      </w:r>
    </w:p>
    <w:bookmarkEnd w:id="2872"/>
    <w:bookmarkStart w:name="z3216" w:id="2873"/>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873"/>
    <w:bookmarkStart w:name="z3217" w:id="2874"/>
    <w:p>
      <w:pPr>
        <w:spacing w:after="0"/>
        <w:ind w:left="0"/>
        <w:jc w:val="both"/>
      </w:pPr>
      <w:r>
        <w:rPr>
          <w:rFonts w:ascii="Times New Roman"/>
          <w:b w:val="false"/>
          <w:i w:val="false"/>
          <w:color w:val="000000"/>
          <w:sz w:val="28"/>
        </w:rPr>
        <w:t>
      4.2. Мердігер/Орындаушы:</w:t>
      </w:r>
    </w:p>
    <w:bookmarkEnd w:id="2874"/>
    <w:bookmarkStart w:name="z3218" w:id="2875"/>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875"/>
    <w:bookmarkStart w:name="z3219" w:id="2876"/>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876"/>
    <w:bookmarkStart w:name="z3220" w:id="2877"/>
    <w:p>
      <w:pPr>
        <w:spacing w:after="0"/>
        <w:ind w:left="0"/>
        <w:jc w:val="both"/>
      </w:pPr>
      <w:r>
        <w:rPr>
          <w:rFonts w:ascii="Times New Roman"/>
          <w:b w:val="false"/>
          <w:i w:val="false"/>
          <w:color w:val="000000"/>
          <w:sz w:val="28"/>
        </w:rPr>
        <w:t>
      4.3. Тапсырыс беруші:</w:t>
      </w:r>
    </w:p>
    <w:bookmarkEnd w:id="2877"/>
    <w:bookmarkStart w:name="z3221" w:id="2878"/>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2878"/>
    <w:bookmarkStart w:name="z3222" w:id="2879"/>
    <w:p>
      <w:pPr>
        <w:spacing w:after="0"/>
        <w:ind w:left="0"/>
        <w:jc w:val="both"/>
      </w:pPr>
      <w:r>
        <w:rPr>
          <w:rFonts w:ascii="Times New Roman"/>
          <w:b w:val="false"/>
          <w:i w:val="false"/>
          <w:color w:val="000000"/>
          <w:sz w:val="28"/>
        </w:rPr>
        <w:t>
      2) Орындалған жұмыстардың сәйкессіздігі анықталған жағдайда дереу жазбаша Мердігерді/Орындаушыны хабардар етуге;</w:t>
      </w:r>
    </w:p>
    <w:bookmarkEnd w:id="2879"/>
    <w:bookmarkStart w:name="z3223" w:id="2880"/>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 не Сатып алуды жүзеге асыру қағидаларында белгіленген мерзімдерде оның қабылданбауының дәлелді негіздемелерін көрсете отырып, жұмыстарды қабылдаудан бас тартуға;</w:t>
      </w:r>
    </w:p>
    <w:bookmarkEnd w:id="2880"/>
    <w:bookmarkStart w:name="z3224" w:id="2881"/>
    <w:p>
      <w:pPr>
        <w:spacing w:after="0"/>
        <w:ind w:left="0"/>
        <w:jc w:val="both"/>
      </w:pPr>
      <w:r>
        <w:rPr>
          <w:rFonts w:ascii="Times New Roman"/>
          <w:b w:val="false"/>
          <w:i w:val="false"/>
          <w:color w:val="000000"/>
          <w:sz w:val="28"/>
        </w:rPr>
        <w:t>
      4) орындалған жұмыстар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2881"/>
    <w:bookmarkStart w:name="z3225" w:id="2882"/>
    <w:p>
      <w:pPr>
        <w:spacing w:after="0"/>
        <w:ind w:left="0"/>
        <w:jc w:val="both"/>
      </w:pPr>
      <w:r>
        <w:rPr>
          <w:rFonts w:ascii="Times New Roman"/>
          <w:b w:val="false"/>
          <w:i w:val="false"/>
          <w:color w:val="000000"/>
          <w:sz w:val="28"/>
        </w:rPr>
        <w:t>
      5) осы Шартта белгіленген тәртіпте және мерзімде төлем жүргізуге міндеттенеді.</w:t>
      </w:r>
    </w:p>
    <w:bookmarkEnd w:id="2882"/>
    <w:bookmarkStart w:name="z3226" w:id="2883"/>
    <w:p>
      <w:pPr>
        <w:spacing w:after="0"/>
        <w:ind w:left="0"/>
        <w:jc w:val="both"/>
      </w:pPr>
      <w:r>
        <w:rPr>
          <w:rFonts w:ascii="Times New Roman"/>
          <w:b w:val="false"/>
          <w:i w:val="false"/>
          <w:color w:val="000000"/>
          <w:sz w:val="28"/>
        </w:rPr>
        <w:t>
      4.4. Тапсырыс беруші:</w:t>
      </w:r>
    </w:p>
    <w:bookmarkEnd w:id="2883"/>
    <w:bookmarkStart w:name="z3227" w:id="2884"/>
    <w:p>
      <w:pPr>
        <w:spacing w:after="0"/>
        <w:ind w:left="0"/>
        <w:jc w:val="both"/>
      </w:pPr>
      <w:r>
        <w:rPr>
          <w:rFonts w:ascii="Times New Roman"/>
          <w:b w:val="false"/>
          <w:i w:val="false"/>
          <w:color w:val="000000"/>
          <w:sz w:val="28"/>
        </w:rPr>
        <w:t>
      1) орындалған Жұмыстардың сапасын тексеруге;</w:t>
      </w:r>
    </w:p>
    <w:bookmarkEnd w:id="2884"/>
    <w:bookmarkStart w:name="z3228" w:id="2885"/>
    <w:p>
      <w:pPr>
        <w:spacing w:after="0"/>
        <w:ind w:left="0"/>
        <w:jc w:val="both"/>
      </w:pPr>
      <w:r>
        <w:rPr>
          <w:rFonts w:ascii="Times New Roman"/>
          <w:b w:val="false"/>
          <w:i w:val="false"/>
          <w:color w:val="000000"/>
          <w:sz w:val="28"/>
        </w:rPr>
        <w:t xml:space="preserve">
      2) Жұмыстар мерзімінен бұрын орындалған жағдайда Тапсырыс беруші жұмыстарды мерзімінен бұрын қабылдауға және ол үшін Шарт талаптарына сәйкес ақы төлеуге құқылы. </w:t>
      </w:r>
    </w:p>
    <w:bookmarkEnd w:id="2885"/>
    <w:bookmarkStart w:name="z3229" w:id="2886"/>
    <w:p>
      <w:pPr>
        <w:spacing w:after="0"/>
        <w:ind w:left="0"/>
        <w:jc w:val="both"/>
      </w:pPr>
      <w:r>
        <w:rPr>
          <w:rFonts w:ascii="Times New Roman"/>
          <w:b w:val="false"/>
          <w:i w:val="false"/>
          <w:color w:val="000000"/>
          <w:sz w:val="28"/>
        </w:rPr>
        <w:t>
      Жұмыстарды мерзімінен бұрын орындаудан бас тартуға оны қабылдау мүмкіндігі болмаған жағдайларда жол беріледі.</w:t>
      </w:r>
    </w:p>
    <w:bookmarkEnd w:id="2886"/>
    <w:bookmarkStart w:name="z3230" w:id="2887"/>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887"/>
    <w:bookmarkStart w:name="z3231" w:id="2888"/>
    <w:p>
      <w:pPr>
        <w:spacing w:after="0"/>
        <w:ind w:left="0"/>
        <w:jc w:val="both"/>
      </w:pPr>
      <w:r>
        <w:rPr>
          <w:rFonts w:ascii="Times New Roman"/>
          <w:b w:val="false"/>
          <w:i w:val="false"/>
          <w:color w:val="000000"/>
          <w:sz w:val="28"/>
        </w:rPr>
        <w:t>
      5.1. Тапсырыс беруші немесе оның өкілдері орындалған жұмыстардың техникалық ерекшелікте және (немесе) жобалау-сметалық құжаттамада (Шартқа 2-қосымша) көрсетілген талаптарға сәйкестігі тұрғысынан бақылау мен тексеру жүргізе алады. Бұл ретте осы тексерулер бойынша барлық шығыстарды Мердігер/Орындаушы көтереді. Тапсырыс беруші Мердігерді/Орындаушыны осы мақсаттар үшін белгіленген өзінің өкілдері туралы жазбаша түрде уақтылы хабардар етуге тиіс.</w:t>
      </w:r>
    </w:p>
    <w:bookmarkEnd w:id="2888"/>
    <w:bookmarkStart w:name="z3232" w:id="2889"/>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келуге немесе олардан жоғары болуға тиіс.</w:t>
      </w:r>
    </w:p>
    <w:bookmarkEnd w:id="2889"/>
    <w:bookmarkStart w:name="z3233" w:id="2890"/>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ерекшеліктің және (немесе) жобалау-сметалық құжаттаманың (Шартқа 2-қосымша) талаптарына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ерекшеліктің және (немесе) жобалау-сметалық құжаттаманың талаптарына сәйкессіздіктерді жою жөнінде шаралар қабылдайды.</w:t>
      </w:r>
    </w:p>
    <w:bookmarkEnd w:id="2890"/>
    <w:bookmarkStart w:name="z3234" w:id="2891"/>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сәйкестігін тексеру кезінде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2891"/>
    <w:bookmarkStart w:name="z3235" w:id="2892"/>
    <w:p>
      <w:pPr>
        <w:spacing w:after="0"/>
        <w:ind w:left="0"/>
        <w:jc w:val="both"/>
      </w:pPr>
      <w:r>
        <w:rPr>
          <w:rFonts w:ascii="Times New Roman"/>
          <w:b w:val="false"/>
          <w:i w:val="false"/>
          <w:color w:val="000000"/>
          <w:sz w:val="28"/>
        </w:rPr>
        <w:t>
      5.5. Жоғарыда көрсетілген бірде-бір тармақ Мердігерді/Орындаушыны шарт бойынша басқа міндеттемелерден босатпайды.</w:t>
      </w:r>
    </w:p>
    <w:bookmarkEnd w:id="2892"/>
    <w:bookmarkStart w:name="z3236" w:id="2893"/>
    <w:p>
      <w:pPr>
        <w:spacing w:after="0"/>
        <w:ind w:left="0"/>
        <w:jc w:val="both"/>
      </w:pPr>
      <w:r>
        <w:rPr>
          <w:rFonts w:ascii="Times New Roman"/>
          <w:b w:val="false"/>
          <w:i w:val="false"/>
          <w:color w:val="000000"/>
          <w:sz w:val="28"/>
        </w:rPr>
        <w:t>
      &lt;N. Жаңа тармақ&gt;.</w:t>
      </w:r>
    </w:p>
    <w:bookmarkEnd w:id="2893"/>
    <w:bookmarkStart w:name="z3237" w:id="2894"/>
    <w:p>
      <w:pPr>
        <w:spacing w:after="0"/>
        <w:ind w:left="0"/>
        <w:jc w:val="left"/>
      </w:pPr>
      <w:r>
        <w:rPr>
          <w:rFonts w:ascii="Times New Roman"/>
          <w:b/>
          <w:i w:val="false"/>
          <w:color w:val="000000"/>
        </w:rPr>
        <w:t xml:space="preserve"> 6. Жұмыстарды тапсыру және қабылдап алу тәртібі</w:t>
      </w:r>
    </w:p>
    <w:bookmarkEnd w:id="2894"/>
    <w:bookmarkStart w:name="z3238" w:id="2895"/>
    <w:p>
      <w:pPr>
        <w:spacing w:after="0"/>
        <w:ind w:left="0"/>
        <w:jc w:val="both"/>
      </w:pPr>
      <w:r>
        <w:rPr>
          <w:rFonts w:ascii="Times New Roman"/>
          <w:b w:val="false"/>
          <w:i w:val="false"/>
          <w:color w:val="000000"/>
          <w:sz w:val="28"/>
        </w:rPr>
        <w:t>
      6.1. Өнім беруші Тапсырыс берушіге осы Шартқа қосымшаларда көрсетілген талаптарға дәл сәйкестікте Жұмыстарды толық тапсырған жағдайда жұмыс орындалды деп есептеледі.</w:t>
      </w:r>
    </w:p>
    <w:bookmarkEnd w:id="2895"/>
    <w:bookmarkStart w:name="z3239" w:id="2896"/>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w:t>
      </w:r>
    </w:p>
    <w:bookmarkEnd w:id="2896"/>
    <w:bookmarkStart w:name="z3240" w:id="2897"/>
    <w:p>
      <w:pPr>
        <w:spacing w:after="0"/>
        <w:ind w:left="0"/>
        <w:jc w:val="both"/>
      </w:pPr>
      <w:r>
        <w:rPr>
          <w:rFonts w:ascii="Times New Roman"/>
          <w:b w:val="false"/>
          <w:i w:val="false"/>
          <w:color w:val="000000"/>
          <w:sz w:val="28"/>
        </w:rPr>
        <w:t>
      1) егер жұмыстар Қазақстанда шығарылған материалдар мен жабдықтардан орындалса,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 сәйкес белгіленген тәртіппен берілген "СТ-KZ" тауардың шығу тегі туралы сертификаттың түпнұсқасы немесе көшірмесі не уәкілетті ұйым куәландырған көшірмесін;</w:t>
      </w:r>
    </w:p>
    <w:bookmarkEnd w:id="2897"/>
    <w:bookmarkStart w:name="z3241" w:id="2898"/>
    <w:p>
      <w:pPr>
        <w:spacing w:after="0"/>
        <w:ind w:left="0"/>
        <w:jc w:val="both"/>
      </w:pPr>
      <w:r>
        <w:rPr>
          <w:rFonts w:ascii="Times New Roman"/>
          <w:b w:val="false"/>
          <w:i w:val="false"/>
          <w:color w:val="000000"/>
          <w:sz w:val="28"/>
        </w:rPr>
        <w:t>
      2) егер жұмыстар шетелде шығарылған материалдар мен жабдықтардан орындалған болса – Тауардың шығарылған елін айқындау, тауардың шығарылуы туралы сертификат беру және оның күшін жою жөніндегі қағидаларда белгіленген тәртіппен шығарылған елдің тиісті органы берген Тауардың шығу тегі туралы тиісті сертификаттың түпнұсқасын немесе көшірмесін ұсынады.</w:t>
      </w:r>
    </w:p>
    <w:bookmarkEnd w:id="2898"/>
    <w:bookmarkStart w:name="z3242" w:id="2899"/>
    <w:p>
      <w:pPr>
        <w:spacing w:after="0"/>
        <w:ind w:left="0"/>
        <w:jc w:val="left"/>
      </w:pPr>
      <w:r>
        <w:rPr>
          <w:rFonts w:ascii="Times New Roman"/>
          <w:b/>
          <w:i w:val="false"/>
          <w:color w:val="000000"/>
        </w:rPr>
        <w:t xml:space="preserve"> 7. Кепілдіктер. Сапасы</w:t>
      </w:r>
    </w:p>
    <w:bookmarkEnd w:id="2899"/>
    <w:bookmarkStart w:name="z3243" w:id="2900"/>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 техникалық ерекшеліктерге және (немесе) жобалау-сметалық құжаттамаға сәйкес келетініне, Жұмыстар олардың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900"/>
    <w:bookmarkStart w:name="z3244" w:id="2901"/>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01"/>
    <w:bookmarkStart w:name="z3245" w:id="2902"/>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кепілдікке кірмейді.</w:t>
      </w:r>
    </w:p>
    <w:bookmarkEnd w:id="2902"/>
    <w:bookmarkStart w:name="z3246" w:id="2903"/>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ұсынады.14</w:t>
      </w:r>
    </w:p>
    <w:bookmarkEnd w:id="2903"/>
    <w:bookmarkStart w:name="z3247" w:id="2904"/>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техникалық ерекшеліктерге сәйкес келетініне, Жұмыстар олардың сапасын техникалық ерекшелік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04"/>
    <w:bookmarkStart w:name="z3248" w:id="2905"/>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Орындаушы беретін кепілдікке кірмейді. Тапсырыс берушінің талабы бойынша Орындаушы жұмыстарды орындау нәтижелері сапасының техникалық ерекшеліктерге сәйкестігін куәландыратын құжаттарды ұсынады.</w:t>
      </w:r>
    </w:p>
    <w:bookmarkEnd w:id="2905"/>
    <w:bookmarkStart w:name="z3249" w:id="2906"/>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 &gt; мерзіміне береді.</w:t>
      </w:r>
    </w:p>
    <w:bookmarkEnd w:id="2906"/>
    <w:bookmarkStart w:name="z3250" w:id="2907"/>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(олар болған кезде) климаттық жауын-шашынға, су тасқынына, аязға, өртке, ұрлауға және өзге де себептерге байланысты нұқсанның, зақымданудың, жойылудың барлық түрлерінен қорғауды қамтамасыз етеді.</w:t>
      </w:r>
    </w:p>
    <w:bookmarkEnd w:id="2907"/>
    <w:bookmarkStart w:name="z3251" w:id="2908"/>
    <w:p>
      <w:pPr>
        <w:spacing w:after="0"/>
        <w:ind w:left="0"/>
        <w:jc w:val="both"/>
      </w:pPr>
      <w:r>
        <w:rPr>
          <w:rFonts w:ascii="Times New Roman"/>
          <w:b w:val="false"/>
          <w:i w:val="false"/>
          <w:color w:val="000000"/>
          <w:sz w:val="28"/>
        </w:rPr>
        <w:t>
      Мердігер/Орындаушы өз жұмыстарын жүргізу кезінде жоба бойынша басқа жұмыстарды, сондай-ақ Тапсырыс берушіге тиесілі меншікті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Мердігер/Орындаушы шеккен барлық шығындар Тапсырыс беруші тарапынан қосымша өтелуге жатпайды.</w:t>
      </w:r>
    </w:p>
    <w:bookmarkEnd w:id="2908"/>
    <w:bookmarkStart w:name="z3252" w:id="2909"/>
    <w:p>
      <w:pPr>
        <w:spacing w:after="0"/>
        <w:ind w:left="0"/>
        <w:jc w:val="both"/>
      </w:pPr>
      <w:r>
        <w:rPr>
          <w:rFonts w:ascii="Times New Roman"/>
          <w:b w:val="false"/>
          <w:i w:val="false"/>
          <w:color w:val="000000"/>
          <w:sz w:val="28"/>
        </w:rPr>
        <w:t>
      &lt;N. Жаңа тармақ &gt;</w:t>
      </w:r>
    </w:p>
    <w:bookmarkEnd w:id="2909"/>
    <w:bookmarkStart w:name="z3253" w:id="2910"/>
    <w:p>
      <w:pPr>
        <w:spacing w:after="0"/>
        <w:ind w:left="0"/>
        <w:jc w:val="left"/>
      </w:pPr>
      <w:r>
        <w:rPr>
          <w:rFonts w:ascii="Times New Roman"/>
          <w:b/>
          <w:i w:val="false"/>
          <w:color w:val="000000"/>
        </w:rPr>
        <w:t xml:space="preserve"> 8. Тараптардың жауапкершілігі</w:t>
      </w:r>
    </w:p>
    <w:bookmarkEnd w:id="2910"/>
    <w:bookmarkStart w:name="z3254" w:id="2911"/>
    <w:p>
      <w:pPr>
        <w:spacing w:after="0"/>
        <w:ind w:left="0"/>
        <w:jc w:val="both"/>
      </w:pPr>
      <w:r>
        <w:rPr>
          <w:rFonts w:ascii="Times New Roman"/>
          <w:b w:val="false"/>
          <w:i w:val="false"/>
          <w:color w:val="000000"/>
          <w:sz w:val="28"/>
        </w:rPr>
        <w:t>
      8.1.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911"/>
    <w:bookmarkStart w:name="z3255" w:id="2912"/>
    <w:p>
      <w:pPr>
        <w:spacing w:after="0"/>
        <w:ind w:left="0"/>
        <w:jc w:val="both"/>
      </w:pPr>
      <w:r>
        <w:rPr>
          <w:rFonts w:ascii="Times New Roman"/>
          <w:b w:val="false"/>
          <w:i w:val="false"/>
          <w:color w:val="000000"/>
          <w:sz w:val="28"/>
        </w:rPr>
        <w:t>
      8.2.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Мердігерге/Орындаушыға тиесілі қаражатты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аспауға тиіс.</w:t>
      </w:r>
    </w:p>
    <w:bookmarkEnd w:id="2912"/>
    <w:bookmarkStart w:name="z3256" w:id="2913"/>
    <w:p>
      <w:pPr>
        <w:spacing w:after="0"/>
        <w:ind w:left="0"/>
        <w:jc w:val="both"/>
      </w:pPr>
      <w:r>
        <w:rPr>
          <w:rFonts w:ascii="Times New Roman"/>
          <w:b w:val="false"/>
          <w:i w:val="false"/>
          <w:color w:val="000000"/>
          <w:sz w:val="28"/>
        </w:rPr>
        <w:t>
      8.3. Жұмыстарды орындау мерзімдерін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10 % аспауға тиіс.</w:t>
      </w:r>
    </w:p>
    <w:bookmarkEnd w:id="2913"/>
    <w:bookmarkStart w:name="z3257" w:id="2914"/>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бірақ Шарттың қолданылу мерзімінің аяқталу мерзімінен кешіктірмей, бір айдан астам мерзімге жұмыстарды орындау мерзімін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2914"/>
    <w:bookmarkStart w:name="z3258" w:id="2915"/>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төлеуді жүргізеді.</w:t>
      </w:r>
    </w:p>
    <w:bookmarkEnd w:id="2915"/>
    <w:bookmarkStart w:name="z3259" w:id="2916"/>
    <w:p>
      <w:pPr>
        <w:spacing w:after="0"/>
        <w:ind w:left="0"/>
        <w:jc w:val="both"/>
      </w:pPr>
      <w:r>
        <w:rPr>
          <w:rFonts w:ascii="Times New Roman"/>
          <w:b w:val="false"/>
          <w:i w:val="false"/>
          <w:color w:val="000000"/>
          <w:sz w:val="28"/>
        </w:rPr>
        <w:t>
      8.5. Тұрақсыздық айыбын (айыппұлды, өсімпұлды) төлеу Тараптарды осы Шартта көзделген міндеттемелерді орындаудан босатпайды.</w:t>
      </w:r>
    </w:p>
    <w:bookmarkEnd w:id="2916"/>
    <w:bookmarkStart w:name="z3260" w:id="2917"/>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мерзімдердің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 жүргізуге барлық сұрау салулары Мердігер/Орындаушы Тапсырыс берушіден өзгерістер туралы өкім алған күннен бастап 30 (отыз) күн ішінде ұсынылуы тиіс.</w:t>
      </w:r>
    </w:p>
    <w:bookmarkEnd w:id="2917"/>
    <w:bookmarkStart w:name="z3261" w:id="2918"/>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918"/>
    <w:bookmarkStart w:name="z3262" w:id="2919"/>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919"/>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нысанасы болып табылатын жұмыстарды орындау көлемін өзге қосалқы мердігерге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6" w:id="2920"/>
    <w:p>
      <w:pPr>
        <w:spacing w:after="0"/>
        <w:ind w:left="0"/>
        <w:jc w:val="both"/>
      </w:pPr>
      <w:r>
        <w:rPr>
          <w:rFonts w:ascii="Times New Roman"/>
          <w:b w:val="false"/>
          <w:i w:val="false"/>
          <w:color w:val="000000"/>
          <w:sz w:val="28"/>
        </w:rPr>
        <w:t>
      8.9. Мердігер/Орындаушы осы Шарт бойынша өз міндеттемелерін орындамауына байланысты шартты бұзған жағдайда Тапсырыс беруші оның орындалуын қамтамасыз етуді қайтармайды.</w:t>
      </w:r>
    </w:p>
    <w:bookmarkEnd w:id="2920"/>
    <w:bookmarkStart w:name="z3267" w:id="2921"/>
    <w:p>
      <w:pPr>
        <w:spacing w:after="0"/>
        <w:ind w:left="0"/>
        <w:jc w:val="both"/>
      </w:pPr>
      <w:r>
        <w:rPr>
          <w:rFonts w:ascii="Times New Roman"/>
          <w:b w:val="false"/>
          <w:i w:val="false"/>
          <w:color w:val="000000"/>
          <w:sz w:val="28"/>
        </w:rPr>
        <w:t>
      &lt;N. Жаңа тармақ &gt;</w:t>
      </w:r>
    </w:p>
    <w:bookmarkEnd w:id="2921"/>
    <w:bookmarkStart w:name="z3268" w:id="2922"/>
    <w:p>
      <w:pPr>
        <w:spacing w:after="0"/>
        <w:ind w:left="0"/>
        <w:jc w:val="left"/>
      </w:pPr>
      <w:r>
        <w:rPr>
          <w:rFonts w:ascii="Times New Roman"/>
          <w:b/>
          <w:i w:val="false"/>
          <w:color w:val="000000"/>
        </w:rPr>
        <w:t xml:space="preserve"> 9. Шарттың қолданылу мерзімі және бұзылу талаптары</w:t>
      </w:r>
    </w:p>
    <w:bookmarkEnd w:id="2922"/>
    <w:bookmarkStart w:name="z3269" w:id="2923"/>
    <w:p>
      <w:pPr>
        <w:spacing w:after="0"/>
        <w:ind w:left="0"/>
        <w:jc w:val="both"/>
      </w:pPr>
      <w:r>
        <w:rPr>
          <w:rFonts w:ascii="Times New Roman"/>
          <w:b w:val="false"/>
          <w:i w:val="false"/>
          <w:color w:val="000000"/>
          <w:sz w:val="28"/>
        </w:rPr>
        <w:t>
      9.1. Шарт қол қойылған күнінен бастап күшіне енеді&gt; және &lt; қолданылу мерзімі&gt; жылға дейін қолданылады.</w:t>
      </w:r>
    </w:p>
    <w:bookmarkEnd w:id="2923"/>
    <w:bookmarkStart w:name="z3270" w:id="2924"/>
    <w:p>
      <w:pPr>
        <w:spacing w:after="0"/>
        <w:ind w:left="0"/>
        <w:jc w:val="both"/>
      </w:pPr>
      <w:r>
        <w:rPr>
          <w:rFonts w:ascii="Times New Roman"/>
          <w:b w:val="false"/>
          <w:i w:val="false"/>
          <w:color w:val="000000"/>
          <w:sz w:val="28"/>
        </w:rPr>
        <w:t>
      9.2. Мынадай оқиғалар олардың ұлғаюы бөлігінде Жұмыс ұзақтығы мерзімдерінің өзгеруіне әкеп соғады:</w:t>
      </w:r>
    </w:p>
    <w:bookmarkEnd w:id="2924"/>
    <w:bookmarkStart w:name="z3271" w:id="292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Жұмысты кешіктіруге әкеп соғады;</w:t>
      </w:r>
    </w:p>
    <w:bookmarkEnd w:id="2925"/>
    <w:bookmarkStart w:name="z3272" w:id="2926"/>
    <w:p>
      <w:pPr>
        <w:spacing w:after="0"/>
        <w:ind w:left="0"/>
        <w:jc w:val="both"/>
      </w:pPr>
      <w:r>
        <w:rPr>
          <w:rFonts w:ascii="Times New Roman"/>
          <w:b w:val="false"/>
          <w:i w:val="false"/>
          <w:color w:val="000000"/>
          <w:sz w:val="28"/>
        </w:rPr>
        <w:t>
      2) Тапсырыс беруші Мердігерге/Орындаушыға Шартта жоспарланбаған сынақтарды жүргізу үшін жұмыстарды тоқтатуға нұсқау береді. Бұл ретте, егер осы сынақтар ақауларды анықтамаған жағдайда, онда Жұмыстарды жүргізуді тоқтату уақыты Жұмыстарды орындау мерзіміне қосылады;</w:t>
      </w:r>
    </w:p>
    <w:bookmarkEnd w:id="2926"/>
    <w:bookmarkStart w:name="z3273" w:id="2927"/>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 бар жобалауға Тапсырма беруді кідіртеді.</w:t>
      </w:r>
    </w:p>
    <w:bookmarkEnd w:id="2927"/>
    <w:bookmarkStart w:name="z3274" w:id="2928"/>
    <w:p>
      <w:pPr>
        <w:spacing w:after="0"/>
        <w:ind w:left="0"/>
        <w:jc w:val="both"/>
      </w:pPr>
      <w:r>
        <w:rPr>
          <w:rFonts w:ascii="Times New Roman"/>
          <w:b w:val="false"/>
          <w:i w:val="false"/>
          <w:color w:val="000000"/>
          <w:sz w:val="28"/>
        </w:rPr>
        <w:t>
      9.3. Егер екінші тарап шарттың талаптарын Шартта көзделген қағидаттық талаптардан айыратын елеулі бұзушылық жасаса, Тапсырыс беруші немесе Мердігер/Орындаушы Шартта көрсетілген мерзімге дейін Шартты бұза алады. Шарт талаптарын елеулі түрде бұзу мыналарды қамтиды, бірақ санамаланғандармен шектелмейді:</w:t>
      </w:r>
    </w:p>
    <w:bookmarkEnd w:id="2928"/>
    <w:bookmarkStart w:name="z3275" w:id="2929"/>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929"/>
    <w:bookmarkStart w:name="z3276" w:id="2930"/>
    <w:p>
      <w:pPr>
        <w:spacing w:after="0"/>
        <w:ind w:left="0"/>
        <w:jc w:val="both"/>
      </w:pPr>
      <w:r>
        <w:rPr>
          <w:rFonts w:ascii="Times New Roman"/>
          <w:b w:val="false"/>
          <w:i w:val="false"/>
          <w:color w:val="000000"/>
          <w:sz w:val="28"/>
        </w:rPr>
        <w:t>
      2) Мердігер/Орындаушы Жұмыстарды &lt;күн саны&gt; күнге дейінгі мерзімге тоқтата тұрады, бұл ретте Тапсырыс беруші тоқтатуға рұқсат бермеген;</w:t>
      </w:r>
    </w:p>
    <w:bookmarkEnd w:id="2930"/>
    <w:bookmarkStart w:name="z3277" w:id="2931"/>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жоймайды;</w:t>
      </w:r>
    </w:p>
    <w:bookmarkEnd w:id="2931"/>
    <w:bookmarkStart w:name="z3278" w:id="2932"/>
    <w:p>
      <w:pPr>
        <w:spacing w:after="0"/>
        <w:ind w:left="0"/>
        <w:jc w:val="both"/>
      </w:pPr>
      <w:r>
        <w:rPr>
          <w:rFonts w:ascii="Times New Roman"/>
          <w:b w:val="false"/>
          <w:i w:val="false"/>
          <w:color w:val="000000"/>
          <w:sz w:val="28"/>
        </w:rPr>
        <w:t>
      4) Тапсырыс беруші Мердігерге/Орындаушыға жұмыс барысын кідіртуге нұсқау береді және мұндай нұсқау &lt;күн саны&gt; күн ішінде күшін жоймайды;</w:t>
      </w:r>
    </w:p>
    <w:bookmarkEnd w:id="2932"/>
    <w:bookmarkStart w:name="z3279" w:id="2933"/>
    <w:p>
      <w:pPr>
        <w:spacing w:after="0"/>
        <w:ind w:left="0"/>
        <w:jc w:val="both"/>
      </w:pPr>
      <w:r>
        <w:rPr>
          <w:rFonts w:ascii="Times New Roman"/>
          <w:b w:val="false"/>
          <w:i w:val="false"/>
          <w:color w:val="000000"/>
          <w:sz w:val="28"/>
        </w:rPr>
        <w:t>
      5) не Тапсырыс беруші, не Мердігер/Орындаушы банкроттыққа ұшырайды немесе оны қайта ұйымдастыруды немесе біріктіруді қоспағанда, қандай да бір себептермен таратылады;</w:t>
      </w:r>
    </w:p>
    <w:bookmarkEnd w:id="2933"/>
    <w:bookmarkStart w:name="z3280" w:id="2934"/>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 мен ережелерді елемейді.</w:t>
      </w:r>
    </w:p>
    <w:bookmarkEnd w:id="2934"/>
    <w:bookmarkStart w:name="z3281" w:id="2935"/>
    <w:p>
      <w:pPr>
        <w:spacing w:after="0"/>
        <w:ind w:left="0"/>
        <w:jc w:val="both"/>
      </w:pPr>
      <w:r>
        <w:rPr>
          <w:rFonts w:ascii="Times New Roman"/>
          <w:b w:val="false"/>
          <w:i w:val="false"/>
          <w:color w:val="000000"/>
          <w:sz w:val="28"/>
        </w:rPr>
        <w:t>
      9.4. Шарт тараптардың келісімі бойынша оны одан әрі орындау орынсыз болған жағдайда бұзылуы мүмкін.</w:t>
      </w:r>
    </w:p>
    <w:bookmarkEnd w:id="2935"/>
    <w:bookmarkStart w:name="z3282" w:id="2936"/>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Мердігердің/Орындаушының шарт бойынша бұзуға байланысты оны бұзатын күнгі іс жүзіндегі шығындар үшін ғана ақы талап етуге құқығы бар.</w:t>
      </w:r>
    </w:p>
    <w:bookmarkEnd w:id="2936"/>
    <w:bookmarkStart w:name="z3283" w:id="2937"/>
    <w:p>
      <w:pPr>
        <w:spacing w:after="0"/>
        <w:ind w:left="0"/>
        <w:jc w:val="both"/>
      </w:pPr>
      <w:r>
        <w:rPr>
          <w:rFonts w:ascii="Times New Roman"/>
          <w:b w:val="false"/>
          <w:i w:val="false"/>
          <w:color w:val="000000"/>
          <w:sz w:val="28"/>
        </w:rPr>
        <w:t>
      9.5. Мына фактілердің бірі анықталған жағдайда:</w:t>
      </w:r>
    </w:p>
    <w:bookmarkEnd w:id="2937"/>
    <w:bookmarkStart w:name="z3284" w:id="2938"/>
    <w:p>
      <w:pPr>
        <w:spacing w:after="0"/>
        <w:ind w:left="0"/>
        <w:jc w:val="both"/>
      </w:pPr>
      <w:r>
        <w:rPr>
          <w:rFonts w:ascii="Times New Roman"/>
          <w:b w:val="false"/>
          <w:i w:val="false"/>
          <w:color w:val="000000"/>
          <w:sz w:val="28"/>
        </w:rPr>
        <w:t>
      1) негізінде осы Шарт жасалған сатып алуға қатысты Заңның 7-бабында көзделген шектеулерді бұзу анықталса;</w:t>
      </w:r>
    </w:p>
    <w:bookmarkEnd w:id="2938"/>
    <w:bookmarkStart w:name="z3285" w:id="2939"/>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939"/>
    <w:bookmarkStart w:name="z3286" w:id="2940"/>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жұмыстарды орындау жағдайын қоспағанда, демпингке қарсы шараларға сәйкес Шарттың орындалуын қамтамасыз етуді және (немесе) соманы (бар болса) енгізбеу жолымен шарт жасасудан жалтаруса, Шарт кез келген кезеңде бұзылуы мүмкін.</w:t>
      </w:r>
    </w:p>
    <w:bookmarkEnd w:id="2940"/>
    <w:bookmarkStart w:name="z3287" w:id="2941"/>
    <w:p>
      <w:pPr>
        <w:spacing w:after="0"/>
        <w:ind w:left="0"/>
        <w:jc w:val="both"/>
      </w:pPr>
      <w:r>
        <w:rPr>
          <w:rFonts w:ascii="Times New Roman"/>
          <w:b w:val="false"/>
          <w:i w:val="false"/>
          <w:color w:val="000000"/>
          <w:sz w:val="28"/>
        </w:rPr>
        <w:t>
      9.6. Егер Шарт бұзылса, Мердігер Жұмысты дереу тоқтатады, Объектіні консервациялауды қамтамасыз етеді және оны белгіленген тәртіппен Тапсырыс берушіге береді.</w:t>
      </w:r>
    </w:p>
    <w:bookmarkEnd w:id="2941"/>
    <w:bookmarkStart w:name="z3288" w:id="2942"/>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942"/>
    <w:bookmarkStart w:name="z3289" w:id="2943"/>
    <w:p>
      <w:pPr>
        <w:spacing w:after="0"/>
        <w:ind w:left="0"/>
        <w:jc w:val="left"/>
      </w:pPr>
      <w:r>
        <w:rPr>
          <w:rFonts w:ascii="Times New Roman"/>
          <w:b/>
          <w:i w:val="false"/>
          <w:color w:val="000000"/>
        </w:rPr>
        <w:t xml:space="preserve"> 10. Хабарлама</w:t>
      </w:r>
    </w:p>
    <w:bookmarkEnd w:id="2943"/>
    <w:bookmarkStart w:name="z3290" w:id="2944"/>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2944"/>
    <w:bookmarkStart w:name="z3291" w:id="2945"/>
    <w:p>
      <w:pPr>
        <w:spacing w:after="0"/>
        <w:ind w:left="0"/>
        <w:jc w:val="both"/>
      </w:pPr>
      <w:r>
        <w:rPr>
          <w:rFonts w:ascii="Times New Roman"/>
          <w:b w:val="false"/>
          <w:i w:val="false"/>
          <w:color w:val="000000"/>
          <w:sz w:val="28"/>
        </w:rPr>
        <w:t>
      10.2. Хабарлама жеткізілгеннен кейін немесе күшіне енудің көрсетілген күні (егер хабарламада көрсетілсе) осы күндердің қайсысы кеш келетініне байланысты күшіне енеді.</w:t>
      </w:r>
    </w:p>
    <w:bookmarkEnd w:id="2945"/>
    <w:bookmarkStart w:name="z3292" w:id="2946"/>
    <w:p>
      <w:pPr>
        <w:spacing w:after="0"/>
        <w:ind w:left="0"/>
        <w:jc w:val="left"/>
      </w:pPr>
      <w:r>
        <w:rPr>
          <w:rFonts w:ascii="Times New Roman"/>
          <w:b/>
          <w:i w:val="false"/>
          <w:color w:val="000000"/>
        </w:rPr>
        <w:t xml:space="preserve"> 11. Форс-мажор</w:t>
      </w:r>
    </w:p>
    <w:bookmarkEnd w:id="2946"/>
    <w:bookmarkStart w:name="z3293" w:id="2947"/>
    <w:p>
      <w:pPr>
        <w:spacing w:after="0"/>
        <w:ind w:left="0"/>
        <w:jc w:val="both"/>
      </w:pPr>
      <w:r>
        <w:rPr>
          <w:rFonts w:ascii="Times New Roman"/>
          <w:b w:val="false"/>
          <w:i w:val="false"/>
          <w:color w:val="000000"/>
          <w:sz w:val="28"/>
        </w:rPr>
        <w:t>
      11.1. Дүлей зілзалалар, әскери іс-қимылдар, эпидемиялар, ірі ауқымды ереуілдер, тікелей немесе жанама түрде тыйым салатын, сондай-ақ Тараптардың осы Шарт бойынша міндеттемелерді орындауына кедергі келтіретін заңнамалық және үкіметтік актілердің күшіне енуі жататын форс-мажорлық мән-жайлар туындаған жағдайда, олар өздеріне алған міндеттемелерді орындамағаны үшін жауапкершіліктен босатылады. Бұл ретте тарап форс-мажор басталғаны туралы дереу жазбаша хабардар етуге тиіс. Олай болмаған жағдайда, тараптың осы жағдайға сілтеме жасауға құқығы жоқ.</w:t>
      </w:r>
    </w:p>
    <w:bookmarkEnd w:id="2947"/>
    <w:bookmarkStart w:name="z3294" w:id="2948"/>
    <w:p>
      <w:pPr>
        <w:spacing w:after="0"/>
        <w:ind w:left="0"/>
        <w:jc w:val="both"/>
      </w:pPr>
      <w:r>
        <w:rPr>
          <w:rFonts w:ascii="Times New Roman"/>
          <w:b w:val="false"/>
          <w:i w:val="false"/>
          <w:color w:val="000000"/>
          <w:sz w:val="28"/>
        </w:rPr>
        <w:t>
      11.2. Форс-мажорлық мән-жайлар кезінде екінші тараптың өз міндеттемелерін орындамауына байланысты залал шеккен тараптың одан осы оқиғалардың ауқымы туралы, сондай-ақ оның қызметіне әсері туралы құзыретті органдар мен ұйымдар растаған құжаттамалық растама алуға құқығы бар.</w:t>
      </w:r>
    </w:p>
    <w:bookmarkEnd w:id="2948"/>
    <w:bookmarkStart w:name="z3295" w:id="2949"/>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хабарламаны алғаннан кейін қысқа мерзімде Жұмыстардың тоқтатыла тұруын қамтамасыз етеді.</w:t>
      </w:r>
    </w:p>
    <w:bookmarkEnd w:id="2949"/>
    <w:bookmarkStart w:name="z3296" w:id="2950"/>
    <w:p>
      <w:pPr>
        <w:spacing w:after="0"/>
        <w:ind w:left="0"/>
        <w:jc w:val="both"/>
      </w:pPr>
      <w:r>
        <w:rPr>
          <w:rFonts w:ascii="Times New Roman"/>
          <w:b w:val="false"/>
          <w:i w:val="false"/>
          <w:color w:val="000000"/>
          <w:sz w:val="28"/>
        </w:rPr>
        <w:t>
      11.4. Егер форс-мажорлық жағдай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w:t>
      </w:r>
    </w:p>
    <w:bookmarkEnd w:id="2950"/>
    <w:bookmarkStart w:name="z3297" w:id="2951"/>
    <w:p>
      <w:pPr>
        <w:spacing w:after="0"/>
        <w:ind w:left="0"/>
        <w:jc w:val="left"/>
      </w:pPr>
      <w:r>
        <w:rPr>
          <w:rFonts w:ascii="Times New Roman"/>
          <w:b/>
          <w:i w:val="false"/>
          <w:color w:val="000000"/>
        </w:rPr>
        <w:t xml:space="preserve"> 12. Даулы мәселелерді шешу</w:t>
      </w:r>
    </w:p>
    <w:bookmarkEnd w:id="2951"/>
    <w:bookmarkStart w:name="z3298" w:id="2952"/>
    <w:p>
      <w:pPr>
        <w:spacing w:after="0"/>
        <w:ind w:left="0"/>
        <w:jc w:val="both"/>
      </w:pPr>
      <w:r>
        <w:rPr>
          <w:rFonts w:ascii="Times New Roman"/>
          <w:b w:val="false"/>
          <w:i w:val="false"/>
          <w:color w:val="000000"/>
          <w:sz w:val="28"/>
        </w:rPr>
        <w:t>
      12.1. Тапсырыс беруші мен Мердігер/Орындаушы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952"/>
    <w:bookmarkStart w:name="z3299" w:id="2953"/>
    <w:p>
      <w:pPr>
        <w:spacing w:after="0"/>
        <w:ind w:left="0"/>
        <w:jc w:val="both"/>
      </w:pPr>
      <w:r>
        <w:rPr>
          <w:rFonts w:ascii="Times New Roman"/>
          <w:b w:val="false"/>
          <w:i w:val="false"/>
          <w:color w:val="000000"/>
          <w:sz w:val="28"/>
        </w:rPr>
        <w:t>
      12.2. Егер осындай келіссөздерден кейін Тапсырыс беруші мен Мердігер/Орындаушы Шарт бойынша дауды шеше алмаса, Тараптардың кез келгені бұл мәселені Қазақстан Республикасының заңнамасына сәйкес шешуді талап ете алады.</w:t>
      </w:r>
    </w:p>
    <w:bookmarkEnd w:id="2953"/>
    <w:bookmarkStart w:name="z3300" w:id="2954"/>
    <w:p>
      <w:pPr>
        <w:spacing w:after="0"/>
        <w:ind w:left="0"/>
        <w:jc w:val="left"/>
      </w:pPr>
      <w:r>
        <w:rPr>
          <w:rFonts w:ascii="Times New Roman"/>
          <w:b/>
          <w:i w:val="false"/>
          <w:color w:val="000000"/>
        </w:rPr>
        <w:t xml:space="preserve"> 13. Сыбайлас жемқорлыққа қарсы іс-қимыл</w:t>
      </w:r>
    </w:p>
    <w:bookmarkEnd w:id="2954"/>
    <w:bookmarkStart w:name="z3301" w:id="2955"/>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955"/>
    <w:bookmarkStart w:name="z3302" w:id="2956"/>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956"/>
    <w:bookmarkStart w:name="z3303" w:id="2957"/>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957"/>
    <w:bookmarkStart w:name="z3304" w:id="2958"/>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958"/>
    <w:bookmarkStart w:name="z3305" w:id="2959"/>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959"/>
    <w:bookmarkStart w:name="z3306" w:id="2960"/>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960"/>
    <w:bookmarkStart w:name="z3307" w:id="2961"/>
    <w:p>
      <w:pPr>
        <w:spacing w:after="0"/>
        <w:ind w:left="0"/>
        <w:jc w:val="left"/>
      </w:pPr>
      <w:r>
        <w:rPr>
          <w:rFonts w:ascii="Times New Roman"/>
          <w:b/>
          <w:i w:val="false"/>
          <w:color w:val="000000"/>
        </w:rPr>
        <w:t xml:space="preserve"> 14. Басқа шарттар</w:t>
      </w:r>
    </w:p>
    <w:bookmarkEnd w:id="2961"/>
    <w:bookmarkStart w:name="z3308" w:id="2962"/>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962"/>
    <w:bookmarkStart w:name="z3309" w:id="2963"/>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нысанында жасалады.</w:t>
      </w:r>
    </w:p>
    <w:bookmarkEnd w:id="2963"/>
    <w:bookmarkStart w:name="z3310" w:id="2964"/>
    <w:p>
      <w:pPr>
        <w:spacing w:after="0"/>
        <w:ind w:left="0"/>
        <w:jc w:val="both"/>
      </w:pPr>
      <w:r>
        <w:rPr>
          <w:rFonts w:ascii="Times New Roman"/>
          <w:b w:val="false"/>
          <w:i w:val="false"/>
          <w:color w:val="000000"/>
          <w:sz w:val="28"/>
        </w:rPr>
        <w:t>
      14.3. Мердігерді/Орындаушыны таңдауы үшін негіз болып табылатын сапаның өзгермеуі мен басқа да жағдайларда жасалған Шартқа:</w:t>
      </w:r>
    </w:p>
    <w:bookmarkEnd w:id="2964"/>
    <w:bookmarkStart w:name="z3311" w:id="2965"/>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2965"/>
    <w:bookmarkStart w:name="z3312" w:id="2966"/>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966"/>
    <w:bookmarkStart w:name="z3313" w:id="2967"/>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967"/>
    <w:bookmarkStart w:name="z3314" w:id="2968"/>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968"/>
    <w:bookmarkStart w:name="z3315" w:id="2969"/>
    <w:p>
      <w:pPr>
        <w:spacing w:after="0"/>
        <w:ind w:left="0"/>
        <w:jc w:val="both"/>
      </w:pPr>
      <w:r>
        <w:rPr>
          <w:rFonts w:ascii="Times New Roman"/>
          <w:b w:val="false"/>
          <w:i w:val="false"/>
          <w:color w:val="000000"/>
          <w:sz w:val="28"/>
        </w:rPr>
        <w:t>
      4) осы тармақтың 3) тармақшасында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969"/>
    <w:bookmarkStart w:name="z3316" w:id="2970"/>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2970"/>
    <w:bookmarkStart w:name="z3317" w:id="2971"/>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971"/>
    <w:bookmarkStart w:name="z3318" w:id="2972"/>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972"/>
    <w:bookmarkStart w:name="z3319" w:id="2973"/>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973"/>
    <w:bookmarkStart w:name="z3320" w:id="2974"/>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974"/>
    <w:bookmarkStart w:name="z3321" w:id="2975"/>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2975"/>
    <w:bookmarkStart w:name="z3322" w:id="2976"/>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976"/>
    <w:bookmarkStart w:name="z3323" w:id="2977"/>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977"/>
    <w:bookmarkStart w:name="z3324" w:id="2978"/>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978"/>
    <w:bookmarkStart w:name="z3325" w:id="2979"/>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979"/>
    <w:bookmarkStart w:name="z3326" w:id="2980"/>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980"/>
    <w:bookmarkStart w:name="z3327" w:id="2981"/>
    <w:p>
      <w:pPr>
        <w:spacing w:after="0"/>
        <w:ind w:left="0"/>
        <w:jc w:val="both"/>
      </w:pPr>
      <w:r>
        <w:rPr>
          <w:rFonts w:ascii="Times New Roman"/>
          <w:b w:val="false"/>
          <w:i w:val="false"/>
          <w:color w:val="000000"/>
          <w:sz w:val="28"/>
        </w:rPr>
        <w:t>
      14.4. Шарт бойынша Тараптардың бірінің міндеттерін беруге екінші Тараптың жазбаша келісімімен ғана жол беріледі.</w:t>
      </w:r>
    </w:p>
    <w:bookmarkEnd w:id="2981"/>
    <w:bookmarkStart w:name="z3328" w:id="2982"/>
    <w:p>
      <w:pPr>
        <w:spacing w:after="0"/>
        <w:ind w:left="0"/>
        <w:jc w:val="both"/>
      </w:pPr>
      <w:r>
        <w:rPr>
          <w:rFonts w:ascii="Times New Roman"/>
          <w:b w:val="false"/>
          <w:i w:val="false"/>
          <w:color w:val="000000"/>
          <w:sz w:val="28"/>
        </w:rPr>
        <w:t>
      14.5. Шарт бірдей заңды күші бар, веб-портал арқылы жасалған қазақ және орыс тілдерінде жасалды.</w:t>
      </w:r>
    </w:p>
    <w:bookmarkEnd w:id="2982"/>
    <w:bookmarkStart w:name="z3329" w:id="2983"/>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983"/>
    <w:bookmarkStart w:name="z3330" w:id="2984"/>
    <w:p>
      <w:pPr>
        <w:spacing w:after="0"/>
        <w:ind w:left="0"/>
        <w:jc w:val="both"/>
      </w:pPr>
      <w:r>
        <w:rPr>
          <w:rFonts w:ascii="Times New Roman"/>
          <w:b w:val="false"/>
          <w:i w:val="false"/>
          <w:color w:val="000000"/>
          <w:sz w:val="28"/>
        </w:rPr>
        <w:t>
      &lt;N. Жаңа тармақ &gt;</w:t>
      </w:r>
    </w:p>
    <w:bookmarkEnd w:id="2984"/>
    <w:bookmarkStart w:name="z3331" w:id="2985"/>
    <w:p>
      <w:pPr>
        <w:spacing w:after="0"/>
        <w:ind w:left="0"/>
        <w:jc w:val="left"/>
      </w:pPr>
      <w:r>
        <w:rPr>
          <w:rFonts w:ascii="Times New Roman"/>
          <w:b/>
          <w:i w:val="false"/>
          <w:color w:val="000000"/>
        </w:rPr>
        <w:t xml:space="preserve"> 15. Тараптардың деректемелері</w:t>
      </w:r>
    </w:p>
    <w:bookmarkEnd w:id="29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332" w:id="2986"/>
    <w:p>
      <w:pPr>
        <w:spacing w:after="0"/>
        <w:ind w:left="0"/>
        <w:jc w:val="both"/>
      </w:pPr>
      <w:r>
        <w:rPr>
          <w:rFonts w:ascii="Times New Roman"/>
          <w:b w:val="false"/>
          <w:i w:val="false"/>
          <w:color w:val="000000"/>
          <w:sz w:val="28"/>
        </w:rPr>
        <w:t>
      Аббревиатураларды таратып жазу:</w:t>
      </w:r>
    </w:p>
    <w:bookmarkEnd w:id="2986"/>
    <w:bookmarkStart w:name="z3333" w:id="2987"/>
    <w:p>
      <w:pPr>
        <w:spacing w:after="0"/>
        <w:ind w:left="0"/>
        <w:jc w:val="both"/>
      </w:pPr>
      <w:r>
        <w:rPr>
          <w:rFonts w:ascii="Times New Roman"/>
          <w:b w:val="false"/>
          <w:i w:val="false"/>
          <w:color w:val="000000"/>
          <w:sz w:val="28"/>
        </w:rPr>
        <w:t>
      БСН – бизнес-сәйкестендіру нөмірі;</w:t>
      </w:r>
    </w:p>
    <w:bookmarkEnd w:id="2987"/>
    <w:bookmarkStart w:name="z3334" w:id="2988"/>
    <w:p>
      <w:pPr>
        <w:spacing w:after="0"/>
        <w:ind w:left="0"/>
        <w:jc w:val="both"/>
      </w:pPr>
      <w:r>
        <w:rPr>
          <w:rFonts w:ascii="Times New Roman"/>
          <w:b w:val="false"/>
          <w:i w:val="false"/>
          <w:color w:val="000000"/>
          <w:sz w:val="28"/>
        </w:rPr>
        <w:t>
      БСК – банктік сәйкестендіру коды;</w:t>
      </w:r>
    </w:p>
    <w:bookmarkEnd w:id="2988"/>
    <w:bookmarkStart w:name="z3335" w:id="2989"/>
    <w:p>
      <w:pPr>
        <w:spacing w:after="0"/>
        <w:ind w:left="0"/>
        <w:jc w:val="both"/>
      </w:pPr>
      <w:r>
        <w:rPr>
          <w:rFonts w:ascii="Times New Roman"/>
          <w:b w:val="false"/>
          <w:i w:val="false"/>
          <w:color w:val="000000"/>
          <w:sz w:val="28"/>
        </w:rPr>
        <w:t>
      ЖСК – жеке сәйкестендіру коды;</w:t>
      </w:r>
    </w:p>
    <w:bookmarkEnd w:id="2989"/>
    <w:bookmarkStart w:name="z3336" w:id="2990"/>
    <w:p>
      <w:pPr>
        <w:spacing w:after="0"/>
        <w:ind w:left="0"/>
        <w:jc w:val="both"/>
      </w:pPr>
      <w:r>
        <w:rPr>
          <w:rFonts w:ascii="Times New Roman"/>
          <w:b w:val="false"/>
          <w:i w:val="false"/>
          <w:color w:val="000000"/>
          <w:sz w:val="28"/>
        </w:rPr>
        <w:t>
      ЖСН – жеке сәйкестендіру нөмірі;</w:t>
      </w:r>
    </w:p>
    <w:bookmarkEnd w:id="2990"/>
    <w:bookmarkStart w:name="z3337" w:id="2991"/>
    <w:p>
      <w:pPr>
        <w:spacing w:after="0"/>
        <w:ind w:left="0"/>
        <w:jc w:val="both"/>
      </w:pPr>
      <w:r>
        <w:rPr>
          <w:rFonts w:ascii="Times New Roman"/>
          <w:b w:val="false"/>
          <w:i w:val="false"/>
          <w:color w:val="000000"/>
          <w:sz w:val="28"/>
        </w:rPr>
        <w:t>
      СЕН – салық төлеушінің сәйкестендіру нөмірі;</w:t>
      </w:r>
    </w:p>
    <w:bookmarkEnd w:id="2991"/>
    <w:bookmarkStart w:name="z3338" w:id="2992"/>
    <w:p>
      <w:pPr>
        <w:spacing w:after="0"/>
        <w:ind w:left="0"/>
        <w:jc w:val="both"/>
      </w:pPr>
      <w:r>
        <w:rPr>
          <w:rFonts w:ascii="Times New Roman"/>
          <w:b w:val="false"/>
          <w:i w:val="false"/>
          <w:color w:val="000000"/>
          <w:sz w:val="28"/>
        </w:rPr>
        <w:t>
      ТЕН – төлеушінің есептік нөмірі;</w:t>
      </w:r>
    </w:p>
    <w:bookmarkEnd w:id="2992"/>
    <w:bookmarkStart w:name="z3339" w:id="2993"/>
    <w:p>
      <w:pPr>
        <w:spacing w:after="0"/>
        <w:ind w:left="0"/>
        <w:jc w:val="both"/>
      </w:pPr>
      <w:r>
        <w:rPr>
          <w:rFonts w:ascii="Times New Roman"/>
          <w:b w:val="false"/>
          <w:i w:val="false"/>
          <w:color w:val="000000"/>
          <w:sz w:val="28"/>
        </w:rPr>
        <w:t>
      ҚҚС – қосылған құн салығы;</w:t>
      </w:r>
    </w:p>
    <w:bookmarkEnd w:id="2993"/>
    <w:bookmarkStart w:name="z3340" w:id="2994"/>
    <w:p>
      <w:pPr>
        <w:spacing w:after="0"/>
        <w:ind w:left="0"/>
        <w:jc w:val="both"/>
      </w:pPr>
      <w:r>
        <w:rPr>
          <w:rFonts w:ascii="Times New Roman"/>
          <w:b w:val="false"/>
          <w:i w:val="false"/>
          <w:color w:val="000000"/>
          <w:sz w:val="28"/>
        </w:rPr>
        <w:t>
      Т.А.Ә. – тегі аты әкесінің аты. (бар болса).</w:t>
      </w:r>
    </w:p>
    <w:bookmarkEnd w:id="2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341" w:id="2995"/>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2995"/>
    <w:bookmarkStart w:name="z3342" w:id="2996"/>
    <w:p>
      <w:pPr>
        <w:spacing w:after="0"/>
        <w:ind w:left="0"/>
        <w:jc w:val="both"/>
      </w:pPr>
      <w:r>
        <w:rPr>
          <w:rFonts w:ascii="Times New Roman"/>
          <w:b w:val="false"/>
          <w:i w:val="false"/>
          <w:color w:val="000000"/>
          <w:sz w:val="28"/>
        </w:rPr>
        <w:t>
      &lt;Сәйкестендіру нөмірі&gt;</w:t>
      </w:r>
    </w:p>
    <w:bookmarkEnd w:id="2996"/>
    <w:bookmarkStart w:name="z3343" w:id="2997"/>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2997"/>
    <w:bookmarkStart w:name="z3344" w:id="2998"/>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ТАӘ&gt; атынан бір тараптан және бұдан әрі "Өнім беруші" деп аталатын &lt;Өнім берушінің толық атауы&gt;, &lt;Өнім берушінің негіздемесі&gt;негізінде әрекет ететін&lt;Өнім берушінің лауазымы&gt; &lt;Өнім берушінің ТАӘ&gt; атынан екінші тараптан, бұдан әрі бірлесіп "Тараптар" деп аталатындар, бұдан әрі бірлесіп "Тараптар" деп аталатындар "Квазимемлекеттік сектордың жекелеген субъектілерінің сатып алуы туралы" Қазақстан Республикасының Заңы және және &lt;сатып алу тәсілі&gt; тәсілімен сатып алу қорытындыларының негізінде &lt;қорытындылар күні&gt; № &lt; қорытындылар нөмірі &gt; осы көрсетілетін қызметтерді сатып алу туралы шартты (бұдан әрі – Шарт) жасасты және төмендегілер туралы келісімге келді:</w:t>
      </w:r>
    </w:p>
    <w:bookmarkEnd w:id="2998"/>
    <w:bookmarkStart w:name="z3345" w:id="2999"/>
    <w:p>
      <w:pPr>
        <w:spacing w:after="0"/>
        <w:ind w:left="0"/>
        <w:jc w:val="left"/>
      </w:pPr>
      <w:r>
        <w:rPr>
          <w:rFonts w:ascii="Times New Roman"/>
          <w:b/>
          <w:i w:val="false"/>
          <w:color w:val="000000"/>
        </w:rPr>
        <w:t xml:space="preserve"> 1. Шарттың мәні</w:t>
      </w:r>
    </w:p>
    <w:bookmarkEnd w:id="2999"/>
    <w:bookmarkStart w:name="z3346" w:id="3000"/>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бағалар бойынша қызмет(тер) көрсетуге міндеттенеді, ал Тапсырыс беруші көрсетілген қызметті (қызметтерді) қабылдауға және Шарт бойынша өнім беруші өз міндеттемелерін тиісінше орындаған жағдайда ол үшін осы Шарттың талаптарында ақы төлеуге міндеттенеді:</w:t>
      </w:r>
    </w:p>
    <w:bookmarkEnd w:id="3000"/>
    <w:bookmarkStart w:name="z3347" w:id="3001"/>
    <w:p>
      <w:pPr>
        <w:spacing w:after="0"/>
        <w:ind w:left="0"/>
        <w:jc w:val="both"/>
      </w:pPr>
      <w:r>
        <w:rPr>
          <w:rFonts w:ascii="Times New Roman"/>
          <w:b w:val="false"/>
          <w:i w:val="false"/>
          <w:color w:val="000000"/>
          <w:sz w:val="28"/>
        </w:rPr>
        <w:t>
      1.2. Төменде келтірілген құжаттар мен оларда айтылған шарттар осы Шартты құрайды және оның ажырамас бөлігі болып саналады, атап айтқанда:</w:t>
      </w:r>
    </w:p>
    <w:bookmarkEnd w:id="3001"/>
    <w:bookmarkStart w:name="z3348" w:id="3002"/>
    <w:p>
      <w:pPr>
        <w:spacing w:after="0"/>
        <w:ind w:left="0"/>
        <w:jc w:val="both"/>
      </w:pPr>
      <w:r>
        <w:rPr>
          <w:rFonts w:ascii="Times New Roman"/>
          <w:b w:val="false"/>
          <w:i w:val="false"/>
          <w:color w:val="000000"/>
          <w:sz w:val="28"/>
        </w:rPr>
        <w:t>
      1) Осы Шарт;</w:t>
      </w:r>
    </w:p>
    <w:bookmarkEnd w:id="3002"/>
    <w:bookmarkStart w:name="z3349" w:id="3003"/>
    <w:p>
      <w:pPr>
        <w:spacing w:after="0"/>
        <w:ind w:left="0"/>
        <w:jc w:val="both"/>
      </w:pPr>
      <w:r>
        <w:rPr>
          <w:rFonts w:ascii="Times New Roman"/>
          <w:b w:val="false"/>
          <w:i w:val="false"/>
          <w:color w:val="000000"/>
          <w:sz w:val="28"/>
        </w:rPr>
        <w:t>
      2) сатып алынатын қызметтерді көрсету талаптары (1-қосымша);</w:t>
      </w:r>
    </w:p>
    <w:bookmarkEnd w:id="3003"/>
    <w:bookmarkStart w:name="z3350" w:id="3004"/>
    <w:p>
      <w:pPr>
        <w:spacing w:after="0"/>
        <w:ind w:left="0"/>
        <w:jc w:val="both"/>
      </w:pPr>
      <w:r>
        <w:rPr>
          <w:rFonts w:ascii="Times New Roman"/>
          <w:b w:val="false"/>
          <w:i w:val="false"/>
          <w:color w:val="000000"/>
          <w:sz w:val="28"/>
        </w:rPr>
        <w:t>
      3) техникалық ерекшелік (2-қосымша).</w:t>
      </w:r>
    </w:p>
    <w:bookmarkEnd w:id="3004"/>
    <w:bookmarkStart w:name="z3351" w:id="3005"/>
    <w:p>
      <w:pPr>
        <w:spacing w:after="0"/>
        <w:ind w:left="0"/>
        <w:jc w:val="left"/>
      </w:pPr>
      <w:r>
        <w:rPr>
          <w:rFonts w:ascii="Times New Roman"/>
          <w:b/>
          <w:i w:val="false"/>
          <w:color w:val="000000"/>
        </w:rPr>
        <w:t xml:space="preserve"> 2. Шарттың сомасы және ақы төлеу талаптары</w:t>
      </w:r>
    </w:p>
    <w:bookmarkEnd w:id="3005"/>
    <w:bookmarkStart w:name="z3352" w:id="3006"/>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оның ішінде ҚҚС&lt;ҚҚС сомасы&gt;/&lt;ҚҚС есепке алмағанда&gt; (бұдан әрі-Шарттың сомасы) қамтиды.</w:t>
      </w:r>
    </w:p>
    <w:bookmarkEnd w:id="3006"/>
    <w:bookmarkStart w:name="z3353" w:id="3007"/>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осы Қағидалардың 151-тармағына сәйкес соманы енгізгеннен кейін 1-қосымшаға сәйкес мөлшерде аванстық төлем жүргізеді.</w:t>
      </w:r>
    </w:p>
    <w:bookmarkEnd w:id="3007"/>
    <w:bookmarkStart w:name="z3354" w:id="3008"/>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bookmarkEnd w:id="3008"/>
    <w:bookmarkStart w:name="z3355" w:id="3009"/>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арқылы жүргізеді.</w:t>
      </w:r>
    </w:p>
    <w:bookmarkEnd w:id="3009"/>
    <w:bookmarkStart w:name="z3356" w:id="3010"/>
    <w:p>
      <w:pPr>
        <w:spacing w:after="0"/>
        <w:ind w:left="0"/>
        <w:jc w:val="both"/>
      </w:pPr>
      <w:r>
        <w:rPr>
          <w:rFonts w:ascii="Times New Roman"/>
          <w:b w:val="false"/>
          <w:i w:val="false"/>
          <w:color w:val="000000"/>
          <w:sz w:val="28"/>
        </w:rPr>
        <w:t>
      2.3. Көрсетілетін қызметтердің сандық және құндық мәндегі көлемі Шартқа 1-қосымшада айтылған.</w:t>
      </w:r>
    </w:p>
    <w:bookmarkEnd w:id="3010"/>
    <w:bookmarkStart w:name="z3357" w:id="3011"/>
    <w:p>
      <w:pPr>
        <w:spacing w:after="0"/>
        <w:ind w:left="0"/>
        <w:jc w:val="both"/>
      </w:pPr>
      <w:r>
        <w:rPr>
          <w:rFonts w:ascii="Times New Roman"/>
          <w:b w:val="false"/>
          <w:i w:val="false"/>
          <w:color w:val="000000"/>
          <w:sz w:val="28"/>
        </w:rPr>
        <w:t>
      2.4. Төлем алдындағы қажетті құжаттар:</w:t>
      </w:r>
    </w:p>
    <w:bookmarkEnd w:id="3011"/>
    <w:bookmarkStart w:name="z3358" w:id="3012"/>
    <w:p>
      <w:pPr>
        <w:spacing w:after="0"/>
        <w:ind w:left="0"/>
        <w:jc w:val="both"/>
      </w:pPr>
      <w:r>
        <w:rPr>
          <w:rFonts w:ascii="Times New Roman"/>
          <w:b w:val="false"/>
          <w:i w:val="false"/>
          <w:color w:val="000000"/>
          <w:sz w:val="28"/>
        </w:rPr>
        <w:t>
      1) қол қойылған Шарт;</w:t>
      </w:r>
    </w:p>
    <w:bookmarkEnd w:id="3012"/>
    <w:bookmarkStart w:name="z3359" w:id="3013"/>
    <w:p>
      <w:pPr>
        <w:spacing w:after="0"/>
        <w:ind w:left="0"/>
        <w:jc w:val="both"/>
      </w:pPr>
      <w:r>
        <w:rPr>
          <w:rFonts w:ascii="Times New Roman"/>
          <w:b w:val="false"/>
          <w:i w:val="false"/>
          <w:color w:val="000000"/>
          <w:sz w:val="28"/>
        </w:rPr>
        <w:t>
      2) көрсетілген қызметтер актісі (актілері);</w:t>
      </w:r>
    </w:p>
    <w:bookmarkEnd w:id="3013"/>
    <w:bookmarkStart w:name="z3360" w:id="301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3014"/>
    <w:bookmarkStart w:name="z3361" w:id="3015"/>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 жалпы сомасы көрсетілген шот-фактура;</w:t>
      </w:r>
    </w:p>
    <w:bookmarkEnd w:id="3015"/>
    <w:bookmarkStart w:name="z3362" w:id="3016"/>
    <w:p>
      <w:pPr>
        <w:spacing w:after="0"/>
        <w:ind w:left="0"/>
        <w:jc w:val="both"/>
      </w:pPr>
      <w:r>
        <w:rPr>
          <w:rFonts w:ascii="Times New Roman"/>
          <w:b w:val="false"/>
          <w:i w:val="false"/>
          <w:color w:val="000000"/>
          <w:sz w:val="28"/>
        </w:rPr>
        <w:t>
      &lt;n) Жаңа тармақша&gt;</w:t>
      </w:r>
    </w:p>
    <w:bookmarkEnd w:id="3016"/>
    <w:bookmarkStart w:name="z3363" w:id="3017"/>
    <w:p>
      <w:pPr>
        <w:spacing w:after="0"/>
        <w:ind w:left="0"/>
        <w:jc w:val="both"/>
      </w:pPr>
      <w:r>
        <w:rPr>
          <w:rFonts w:ascii="Times New Roman"/>
          <w:b w:val="false"/>
          <w:i w:val="false"/>
          <w:color w:val="000000"/>
          <w:sz w:val="28"/>
        </w:rPr>
        <w:t>
      &lt;№. Жаңа тармақ&gt;</w:t>
      </w:r>
    </w:p>
    <w:bookmarkEnd w:id="3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64" w:id="3018"/>
    <w:p>
      <w:pPr>
        <w:spacing w:after="0"/>
        <w:ind w:left="0"/>
        <w:jc w:val="left"/>
      </w:pPr>
      <w:r>
        <w:rPr>
          <w:rFonts w:ascii="Times New Roman"/>
          <w:b/>
          <w:i w:val="false"/>
          <w:color w:val="000000"/>
        </w:rPr>
        <w:t xml:space="preserve"> 3. Тараптардың міндеттемелері</w:t>
      </w:r>
    </w:p>
    <w:bookmarkEnd w:id="3018"/>
    <w:bookmarkStart w:name="z3365" w:id="3019"/>
    <w:p>
      <w:pPr>
        <w:spacing w:after="0"/>
        <w:ind w:left="0"/>
        <w:jc w:val="both"/>
      </w:pPr>
      <w:r>
        <w:rPr>
          <w:rFonts w:ascii="Times New Roman"/>
          <w:b w:val="false"/>
          <w:i w:val="false"/>
          <w:color w:val="000000"/>
          <w:sz w:val="28"/>
        </w:rPr>
        <w:t>
      3.1. Өнім беруші:</w:t>
      </w:r>
    </w:p>
    <w:bookmarkEnd w:id="3019"/>
    <w:bookmarkStart w:name="z3366" w:id="302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020"/>
    <w:bookmarkStart w:name="z3367" w:id="3021"/>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3 пайызы мөлшерінде және Шартқа 1-қосымшаға сәйкес &lt;сома&gt; теңгеге тең шарт мәні бойынша көзделген аванс мөлшерін, сондай-ақ Қағидалардың 151-тармағына сәйкес &lt;сома&gt; теңгеге тең соманы&gt; енгізу, бұл жалпы алғанда &lt;қамтамасыз ету сомасын&gt; (қамтамасыз ету сомасы жазбаша&gt;) теңгені құрайды:</w:t>
      </w:r>
    </w:p>
    <w:bookmarkEnd w:id="3021"/>
    <w:bookmarkStart w:name="z3368" w:id="3022"/>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қаласы бойынша &lt;банк атауына&gt; № &lt;кепілдік жарнаға арналған шот&gt; Тапсырыс берушінің банк шотына кепілдік ақшалай жарна, &lt;БСК&gt; БСК;</w:t>
      </w:r>
    </w:p>
    <w:bookmarkEnd w:id="3022"/>
    <w:bookmarkStart w:name="z3369" w:id="3023"/>
    <w:p>
      <w:pPr>
        <w:spacing w:after="0"/>
        <w:ind w:left="0"/>
        <w:jc w:val="both"/>
      </w:pPr>
      <w:r>
        <w:rPr>
          <w:rFonts w:ascii="Times New Roman"/>
          <w:b w:val="false"/>
          <w:i w:val="false"/>
          <w:color w:val="000000"/>
          <w:sz w:val="28"/>
        </w:rPr>
        <w:t>
      не:</w:t>
      </w:r>
    </w:p>
    <w:bookmarkEnd w:id="3023"/>
    <w:bookmarkStart w:name="z3370" w:id="3024"/>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3024"/>
    <w:bookmarkStart w:name="z3371" w:id="3025"/>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3025"/>
    <w:bookmarkStart w:name="z3372" w:id="3026"/>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 міндетті;</w:t>
      </w:r>
    </w:p>
    <w:bookmarkEnd w:id="3026"/>
    <w:bookmarkStart w:name="z3373" w:id="3027"/>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3027"/>
    <w:bookmarkStart w:name="z3374" w:id="3028"/>
    <w:p>
      <w:pPr>
        <w:spacing w:after="0"/>
        <w:ind w:left="0"/>
        <w:jc w:val="both"/>
      </w:pPr>
      <w:r>
        <w:rPr>
          <w:rFonts w:ascii="Times New Roman"/>
          <w:b w:val="false"/>
          <w:i w:val="false"/>
          <w:color w:val="000000"/>
          <w:sz w:val="28"/>
        </w:rPr>
        <w:t>
      5) Тапсырыс берушінің алдын ала жазбаша келісімінсіз жоғарыда аталған құжаттар мен ақпаратты Шартты іске асыру мақсатынан басқа мақсатта пайдаланбауға;</w:t>
      </w:r>
    </w:p>
    <w:bookmarkEnd w:id="3028"/>
    <w:bookmarkStart w:name="z3375" w:id="3029"/>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029"/>
    <w:bookmarkStart w:name="z3376" w:id="3030"/>
    <w:p>
      <w:pPr>
        <w:spacing w:after="0"/>
        <w:ind w:left="0"/>
        <w:jc w:val="both"/>
      </w:pPr>
      <w:r>
        <w:rPr>
          <w:rFonts w:ascii="Times New Roman"/>
          <w:b w:val="false"/>
          <w:i w:val="false"/>
          <w:color w:val="000000"/>
          <w:sz w:val="28"/>
        </w:rPr>
        <w:t>
      7) өнім берушінің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3030"/>
    <w:bookmarkStart w:name="z3377" w:id="3031"/>
    <w:p>
      <w:pPr>
        <w:spacing w:after="0"/>
        <w:ind w:left="0"/>
        <w:jc w:val="both"/>
      </w:pPr>
      <w:r>
        <w:rPr>
          <w:rFonts w:ascii="Times New Roman"/>
          <w:b w:val="false"/>
          <w:i w:val="false"/>
          <w:color w:val="000000"/>
          <w:sz w:val="28"/>
        </w:rPr>
        <w:t>
      8) электрондық-цифрлық қолтаңбамен бекітілген көрсетілген қызметтер актісін веб-портал арқылы тапсырыс берушіге ресімдеуге және жіберуге;</w:t>
      </w:r>
    </w:p>
    <w:bookmarkEnd w:id="3031"/>
    <w:bookmarkStart w:name="z3378" w:id="3032"/>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3032"/>
    <w:bookmarkStart w:name="z3379" w:id="3033"/>
    <w:p>
      <w:pPr>
        <w:spacing w:after="0"/>
        <w:ind w:left="0"/>
        <w:jc w:val="both"/>
      </w:pPr>
      <w:r>
        <w:rPr>
          <w:rFonts w:ascii="Times New Roman"/>
          <w:b w:val="false"/>
          <w:i w:val="false"/>
          <w:color w:val="000000"/>
          <w:sz w:val="28"/>
        </w:rPr>
        <w:t>
      &lt;n) жаңа тармақша &gt;</w:t>
      </w:r>
    </w:p>
    <w:bookmarkEnd w:id="3033"/>
    <w:bookmarkStart w:name="z3380" w:id="3034"/>
    <w:p>
      <w:pPr>
        <w:spacing w:after="0"/>
        <w:ind w:left="0"/>
        <w:jc w:val="both"/>
      </w:pPr>
      <w:r>
        <w:rPr>
          <w:rFonts w:ascii="Times New Roman"/>
          <w:b w:val="false"/>
          <w:i w:val="false"/>
          <w:color w:val="000000"/>
          <w:sz w:val="28"/>
        </w:rPr>
        <w:t>
      3.2. Өнім беруші:</w:t>
      </w:r>
    </w:p>
    <w:bookmarkEnd w:id="3034"/>
    <w:bookmarkStart w:name="z3381" w:id="3035"/>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3035"/>
    <w:bookmarkStart w:name="z3382" w:id="3036"/>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қызметтерді мерзімінен бұрын көрсетуге құқылы.</w:t>
      </w:r>
    </w:p>
    <w:bookmarkEnd w:id="3036"/>
    <w:bookmarkStart w:name="z3383" w:id="3037"/>
    <w:p>
      <w:pPr>
        <w:spacing w:after="0"/>
        <w:ind w:left="0"/>
        <w:jc w:val="both"/>
      </w:pPr>
      <w:r>
        <w:rPr>
          <w:rFonts w:ascii="Times New Roman"/>
          <w:b w:val="false"/>
          <w:i w:val="false"/>
          <w:color w:val="000000"/>
          <w:sz w:val="28"/>
        </w:rPr>
        <w:t>
      3.3. Тапсырыс беруші:</w:t>
      </w:r>
    </w:p>
    <w:bookmarkEnd w:id="3037"/>
    <w:bookmarkStart w:name="z3384" w:id="3038"/>
    <w:p>
      <w:pPr>
        <w:spacing w:after="0"/>
        <w:ind w:left="0"/>
        <w:jc w:val="both"/>
      </w:pPr>
      <w:r>
        <w:rPr>
          <w:rFonts w:ascii="Times New Roman"/>
          <w:b w:val="false"/>
          <w:i w:val="false"/>
          <w:color w:val="000000"/>
          <w:sz w:val="28"/>
        </w:rPr>
        <w:t>
      1) қызметтер көрсету үшін Өнім беруші мамандарының қол жеткізуін қамтамасыз етуге;</w:t>
      </w:r>
    </w:p>
    <w:bookmarkEnd w:id="3038"/>
    <w:bookmarkStart w:name="z3385" w:id="3039"/>
    <w:p>
      <w:pPr>
        <w:spacing w:after="0"/>
        <w:ind w:left="0"/>
        <w:jc w:val="both"/>
      </w:pPr>
      <w:r>
        <w:rPr>
          <w:rFonts w:ascii="Times New Roman"/>
          <w:b w:val="false"/>
          <w:i w:val="false"/>
          <w:color w:val="000000"/>
          <w:sz w:val="28"/>
        </w:rPr>
        <w:t>
      2) көрсетілген қызметтердің сәйкессіздіктері анықталған жағдайда тез арада Өнім берушіні жазбаша хабардар ету;</w:t>
      </w:r>
    </w:p>
    <w:bookmarkEnd w:id="3039"/>
    <w:bookmarkStart w:name="z3386" w:id="3040"/>
    <w:p>
      <w:pPr>
        <w:spacing w:after="0"/>
        <w:ind w:left="0"/>
        <w:jc w:val="both"/>
      </w:pPr>
      <w:r>
        <w:rPr>
          <w:rFonts w:ascii="Times New Roman"/>
          <w:b w:val="false"/>
          <w:i w:val="false"/>
          <w:color w:val="000000"/>
          <w:sz w:val="28"/>
        </w:rPr>
        <w:t>
      3) Қызметтерді қабылдап алу кезінде веб-портал арқылы көрсетілген қызметтер актісін бекіту немесе Сатып алуды жүзеге асыру қағидаларымен белгіленген мерзімде оны қабылдамаудың дәлелді негіздемелерін көрсете отырып қабылдаудан бас тартуға;</w:t>
      </w:r>
    </w:p>
    <w:bookmarkEnd w:id="3040"/>
    <w:bookmarkStart w:name="z3387" w:id="3041"/>
    <w:p>
      <w:pPr>
        <w:spacing w:after="0"/>
        <w:ind w:left="0"/>
        <w:jc w:val="both"/>
      </w:pPr>
      <w:r>
        <w:rPr>
          <w:rFonts w:ascii="Times New Roman"/>
          <w:b w:val="false"/>
          <w:i w:val="false"/>
          <w:color w:val="000000"/>
          <w:sz w:val="28"/>
        </w:rPr>
        <w:t>
      4) көрсетілген қызметтер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3041"/>
    <w:bookmarkStart w:name="z3388" w:id="3042"/>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042"/>
    <w:bookmarkStart w:name="z3389" w:id="3043"/>
    <w:p>
      <w:pPr>
        <w:spacing w:after="0"/>
        <w:ind w:left="0"/>
        <w:jc w:val="both"/>
      </w:pPr>
      <w:r>
        <w:rPr>
          <w:rFonts w:ascii="Times New Roman"/>
          <w:b w:val="false"/>
          <w:i w:val="false"/>
          <w:color w:val="000000"/>
          <w:sz w:val="28"/>
        </w:rPr>
        <w:t>
      &lt;n) жаңа тармақша &gt;</w:t>
      </w:r>
    </w:p>
    <w:bookmarkEnd w:id="3043"/>
    <w:bookmarkStart w:name="z3390" w:id="3044"/>
    <w:p>
      <w:pPr>
        <w:spacing w:after="0"/>
        <w:ind w:left="0"/>
        <w:jc w:val="both"/>
      </w:pPr>
      <w:r>
        <w:rPr>
          <w:rFonts w:ascii="Times New Roman"/>
          <w:b w:val="false"/>
          <w:i w:val="false"/>
          <w:color w:val="000000"/>
          <w:sz w:val="28"/>
        </w:rPr>
        <w:t>
      3.4. Тапсырыс беруші:</w:t>
      </w:r>
    </w:p>
    <w:bookmarkEnd w:id="3044"/>
    <w:bookmarkStart w:name="z3391" w:id="3045"/>
    <w:p>
      <w:pPr>
        <w:spacing w:after="0"/>
        <w:ind w:left="0"/>
        <w:jc w:val="both"/>
      </w:pPr>
      <w:r>
        <w:rPr>
          <w:rFonts w:ascii="Times New Roman"/>
          <w:b w:val="false"/>
          <w:i w:val="false"/>
          <w:color w:val="000000"/>
          <w:sz w:val="28"/>
        </w:rPr>
        <w:t>
      1) көрсетілген Қызметтердің сапасын тексеруге;</w:t>
      </w:r>
    </w:p>
    <w:bookmarkEnd w:id="3045"/>
    <w:bookmarkStart w:name="z3392" w:id="3046"/>
    <w:p>
      <w:pPr>
        <w:spacing w:after="0"/>
        <w:ind w:left="0"/>
        <w:jc w:val="both"/>
      </w:pPr>
      <w:r>
        <w:rPr>
          <w:rFonts w:ascii="Times New Roman"/>
          <w:b w:val="false"/>
          <w:i w:val="false"/>
          <w:color w:val="000000"/>
          <w:sz w:val="28"/>
        </w:rPr>
        <w:t>
      2) Қызметтер мерзімінен бұрын көрсетілген жағдайда Тапсырыс беруші Қызметтерді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мүмкіндігі болмаған жағдайларда жол беріледі.</w:t>
      </w:r>
    </w:p>
    <w:bookmarkEnd w:id="3046"/>
    <w:bookmarkStart w:name="z3393" w:id="3047"/>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047"/>
    <w:bookmarkStart w:name="z3394" w:id="3048"/>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айқындалған өзінің өкілдері туралы жазбаша түрде уақтылы хабардар етуге тиіс.</w:t>
      </w:r>
    </w:p>
    <w:bookmarkEnd w:id="3048"/>
    <w:bookmarkStart w:name="z3395" w:id="3049"/>
    <w:p>
      <w:pPr>
        <w:spacing w:after="0"/>
        <w:ind w:left="0"/>
        <w:jc w:val="both"/>
      </w:pPr>
      <w:r>
        <w:rPr>
          <w:rFonts w:ascii="Times New Roman"/>
          <w:b w:val="false"/>
          <w:i w:val="false"/>
          <w:color w:val="000000"/>
          <w:sz w:val="28"/>
        </w:rPr>
        <w:t>
      4.2.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3049"/>
    <w:bookmarkStart w:name="z3396" w:id="3050"/>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3050"/>
    <w:bookmarkStart w:name="z3397" w:id="3051"/>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3051"/>
    <w:bookmarkStart w:name="z3398" w:id="3052"/>
    <w:p>
      <w:pPr>
        <w:spacing w:after="0"/>
        <w:ind w:left="0"/>
        <w:jc w:val="both"/>
      </w:pPr>
      <w:r>
        <w:rPr>
          <w:rFonts w:ascii="Times New Roman"/>
          <w:b w:val="false"/>
          <w:i w:val="false"/>
          <w:color w:val="000000"/>
          <w:sz w:val="28"/>
        </w:rPr>
        <w:t>
      &lt;N. Жаңа тармақ &gt;</w:t>
      </w:r>
    </w:p>
    <w:bookmarkEnd w:id="3052"/>
    <w:bookmarkStart w:name="z3399" w:id="3053"/>
    <w:p>
      <w:pPr>
        <w:spacing w:after="0"/>
        <w:ind w:left="0"/>
        <w:jc w:val="left"/>
      </w:pPr>
      <w:r>
        <w:rPr>
          <w:rFonts w:ascii="Times New Roman"/>
          <w:b/>
          <w:i w:val="false"/>
          <w:color w:val="000000"/>
        </w:rPr>
        <w:t xml:space="preserve"> 5. Қызметтер көрсету</w:t>
      </w:r>
    </w:p>
    <w:bookmarkEnd w:id="3053"/>
    <w:bookmarkStart w:name="z3400" w:id="3054"/>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054"/>
    <w:bookmarkStart w:name="z3401" w:id="3055"/>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қызметті толық тапсырған жағдайда қызмет көрсетілген болып саналады.</w:t>
      </w:r>
    </w:p>
    <w:bookmarkEnd w:id="3055"/>
    <w:bookmarkStart w:name="z3402" w:id="3056"/>
    <w:p>
      <w:pPr>
        <w:spacing w:after="0"/>
        <w:ind w:left="0"/>
        <w:jc w:val="both"/>
      </w:pPr>
      <w:r>
        <w:rPr>
          <w:rFonts w:ascii="Times New Roman"/>
          <w:b w:val="false"/>
          <w:i w:val="false"/>
          <w:color w:val="000000"/>
          <w:sz w:val="28"/>
        </w:rPr>
        <w:t>
      &lt;N. Жаңа тармақ &gt;</w:t>
      </w:r>
    </w:p>
    <w:bookmarkEnd w:id="3056"/>
    <w:bookmarkStart w:name="z3403" w:id="3057"/>
    <w:p>
      <w:pPr>
        <w:spacing w:after="0"/>
        <w:ind w:left="0"/>
        <w:jc w:val="left"/>
      </w:pPr>
      <w:r>
        <w:rPr>
          <w:rFonts w:ascii="Times New Roman"/>
          <w:b/>
          <w:i w:val="false"/>
          <w:color w:val="000000"/>
        </w:rPr>
        <w:t xml:space="preserve"> 6. Кепілдік</w:t>
      </w:r>
    </w:p>
    <w:bookmarkEnd w:id="3057"/>
    <w:bookmarkStart w:name="z3404" w:id="3058"/>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 қамтамасыз етуге кепілдік береді.</w:t>
      </w:r>
    </w:p>
    <w:bookmarkEnd w:id="3058"/>
    <w:bookmarkStart w:name="z3405" w:id="3059"/>
    <w:p>
      <w:pPr>
        <w:spacing w:after="0"/>
        <w:ind w:left="0"/>
        <w:jc w:val="both"/>
      </w:pPr>
      <w:r>
        <w:rPr>
          <w:rFonts w:ascii="Times New Roman"/>
          <w:b w:val="false"/>
          <w:i w:val="false"/>
          <w:color w:val="000000"/>
          <w:sz w:val="28"/>
        </w:rPr>
        <w:t>
      6.2. Өнім беруші техникалық ерекшелік қызметтерінің (Шартқа 2-қосымша) қателерін, жете өңдеулері мен басқа да сәйкессіздіктерін өтеусіз түзетуге кепілдік береді.</w:t>
      </w:r>
    </w:p>
    <w:bookmarkEnd w:id="3059"/>
    <w:bookmarkStart w:name="z3406" w:id="3060"/>
    <w:p>
      <w:pPr>
        <w:spacing w:after="0"/>
        <w:ind w:left="0"/>
        <w:jc w:val="both"/>
      </w:pPr>
      <w:r>
        <w:rPr>
          <w:rFonts w:ascii="Times New Roman"/>
          <w:b w:val="false"/>
          <w:i w:val="false"/>
          <w:color w:val="000000"/>
          <w:sz w:val="28"/>
        </w:rPr>
        <w:t>
      6.3. Тапсырыс беруші Өнім берушіні осы кепілдікке байланысты барлық наразылықтар туралы жазбаша түрде жедел хабардар етуге міндетті, одан кейін Өнім беруші Тапсырыс беруші хабарламада айқындаған мерзімде осыған байланысты барлық шығыстарды қоса алғанда, кемшіліктерді өз есебінен жою жөнінде шаралар қабылдауға тиіс.</w:t>
      </w:r>
    </w:p>
    <w:bookmarkEnd w:id="3060"/>
    <w:bookmarkStart w:name="z3407" w:id="3061"/>
    <w:p>
      <w:pPr>
        <w:spacing w:after="0"/>
        <w:ind w:left="0"/>
        <w:jc w:val="both"/>
      </w:pPr>
      <w:r>
        <w:rPr>
          <w:rFonts w:ascii="Times New Roman"/>
          <w:b w:val="false"/>
          <w:i w:val="false"/>
          <w:color w:val="000000"/>
          <w:sz w:val="28"/>
        </w:rPr>
        <w:t>
      6.4. Егер Өнім беруші хабарламаны алып, кемшіліктерді жою жөнінде тиісті шараларды уақтылы қабылдамаса,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қажетті санкциялар мен кемшіліктерді жою жөнінде шаралар қолдана алады.</w:t>
      </w:r>
    </w:p>
    <w:bookmarkEnd w:id="3061"/>
    <w:bookmarkStart w:name="z3408" w:id="3062"/>
    <w:p>
      <w:pPr>
        <w:spacing w:after="0"/>
        <w:ind w:left="0"/>
        <w:jc w:val="both"/>
      </w:pPr>
      <w:r>
        <w:rPr>
          <w:rFonts w:ascii="Times New Roman"/>
          <w:b w:val="false"/>
          <w:i w:val="false"/>
          <w:color w:val="000000"/>
          <w:sz w:val="28"/>
        </w:rPr>
        <w:t>
      &lt;N. Жаңа тармақ &gt;</w:t>
      </w:r>
    </w:p>
    <w:bookmarkEnd w:id="3062"/>
    <w:bookmarkStart w:name="z3409" w:id="3063"/>
    <w:p>
      <w:pPr>
        <w:spacing w:after="0"/>
        <w:ind w:left="0"/>
        <w:jc w:val="left"/>
      </w:pPr>
      <w:r>
        <w:rPr>
          <w:rFonts w:ascii="Times New Roman"/>
          <w:b/>
          <w:i w:val="false"/>
          <w:color w:val="000000"/>
        </w:rPr>
        <w:t xml:space="preserve"> 7. Тараптардың жауапкершілігі</w:t>
      </w:r>
    </w:p>
    <w:bookmarkEnd w:id="3063"/>
    <w:bookmarkStart w:name="z3410" w:id="3064"/>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064"/>
    <w:bookmarkStart w:name="z3411" w:id="3065"/>
    <w:p>
      <w:pPr>
        <w:spacing w:after="0"/>
        <w:ind w:left="0"/>
        <w:jc w:val="both"/>
      </w:pPr>
      <w:r>
        <w:rPr>
          <w:rFonts w:ascii="Times New Roman"/>
          <w:b w:val="false"/>
          <w:i w:val="false"/>
          <w:color w:val="000000"/>
          <w:sz w:val="28"/>
        </w:rPr>
        <w:t>
      7.2.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аспауға тиіс</w:t>
      </w:r>
    </w:p>
    <w:bookmarkEnd w:id="3065"/>
    <w:bookmarkStart w:name="z3412" w:id="3066"/>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міндеттемелерді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10%-ынан аспауға тиіс.</w:t>
      </w:r>
    </w:p>
    <w:bookmarkEnd w:id="3066"/>
    <w:bookmarkStart w:name="z3413" w:id="3067"/>
    <w:p>
      <w:pPr>
        <w:spacing w:after="0"/>
        <w:ind w:left="0"/>
        <w:jc w:val="both"/>
      </w:pPr>
      <w:r>
        <w:rPr>
          <w:rFonts w:ascii="Times New Roman"/>
          <w:b w:val="false"/>
          <w:i w:val="false"/>
          <w:color w:val="000000"/>
          <w:sz w:val="28"/>
        </w:rPr>
        <w:t>
      7.4. Өнім беруші Қызметтер көрсетуден бас тартқан немесе шарт бойынша Қызметтер көрсету мерзімі өткен күннен бастап, бірақ Шарттың қолданылу мерзімінің аяқталу мерзімінен кешіктірмей бір айдан астам мерзімге қызметтер көрсету мерзімін өткізіп алған жағдайда,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бір жақты тәртіппен осы Шартты бұзуға құқылы.</w:t>
      </w:r>
    </w:p>
    <w:bookmarkEnd w:id="3067"/>
    <w:bookmarkStart w:name="z3414" w:id="3068"/>
    <w:p>
      <w:pPr>
        <w:spacing w:after="0"/>
        <w:ind w:left="0"/>
        <w:jc w:val="both"/>
      </w:pPr>
      <w:r>
        <w:rPr>
          <w:rFonts w:ascii="Times New Roman"/>
          <w:b w:val="false"/>
          <w:i w:val="false"/>
          <w:color w:val="000000"/>
          <w:sz w:val="28"/>
        </w:rPr>
        <w:t>
      7.5. Тұрақсыздық айыбын (айыппұлды, өсімпұлды) төлеу Тараптарды осы Шартта көзделген міндеттемелерді орындаудан босатпайды.</w:t>
      </w:r>
    </w:p>
    <w:bookmarkEnd w:id="3068"/>
    <w:bookmarkStart w:name="z3415" w:id="3069"/>
    <w:p>
      <w:pPr>
        <w:spacing w:after="0"/>
        <w:ind w:left="0"/>
        <w:jc w:val="both"/>
      </w:pPr>
      <w:r>
        <w:rPr>
          <w:rFonts w:ascii="Times New Roman"/>
          <w:b w:val="false"/>
          <w:i w:val="false"/>
          <w:color w:val="000000"/>
          <w:sz w:val="28"/>
        </w:rPr>
        <w:t>
      7.6. Егер кез келген өзгеріс Өнім берушіге Шарт бойынша қызметтер көрсету үшін қажетті құнның немесе мерзімдердің азаюына әкелетін болса, онда шарттың сомасы немесе қызметтер көрсету кестесі немесе екеуі де тиісті түрде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069"/>
    <w:bookmarkStart w:name="z3416" w:id="3070"/>
    <w:p>
      <w:pPr>
        <w:spacing w:after="0"/>
        <w:ind w:left="0"/>
        <w:jc w:val="both"/>
      </w:pPr>
      <w:r>
        <w:rPr>
          <w:rFonts w:ascii="Times New Roman"/>
          <w:b w:val="false"/>
          <w:i w:val="false"/>
          <w:color w:val="000000"/>
          <w:sz w:val="28"/>
        </w:rPr>
        <w:t>
      7.7. Тапсырыс берушінің алдын ала жазбаша келісімінсіз Өнім берушінің осы Шарт бойынша өзінің міндеттемелерін біреуге толықтай да, ішінара да беруіне жол берілмейді.</w:t>
      </w:r>
    </w:p>
    <w:bookmarkEnd w:id="3070"/>
    <w:bookmarkStart w:name="z3417" w:id="3071"/>
    <w:p>
      <w:pPr>
        <w:spacing w:after="0"/>
        <w:ind w:left="0"/>
        <w:jc w:val="both"/>
      </w:pPr>
      <w:r>
        <w:rPr>
          <w:rFonts w:ascii="Times New Roman"/>
          <w:b w:val="false"/>
          <w:i w:val="false"/>
          <w:color w:val="000000"/>
          <w:sz w:val="28"/>
        </w:rPr>
        <w:t>
      7.8. .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071"/>
    <w:p>
      <w:pPr>
        <w:spacing w:after="0"/>
        <w:ind w:left="0"/>
        <w:jc w:val="both"/>
      </w:pPr>
      <w:r>
        <w:rPr>
          <w:rFonts w:ascii="Times New Roman"/>
          <w:b w:val="false"/>
          <w:i w:val="false"/>
          <w:color w:val="000000"/>
          <w:sz w:val="28"/>
        </w:rPr>
        <w:t>
      Қызметтер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нысанасы болып табылатын қызметтер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көрсетілетін қызметтерге өткізілетін сатып алудың нысанасы болып табылатын қызметтер көрсету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1" w:id="3072"/>
    <w:p>
      <w:pPr>
        <w:spacing w:after="0"/>
        <w:ind w:left="0"/>
        <w:jc w:val="both"/>
      </w:pPr>
      <w:r>
        <w:rPr>
          <w:rFonts w:ascii="Times New Roman"/>
          <w:b w:val="false"/>
          <w:i w:val="false"/>
          <w:color w:val="000000"/>
          <w:sz w:val="28"/>
        </w:rPr>
        <w:t>
      7.9. Тапсырыс беруші сатып алу туралы шарттың орындалуын қамтамасыз етуді Өнім берушінің осы Шарт бойынша өз міндеттемелерін орындамауына байланысты ол бұзылған жағдайда қайтармайды.</w:t>
      </w:r>
    </w:p>
    <w:bookmarkEnd w:id="3072"/>
    <w:bookmarkStart w:name="z3422" w:id="3073"/>
    <w:p>
      <w:pPr>
        <w:spacing w:after="0"/>
        <w:ind w:left="0"/>
        <w:jc w:val="both"/>
      </w:pPr>
      <w:r>
        <w:rPr>
          <w:rFonts w:ascii="Times New Roman"/>
          <w:b w:val="false"/>
          <w:i w:val="false"/>
          <w:color w:val="000000"/>
          <w:sz w:val="28"/>
        </w:rPr>
        <w:t>
      &lt;N. Жаңа тармақ &gt;</w:t>
      </w:r>
    </w:p>
    <w:bookmarkEnd w:id="3073"/>
    <w:bookmarkStart w:name="z3423" w:id="3074"/>
    <w:p>
      <w:pPr>
        <w:spacing w:after="0"/>
        <w:ind w:left="0"/>
        <w:jc w:val="left"/>
      </w:pPr>
      <w:r>
        <w:rPr>
          <w:rFonts w:ascii="Times New Roman"/>
          <w:b/>
          <w:i w:val="false"/>
          <w:color w:val="000000"/>
        </w:rPr>
        <w:t xml:space="preserve"> 8. Шарттың қолданылу мерзімі және бұзылу талаптары</w:t>
      </w:r>
    </w:p>
    <w:bookmarkEnd w:id="3074"/>
    <w:bookmarkStart w:name="z3424" w:id="3075"/>
    <w:p>
      <w:pPr>
        <w:spacing w:after="0"/>
        <w:ind w:left="0"/>
        <w:jc w:val="both"/>
      </w:pPr>
      <w:r>
        <w:rPr>
          <w:rFonts w:ascii="Times New Roman"/>
          <w:b w:val="false"/>
          <w:i w:val="false"/>
          <w:color w:val="000000"/>
          <w:sz w:val="28"/>
        </w:rPr>
        <w:t>
      8.1. Шарт қол қойылған күнінен бастап күшіне енеді және &lt; _ &gt; дейін қолданылады.</w:t>
      </w:r>
    </w:p>
    <w:bookmarkEnd w:id="3075"/>
    <w:bookmarkStart w:name="z3425" w:id="3076"/>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3076"/>
    <w:bookmarkStart w:name="z3426" w:id="307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қызмет көрсетуді кешіктіруге әкеп соғады;</w:t>
      </w:r>
    </w:p>
    <w:bookmarkEnd w:id="3077"/>
    <w:bookmarkStart w:name="z3427" w:id="3078"/>
    <w:p>
      <w:pPr>
        <w:spacing w:after="0"/>
        <w:ind w:left="0"/>
        <w:jc w:val="both"/>
      </w:pPr>
      <w:r>
        <w:rPr>
          <w:rFonts w:ascii="Times New Roman"/>
          <w:b w:val="false"/>
          <w:i w:val="false"/>
          <w:color w:val="000000"/>
          <w:sz w:val="28"/>
        </w:rPr>
        <w:t>
      2) Тапсырыс беруші Өнім берушіге Шартта жоспарланбаған сынақтар жүргізу үшін қызметтер көрсетуді тоқтатуға нұсқау береді. Бұл ретте, егер осы сынақтар ақауларды анықтамаған жағдайда, қызмет көрсетуді тоқтату уақыты қызмет көрсету мерзіміне қосылады.</w:t>
      </w:r>
    </w:p>
    <w:bookmarkEnd w:id="3078"/>
    <w:bookmarkStart w:name="z3428" w:id="3079"/>
    <w:p>
      <w:pPr>
        <w:spacing w:after="0"/>
        <w:ind w:left="0"/>
        <w:jc w:val="both"/>
      </w:pPr>
      <w:r>
        <w:rPr>
          <w:rFonts w:ascii="Times New Roman"/>
          <w:b w:val="false"/>
          <w:i w:val="false"/>
          <w:color w:val="000000"/>
          <w:sz w:val="28"/>
        </w:rPr>
        <w:t>
      &lt;Жаңа абзац&gt;</w:t>
      </w:r>
    </w:p>
    <w:bookmarkEnd w:id="3079"/>
    <w:bookmarkStart w:name="z3429" w:id="3080"/>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Шарттың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 көтермейді.</w:t>
      </w:r>
    </w:p>
    <w:bookmarkEnd w:id="3080"/>
    <w:bookmarkStart w:name="z3430" w:id="3081"/>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081"/>
    <w:bookmarkStart w:name="z3431" w:id="3082"/>
    <w:p>
      <w:pPr>
        <w:spacing w:after="0"/>
        <w:ind w:left="0"/>
        <w:jc w:val="both"/>
      </w:pPr>
      <w:r>
        <w:rPr>
          <w:rFonts w:ascii="Times New Roman"/>
          <w:b w:val="false"/>
          <w:i w:val="false"/>
          <w:color w:val="000000"/>
          <w:sz w:val="28"/>
        </w:rPr>
        <w:t>
      8.5.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082"/>
    <w:bookmarkStart w:name="z3432" w:id="3083"/>
    <w:p>
      <w:pPr>
        <w:spacing w:after="0"/>
        <w:ind w:left="0"/>
        <w:jc w:val="both"/>
      </w:pPr>
      <w:r>
        <w:rPr>
          <w:rFonts w:ascii="Times New Roman"/>
          <w:b w:val="false"/>
          <w:i w:val="false"/>
          <w:color w:val="000000"/>
          <w:sz w:val="28"/>
        </w:rPr>
        <w:t>
      8.6. Шарттың талаптарын бұзғаны үшін қандай да бір басқа санкцияларға нұқсан келтірмей, Тапсырыс беруші осы Шарттың 7.4-тармағының талаптарын ескере отырып, Өнім берушіге міндеттемелердің орындалмағаны туралы жазбаша хабарлама жібере отырып,:</w:t>
      </w:r>
    </w:p>
    <w:bookmarkEnd w:id="3083"/>
    <w:bookmarkStart w:name="z3433" w:id="3084"/>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қызмет көрсете алмаса;</w:t>
      </w:r>
    </w:p>
    <w:bookmarkEnd w:id="3084"/>
    <w:bookmarkStart w:name="z3434" w:id="3085"/>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3085"/>
    <w:bookmarkStart w:name="z3435" w:id="3086"/>
    <w:p>
      <w:pPr>
        <w:spacing w:after="0"/>
        <w:ind w:left="0"/>
        <w:jc w:val="both"/>
      </w:pPr>
      <w:r>
        <w:rPr>
          <w:rFonts w:ascii="Times New Roman"/>
          <w:b w:val="false"/>
          <w:i w:val="false"/>
          <w:color w:val="000000"/>
          <w:sz w:val="28"/>
        </w:rPr>
        <w:t>
      8.7. Мынадай жағдайларда кез келген кезеңде:</w:t>
      </w:r>
    </w:p>
    <w:bookmarkEnd w:id="3086"/>
    <w:bookmarkStart w:name="z3436" w:id="3087"/>
    <w:p>
      <w:pPr>
        <w:spacing w:after="0"/>
        <w:ind w:left="0"/>
        <w:jc w:val="both"/>
      </w:pPr>
      <w:r>
        <w:rPr>
          <w:rFonts w:ascii="Times New Roman"/>
          <w:b w:val="false"/>
          <w:i w:val="false"/>
          <w:color w:val="000000"/>
          <w:sz w:val="28"/>
        </w:rPr>
        <w:t>
      1) осы Шарт жасалуына негіз болған сатып алуға қатысты Заңның 7 тармағында көзделген шектеулердің бұзылғаны анықталса;</w:t>
      </w:r>
    </w:p>
    <w:bookmarkEnd w:id="3087"/>
    <w:bookmarkStart w:name="z3437" w:id="3088"/>
    <w:p>
      <w:pPr>
        <w:spacing w:after="0"/>
        <w:ind w:left="0"/>
        <w:jc w:val="both"/>
      </w:pPr>
      <w:r>
        <w:rPr>
          <w:rFonts w:ascii="Times New Roman"/>
          <w:b w:val="false"/>
          <w:i w:val="false"/>
          <w:color w:val="000000"/>
          <w:sz w:val="28"/>
        </w:rPr>
        <w:t>
      2) сатып алуды ұйымдастырушының Өнім берушіге Заңда көзделмеген жәрдемді көрсетсе;</w:t>
      </w:r>
    </w:p>
    <w:bookmarkEnd w:id="3088"/>
    <w:bookmarkStart w:name="z3438" w:id="3089"/>
    <w:p>
      <w:pPr>
        <w:spacing w:after="0"/>
        <w:ind w:left="0"/>
        <w:jc w:val="both"/>
      </w:pPr>
      <w:r>
        <w:rPr>
          <w:rFonts w:ascii="Times New Roman"/>
          <w:b w:val="false"/>
          <w:i w:val="false"/>
          <w:color w:val="000000"/>
          <w:sz w:val="28"/>
        </w:rPr>
        <w:t>
      3) міндеттемелері тиісінше орындалған шарттарды қоспағанда, уәкілетті органның Қазақстан Республикасының сатып алу туралы заңнамасын бұза отырып шарт жасасу фактісі анықталса;</w:t>
      </w:r>
    </w:p>
    <w:bookmarkEnd w:id="3089"/>
    <w:bookmarkStart w:name="z3439" w:id="3090"/>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қызметтер көрсету жағдайын қоспағанда, шарттың орындалуын қамтамасыз етуді және (немесе) демпингке қарсы шараларға сәйкес соманы (бар болса) енгізбеу жолымен шарт жасасудан жалтарса Шарт бұзылуы мүмкін.</w:t>
      </w:r>
    </w:p>
    <w:bookmarkEnd w:id="3090"/>
    <w:bookmarkStart w:name="z3440" w:id="3091"/>
    <w:p>
      <w:pPr>
        <w:spacing w:after="0"/>
        <w:ind w:left="0"/>
        <w:jc w:val="left"/>
      </w:pPr>
      <w:r>
        <w:rPr>
          <w:rFonts w:ascii="Times New Roman"/>
          <w:b/>
          <w:i w:val="false"/>
          <w:color w:val="000000"/>
        </w:rPr>
        <w:t xml:space="preserve"> 9. Хабарлама</w:t>
      </w:r>
    </w:p>
    <w:bookmarkEnd w:id="3091"/>
    <w:bookmarkStart w:name="z3441" w:id="3092"/>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3092"/>
    <w:bookmarkStart w:name="z3442" w:id="3093"/>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3093"/>
    <w:bookmarkStart w:name="z3443" w:id="3094"/>
    <w:p>
      <w:pPr>
        <w:spacing w:after="0"/>
        <w:ind w:left="0"/>
        <w:jc w:val="left"/>
      </w:pPr>
      <w:r>
        <w:rPr>
          <w:rFonts w:ascii="Times New Roman"/>
          <w:b/>
          <w:i w:val="false"/>
          <w:color w:val="000000"/>
        </w:rPr>
        <w:t xml:space="preserve"> 10. Форс-мажор</w:t>
      </w:r>
    </w:p>
    <w:bookmarkEnd w:id="3094"/>
    <w:bookmarkStart w:name="z3444" w:id="3095"/>
    <w:p>
      <w:pPr>
        <w:spacing w:after="0"/>
        <w:ind w:left="0"/>
        <w:jc w:val="both"/>
      </w:pPr>
      <w:r>
        <w:rPr>
          <w:rFonts w:ascii="Times New Roman"/>
          <w:b w:val="false"/>
          <w:i w:val="false"/>
          <w:color w:val="000000"/>
          <w:sz w:val="28"/>
        </w:rPr>
        <w:t>
      10.1. Егер Шарт талаптарының орындалмауы форс-мажорлық мән-жайлардың нәтижесі болып табылса, Тараптар ол үшін жауапты болмайды.</w:t>
      </w:r>
    </w:p>
    <w:bookmarkEnd w:id="3095"/>
    <w:bookmarkStart w:name="z3445" w:id="3096"/>
    <w:p>
      <w:pPr>
        <w:spacing w:after="0"/>
        <w:ind w:left="0"/>
        <w:jc w:val="both"/>
      </w:pPr>
      <w:r>
        <w:rPr>
          <w:rFonts w:ascii="Times New Roman"/>
          <w:b w:val="false"/>
          <w:i w:val="false"/>
          <w:color w:val="000000"/>
          <w:sz w:val="28"/>
        </w:rPr>
        <w:t>
      10.2.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096"/>
    <w:bookmarkStart w:name="z3446" w:id="3097"/>
    <w:p>
      <w:pPr>
        <w:spacing w:after="0"/>
        <w:ind w:left="0"/>
        <w:jc w:val="both"/>
      </w:pPr>
      <w:r>
        <w:rPr>
          <w:rFonts w:ascii="Times New Roman"/>
          <w:b w:val="false"/>
          <w:i w:val="false"/>
          <w:color w:val="000000"/>
          <w:sz w:val="28"/>
        </w:rPr>
        <w:t>
      10.3. Шарттың мақсаттары үшін "форс-мажор" Тараптардың бақылауына бағынбайтын және күтпеген сипаттағы оқиғаны білдіреді. Мұндай оқиғалар мыналарды, бірақ осыларды ғана емес: соғыс қимылдарын, табиғи немесе дүлей апаттар мен басқаларды да қамтуы мүмкін.</w:t>
      </w:r>
    </w:p>
    <w:bookmarkEnd w:id="3097"/>
    <w:bookmarkStart w:name="z3447" w:id="3098"/>
    <w:p>
      <w:pPr>
        <w:spacing w:after="0"/>
        <w:ind w:left="0"/>
        <w:jc w:val="both"/>
      </w:pPr>
      <w:r>
        <w:rPr>
          <w:rFonts w:ascii="Times New Roman"/>
          <w:b w:val="false"/>
          <w:i w:val="false"/>
          <w:color w:val="000000"/>
          <w:sz w:val="28"/>
        </w:rPr>
        <w:t>
      10.4.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098"/>
    <w:bookmarkStart w:name="z3448" w:id="3099"/>
    <w:p>
      <w:pPr>
        <w:spacing w:after="0"/>
        <w:ind w:left="0"/>
        <w:jc w:val="left"/>
      </w:pPr>
      <w:r>
        <w:rPr>
          <w:rFonts w:ascii="Times New Roman"/>
          <w:b/>
          <w:i w:val="false"/>
          <w:color w:val="000000"/>
        </w:rPr>
        <w:t xml:space="preserve"> 11. Даулы мәселелерді шешу</w:t>
      </w:r>
    </w:p>
    <w:bookmarkEnd w:id="3099"/>
    <w:bookmarkStart w:name="z3449" w:id="3100"/>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3100"/>
    <w:bookmarkStart w:name="z3450" w:id="3101"/>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101"/>
    <w:bookmarkStart w:name="z3451" w:id="3102"/>
    <w:p>
      <w:pPr>
        <w:spacing w:after="0"/>
        <w:ind w:left="0"/>
        <w:jc w:val="left"/>
      </w:pPr>
      <w:r>
        <w:rPr>
          <w:rFonts w:ascii="Times New Roman"/>
          <w:b/>
          <w:i w:val="false"/>
          <w:color w:val="000000"/>
        </w:rPr>
        <w:t xml:space="preserve"> 12. Сыбайлас жемқорлыққа қарсы іс-қимыл</w:t>
      </w:r>
    </w:p>
    <w:bookmarkEnd w:id="3102"/>
    <w:bookmarkStart w:name="z3452" w:id="3103"/>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103"/>
    <w:bookmarkStart w:name="z3453" w:id="3104"/>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104"/>
    <w:bookmarkStart w:name="z3454" w:id="3105"/>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105"/>
    <w:bookmarkStart w:name="z3455" w:id="3106"/>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106"/>
    <w:bookmarkStart w:name="z3456" w:id="3107"/>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107"/>
    <w:bookmarkStart w:name="z3457" w:id="3108"/>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108"/>
    <w:bookmarkStart w:name="z3458" w:id="3109"/>
    <w:p>
      <w:pPr>
        <w:spacing w:after="0"/>
        <w:ind w:left="0"/>
        <w:jc w:val="left"/>
      </w:pPr>
      <w:r>
        <w:rPr>
          <w:rFonts w:ascii="Times New Roman"/>
          <w:b/>
          <w:i w:val="false"/>
          <w:color w:val="000000"/>
        </w:rPr>
        <w:t xml:space="preserve"> 13. Өзге де шарттар</w:t>
      </w:r>
    </w:p>
    <w:bookmarkEnd w:id="3109"/>
    <w:bookmarkStart w:name="z3459" w:id="3110"/>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110"/>
    <w:bookmarkStart w:name="z3460" w:id="3111"/>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нысанында жасалады.</w:t>
      </w:r>
    </w:p>
    <w:bookmarkEnd w:id="3111"/>
    <w:bookmarkStart w:name="z3461" w:id="3112"/>
    <w:p>
      <w:pPr>
        <w:spacing w:after="0"/>
        <w:ind w:left="0"/>
        <w:jc w:val="both"/>
      </w:pPr>
      <w:r>
        <w:rPr>
          <w:rFonts w:ascii="Times New Roman"/>
          <w:b w:val="false"/>
          <w:i w:val="false"/>
          <w:color w:val="000000"/>
          <w:sz w:val="28"/>
        </w:rPr>
        <w:t>
      13.3. Өнім берушіні таңдауға негіз болған сапаның және басқа да шарттардың өзгермеуі талабымен жасалған Шартқа:</w:t>
      </w:r>
    </w:p>
    <w:bookmarkEnd w:id="3112"/>
    <w:bookmarkStart w:name="z3462" w:id="3113"/>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3113"/>
    <w:bookmarkStart w:name="z3463" w:id="3114"/>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114"/>
    <w:bookmarkStart w:name="z3464" w:id="3115"/>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115"/>
    <w:bookmarkStart w:name="z3465" w:id="3116"/>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116"/>
    <w:bookmarkStart w:name="z3466" w:id="3117"/>
    <w:p>
      <w:pPr>
        <w:spacing w:after="0"/>
        <w:ind w:left="0"/>
        <w:jc w:val="both"/>
      </w:pPr>
      <w:r>
        <w:rPr>
          <w:rFonts w:ascii="Times New Roman"/>
          <w:b w:val="false"/>
          <w:i w:val="false"/>
          <w:color w:val="000000"/>
          <w:sz w:val="28"/>
        </w:rPr>
        <w:t>
      3)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117"/>
    <w:bookmarkStart w:name="z3467" w:id="3118"/>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3118"/>
    <w:bookmarkStart w:name="z3468" w:id="3119"/>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3119"/>
    <w:bookmarkStart w:name="z3469" w:id="3120"/>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көрсетілетін қызметтерді сатып алу жоспарында сатып алу үшін көзделген сомалар шегінде жол беріледі;</w:t>
      </w:r>
    </w:p>
    <w:bookmarkEnd w:id="3120"/>
    <w:bookmarkStart w:name="z3470" w:id="3121"/>
    <w:p>
      <w:pPr>
        <w:spacing w:after="0"/>
        <w:ind w:left="0"/>
        <w:jc w:val="both"/>
      </w:pPr>
      <w:r>
        <w:rPr>
          <w:rFonts w:ascii="Times New Roman"/>
          <w:b w:val="false"/>
          <w:i w:val="false"/>
          <w:color w:val="000000"/>
          <w:sz w:val="28"/>
        </w:rPr>
        <w:t>
      7) жасасқан шарттың сомасы немесе көрсетілетін қызметтердің болжамды құны немесе қамтамасыз ету өзгеріссіз қалған жағдайда қаржыландыру жылдар бойынша өзгерген жағдайда көрсетілетін қызметтерді сатып алу туралы шартты орындау мерзімін өзгерту бөлігінде.</w:t>
      </w:r>
    </w:p>
    <w:bookmarkEnd w:id="3121"/>
    <w:bookmarkStart w:name="z3471" w:id="3122"/>
    <w:p>
      <w:pPr>
        <w:spacing w:after="0"/>
        <w:ind w:left="0"/>
        <w:jc w:val="both"/>
      </w:pPr>
      <w:r>
        <w:rPr>
          <w:rFonts w:ascii="Times New Roman"/>
          <w:b w:val="false"/>
          <w:i w:val="false"/>
          <w:color w:val="000000"/>
          <w:sz w:val="28"/>
        </w:rPr>
        <w:t>
      13.4. Шарт бойынша Тараптардың бірінің міндеттерін беруге екінші Тараптың жазбаша келісімімен ғана жол беріледі.</w:t>
      </w:r>
    </w:p>
    <w:bookmarkEnd w:id="3122"/>
    <w:bookmarkStart w:name="z3472" w:id="3123"/>
    <w:p>
      <w:pPr>
        <w:spacing w:after="0"/>
        <w:ind w:left="0"/>
        <w:jc w:val="both"/>
      </w:pPr>
      <w:r>
        <w:rPr>
          <w:rFonts w:ascii="Times New Roman"/>
          <w:b w:val="false"/>
          <w:i w:val="false"/>
          <w:color w:val="000000"/>
          <w:sz w:val="28"/>
        </w:rPr>
        <w:t>
      13.5. Шарт бірдей заңды күші бар, веб-портал арқылы жасалған қазақ және орыс тілдерінде жасалды.</w:t>
      </w:r>
    </w:p>
    <w:bookmarkEnd w:id="3123"/>
    <w:bookmarkStart w:name="z3473" w:id="3124"/>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3124"/>
    <w:bookmarkStart w:name="z3474" w:id="3125"/>
    <w:p>
      <w:pPr>
        <w:spacing w:after="0"/>
        <w:ind w:left="0"/>
        <w:jc w:val="both"/>
      </w:pPr>
      <w:r>
        <w:rPr>
          <w:rFonts w:ascii="Times New Roman"/>
          <w:b w:val="false"/>
          <w:i w:val="false"/>
          <w:color w:val="000000"/>
          <w:sz w:val="28"/>
        </w:rPr>
        <w:t>
      &lt;N. Жаңа тармақ &gt;</w:t>
      </w:r>
    </w:p>
    <w:bookmarkEnd w:id="3125"/>
    <w:bookmarkStart w:name="z3475" w:id="3126"/>
    <w:p>
      <w:pPr>
        <w:spacing w:after="0"/>
        <w:ind w:left="0"/>
        <w:jc w:val="left"/>
      </w:pPr>
      <w:r>
        <w:rPr>
          <w:rFonts w:ascii="Times New Roman"/>
          <w:b/>
          <w:i w:val="false"/>
          <w:color w:val="000000"/>
        </w:rPr>
        <w:t xml:space="preserve"> 14. Тараптардың деректемелері</w:t>
      </w:r>
    </w:p>
    <w:bookmarkEnd w:id="3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476" w:id="3127"/>
    <w:p>
      <w:pPr>
        <w:spacing w:after="0"/>
        <w:ind w:left="0"/>
        <w:jc w:val="both"/>
      </w:pPr>
      <w:r>
        <w:rPr>
          <w:rFonts w:ascii="Times New Roman"/>
          <w:b w:val="false"/>
          <w:i w:val="false"/>
          <w:color w:val="000000"/>
          <w:sz w:val="28"/>
        </w:rPr>
        <w:t>
      Аббревиатураларды таратып жазу:</w:t>
      </w:r>
    </w:p>
    <w:bookmarkEnd w:id="3127"/>
    <w:bookmarkStart w:name="z3477" w:id="3128"/>
    <w:p>
      <w:pPr>
        <w:spacing w:after="0"/>
        <w:ind w:left="0"/>
        <w:jc w:val="both"/>
      </w:pPr>
      <w:r>
        <w:rPr>
          <w:rFonts w:ascii="Times New Roman"/>
          <w:b w:val="false"/>
          <w:i w:val="false"/>
          <w:color w:val="000000"/>
          <w:sz w:val="28"/>
        </w:rPr>
        <w:t>
      БСН – бизнес-сәйкестендіру нөмірі;</w:t>
      </w:r>
    </w:p>
    <w:bookmarkEnd w:id="3128"/>
    <w:bookmarkStart w:name="z3478" w:id="3129"/>
    <w:p>
      <w:pPr>
        <w:spacing w:after="0"/>
        <w:ind w:left="0"/>
        <w:jc w:val="both"/>
      </w:pPr>
      <w:r>
        <w:rPr>
          <w:rFonts w:ascii="Times New Roman"/>
          <w:b w:val="false"/>
          <w:i w:val="false"/>
          <w:color w:val="000000"/>
          <w:sz w:val="28"/>
        </w:rPr>
        <w:t>
      БСК – банктік сәйкестендіру коды;</w:t>
      </w:r>
    </w:p>
    <w:bookmarkEnd w:id="3129"/>
    <w:bookmarkStart w:name="z3479" w:id="3130"/>
    <w:p>
      <w:pPr>
        <w:spacing w:after="0"/>
        <w:ind w:left="0"/>
        <w:jc w:val="both"/>
      </w:pPr>
      <w:r>
        <w:rPr>
          <w:rFonts w:ascii="Times New Roman"/>
          <w:b w:val="false"/>
          <w:i w:val="false"/>
          <w:color w:val="000000"/>
          <w:sz w:val="28"/>
        </w:rPr>
        <w:t>
      ЖСК – жеке сәйкестендіру коды;</w:t>
      </w:r>
    </w:p>
    <w:bookmarkEnd w:id="3130"/>
    <w:bookmarkStart w:name="z3480" w:id="3131"/>
    <w:p>
      <w:pPr>
        <w:spacing w:after="0"/>
        <w:ind w:left="0"/>
        <w:jc w:val="both"/>
      </w:pPr>
      <w:r>
        <w:rPr>
          <w:rFonts w:ascii="Times New Roman"/>
          <w:b w:val="false"/>
          <w:i w:val="false"/>
          <w:color w:val="000000"/>
          <w:sz w:val="28"/>
        </w:rPr>
        <w:t>
      ЖСН – жеке сәйкестендіру нөмірі;</w:t>
      </w:r>
    </w:p>
    <w:bookmarkEnd w:id="3131"/>
    <w:bookmarkStart w:name="z3481" w:id="3132"/>
    <w:p>
      <w:pPr>
        <w:spacing w:after="0"/>
        <w:ind w:left="0"/>
        <w:jc w:val="both"/>
      </w:pPr>
      <w:r>
        <w:rPr>
          <w:rFonts w:ascii="Times New Roman"/>
          <w:b w:val="false"/>
          <w:i w:val="false"/>
          <w:color w:val="000000"/>
          <w:sz w:val="28"/>
        </w:rPr>
        <w:t>
      СЕН – салық төлеушінің сәйкестендіру нөмірі;</w:t>
      </w:r>
    </w:p>
    <w:bookmarkEnd w:id="3132"/>
    <w:bookmarkStart w:name="z3482" w:id="3133"/>
    <w:p>
      <w:pPr>
        <w:spacing w:after="0"/>
        <w:ind w:left="0"/>
        <w:jc w:val="both"/>
      </w:pPr>
      <w:r>
        <w:rPr>
          <w:rFonts w:ascii="Times New Roman"/>
          <w:b w:val="false"/>
          <w:i w:val="false"/>
          <w:color w:val="000000"/>
          <w:sz w:val="28"/>
        </w:rPr>
        <w:t>
      ТЕН – төлеушінің есептік нөмірі;</w:t>
      </w:r>
    </w:p>
    <w:bookmarkEnd w:id="3133"/>
    <w:bookmarkStart w:name="z3483" w:id="3134"/>
    <w:p>
      <w:pPr>
        <w:spacing w:after="0"/>
        <w:ind w:left="0"/>
        <w:jc w:val="both"/>
      </w:pPr>
      <w:r>
        <w:rPr>
          <w:rFonts w:ascii="Times New Roman"/>
          <w:b w:val="false"/>
          <w:i w:val="false"/>
          <w:color w:val="000000"/>
          <w:sz w:val="28"/>
        </w:rPr>
        <w:t>
      ҚҚС – қосылған құн салығы;</w:t>
      </w:r>
    </w:p>
    <w:bookmarkEnd w:id="3134"/>
    <w:bookmarkStart w:name="z3484" w:id="3135"/>
    <w:p>
      <w:pPr>
        <w:spacing w:after="0"/>
        <w:ind w:left="0"/>
        <w:jc w:val="both"/>
      </w:pPr>
      <w:r>
        <w:rPr>
          <w:rFonts w:ascii="Times New Roman"/>
          <w:b w:val="false"/>
          <w:i w:val="false"/>
          <w:color w:val="000000"/>
          <w:sz w:val="28"/>
        </w:rPr>
        <w:t>
      Т.А.Ә. – тегі аты әкесінің аты. (бар болса)</w:t>
      </w:r>
    </w:p>
    <w:bookmarkEnd w:id="3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485" w:id="3136"/>
    <w:p>
      <w:pPr>
        <w:spacing w:after="0"/>
        <w:ind w:left="0"/>
        <w:jc w:val="left"/>
      </w:pPr>
      <w:r>
        <w:rPr>
          <w:rFonts w:ascii="Times New Roman"/>
          <w:b/>
          <w:i w:val="false"/>
          <w:color w:val="000000"/>
        </w:rPr>
        <w:t xml:space="preserve"> Банктік кепілдік</w:t>
      </w:r>
    </w:p>
    <w:bookmarkEnd w:id="3136"/>
    <w:bookmarkStart w:name="z3486" w:id="3137"/>
    <w:p>
      <w:pPr>
        <w:spacing w:after="0"/>
        <w:ind w:left="0"/>
        <w:jc w:val="both"/>
      </w:pPr>
      <w:r>
        <w:rPr>
          <w:rFonts w:ascii="Times New Roman"/>
          <w:b w:val="false"/>
          <w:i w:val="false"/>
          <w:color w:val="000000"/>
          <w:sz w:val="28"/>
        </w:rPr>
        <w:t>
      (сатып алу туралы шарттың орындалуын қамтамасыз ету нысаны)</w:t>
      </w:r>
    </w:p>
    <w:bookmarkEnd w:id="3137"/>
    <w:bookmarkStart w:name="z3487" w:id="3138"/>
    <w:p>
      <w:pPr>
        <w:spacing w:after="0"/>
        <w:ind w:left="0"/>
        <w:jc w:val="both"/>
      </w:pPr>
      <w:r>
        <w:rPr>
          <w:rFonts w:ascii="Times New Roman"/>
          <w:b w:val="false"/>
          <w:i w:val="false"/>
          <w:color w:val="000000"/>
          <w:sz w:val="28"/>
        </w:rPr>
        <w:t xml:space="preserve">
      Банктің атауы: _________________________________________ </w:t>
      </w:r>
    </w:p>
    <w:bookmarkEnd w:id="3138"/>
    <w:bookmarkStart w:name="z3488" w:id="3139"/>
    <w:p>
      <w:pPr>
        <w:spacing w:after="0"/>
        <w:ind w:left="0"/>
        <w:jc w:val="both"/>
      </w:pPr>
      <w:r>
        <w:rPr>
          <w:rFonts w:ascii="Times New Roman"/>
          <w:b w:val="false"/>
          <w:i w:val="false"/>
          <w:color w:val="000000"/>
          <w:sz w:val="28"/>
        </w:rPr>
        <w:t xml:space="preserve">
      (банктің атауы мен деректемелері) </w:t>
      </w:r>
    </w:p>
    <w:bookmarkEnd w:id="3139"/>
    <w:bookmarkStart w:name="z3489" w:id="3140"/>
    <w:p>
      <w:pPr>
        <w:spacing w:after="0"/>
        <w:ind w:left="0"/>
        <w:jc w:val="both"/>
      </w:pPr>
      <w:r>
        <w:rPr>
          <w:rFonts w:ascii="Times New Roman"/>
          <w:b w:val="false"/>
          <w:i w:val="false"/>
          <w:color w:val="000000"/>
          <w:sz w:val="28"/>
        </w:rPr>
        <w:t xml:space="preserve">
      Кімге: _______________________________________________________ </w:t>
      </w:r>
    </w:p>
    <w:bookmarkEnd w:id="3140"/>
    <w:bookmarkStart w:name="z3490" w:id="3141"/>
    <w:p>
      <w:pPr>
        <w:spacing w:after="0"/>
        <w:ind w:left="0"/>
        <w:jc w:val="both"/>
      </w:pPr>
      <w:r>
        <w:rPr>
          <w:rFonts w:ascii="Times New Roman"/>
          <w:b w:val="false"/>
          <w:i w:val="false"/>
          <w:color w:val="000000"/>
          <w:sz w:val="28"/>
        </w:rPr>
        <w:t xml:space="preserve">
      (тапсырыс берушінің атауы мен деректемелері) </w:t>
      </w:r>
    </w:p>
    <w:bookmarkEnd w:id="3141"/>
    <w:bookmarkStart w:name="z3491" w:id="3142"/>
    <w:p>
      <w:pPr>
        <w:spacing w:after="0"/>
        <w:ind w:left="0"/>
        <w:jc w:val="both"/>
      </w:pPr>
      <w:r>
        <w:rPr>
          <w:rFonts w:ascii="Times New Roman"/>
          <w:b w:val="false"/>
          <w:i w:val="false"/>
          <w:color w:val="000000"/>
          <w:sz w:val="28"/>
        </w:rPr>
        <w:t xml:space="preserve">
      Кепілді міндеттеме № ______ ________________ "___" _______ ___ ж. </w:t>
      </w:r>
    </w:p>
    <w:bookmarkEnd w:id="3142"/>
    <w:bookmarkStart w:name="z3492" w:id="3143"/>
    <w:p>
      <w:pPr>
        <w:spacing w:after="0"/>
        <w:ind w:left="0"/>
        <w:jc w:val="both"/>
      </w:pPr>
      <w:r>
        <w:rPr>
          <w:rFonts w:ascii="Times New Roman"/>
          <w:b w:val="false"/>
          <w:i w:val="false"/>
          <w:color w:val="000000"/>
          <w:sz w:val="28"/>
        </w:rPr>
        <w:t xml:space="preserve">
      (орналасқан жері) </w:t>
      </w:r>
    </w:p>
    <w:bookmarkEnd w:id="3143"/>
    <w:bookmarkStart w:name="z3493" w:id="3144"/>
    <w:p>
      <w:pPr>
        <w:spacing w:after="0"/>
        <w:ind w:left="0"/>
        <w:jc w:val="both"/>
      </w:pPr>
      <w:r>
        <w:rPr>
          <w:rFonts w:ascii="Times New Roman"/>
          <w:b w:val="false"/>
          <w:i w:val="false"/>
          <w:color w:val="000000"/>
          <w:sz w:val="28"/>
        </w:rPr>
        <w:t xml:space="preserve">
      "Өнім беруші" ___________________________ (өнім берушінің атауы) </w:t>
      </w:r>
    </w:p>
    <w:bookmarkEnd w:id="3144"/>
    <w:bookmarkStart w:name="z3494" w:id="3145"/>
    <w:p>
      <w:pPr>
        <w:spacing w:after="0"/>
        <w:ind w:left="0"/>
        <w:jc w:val="both"/>
      </w:pPr>
      <w:r>
        <w:rPr>
          <w:rFonts w:ascii="Times New Roman"/>
          <w:b w:val="false"/>
          <w:i w:val="false"/>
          <w:color w:val="000000"/>
          <w:sz w:val="28"/>
        </w:rPr>
        <w:t xml:space="preserve">
      _____________________________________________________________ </w:t>
      </w:r>
    </w:p>
    <w:bookmarkEnd w:id="3145"/>
    <w:bookmarkStart w:name="z3495" w:id="3146"/>
    <w:p>
      <w:pPr>
        <w:spacing w:after="0"/>
        <w:ind w:left="0"/>
        <w:jc w:val="both"/>
      </w:pPr>
      <w:r>
        <w:rPr>
          <w:rFonts w:ascii="Times New Roman"/>
          <w:b w:val="false"/>
          <w:i w:val="false"/>
          <w:color w:val="000000"/>
          <w:sz w:val="28"/>
        </w:rPr>
        <w:t xml:space="preserve">
      (тауарлардың, жұмыстардың немесе көрсетілетін қызметтердің сипаттамасы) </w:t>
      </w:r>
    </w:p>
    <w:bookmarkEnd w:id="3146"/>
    <w:bookmarkStart w:name="z3496" w:id="3147"/>
    <w:p>
      <w:pPr>
        <w:spacing w:after="0"/>
        <w:ind w:left="0"/>
        <w:jc w:val="both"/>
      </w:pPr>
      <w:r>
        <w:rPr>
          <w:rFonts w:ascii="Times New Roman"/>
          <w:b w:val="false"/>
          <w:i w:val="false"/>
          <w:color w:val="000000"/>
          <w:sz w:val="28"/>
        </w:rPr>
        <w:t>
      жеткізуге (орындауға, көрсетуге) _____ __________ ___ ж.</w:t>
      </w:r>
    </w:p>
    <w:bookmarkEnd w:id="3147"/>
    <w:bookmarkStart w:name="z3497" w:id="3148"/>
    <w:p>
      <w:pPr>
        <w:spacing w:after="0"/>
        <w:ind w:left="0"/>
        <w:jc w:val="both"/>
      </w:pPr>
      <w:r>
        <w:rPr>
          <w:rFonts w:ascii="Times New Roman"/>
          <w:b w:val="false"/>
          <w:i w:val="false"/>
          <w:color w:val="000000"/>
          <w:sz w:val="28"/>
        </w:rPr>
        <w:t>
      № ___ сатып алу туралы шарт (бұдан әрі - Шарт) жасасқанын</w:t>
      </w:r>
    </w:p>
    <w:bookmarkEnd w:id="3148"/>
    <w:bookmarkStart w:name="z3498" w:id="3149"/>
    <w:p>
      <w:pPr>
        <w:spacing w:after="0"/>
        <w:ind w:left="0"/>
        <w:jc w:val="both"/>
      </w:pPr>
      <w:r>
        <w:rPr>
          <w:rFonts w:ascii="Times New Roman"/>
          <w:b w:val="false"/>
          <w:i w:val="false"/>
          <w:color w:val="000000"/>
          <w:sz w:val="28"/>
        </w:rPr>
        <w:t>
      (жасасатынын)* және Сіз Шартта Өнім беруші жалпы</w:t>
      </w:r>
    </w:p>
    <w:bookmarkEnd w:id="3149"/>
    <w:bookmarkStart w:name="z3499" w:id="3150"/>
    <w:p>
      <w:pPr>
        <w:spacing w:after="0"/>
        <w:ind w:left="0"/>
        <w:jc w:val="both"/>
      </w:pPr>
      <w:r>
        <w:rPr>
          <w:rFonts w:ascii="Times New Roman"/>
          <w:b w:val="false"/>
          <w:i w:val="false"/>
          <w:color w:val="000000"/>
          <w:sz w:val="28"/>
        </w:rPr>
        <w:t>
      сомасы________________________________ теңгеге банктік кепілдік</w:t>
      </w:r>
    </w:p>
    <w:bookmarkEnd w:id="3150"/>
    <w:bookmarkStart w:name="z3500" w:id="3151"/>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3151"/>
    <w:bookmarkStart w:name="z3501" w:id="3152"/>
    <w:p>
      <w:pPr>
        <w:spacing w:after="0"/>
        <w:ind w:left="0"/>
        <w:jc w:val="both"/>
      </w:pPr>
      <w:r>
        <w:rPr>
          <w:rFonts w:ascii="Times New Roman"/>
          <w:b w:val="false"/>
          <w:i w:val="false"/>
          <w:color w:val="000000"/>
          <w:sz w:val="28"/>
        </w:rPr>
        <w:t>
      ала отырып, осымен________________________________________________________</w:t>
      </w:r>
    </w:p>
    <w:bookmarkEnd w:id="3152"/>
    <w:bookmarkStart w:name="z3502" w:id="3153"/>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3153"/>
    <w:bookmarkStart w:name="z3503" w:id="3154"/>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3154"/>
    <w:bookmarkStart w:name="z3504" w:id="3155"/>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3155"/>
    <w:bookmarkStart w:name="z3505" w:id="3156"/>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3156"/>
    <w:bookmarkStart w:name="z3506" w:id="3157"/>
    <w:p>
      <w:pPr>
        <w:spacing w:after="0"/>
        <w:ind w:left="0"/>
        <w:jc w:val="both"/>
      </w:pPr>
      <w:r>
        <w:rPr>
          <w:rFonts w:ascii="Times New Roman"/>
          <w:b w:val="false"/>
          <w:i w:val="false"/>
          <w:color w:val="000000"/>
          <w:sz w:val="28"/>
        </w:rPr>
        <w:t>
      _______________________________ (сомасы санмен және жазумен) тең</w:t>
      </w:r>
    </w:p>
    <w:bookmarkEnd w:id="3157"/>
    <w:bookmarkStart w:name="z3507" w:id="3158"/>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3158"/>
    <w:bookmarkStart w:name="z3508" w:id="3159"/>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3159"/>
    <w:bookmarkStart w:name="z3509" w:id="3160"/>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3160"/>
    <w:bookmarkStart w:name="z3510" w:id="3161"/>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 мен міндеттер Қазақстан Республикасының заңнамасымен реттеледі.</w:t>
      </w:r>
    </w:p>
    <w:bookmarkEnd w:id="3161"/>
    <w:bookmarkStart w:name="z3511" w:id="3162"/>
    <w:p>
      <w:pPr>
        <w:spacing w:after="0"/>
        <w:ind w:left="0"/>
        <w:jc w:val="both"/>
      </w:pPr>
      <w:r>
        <w:rPr>
          <w:rFonts w:ascii="Times New Roman"/>
          <w:b w:val="false"/>
          <w:i w:val="false"/>
          <w:color w:val="000000"/>
          <w:sz w:val="28"/>
        </w:rPr>
        <w:t>
      Кепілгерлердің қолы/электрондық-цифрлық қолтаңба</w:t>
      </w:r>
    </w:p>
    <w:bookmarkEnd w:id="3162"/>
    <w:bookmarkStart w:name="z3512" w:id="3163"/>
    <w:p>
      <w:pPr>
        <w:spacing w:after="0"/>
        <w:ind w:left="0"/>
        <w:jc w:val="both"/>
      </w:pPr>
      <w:r>
        <w:rPr>
          <w:rFonts w:ascii="Times New Roman"/>
          <w:b w:val="false"/>
          <w:i w:val="false"/>
          <w:color w:val="000000"/>
          <w:sz w:val="28"/>
        </w:rPr>
        <w:t>
      Күні және мекенжайы</w:t>
      </w:r>
    </w:p>
    <w:bookmarkEnd w:id="3163"/>
    <w:bookmarkStart w:name="z3513" w:id="3164"/>
    <w:p>
      <w:pPr>
        <w:spacing w:after="0"/>
        <w:ind w:left="0"/>
        <w:jc w:val="both"/>
      </w:pPr>
      <w:r>
        <w:rPr>
          <w:rFonts w:ascii="Times New Roman"/>
          <w:b w:val="false"/>
          <w:i w:val="false"/>
          <w:color w:val="000000"/>
          <w:sz w:val="28"/>
        </w:rPr>
        <w:t>
      мөрі (бар болса) (қағаз тасығышта)</w:t>
      </w:r>
    </w:p>
    <w:bookmarkEnd w:id="3164"/>
    <w:bookmarkStart w:name="z3514" w:id="3165"/>
    <w:p>
      <w:pPr>
        <w:spacing w:after="0"/>
        <w:ind w:left="0"/>
        <w:jc w:val="both"/>
      </w:pPr>
      <w:r>
        <w:rPr>
          <w:rFonts w:ascii="Times New Roman"/>
          <w:b w:val="false"/>
          <w:i w:val="false"/>
          <w:color w:val="000000"/>
          <w:sz w:val="28"/>
        </w:rPr>
        <w:t>
      (Банктің (банк филиалының) бірінші басшысы немесе оның орынбасары және банктің бас бухгалтері атынан).</w:t>
      </w:r>
    </w:p>
    <w:bookmarkEnd w:id="3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515" w:id="3166"/>
    <w:p>
      <w:pPr>
        <w:spacing w:after="0"/>
        <w:ind w:left="0"/>
        <w:jc w:val="left"/>
      </w:pPr>
      <w:r>
        <w:rPr>
          <w:rFonts w:ascii="Times New Roman"/>
          <w:b/>
          <w:i w:val="false"/>
          <w:color w:val="000000"/>
        </w:rPr>
        <w:t xml:space="preserve"> Тауар(лар)ды қабылдап алу-беру актісі</w:t>
      </w:r>
    </w:p>
    <w:bookmarkEnd w:id="3166"/>
    <w:p>
      <w:pPr>
        <w:spacing w:after="0"/>
        <w:ind w:left="0"/>
        <w:jc w:val="both"/>
      </w:pPr>
      <w:r>
        <w:rPr>
          <w:rFonts w:ascii="Times New Roman"/>
          <w:b w:val="false"/>
          <w:i w:val="false"/>
          <w:color w:val="ff0000"/>
          <w:sz w:val="28"/>
        </w:rPr>
        <w:t xml:space="preserve">
      Ескерту. 28-қосымша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560" w:id="3167"/>
    <w:p>
      <w:pPr>
        <w:spacing w:after="0"/>
        <w:ind w:left="0"/>
        <w:jc w:val="left"/>
      </w:pPr>
      <w:r>
        <w:rPr>
          <w:rFonts w:ascii="Times New Roman"/>
          <w:b/>
          <w:i w:val="false"/>
          <w:color w:val="000000"/>
        </w:rPr>
        <w:t xml:space="preserve"> Көрсетілген қызмет актісі</w:t>
      </w:r>
    </w:p>
    <w:bookmarkEnd w:id="3167"/>
    <w:p>
      <w:pPr>
        <w:spacing w:after="0"/>
        <w:ind w:left="0"/>
        <w:jc w:val="both"/>
      </w:pPr>
      <w:r>
        <w:rPr>
          <w:rFonts w:ascii="Times New Roman"/>
          <w:b w:val="false"/>
          <w:i w:val="false"/>
          <w:color w:val="ff0000"/>
          <w:sz w:val="28"/>
        </w:rPr>
        <w:t xml:space="preserve">
      Ескерту. 30-қосымша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581" w:id="3168"/>
    <w:p>
      <w:pPr>
        <w:spacing w:after="0"/>
        <w:ind w:left="0"/>
        <w:jc w:val="left"/>
      </w:pPr>
      <w:r>
        <w:rPr>
          <w:rFonts w:ascii="Times New Roman"/>
          <w:b/>
          <w:i w:val="false"/>
          <w:color w:val="000000"/>
        </w:rPr>
        <w:t xml:space="preserve"> Сатып алынатын тауарлардағы елішілік құндылық туралы есеп</w:t>
      </w:r>
    </w:p>
    <w:bookmarkEnd w:id="3168"/>
    <w:p>
      <w:pPr>
        <w:spacing w:after="0"/>
        <w:ind w:left="0"/>
        <w:jc w:val="both"/>
      </w:pPr>
      <w:r>
        <w:rPr>
          <w:rFonts w:ascii="Times New Roman"/>
          <w:b w:val="false"/>
          <w:i w:val="false"/>
          <w:color w:val="ff0000"/>
          <w:sz w:val="28"/>
        </w:rPr>
        <w:t xml:space="preserve">
      Ескерту. 31-қосымша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 ішіндегі құндылықты есептеуінің бірыңғай әдістемесінің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75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599" w:id="3169"/>
    <w:p>
      <w:pPr>
        <w:spacing w:after="0"/>
        <w:ind w:left="0"/>
        <w:jc w:val="left"/>
      </w:pPr>
      <w:r>
        <w:rPr>
          <w:rFonts w:ascii="Times New Roman"/>
          <w:b/>
          <w:i w:val="false"/>
          <w:color w:val="000000"/>
        </w:rPr>
        <w:t xml:space="preserve"> Жұмыстар мен көрсетілетін қызметтердегі елішілік құндылық туралы есеп</w:t>
      </w:r>
    </w:p>
    <w:bookmarkEnd w:id="3169"/>
    <w:p>
      <w:pPr>
        <w:spacing w:after="0"/>
        <w:ind w:left="0"/>
        <w:jc w:val="both"/>
      </w:pPr>
      <w:r>
        <w:rPr>
          <w:rFonts w:ascii="Times New Roman"/>
          <w:b w:val="false"/>
          <w:i w:val="false"/>
          <w:color w:val="ff0000"/>
          <w:sz w:val="28"/>
        </w:rPr>
        <w:t xml:space="preserve">
      Ескерту. 32-қосымша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(бұдан әрі - ЕІҚж/қ) есептеу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6-тармағына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(тапсырыс берушінің толық </w:t>
            </w:r>
            <w:r>
              <w:br/>
            </w:r>
            <w:r>
              <w:rPr>
                <w:rFonts w:ascii="Times New Roman"/>
                <w:b w:val="false"/>
                <w:i w:val="false"/>
                <w:color w:val="000000"/>
                <w:sz w:val="20"/>
              </w:rPr>
              <w:t xml:space="preserve">атауын және осы тендерлік </w:t>
            </w:r>
            <w:r>
              <w:br/>
            </w:r>
            <w:r>
              <w:rPr>
                <w:rFonts w:ascii="Times New Roman"/>
                <w:b w:val="false"/>
                <w:i w:val="false"/>
                <w:color w:val="000000"/>
                <w:sz w:val="20"/>
              </w:rPr>
              <w:t xml:space="preserve">құжаттаманы бекіткен оның </w:t>
            </w:r>
            <w:r>
              <w:br/>
            </w:r>
            <w:r>
              <w:rPr>
                <w:rFonts w:ascii="Times New Roman"/>
                <w:b w:val="false"/>
                <w:i w:val="false"/>
                <w:color w:val="000000"/>
                <w:sz w:val="20"/>
              </w:rPr>
              <w:t xml:space="preserve">лауазымды адамының Т.A.Ә. </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көрсету керек)</w:t>
            </w:r>
          </w:p>
        </w:tc>
      </w:tr>
    </w:tbl>
    <w:bookmarkStart w:name="z3631" w:id="3170"/>
    <w:p>
      <w:pPr>
        <w:spacing w:after="0"/>
        <w:ind w:left="0"/>
        <w:jc w:val="left"/>
      </w:pPr>
      <w:r>
        <w:rPr>
          <w:rFonts w:ascii="Times New Roman"/>
          <w:b/>
          <w:i w:val="false"/>
          <w:color w:val="000000"/>
        </w:rPr>
        <w:t xml:space="preserve"> Сатып алу бойынша үлгілік тендерлік құжаттама</w:t>
      </w:r>
    </w:p>
    <w:bookmarkEnd w:id="3170"/>
    <w:bookmarkStart w:name="z3632" w:id="3171"/>
    <w:p>
      <w:pPr>
        <w:spacing w:after="0"/>
        <w:ind w:left="0"/>
        <w:jc w:val="both"/>
      </w:pPr>
      <w:r>
        <w:rPr>
          <w:rFonts w:ascii="Times New Roman"/>
          <w:b w:val="false"/>
          <w:i w:val="false"/>
          <w:color w:val="000000"/>
          <w:sz w:val="28"/>
        </w:rPr>
        <w:t xml:space="preserve">
      __________________________________________________________________ </w:t>
      </w:r>
    </w:p>
    <w:bookmarkEnd w:id="3171"/>
    <w:bookmarkStart w:name="z3633" w:id="3172"/>
    <w:p>
      <w:pPr>
        <w:spacing w:after="0"/>
        <w:ind w:left="0"/>
        <w:jc w:val="both"/>
      </w:pPr>
      <w:r>
        <w:rPr>
          <w:rFonts w:ascii="Times New Roman"/>
          <w:b w:val="false"/>
          <w:i w:val="false"/>
          <w:color w:val="000000"/>
          <w:sz w:val="28"/>
        </w:rPr>
        <w:t xml:space="preserve">
      (тендер тәсілімен өткізілетін сатып алудың атауын көрсету керек) </w:t>
      </w:r>
    </w:p>
    <w:bookmarkEnd w:id="3172"/>
    <w:bookmarkStart w:name="z3634" w:id="3173"/>
    <w:p>
      <w:pPr>
        <w:spacing w:after="0"/>
        <w:ind w:left="0"/>
        <w:jc w:val="both"/>
      </w:pPr>
      <w:r>
        <w:rPr>
          <w:rFonts w:ascii="Times New Roman"/>
          <w:b w:val="false"/>
          <w:i w:val="false"/>
          <w:color w:val="000000"/>
          <w:sz w:val="28"/>
        </w:rPr>
        <w:t xml:space="preserve">
      Тапсырыс беруші ______________________________________________ </w:t>
      </w:r>
    </w:p>
    <w:bookmarkEnd w:id="3173"/>
    <w:bookmarkStart w:name="z3635" w:id="3174"/>
    <w:p>
      <w:pPr>
        <w:spacing w:after="0"/>
        <w:ind w:left="0"/>
        <w:jc w:val="both"/>
      </w:pPr>
      <w:r>
        <w:rPr>
          <w:rFonts w:ascii="Times New Roman"/>
          <w:b w:val="false"/>
          <w:i w:val="false"/>
          <w:color w:val="000000"/>
          <w:sz w:val="28"/>
        </w:rPr>
        <w:t xml:space="preserve">
      (тапсырыс берушінің толық атауын, орналасқан жерін, </w:t>
      </w:r>
    </w:p>
    <w:bookmarkEnd w:id="3174"/>
    <w:bookmarkStart w:name="z3636" w:id="3175"/>
    <w:p>
      <w:pPr>
        <w:spacing w:after="0"/>
        <w:ind w:left="0"/>
        <w:jc w:val="both"/>
      </w:pPr>
      <w:r>
        <w:rPr>
          <w:rFonts w:ascii="Times New Roman"/>
          <w:b w:val="false"/>
          <w:i w:val="false"/>
          <w:color w:val="000000"/>
          <w:sz w:val="28"/>
        </w:rPr>
        <w:t xml:space="preserve">
      БСН, банктік деректемелерін көрсету керек) </w:t>
      </w:r>
    </w:p>
    <w:bookmarkEnd w:id="3175"/>
    <w:bookmarkStart w:name="z3637" w:id="3176"/>
    <w:p>
      <w:pPr>
        <w:spacing w:after="0"/>
        <w:ind w:left="0"/>
        <w:jc w:val="both"/>
      </w:pPr>
      <w:r>
        <w:rPr>
          <w:rFonts w:ascii="Times New Roman"/>
          <w:b w:val="false"/>
          <w:i w:val="false"/>
          <w:color w:val="000000"/>
          <w:sz w:val="28"/>
        </w:rPr>
        <w:t xml:space="preserve">
      Тапсырыс берушінің өкілі____________________________________ </w:t>
      </w:r>
    </w:p>
    <w:bookmarkEnd w:id="3176"/>
    <w:bookmarkStart w:name="z3638" w:id="3177"/>
    <w:p>
      <w:pPr>
        <w:spacing w:after="0"/>
        <w:ind w:left="0"/>
        <w:jc w:val="both"/>
      </w:pPr>
      <w:r>
        <w:rPr>
          <w:rFonts w:ascii="Times New Roman"/>
          <w:b w:val="false"/>
          <w:i w:val="false"/>
          <w:color w:val="000000"/>
          <w:sz w:val="28"/>
        </w:rPr>
        <w:t xml:space="preserve">
      (тапсырыс берушінің өкілі – лауазымды адамының Т.A.Ә. (бар болса), </w:t>
      </w:r>
    </w:p>
    <w:bookmarkEnd w:id="3177"/>
    <w:bookmarkStart w:name="z3639" w:id="3178"/>
    <w:p>
      <w:pPr>
        <w:spacing w:after="0"/>
        <w:ind w:left="0"/>
        <w:jc w:val="both"/>
      </w:pPr>
      <w:r>
        <w:rPr>
          <w:rFonts w:ascii="Times New Roman"/>
          <w:b w:val="false"/>
          <w:i w:val="false"/>
          <w:color w:val="000000"/>
          <w:sz w:val="28"/>
        </w:rPr>
        <w:t xml:space="preserve">
      байланыс телефондарын және болса, электрондық поштасының мекенжайын көрсету </w:t>
      </w:r>
    </w:p>
    <w:bookmarkEnd w:id="3178"/>
    <w:bookmarkStart w:name="z3640" w:id="3179"/>
    <w:p>
      <w:pPr>
        <w:spacing w:after="0"/>
        <w:ind w:left="0"/>
        <w:jc w:val="both"/>
      </w:pPr>
      <w:r>
        <w:rPr>
          <w:rFonts w:ascii="Times New Roman"/>
          <w:b w:val="false"/>
          <w:i w:val="false"/>
          <w:color w:val="000000"/>
          <w:sz w:val="28"/>
        </w:rPr>
        <w:t xml:space="preserve">
      керек) </w:t>
      </w:r>
    </w:p>
    <w:bookmarkEnd w:id="3179"/>
    <w:bookmarkStart w:name="z3641" w:id="3180"/>
    <w:p>
      <w:pPr>
        <w:spacing w:after="0"/>
        <w:ind w:left="0"/>
        <w:jc w:val="both"/>
      </w:pPr>
      <w:r>
        <w:rPr>
          <w:rFonts w:ascii="Times New Roman"/>
          <w:b w:val="false"/>
          <w:i w:val="false"/>
          <w:color w:val="000000"/>
          <w:sz w:val="28"/>
        </w:rPr>
        <w:t xml:space="preserve">
      Сатып алуды ұйымдастырушы </w:t>
      </w:r>
    </w:p>
    <w:bookmarkEnd w:id="3180"/>
    <w:bookmarkStart w:name="z3642" w:id="3181"/>
    <w:p>
      <w:pPr>
        <w:spacing w:after="0"/>
        <w:ind w:left="0"/>
        <w:jc w:val="both"/>
      </w:pPr>
      <w:r>
        <w:rPr>
          <w:rFonts w:ascii="Times New Roman"/>
          <w:b w:val="false"/>
          <w:i w:val="false"/>
          <w:color w:val="000000"/>
          <w:sz w:val="28"/>
        </w:rPr>
        <w:t xml:space="preserve">
      __________________________________________________________________ </w:t>
      </w:r>
    </w:p>
    <w:bookmarkEnd w:id="3181"/>
    <w:bookmarkStart w:name="z3643" w:id="3182"/>
    <w:p>
      <w:pPr>
        <w:spacing w:after="0"/>
        <w:ind w:left="0"/>
        <w:jc w:val="both"/>
      </w:pPr>
      <w:r>
        <w:rPr>
          <w:rFonts w:ascii="Times New Roman"/>
          <w:b w:val="false"/>
          <w:i w:val="false"/>
          <w:color w:val="000000"/>
          <w:sz w:val="28"/>
        </w:rPr>
        <w:t xml:space="preserve">
      (толық атауын, орналасқан жерін, БСН, банктік деректемелерін көрсету керек) </w:t>
      </w:r>
    </w:p>
    <w:bookmarkEnd w:id="3182"/>
    <w:bookmarkStart w:name="z3644" w:id="3183"/>
    <w:p>
      <w:pPr>
        <w:spacing w:after="0"/>
        <w:ind w:left="0"/>
        <w:jc w:val="both"/>
      </w:pPr>
      <w:r>
        <w:rPr>
          <w:rFonts w:ascii="Times New Roman"/>
          <w:b w:val="false"/>
          <w:i w:val="false"/>
          <w:color w:val="000000"/>
          <w:sz w:val="28"/>
        </w:rPr>
        <w:t xml:space="preserve">
      Сатып алуды ұйымдастырушының өкілі </w:t>
      </w:r>
    </w:p>
    <w:bookmarkEnd w:id="3183"/>
    <w:bookmarkStart w:name="z3645" w:id="3184"/>
    <w:p>
      <w:pPr>
        <w:spacing w:after="0"/>
        <w:ind w:left="0"/>
        <w:jc w:val="both"/>
      </w:pPr>
      <w:r>
        <w:rPr>
          <w:rFonts w:ascii="Times New Roman"/>
          <w:b w:val="false"/>
          <w:i w:val="false"/>
          <w:color w:val="000000"/>
          <w:sz w:val="28"/>
        </w:rPr>
        <w:t xml:space="preserve">
      __________________________________________________________________ </w:t>
      </w:r>
    </w:p>
    <w:bookmarkEnd w:id="3184"/>
    <w:bookmarkStart w:name="z3646" w:id="3185"/>
    <w:p>
      <w:pPr>
        <w:spacing w:after="0"/>
        <w:ind w:left="0"/>
        <w:jc w:val="both"/>
      </w:pPr>
      <w:r>
        <w:rPr>
          <w:rFonts w:ascii="Times New Roman"/>
          <w:b w:val="false"/>
          <w:i w:val="false"/>
          <w:color w:val="000000"/>
          <w:sz w:val="28"/>
        </w:rPr>
        <w:t xml:space="preserve">
      (лауазымын, байланыс телефондарын және болса электрондық поштасының </w:t>
      </w:r>
    </w:p>
    <w:bookmarkEnd w:id="3185"/>
    <w:bookmarkStart w:name="z3647" w:id="3186"/>
    <w:p>
      <w:pPr>
        <w:spacing w:after="0"/>
        <w:ind w:left="0"/>
        <w:jc w:val="both"/>
      </w:pPr>
      <w:r>
        <w:rPr>
          <w:rFonts w:ascii="Times New Roman"/>
          <w:b w:val="false"/>
          <w:i w:val="false"/>
          <w:color w:val="000000"/>
          <w:sz w:val="28"/>
        </w:rPr>
        <w:t xml:space="preserve">
      мекенжайын қоса алғанда, сатып алуды ұйымдастырушының өкілі лауазымды </w:t>
      </w:r>
    </w:p>
    <w:bookmarkEnd w:id="3186"/>
    <w:bookmarkStart w:name="z3648" w:id="3187"/>
    <w:p>
      <w:pPr>
        <w:spacing w:after="0"/>
        <w:ind w:left="0"/>
        <w:jc w:val="both"/>
      </w:pPr>
      <w:r>
        <w:rPr>
          <w:rFonts w:ascii="Times New Roman"/>
          <w:b w:val="false"/>
          <w:i w:val="false"/>
          <w:color w:val="000000"/>
          <w:sz w:val="28"/>
        </w:rPr>
        <w:t xml:space="preserve">
      адамының Т.A.Ә. (бар болған жағдайда) көрсету керек) </w:t>
      </w:r>
    </w:p>
    <w:bookmarkEnd w:id="3187"/>
    <w:bookmarkStart w:name="z3649" w:id="3188"/>
    <w:p>
      <w:pPr>
        <w:spacing w:after="0"/>
        <w:ind w:left="0"/>
        <w:jc w:val="both"/>
      </w:pPr>
      <w:r>
        <w:rPr>
          <w:rFonts w:ascii="Times New Roman"/>
          <w:b w:val="false"/>
          <w:i w:val="false"/>
          <w:color w:val="000000"/>
          <w:sz w:val="28"/>
        </w:rPr>
        <w:t xml:space="preserve">
      Тендерлік құжаттаманың құны __________________________________ </w:t>
      </w:r>
    </w:p>
    <w:bookmarkEnd w:id="3188"/>
    <w:bookmarkStart w:name="z3650" w:id="3189"/>
    <w:p>
      <w:pPr>
        <w:spacing w:after="0"/>
        <w:ind w:left="0"/>
        <w:jc w:val="both"/>
      </w:pPr>
      <w:r>
        <w:rPr>
          <w:rFonts w:ascii="Times New Roman"/>
          <w:b w:val="false"/>
          <w:i w:val="false"/>
          <w:color w:val="000000"/>
          <w:sz w:val="28"/>
        </w:rPr>
        <w:t xml:space="preserve">
      (тендерлік құжаттаманың құнын теңгемен көрсету керек не егер тендерлік </w:t>
      </w:r>
    </w:p>
    <w:bookmarkEnd w:id="3189"/>
    <w:bookmarkStart w:name="z3651" w:id="3190"/>
    <w:p>
      <w:pPr>
        <w:spacing w:after="0"/>
        <w:ind w:left="0"/>
        <w:jc w:val="both"/>
      </w:pPr>
      <w:r>
        <w:rPr>
          <w:rFonts w:ascii="Times New Roman"/>
          <w:b w:val="false"/>
          <w:i w:val="false"/>
          <w:color w:val="000000"/>
          <w:sz w:val="28"/>
        </w:rPr>
        <w:t xml:space="preserve">
      құжаттаманы ұсынғаны үшін төлем алу көзделмесе, онда бұл тармақты мынадай </w:t>
      </w:r>
    </w:p>
    <w:bookmarkEnd w:id="3190"/>
    <w:bookmarkStart w:name="z3652" w:id="3191"/>
    <w:p>
      <w:pPr>
        <w:spacing w:after="0"/>
        <w:ind w:left="0"/>
        <w:jc w:val="both"/>
      </w:pPr>
      <w:r>
        <w:rPr>
          <w:rFonts w:ascii="Times New Roman"/>
          <w:b w:val="false"/>
          <w:i w:val="false"/>
          <w:color w:val="000000"/>
          <w:sz w:val="28"/>
        </w:rPr>
        <w:t>
      редакцияда жазу керек: "Тендерлік құжаттама тегін беріледі").</w:t>
      </w:r>
    </w:p>
    <w:bookmarkEnd w:id="3191"/>
    <w:bookmarkStart w:name="z3653" w:id="3192"/>
    <w:p>
      <w:pPr>
        <w:spacing w:after="0"/>
        <w:ind w:left="0"/>
        <w:jc w:val="left"/>
      </w:pPr>
      <w:r>
        <w:rPr>
          <w:rFonts w:ascii="Times New Roman"/>
          <w:b/>
          <w:i w:val="false"/>
          <w:color w:val="000000"/>
        </w:rPr>
        <w:t xml:space="preserve"> 1. Жалпы ережелер</w:t>
      </w:r>
    </w:p>
    <w:bookmarkEnd w:id="3192"/>
    <w:bookmarkStart w:name="z3654" w:id="3193"/>
    <w:p>
      <w:pPr>
        <w:spacing w:after="0"/>
        <w:ind w:left="0"/>
        <w:jc w:val="both"/>
      </w:pPr>
      <w:r>
        <w:rPr>
          <w:rFonts w:ascii="Times New Roman"/>
          <w:b w:val="false"/>
          <w:i w:val="false"/>
          <w:color w:val="000000"/>
          <w:sz w:val="28"/>
        </w:rPr>
        <w:t>
      1. Тендер өнім берушіні (лерді) таңдау мақсатында өткізіледі (тауарлардың, жұмыстардың, көрсетілетін қызметтердің атауын көрсету).</w:t>
      </w:r>
    </w:p>
    <w:bookmarkEnd w:id="3193"/>
    <w:bookmarkStart w:name="z3655" w:id="3194"/>
    <w:p>
      <w:pPr>
        <w:spacing w:after="0"/>
        <w:ind w:left="0"/>
        <w:jc w:val="both"/>
      </w:pPr>
      <w:r>
        <w:rPr>
          <w:rFonts w:ascii="Times New Roman"/>
          <w:b w:val="false"/>
          <w:i w:val="false"/>
          <w:color w:val="000000"/>
          <w:sz w:val="28"/>
        </w:rPr>
        <w:t>
      2. Тауарды (жұмыстарды, көрсетілетін қызметтерді) сатып алу бойынша осы тендер (лот) үшін бөлінген сома _______ теңгені құрайды.</w:t>
      </w:r>
    </w:p>
    <w:bookmarkEnd w:id="3194"/>
    <w:bookmarkStart w:name="z3656" w:id="3195"/>
    <w:p>
      <w:pPr>
        <w:spacing w:after="0"/>
        <w:ind w:left="0"/>
        <w:jc w:val="both"/>
      </w:pPr>
      <w:r>
        <w:rPr>
          <w:rFonts w:ascii="Times New Roman"/>
          <w:b w:val="false"/>
          <w:i w:val="false"/>
          <w:color w:val="000000"/>
          <w:sz w:val="28"/>
        </w:rPr>
        <w:t>
      3. Осы тендерлік құжаттама мыналарды қамтиды:</w:t>
      </w:r>
    </w:p>
    <w:bookmarkEnd w:id="3195"/>
    <w:bookmarkStart w:name="z3657" w:id="3196"/>
    <w:p>
      <w:pPr>
        <w:spacing w:after="0"/>
        <w:ind w:left="0"/>
        <w:jc w:val="both"/>
      </w:pPr>
      <w:r>
        <w:rPr>
          <w:rFonts w:ascii="Times New Roman"/>
          <w:b w:val="false"/>
          <w:i w:val="false"/>
          <w:color w:val="000000"/>
          <w:sz w:val="28"/>
        </w:rPr>
        <w:t xml:space="preserve">
      1) лоттың нөмірін, өлшем бірлігін, санын, жеткізу шарттарын, жеткізу мерзімі мен орнын, төлем шарттарын және сатып алу үшін бөлінген соманы көрсете отырып, үлгілік тендерлік құжаттамаға 1-қосымшаға сәйкес сатып алынатын тауарлардың, жұмыстар мен көрсетілетін қызметтердің тізбесін; </w:t>
      </w:r>
    </w:p>
    <w:bookmarkEnd w:id="3196"/>
    <w:bookmarkStart w:name="z3658" w:id="3197"/>
    <w:p>
      <w:pPr>
        <w:spacing w:after="0"/>
        <w:ind w:left="0"/>
        <w:jc w:val="both"/>
      </w:pPr>
      <w:r>
        <w:rPr>
          <w:rFonts w:ascii="Times New Roman"/>
          <w:b w:val="false"/>
          <w:i w:val="false"/>
          <w:color w:val="000000"/>
          <w:sz w:val="28"/>
        </w:rPr>
        <w:t>
      2) осы Үлгілік тендерлік құжаттамаға 2, 3 және 4-қосымшаларға сәйкес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197"/>
    <w:bookmarkStart w:name="z3659" w:id="3198"/>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беру туралы өнім берушілерге қойылатын талаптар қамтылуға тиіс.</w:t>
      </w:r>
    </w:p>
    <w:bookmarkEnd w:id="3198"/>
    <w:bookmarkStart w:name="z3660" w:id="3199"/>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қамтылуға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199"/>
    <w:bookmarkStart w:name="z3661" w:id="3200"/>
    <w:p>
      <w:pPr>
        <w:spacing w:after="0"/>
        <w:ind w:left="0"/>
        <w:jc w:val="both"/>
      </w:pPr>
      <w:r>
        <w:rPr>
          <w:rFonts w:ascii="Times New Roman"/>
          <w:b w:val="false"/>
          <w:i w:val="false"/>
          <w:color w:val="000000"/>
          <w:sz w:val="28"/>
        </w:rPr>
        <w:t>
      3) осы Үлгілік тендерлік құжаттамаға 5 және 6-қосымшаларға сәйкес заңды және жеке тұлғалар үшін тендерге қатысуға өтінімдер;</w:t>
      </w:r>
    </w:p>
    <w:bookmarkEnd w:id="3200"/>
    <w:bookmarkStart w:name="z3662" w:id="3201"/>
    <w:p>
      <w:pPr>
        <w:spacing w:after="0"/>
        <w:ind w:left="0"/>
        <w:jc w:val="both"/>
      </w:pPr>
      <w:r>
        <w:rPr>
          <w:rFonts w:ascii="Times New Roman"/>
          <w:b w:val="false"/>
          <w:i w:val="false"/>
          <w:color w:val="000000"/>
          <w:sz w:val="28"/>
        </w:rPr>
        <w:t>
      4) осы Үлгілік тендерлік құжаттамаға 7, 8 және 9-қосымшаларға сәйкес тауарларды жеткізу (жұмыстарды орындау, қызметтерді көрсету) үшін әлеуетті өнім берушінің біліктілігі туралы мәліметтер;</w:t>
      </w:r>
    </w:p>
    <w:bookmarkEnd w:id="3201"/>
    <w:bookmarkStart w:name="z3663" w:id="3202"/>
    <w:p>
      <w:pPr>
        <w:spacing w:after="0"/>
        <w:ind w:left="0"/>
        <w:jc w:val="both"/>
      </w:pPr>
      <w:r>
        <w:rPr>
          <w:rFonts w:ascii="Times New Roman"/>
          <w:b w:val="false"/>
          <w:i w:val="false"/>
          <w:color w:val="000000"/>
          <w:sz w:val="28"/>
        </w:rPr>
        <w:t>
      5) объектілерді салуға не реконструкциялауға байланысты жұмыстарды сатып алуды жүзеге асыру кезінде сатып алуды ұйымдастырушы тендерлік құжаттамада жұмыстарды орындаудың кезеңдерін, түрлерін және көлемдерін, сондай-ақ егер жобалау алдындағы құжаттамаға сәйкес оларды орындау мерзімі бір қаржы жылынан асып кетсе, әрбір қаржы жылындағы осындай жұмыстарды сатып алу сомасын көрсетеді.</w:t>
      </w:r>
    </w:p>
    <w:bookmarkEnd w:id="3202"/>
    <w:bookmarkStart w:name="z3664" w:id="3203"/>
    <w:p>
      <w:pPr>
        <w:spacing w:after="0"/>
        <w:ind w:left="0"/>
        <w:jc w:val="both"/>
      </w:pPr>
      <w:r>
        <w:rPr>
          <w:rFonts w:ascii="Times New Roman"/>
          <w:b w:val="false"/>
          <w:i w:val="false"/>
          <w:color w:val="000000"/>
          <w:sz w:val="28"/>
        </w:rPr>
        <w:t>
      4. Тендерге қатысуға ниет білдірген әлеуетті өнім беруші тендерге қатысуға өтініммен бірге төменде санамаланған нысандардың бірінде тауарларды, жұмыстарды, көрсетілетін қызметтерді сатып алу үшін бөлінген соманың бір пайызы мөлшерінде тендерге қатысуға өтінімді қамтамасыз етуді:</w:t>
      </w:r>
    </w:p>
    <w:bookmarkEnd w:id="3203"/>
    <w:bookmarkStart w:name="z3665" w:id="3204"/>
    <w:p>
      <w:pPr>
        <w:spacing w:after="0"/>
        <w:ind w:left="0"/>
        <w:jc w:val="both"/>
      </w:pPr>
      <w:r>
        <w:rPr>
          <w:rFonts w:ascii="Times New Roman"/>
          <w:b w:val="false"/>
          <w:i w:val="false"/>
          <w:color w:val="000000"/>
          <w:sz w:val="28"/>
        </w:rPr>
        <w:t>
      1) келесі банктік шотта орналастырылатын ақшаның кепілді ақшалай жарнасын __________________ (тапсырыс берушінің не сатып алуды ұйымдастырушының банк шотының толық деректемелерін көрсету);</w:t>
      </w:r>
    </w:p>
    <w:bookmarkEnd w:id="3204"/>
    <w:bookmarkStart w:name="z3666" w:id="3205"/>
    <w:p>
      <w:pPr>
        <w:spacing w:after="0"/>
        <w:ind w:left="0"/>
        <w:jc w:val="both"/>
      </w:pPr>
      <w:r>
        <w:rPr>
          <w:rFonts w:ascii="Times New Roman"/>
          <w:b w:val="false"/>
          <w:i w:val="false"/>
          <w:color w:val="000000"/>
          <w:sz w:val="28"/>
        </w:rPr>
        <w:t>
      2) осы Үлгілік тендерлік құжаттамаға 10-қосымшаға сәйкес банк кепілдігін енгізеді.</w:t>
      </w:r>
    </w:p>
    <w:bookmarkEnd w:id="3205"/>
    <w:bookmarkStart w:name="z3667" w:id="3206"/>
    <w:p>
      <w:pPr>
        <w:spacing w:after="0"/>
        <w:ind w:left="0"/>
        <w:jc w:val="both"/>
      </w:pPr>
      <w:r>
        <w:rPr>
          <w:rFonts w:ascii="Times New Roman"/>
          <w:b w:val="false"/>
          <w:i w:val="false"/>
          <w:color w:val="000000"/>
          <w:sz w:val="28"/>
        </w:rPr>
        <w:t>
      5. Тендерге қатысуға өтінімді қамтамасыз етудің қолданылу мерзімі тендерге қатысуға өтінімнің өзінің қолданылу мерзімінен кем болмауға тиіс.</w:t>
      </w:r>
    </w:p>
    <w:bookmarkEnd w:id="3206"/>
    <w:bookmarkStart w:name="z3668" w:id="3207"/>
    <w:p>
      <w:pPr>
        <w:spacing w:after="0"/>
        <w:ind w:left="0"/>
        <w:jc w:val="left"/>
      </w:pPr>
      <w:r>
        <w:rPr>
          <w:rFonts w:ascii="Times New Roman"/>
          <w:b/>
          <w:i w:val="false"/>
          <w:color w:val="000000"/>
        </w:rPr>
        <w:t xml:space="preserve"> 2. Сатып алуды ұйымдастырушының тендерлік құжаттаманың көшірмесін алған әлеуетті өнім берушілерге оның ережелерін түсіндіруі</w:t>
      </w:r>
    </w:p>
    <w:bookmarkEnd w:id="3207"/>
    <w:bookmarkStart w:name="z3669" w:id="3208"/>
    <w:p>
      <w:pPr>
        <w:spacing w:after="0"/>
        <w:ind w:left="0"/>
        <w:jc w:val="both"/>
      </w:pPr>
      <w:r>
        <w:rPr>
          <w:rFonts w:ascii="Times New Roman"/>
          <w:b w:val="false"/>
          <w:i w:val="false"/>
          <w:color w:val="000000"/>
          <w:sz w:val="28"/>
        </w:rPr>
        <w:t>
      6. Тендерге қатысуға үміткер әлеуетті өнім беруші 20__жылғы "__"___________ _______ сағ.___ мин. кешіктірмей тендерлік құжаттаманың ережелерін түсіндіру туралы жазбаша сұрау салумен жүгінеді. Әлеуетті өнім берушілердің сұрау салулары сатып алуды ұйымдастырушының мынадай деректемелері бойынша жіберіледі: (сатып алуды ұйымдастырушының пошта мекенжайы, сұрау салуларды қабылдау жүргізілетін бөлімшені және бөлме нөмірін көрсету керек).</w:t>
      </w:r>
    </w:p>
    <w:bookmarkEnd w:id="3208"/>
    <w:bookmarkStart w:name="z3670" w:id="3209"/>
    <w:p>
      <w:pPr>
        <w:spacing w:after="0"/>
        <w:ind w:left="0"/>
        <w:jc w:val="both"/>
      </w:pPr>
      <w:r>
        <w:rPr>
          <w:rFonts w:ascii="Times New Roman"/>
          <w:b w:val="false"/>
          <w:i w:val="false"/>
          <w:color w:val="000000"/>
          <w:sz w:val="28"/>
        </w:rPr>
        <w:t>
      7.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тендерлік құжаттаманы алған тұлғаларды тіркеу журналына енгізілген тұлғаларға тендерлік құжаттама ережелерін түсіндіруді жібереді.</w:t>
      </w:r>
    </w:p>
    <w:bookmarkEnd w:id="3209"/>
    <w:bookmarkStart w:name="z3671" w:id="3210"/>
    <w:p>
      <w:pPr>
        <w:spacing w:after="0"/>
        <w:ind w:left="0"/>
        <w:jc w:val="both"/>
      </w:pPr>
      <w:r>
        <w:rPr>
          <w:rFonts w:ascii="Times New Roman"/>
          <w:b w:val="false"/>
          <w:i w:val="false"/>
          <w:color w:val="000000"/>
          <w:sz w:val="28"/>
        </w:rPr>
        <w:t>
      8 Сатып алуды ұйымдастырушы қажет болған жағдайда, бірақ 20__жылғы "__"___________ _______ сағ.___ мин. мерзімнен кешіктірмей өз бастамасымен немесе сатып алуды ұйымдастырушы тендерлік құжаттаманың көшірмесін берген әлеуетті өнім берушінің сұрау салуына жауап ретінде тендерлік құжаттамаға өзгерістер және (немесе) толықтырулар енгізеді. Тендерлік құжаттамаға өзгерістер енгізу тендерлік құжаттаманы бекіту тәртібінде ресімделеді.</w:t>
      </w:r>
    </w:p>
    <w:bookmarkEnd w:id="3210"/>
    <w:bookmarkStart w:name="z3672" w:id="3211"/>
    <w:p>
      <w:pPr>
        <w:spacing w:after="0"/>
        <w:ind w:left="0"/>
        <w:jc w:val="both"/>
      </w:pPr>
      <w:r>
        <w:rPr>
          <w:rFonts w:ascii="Times New Roman"/>
          <w:b w:val="false"/>
          <w:i w:val="false"/>
          <w:color w:val="000000"/>
          <w:sz w:val="28"/>
        </w:rPr>
        <w:t>
      Енгізілген өзгерістердің міндетті күші болады және сатып алуды ұйымдастырушы оларды тендерлік құжаттамаға өзгерістер бекітілген күннен бастап бір жұмыс күнінен аспайтын мерзімде өтеусіз негізде тендерлік құжаттаманың көшірмесі берілген барлық әлеуетті өнім берушілерге жібереді. Бұл ретте тендерге қатысуға өтінімдерді берудің соңғы мерзімін сатып алуды ұйымдастырушы тендерге қатысуға өтінімдерде осы өзгерістерді әлеуетті өнім берушілердің есепке алуы үшін кемінде күнтізбелік он күн мерзімге ұзартады.</w:t>
      </w:r>
    </w:p>
    <w:bookmarkEnd w:id="3211"/>
    <w:bookmarkStart w:name="z3673" w:id="3212"/>
    <w:p>
      <w:pPr>
        <w:spacing w:after="0"/>
        <w:ind w:left="0"/>
        <w:jc w:val="both"/>
      </w:pPr>
      <w:r>
        <w:rPr>
          <w:rFonts w:ascii="Times New Roman"/>
          <w:b w:val="false"/>
          <w:i w:val="false"/>
          <w:color w:val="000000"/>
          <w:sz w:val="28"/>
        </w:rPr>
        <w:t>
      9. Сатып алуды ұйымдастырушы тендерлік құжаттаманың көшірмелері берілген әлеуетті өнім берушілермен не олардың уәкілетті өкілдерімен тендерлік құжаттаманың ережелерін түсіндіру үшін _____ (кездесу өтетін орынды, күні мен уақытын көрсету керек) кездесу өткізеді.</w:t>
      </w:r>
    </w:p>
    <w:bookmarkEnd w:id="3212"/>
    <w:bookmarkStart w:name="z3674" w:id="3213"/>
    <w:p>
      <w:pPr>
        <w:spacing w:after="0"/>
        <w:ind w:left="0"/>
        <w:jc w:val="both"/>
      </w:pPr>
      <w:r>
        <w:rPr>
          <w:rFonts w:ascii="Times New Roman"/>
          <w:b w:val="false"/>
          <w:i w:val="false"/>
          <w:color w:val="000000"/>
          <w:sz w:val="28"/>
        </w:rPr>
        <w:t>
      10. Сатып алуды ұйымдастырушы әлеуетті өнім берушілермен кездесудің хаттамасын жасайды, онда әлеуетті өнім берушілердің тендерлік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тендерлік комиссияға және тендерлік құжаттама алған әлеуетті өнім берушілерді тіркеу журналында көрсетілген почта деректемелері бойынша сатып алуды ұйымдастырушы тендерлік құжаттаманың көшірмесін берген әлеуетті өнім берушілердің бәріне жіберіледі.</w:t>
      </w:r>
    </w:p>
    <w:bookmarkEnd w:id="3213"/>
    <w:bookmarkStart w:name="z3675" w:id="3214"/>
    <w:p>
      <w:pPr>
        <w:spacing w:after="0"/>
        <w:ind w:left="0"/>
        <w:jc w:val="left"/>
      </w:pPr>
      <w:r>
        <w:rPr>
          <w:rFonts w:ascii="Times New Roman"/>
          <w:b/>
          <w:i w:val="false"/>
          <w:color w:val="000000"/>
        </w:rPr>
        <w:t xml:space="preserve"> 3. Тендер тәсілімен өткізілетін сатып алуға қатысуға өтінімді ресімдеуге қойылатын талаптар және тендер тәсілімен өткізілетін сатып алуға қатысуға өтінімдер салынған конверттерді әлеуетті өнім берушілердің ұсынуы</w:t>
      </w:r>
    </w:p>
    <w:bookmarkEnd w:id="3214"/>
    <w:bookmarkStart w:name="z3676" w:id="3215"/>
    <w:p>
      <w:pPr>
        <w:spacing w:after="0"/>
        <w:ind w:left="0"/>
        <w:jc w:val="both"/>
      </w:pPr>
      <w:r>
        <w:rPr>
          <w:rFonts w:ascii="Times New Roman"/>
          <w:b w:val="false"/>
          <w:i w:val="false"/>
          <w:color w:val="000000"/>
          <w:sz w:val="28"/>
        </w:rPr>
        <w:t>
      1. Тендерге қатысуға өтінім</w:t>
      </w:r>
    </w:p>
    <w:bookmarkEnd w:id="3215"/>
    <w:bookmarkStart w:name="z3677" w:id="3216"/>
    <w:p>
      <w:pPr>
        <w:spacing w:after="0"/>
        <w:ind w:left="0"/>
        <w:jc w:val="both"/>
      </w:pPr>
      <w:r>
        <w:rPr>
          <w:rFonts w:ascii="Times New Roman"/>
          <w:b w:val="false"/>
          <w:i w:val="false"/>
          <w:color w:val="000000"/>
          <w:sz w:val="28"/>
        </w:rPr>
        <w:t>
      11. Тендерге қатысуға өтінім тендерге қатысуға үміткер әлеуетті өнім берушінің осы тендерлік құжаттамада көзделген талаптар мен шарттарға сәйкес тауарды беруді (жұмыстарды орындауды, қызметтер көрсетуді) жүзеге асыруға келісім білдіру нысаны болып табылады.</w:t>
      </w:r>
    </w:p>
    <w:bookmarkEnd w:id="3216"/>
    <w:bookmarkStart w:name="z3678" w:id="3217"/>
    <w:p>
      <w:pPr>
        <w:spacing w:after="0"/>
        <w:ind w:left="0"/>
        <w:jc w:val="both"/>
      </w:pPr>
      <w:r>
        <w:rPr>
          <w:rFonts w:ascii="Times New Roman"/>
          <w:b w:val="false"/>
          <w:i w:val="false"/>
          <w:color w:val="000000"/>
          <w:sz w:val="28"/>
        </w:rPr>
        <w:t xml:space="preserve">
      12. Тендерге қатысуға ниет білдірген әлеуетті өнім беруші сатып алуды ұйымдастырушыға ұсынатын тендерге қатысуға арналған өтінімде мыналар қамтылуы тиіс: </w:t>
      </w:r>
    </w:p>
    <w:bookmarkEnd w:id="3217"/>
    <w:bookmarkStart w:name="z3679" w:id="3218"/>
    <w:p>
      <w:pPr>
        <w:spacing w:after="0"/>
        <w:ind w:left="0"/>
        <w:jc w:val="both"/>
      </w:pPr>
      <w:r>
        <w:rPr>
          <w:rFonts w:ascii="Times New Roman"/>
          <w:b w:val="false"/>
          <w:i w:val="false"/>
          <w:color w:val="000000"/>
          <w:sz w:val="28"/>
        </w:rPr>
        <w:t>
      1) осы Үлгілік тендерлік құжаттамаға 5 және 6-қосымшаларға сәйкес әлеуетті өнім беруші толтырған және қол қойған өтінім;</w:t>
      </w:r>
    </w:p>
    <w:bookmarkEnd w:id="3218"/>
    <w:bookmarkStart w:name="z3680" w:id="3219"/>
    <w:p>
      <w:pPr>
        <w:spacing w:after="0"/>
        <w:ind w:left="0"/>
        <w:jc w:val="both"/>
      </w:pPr>
      <w:r>
        <w:rPr>
          <w:rFonts w:ascii="Times New Roman"/>
          <w:b w:val="false"/>
          <w:i w:val="false"/>
          <w:color w:val="000000"/>
          <w:sz w:val="28"/>
        </w:rPr>
        <w:t>
      2) әлеуетті өнім берушінің біліктілік талаптарына сәйкестігін растау үшін ұсынатын құжаттар тізбесі:</w:t>
      </w:r>
    </w:p>
    <w:bookmarkEnd w:id="3219"/>
    <w:bookmarkStart w:name="z3681" w:id="3220"/>
    <w:p>
      <w:pPr>
        <w:spacing w:after="0"/>
        <w:ind w:left="0"/>
        <w:jc w:val="both"/>
      </w:pPr>
      <w:r>
        <w:rPr>
          <w:rFonts w:ascii="Times New Roman"/>
          <w:b w:val="false"/>
          <w:i w:val="false"/>
          <w:color w:val="000000"/>
          <w:sz w:val="28"/>
        </w:rPr>
        <w:t>
      құқық қабілеттілігін растайтын, нотариат куәландырған құжаттарды (заңды тұлғалар үшін), жеке куәліктің көшірмесін (жеке тұлға үшін) (бұл ретте, тапсырыс беруші жеке кәсіпкер ретінде тіркелгені туралы ақпаратты қажет болған жағдайда: www.kgd.gov.kz сайтының "Электрондық сервистер/салық төлеушілерді іздеу" қосымша парағынан алады):</w:t>
      </w:r>
    </w:p>
    <w:bookmarkEnd w:id="3220"/>
    <w:bookmarkStart w:name="z3682" w:id="3221"/>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заңнамада белгіленген тәртіппен бекітілген жарғының нотариат куәландырған көшірмесін ұсынады, Қазақстан Республикасының бейрезиденттері сауда тізілімінен қазақ және (немесе) орыс тілдеріндегі аудармасымен нотариат куәландырған заңдастырылған үзінді көшірмені ұсынады;</w:t>
      </w:r>
    </w:p>
    <w:bookmarkEnd w:id="3221"/>
    <w:bookmarkStart w:name="z3683" w:id="3222"/>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 туралы мәліметтер мемлекеттік органдардың ақпараттық жүйелерінде расталатын электрондық құжаттың қағаз көшірмесі түрінде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p>
    <w:bookmarkEnd w:id="3222"/>
    <w:bookmarkStart w:name="z3684" w:id="3223"/>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нотариат куәландырған көшірмелері;</w:t>
      </w:r>
    </w:p>
    <w:bookmarkEnd w:id="3223"/>
    <w:bookmarkStart w:name="z3685" w:id="3224"/>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нотариат куәландырған көшірмесі (егер заңды тұлға қызметін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өтініштің нотариат куәландырған көшірмесі);</w:t>
      </w:r>
    </w:p>
    <w:bookmarkEnd w:id="3224"/>
    <w:bookmarkStart w:name="z3686" w:id="3225"/>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нотариат куәландырған үзінді көшірме (егер жарғыда құрылтайшылар немесе құрылтайшылар құрамы туралы мәліметтер болмаған жағдайда) не белгіленген тәртіппен қол қойылған және мөрмен расталған, конверттер ашылатын күннің алдындағы бір айдан ерте емес берілген, акцияларды ұстаушылар тізілімінен үзінді көшірменің түпнұсқасы;</w:t>
      </w:r>
    </w:p>
    <w:bookmarkEnd w:id="3225"/>
    <w:bookmarkStart w:name="z3687" w:id="3226"/>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bookmarkEnd w:id="3226"/>
    <w:bookmarkStart w:name="z3688" w:id="3227"/>
    <w:p>
      <w:pPr>
        <w:spacing w:after="0"/>
        <w:ind w:left="0"/>
        <w:jc w:val="both"/>
      </w:pPr>
      <w:r>
        <w:rPr>
          <w:rFonts w:ascii="Times New Roman"/>
          <w:b w:val="false"/>
          <w:i w:val="false"/>
          <w:color w:val="000000"/>
          <w:sz w:val="28"/>
        </w:rPr>
        <w:t>
      әлеуетті өнім беруші кепілдік ақшалай жарна не Қазақстан Республикасының бір не бірнеше резидент банктерінің банк кепілдігі түрінде шарттың орындалуын қамтамасыз етуді ұсыну арқылы төлем қабілеттілігі туралы біліктілік талаптарына сәйкестігін растауға құқылы;</w:t>
      </w:r>
    </w:p>
    <w:bookmarkEnd w:id="3227"/>
    <w:bookmarkStart w:name="z3689" w:id="3228"/>
    <w:p>
      <w:pPr>
        <w:spacing w:after="0"/>
        <w:ind w:left="0"/>
        <w:jc w:val="both"/>
      </w:pPr>
      <w:r>
        <w:rPr>
          <w:rFonts w:ascii="Times New Roman"/>
          <w:b w:val="false"/>
          <w:i w:val="false"/>
          <w:color w:val="000000"/>
          <w:sz w:val="28"/>
        </w:rPr>
        <w:t>
      сатып алу туралы шарттың орындалуын қамтамасыз етуді әлеуетті өнім беруші сатып алу туралы шарт бойынша міндеттемелерді толық орындау үшін тендерлік құжаттамада белгіленген мерзімге ұсынады;</w:t>
      </w:r>
    </w:p>
    <w:bookmarkEnd w:id="3228"/>
    <w:bookmarkStart w:name="z3690" w:id="3229"/>
    <w:p>
      <w:pPr>
        <w:spacing w:after="0"/>
        <w:ind w:left="0"/>
        <w:jc w:val="both"/>
      </w:pPr>
      <w:r>
        <w:rPr>
          <w:rFonts w:ascii="Times New Roman"/>
          <w:b w:val="false"/>
          <w:i w:val="false"/>
          <w:color w:val="000000"/>
          <w:sz w:val="28"/>
        </w:rPr>
        <w:t>
      осы Үлгілік тендерлік құжаттаманың 7, 8 және 9-қосымшаларына сәйкес сатып алу процесіне қатысу үшін біліктілігі туралы мәліметтер;</w:t>
      </w:r>
    </w:p>
    <w:bookmarkEnd w:id="3229"/>
    <w:bookmarkStart w:name="z3691" w:id="3230"/>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3230"/>
    <w:bookmarkStart w:name="z3692" w:id="3231"/>
    <w:p>
      <w:pPr>
        <w:spacing w:after="0"/>
        <w:ind w:left="0"/>
        <w:jc w:val="both"/>
      </w:pPr>
      <w:r>
        <w:rPr>
          <w:rFonts w:ascii="Times New Roman"/>
          <w:b w:val="false"/>
          <w:i w:val="false"/>
          <w:color w:val="000000"/>
          <w:sz w:val="28"/>
        </w:rPr>
        <w:t>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сондай-ақ осы Үлгілік тендерлік құжаттамаға 12-қосымшаға сәйкес әлеуетті өнім беруші қосалқы мердігерлерге (бірлесіп орындаушыларға) беретін жұмыстар мен көрсетілетін қызметтердің түрлері қамтылуы тиіс.</w:t>
      </w:r>
    </w:p>
    <w:bookmarkEnd w:id="3231"/>
    <w:bookmarkStart w:name="z3693" w:id="3232"/>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232"/>
    <w:bookmarkStart w:name="z3694" w:id="3233"/>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шарттар жасасу жағдайларына қолданылмайды.</w:t>
      </w:r>
    </w:p>
    <w:bookmarkEnd w:id="3233"/>
    <w:bookmarkStart w:name="z3695" w:id="3234"/>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234"/>
    <w:bookmarkStart w:name="z3696" w:id="3235"/>
    <w:p>
      <w:pPr>
        <w:spacing w:after="0"/>
        <w:ind w:left="0"/>
        <w:jc w:val="both"/>
      </w:pPr>
      <w:r>
        <w:rPr>
          <w:rFonts w:ascii="Times New Roman"/>
          <w:b w:val="false"/>
          <w:i w:val="false"/>
          <w:color w:val="000000"/>
          <w:sz w:val="28"/>
        </w:rPr>
        <w:t>
      3)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қамтуға тиіс. Ұлттық және мемлекетаралық стандарттар болмаған кезде сатып алуды нормалауды, тауарларды жеткізу, жұмыстарды орындау, қызметтерді көрсету мерзімдерін және (немесе) көлемдерін, тауарға қызмет көрсету сапасына, тауарды пайдалану шығыстарына кепілдіктер беруді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осы Үлгілік тендерлік құжаттамаға 2, 3 және 4-қосымшаларға сәйкес тауарды беру, жұмыстарды орындау, қызметтерді көрсету шарттары көрсетіледі.</w:t>
      </w:r>
    </w:p>
    <w:bookmarkEnd w:id="3235"/>
    <w:bookmarkStart w:name="z3697" w:id="3236"/>
    <w:p>
      <w:pPr>
        <w:spacing w:after="0"/>
        <w:ind w:left="0"/>
        <w:jc w:val="both"/>
      </w:pPr>
      <w:r>
        <w:rPr>
          <w:rFonts w:ascii="Times New Roman"/>
          <w:b w:val="false"/>
          <w:i w:val="false"/>
          <w:color w:val="000000"/>
          <w:sz w:val="28"/>
        </w:rPr>
        <w:t>
      Ескертпе: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36"/>
    <w:bookmarkStart w:name="z3698" w:id="3237"/>
    <w:p>
      <w:pPr>
        <w:spacing w:after="0"/>
        <w:ind w:left="0"/>
        <w:jc w:val="both"/>
      </w:pPr>
      <w:r>
        <w:rPr>
          <w:rFonts w:ascii="Times New Roman"/>
          <w:b w:val="false"/>
          <w:i w:val="false"/>
          <w:color w:val="000000"/>
          <w:sz w:val="28"/>
        </w:rPr>
        <w:t>
      4) сатып алуды ұйымдастырушының банктік шотында орналастырылатын кепілдік ақшалай жарнаны растайтын банктік кепілдік не төлем құжаты түрінде заңда белгіленген мөлшерде тендерге қатысуға өтінімді қамтамасыз ету;</w:t>
      </w:r>
    </w:p>
    <w:bookmarkEnd w:id="3237"/>
    <w:bookmarkStart w:name="z3699" w:id="3238"/>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тендерге және тендерлік комиссияның отырыстарына қатысуға өтінімге қол қою құқығына сенімхат;</w:t>
      </w:r>
    </w:p>
    <w:bookmarkEnd w:id="3238"/>
    <w:bookmarkStart w:name="z3700" w:id="3239"/>
    <w:p>
      <w:pPr>
        <w:spacing w:after="0"/>
        <w:ind w:left="0"/>
        <w:jc w:val="both"/>
      </w:pPr>
      <w:r>
        <w:rPr>
          <w:rFonts w:ascii="Times New Roman"/>
          <w:b w:val="false"/>
          <w:i w:val="false"/>
          <w:color w:val="000000"/>
          <w:sz w:val="28"/>
        </w:rPr>
        <w:t>
      6)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39"/>
    <w:bookmarkStart w:name="z3701" w:id="3240"/>
    <w:p>
      <w:pPr>
        <w:spacing w:after="0"/>
        <w:ind w:left="0"/>
        <w:jc w:val="both"/>
      </w:pPr>
      <w:r>
        <w:rPr>
          <w:rFonts w:ascii="Times New Roman"/>
          <w:b w:val="false"/>
          <w:i w:val="false"/>
          <w:color w:val="000000"/>
          <w:sz w:val="28"/>
        </w:rPr>
        <w:t>
      2. Тендерге қатысуға өтінімді ресімдеуге қойылатын талаптар</w:t>
      </w:r>
    </w:p>
    <w:bookmarkEnd w:id="3240"/>
    <w:bookmarkStart w:name="z3702" w:id="3241"/>
    <w:p>
      <w:pPr>
        <w:spacing w:after="0"/>
        <w:ind w:left="0"/>
        <w:jc w:val="both"/>
      </w:pPr>
      <w:r>
        <w:rPr>
          <w:rFonts w:ascii="Times New Roman"/>
          <w:b w:val="false"/>
          <w:i w:val="false"/>
          <w:color w:val="000000"/>
          <w:sz w:val="28"/>
        </w:rPr>
        <w:t>
      13. Әлеуетті өнім беруші тендерге қатысуға өтінімді сатып алуды ұйымдастырушыға тігілген түрде, нөмірленген беттерімен ұсынады және соңғы беті оның қолымен және мөрімен (жеке тұлға үшін, егер мұндай болса) куәландырылады.</w:t>
      </w:r>
    </w:p>
    <w:bookmarkEnd w:id="3241"/>
    <w:bookmarkStart w:name="z3703" w:id="3242"/>
    <w:p>
      <w:pPr>
        <w:spacing w:after="0"/>
        <w:ind w:left="0"/>
        <w:jc w:val="both"/>
      </w:pPr>
      <w:r>
        <w:rPr>
          <w:rFonts w:ascii="Times New Roman"/>
          <w:b w:val="false"/>
          <w:i w:val="false"/>
          <w:color w:val="000000"/>
          <w:sz w:val="28"/>
        </w:rPr>
        <w:t>
      Тендерге қатысуға өтінімнің техникалық бөлігі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End w:id="3242"/>
    <w:bookmarkStart w:name="z3704" w:id="3243"/>
    <w:p>
      <w:pPr>
        <w:spacing w:after="0"/>
        <w:ind w:left="0"/>
        <w:jc w:val="both"/>
      </w:pPr>
      <w:r>
        <w:rPr>
          <w:rFonts w:ascii="Times New Roman"/>
          <w:b w:val="false"/>
          <w:i w:val="false"/>
          <w:color w:val="000000"/>
          <w:sz w:val="28"/>
        </w:rPr>
        <w:t>
      14. Тендерге қатысуға өтінім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243"/>
    <w:bookmarkStart w:name="z3705" w:id="3244"/>
    <w:p>
      <w:pPr>
        <w:spacing w:after="0"/>
        <w:ind w:left="0"/>
        <w:jc w:val="both"/>
      </w:pPr>
      <w:r>
        <w:rPr>
          <w:rFonts w:ascii="Times New Roman"/>
          <w:b w:val="false"/>
          <w:i w:val="false"/>
          <w:color w:val="000000"/>
          <w:sz w:val="28"/>
        </w:rPr>
        <w:t>
      15.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ешқандай кірістірулер, өшірулер немесе қосып жазулар болмауға тиіс.</w:t>
      </w:r>
    </w:p>
    <w:bookmarkEnd w:id="3244"/>
    <w:bookmarkStart w:name="z3706" w:id="3245"/>
    <w:p>
      <w:pPr>
        <w:spacing w:after="0"/>
        <w:ind w:left="0"/>
        <w:jc w:val="both"/>
      </w:pPr>
      <w:r>
        <w:rPr>
          <w:rFonts w:ascii="Times New Roman"/>
          <w:b w:val="false"/>
          <w:i w:val="false"/>
          <w:color w:val="000000"/>
          <w:sz w:val="28"/>
        </w:rPr>
        <w:t>
      16. Әлеуетті өнім беруші тендерге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тендерге қатысуға өтінімді ашпай қайтару мақсатында), сатып алуды ұйымдастырушының толық атауы мен пошта мекенжайы, тендер тәсілімен өткізілетін сатып алудың атауы, сондай-ақ мынадай мазмұндағы мәтін көрсетілуге тиіс: "(тендертың атауын көрсету керек) сатып алу жөніндегі тендер" және "(тендерге қатысуға өтінім ашылатын күн мен уақытты көрсету керек) дейін ашпаңыз".</w:t>
      </w:r>
    </w:p>
    <w:bookmarkEnd w:id="3245"/>
    <w:bookmarkStart w:name="z3707" w:id="3246"/>
    <w:p>
      <w:pPr>
        <w:spacing w:after="0"/>
        <w:ind w:left="0"/>
        <w:jc w:val="both"/>
      </w:pPr>
      <w:r>
        <w:rPr>
          <w:rFonts w:ascii="Times New Roman"/>
          <w:b w:val="false"/>
          <w:i w:val="false"/>
          <w:color w:val="000000"/>
          <w:sz w:val="28"/>
        </w:rPr>
        <w:t>
      3. Тендерге қатысуға өтінімді беру тәртібі</w:t>
      </w:r>
    </w:p>
    <w:bookmarkEnd w:id="3246"/>
    <w:bookmarkStart w:name="z3708" w:id="3247"/>
    <w:p>
      <w:pPr>
        <w:spacing w:after="0"/>
        <w:ind w:left="0"/>
        <w:jc w:val="both"/>
      </w:pPr>
      <w:r>
        <w:rPr>
          <w:rFonts w:ascii="Times New Roman"/>
          <w:b w:val="false"/>
          <w:i w:val="false"/>
          <w:color w:val="000000"/>
          <w:sz w:val="28"/>
        </w:rPr>
        <w:t>
      17. Тендерге қатысуға өтінімді әлеуетті өнім берушілер не олардың уәкілетті өкілдері сатып алуды ұйымдастырушыға қолма-қол немесе тапсырысты почта байланысын пайдалана отырып мына мекенжай бойынша ұсынады: (сатып алуды ұйымдастырушының толық пошталық мекенжайын, бөлме нөмірін, тендерге қатысуға өтінімдерді қабылдауға және тіркеуге жауапты тұлғаның (тұлғалардың) Т. А. Ә, (бар болған жағдайда) қоса алғанда) дейін (тендерлік өтінімдерді қабылдаудың аяқталу күні мен уақытын көрсету).</w:t>
      </w:r>
    </w:p>
    <w:bookmarkEnd w:id="3247"/>
    <w:bookmarkStart w:name="z3709" w:id="3248"/>
    <w:p>
      <w:pPr>
        <w:spacing w:after="0"/>
        <w:ind w:left="0"/>
        <w:jc w:val="both"/>
      </w:pPr>
      <w:r>
        <w:rPr>
          <w:rFonts w:ascii="Times New Roman"/>
          <w:b w:val="false"/>
          <w:i w:val="false"/>
          <w:color w:val="000000"/>
          <w:sz w:val="28"/>
        </w:rPr>
        <w:t>
      18. Сатып алуды ұйымдастырушы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өтінімдері бар конверттерде көрсетілген деректемелер бойынша не әлеуетті өнім берушілердің тиісті уәкілетті өкілдеріне алғаны туралы қолхатпен қайтарылады.</w:t>
      </w:r>
    </w:p>
    <w:bookmarkEnd w:id="3248"/>
    <w:bookmarkStart w:name="z3710" w:id="3249"/>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тендерге қатысуға өтінімдерді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тендерге қатысуға өтінімдерді қабылдау күні мен уақытын көрсете отырып, тиісті журналда тіркейді.</w:t>
      </w:r>
    </w:p>
    <w:bookmarkEnd w:id="3249"/>
    <w:bookmarkStart w:name="z3711" w:id="3250"/>
    <w:p>
      <w:pPr>
        <w:spacing w:after="0"/>
        <w:ind w:left="0"/>
        <w:jc w:val="both"/>
      </w:pPr>
      <w:r>
        <w:rPr>
          <w:rFonts w:ascii="Times New Roman"/>
          <w:b w:val="false"/>
          <w:i w:val="false"/>
          <w:color w:val="000000"/>
          <w:sz w:val="28"/>
        </w:rPr>
        <w:t>
      20. Тендерге қатысуға арналған өтінімдер салынған конверттер осы тендерлік құжаттамада көзделген тендерге қатысуға арналған тендерлік өтінімдер салынған конверттерді ресімдеуге қойылатын талаптарды бұза отырып, қабылдауға және тіркеуге жатпайды.</w:t>
      </w:r>
    </w:p>
    <w:bookmarkEnd w:id="3250"/>
    <w:bookmarkStart w:name="z3712" w:id="3251"/>
    <w:p>
      <w:pPr>
        <w:spacing w:after="0"/>
        <w:ind w:left="0"/>
        <w:jc w:val="both"/>
      </w:pPr>
      <w:r>
        <w:rPr>
          <w:rFonts w:ascii="Times New Roman"/>
          <w:b w:val="false"/>
          <w:i w:val="false"/>
          <w:color w:val="000000"/>
          <w:sz w:val="28"/>
        </w:rPr>
        <w:t>
      4. Тендерлік өтінімдерді өзгерту және оларды кері қайтарып алу</w:t>
      </w:r>
    </w:p>
    <w:bookmarkEnd w:id="3251"/>
    <w:bookmarkStart w:name="z3713" w:id="3252"/>
    <w:p>
      <w:pPr>
        <w:spacing w:after="0"/>
        <w:ind w:left="0"/>
        <w:jc w:val="both"/>
      </w:pPr>
      <w:r>
        <w:rPr>
          <w:rFonts w:ascii="Times New Roman"/>
          <w:b w:val="false"/>
          <w:i w:val="false"/>
          <w:color w:val="000000"/>
          <w:sz w:val="28"/>
        </w:rPr>
        <w:t>
      21.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 Өзгерістер енгізу тендерге қатысуға өтінімнің өзі сияқты дайындалуға, мөрленуге және табыс етілуге тиіс.</w:t>
      </w:r>
    </w:p>
    <w:bookmarkEnd w:id="3252"/>
    <w:bookmarkStart w:name="z3714" w:id="3253"/>
    <w:p>
      <w:pPr>
        <w:spacing w:after="0"/>
        <w:ind w:left="0"/>
        <w:jc w:val="both"/>
      </w:pPr>
      <w:r>
        <w:rPr>
          <w:rFonts w:ascii="Times New Roman"/>
          <w:b w:val="false"/>
          <w:i w:val="false"/>
          <w:color w:val="000000"/>
          <w:sz w:val="28"/>
        </w:rPr>
        <w:t xml:space="preserve">
      Тендерге қатысуға өтінімді қайтарып алу туралы хабарлама сатып алуды ұйымдастырушының атына әлеуетті өнім беруші қол қойған және мөрмен бекітілген еркін өтініш түрінде ресімделеді (жеке тұлға үшін, егер мұндай болса). </w:t>
      </w:r>
    </w:p>
    <w:bookmarkEnd w:id="3253"/>
    <w:bookmarkStart w:name="z3715" w:id="3254"/>
    <w:p>
      <w:pPr>
        <w:spacing w:after="0"/>
        <w:ind w:left="0"/>
        <w:jc w:val="both"/>
      </w:pPr>
      <w:r>
        <w:rPr>
          <w:rFonts w:ascii="Times New Roman"/>
          <w:b w:val="false"/>
          <w:i w:val="false"/>
          <w:color w:val="000000"/>
          <w:sz w:val="28"/>
        </w:rPr>
        <w:t>
      Егер сатып алуды ұйымдастырушы тендерге қатысуға арналған өтінімдерді ұсынудың соңғы мерзімі өткенге дейін алған болса, тендерге қатысуға арналған өтінімге өзгерістер енгізу не тендерге қатысуға арналған өтінімді кері қайтарып алу жарамды болып табылады.</w:t>
      </w:r>
    </w:p>
    <w:bookmarkEnd w:id="3254"/>
    <w:bookmarkStart w:name="z3716" w:id="3255"/>
    <w:p>
      <w:pPr>
        <w:spacing w:after="0"/>
        <w:ind w:left="0"/>
        <w:jc w:val="both"/>
      </w:pPr>
      <w:r>
        <w:rPr>
          <w:rFonts w:ascii="Times New Roman"/>
          <w:b w:val="false"/>
          <w:i w:val="false"/>
          <w:color w:val="000000"/>
          <w:sz w:val="28"/>
        </w:rPr>
        <w:t xml:space="preserve">
      22. Тендерге қатысуға өтінім салынған конвертті ұсынудың соңғы мерзімі өткеннен кейін тендерге қатысуға өтінімді қайтарып алу сияқты өзгерістер және (немесе) толықтырулар енгізуге жол берілмейді. </w:t>
      </w:r>
    </w:p>
    <w:bookmarkEnd w:id="3255"/>
    <w:bookmarkStart w:name="z3717" w:id="3256"/>
    <w:p>
      <w:pPr>
        <w:spacing w:after="0"/>
        <w:ind w:left="0"/>
        <w:jc w:val="both"/>
      </w:pPr>
      <w:r>
        <w:rPr>
          <w:rFonts w:ascii="Times New Roman"/>
          <w:b w:val="false"/>
          <w:i w:val="false"/>
          <w:color w:val="000000"/>
          <w:sz w:val="28"/>
        </w:rPr>
        <w:t>
      23. Сатып алуды ұйымдастырушы тендерлік құжаттамада белгіленген тендерге қатысуға өтінімдердің қолданылу мерзімі өткенге дейін күнтізбелік он күннен кешіктірмей, қажет болған жағдайда әлеуетті өнім берушілерге олардың қолданылу мерзімін нақты уақыт кезеңіне ұзарту туралы сұрау салу жібереді. Әлеуетті өнім беруші мыналарға:</w:t>
      </w:r>
    </w:p>
    <w:bookmarkEnd w:id="3256"/>
    <w:bookmarkStart w:name="z3718" w:id="3257"/>
    <w:p>
      <w:pPr>
        <w:spacing w:after="0"/>
        <w:ind w:left="0"/>
        <w:jc w:val="both"/>
      </w:pPr>
      <w:r>
        <w:rPr>
          <w:rFonts w:ascii="Times New Roman"/>
          <w:b w:val="false"/>
          <w:i w:val="false"/>
          <w:color w:val="000000"/>
          <w:sz w:val="28"/>
        </w:rPr>
        <w:t xml:space="preserve">
      1) тендер тәсілімен өткізілетін сатып алуға оның тендерге қатысуға өтінімінің қолданылу мерзімі ішінде қатысуға; </w:t>
      </w:r>
    </w:p>
    <w:bookmarkEnd w:id="3257"/>
    <w:bookmarkStart w:name="z3719" w:id="3258"/>
    <w:p>
      <w:pPr>
        <w:spacing w:after="0"/>
        <w:ind w:left="0"/>
        <w:jc w:val="both"/>
      </w:pPr>
      <w:r>
        <w:rPr>
          <w:rFonts w:ascii="Times New Roman"/>
          <w:b w:val="false"/>
          <w:i w:val="false"/>
          <w:color w:val="000000"/>
          <w:sz w:val="28"/>
        </w:rPr>
        <w:t>
      2) мұндай өтінімнің қолданылу мерзімі өткеннен кейін өзі енгізген тендерге қатысуға өтінімді қамтамасыз етуді қайтарып алуға құқығын жоғалтпастан, мұндай сұрау салуды қабылдамауға құқылы.</w:t>
      </w:r>
    </w:p>
    <w:bookmarkEnd w:id="3258"/>
    <w:bookmarkStart w:name="z3720" w:id="3259"/>
    <w:p>
      <w:pPr>
        <w:spacing w:after="0"/>
        <w:ind w:left="0"/>
        <w:jc w:val="both"/>
      </w:pPr>
      <w:r>
        <w:rPr>
          <w:rFonts w:ascii="Times New Roman"/>
          <w:b w:val="false"/>
          <w:i w:val="false"/>
          <w:color w:val="000000"/>
          <w:sz w:val="28"/>
        </w:rPr>
        <w:t>
      24. Өзінің тендер тәсілімен өткізілетін сатып алуға қатысуымен байланысты барлық шығыстарды әлеуетті өнім беруші көтереді. Тапсырыс беруші, сатып алуды ұйымдастырушы, тендерлік комиссия, сараптау комиссиясы, сарапшы тендер тәсілімен өткізілетін сатып алудың нәтижелеріне қарамастан, осы шығыстарды өтеу жөніндегі міндеттемелерді көтермейді.</w:t>
      </w:r>
    </w:p>
    <w:bookmarkEnd w:id="3259"/>
    <w:bookmarkStart w:name="z3721" w:id="3260"/>
    <w:p>
      <w:pPr>
        <w:spacing w:after="0"/>
        <w:ind w:left="0"/>
        <w:jc w:val="both"/>
      </w:pPr>
      <w:r>
        <w:rPr>
          <w:rFonts w:ascii="Times New Roman"/>
          <w:b w:val="false"/>
          <w:i w:val="false"/>
          <w:color w:val="000000"/>
          <w:sz w:val="28"/>
        </w:rPr>
        <w:t>
      5. Тендерлік тәсілмен өткізілетін сатып алуға қатысуға өтінімдер салынған конверттерді тендерлік комиссияның ашуы</w:t>
      </w:r>
    </w:p>
    <w:bookmarkEnd w:id="3260"/>
    <w:bookmarkStart w:name="z3722" w:id="3261"/>
    <w:p>
      <w:pPr>
        <w:spacing w:after="0"/>
        <w:ind w:left="0"/>
        <w:jc w:val="both"/>
      </w:pPr>
      <w:r>
        <w:rPr>
          <w:rFonts w:ascii="Times New Roman"/>
          <w:b w:val="false"/>
          <w:i w:val="false"/>
          <w:color w:val="000000"/>
          <w:sz w:val="28"/>
        </w:rPr>
        <w:t>
      25. Тендерге қатысуға өтінімдер салынған конверттерді ашуды барлық келген әлеуетті өнім берушілердің немесе олардың уәкілетті өкілдерінің (тендерлік өтінімдер салынған конверттерді ашу және тендер өткізу туралы хабарландыруда (хабарламада) көрсетілген тендерлік комиссияның отырысын өткізу күнін, уақытын және орнын көрсету) қатысуымен тендерлік комиссия жүргізеді. Тендерлік өтінімдер салынған конверттерді ұсынудың соңғы мерзімі мен тендерге қатысуға өтінімдер салынған конверттерді ашу арасындағы кезең екі сағаттан аспайды.</w:t>
      </w:r>
    </w:p>
    <w:bookmarkEnd w:id="3261"/>
    <w:bookmarkStart w:name="z3723" w:id="3262"/>
    <w:p>
      <w:pPr>
        <w:spacing w:after="0"/>
        <w:ind w:left="0"/>
        <w:jc w:val="both"/>
      </w:pPr>
      <w:r>
        <w:rPr>
          <w:rFonts w:ascii="Times New Roman"/>
          <w:b w:val="false"/>
          <w:i w:val="false"/>
          <w:color w:val="000000"/>
          <w:sz w:val="28"/>
        </w:rPr>
        <w:t>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bookmarkEnd w:id="3262"/>
    <w:bookmarkStart w:name="z3724" w:id="3263"/>
    <w:p>
      <w:pPr>
        <w:spacing w:after="0"/>
        <w:ind w:left="0"/>
        <w:jc w:val="both"/>
      </w:pPr>
      <w:r>
        <w:rPr>
          <w:rFonts w:ascii="Times New Roman"/>
          <w:b w:val="false"/>
          <w:i w:val="false"/>
          <w:color w:val="000000"/>
          <w:sz w:val="28"/>
        </w:rPr>
        <w:t>
      Егер тендерге (лотқа) тендерге қатысуға бір ғана өтінім ұсынылған жағдайда, онда тендерге қатысуға осы өтінім де ашылады және қаралады.</w:t>
      </w:r>
    </w:p>
    <w:bookmarkEnd w:id="3263"/>
    <w:bookmarkStart w:name="z3725" w:id="3264"/>
    <w:p>
      <w:pPr>
        <w:spacing w:after="0"/>
        <w:ind w:left="0"/>
        <w:jc w:val="both"/>
      </w:pPr>
      <w:r>
        <w:rPr>
          <w:rFonts w:ascii="Times New Roman"/>
          <w:b w:val="false"/>
          <w:i w:val="false"/>
          <w:color w:val="000000"/>
          <w:sz w:val="28"/>
        </w:rPr>
        <w:t xml:space="preserve">
      26 Тендерге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журналында тіркелуге тиіс (тіркеу орны, күні мен уақыты көрсетілсін, бұл уақыт тендерге қатысуға өтінімдер салынған конверттерді ашу уақытынан ерте болуға тиіс, ал тіркеу орны тендерге қатысуға өтінімдер салынған конверттерді ашу рәсімін жүргізу орнымен бірдей болуға тиіс). </w:t>
      </w:r>
    </w:p>
    <w:bookmarkEnd w:id="3264"/>
    <w:bookmarkStart w:name="z3726" w:id="3265"/>
    <w:p>
      <w:pPr>
        <w:spacing w:after="0"/>
        <w:ind w:left="0"/>
        <w:jc w:val="both"/>
      </w:pPr>
      <w:r>
        <w:rPr>
          <w:rFonts w:ascii="Times New Roman"/>
          <w:b w:val="false"/>
          <w:i w:val="false"/>
          <w:color w:val="000000"/>
          <w:sz w:val="28"/>
        </w:rPr>
        <w:t>
      27.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сатып алуды ұйымдастырушының, тендерлік комиссияның уәкілетті өкілінің, тендерлік комиссия хатшысының қызметіне араласуына жол берілмейді.</w:t>
      </w:r>
    </w:p>
    <w:bookmarkEnd w:id="3265"/>
    <w:bookmarkStart w:name="z3727" w:id="3266"/>
    <w:p>
      <w:pPr>
        <w:spacing w:after="0"/>
        <w:ind w:left="0"/>
        <w:jc w:val="both"/>
      </w:pPr>
      <w:r>
        <w:rPr>
          <w:rFonts w:ascii="Times New Roman"/>
          <w:b w:val="false"/>
          <w:i w:val="false"/>
          <w:color w:val="000000"/>
          <w:sz w:val="28"/>
        </w:rPr>
        <w:t>
      28. Тендерлік комиссияның көрсетілген отырысында:</w:t>
      </w:r>
    </w:p>
    <w:bookmarkEnd w:id="3266"/>
    <w:bookmarkStart w:name="z3728" w:id="3267"/>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 болған жағдайда - осы тендерлік құжаттамада ол туралы мәліметтер көрсетілген тендерлік комиссияның хатшысы қатысушыларды:</w:t>
      </w:r>
    </w:p>
    <w:bookmarkEnd w:id="3267"/>
    <w:bookmarkStart w:name="z3729" w:id="3268"/>
    <w:p>
      <w:pPr>
        <w:spacing w:after="0"/>
        <w:ind w:left="0"/>
        <w:jc w:val="both"/>
      </w:pPr>
      <w:r>
        <w:rPr>
          <w:rFonts w:ascii="Times New Roman"/>
          <w:b w:val="false"/>
          <w:i w:val="false"/>
          <w:color w:val="000000"/>
          <w:sz w:val="28"/>
        </w:rPr>
        <w:t>
      тендерлік комиссияның құрамы, тендерлік комиссияның хатшысы туралы;</w:t>
      </w:r>
    </w:p>
    <w:bookmarkEnd w:id="3268"/>
    <w:bookmarkStart w:name="z3730" w:id="3269"/>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bookmarkEnd w:id="3269"/>
    <w:bookmarkStart w:name="z3731" w:id="3270"/>
    <w:p>
      <w:pPr>
        <w:spacing w:after="0"/>
        <w:ind w:left="0"/>
        <w:jc w:val="both"/>
      </w:pPr>
      <w:r>
        <w:rPr>
          <w:rFonts w:ascii="Times New Roman"/>
          <w:b w:val="false"/>
          <w:i w:val="false"/>
          <w:color w:val="000000"/>
          <w:sz w:val="28"/>
        </w:rPr>
        <w:t>
      әлеуетті өнім берушілердің сұрау салуларының болуы не болмауы, сондай-ақ сатып алуды ұйымдастырушының тендерлік құжаттаманың ережелерін түсіндіру бойынша әлеуетті өнім берушілермен кездесу өткізуі;</w:t>
      </w:r>
    </w:p>
    <w:bookmarkEnd w:id="3270"/>
    <w:bookmarkStart w:name="z3732" w:id="3271"/>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bookmarkEnd w:id="3271"/>
    <w:bookmarkStart w:name="z3733" w:id="3272"/>
    <w:p>
      <w:pPr>
        <w:spacing w:after="0"/>
        <w:ind w:left="0"/>
        <w:jc w:val="both"/>
      </w:pPr>
      <w:r>
        <w:rPr>
          <w:rFonts w:ascii="Times New Roman"/>
          <w:b w:val="false"/>
          <w:i w:val="false"/>
          <w:color w:val="000000"/>
          <w:sz w:val="28"/>
        </w:rPr>
        <w:t xml:space="preserve">
      белгіленген мерзімде тендерге қатысуға өтінім берген, тиісті тіркеу журналында тіркелген әлеуетті өнім берушілер; </w:t>
      </w:r>
    </w:p>
    <w:bookmarkEnd w:id="3272"/>
    <w:bookmarkStart w:name="z3734" w:id="3273"/>
    <w:p>
      <w:pPr>
        <w:spacing w:after="0"/>
        <w:ind w:left="0"/>
        <w:jc w:val="both"/>
      </w:pPr>
      <w:r>
        <w:rPr>
          <w:rFonts w:ascii="Times New Roman"/>
          <w:b w:val="false"/>
          <w:i w:val="false"/>
          <w:color w:val="000000"/>
          <w:sz w:val="28"/>
        </w:rPr>
        <w:t>
      2) тендерлік комиссияның төрағасы не тендерлік комиссия мүшелерінің арасынан төраға айқындаған тұлға:</w:t>
      </w:r>
    </w:p>
    <w:bookmarkEnd w:id="3273"/>
    <w:bookmarkStart w:name="z3735" w:id="3274"/>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End w:id="3274"/>
    <w:bookmarkStart w:name="z3736" w:id="3275"/>
    <w:p>
      <w:pPr>
        <w:spacing w:after="0"/>
        <w:ind w:left="0"/>
        <w:jc w:val="both"/>
      </w:pPr>
      <w:r>
        <w:rPr>
          <w:rFonts w:ascii="Times New Roman"/>
          <w:b w:val="false"/>
          <w:i w:val="false"/>
          <w:color w:val="000000"/>
          <w:sz w:val="28"/>
        </w:rPr>
        <w:t>
      3) тендерлік комиссияның хатшысы:</w:t>
      </w:r>
    </w:p>
    <w:bookmarkEnd w:id="3275"/>
    <w:bookmarkStart w:name="z3737" w:id="3276"/>
    <w:p>
      <w:pPr>
        <w:spacing w:after="0"/>
        <w:ind w:left="0"/>
        <w:jc w:val="both"/>
      </w:pPr>
      <w:r>
        <w:rPr>
          <w:rFonts w:ascii="Times New Roman"/>
          <w:b w:val="false"/>
          <w:i w:val="false"/>
          <w:color w:val="000000"/>
          <w:sz w:val="28"/>
        </w:rPr>
        <w:t xml:space="preserve">
      конверттерді ашудың тиісті хаттамасын ресімдейді; </w:t>
      </w:r>
    </w:p>
    <w:bookmarkEnd w:id="3276"/>
    <w:bookmarkStart w:name="z3738" w:id="3277"/>
    <w:p>
      <w:pPr>
        <w:spacing w:after="0"/>
        <w:ind w:left="0"/>
        <w:jc w:val="both"/>
      </w:pPr>
      <w:r>
        <w:rPr>
          <w:rFonts w:ascii="Times New Roman"/>
          <w:b w:val="false"/>
          <w:i w:val="false"/>
          <w:color w:val="000000"/>
          <w:sz w:val="28"/>
        </w:rPr>
        <w:t>
      әлеуетті өнім берушінің уәкілетті өкілдерін тендерлік комиссия отырысының көрсетілген хаттамасының көшірмесін алуға болатын мерзім туралы хабардар етеді.</w:t>
      </w:r>
    </w:p>
    <w:bookmarkEnd w:id="3277"/>
    <w:bookmarkStart w:name="z3739" w:id="3278"/>
    <w:p>
      <w:pPr>
        <w:spacing w:after="0"/>
        <w:ind w:left="0"/>
        <w:jc w:val="both"/>
      </w:pPr>
      <w:r>
        <w:rPr>
          <w:rFonts w:ascii="Times New Roman"/>
          <w:b w:val="false"/>
          <w:i w:val="false"/>
          <w:color w:val="000000"/>
          <w:sz w:val="28"/>
        </w:rPr>
        <w:t>
      Тендерге қатысуға өтінімдер салынған конверттерді ашу жөніндегі тендерлік комиссия отырысының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3278"/>
    <w:bookmarkStart w:name="z3740" w:id="3279"/>
    <w:p>
      <w:pPr>
        <w:spacing w:after="0"/>
        <w:ind w:left="0"/>
        <w:jc w:val="both"/>
      </w:pPr>
      <w:r>
        <w:rPr>
          <w:rFonts w:ascii="Times New Roman"/>
          <w:b w:val="false"/>
          <w:i w:val="false"/>
          <w:color w:val="000000"/>
          <w:sz w:val="28"/>
        </w:rPr>
        <w:t>
      Тендерлік комиссияның көрсетілген отырысы хаттамасының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көрсетілген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беріледі.</w:t>
      </w:r>
    </w:p>
    <w:bookmarkEnd w:id="3279"/>
    <w:bookmarkStart w:name="z3741" w:id="3280"/>
    <w:p>
      <w:pPr>
        <w:spacing w:after="0"/>
        <w:ind w:left="0"/>
        <w:jc w:val="both"/>
      </w:pPr>
      <w:r>
        <w:rPr>
          <w:rFonts w:ascii="Times New Roman"/>
          <w:b w:val="false"/>
          <w:i w:val="false"/>
          <w:color w:val="000000"/>
          <w:sz w:val="28"/>
        </w:rPr>
        <w:t>
      6. Тендерлік тәсілмен өткізілетін сатып алуға қатысуға өтінімдерді олардың тендерлік құжаттама талаптарына сәйкестігі тұрғысынан тендерлік комиссияның қарауы және әлеуетті өнім берушілерді тендерге қатысуға жіберу</w:t>
      </w:r>
    </w:p>
    <w:bookmarkEnd w:id="3280"/>
    <w:bookmarkStart w:name="z3742" w:id="3281"/>
    <w:p>
      <w:pPr>
        <w:spacing w:after="0"/>
        <w:ind w:left="0"/>
        <w:jc w:val="both"/>
      </w:pPr>
      <w:r>
        <w:rPr>
          <w:rFonts w:ascii="Times New Roman"/>
          <w:b w:val="false"/>
          <w:i w:val="false"/>
          <w:color w:val="000000"/>
          <w:sz w:val="28"/>
        </w:rPr>
        <w:t>
      29. Тендерге қатысуға өтінімдерді қарауды тендерлік комиссия тендерге қатысуға үміткер әлеуетті өнім берушілер арасында біліктілік талаптарына және тендерлік құжаттама талаптарына сәйкес келетін әлеуетті өнім берушілерді айқындау және оларды тендерге қатысушылар деп тану мақсатында жүзеге асырады.</w:t>
      </w:r>
    </w:p>
    <w:bookmarkEnd w:id="3281"/>
    <w:bookmarkStart w:name="z3743" w:id="3282"/>
    <w:p>
      <w:pPr>
        <w:spacing w:after="0"/>
        <w:ind w:left="0"/>
        <w:jc w:val="both"/>
      </w:pPr>
      <w:r>
        <w:rPr>
          <w:rFonts w:ascii="Times New Roman"/>
          <w:b w:val="false"/>
          <w:i w:val="false"/>
          <w:color w:val="000000"/>
          <w:sz w:val="28"/>
        </w:rPr>
        <w:t>
      30. Тендерге қатысуға өтінімдерді қарау кезінде тендерлік комиссия:</w:t>
      </w:r>
    </w:p>
    <w:bookmarkEnd w:id="3282"/>
    <w:bookmarkStart w:name="z3744" w:id="3283"/>
    <w:p>
      <w:pPr>
        <w:spacing w:after="0"/>
        <w:ind w:left="0"/>
        <w:jc w:val="both"/>
      </w:pPr>
      <w:r>
        <w:rPr>
          <w:rFonts w:ascii="Times New Roman"/>
          <w:b w:val="false"/>
          <w:i w:val="false"/>
          <w:color w:val="000000"/>
          <w:sz w:val="28"/>
        </w:rPr>
        <w:t>
      1) тендерге қатысуға үміткер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 құқылы;</w:t>
      </w:r>
    </w:p>
    <w:bookmarkEnd w:id="3283"/>
    <w:bookmarkStart w:name="z3745" w:id="3284"/>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3284"/>
    <w:bookmarkStart w:name="z3746" w:id="3285"/>
    <w:p>
      <w:pPr>
        <w:spacing w:after="0"/>
        <w:ind w:left="0"/>
        <w:jc w:val="both"/>
      </w:pPr>
      <w:r>
        <w:rPr>
          <w:rFonts w:ascii="Times New Roman"/>
          <w:b w:val="false"/>
          <w:i w:val="false"/>
          <w:color w:val="000000"/>
          <w:sz w:val="28"/>
        </w:rPr>
        <w:t>
      Тендерлік комиссияның тендерге қатысуға өтінімді тендерлік құжаттама талаптарына сәйкес келтіруге байланысты сұрау салулары мен өзге де іс-әрекеттеріне жол берілмейді. Тендерге қатысуға өтінімді тендерлік құжаттаманың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3285"/>
    <w:bookmarkStart w:name="z3747" w:id="3286"/>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3286"/>
    <w:bookmarkStart w:name="z3748" w:id="3287"/>
    <w:p>
      <w:pPr>
        <w:spacing w:after="0"/>
        <w:ind w:left="0"/>
        <w:jc w:val="both"/>
      </w:pPr>
      <w:r>
        <w:rPr>
          <w:rFonts w:ascii="Times New Roman"/>
          <w:b w:val="false"/>
          <w:i w:val="false"/>
          <w:color w:val="000000"/>
          <w:sz w:val="28"/>
        </w:rPr>
        <w:t>
      31. Тендерлік комиссия әлеуетті өнім берушіні:</w:t>
      </w:r>
    </w:p>
    <w:bookmarkEnd w:id="3287"/>
    <w:bookmarkStart w:name="z3749" w:id="3288"/>
    <w:p>
      <w:pPr>
        <w:spacing w:after="0"/>
        <w:ind w:left="0"/>
        <w:jc w:val="both"/>
      </w:pPr>
      <w:r>
        <w:rPr>
          <w:rFonts w:ascii="Times New Roman"/>
          <w:b w:val="false"/>
          <w:i w:val="false"/>
          <w:color w:val="000000"/>
          <w:sz w:val="28"/>
        </w:rPr>
        <w:t xml:space="preserve">
      1) әлеуетті өнім беруші әлеуетті өнім берушінің және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құжатты (құжаттарды) ұсынбаған; </w:t>
      </w:r>
    </w:p>
    <w:bookmarkEnd w:id="3288"/>
    <w:bookmarkStart w:name="z3750" w:id="3289"/>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қосалқы мердігердің (бірлесіп орындаушының) біліктілік талаптарына сәйкес келмеу фактісі анықталғанда;</w:t>
      </w:r>
    </w:p>
    <w:bookmarkEnd w:id="3289"/>
    <w:bookmarkStart w:name="z3751" w:id="3290"/>
    <w:p>
      <w:pPr>
        <w:spacing w:after="0"/>
        <w:ind w:left="0"/>
        <w:jc w:val="both"/>
      </w:pPr>
      <w:r>
        <w:rPr>
          <w:rFonts w:ascii="Times New Roman"/>
          <w:b w:val="false"/>
          <w:i w:val="false"/>
          <w:color w:val="000000"/>
          <w:sz w:val="28"/>
        </w:rPr>
        <w:t>
      3) біліктілік талаптары жөнінде дәйексіз ақпарат ұсыну фактісі анықталған жағдайларда біліктілік талаптарына сәйкес емес деп таниды.</w:t>
      </w:r>
    </w:p>
    <w:bookmarkEnd w:id="3290"/>
    <w:bookmarkStart w:name="z3752" w:id="3291"/>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келмейді деп тануға жол берілмейді.</w:t>
      </w:r>
    </w:p>
    <w:bookmarkEnd w:id="3291"/>
    <w:bookmarkStart w:name="z3753" w:id="3292"/>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тендерлік комиссия енгізілген тендерге қатысуға өтінімді қамтамасыз етуді осы тендерлік құжаттама талаптарына сәйкес келеді деп таниды.</w:t>
      </w:r>
    </w:p>
    <w:bookmarkEnd w:id="3292"/>
    <w:bookmarkStart w:name="z3754" w:id="3293"/>
    <w:p>
      <w:pPr>
        <w:spacing w:after="0"/>
        <w:ind w:left="0"/>
        <w:jc w:val="both"/>
      </w:pPr>
      <w:r>
        <w:rPr>
          <w:rFonts w:ascii="Times New Roman"/>
          <w:b w:val="false"/>
          <w:i w:val="false"/>
          <w:color w:val="000000"/>
          <w:sz w:val="28"/>
        </w:rPr>
        <w:t>
      32. Тендерлік комиссия енгізілген тендерге қатысуға өтінімді қамтамасыз етуді мынадай:</w:t>
      </w:r>
    </w:p>
    <w:bookmarkEnd w:id="3293"/>
    <w:bookmarkStart w:name="z3755" w:id="3294"/>
    <w:p>
      <w:pPr>
        <w:spacing w:after="0"/>
        <w:ind w:left="0"/>
        <w:jc w:val="both"/>
      </w:pPr>
      <w:r>
        <w:rPr>
          <w:rFonts w:ascii="Times New Roman"/>
          <w:b w:val="false"/>
          <w:i w:val="false"/>
          <w:color w:val="000000"/>
          <w:sz w:val="28"/>
        </w:rPr>
        <w:t>
      1) банктік кепілдік түрінде берілген тендерге қатысуға өтінімді қамтамасыз етудің қолданылу мерзімі жеткіліксіз болған;</w:t>
      </w:r>
    </w:p>
    <w:bookmarkEnd w:id="3294"/>
    <w:bookmarkStart w:name="z3756" w:id="3295"/>
    <w:p>
      <w:pPr>
        <w:spacing w:after="0"/>
        <w:ind w:left="0"/>
        <w:jc w:val="both"/>
      </w:pPr>
      <w:r>
        <w:rPr>
          <w:rFonts w:ascii="Times New Roman"/>
          <w:b w:val="false"/>
          <w:i w:val="false"/>
          <w:color w:val="000000"/>
          <w:sz w:val="28"/>
        </w:rPr>
        <w:t>
      2) тендерлік комиссияға:</w:t>
      </w:r>
    </w:p>
    <w:bookmarkEnd w:id="3295"/>
    <w:bookmarkStart w:name="z3757" w:id="3296"/>
    <w:p>
      <w:pPr>
        <w:spacing w:after="0"/>
        <w:ind w:left="0"/>
        <w:jc w:val="both"/>
      </w:pPr>
      <w:r>
        <w:rPr>
          <w:rFonts w:ascii="Times New Roman"/>
          <w:b w:val="false"/>
          <w:i w:val="false"/>
          <w:color w:val="000000"/>
          <w:sz w:val="28"/>
        </w:rPr>
        <w:t>
      тендерге қатысуға өтінімді қамтамасыз етуді берген тұлғаны;</w:t>
      </w:r>
    </w:p>
    <w:bookmarkEnd w:id="3296"/>
    <w:bookmarkStart w:name="z3758" w:id="3297"/>
    <w:p>
      <w:pPr>
        <w:spacing w:after="0"/>
        <w:ind w:left="0"/>
        <w:jc w:val="both"/>
      </w:pPr>
      <w:r>
        <w:rPr>
          <w:rFonts w:ascii="Times New Roman"/>
          <w:b w:val="false"/>
          <w:i w:val="false"/>
          <w:color w:val="000000"/>
          <w:sz w:val="28"/>
        </w:rPr>
        <w:t>
      қатысу үшін банктік кепілдік түрінде берілген өтінімді қамтамасыз ету енгізілетін тауарларды, жұмыстарды, көрсетілетін қызметтерді тендер тәсілімен мемлекеттік сатып алудың атауын;</w:t>
      </w:r>
    </w:p>
    <w:bookmarkEnd w:id="3297"/>
    <w:bookmarkStart w:name="z3759" w:id="3298"/>
    <w:p>
      <w:pPr>
        <w:spacing w:after="0"/>
        <w:ind w:left="0"/>
        <w:jc w:val="both"/>
      </w:pPr>
      <w:r>
        <w:rPr>
          <w:rFonts w:ascii="Times New Roman"/>
          <w:b w:val="false"/>
          <w:i w:val="false"/>
          <w:color w:val="000000"/>
          <w:sz w:val="28"/>
        </w:rPr>
        <w:t>
      банктік кепілдік түрінде берілген тендерге қатысуға өтінімді қамтамасыз етудің қолданылу мерзімін және (немесе) өтінімді қамтамасыз ету сомасын, сондай-ақ оны беру шарттарын;</w:t>
      </w:r>
    </w:p>
    <w:bookmarkEnd w:id="3298"/>
    <w:bookmarkStart w:name="z3760" w:id="3299"/>
    <w:p>
      <w:pPr>
        <w:spacing w:after="0"/>
        <w:ind w:left="0"/>
        <w:jc w:val="both"/>
      </w:pPr>
      <w:r>
        <w:rPr>
          <w:rFonts w:ascii="Times New Roman"/>
          <w:b w:val="false"/>
          <w:i w:val="false"/>
          <w:color w:val="000000"/>
          <w:sz w:val="28"/>
        </w:rPr>
        <w:t>
      тендерге қатысуға өтінімді қамтамасыз ету берілген тұлғаны;</w:t>
      </w:r>
    </w:p>
    <w:bookmarkEnd w:id="3299"/>
    <w:bookmarkStart w:name="z3761" w:id="3300"/>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айқындауға мүмкіндік бермейтін мәліметтердің болмауынан көрініс табатын тендерге қатысуға өтінімді қамтамасыз ету тиісті түрде ресімделмеген;</w:t>
      </w:r>
    </w:p>
    <w:bookmarkEnd w:id="3300"/>
    <w:bookmarkStart w:name="z3762" w:id="3301"/>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енгізілген жағдайларда, енгізілген тендерге қатысуға өтінімді қамтамасыз етуді осы тендерлік құжаттама талаптарына сәйкес емес деп таниды.</w:t>
      </w:r>
    </w:p>
    <w:bookmarkEnd w:id="3301"/>
    <w:bookmarkStart w:name="z3763" w:id="3302"/>
    <w:p>
      <w:pPr>
        <w:spacing w:after="0"/>
        <w:ind w:left="0"/>
        <w:jc w:val="both"/>
      </w:pPr>
      <w:r>
        <w:rPr>
          <w:rFonts w:ascii="Times New Roman"/>
          <w:b w:val="false"/>
          <w:i w:val="false"/>
          <w:color w:val="000000"/>
          <w:sz w:val="28"/>
        </w:rPr>
        <w:t>
      Өзге негіздер бойынша енгізілген тендерге қатысуға өтінімді қамтамасыз етуді тендерлік құжаттаманың талаптарына сәйкес келмейді деп тануға жол берілмейді.</w:t>
      </w:r>
    </w:p>
    <w:bookmarkEnd w:id="3302"/>
    <w:bookmarkStart w:name="z3764" w:id="3303"/>
    <w:p>
      <w:pPr>
        <w:spacing w:after="0"/>
        <w:ind w:left="0"/>
        <w:jc w:val="both"/>
      </w:pPr>
      <w:r>
        <w:rPr>
          <w:rFonts w:ascii="Times New Roman"/>
          <w:b w:val="false"/>
          <w:i w:val="false"/>
          <w:color w:val="000000"/>
          <w:sz w:val="28"/>
        </w:rPr>
        <w:t>
      33. Тендерге қатысуға үміткер әлеуетті өнім беруші, егер:</w:t>
      </w:r>
    </w:p>
    <w:bookmarkEnd w:id="3303"/>
    <w:bookmarkStart w:name="z3765" w:id="3304"/>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3304"/>
    <w:bookmarkStart w:name="z3766" w:id="3305"/>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 туралы" Қазақстан Республикасының Заңының (бұдан әрі – Заң) 7-бабының талаптарын бұзса не ол тартқан қосалқы мердігер (бірлесіп орындаушы) Заңның 7-бабының талаптарын бұзса;</w:t>
      </w:r>
    </w:p>
    <w:bookmarkEnd w:id="3305"/>
    <w:bookmarkStart w:name="z3767" w:id="3306"/>
    <w:p>
      <w:pPr>
        <w:spacing w:after="0"/>
        <w:ind w:left="0"/>
        <w:jc w:val="both"/>
      </w:pPr>
      <w:r>
        <w:rPr>
          <w:rFonts w:ascii="Times New Roman"/>
          <w:b w:val="false"/>
          <w:i w:val="false"/>
          <w:color w:val="000000"/>
          <w:sz w:val="28"/>
        </w:rPr>
        <w:t>
      3) тендерге қатысуға арналған оның өтінімі тендерлік құжаттаманың талаптарына сәйкес емес деп айқындалса, тендерге қатысуға жіберілмейді (тендерге қатысушы болып танылмайды).</w:t>
      </w:r>
    </w:p>
    <w:bookmarkEnd w:id="3306"/>
    <w:bookmarkStart w:name="z3768" w:id="3307"/>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негіздер бойынша тендерге қатысуға жіберілмеген жағдайда, онда:</w:t>
      </w:r>
    </w:p>
    <w:bookmarkEnd w:id="3307"/>
    <w:bookmarkStart w:name="z3769" w:id="3308"/>
    <w:p>
      <w:pPr>
        <w:spacing w:after="0"/>
        <w:ind w:left="0"/>
        <w:jc w:val="both"/>
      </w:pPr>
      <w:r>
        <w:rPr>
          <w:rFonts w:ascii="Times New Roman"/>
          <w:b w:val="false"/>
          <w:i w:val="false"/>
          <w:color w:val="000000"/>
          <w:sz w:val="28"/>
        </w:rPr>
        <w:t>
      тендерге қатысуға рұқсат беру туралы хаттамада осындай әлеуетті өнім берушінің тендерге қатысуға өтінімді қабылдамау негіздемелері көрсетіледі;</w:t>
      </w:r>
    </w:p>
    <w:bookmarkEnd w:id="3308"/>
    <w:bookmarkStart w:name="z3770" w:id="3309"/>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сатып алуға жосықсыз қатысушылардың тізіліміне енгізілуге жатады.</w:t>
      </w:r>
    </w:p>
    <w:bookmarkEnd w:id="3309"/>
    <w:bookmarkStart w:name="z3771" w:id="3310"/>
    <w:p>
      <w:pPr>
        <w:spacing w:after="0"/>
        <w:ind w:left="0"/>
        <w:jc w:val="both"/>
      </w:pPr>
      <w:r>
        <w:rPr>
          <w:rFonts w:ascii="Times New Roman"/>
          <w:b w:val="false"/>
          <w:i w:val="false"/>
          <w:color w:val="000000"/>
          <w:sz w:val="28"/>
        </w:rPr>
        <w:t>
      34. Тендерге қатысуға өтінімдерді қарау нәтижелері бойынша тендерлік комиссия:</w:t>
      </w:r>
    </w:p>
    <w:bookmarkEnd w:id="3310"/>
    <w:bookmarkStart w:name="z3772" w:id="3311"/>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тендерге қатысуға жіберілетін әлеуетті өнім берушілерді (тендерге қатысушылар) айқындайды;</w:t>
      </w:r>
    </w:p>
    <w:bookmarkEnd w:id="3311"/>
    <w:bookmarkStart w:name="z3773" w:id="3312"/>
    <w:p>
      <w:pPr>
        <w:spacing w:after="0"/>
        <w:ind w:left="0"/>
        <w:jc w:val="both"/>
      </w:pPr>
      <w:r>
        <w:rPr>
          <w:rFonts w:ascii="Times New Roman"/>
          <w:b w:val="false"/>
          <w:i w:val="false"/>
          <w:color w:val="000000"/>
          <w:sz w:val="28"/>
        </w:rPr>
        <w:t>
      2) тендерге қатысуға алдын ала рұқсат беру туралы хаттаманы ресімдейді.</w:t>
      </w:r>
    </w:p>
    <w:bookmarkEnd w:id="3312"/>
    <w:bookmarkStart w:name="z3774" w:id="3313"/>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3313"/>
    <w:bookmarkStart w:name="z3775" w:id="3314"/>
    <w:p>
      <w:pPr>
        <w:spacing w:after="0"/>
        <w:ind w:left="0"/>
        <w:jc w:val="both"/>
      </w:pPr>
      <w:r>
        <w:rPr>
          <w:rFonts w:ascii="Times New Roman"/>
          <w:b w:val="false"/>
          <w:i w:val="false"/>
          <w:color w:val="000000"/>
          <w:sz w:val="28"/>
        </w:rPr>
        <w:t>
      3) тендерге қатысуға рұқсат беру туралы хаттаманы ресімдейді және тендерге қатысуға жіберілген әлеуетті өнім берушілердің (тендерге қатысушылардың) тендерлік баға ұсыныстарын сатып алуды ұйымдастырушыға ұсыну күнін, уақытын, орнын айқындайды.</w:t>
      </w:r>
    </w:p>
    <w:bookmarkEnd w:id="3314"/>
    <w:bookmarkStart w:name="z3776" w:id="3315"/>
    <w:p>
      <w:pPr>
        <w:spacing w:after="0"/>
        <w:ind w:left="0"/>
        <w:jc w:val="both"/>
      </w:pPr>
      <w:r>
        <w:rPr>
          <w:rFonts w:ascii="Times New Roman"/>
          <w:b w:val="false"/>
          <w:i w:val="false"/>
          <w:color w:val="000000"/>
          <w:sz w:val="28"/>
        </w:rPr>
        <w:t>
      35. Тендерге қатысуға алдын ала рұқсат беру туралы хаттамаға отырысқа қатысқан тендерлік комиссияның барлық мүшелері, сондай-ақ тендерлік комиссияның хатшысы тендерге қатысуға алдын ала рұқсат беру туралы шешім қабылданған күні қол қояды, әр парағына қол қояды.</w:t>
      </w:r>
    </w:p>
    <w:bookmarkEnd w:id="3315"/>
    <w:bookmarkStart w:name="z3777" w:id="3316"/>
    <w:p>
      <w:pPr>
        <w:spacing w:after="0"/>
        <w:ind w:left="0"/>
        <w:jc w:val="both"/>
      </w:pPr>
      <w:r>
        <w:rPr>
          <w:rFonts w:ascii="Times New Roman"/>
          <w:b w:val="false"/>
          <w:i w:val="false"/>
          <w:color w:val="000000"/>
          <w:sz w:val="28"/>
        </w:rPr>
        <w:t>
      Тендерге қатысуға рұқсат беру туралы хаттамаға отырысқа қатысқан барлық мүшелер, сондай-ақ тендерлік комиссияның хатшысы қол қояды.</w:t>
      </w:r>
    </w:p>
    <w:bookmarkEnd w:id="3316"/>
    <w:bookmarkStart w:name="z3778" w:id="3317"/>
    <w:p>
      <w:pPr>
        <w:spacing w:after="0"/>
        <w:ind w:left="0"/>
        <w:jc w:val="both"/>
      </w:pPr>
      <w:r>
        <w:rPr>
          <w:rFonts w:ascii="Times New Roman"/>
          <w:b w:val="false"/>
          <w:i w:val="false"/>
          <w:color w:val="000000"/>
          <w:sz w:val="28"/>
        </w:rPr>
        <w:t>
      Сатып алуды ұйымдастырушы тендерге қатысуға рұқсат беру туралы хаттамаға қол қойылған күннен кейінгі бір жұмыс күнінен кешіктірмей көрсетілген хаттаманың көшірмесін тендерге қатысуға өтінім берген барлық әлеуетті өнім берушілерге ұсынады немесе жібереді. Тендерлік комиссияның тендерге қатысуға рұқсат беру туралы шешіміне осы Қағидамен айқындалған тәртіппен шағым жасалуы мүмкін.</w:t>
      </w:r>
    </w:p>
    <w:bookmarkEnd w:id="3317"/>
    <w:bookmarkStart w:name="z3779" w:id="3318"/>
    <w:p>
      <w:pPr>
        <w:spacing w:after="0"/>
        <w:ind w:left="0"/>
        <w:jc w:val="both"/>
      </w:pPr>
      <w:r>
        <w:rPr>
          <w:rFonts w:ascii="Times New Roman"/>
          <w:b w:val="false"/>
          <w:i w:val="false"/>
          <w:color w:val="000000"/>
          <w:sz w:val="28"/>
        </w:rPr>
        <w:t>
      7. Тендерге қатысуға жіберілген әлеуетті өнім берушілердің тендерлік баға ұсыныстарын ресімдеуі</w:t>
      </w:r>
    </w:p>
    <w:bookmarkEnd w:id="3318"/>
    <w:bookmarkStart w:name="z3780" w:id="3319"/>
    <w:p>
      <w:pPr>
        <w:spacing w:after="0"/>
        <w:ind w:left="0"/>
        <w:jc w:val="both"/>
      </w:pPr>
      <w:r>
        <w:rPr>
          <w:rFonts w:ascii="Times New Roman"/>
          <w:b w:val="false"/>
          <w:i w:val="false"/>
          <w:color w:val="000000"/>
          <w:sz w:val="28"/>
        </w:rPr>
        <w:t>
      36. Тендерге қатысуға жіберілген әлеуетті өнім берушілер (тендерге қатысушылар) ұсынатын тендерлік баға ұсыныстары мынадай түрде ресімделеді:</w:t>
      </w:r>
    </w:p>
    <w:bookmarkEnd w:id="3319"/>
    <w:bookmarkStart w:name="z3781" w:id="3320"/>
    <w:p>
      <w:pPr>
        <w:spacing w:after="0"/>
        <w:ind w:left="0"/>
        <w:jc w:val="both"/>
      </w:pPr>
      <w:r>
        <w:rPr>
          <w:rFonts w:ascii="Times New Roman"/>
          <w:b w:val="false"/>
          <w:i w:val="false"/>
          <w:color w:val="000000"/>
          <w:sz w:val="28"/>
        </w:rPr>
        <w:t>
      1) тендерлік баға ұсынысының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320"/>
    <w:bookmarkStart w:name="z3782" w:id="3321"/>
    <w:p>
      <w:pPr>
        <w:spacing w:after="0"/>
        <w:ind w:left="0"/>
        <w:jc w:val="both"/>
      </w:pPr>
      <w:r>
        <w:rPr>
          <w:rFonts w:ascii="Times New Roman"/>
          <w:b w:val="false"/>
          <w:i w:val="false"/>
          <w:color w:val="000000"/>
          <w:sz w:val="28"/>
        </w:rPr>
        <w:t>
      2) тендерлік баға ұсынысында әлеуетті өнім берушіге грамматикалық қателерді түзету қажет болатын жағдайларды қоспағанда, жолдар арасында ешқандай кірістірулер, өшірулер немесе қосып жазулар болмауы тиіс;</w:t>
      </w:r>
    </w:p>
    <w:bookmarkEnd w:id="3321"/>
    <w:bookmarkStart w:name="z3783" w:id="3322"/>
    <w:p>
      <w:pPr>
        <w:spacing w:after="0"/>
        <w:ind w:left="0"/>
        <w:jc w:val="both"/>
      </w:pPr>
      <w:r>
        <w:rPr>
          <w:rFonts w:ascii="Times New Roman"/>
          <w:b w:val="false"/>
          <w:i w:val="false"/>
          <w:color w:val="000000"/>
          <w:sz w:val="28"/>
        </w:rPr>
        <w:t>
      3) отандық әлеуетті өнім берушілердің тендерлік баға ұсыныстары теңгемен көрсетілуге тиіс.</w:t>
      </w:r>
    </w:p>
    <w:bookmarkEnd w:id="3322"/>
    <w:bookmarkStart w:name="z3784" w:id="3323"/>
    <w:p>
      <w:pPr>
        <w:spacing w:after="0"/>
        <w:ind w:left="0"/>
        <w:jc w:val="both"/>
      </w:pPr>
      <w:r>
        <w:rPr>
          <w:rFonts w:ascii="Times New Roman"/>
          <w:b w:val="false"/>
          <w:i w:val="false"/>
          <w:color w:val="000000"/>
          <w:sz w:val="28"/>
        </w:rPr>
        <w:t>
      37. Әлеуетті өнім беруші он және одан да көп лотқа қатысқан жағдайда, тендерлік баға ұсынысын үлгілік тендерлік құжаттамаға 14-қосымшаға сәйкес нысан бойынша ұсынуға жол беріледі.</w:t>
      </w:r>
    </w:p>
    <w:bookmarkEnd w:id="3323"/>
    <w:bookmarkStart w:name="z3785" w:id="3324"/>
    <w:p>
      <w:pPr>
        <w:spacing w:after="0"/>
        <w:ind w:left="0"/>
        <w:jc w:val="both"/>
      </w:pPr>
      <w:r>
        <w:rPr>
          <w:rFonts w:ascii="Times New Roman"/>
          <w:b w:val="false"/>
          <w:i w:val="false"/>
          <w:color w:val="000000"/>
          <w:sz w:val="28"/>
        </w:rPr>
        <w:t>
      Әлеуетті өнім беруші тендерлік баға ұсынысын конвертке салып желімдейді, оның беткі жағында әлеуетті өнім берушінің толық атауы, сондай-ақ мынадай мазмұндағы мәтін көрсетілуге тиіс: "(тендертың атауын көрсету керек) сатып алу жөніндегі тендер" және "(тендерлік баға ұсыныстары ашылатын күн мен уақытты көрсету керек) дейін ашпаңыз".</w:t>
      </w:r>
    </w:p>
    <w:bookmarkEnd w:id="3324"/>
    <w:bookmarkStart w:name="z3786" w:id="3325"/>
    <w:p>
      <w:pPr>
        <w:spacing w:after="0"/>
        <w:ind w:left="0"/>
        <w:jc w:val="both"/>
      </w:pPr>
      <w:r>
        <w:rPr>
          <w:rFonts w:ascii="Times New Roman"/>
          <w:b w:val="false"/>
          <w:i w:val="false"/>
          <w:color w:val="000000"/>
          <w:sz w:val="28"/>
        </w:rPr>
        <w:t>
      Тендерге қатысушының біреуден артық тендерлік баға ұсынысын беруіне, сол сияқты тендерлік баға ұсынысын кері қайтарып алуына және (немесе) ұсынылған тендерлік баға ұсынысына өзгерістер және (немесе) толықтырулар енгізуіне жол берілмейді.</w:t>
      </w:r>
    </w:p>
    <w:bookmarkEnd w:id="3325"/>
    <w:bookmarkStart w:name="z3787" w:id="3326"/>
    <w:p>
      <w:pPr>
        <w:spacing w:after="0"/>
        <w:ind w:left="0"/>
        <w:jc w:val="both"/>
      </w:pPr>
      <w:r>
        <w:rPr>
          <w:rFonts w:ascii="Times New Roman"/>
          <w:b w:val="false"/>
          <w:i w:val="false"/>
          <w:color w:val="000000"/>
          <w:sz w:val="28"/>
        </w:rPr>
        <w:t>
      8. Тендерге қатысушылардың тендерлік баға ұсыныстарын тендерлік комиссияның бағалауы мен салыстыруы және тендер жеңімпазын анықтау</w:t>
      </w:r>
    </w:p>
    <w:bookmarkEnd w:id="3326"/>
    <w:bookmarkStart w:name="z3788" w:id="3327"/>
    <w:p>
      <w:pPr>
        <w:spacing w:after="0"/>
        <w:ind w:left="0"/>
        <w:jc w:val="both"/>
      </w:pPr>
      <w:r>
        <w:rPr>
          <w:rFonts w:ascii="Times New Roman"/>
          <w:b w:val="false"/>
          <w:i w:val="false"/>
          <w:color w:val="000000"/>
          <w:sz w:val="28"/>
        </w:rPr>
        <w:t xml:space="preserve">
      38. Тендерге қатысуға рұқсат беру туралы хаттамада белгіленген күні, уақытта және орында тендерлік комиссия тендерге қатысушылардың тендерлік баға ұсыныстарын бағалау және салыстыру бойынша отырыс өткізеді. </w:t>
      </w:r>
    </w:p>
    <w:bookmarkEnd w:id="3327"/>
    <w:bookmarkStart w:name="z3789" w:id="3328"/>
    <w:p>
      <w:pPr>
        <w:spacing w:after="0"/>
        <w:ind w:left="0"/>
        <w:jc w:val="both"/>
      </w:pPr>
      <w:r>
        <w:rPr>
          <w:rFonts w:ascii="Times New Roman"/>
          <w:b w:val="false"/>
          <w:i w:val="false"/>
          <w:color w:val="000000"/>
          <w:sz w:val="28"/>
        </w:rPr>
        <w:t>
      Тендерге қатысуға рұқсат беру туралы хаттамада белгіленген мерзім өткенге дейін тендерлік баға ұсыныстары бар конверттерді ұсынған тендерге қатысушылар туралы мәліметтерді тендерлік комиссия тендерлік баға ұсыныстарын тіркеу журналына хронологиялық тәртіппен енгізеді.</w:t>
      </w:r>
    </w:p>
    <w:bookmarkEnd w:id="3328"/>
    <w:bookmarkStart w:name="z3790" w:id="3329"/>
    <w:p>
      <w:pPr>
        <w:spacing w:after="0"/>
        <w:ind w:left="0"/>
        <w:jc w:val="both"/>
      </w:pPr>
      <w:r>
        <w:rPr>
          <w:rFonts w:ascii="Times New Roman"/>
          <w:b w:val="false"/>
          <w:i w:val="false"/>
          <w:color w:val="000000"/>
          <w:sz w:val="28"/>
        </w:rPr>
        <w:t>
      Тендерлік комиссияның отырысында тендерлік комиссияның төрағасы не тендерлік комиссия мүшелерінің арасынан төраға айқындаған тұлға:</w:t>
      </w:r>
    </w:p>
    <w:bookmarkEnd w:id="3329"/>
    <w:bookmarkStart w:name="z3791" w:id="3330"/>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хронологиялық тіркелу тәртібімен ашады;</w:t>
      </w:r>
    </w:p>
    <w:bookmarkEnd w:id="3330"/>
    <w:bookmarkStart w:name="z3792" w:id="3331"/>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хронологиялық тіркелу тәртібімен жариялайды;</w:t>
      </w:r>
    </w:p>
    <w:bookmarkEnd w:id="3331"/>
    <w:bookmarkStart w:name="z3793" w:id="3332"/>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End w:id="3332"/>
    <w:bookmarkStart w:name="z3794" w:id="3333"/>
    <w:p>
      <w:pPr>
        <w:spacing w:after="0"/>
        <w:ind w:left="0"/>
        <w:jc w:val="both"/>
      </w:pPr>
      <w:r>
        <w:rPr>
          <w:rFonts w:ascii="Times New Roman"/>
          <w:b w:val="false"/>
          <w:i w:val="false"/>
          <w:color w:val="000000"/>
          <w:sz w:val="28"/>
        </w:rPr>
        <w:t>
      39. Тендерге қатысушылар және (немесе) олардың уәкілетті өкілдері, қажет болған жағдайда, тендерлік баға ұсыныстары бар конверттердің мазмұнымен танысады.</w:t>
      </w:r>
    </w:p>
    <w:bookmarkEnd w:id="3333"/>
    <w:bookmarkStart w:name="z3795" w:id="3334"/>
    <w:p>
      <w:pPr>
        <w:spacing w:after="0"/>
        <w:ind w:left="0"/>
        <w:jc w:val="both"/>
      </w:pPr>
      <w:r>
        <w:rPr>
          <w:rFonts w:ascii="Times New Roman"/>
          <w:b w:val="false"/>
          <w:i w:val="false"/>
          <w:color w:val="000000"/>
          <w:sz w:val="28"/>
        </w:rPr>
        <w:t>
      40. Қажет болған кезде тендерге қатысушылар және (немесе) олардың уәкілетті өкілдері тендерлік баға ұсыныстарын бағалау және салыстыру жөніндегі тендерлік комиссия отырысына қатысады.</w:t>
      </w:r>
    </w:p>
    <w:bookmarkEnd w:id="3334"/>
    <w:bookmarkStart w:name="z3796" w:id="3335"/>
    <w:p>
      <w:pPr>
        <w:spacing w:after="0"/>
        <w:ind w:left="0"/>
        <w:jc w:val="both"/>
      </w:pPr>
      <w:r>
        <w:rPr>
          <w:rFonts w:ascii="Times New Roman"/>
          <w:b w:val="false"/>
          <w:i w:val="false"/>
          <w:color w:val="000000"/>
          <w:sz w:val="28"/>
        </w:rPr>
        <w:t>
      41. Тендерлік баға ұсыныстарын бағалау мен салыстыру рәсімін жеңілдету үшін тендерлік комиссия әртүрлі валютада берілген тендерлік баға ұсыныстарының (тендерге қатысушылардың) барлық бағаларын Қазақстан Республикасының валютасына - тендерлік баға ұсыныстарын бағалау және салыстыру жөніндегі тендерлік комиссияның отырысы болатын күнге Қазақстан Республикасы Ұлттық Банкі белгілеген ресми бағам бойынша теңгеге аударады.</w:t>
      </w:r>
    </w:p>
    <w:bookmarkEnd w:id="3335"/>
    <w:bookmarkStart w:name="z3797" w:id="3336"/>
    <w:p>
      <w:pPr>
        <w:spacing w:after="0"/>
        <w:ind w:left="0"/>
        <w:jc w:val="both"/>
      </w:pPr>
      <w:r>
        <w:rPr>
          <w:rFonts w:ascii="Times New Roman"/>
          <w:b w:val="false"/>
          <w:i w:val="false"/>
          <w:color w:val="000000"/>
          <w:sz w:val="28"/>
        </w:rPr>
        <w:t>
      42. Тендерлік комиссия:</w:t>
      </w:r>
    </w:p>
    <w:bookmarkEnd w:id="3336"/>
    <w:bookmarkStart w:name="z3798" w:id="3337"/>
    <w:p>
      <w:pPr>
        <w:spacing w:after="0"/>
        <w:ind w:left="0"/>
        <w:jc w:val="both"/>
      </w:pPr>
      <w:r>
        <w:rPr>
          <w:rFonts w:ascii="Times New Roman"/>
          <w:b w:val="false"/>
          <w:i w:val="false"/>
          <w:color w:val="000000"/>
          <w:sz w:val="28"/>
        </w:rPr>
        <w:t>
      1) тендерге қатысушылардың осы тауарларды, жұмыстарды, көрсетілетін қызметтерді сатып алуды тендер тәсілімен жүзеге асыру үшін бөлінген сомадан асып түсетін тендерлік баға ұсыныстарын қабылдамайды;</w:t>
      </w:r>
    </w:p>
    <w:bookmarkEnd w:id="3337"/>
    <w:bookmarkStart w:name="z3799" w:id="3338"/>
    <w:p>
      <w:pPr>
        <w:spacing w:after="0"/>
        <w:ind w:left="0"/>
        <w:jc w:val="both"/>
      </w:pPr>
      <w:r>
        <w:rPr>
          <w:rFonts w:ascii="Times New Roman"/>
          <w:b w:val="false"/>
          <w:i w:val="false"/>
          <w:color w:val="000000"/>
          <w:sz w:val="28"/>
        </w:rPr>
        <w:t xml:space="preserve">
      2) егер оның бағасы демпингтік болып табылса, тендерге қатысушының тендерлік баға ұсынысын қабылдамайды; </w:t>
      </w:r>
    </w:p>
    <w:bookmarkEnd w:id="3338"/>
    <w:bookmarkStart w:name="z3800" w:id="3339"/>
    <w:p>
      <w:pPr>
        <w:spacing w:after="0"/>
        <w:ind w:left="0"/>
        <w:jc w:val="both"/>
      </w:pPr>
      <w:r>
        <w:rPr>
          <w:rFonts w:ascii="Times New Roman"/>
          <w:b w:val="false"/>
          <w:i w:val="false"/>
          <w:color w:val="000000"/>
          <w:sz w:val="28"/>
        </w:rPr>
        <w:t>
      3) ең төмен баға негізінде тендертың жеңімпазын айқындайды.</w:t>
      </w:r>
    </w:p>
    <w:bookmarkEnd w:id="3339"/>
    <w:bookmarkStart w:name="z3801" w:id="3340"/>
    <w:p>
      <w:pPr>
        <w:spacing w:after="0"/>
        <w:ind w:left="0"/>
        <w:jc w:val="both"/>
      </w:pPr>
      <w:r>
        <w:rPr>
          <w:rFonts w:ascii="Times New Roman"/>
          <w:b w:val="false"/>
          <w:i w:val="false"/>
          <w:color w:val="000000"/>
          <w:sz w:val="28"/>
        </w:rPr>
        <w:t>
      43. Тендерге қатысушылардың тендерлік баға ұсыныстарын бағалау мен салыстыру және тендер жеңімпазын анықтау нәтижелері бойынша тендерлік комиссия тауарларды, жұмыстарды, көрсетілетін қызметтерді тендер тәсілімен мемлекеттік сатып алу қорытындылары туралы хаттаманы ресімдейді, оның тендерлік комиссияның отырысына қатысқан мүшелерінің бәрі, сондай-ақ тендерлік комиссияның хатшысы қол қояды, әр парағын дәйектейді.</w:t>
      </w:r>
    </w:p>
    <w:bookmarkEnd w:id="3340"/>
    <w:bookmarkStart w:name="z3802" w:id="3341"/>
    <w:p>
      <w:pPr>
        <w:spacing w:after="0"/>
        <w:ind w:left="0"/>
        <w:jc w:val="both"/>
      </w:pPr>
      <w:r>
        <w:rPr>
          <w:rFonts w:ascii="Times New Roman"/>
          <w:b w:val="false"/>
          <w:i w:val="false"/>
          <w:color w:val="000000"/>
          <w:sz w:val="28"/>
        </w:rPr>
        <w:t>
      44. Сатып алуды ұйымдастырушы ол туралы мәліметтер тендерге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тендер тәсілімен өткізілетін сатып алу нәтижелері туралы хаттаманың көшірмесін өтеусіз негізде ұсынуға міндетті.</w:t>
      </w:r>
    </w:p>
    <w:bookmarkEnd w:id="3341"/>
    <w:bookmarkStart w:name="z3803" w:id="3342"/>
    <w:p>
      <w:pPr>
        <w:spacing w:after="0"/>
        <w:ind w:left="0"/>
        <w:jc w:val="both"/>
      </w:pPr>
      <w:r>
        <w:rPr>
          <w:rFonts w:ascii="Times New Roman"/>
          <w:b w:val="false"/>
          <w:i w:val="false"/>
          <w:color w:val="000000"/>
          <w:sz w:val="28"/>
        </w:rPr>
        <w:t>
      9. Тендерге қатысуға өтінімдерді қамтамасыз етуді қайтару</w:t>
      </w:r>
    </w:p>
    <w:bookmarkEnd w:id="3342"/>
    <w:bookmarkStart w:name="z3804" w:id="3343"/>
    <w:p>
      <w:pPr>
        <w:spacing w:after="0"/>
        <w:ind w:left="0"/>
        <w:jc w:val="both"/>
      </w:pPr>
      <w:r>
        <w:rPr>
          <w:rFonts w:ascii="Times New Roman"/>
          <w:b w:val="false"/>
          <w:i w:val="false"/>
          <w:color w:val="000000"/>
          <w:sz w:val="28"/>
        </w:rPr>
        <w:t>
      45. Сатып алуды ұйымдастырушы енгізілген тендерге қатысуға өтінімді қамтамасыз етуді мынадай:</w:t>
      </w:r>
    </w:p>
    <w:bookmarkEnd w:id="3343"/>
    <w:bookmarkStart w:name="z3805" w:id="3344"/>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тендерге қатысуға арналған өтінімдерді ұсынудың соңғы мерзімі өткенге дейін кері қайтарып алған;</w:t>
      </w:r>
    </w:p>
    <w:bookmarkEnd w:id="3344"/>
    <w:bookmarkStart w:name="z3806" w:id="3345"/>
    <w:p>
      <w:pPr>
        <w:spacing w:after="0"/>
        <w:ind w:left="0"/>
        <w:jc w:val="both"/>
      </w:pPr>
      <w:r>
        <w:rPr>
          <w:rFonts w:ascii="Times New Roman"/>
          <w:b w:val="false"/>
          <w:i w:val="false"/>
          <w:color w:val="000000"/>
          <w:sz w:val="28"/>
        </w:rPr>
        <w:t>
      2) тендерге қатысуға рұқсат беру туралы хаттамаға қол қойылған (аталған жағдай тендерге қатысушылар деп танылған әлеуетті өнім берушілерге қолданылмайды);</w:t>
      </w:r>
    </w:p>
    <w:bookmarkEnd w:id="3345"/>
    <w:bookmarkStart w:name="z3807" w:id="3346"/>
    <w:p>
      <w:pPr>
        <w:spacing w:after="0"/>
        <w:ind w:left="0"/>
        <w:jc w:val="both"/>
      </w:pPr>
      <w:r>
        <w:rPr>
          <w:rFonts w:ascii="Times New Roman"/>
          <w:b w:val="false"/>
          <w:i w:val="false"/>
          <w:color w:val="000000"/>
          <w:sz w:val="28"/>
        </w:rPr>
        <w:t>
      3) тендер тәсілімен мемлекеттік сатып алудың нәтижелері туралы хаттамаға қол қойылған (аталған жағдай тендер жеңімпазы деп айқындалған тендерге қатысушыға қолданылмайды);</w:t>
      </w:r>
    </w:p>
    <w:bookmarkEnd w:id="3346"/>
    <w:bookmarkStart w:name="z3808" w:id="3347"/>
    <w:p>
      <w:pPr>
        <w:spacing w:after="0"/>
        <w:ind w:left="0"/>
        <w:jc w:val="both"/>
      </w:pPr>
      <w:r>
        <w:rPr>
          <w:rFonts w:ascii="Times New Roman"/>
          <w:b w:val="false"/>
          <w:i w:val="false"/>
          <w:color w:val="000000"/>
          <w:sz w:val="28"/>
        </w:rPr>
        <w:t>
      4) шарт күшіне енген және тендер жеңімпазы тендерлік құжаттамада көзделген мемлекеттік шарттың орындалуын қамтамасыз етуді енгізген;</w:t>
      </w:r>
    </w:p>
    <w:bookmarkEnd w:id="3347"/>
    <w:bookmarkStart w:name="z3809" w:id="3348"/>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жағдайлардың бірі орын алған күннен бастап үш жұмыс күні ішінде қайтарып береді.</w:t>
      </w:r>
    </w:p>
    <w:bookmarkEnd w:id="3348"/>
    <w:bookmarkStart w:name="z3810" w:id="3349"/>
    <w:p>
      <w:pPr>
        <w:spacing w:after="0"/>
        <w:ind w:left="0"/>
        <w:jc w:val="both"/>
      </w:pPr>
      <w:r>
        <w:rPr>
          <w:rFonts w:ascii="Times New Roman"/>
          <w:b w:val="false"/>
          <w:i w:val="false"/>
          <w:color w:val="000000"/>
          <w:sz w:val="28"/>
        </w:rPr>
        <w:t>
      46. Сатып алуды ұйымдастырушы тендерге қатысуға өтінімді қамтамасыз етуді мынадай:</w:t>
      </w:r>
    </w:p>
    <w:bookmarkEnd w:id="3349"/>
    <w:bookmarkStart w:name="z3811" w:id="3350"/>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алған не өзгерткен және (немесе) толықтырған;</w:t>
      </w:r>
    </w:p>
    <w:bookmarkEnd w:id="3350"/>
    <w:bookmarkStart w:name="z3812" w:id="3351"/>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табыс етпеген не кері қайтарып алған;</w:t>
      </w:r>
    </w:p>
    <w:bookmarkEnd w:id="3351"/>
    <w:bookmarkStart w:name="z3813" w:id="3352"/>
    <w:p>
      <w:pPr>
        <w:spacing w:after="0"/>
        <w:ind w:left="0"/>
        <w:jc w:val="both"/>
      </w:pPr>
      <w:r>
        <w:rPr>
          <w:rFonts w:ascii="Times New Roman"/>
          <w:b w:val="false"/>
          <w:i w:val="false"/>
          <w:color w:val="000000"/>
          <w:sz w:val="28"/>
        </w:rPr>
        <w:t>
      3) тендер жеңімпазы деп айқындалған әлеуетті өнім беруші мемлекеттік сатып алу туралы шарт жасасудан жалтарған;</w:t>
      </w:r>
    </w:p>
    <w:bookmarkEnd w:id="3352"/>
    <w:bookmarkStart w:name="z3814" w:id="3353"/>
    <w:p>
      <w:pPr>
        <w:spacing w:after="0"/>
        <w:ind w:left="0"/>
        <w:jc w:val="both"/>
      </w:pPr>
      <w:r>
        <w:rPr>
          <w:rFonts w:ascii="Times New Roman"/>
          <w:b w:val="false"/>
          <w:i w:val="false"/>
          <w:color w:val="000000"/>
          <w:sz w:val="28"/>
        </w:rPr>
        <w:t>
      4) тендер жеңімпазы шарт жасасып, тендерлік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End w:id="3353"/>
    <w:bookmarkStart w:name="z3815" w:id="3354"/>
    <w:p>
      <w:pPr>
        <w:spacing w:after="0"/>
        <w:ind w:left="0"/>
        <w:jc w:val="both"/>
      </w:pPr>
      <w:r>
        <w:rPr>
          <w:rFonts w:ascii="Times New Roman"/>
          <w:b w:val="false"/>
          <w:i w:val="false"/>
          <w:color w:val="000000"/>
          <w:sz w:val="28"/>
        </w:rPr>
        <w:t>
      10. Тендер қорытындылары бойынша сатып алу туралы шарт</w:t>
      </w:r>
    </w:p>
    <w:bookmarkEnd w:id="3354"/>
    <w:bookmarkStart w:name="z3816" w:id="3355"/>
    <w:p>
      <w:pPr>
        <w:spacing w:after="0"/>
        <w:ind w:left="0"/>
        <w:jc w:val="both"/>
      </w:pPr>
      <w:r>
        <w:rPr>
          <w:rFonts w:ascii="Times New Roman"/>
          <w:b w:val="false"/>
          <w:i w:val="false"/>
          <w:color w:val="000000"/>
          <w:sz w:val="28"/>
        </w:rPr>
        <w:t>
      47. Тендер тәсілімен мемлекеттік сатып алу қорытындылары туралы хаттамаға қол қойылған күннен бастап бес жұмыс күні ішінде Заңның талаптарына сәйкес Жұмыстарды (тауарларды/көрсетілетін қызметтерді) мемлекеттік сатып алу туралы үлгі шарт негізінде тауарларды, жұмыстарды, көрсетілетін қызметтерді мемлекеттік сатып алу туралы шарттың жобасына тапсырыс беруші қол қояды және өнім берушіге жібереді.</w:t>
      </w:r>
    </w:p>
    <w:bookmarkEnd w:id="3355"/>
    <w:bookmarkStart w:name="z3817" w:id="3356"/>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bookmarkEnd w:id="3356"/>
    <w:bookmarkStart w:name="z3818" w:id="3357"/>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сатып алу туралы шарттың орындалуын қамтамасыз етуді өнім берушіге қайтарады.</w:t>
      </w:r>
    </w:p>
    <w:bookmarkEnd w:id="3357"/>
    <w:bookmarkStart w:name="z3819" w:id="3358"/>
    <w:p>
      <w:pPr>
        <w:spacing w:after="0"/>
        <w:ind w:left="0"/>
        <w:jc w:val="both"/>
      </w:pPr>
      <w:r>
        <w:rPr>
          <w:rFonts w:ascii="Times New Roman"/>
          <w:b w:val="false"/>
          <w:i w:val="false"/>
          <w:color w:val="000000"/>
          <w:sz w:val="28"/>
        </w:rPr>
        <w:t>
      Өнім беруші сатып алу туралы шарт бойынша қабылданған міндеттемелерді тиісінше орындамаған жағдайда, енгізілген сатып алу туралы шарттың орындалуын қамтамасыз етуді тапсырыс беруші тұрақсыздық айыбын тиісті бюджет, мемлекеттік кәсіпорын, дауыс беретін акцияларының (жарғылық капиталдағы қатысу үлестерінің) елу және одан астам пайызы мемлекетке тиесілі заңды тұлға немесе олармен үлестес тұлғалар кірісіне төлеу фактісі белгіленген күннен бастап бес жұмыс күні ішінде қайтарады.</w:t>
      </w:r>
    </w:p>
    <w:bookmarkEnd w:id="3358"/>
    <w:bookmarkStart w:name="z3820" w:id="3359"/>
    <w:p>
      <w:pPr>
        <w:spacing w:after="0"/>
        <w:ind w:left="0"/>
        <w:jc w:val="both"/>
      </w:pPr>
      <w:r>
        <w:rPr>
          <w:rFonts w:ascii="Times New Roman"/>
          <w:b w:val="false"/>
          <w:i w:val="false"/>
          <w:color w:val="000000"/>
          <w:sz w:val="28"/>
        </w:rPr>
        <w:t>
      49. Осы Қағидаларда көзделген жағдайларда шарт оны бір қаржы жылынан артық мерзімге жасасу туралы ережелерді қамтиды.</w:t>
      </w:r>
    </w:p>
    <w:bookmarkEnd w:id="3359"/>
    <w:bookmarkStart w:name="z3821" w:id="3360"/>
    <w:p>
      <w:pPr>
        <w:spacing w:after="0"/>
        <w:ind w:left="0"/>
        <w:jc w:val="both"/>
      </w:pPr>
      <w:r>
        <w:rPr>
          <w:rFonts w:ascii="Times New Roman"/>
          <w:b w:val="false"/>
          <w:i w:val="false"/>
          <w:color w:val="000000"/>
          <w:sz w:val="28"/>
        </w:rPr>
        <w:t>
      50. Шарт шартқа өзгерістер енгізу туралы жағдайларды қамтиды.</w:t>
      </w:r>
    </w:p>
    <w:bookmarkEnd w:id="3360"/>
    <w:bookmarkStart w:name="z3822" w:id="3361"/>
    <w:p>
      <w:pPr>
        <w:spacing w:after="0"/>
        <w:ind w:left="0"/>
        <w:jc w:val="both"/>
      </w:pPr>
      <w:r>
        <w:rPr>
          <w:rFonts w:ascii="Times New Roman"/>
          <w:b w:val="false"/>
          <w:i w:val="false"/>
          <w:color w:val="000000"/>
          <w:sz w:val="28"/>
        </w:rPr>
        <w:t>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3361"/>
    <w:bookmarkStart w:name="z3823" w:id="3362"/>
    <w:p>
      <w:pPr>
        <w:spacing w:after="0"/>
        <w:ind w:left="0"/>
        <w:jc w:val="both"/>
      </w:pPr>
      <w:r>
        <w:rPr>
          <w:rFonts w:ascii="Times New Roman"/>
          <w:b w:val="false"/>
          <w:i w:val="false"/>
          <w:color w:val="000000"/>
          <w:sz w:val="28"/>
        </w:rPr>
        <w:t>
      52. Егер жеңімпаз деп танылған әлеуетті өнім беруші Қағидаларда белгіленген мерзімде қол қойылған шартты тапсырыс берушіге ұсынбаса немесе шарт жасасып, шарттың орындалуын қамтамасыз етуді енгізбеген жағдайда, мұндай әлеуетті өнім беруші шарт жасасудан жалтарған болып танылады.</w:t>
      </w:r>
    </w:p>
    <w:bookmarkEnd w:id="3362"/>
    <w:bookmarkStart w:name="z3824" w:id="3363"/>
    <w:p>
      <w:pPr>
        <w:spacing w:after="0"/>
        <w:ind w:left="0"/>
        <w:jc w:val="both"/>
      </w:pPr>
      <w:r>
        <w:rPr>
          <w:rFonts w:ascii="Times New Roman"/>
          <w:b w:val="false"/>
          <w:i w:val="false"/>
          <w:color w:val="000000"/>
          <w:sz w:val="28"/>
        </w:rPr>
        <w:t>
      53. Сатып алу жеңімпазы болып айқындалған әлеуетті өнім беруші шарт жасасудан жалтарған деп танылған жағдайда тапсырыс беруші:</w:t>
      </w:r>
    </w:p>
    <w:bookmarkEnd w:id="3363"/>
    <w:bookmarkStart w:name="z3825" w:id="3364"/>
    <w:p>
      <w:pPr>
        <w:spacing w:after="0"/>
        <w:ind w:left="0"/>
        <w:jc w:val="both"/>
      </w:pPr>
      <w:r>
        <w:rPr>
          <w:rFonts w:ascii="Times New Roman"/>
          <w:b w:val="false"/>
          <w:i w:val="false"/>
          <w:color w:val="000000"/>
          <w:sz w:val="28"/>
        </w:rPr>
        <w:t>
      1) ол енгізген тендерге қатысуға өтінімді қамтамасыз етуді ұстап қалады және мұндай әлеуетті өнім берушіні сатып алудың жосықсыз қатысушысы деп тану туралы талап-арызбен сотқа жүгінеді;</w:t>
      </w:r>
    </w:p>
    <w:bookmarkEnd w:id="3364"/>
    <w:bookmarkStart w:name="z3826" w:id="3365"/>
    <w:p>
      <w:pPr>
        <w:spacing w:after="0"/>
        <w:ind w:left="0"/>
        <w:jc w:val="both"/>
      </w:pPr>
      <w:r>
        <w:rPr>
          <w:rFonts w:ascii="Times New Roman"/>
          <w:b w:val="false"/>
          <w:i w:val="false"/>
          <w:color w:val="000000"/>
          <w:sz w:val="28"/>
        </w:rPr>
        <w:t xml:space="preserve">
      2) мұндай әлеуетті өнім берушіні шарт жасасуға мәжбүрлеу туралы, сондай-ақ шарт жасасудан жалтаруы арқылы келтірілген шығындарды өтеу туралы талап-арызбен сотқа жүгінуге құқылы. </w:t>
      </w:r>
    </w:p>
    <w:bookmarkEnd w:id="3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1-қосымша</w:t>
            </w:r>
          </w:p>
        </w:tc>
      </w:tr>
    </w:tbl>
    <w:bookmarkStart w:name="z3828" w:id="3366"/>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 </w:t>
      </w:r>
    </w:p>
    <w:bookmarkEnd w:id="3366"/>
    <w:bookmarkStart w:name="z3829" w:id="3367"/>
    <w:p>
      <w:pPr>
        <w:spacing w:after="0"/>
        <w:ind w:left="0"/>
        <w:jc w:val="left"/>
      </w:pPr>
      <w:r>
        <w:rPr>
          <w:rFonts w:ascii="Times New Roman"/>
          <w:b/>
          <w:i w:val="false"/>
          <w:color w:val="000000"/>
        </w:rPr>
        <w:t xml:space="preserve"> _____________________________ сатып алу жөніндегі тендер (толық атауын көрсету керек)</w:t>
      </w:r>
    </w:p>
    <w:bookmarkEnd w:id="3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368"/>
          <w:p>
            <w:pPr>
              <w:spacing w:after="20"/>
              <w:ind w:left="20"/>
              <w:jc w:val="both"/>
            </w:pPr>
            <w:r>
              <w:rPr>
                <w:rFonts w:ascii="Times New Roman"/>
                <w:b w:val="false"/>
                <w:i w:val="false"/>
                <w:color w:val="000000"/>
                <w:sz w:val="20"/>
              </w:rPr>
              <w:t xml:space="preserve">
Лот </w:t>
            </w:r>
          </w:p>
          <w:bookmarkEnd w:id="3368"/>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3369"/>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bookmarkEnd w:id="3369"/>
    <w:bookmarkStart w:name="z3832" w:id="3370"/>
    <w:p>
      <w:pPr>
        <w:spacing w:after="0"/>
        <w:ind w:left="0"/>
        <w:jc w:val="both"/>
      </w:pPr>
      <w:r>
        <w:rPr>
          <w:rFonts w:ascii="Times New Roman"/>
          <w:b w:val="false"/>
          <w:i w:val="false"/>
          <w:color w:val="000000"/>
          <w:sz w:val="28"/>
        </w:rPr>
        <w:t xml:space="preserve">
      Ұйымдастырушы                   Сатып алуға </w:t>
      </w:r>
    </w:p>
    <w:bookmarkEnd w:id="3370"/>
    <w:bookmarkStart w:name="z3833" w:id="3371"/>
    <w:p>
      <w:pPr>
        <w:spacing w:after="0"/>
        <w:ind w:left="0"/>
        <w:jc w:val="both"/>
      </w:pPr>
      <w:r>
        <w:rPr>
          <w:rFonts w:ascii="Times New Roman"/>
          <w:b w:val="false"/>
          <w:i w:val="false"/>
          <w:color w:val="000000"/>
          <w:sz w:val="28"/>
        </w:rPr>
        <w:t xml:space="preserve">
      басшысының лауазымы,             тапсырыс беруші </w:t>
      </w:r>
    </w:p>
    <w:bookmarkEnd w:id="3371"/>
    <w:bookmarkStart w:name="z3834" w:id="3372"/>
    <w:p>
      <w:pPr>
        <w:spacing w:after="0"/>
        <w:ind w:left="0"/>
        <w:jc w:val="both"/>
      </w:pPr>
      <w:r>
        <w:rPr>
          <w:rFonts w:ascii="Times New Roman"/>
          <w:b w:val="false"/>
          <w:i w:val="false"/>
          <w:color w:val="000000"/>
          <w:sz w:val="28"/>
        </w:rPr>
        <w:t xml:space="preserve">
      Т.A.Ә. (бар болса) және қолы       басшысының лауазымы, </w:t>
      </w:r>
    </w:p>
    <w:bookmarkEnd w:id="3372"/>
    <w:bookmarkStart w:name="z3835" w:id="3373"/>
    <w:p>
      <w:pPr>
        <w:spacing w:after="0"/>
        <w:ind w:left="0"/>
        <w:jc w:val="both"/>
      </w:pPr>
      <w:r>
        <w:rPr>
          <w:rFonts w:ascii="Times New Roman"/>
          <w:b w:val="false"/>
          <w:i w:val="false"/>
          <w:color w:val="000000"/>
          <w:sz w:val="28"/>
        </w:rPr>
        <w:t xml:space="preserve">
      Т.A.Ә. (бар болған жағдайда) және қолы </w:t>
      </w:r>
    </w:p>
    <w:bookmarkEnd w:id="3373"/>
    <w:bookmarkStart w:name="z3836" w:id="3374"/>
    <w:p>
      <w:pPr>
        <w:spacing w:after="0"/>
        <w:ind w:left="0"/>
        <w:jc w:val="both"/>
      </w:pPr>
      <w:r>
        <w:rPr>
          <w:rFonts w:ascii="Times New Roman"/>
          <w:b w:val="false"/>
          <w:i w:val="false"/>
          <w:color w:val="000000"/>
          <w:sz w:val="28"/>
        </w:rPr>
        <w:t xml:space="preserve">
      _______________/___________/             _____________/______________/ </w:t>
      </w:r>
    </w:p>
    <w:bookmarkEnd w:id="3374"/>
    <w:bookmarkStart w:name="z3837" w:id="3375"/>
    <w:p>
      <w:pPr>
        <w:spacing w:after="0"/>
        <w:ind w:left="0"/>
        <w:jc w:val="both"/>
      </w:pPr>
      <w:r>
        <w:rPr>
          <w:rFonts w:ascii="Times New Roman"/>
          <w:b w:val="false"/>
          <w:i w:val="false"/>
          <w:color w:val="000000"/>
          <w:sz w:val="28"/>
        </w:rPr>
        <w:t xml:space="preserve">
      Күні______________                   Күні______________ </w:t>
      </w:r>
    </w:p>
    <w:bookmarkEnd w:id="3375"/>
    <w:bookmarkStart w:name="z3838" w:id="3376"/>
    <w:p>
      <w:pPr>
        <w:spacing w:after="0"/>
        <w:ind w:left="0"/>
        <w:jc w:val="both"/>
      </w:pPr>
      <w:r>
        <w:rPr>
          <w:rFonts w:ascii="Times New Roman"/>
          <w:b w:val="false"/>
          <w:i w:val="false"/>
          <w:color w:val="000000"/>
          <w:sz w:val="28"/>
        </w:rPr>
        <w:t>
      М.О.                                     М.О.</w:t>
      </w:r>
    </w:p>
    <w:bookmarkEnd w:id="3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2-қосымша</w:t>
            </w:r>
          </w:p>
        </w:tc>
      </w:tr>
    </w:tbl>
    <w:bookmarkStart w:name="z3840" w:id="3377"/>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3377"/>
    <w:bookmarkStart w:name="z3841" w:id="3378"/>
    <w:p>
      <w:pPr>
        <w:spacing w:after="0"/>
        <w:ind w:left="0"/>
        <w:jc w:val="both"/>
      </w:pPr>
      <w:r>
        <w:rPr>
          <w:rFonts w:ascii="Times New Roman"/>
          <w:b w:val="false"/>
          <w:i w:val="false"/>
          <w:color w:val="000000"/>
          <w:sz w:val="28"/>
        </w:rPr>
        <w:t xml:space="preserve">
      Тендердің № _______________________________________ </w:t>
      </w:r>
    </w:p>
    <w:bookmarkEnd w:id="3378"/>
    <w:bookmarkStart w:name="z3842" w:id="3379"/>
    <w:p>
      <w:pPr>
        <w:spacing w:after="0"/>
        <w:ind w:left="0"/>
        <w:jc w:val="both"/>
      </w:pPr>
      <w:r>
        <w:rPr>
          <w:rFonts w:ascii="Times New Roman"/>
          <w:b w:val="false"/>
          <w:i w:val="false"/>
          <w:color w:val="000000"/>
          <w:sz w:val="28"/>
        </w:rPr>
        <w:t xml:space="preserve">
      Тендердің атауы ______________________________________ </w:t>
      </w:r>
    </w:p>
    <w:bookmarkEnd w:id="3379"/>
    <w:bookmarkStart w:name="z3843" w:id="3380"/>
    <w:p>
      <w:pPr>
        <w:spacing w:after="0"/>
        <w:ind w:left="0"/>
        <w:jc w:val="both"/>
      </w:pPr>
      <w:r>
        <w:rPr>
          <w:rFonts w:ascii="Times New Roman"/>
          <w:b w:val="false"/>
          <w:i w:val="false"/>
          <w:color w:val="000000"/>
          <w:sz w:val="28"/>
        </w:rPr>
        <w:t xml:space="preserve">
      Лоттың № ___________________________________________ </w:t>
      </w:r>
    </w:p>
    <w:bookmarkEnd w:id="3380"/>
    <w:bookmarkStart w:name="z3844" w:id="3381"/>
    <w:p>
      <w:pPr>
        <w:spacing w:after="0"/>
        <w:ind w:left="0"/>
        <w:jc w:val="both"/>
      </w:pPr>
      <w:r>
        <w:rPr>
          <w:rFonts w:ascii="Times New Roman"/>
          <w:b w:val="false"/>
          <w:i w:val="false"/>
          <w:color w:val="000000"/>
          <w:sz w:val="28"/>
        </w:rPr>
        <w:t>
      Лоттың атауы ________________________________________</w:t>
      </w:r>
    </w:p>
    <w:bookmarkEnd w:id="3381"/>
    <w:bookmarkStart w:name="z3845" w:id="3382"/>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382"/>
    <w:bookmarkStart w:name="z3846" w:id="3383"/>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383"/>
    <w:bookmarkStart w:name="z3847" w:id="3384"/>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384"/>
    <w:bookmarkStart w:name="z3848" w:id="3385"/>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және техникалық-экономикалық негіздемені әзірлеу жөніндегі жұмыстарды сатып алуды жүзеге асыру кезінде Қазақстан Республикасының қолданыстағы ұлттық және үкіметтік емес стандарттарына (олар болған кезде) сәйкес материалдар мен жабдықтарды есептеу және жобалау кезінде қолдану туралы талап көрсетілуге тиіс.</w:t>
      </w:r>
    </w:p>
    <w:bookmarkEnd w:id="3385"/>
    <w:bookmarkStart w:name="z3849" w:id="3386"/>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шектерді, техникалық сипаттамалардың параметрлерін, тауардың мақсатын және тауарды, көрсетілетін қызметті пайдалану шарттарын қамтитын тиісті бөлімдерге бөлінуге тиіс.</w:t>
      </w:r>
    </w:p>
    <w:bookmarkEnd w:id="3386"/>
    <w:bookmarkStart w:name="z3850" w:id="3387"/>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баптау, оқыту, тауарларды тексеру және сынақтан өткізу және т.б.) және олар қай жерде жүргізілуге тиіс екендігі, тауардың шығарылған жылы, кепілдік мерзімі көрсетіледі.</w:t>
      </w:r>
    </w:p>
    <w:bookmarkEnd w:id="3387"/>
    <w:bookmarkStart w:name="z3851" w:id="3388"/>
    <w:p>
      <w:pPr>
        <w:spacing w:after="0"/>
        <w:ind w:left="0"/>
        <w:jc w:val="both"/>
      </w:pPr>
      <w:r>
        <w:rPr>
          <w:rFonts w:ascii="Times New Roman"/>
          <w:b w:val="false"/>
          <w:i w:val="false"/>
          <w:color w:val="000000"/>
          <w:sz w:val="28"/>
        </w:rPr>
        <w:t>
      Қызмет көрсету сапасы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қойылатын, оған жүктелген міндеттерді орындау үшін қажетті оның деңгейі мен кәсіптік даярлық бейінін, жұмыс өтілін айқындайтын талаптардың сипаттамасы беріледі.</w:t>
      </w:r>
    </w:p>
    <w:bookmarkEnd w:id="3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3-қосымша</w:t>
            </w:r>
          </w:p>
        </w:tc>
      </w:tr>
    </w:tbl>
    <w:bookmarkStart w:name="z3853" w:id="3389"/>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3389"/>
    <w:bookmarkStart w:name="z3854" w:id="3390"/>
    <w:p>
      <w:pPr>
        <w:spacing w:after="0"/>
        <w:ind w:left="0"/>
        <w:jc w:val="both"/>
      </w:pPr>
      <w:r>
        <w:rPr>
          <w:rFonts w:ascii="Times New Roman"/>
          <w:b w:val="false"/>
          <w:i w:val="false"/>
          <w:color w:val="000000"/>
          <w:sz w:val="28"/>
        </w:rPr>
        <w:t xml:space="preserve">
      Тендердің № _____________________________________ </w:t>
      </w:r>
    </w:p>
    <w:bookmarkEnd w:id="3390"/>
    <w:bookmarkStart w:name="z3855" w:id="3391"/>
    <w:p>
      <w:pPr>
        <w:spacing w:after="0"/>
        <w:ind w:left="0"/>
        <w:jc w:val="both"/>
      </w:pPr>
      <w:r>
        <w:rPr>
          <w:rFonts w:ascii="Times New Roman"/>
          <w:b w:val="false"/>
          <w:i w:val="false"/>
          <w:color w:val="000000"/>
          <w:sz w:val="28"/>
        </w:rPr>
        <w:t>
      Тендердің атауы __________________________</w:t>
      </w:r>
    </w:p>
    <w:bookmarkEnd w:id="3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6" w:id="3392"/>
    <w:p>
      <w:pPr>
        <w:spacing w:after="0"/>
        <w:ind w:left="0"/>
        <w:jc w:val="both"/>
      </w:pPr>
      <w:r>
        <w:rPr>
          <w:rFonts w:ascii="Times New Roman"/>
          <w:b w:val="false"/>
          <w:i w:val="false"/>
          <w:color w:val="000000"/>
          <w:sz w:val="28"/>
        </w:rPr>
        <w:t>
      Техникалық ерекшелік ұлттық стандарттарды, ал олар болмаған жағдайда сатып алынатын тауарларға мемлекетаралық стандарттарды көрсете отырып әзірленеді.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3392"/>
    <w:bookmarkStart w:name="z3857" w:id="3393"/>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4-қосымша</w:t>
            </w:r>
          </w:p>
        </w:tc>
      </w:tr>
    </w:tbl>
    <w:bookmarkStart w:name="z3859" w:id="3394"/>
    <w:p>
      <w:pPr>
        <w:spacing w:after="0"/>
        <w:ind w:left="0"/>
        <w:jc w:val="left"/>
      </w:pPr>
      <w:r>
        <w:rPr>
          <w:rFonts w:ascii="Times New Roman"/>
          <w:b/>
          <w:i w:val="false"/>
          <w:color w:val="000000"/>
        </w:rPr>
        <w:t xml:space="preserve"> Сатып алынатын жұмыстардың техникалық ерекшеліктері</w:t>
      </w:r>
    </w:p>
    <w:bookmarkEnd w:id="3394"/>
    <w:bookmarkStart w:name="z3860" w:id="3395"/>
    <w:p>
      <w:pPr>
        <w:spacing w:after="0"/>
        <w:ind w:left="0"/>
        <w:jc w:val="both"/>
      </w:pPr>
      <w:r>
        <w:rPr>
          <w:rFonts w:ascii="Times New Roman"/>
          <w:b w:val="false"/>
          <w:i w:val="false"/>
          <w:color w:val="000000"/>
          <w:sz w:val="28"/>
        </w:rPr>
        <w:t xml:space="preserve">
      __________________________сатып алу жөніндегі тендер. </w:t>
      </w:r>
    </w:p>
    <w:bookmarkEnd w:id="3395"/>
    <w:bookmarkStart w:name="z3861" w:id="3396"/>
    <w:p>
      <w:pPr>
        <w:spacing w:after="0"/>
        <w:ind w:left="0"/>
        <w:jc w:val="both"/>
      </w:pPr>
      <w:r>
        <w:rPr>
          <w:rFonts w:ascii="Times New Roman"/>
          <w:b w:val="false"/>
          <w:i w:val="false"/>
          <w:color w:val="000000"/>
          <w:sz w:val="28"/>
        </w:rPr>
        <w:t>
      (толық атауын көрсету керек)</w:t>
      </w:r>
    </w:p>
    <w:bookmarkEnd w:id="3396"/>
    <w:bookmarkStart w:name="z3862" w:id="3397"/>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 алғанда,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bookmarkEnd w:id="3397"/>
    <w:bookmarkStart w:name="z3863" w:id="3398"/>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398"/>
    <w:bookmarkStart w:name="z3864" w:id="3399"/>
    <w:p>
      <w:pPr>
        <w:spacing w:after="0"/>
        <w:ind w:left="0"/>
        <w:jc w:val="both"/>
      </w:pPr>
      <w:r>
        <w:rPr>
          <w:rFonts w:ascii="Times New Roman"/>
          <w:b w:val="false"/>
          <w:i w:val="false"/>
          <w:color w:val="000000"/>
          <w:sz w:val="28"/>
        </w:rPr>
        <w:t>
      Сондай-ақ, осы техникалық ерекшелікте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w:t>
      </w:r>
    </w:p>
    <w:bookmarkEnd w:id="3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5-қосымша</w:t>
            </w:r>
          </w:p>
        </w:tc>
      </w:tr>
    </w:tbl>
    <w:bookmarkStart w:name="z3866" w:id="3400"/>
    <w:p>
      <w:pPr>
        <w:spacing w:after="0"/>
        <w:ind w:left="0"/>
        <w:jc w:val="left"/>
      </w:pPr>
      <w:r>
        <w:rPr>
          <w:rFonts w:ascii="Times New Roman"/>
          <w:b/>
          <w:i w:val="false"/>
          <w:color w:val="000000"/>
        </w:rPr>
        <w:t xml:space="preserve"> Тендерге қатысуға өтінім </w:t>
      </w:r>
    </w:p>
    <w:bookmarkEnd w:id="3400"/>
    <w:bookmarkStart w:name="z3867" w:id="3401"/>
    <w:p>
      <w:pPr>
        <w:spacing w:after="0"/>
        <w:ind w:left="0"/>
        <w:jc w:val="left"/>
      </w:pPr>
      <w:r>
        <w:rPr>
          <w:rFonts w:ascii="Times New Roman"/>
          <w:b/>
          <w:i w:val="false"/>
          <w:color w:val="000000"/>
        </w:rPr>
        <w:t xml:space="preserve"> (заңды тұлғалар үшін)</w:t>
      </w:r>
    </w:p>
    <w:bookmarkEnd w:id="3401"/>
    <w:bookmarkStart w:name="z3868" w:id="3402"/>
    <w:p>
      <w:pPr>
        <w:spacing w:after="0"/>
        <w:ind w:left="0"/>
        <w:jc w:val="both"/>
      </w:pPr>
      <w:r>
        <w:rPr>
          <w:rFonts w:ascii="Times New Roman"/>
          <w:b w:val="false"/>
          <w:i w:val="false"/>
          <w:color w:val="000000"/>
          <w:sz w:val="28"/>
        </w:rPr>
        <w:t xml:space="preserve">
      Кімге _________________________________________________________ </w:t>
      </w:r>
    </w:p>
    <w:bookmarkEnd w:id="3402"/>
    <w:bookmarkStart w:name="z3869" w:id="3403"/>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03"/>
    <w:bookmarkStart w:name="z3870" w:id="3404"/>
    <w:p>
      <w:pPr>
        <w:spacing w:after="0"/>
        <w:ind w:left="0"/>
        <w:jc w:val="both"/>
      </w:pPr>
      <w:r>
        <w:rPr>
          <w:rFonts w:ascii="Times New Roman"/>
          <w:b w:val="false"/>
          <w:i w:val="false"/>
          <w:color w:val="000000"/>
          <w:sz w:val="28"/>
        </w:rPr>
        <w:t xml:space="preserve">
      Кімнен ___________________________________________________________ </w:t>
      </w:r>
    </w:p>
    <w:bookmarkEnd w:id="3404"/>
    <w:bookmarkStart w:name="z3871" w:id="3405"/>
    <w:p>
      <w:pPr>
        <w:spacing w:after="0"/>
        <w:ind w:left="0"/>
        <w:jc w:val="both"/>
      </w:pPr>
      <w:r>
        <w:rPr>
          <w:rFonts w:ascii="Times New Roman"/>
          <w:b w:val="false"/>
          <w:i w:val="false"/>
          <w:color w:val="000000"/>
          <w:sz w:val="28"/>
        </w:rPr>
        <w:t>
      (әлеуетті өнім берушінің толық атауы көрсетіледі)</w:t>
      </w:r>
    </w:p>
    <w:bookmarkEnd w:id="3405"/>
    <w:bookmarkStart w:name="z3872" w:id="3406"/>
    <w:p>
      <w:pPr>
        <w:spacing w:after="0"/>
        <w:ind w:left="0"/>
        <w:jc w:val="both"/>
      </w:pPr>
      <w:r>
        <w:rPr>
          <w:rFonts w:ascii="Times New Roman"/>
          <w:b w:val="false"/>
          <w:i w:val="false"/>
          <w:color w:val="000000"/>
          <w:sz w:val="28"/>
        </w:rPr>
        <w:t>
      1. Тендерге қатысуға үміткер заңды тұлға (әлеуетті өнім беруші) туралы мәліметтер:</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Т.A.Ә.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3" w:id="3407"/>
    <w:p>
      <w:pPr>
        <w:spacing w:after="0"/>
        <w:ind w:left="0"/>
        <w:jc w:val="both"/>
      </w:pPr>
      <w:r>
        <w:rPr>
          <w:rFonts w:ascii="Times New Roman"/>
          <w:b w:val="false"/>
          <w:i w:val="false"/>
          <w:color w:val="000000"/>
          <w:sz w:val="28"/>
        </w:rPr>
        <w:t>
      2._________________ (заңды тұлғаның толық атауы көрсетіледі) осы өтініммен (тендерың толық атауын көрсету қажет) тендер тәсілімен өткізілетін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3407"/>
    <w:bookmarkStart w:name="z3874" w:id="3408"/>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08"/>
    <w:bookmarkStart w:name="z3875" w:id="3409"/>
    <w:p>
      <w:pPr>
        <w:spacing w:after="0"/>
        <w:ind w:left="0"/>
        <w:jc w:val="both"/>
      </w:pPr>
      <w:r>
        <w:rPr>
          <w:rFonts w:ascii="Times New Roman"/>
          <w:b w:val="false"/>
          <w:i w:val="false"/>
          <w:color w:val="000000"/>
          <w:sz w:val="28"/>
        </w:rPr>
        <w:t>
      Сондай-ақ, осы арқылы әлеуетті өнім берушінің Қағидаларында көзделген (тауарды (тауарларды), жұмыстарды, көрсетілетін қызметтерді - қажеттісін көрсету керек) сатып алу туралы шартты Қазақстан Республикасының заңдарында белгіленген тәртіппен бұзуға келісімі де білдіріледі.</w:t>
      </w:r>
    </w:p>
    <w:bookmarkEnd w:id="3409"/>
    <w:bookmarkStart w:name="z3876" w:id="3410"/>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(жеткізілетін тауарды (тауарларды), орындалатын жұмыстарды, көрсетілетін қызметтерді - қажеттісін көрсету керек) сапалық және өзге де сипаттамалары туралы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10"/>
    <w:bookmarkStart w:name="z3877" w:id="3411"/>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3411"/>
    <w:bookmarkStart w:name="z3878" w:id="3412"/>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12"/>
    <w:bookmarkStart w:name="z3879" w:id="3413"/>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13"/>
    <w:bookmarkStart w:name="z3880" w:id="3414"/>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14"/>
    <w:bookmarkStart w:name="z3881" w:id="3415"/>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15"/>
    <w:bookmarkStart w:name="z3882" w:id="3416"/>
    <w:p>
      <w:pPr>
        <w:spacing w:after="0"/>
        <w:ind w:left="0"/>
        <w:jc w:val="both"/>
      </w:pPr>
      <w:r>
        <w:rPr>
          <w:rFonts w:ascii="Times New Roman"/>
          <w:b w:val="false"/>
          <w:i w:val="false"/>
          <w:color w:val="000000"/>
          <w:sz w:val="28"/>
        </w:rPr>
        <w:t>
      ______________________________</w:t>
      </w:r>
    </w:p>
    <w:bookmarkEnd w:id="3416"/>
    <w:bookmarkStart w:name="z3883" w:id="3417"/>
    <w:p>
      <w:pPr>
        <w:spacing w:after="0"/>
        <w:ind w:left="0"/>
        <w:jc w:val="both"/>
      </w:pPr>
      <w:r>
        <w:rPr>
          <w:rFonts w:ascii="Times New Roman"/>
          <w:b w:val="false"/>
          <w:i w:val="false"/>
          <w:color w:val="000000"/>
          <w:sz w:val="28"/>
        </w:rPr>
        <w:t>
      _________________/____________/</w:t>
      </w:r>
    </w:p>
    <w:bookmarkEnd w:id="3417"/>
    <w:bookmarkStart w:name="z3884" w:id="3418"/>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Т.A.Ә. (бар болған жағдайда) және қолы)</w:t>
      </w:r>
    </w:p>
    <w:bookmarkEnd w:id="3418"/>
    <w:bookmarkStart w:name="z3885" w:id="3419"/>
    <w:p>
      <w:pPr>
        <w:spacing w:after="0"/>
        <w:ind w:left="0"/>
        <w:jc w:val="both"/>
      </w:pPr>
      <w:r>
        <w:rPr>
          <w:rFonts w:ascii="Times New Roman"/>
          <w:b w:val="false"/>
          <w:i w:val="false"/>
          <w:color w:val="000000"/>
          <w:sz w:val="28"/>
        </w:rPr>
        <w:t>
      Толтырылған күні _______________</w:t>
      </w:r>
    </w:p>
    <w:bookmarkEnd w:id="3419"/>
    <w:bookmarkStart w:name="z3886" w:id="3420"/>
    <w:p>
      <w:pPr>
        <w:spacing w:after="0"/>
        <w:ind w:left="0"/>
        <w:jc w:val="both"/>
      </w:pPr>
      <w:r>
        <w:rPr>
          <w:rFonts w:ascii="Times New Roman"/>
          <w:b w:val="false"/>
          <w:i w:val="false"/>
          <w:color w:val="000000"/>
          <w:sz w:val="28"/>
        </w:rPr>
        <w:t>
      М.О.</w:t>
      </w:r>
    </w:p>
    <w:bookmarkEnd w:id="3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6-қосымша</w:t>
            </w:r>
          </w:p>
        </w:tc>
      </w:tr>
    </w:tbl>
    <w:bookmarkStart w:name="z3888" w:id="3421"/>
    <w:p>
      <w:pPr>
        <w:spacing w:after="0"/>
        <w:ind w:left="0"/>
        <w:jc w:val="left"/>
      </w:pPr>
      <w:r>
        <w:rPr>
          <w:rFonts w:ascii="Times New Roman"/>
          <w:b/>
          <w:i w:val="false"/>
          <w:color w:val="000000"/>
        </w:rPr>
        <w:t xml:space="preserve"> Тендерге қатысуға өтінім (жеке тұлға үшін)</w:t>
      </w:r>
    </w:p>
    <w:bookmarkEnd w:id="3421"/>
    <w:bookmarkStart w:name="z3889" w:id="3422"/>
    <w:p>
      <w:pPr>
        <w:spacing w:after="0"/>
        <w:ind w:left="0"/>
        <w:jc w:val="both"/>
      </w:pPr>
      <w:r>
        <w:rPr>
          <w:rFonts w:ascii="Times New Roman"/>
          <w:b w:val="false"/>
          <w:i w:val="false"/>
          <w:color w:val="000000"/>
          <w:sz w:val="28"/>
        </w:rPr>
        <w:t xml:space="preserve">
      Кімге _______________________________________________________ </w:t>
      </w:r>
    </w:p>
    <w:bookmarkEnd w:id="3422"/>
    <w:bookmarkStart w:name="z3890" w:id="3423"/>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23"/>
    <w:bookmarkStart w:name="z3891" w:id="3424"/>
    <w:p>
      <w:pPr>
        <w:spacing w:after="0"/>
        <w:ind w:left="0"/>
        <w:jc w:val="both"/>
      </w:pPr>
      <w:r>
        <w:rPr>
          <w:rFonts w:ascii="Times New Roman"/>
          <w:b w:val="false"/>
          <w:i w:val="false"/>
          <w:color w:val="000000"/>
          <w:sz w:val="28"/>
        </w:rPr>
        <w:t xml:space="preserve">
      Кімнен ______________________________________________________ </w:t>
      </w:r>
    </w:p>
    <w:bookmarkEnd w:id="3424"/>
    <w:bookmarkStart w:name="z3892" w:id="3425"/>
    <w:p>
      <w:pPr>
        <w:spacing w:after="0"/>
        <w:ind w:left="0"/>
        <w:jc w:val="both"/>
      </w:pPr>
      <w:r>
        <w:rPr>
          <w:rFonts w:ascii="Times New Roman"/>
          <w:b w:val="false"/>
          <w:i w:val="false"/>
          <w:color w:val="000000"/>
          <w:sz w:val="28"/>
        </w:rPr>
        <w:t>
      (әлеуетті өнім берушінің толық атауы көрсетіледі)</w:t>
      </w:r>
    </w:p>
    <w:bookmarkEnd w:id="3425"/>
    <w:bookmarkStart w:name="z3893" w:id="3426"/>
    <w:p>
      <w:pPr>
        <w:spacing w:after="0"/>
        <w:ind w:left="0"/>
        <w:jc w:val="both"/>
      </w:pPr>
      <w:r>
        <w:rPr>
          <w:rFonts w:ascii="Times New Roman"/>
          <w:b w:val="false"/>
          <w:i w:val="false"/>
          <w:color w:val="000000"/>
          <w:sz w:val="28"/>
        </w:rPr>
        <w:t>
      1. Тендерге қатысуға үміткер жеке тұлға (әлеуетті өнім беруші) туралы мәліметтер:</w:t>
      </w:r>
    </w:p>
    <w:bookmarkEnd w:id="3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Т.A.Ә.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тендер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4" w:id="3427"/>
    <w:p>
      <w:pPr>
        <w:spacing w:after="0"/>
        <w:ind w:left="0"/>
        <w:jc w:val="both"/>
      </w:pPr>
      <w:r>
        <w:rPr>
          <w:rFonts w:ascii="Times New Roman"/>
          <w:b w:val="false"/>
          <w:i w:val="false"/>
          <w:color w:val="000000"/>
          <w:sz w:val="28"/>
        </w:rPr>
        <w:t>
      2. ___________ (жеке тұлғаның Т.A.Ә. (бар болған жағдайда) көрсетіледі) осы өтініммен тендер тәсілімен өткізілетін (тендердің толық атауы көрсету керек)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3427"/>
    <w:bookmarkStart w:name="z3895" w:id="3428"/>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28"/>
    <w:bookmarkStart w:name="z3896" w:id="3429"/>
    <w:p>
      <w:pPr>
        <w:spacing w:after="0"/>
        <w:ind w:left="0"/>
        <w:jc w:val="both"/>
      </w:pPr>
      <w:r>
        <w:rPr>
          <w:rFonts w:ascii="Times New Roman"/>
          <w:b w:val="false"/>
          <w:i w:val="false"/>
          <w:color w:val="000000"/>
          <w:sz w:val="28"/>
        </w:rPr>
        <w:t>
      Сондай-ақ, осы арқылы әлеуетті өнім берушінің осы Қағидаларында көзделген (тауарды (тауарларды), жұмыстарды, көрсетілетін қызметтерді - қажеттісін көрсету керек) сатып алу туралы шартты бұзуға келісімін де білдіріледі.</w:t>
      </w:r>
    </w:p>
    <w:bookmarkEnd w:id="3429"/>
    <w:bookmarkStart w:name="z3897" w:id="3430"/>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30"/>
    <w:bookmarkStart w:name="z3898" w:id="3431"/>
    <w:p>
      <w:pPr>
        <w:spacing w:after="0"/>
        <w:ind w:left="0"/>
        <w:jc w:val="both"/>
      </w:pPr>
      <w:r>
        <w:rPr>
          <w:rFonts w:ascii="Times New Roman"/>
          <w:b w:val="false"/>
          <w:i w:val="false"/>
          <w:color w:val="000000"/>
          <w:sz w:val="28"/>
        </w:rPr>
        <w:t xml:space="preserve">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 </w:t>
      </w:r>
    </w:p>
    <w:bookmarkEnd w:id="3431"/>
    <w:bookmarkStart w:name="z3899" w:id="3432"/>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32"/>
    <w:bookmarkStart w:name="z3900" w:id="3433"/>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33"/>
    <w:bookmarkStart w:name="z3901" w:id="3434"/>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34"/>
    <w:bookmarkStart w:name="z3902" w:id="3435"/>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35"/>
    <w:bookmarkStart w:name="z3903" w:id="3436"/>
    <w:p>
      <w:pPr>
        <w:spacing w:after="0"/>
        <w:ind w:left="0"/>
        <w:jc w:val="both"/>
      </w:pPr>
      <w:r>
        <w:rPr>
          <w:rFonts w:ascii="Times New Roman"/>
          <w:b w:val="false"/>
          <w:i w:val="false"/>
          <w:color w:val="000000"/>
          <w:sz w:val="28"/>
        </w:rPr>
        <w:t>
      ______________________________</w:t>
      </w:r>
    </w:p>
    <w:bookmarkEnd w:id="3436"/>
    <w:bookmarkStart w:name="z3904" w:id="3437"/>
    <w:p>
      <w:pPr>
        <w:spacing w:after="0"/>
        <w:ind w:left="0"/>
        <w:jc w:val="both"/>
      </w:pPr>
      <w:r>
        <w:rPr>
          <w:rFonts w:ascii="Times New Roman"/>
          <w:b w:val="false"/>
          <w:i w:val="false"/>
          <w:color w:val="000000"/>
          <w:sz w:val="28"/>
        </w:rPr>
        <w:t>
      _________________/____________/</w:t>
      </w:r>
    </w:p>
    <w:bookmarkEnd w:id="3437"/>
    <w:bookmarkStart w:name="z3905" w:id="3438"/>
    <w:p>
      <w:pPr>
        <w:spacing w:after="0"/>
        <w:ind w:left="0"/>
        <w:jc w:val="both"/>
      </w:pPr>
      <w:r>
        <w:rPr>
          <w:rFonts w:ascii="Times New Roman"/>
          <w:b w:val="false"/>
          <w:i w:val="false"/>
          <w:color w:val="000000"/>
          <w:sz w:val="28"/>
        </w:rPr>
        <w:t>
      (Әлеуетті өнім беруші жеке тұлғаның Т.A.Ә. (бар болған жағдайда) және оның қолы)</w:t>
      </w:r>
    </w:p>
    <w:bookmarkEnd w:id="3438"/>
    <w:bookmarkStart w:name="z3906" w:id="3439"/>
    <w:p>
      <w:pPr>
        <w:spacing w:after="0"/>
        <w:ind w:left="0"/>
        <w:jc w:val="both"/>
      </w:pPr>
      <w:r>
        <w:rPr>
          <w:rFonts w:ascii="Times New Roman"/>
          <w:b w:val="false"/>
          <w:i w:val="false"/>
          <w:color w:val="000000"/>
          <w:sz w:val="28"/>
        </w:rPr>
        <w:t>
      Толтырылған күні ________________</w:t>
      </w:r>
    </w:p>
    <w:bookmarkEnd w:id="3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7-қосымша</w:t>
            </w:r>
          </w:p>
        </w:tc>
      </w:tr>
    </w:tbl>
    <w:bookmarkStart w:name="z3908" w:id="3440"/>
    <w:p>
      <w:pPr>
        <w:spacing w:after="0"/>
        <w:ind w:left="0"/>
        <w:jc w:val="left"/>
      </w:pPr>
      <w:r>
        <w:rPr>
          <w:rFonts w:ascii="Times New Roman"/>
          <w:b/>
          <w:i w:val="false"/>
          <w:color w:val="000000"/>
        </w:rPr>
        <w:t xml:space="preserve"> Біліктілігі туралы мәліметтер (әлеуетті өнім беруші жұмыстарды сатып алу кезінде толтырады)</w:t>
      </w:r>
    </w:p>
    <w:bookmarkEnd w:id="3440"/>
    <w:bookmarkStart w:name="z3909" w:id="3441"/>
    <w:p>
      <w:pPr>
        <w:spacing w:after="0"/>
        <w:ind w:left="0"/>
        <w:jc w:val="both"/>
      </w:pPr>
      <w:r>
        <w:rPr>
          <w:rFonts w:ascii="Times New Roman"/>
          <w:b w:val="false"/>
          <w:i w:val="false"/>
          <w:color w:val="000000"/>
          <w:sz w:val="28"/>
        </w:rPr>
        <w:t>
      Тендердің № ________________________________________________</w:t>
      </w:r>
    </w:p>
    <w:bookmarkEnd w:id="3441"/>
    <w:bookmarkStart w:name="z3910" w:id="3442"/>
    <w:p>
      <w:pPr>
        <w:spacing w:after="0"/>
        <w:ind w:left="0"/>
        <w:jc w:val="both"/>
      </w:pPr>
      <w:r>
        <w:rPr>
          <w:rFonts w:ascii="Times New Roman"/>
          <w:b w:val="false"/>
          <w:i w:val="false"/>
          <w:color w:val="000000"/>
          <w:sz w:val="28"/>
        </w:rPr>
        <w:t>
      Тендердің атауы _____________________________________________</w:t>
      </w:r>
    </w:p>
    <w:bookmarkEnd w:id="3442"/>
    <w:bookmarkStart w:name="z3911" w:id="3443"/>
    <w:p>
      <w:pPr>
        <w:spacing w:after="0"/>
        <w:ind w:left="0"/>
        <w:jc w:val="both"/>
      </w:pPr>
      <w:r>
        <w:rPr>
          <w:rFonts w:ascii="Times New Roman"/>
          <w:b w:val="false"/>
          <w:i w:val="false"/>
          <w:color w:val="000000"/>
          <w:sz w:val="28"/>
        </w:rPr>
        <w:t>
      Лоттың № ____________________________________________________</w:t>
      </w:r>
    </w:p>
    <w:bookmarkEnd w:id="3443"/>
    <w:bookmarkStart w:name="z3912" w:id="3444"/>
    <w:p>
      <w:pPr>
        <w:spacing w:after="0"/>
        <w:ind w:left="0"/>
        <w:jc w:val="both"/>
      </w:pPr>
      <w:r>
        <w:rPr>
          <w:rFonts w:ascii="Times New Roman"/>
          <w:b w:val="false"/>
          <w:i w:val="false"/>
          <w:color w:val="000000"/>
          <w:sz w:val="28"/>
        </w:rPr>
        <w:t>
      Лоттың атауы _________________________________________________</w:t>
      </w:r>
    </w:p>
    <w:bookmarkEnd w:id="3444"/>
    <w:bookmarkStart w:name="z3913" w:id="3445"/>
    <w:p>
      <w:pPr>
        <w:spacing w:after="0"/>
        <w:ind w:left="0"/>
        <w:jc w:val="both"/>
      </w:pPr>
      <w:r>
        <w:rPr>
          <w:rFonts w:ascii="Times New Roman"/>
          <w:b w:val="false"/>
          <w:i w:val="false"/>
          <w:color w:val="000000"/>
          <w:sz w:val="28"/>
        </w:rPr>
        <w:t>
      1. Әлеуетті өнім беруші туралы жалпы мәліметтер:</w:t>
      </w:r>
    </w:p>
    <w:bookmarkEnd w:id="3445"/>
    <w:bookmarkStart w:name="z3914" w:id="3446"/>
    <w:p>
      <w:pPr>
        <w:spacing w:after="0"/>
        <w:ind w:left="0"/>
        <w:jc w:val="both"/>
      </w:pPr>
      <w:r>
        <w:rPr>
          <w:rFonts w:ascii="Times New Roman"/>
          <w:b w:val="false"/>
          <w:i w:val="false"/>
          <w:color w:val="000000"/>
          <w:sz w:val="28"/>
        </w:rPr>
        <w:t>
      Aтауы _____________________________________________________</w:t>
      </w:r>
    </w:p>
    <w:bookmarkEnd w:id="3446"/>
    <w:bookmarkStart w:name="z3915" w:id="3447"/>
    <w:p>
      <w:pPr>
        <w:spacing w:after="0"/>
        <w:ind w:left="0"/>
        <w:jc w:val="both"/>
      </w:pPr>
      <w:r>
        <w:rPr>
          <w:rFonts w:ascii="Times New Roman"/>
          <w:b w:val="false"/>
          <w:i w:val="false"/>
          <w:color w:val="000000"/>
          <w:sz w:val="28"/>
        </w:rPr>
        <w:t>
      БСН/ЖСН/ССН/ТЕН____________________________________________</w:t>
      </w:r>
    </w:p>
    <w:bookmarkEnd w:id="3447"/>
    <w:bookmarkStart w:name="z3916" w:id="3448"/>
    <w:p>
      <w:pPr>
        <w:spacing w:after="0"/>
        <w:ind w:left="0"/>
        <w:jc w:val="both"/>
      </w:pPr>
      <w:r>
        <w:rPr>
          <w:rFonts w:ascii="Times New Roman"/>
          <w:b w:val="false"/>
          <w:i w:val="false"/>
          <w:color w:val="000000"/>
          <w:sz w:val="28"/>
        </w:rPr>
        <w:t>
      2. Әлеуетті өнім беруші соңғы он бес жыл ішінде орындаған, тендерта сатып алынатындарға ұқсас (осындай) жұмыс көлемі, растайтын құжаттардың* көшірмелері (болған жағдайда толтырылады) қоса беріледі.</w:t>
      </w:r>
    </w:p>
    <w:bookmarkEnd w:id="3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3917" w:id="3449"/>
    <w:p>
      <w:pPr>
        <w:spacing w:after="0"/>
        <w:ind w:left="0"/>
        <w:jc w:val="both"/>
      </w:pPr>
      <w:r>
        <w:rPr>
          <w:rFonts w:ascii="Times New Roman"/>
          <w:b w:val="false"/>
          <w:i w:val="false"/>
          <w:color w:val="000000"/>
          <w:sz w:val="28"/>
        </w:rPr>
        <w:t>
      3. Әлеуетті өнім беруші растайтын құжаттардың көшірмелерімен қоса, жұмыстарды орындау үшін қажетті, тендерлік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3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беріңіз), жалға алынған (кімнен және жалға берушінің меншік құқығын растайтын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мен нөмірі</w:t>
            </w:r>
          </w:p>
        </w:tc>
      </w:tr>
    </w:tbl>
    <w:bookmarkStart w:name="z3918" w:id="3450"/>
    <w:p>
      <w:pPr>
        <w:spacing w:after="0"/>
        <w:ind w:left="0"/>
        <w:jc w:val="both"/>
      </w:pPr>
      <w:r>
        <w:rPr>
          <w:rFonts w:ascii="Times New Roman"/>
          <w:b w:val="false"/>
          <w:i w:val="false"/>
          <w:color w:val="000000"/>
          <w:sz w:val="28"/>
        </w:rPr>
        <w:t>
      4. Растайтын құжаттардың көшірмелерімен қоса, еңбек ресурстары туралы мәліметтер**.</w:t>
      </w:r>
    </w:p>
    <w:bookmarkEnd w:id="3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9" w:id="3451"/>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3451"/>
    <w:bookmarkStart w:name="z3920" w:id="3452"/>
    <w:p>
      <w:pPr>
        <w:spacing w:after="0"/>
        <w:ind w:left="0"/>
        <w:jc w:val="both"/>
      </w:pPr>
      <w:r>
        <w:rPr>
          <w:rFonts w:ascii="Times New Roman"/>
          <w:b w:val="false"/>
          <w:i w:val="false"/>
          <w:color w:val="000000"/>
          <w:sz w:val="28"/>
        </w:rPr>
        <w:t>
      Ескертпе:</w:t>
      </w:r>
    </w:p>
    <w:bookmarkEnd w:id="3452"/>
    <w:bookmarkStart w:name="z3921" w:id="3453"/>
    <w:p>
      <w:pPr>
        <w:spacing w:after="0"/>
        <w:ind w:left="0"/>
        <w:jc w:val="both"/>
      </w:pPr>
      <w:r>
        <w:rPr>
          <w:rFonts w:ascii="Times New Roman"/>
          <w:b w:val="false"/>
          <w:i w:val="false"/>
          <w:color w:val="000000"/>
          <w:sz w:val="28"/>
        </w:rPr>
        <w:t>
      *егер тендердің нысанасы құрылыс болса, орындалған жұмыстар және объектілерді пайдалануға қабылдау актілерінің көшірмесі жұмыс тәжірибесін растайтын құжаты болып табылады;</w:t>
      </w:r>
    </w:p>
    <w:bookmarkEnd w:id="3453"/>
    <w:bookmarkStart w:name="z3922" w:id="3454"/>
    <w:p>
      <w:pPr>
        <w:spacing w:after="0"/>
        <w:ind w:left="0"/>
        <w:jc w:val="both"/>
      </w:pPr>
      <w:r>
        <w:rPr>
          <w:rFonts w:ascii="Times New Roman"/>
          <w:b w:val="false"/>
          <w:i w:val="false"/>
          <w:color w:val="000000"/>
          <w:sz w:val="28"/>
        </w:rPr>
        <w:t>
      егер тендердің нысанасы жұмыстың өзге түрі болса, орындалған жұмыстар актілерінің және шот-фактуралардың көшірмесі жұмыс тәжірибесін растайтын құжаты болып табылады;</w:t>
      </w:r>
    </w:p>
    <w:bookmarkEnd w:id="3454"/>
    <w:bookmarkStart w:name="z3923" w:id="3455"/>
    <w:p>
      <w:pPr>
        <w:spacing w:after="0"/>
        <w:ind w:left="0"/>
        <w:jc w:val="both"/>
      </w:pPr>
      <w:r>
        <w:rPr>
          <w:rFonts w:ascii="Times New Roman"/>
          <w:b w:val="false"/>
          <w:i w:val="false"/>
          <w:color w:val="000000"/>
          <w:sz w:val="28"/>
        </w:rPr>
        <w:t>
      егер тендердің нысанасы жаңа құрылыс болып табылса, жаңа объектілерді салудағы жұмыс тәжірибесі ғана ескеріледі;</w:t>
      </w:r>
    </w:p>
    <w:bookmarkEnd w:id="3455"/>
    <w:bookmarkStart w:name="z3924" w:id="3456"/>
    <w:p>
      <w:pPr>
        <w:spacing w:after="0"/>
        <w:ind w:left="0"/>
        <w:jc w:val="both"/>
      </w:pPr>
      <w:r>
        <w:rPr>
          <w:rFonts w:ascii="Times New Roman"/>
          <w:b w:val="false"/>
          <w:i w:val="false"/>
          <w:color w:val="000000"/>
          <w:sz w:val="28"/>
        </w:rPr>
        <w:t>
      егер тендердің нысанасы кеңейту, жаңғырту, техникалық қайта жасақтау және реконструкциялау болып табылса, онда күрделі жөндеуді қоспағанда,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56"/>
    <w:bookmarkStart w:name="z3925" w:id="3457"/>
    <w:p>
      <w:pPr>
        <w:spacing w:after="0"/>
        <w:ind w:left="0"/>
        <w:jc w:val="both"/>
      </w:pPr>
      <w:r>
        <w:rPr>
          <w:rFonts w:ascii="Times New Roman"/>
          <w:b w:val="false"/>
          <w:i w:val="false"/>
          <w:color w:val="000000"/>
          <w:sz w:val="28"/>
        </w:rPr>
        <w:t>
      егер тендердің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57"/>
    <w:bookmarkStart w:name="z3926" w:id="3458"/>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bookmarkEnd w:id="3458"/>
    <w:bookmarkStart w:name="z3927" w:id="3459"/>
    <w:p>
      <w:pPr>
        <w:spacing w:after="0"/>
        <w:ind w:left="0"/>
        <w:jc w:val="both"/>
      </w:pPr>
      <w:r>
        <w:rPr>
          <w:rFonts w:ascii="Times New Roman"/>
          <w:b w:val="false"/>
          <w:i w:val="false"/>
          <w:color w:val="000000"/>
          <w:sz w:val="28"/>
        </w:rPr>
        <w:t>
      **Растайтын құжаттардың көшірмелерін ұсыну тендерлік құжаттамада көрсету көзделген мәліметтер бойынша ғана міндетті. Егер тендерлік құжаттамада тиісті материалдық және еңбек ресурстарын иелену бөлігінде талаптар көзделмесе, растайтын құжаттардың көшірмелері ұсынылмайды.</w:t>
      </w:r>
    </w:p>
    <w:bookmarkEnd w:id="3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8-қосымша</w:t>
            </w:r>
          </w:p>
        </w:tc>
      </w:tr>
    </w:tbl>
    <w:bookmarkStart w:name="z3929" w:id="3460"/>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 .</w:t>
      </w:r>
    </w:p>
    <w:bookmarkEnd w:id="3460"/>
    <w:bookmarkStart w:name="z3930" w:id="3461"/>
    <w:p>
      <w:pPr>
        <w:spacing w:after="0"/>
        <w:ind w:left="0"/>
        <w:jc w:val="both"/>
      </w:pPr>
      <w:r>
        <w:rPr>
          <w:rFonts w:ascii="Times New Roman"/>
          <w:b w:val="false"/>
          <w:i w:val="false"/>
          <w:color w:val="000000"/>
          <w:sz w:val="28"/>
        </w:rPr>
        <w:t xml:space="preserve">
      Тендердің №________________________________ </w:t>
      </w:r>
    </w:p>
    <w:bookmarkEnd w:id="3461"/>
    <w:bookmarkStart w:name="z3931" w:id="3462"/>
    <w:p>
      <w:pPr>
        <w:spacing w:after="0"/>
        <w:ind w:left="0"/>
        <w:jc w:val="both"/>
      </w:pPr>
      <w:r>
        <w:rPr>
          <w:rFonts w:ascii="Times New Roman"/>
          <w:b w:val="false"/>
          <w:i w:val="false"/>
          <w:color w:val="000000"/>
          <w:sz w:val="28"/>
        </w:rPr>
        <w:t xml:space="preserve">
      Тендердің атауы_____________________ </w:t>
      </w:r>
    </w:p>
    <w:bookmarkEnd w:id="3462"/>
    <w:bookmarkStart w:name="z3932" w:id="3463"/>
    <w:p>
      <w:pPr>
        <w:spacing w:after="0"/>
        <w:ind w:left="0"/>
        <w:jc w:val="both"/>
      </w:pPr>
      <w:r>
        <w:rPr>
          <w:rFonts w:ascii="Times New Roman"/>
          <w:b w:val="false"/>
          <w:i w:val="false"/>
          <w:color w:val="000000"/>
          <w:sz w:val="28"/>
        </w:rPr>
        <w:t xml:space="preserve">
      Лоттың № ____________________________________ </w:t>
      </w:r>
    </w:p>
    <w:bookmarkEnd w:id="3463"/>
    <w:bookmarkStart w:name="z3933" w:id="3464"/>
    <w:p>
      <w:pPr>
        <w:spacing w:after="0"/>
        <w:ind w:left="0"/>
        <w:jc w:val="both"/>
      </w:pPr>
      <w:r>
        <w:rPr>
          <w:rFonts w:ascii="Times New Roman"/>
          <w:b w:val="false"/>
          <w:i w:val="false"/>
          <w:color w:val="000000"/>
          <w:sz w:val="28"/>
        </w:rPr>
        <w:t xml:space="preserve">
      Лоттың атауы_________________________ </w:t>
      </w:r>
    </w:p>
    <w:bookmarkEnd w:id="3464"/>
    <w:bookmarkStart w:name="z3934" w:id="3465"/>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465"/>
    <w:bookmarkStart w:name="z3935" w:id="3466"/>
    <w:p>
      <w:pPr>
        <w:spacing w:after="0"/>
        <w:ind w:left="0"/>
        <w:jc w:val="both"/>
      </w:pPr>
      <w:r>
        <w:rPr>
          <w:rFonts w:ascii="Times New Roman"/>
          <w:b w:val="false"/>
          <w:i w:val="false"/>
          <w:color w:val="000000"/>
          <w:sz w:val="28"/>
        </w:rPr>
        <w:t xml:space="preserve">
      Атауы __________________________ </w:t>
      </w:r>
    </w:p>
    <w:bookmarkEnd w:id="3466"/>
    <w:bookmarkStart w:name="z3936" w:id="3467"/>
    <w:p>
      <w:pPr>
        <w:spacing w:after="0"/>
        <w:ind w:left="0"/>
        <w:jc w:val="both"/>
      </w:pPr>
      <w:r>
        <w:rPr>
          <w:rFonts w:ascii="Times New Roman"/>
          <w:b w:val="false"/>
          <w:i w:val="false"/>
          <w:color w:val="000000"/>
          <w:sz w:val="28"/>
        </w:rPr>
        <w:t>
      БСН / ЖСН / ССН / ТЕН</w:t>
      </w:r>
    </w:p>
    <w:bookmarkEnd w:id="3467"/>
    <w:bookmarkStart w:name="z3937" w:id="3468"/>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берушінің соңғы он жыл ішінде тендерде сатып алынатындарға ұқсас (сол сияқты) көрсеткен қызметтерінің көлемі (болған жағдайда толтырылады).</w:t>
      </w:r>
    </w:p>
    <w:bookmarkEnd w:id="3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және айы (___бастап ___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8" w:id="3469"/>
    <w:p>
      <w:pPr>
        <w:spacing w:after="0"/>
        <w:ind w:left="0"/>
        <w:jc w:val="both"/>
      </w:pPr>
      <w:r>
        <w:rPr>
          <w:rFonts w:ascii="Times New Roman"/>
          <w:b w:val="false"/>
          <w:i w:val="false"/>
          <w:color w:val="000000"/>
          <w:sz w:val="28"/>
        </w:rPr>
        <w:t>
      3. Әлеуетті өнім беруші растайтын құжаттардың көшірмелерін қоса бере отырып, қызметтер көрсету үшін қажетті тендерлік құжаттамада көзделген материалдық ресурстардың болуы туралы мәліметтерді көрсетеді.</w:t>
      </w:r>
    </w:p>
    <w:bookmarkEnd w:id="3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bl>
    <w:bookmarkStart w:name="z3939" w:id="3470"/>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тендер (лот) бойынша қызметтер көрсету мақсатында қажетті өздеріне жүктелген міндеттерді орындау үшін білікті қызметкерлер туралы мәліметтерді көрсетеді.</w:t>
      </w:r>
    </w:p>
    <w:bookmarkEnd w:id="3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тендерде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0" w:id="3471"/>
    <w:p>
      <w:pPr>
        <w:spacing w:after="0"/>
        <w:ind w:left="0"/>
        <w:jc w:val="both"/>
      </w:pPr>
      <w:r>
        <w:rPr>
          <w:rFonts w:ascii="Times New Roman"/>
          <w:b w:val="false"/>
          <w:i w:val="false"/>
          <w:color w:val="000000"/>
          <w:sz w:val="28"/>
        </w:rPr>
        <w:t>
      егер қызметкерлерге қойылатын талаптар және осындай қызметкерлердің болуы бойынша осы тендер (лот) бойынша техникалық ерекшелікте көрсетілген жағдайда толтырылады.</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472"/>
          <w:p>
            <w:pPr>
              <w:spacing w:after="20"/>
              <w:ind w:left="20"/>
              <w:jc w:val="both"/>
            </w:pPr>
          </w:p>
          <w:bookmarkEnd w:id="3472"/>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42" w:id="3473"/>
    <w:p>
      <w:pPr>
        <w:spacing w:after="0"/>
        <w:ind w:left="0"/>
        <w:jc w:val="both"/>
      </w:pPr>
      <w:r>
        <w:rPr>
          <w:rFonts w:ascii="Times New Roman"/>
          <w:b w:val="false"/>
          <w:i w:val="false"/>
          <w:color w:val="000000"/>
          <w:sz w:val="28"/>
        </w:rPr>
        <w:t>
      Ескертпе:</w:t>
      </w:r>
    </w:p>
    <w:bookmarkEnd w:id="3473"/>
    <w:bookmarkStart w:name="z3943" w:id="3474"/>
    <w:p>
      <w:pPr>
        <w:spacing w:after="0"/>
        <w:ind w:left="0"/>
        <w:jc w:val="both"/>
      </w:pPr>
      <w:r>
        <w:rPr>
          <w:rFonts w:ascii="Times New Roman"/>
          <w:b w:val="false"/>
          <w:i w:val="false"/>
          <w:color w:val="000000"/>
          <w:sz w:val="28"/>
        </w:rPr>
        <w:t>
      1. Шот-фактураның көшірмесі Салық кодексінің 397-бабында көзделген қызметтерді, сондай-ақ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 бойынша жұмыс тәжірибесін растайтын құжаттар болып табылады.</w:t>
      </w:r>
    </w:p>
    <w:bookmarkEnd w:id="3474"/>
    <w:bookmarkStart w:name="z3944" w:id="3475"/>
    <w:p>
      <w:pPr>
        <w:spacing w:after="0"/>
        <w:ind w:left="0"/>
        <w:jc w:val="both"/>
      </w:pPr>
      <w:r>
        <w:rPr>
          <w:rFonts w:ascii="Times New Roman"/>
          <w:b w:val="false"/>
          <w:i w:val="false"/>
          <w:color w:val="000000"/>
          <w:sz w:val="28"/>
        </w:rPr>
        <w:t>
      2. Растайтын құжаттардың көшірмелерін ұсыну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көшірмелері берілмеуі мүмкін.</w:t>
      </w:r>
    </w:p>
    <w:bookmarkEnd w:id="3475"/>
    <w:bookmarkStart w:name="z3945" w:id="3476"/>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тендерлік құжаттамада белгіленген қызметтерді көрсету мерзімінен кем болмауға тиіс.</w:t>
      </w:r>
    </w:p>
    <w:bookmarkEnd w:id="3476"/>
    <w:bookmarkStart w:name="z3946" w:id="3477"/>
    <w:p>
      <w:pPr>
        <w:spacing w:after="0"/>
        <w:ind w:left="0"/>
        <w:jc w:val="both"/>
      </w:pPr>
      <w:r>
        <w:rPr>
          <w:rFonts w:ascii="Times New Roman"/>
          <w:b w:val="false"/>
          <w:i w:val="false"/>
          <w:color w:val="000000"/>
          <w:sz w:val="28"/>
        </w:rPr>
        <w:t>
      4.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көшірмесі және Қазақстан Республикасының 2015 жылғы 23 қарашадағы Еңбек кодексінің 35-бабының 1), 2), 3), 4), 5) және 8) тармақшаларда көзделген құжаттардың бірі қызметкердің еңбек өтілін растайтын құжат болып табылады.</w:t>
      </w:r>
    </w:p>
    <w:bookmarkEnd w:id="3477"/>
    <w:bookmarkStart w:name="z3947" w:id="3478"/>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3478"/>
    <w:bookmarkStart w:name="z3948" w:id="3479"/>
    <w:p>
      <w:pPr>
        <w:spacing w:after="0"/>
        <w:ind w:left="0"/>
        <w:jc w:val="both"/>
      </w:pPr>
      <w:r>
        <w:rPr>
          <w:rFonts w:ascii="Times New Roman"/>
          <w:b w:val="false"/>
          <w:i w:val="false"/>
          <w:color w:val="000000"/>
          <w:sz w:val="28"/>
        </w:rPr>
        <w:t>
      5. Материалдық ресурстарды қосалқы жалдау шартының көшірмелерін ұсынуға жол берілмейді.</w:t>
      </w:r>
    </w:p>
    <w:bookmarkEnd w:id="3479"/>
    <w:bookmarkStart w:name="z3949" w:id="3480"/>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3480"/>
    <w:bookmarkStart w:name="z3950" w:id="3481"/>
    <w:p>
      <w:pPr>
        <w:spacing w:after="0"/>
        <w:ind w:left="0"/>
        <w:jc w:val="both"/>
      </w:pPr>
      <w:r>
        <w:rPr>
          <w:rFonts w:ascii="Times New Roman"/>
          <w:b w:val="false"/>
          <w:i w:val="false"/>
          <w:color w:val="000000"/>
          <w:sz w:val="28"/>
        </w:rPr>
        <w:t>
      Аббревиатураларды таратып жазу:</w:t>
      </w:r>
    </w:p>
    <w:bookmarkEnd w:id="3481"/>
    <w:bookmarkStart w:name="z3951" w:id="3482"/>
    <w:p>
      <w:pPr>
        <w:spacing w:after="0"/>
        <w:ind w:left="0"/>
        <w:jc w:val="both"/>
      </w:pPr>
      <w:r>
        <w:rPr>
          <w:rFonts w:ascii="Times New Roman"/>
          <w:b w:val="false"/>
          <w:i w:val="false"/>
          <w:color w:val="000000"/>
          <w:sz w:val="28"/>
        </w:rPr>
        <w:t>
      БСН – бизнес-сәйкестендіру нөмірі;</w:t>
      </w:r>
    </w:p>
    <w:bookmarkEnd w:id="3482"/>
    <w:bookmarkStart w:name="z3952" w:id="3483"/>
    <w:p>
      <w:pPr>
        <w:spacing w:after="0"/>
        <w:ind w:left="0"/>
        <w:jc w:val="both"/>
      </w:pPr>
      <w:r>
        <w:rPr>
          <w:rFonts w:ascii="Times New Roman"/>
          <w:b w:val="false"/>
          <w:i w:val="false"/>
          <w:color w:val="000000"/>
          <w:sz w:val="28"/>
        </w:rPr>
        <w:t>
      ЖСН – жеке сәйкестендіру нөмірі;</w:t>
      </w:r>
    </w:p>
    <w:bookmarkEnd w:id="3483"/>
    <w:bookmarkStart w:name="z3953" w:id="3484"/>
    <w:p>
      <w:pPr>
        <w:spacing w:after="0"/>
        <w:ind w:left="0"/>
        <w:jc w:val="both"/>
      </w:pPr>
      <w:r>
        <w:rPr>
          <w:rFonts w:ascii="Times New Roman"/>
          <w:b w:val="false"/>
          <w:i w:val="false"/>
          <w:color w:val="000000"/>
          <w:sz w:val="28"/>
        </w:rPr>
        <w:t>
      ССН – салық төлеушінің сәйкестендіру нөмірі;</w:t>
      </w:r>
    </w:p>
    <w:bookmarkEnd w:id="3484"/>
    <w:bookmarkStart w:name="z3954" w:id="3485"/>
    <w:p>
      <w:pPr>
        <w:spacing w:after="0"/>
        <w:ind w:left="0"/>
        <w:jc w:val="both"/>
      </w:pPr>
      <w:r>
        <w:rPr>
          <w:rFonts w:ascii="Times New Roman"/>
          <w:b w:val="false"/>
          <w:i w:val="false"/>
          <w:color w:val="000000"/>
          <w:sz w:val="28"/>
        </w:rPr>
        <w:t>
      ТЕН – төлеушіні есепке алу нөмірі;</w:t>
      </w:r>
    </w:p>
    <w:bookmarkEnd w:id="3485"/>
    <w:bookmarkStart w:name="z3955" w:id="3486"/>
    <w:p>
      <w:pPr>
        <w:spacing w:after="0"/>
        <w:ind w:left="0"/>
        <w:jc w:val="both"/>
      </w:pPr>
      <w:r>
        <w:rPr>
          <w:rFonts w:ascii="Times New Roman"/>
          <w:b w:val="false"/>
          <w:i w:val="false"/>
          <w:color w:val="000000"/>
          <w:sz w:val="28"/>
        </w:rPr>
        <w:t>
      Т.А.Ә. – тегі, аты, әкесінің аты (бар болса).</w:t>
      </w:r>
    </w:p>
    <w:bookmarkEnd w:id="3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9-қосымша</w:t>
            </w:r>
          </w:p>
        </w:tc>
      </w:tr>
    </w:tbl>
    <w:bookmarkStart w:name="z3957" w:id="3487"/>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толтырады</w:t>
      </w:r>
    </w:p>
    <w:bookmarkEnd w:id="3487"/>
    <w:bookmarkStart w:name="z3958" w:id="3488"/>
    <w:p>
      <w:pPr>
        <w:spacing w:after="0"/>
        <w:ind w:left="0"/>
        <w:jc w:val="both"/>
      </w:pPr>
      <w:r>
        <w:rPr>
          <w:rFonts w:ascii="Times New Roman"/>
          <w:b w:val="false"/>
          <w:i w:val="false"/>
          <w:color w:val="000000"/>
          <w:sz w:val="28"/>
        </w:rPr>
        <w:t xml:space="preserve">
      Тендердің № _________________________________ </w:t>
      </w:r>
    </w:p>
    <w:bookmarkEnd w:id="3488"/>
    <w:bookmarkStart w:name="z3959" w:id="3489"/>
    <w:p>
      <w:pPr>
        <w:spacing w:after="0"/>
        <w:ind w:left="0"/>
        <w:jc w:val="both"/>
      </w:pPr>
      <w:r>
        <w:rPr>
          <w:rFonts w:ascii="Times New Roman"/>
          <w:b w:val="false"/>
          <w:i w:val="false"/>
          <w:color w:val="000000"/>
          <w:sz w:val="28"/>
        </w:rPr>
        <w:t xml:space="preserve">
      Тендердің атауы_______________________________ </w:t>
      </w:r>
    </w:p>
    <w:bookmarkEnd w:id="3489"/>
    <w:bookmarkStart w:name="z3960" w:id="3490"/>
    <w:p>
      <w:pPr>
        <w:spacing w:after="0"/>
        <w:ind w:left="0"/>
        <w:jc w:val="both"/>
      </w:pPr>
      <w:r>
        <w:rPr>
          <w:rFonts w:ascii="Times New Roman"/>
          <w:b w:val="false"/>
          <w:i w:val="false"/>
          <w:color w:val="000000"/>
          <w:sz w:val="28"/>
        </w:rPr>
        <w:t xml:space="preserve">
      № лота </w:t>
      </w:r>
    </w:p>
    <w:bookmarkEnd w:id="3490"/>
    <w:bookmarkStart w:name="z3961" w:id="3491"/>
    <w:p>
      <w:pPr>
        <w:spacing w:after="0"/>
        <w:ind w:left="0"/>
        <w:jc w:val="both"/>
      </w:pPr>
      <w:r>
        <w:rPr>
          <w:rFonts w:ascii="Times New Roman"/>
          <w:b w:val="false"/>
          <w:i w:val="false"/>
          <w:color w:val="000000"/>
          <w:sz w:val="28"/>
        </w:rPr>
        <w:t xml:space="preserve">
      Лоттың атауы____________________________________________ </w:t>
      </w:r>
    </w:p>
    <w:bookmarkEnd w:id="3491"/>
    <w:bookmarkStart w:name="z3962" w:id="3492"/>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492"/>
    <w:bookmarkStart w:name="z3963" w:id="3493"/>
    <w:p>
      <w:pPr>
        <w:spacing w:after="0"/>
        <w:ind w:left="0"/>
        <w:jc w:val="both"/>
      </w:pPr>
      <w:r>
        <w:rPr>
          <w:rFonts w:ascii="Times New Roman"/>
          <w:b w:val="false"/>
          <w:i w:val="false"/>
          <w:color w:val="000000"/>
          <w:sz w:val="28"/>
        </w:rPr>
        <w:t xml:space="preserve">
      Атауы _________________________________________________ </w:t>
      </w:r>
    </w:p>
    <w:bookmarkEnd w:id="3493"/>
    <w:bookmarkStart w:name="z3964" w:id="3494"/>
    <w:p>
      <w:pPr>
        <w:spacing w:after="0"/>
        <w:ind w:left="0"/>
        <w:jc w:val="both"/>
      </w:pPr>
      <w:r>
        <w:rPr>
          <w:rFonts w:ascii="Times New Roman"/>
          <w:b w:val="false"/>
          <w:i w:val="false"/>
          <w:color w:val="000000"/>
          <w:sz w:val="28"/>
        </w:rPr>
        <w:t>
      БСН / ЖСН / ССН / ТЕН __________________________________________</w:t>
      </w:r>
    </w:p>
    <w:bookmarkEnd w:id="3494"/>
    <w:bookmarkStart w:name="z3965" w:id="3495"/>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 соңғы он жыл ішінде жеткізген (өндірген), тендерде сатып алынатындарға ұқсас (сол сияқты) тауарлардың көлемі (болған жағдайда толтырылады).</w:t>
      </w:r>
    </w:p>
    <w:bookmarkEnd w:id="3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496"/>
          <w:p>
            <w:pPr>
              <w:spacing w:after="20"/>
              <w:ind w:left="20"/>
              <w:jc w:val="both"/>
            </w:pPr>
            <w:r>
              <w:rPr>
                <w:rFonts w:ascii="Times New Roman"/>
                <w:b w:val="false"/>
                <w:i w:val="false"/>
                <w:color w:val="000000"/>
                <w:sz w:val="20"/>
              </w:rPr>
              <w:t>
Тауарды жеткізу</w:t>
            </w:r>
          </w:p>
          <w:bookmarkEnd w:id="3496"/>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67" w:id="3497"/>
    <w:p>
      <w:pPr>
        <w:spacing w:after="0"/>
        <w:ind w:left="0"/>
        <w:jc w:val="both"/>
      </w:pPr>
      <w:r>
        <w:rPr>
          <w:rFonts w:ascii="Times New Roman"/>
          <w:b w:val="false"/>
          <w:i w:val="false"/>
          <w:color w:val="000000"/>
          <w:sz w:val="28"/>
        </w:rPr>
        <w:t>
      Ескертпе:</w:t>
      </w:r>
    </w:p>
    <w:bookmarkEnd w:id="3497"/>
    <w:bookmarkStart w:name="z3968" w:id="3498"/>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3498"/>
    <w:bookmarkStart w:name="z3969" w:id="3499"/>
    <w:p>
      <w:pPr>
        <w:spacing w:after="0"/>
        <w:ind w:left="0"/>
        <w:jc w:val="both"/>
      </w:pPr>
      <w:r>
        <w:rPr>
          <w:rFonts w:ascii="Times New Roman"/>
          <w:b w:val="false"/>
          <w:i w:val="false"/>
          <w:color w:val="000000"/>
          <w:sz w:val="28"/>
        </w:rPr>
        <w:t>
      Аббревиатураларды таратып жазу:</w:t>
      </w:r>
    </w:p>
    <w:bookmarkEnd w:id="3499"/>
    <w:bookmarkStart w:name="z3970" w:id="3500"/>
    <w:p>
      <w:pPr>
        <w:spacing w:after="0"/>
        <w:ind w:left="0"/>
        <w:jc w:val="both"/>
      </w:pPr>
      <w:r>
        <w:rPr>
          <w:rFonts w:ascii="Times New Roman"/>
          <w:b w:val="false"/>
          <w:i w:val="false"/>
          <w:color w:val="000000"/>
          <w:sz w:val="28"/>
        </w:rPr>
        <w:t>
      БСН – бизнес-сәйкестендіру нөмірі;</w:t>
      </w:r>
    </w:p>
    <w:bookmarkEnd w:id="3500"/>
    <w:bookmarkStart w:name="z3971" w:id="3501"/>
    <w:p>
      <w:pPr>
        <w:spacing w:after="0"/>
        <w:ind w:left="0"/>
        <w:jc w:val="both"/>
      </w:pPr>
      <w:r>
        <w:rPr>
          <w:rFonts w:ascii="Times New Roman"/>
          <w:b w:val="false"/>
          <w:i w:val="false"/>
          <w:color w:val="000000"/>
          <w:sz w:val="28"/>
        </w:rPr>
        <w:t>
      ЖСН – жеке сәйкестендіру нөмірі;</w:t>
      </w:r>
    </w:p>
    <w:bookmarkEnd w:id="3501"/>
    <w:bookmarkStart w:name="z3972" w:id="3502"/>
    <w:p>
      <w:pPr>
        <w:spacing w:after="0"/>
        <w:ind w:left="0"/>
        <w:jc w:val="both"/>
      </w:pPr>
      <w:r>
        <w:rPr>
          <w:rFonts w:ascii="Times New Roman"/>
          <w:b w:val="false"/>
          <w:i w:val="false"/>
          <w:color w:val="000000"/>
          <w:sz w:val="28"/>
        </w:rPr>
        <w:t>
      ССН – салық төлеушінің сәйкестендіру нөмірі;</w:t>
      </w:r>
    </w:p>
    <w:bookmarkEnd w:id="3502"/>
    <w:bookmarkStart w:name="z3973" w:id="3503"/>
    <w:p>
      <w:pPr>
        <w:spacing w:after="0"/>
        <w:ind w:left="0"/>
        <w:jc w:val="both"/>
      </w:pPr>
      <w:r>
        <w:rPr>
          <w:rFonts w:ascii="Times New Roman"/>
          <w:b w:val="false"/>
          <w:i w:val="false"/>
          <w:color w:val="000000"/>
          <w:sz w:val="28"/>
        </w:rPr>
        <w:t>
      ТЕН – төлеушіні есепке алу нөмірі.</w:t>
      </w:r>
    </w:p>
    <w:bookmarkEnd w:id="3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10-қосымша</w:t>
            </w:r>
          </w:p>
        </w:tc>
      </w:tr>
    </w:tbl>
    <w:bookmarkStart w:name="z3975" w:id="3504"/>
    <w:p>
      <w:pPr>
        <w:spacing w:after="0"/>
        <w:ind w:left="0"/>
        <w:jc w:val="left"/>
      </w:pPr>
      <w:r>
        <w:rPr>
          <w:rFonts w:ascii="Times New Roman"/>
          <w:b/>
          <w:i w:val="false"/>
          <w:color w:val="000000"/>
        </w:rPr>
        <w:t xml:space="preserve"> Банктік кепілдік</w:t>
      </w:r>
    </w:p>
    <w:bookmarkEnd w:id="3504"/>
    <w:bookmarkStart w:name="z3976" w:id="3505"/>
    <w:p>
      <w:pPr>
        <w:spacing w:after="0"/>
        <w:ind w:left="0"/>
        <w:jc w:val="both"/>
      </w:pPr>
      <w:r>
        <w:rPr>
          <w:rFonts w:ascii="Times New Roman"/>
          <w:b w:val="false"/>
          <w:i w:val="false"/>
          <w:color w:val="000000"/>
          <w:sz w:val="28"/>
        </w:rPr>
        <w:t xml:space="preserve">
      Банктің атауы __________________________________________ </w:t>
      </w:r>
    </w:p>
    <w:bookmarkEnd w:id="3505"/>
    <w:bookmarkStart w:name="z3977" w:id="3506"/>
    <w:p>
      <w:pPr>
        <w:spacing w:after="0"/>
        <w:ind w:left="0"/>
        <w:jc w:val="both"/>
      </w:pPr>
      <w:r>
        <w:rPr>
          <w:rFonts w:ascii="Times New Roman"/>
          <w:b w:val="false"/>
          <w:i w:val="false"/>
          <w:color w:val="000000"/>
          <w:sz w:val="28"/>
        </w:rPr>
        <w:t xml:space="preserve">
      (Банктің атауы және деректемелері) </w:t>
      </w:r>
    </w:p>
    <w:bookmarkEnd w:id="3506"/>
    <w:bookmarkStart w:name="z3978" w:id="3507"/>
    <w:p>
      <w:pPr>
        <w:spacing w:after="0"/>
        <w:ind w:left="0"/>
        <w:jc w:val="both"/>
      </w:pPr>
      <w:r>
        <w:rPr>
          <w:rFonts w:ascii="Times New Roman"/>
          <w:b w:val="false"/>
          <w:i w:val="false"/>
          <w:color w:val="000000"/>
          <w:sz w:val="28"/>
        </w:rPr>
        <w:t xml:space="preserve">
      Кімге _________________________________________________ </w:t>
      </w:r>
    </w:p>
    <w:bookmarkEnd w:id="3507"/>
    <w:bookmarkStart w:name="z3979" w:id="3508"/>
    <w:p>
      <w:pPr>
        <w:spacing w:after="0"/>
        <w:ind w:left="0"/>
        <w:jc w:val="both"/>
      </w:pPr>
      <w:r>
        <w:rPr>
          <w:rFonts w:ascii="Times New Roman"/>
          <w:b w:val="false"/>
          <w:i w:val="false"/>
          <w:color w:val="000000"/>
          <w:sz w:val="28"/>
        </w:rPr>
        <w:t xml:space="preserve">
      (Сатып алуды ұйымдастырушының атауы және деректемелері) </w:t>
      </w:r>
    </w:p>
    <w:bookmarkEnd w:id="3508"/>
    <w:bookmarkStart w:name="z3980" w:id="3509"/>
    <w:p>
      <w:pPr>
        <w:spacing w:after="0"/>
        <w:ind w:left="0"/>
        <w:jc w:val="both"/>
      </w:pPr>
      <w:r>
        <w:rPr>
          <w:rFonts w:ascii="Times New Roman"/>
          <w:b w:val="false"/>
          <w:i w:val="false"/>
          <w:color w:val="000000"/>
          <w:sz w:val="28"/>
        </w:rPr>
        <w:t xml:space="preserve">
      № _______ кепілдік міндеттеме </w:t>
      </w:r>
    </w:p>
    <w:bookmarkEnd w:id="3509"/>
    <w:bookmarkStart w:name="z3981" w:id="3510"/>
    <w:p>
      <w:pPr>
        <w:spacing w:after="0"/>
        <w:ind w:left="0"/>
        <w:jc w:val="both"/>
      </w:pPr>
      <w:r>
        <w:rPr>
          <w:rFonts w:ascii="Times New Roman"/>
          <w:b w:val="false"/>
          <w:i w:val="false"/>
          <w:color w:val="000000"/>
          <w:sz w:val="28"/>
        </w:rPr>
        <w:t xml:space="preserve">
      _________________ "___" _________ _____________________ ж. </w:t>
      </w:r>
    </w:p>
    <w:bookmarkEnd w:id="3510"/>
    <w:bookmarkStart w:name="z3982" w:id="3511"/>
    <w:p>
      <w:pPr>
        <w:spacing w:after="0"/>
        <w:ind w:left="0"/>
        <w:jc w:val="both"/>
      </w:pPr>
      <w:r>
        <w:rPr>
          <w:rFonts w:ascii="Times New Roman"/>
          <w:b w:val="false"/>
          <w:i w:val="false"/>
          <w:color w:val="000000"/>
          <w:sz w:val="28"/>
        </w:rPr>
        <w:t xml:space="preserve">
      (орналасқан жері) </w:t>
      </w:r>
    </w:p>
    <w:bookmarkEnd w:id="3511"/>
    <w:bookmarkStart w:name="z3983" w:id="3512"/>
    <w:p>
      <w:pPr>
        <w:spacing w:after="0"/>
        <w:ind w:left="0"/>
        <w:jc w:val="both"/>
      </w:pPr>
      <w:r>
        <w:rPr>
          <w:rFonts w:ascii="Times New Roman"/>
          <w:b w:val="false"/>
          <w:i w:val="false"/>
          <w:color w:val="000000"/>
          <w:sz w:val="28"/>
        </w:rPr>
        <w:t xml:space="preserve">
      Біз бұл _______________________________ туралы хабардар болдық </w:t>
      </w:r>
    </w:p>
    <w:bookmarkEnd w:id="3512"/>
    <w:bookmarkStart w:name="z3984" w:id="3513"/>
    <w:p>
      <w:pPr>
        <w:spacing w:after="0"/>
        <w:ind w:left="0"/>
        <w:jc w:val="both"/>
      </w:pPr>
      <w:r>
        <w:rPr>
          <w:rFonts w:ascii="Times New Roman"/>
          <w:b w:val="false"/>
          <w:i w:val="false"/>
          <w:color w:val="000000"/>
          <w:sz w:val="28"/>
        </w:rPr>
        <w:t xml:space="preserve">
      (Әлеуетті өнім берушінің атауы) </w:t>
      </w:r>
    </w:p>
    <w:bookmarkEnd w:id="3513"/>
    <w:bookmarkStart w:name="z3985" w:id="3514"/>
    <w:p>
      <w:pPr>
        <w:spacing w:after="0"/>
        <w:ind w:left="0"/>
        <w:jc w:val="both"/>
      </w:pPr>
      <w:r>
        <w:rPr>
          <w:rFonts w:ascii="Times New Roman"/>
          <w:b w:val="false"/>
          <w:i w:val="false"/>
          <w:color w:val="000000"/>
          <w:sz w:val="28"/>
        </w:rPr>
        <w:t xml:space="preserve">
      Бұдан әрі "Өнім беруші" </w:t>
      </w:r>
    </w:p>
    <w:bookmarkEnd w:id="3514"/>
    <w:bookmarkStart w:name="z3986" w:id="3515"/>
    <w:p>
      <w:pPr>
        <w:spacing w:after="0"/>
        <w:ind w:left="0"/>
        <w:jc w:val="both"/>
      </w:pPr>
      <w:r>
        <w:rPr>
          <w:rFonts w:ascii="Times New Roman"/>
          <w:b w:val="false"/>
          <w:i w:val="false"/>
          <w:color w:val="000000"/>
          <w:sz w:val="28"/>
        </w:rPr>
        <w:t xml:space="preserve">
      __________, ұйымдастырылған _________________________________ </w:t>
      </w:r>
    </w:p>
    <w:bookmarkEnd w:id="3515"/>
    <w:bookmarkStart w:name="z3987" w:id="3516"/>
    <w:p>
      <w:pPr>
        <w:spacing w:after="0"/>
        <w:ind w:left="0"/>
        <w:jc w:val="both"/>
      </w:pPr>
      <w:r>
        <w:rPr>
          <w:rFonts w:ascii="Times New Roman"/>
          <w:b w:val="false"/>
          <w:i w:val="false"/>
          <w:color w:val="000000"/>
          <w:sz w:val="28"/>
        </w:rPr>
        <w:t xml:space="preserve">
      (Сатып алуды ұйымдастырушының атауы) сатып алу бойынша тендерге қатысады </w:t>
      </w:r>
    </w:p>
    <w:bookmarkEnd w:id="3516"/>
    <w:bookmarkStart w:name="z3988" w:id="3517"/>
    <w:p>
      <w:pPr>
        <w:spacing w:after="0"/>
        <w:ind w:left="0"/>
        <w:jc w:val="both"/>
      </w:pPr>
      <w:r>
        <w:rPr>
          <w:rFonts w:ascii="Times New Roman"/>
          <w:b w:val="false"/>
          <w:i w:val="false"/>
          <w:color w:val="000000"/>
          <w:sz w:val="28"/>
        </w:rPr>
        <w:t xml:space="preserve">
      ________________ және жеткізуге (жұмысты орындауға), қызметті </w:t>
      </w:r>
    </w:p>
    <w:bookmarkEnd w:id="3517"/>
    <w:bookmarkStart w:name="z3989" w:id="3518"/>
    <w:p>
      <w:pPr>
        <w:spacing w:after="0"/>
        <w:ind w:left="0"/>
        <w:jc w:val="both"/>
      </w:pPr>
      <w:r>
        <w:rPr>
          <w:rFonts w:ascii="Times New Roman"/>
          <w:b w:val="false"/>
          <w:i w:val="false"/>
          <w:color w:val="000000"/>
          <w:sz w:val="28"/>
        </w:rPr>
        <w:t xml:space="preserve">
      көрсетуге)_______________________________________________________ дайын. </w:t>
      </w:r>
    </w:p>
    <w:bookmarkEnd w:id="3518"/>
    <w:bookmarkStart w:name="z3990" w:id="3519"/>
    <w:p>
      <w:pPr>
        <w:spacing w:after="0"/>
        <w:ind w:left="0"/>
        <w:jc w:val="both"/>
      </w:pPr>
      <w:r>
        <w:rPr>
          <w:rFonts w:ascii="Times New Roman"/>
          <w:b w:val="false"/>
          <w:i w:val="false"/>
          <w:color w:val="000000"/>
          <w:sz w:val="28"/>
        </w:rPr>
        <w:t xml:space="preserve">
      Тауарлар, жұмыстар, қызметтер бойынша тендер (лот/- тар) атауы Жоғарыда аталған тендерді өткізуде __________ _____ ж. "___" тендерлік құжаттамамен әлеуетті өнім берушілердің тендерлік өтінімді қамтамасыз етуді банк кепілдігі түрінде енгізуі көзделген. </w:t>
      </w:r>
    </w:p>
    <w:bookmarkEnd w:id="3519"/>
    <w:bookmarkStart w:name="z3991" w:id="3520"/>
    <w:p>
      <w:pPr>
        <w:spacing w:after="0"/>
        <w:ind w:left="0"/>
        <w:jc w:val="both"/>
      </w:pPr>
      <w:r>
        <w:rPr>
          <w:rFonts w:ascii="Times New Roman"/>
          <w:b w:val="false"/>
          <w:i w:val="false"/>
          <w:color w:val="000000"/>
          <w:sz w:val="28"/>
        </w:rPr>
        <w:t xml:space="preserve">
      Осыған байланысты біз ______________________ осымен </w:t>
      </w:r>
    </w:p>
    <w:bookmarkEnd w:id="3520"/>
    <w:bookmarkStart w:name="z3992" w:id="3521"/>
    <w:p>
      <w:pPr>
        <w:spacing w:after="0"/>
        <w:ind w:left="0"/>
        <w:jc w:val="both"/>
      </w:pPr>
      <w:r>
        <w:rPr>
          <w:rFonts w:ascii="Times New Roman"/>
          <w:b w:val="false"/>
          <w:i w:val="false"/>
          <w:color w:val="000000"/>
          <w:sz w:val="28"/>
        </w:rPr>
        <w:t xml:space="preserve">
      (банктің атауы) </w:t>
      </w:r>
    </w:p>
    <w:bookmarkEnd w:id="3521"/>
    <w:bookmarkStart w:name="z3993" w:id="3522"/>
    <w:p>
      <w:pPr>
        <w:spacing w:after="0"/>
        <w:ind w:left="0"/>
        <w:jc w:val="both"/>
      </w:pPr>
      <w:r>
        <w:rPr>
          <w:rFonts w:ascii="Times New Roman"/>
          <w:b w:val="false"/>
          <w:i w:val="false"/>
          <w:color w:val="000000"/>
          <w:sz w:val="28"/>
        </w:rPr>
        <w:t xml:space="preserve">
      Сіздің талап етуіңіз бойынша Сізге соманы төлеудің </w:t>
      </w:r>
    </w:p>
    <w:bookmarkEnd w:id="3522"/>
    <w:bookmarkStart w:name="z3994" w:id="3523"/>
    <w:p>
      <w:pPr>
        <w:spacing w:after="0"/>
        <w:ind w:left="0"/>
        <w:jc w:val="both"/>
      </w:pPr>
      <w:r>
        <w:rPr>
          <w:rFonts w:ascii="Times New Roman"/>
          <w:b w:val="false"/>
          <w:i w:val="false"/>
          <w:color w:val="000000"/>
          <w:sz w:val="28"/>
        </w:rPr>
        <w:t xml:space="preserve">
      _____________________________________________________________ тең </w:t>
      </w:r>
    </w:p>
    <w:bookmarkEnd w:id="3523"/>
    <w:bookmarkStart w:name="z3995" w:id="3524"/>
    <w:p>
      <w:pPr>
        <w:spacing w:after="0"/>
        <w:ind w:left="0"/>
        <w:jc w:val="both"/>
      </w:pPr>
      <w:r>
        <w:rPr>
          <w:rFonts w:ascii="Times New Roman"/>
          <w:b w:val="false"/>
          <w:i w:val="false"/>
          <w:color w:val="000000"/>
          <w:sz w:val="28"/>
        </w:rPr>
        <w:t>
      (сомасы санмен және жазумен)</w:t>
      </w:r>
    </w:p>
    <w:bookmarkEnd w:id="3524"/>
    <w:bookmarkStart w:name="z3996" w:id="3525"/>
    <w:p>
      <w:pPr>
        <w:spacing w:after="0"/>
        <w:ind w:left="0"/>
        <w:jc w:val="both"/>
      </w:pPr>
      <w:r>
        <w:rPr>
          <w:rFonts w:ascii="Times New Roman"/>
          <w:b w:val="false"/>
          <w:i w:val="false"/>
          <w:color w:val="000000"/>
          <w:sz w:val="28"/>
        </w:rPr>
        <w:t>
      қайтарып алынбайтын міндеттемесін, Сіздің жазбаша төлем талабыңызды, сондай-ақ Өнім берушінің жазбаша растауын алғаннан кейін өзімізге аламыз:</w:t>
      </w:r>
    </w:p>
    <w:bookmarkEnd w:id="3525"/>
    <w:bookmarkStart w:name="z3997" w:id="3526"/>
    <w:p>
      <w:pPr>
        <w:spacing w:after="0"/>
        <w:ind w:left="0"/>
        <w:jc w:val="both"/>
      </w:pPr>
      <w:r>
        <w:rPr>
          <w:rFonts w:ascii="Times New Roman"/>
          <w:b w:val="false"/>
          <w:i w:val="false"/>
          <w:color w:val="000000"/>
          <w:sz w:val="28"/>
        </w:rPr>
        <w:t>
      тендерге қатысуға өтінімдерді ұсынудың соңғы мерзімі өткеннен кейін тендерге қатысуға өтінімді кері қайтарып алды не өзгертті және (немесе) толықтырды;</w:t>
      </w:r>
    </w:p>
    <w:bookmarkEnd w:id="3526"/>
    <w:bookmarkStart w:name="z3998" w:id="3527"/>
    <w:p>
      <w:pPr>
        <w:spacing w:after="0"/>
        <w:ind w:left="0"/>
        <w:jc w:val="both"/>
      </w:pPr>
      <w:r>
        <w:rPr>
          <w:rFonts w:ascii="Times New Roman"/>
          <w:b w:val="false"/>
          <w:i w:val="false"/>
          <w:color w:val="000000"/>
          <w:sz w:val="28"/>
        </w:rPr>
        <w:t>
      тендерге қатысушы деп танылған, белгіленген мерзімде өзінің тендерлік баға ұсынысын ұсынбаған не кері қайтарып алған;</w:t>
      </w:r>
    </w:p>
    <w:bookmarkEnd w:id="3527"/>
    <w:bookmarkStart w:name="z3999" w:id="3528"/>
    <w:p>
      <w:pPr>
        <w:spacing w:after="0"/>
        <w:ind w:left="0"/>
        <w:jc w:val="both"/>
      </w:pPr>
      <w:r>
        <w:rPr>
          <w:rFonts w:ascii="Times New Roman"/>
          <w:b w:val="false"/>
          <w:i w:val="false"/>
          <w:color w:val="000000"/>
          <w:sz w:val="28"/>
        </w:rPr>
        <w:t>
      тендер жеңімпазы болып айқындалған, шарт жасасудан жалтарған;</w:t>
      </w:r>
    </w:p>
    <w:bookmarkEnd w:id="3528"/>
    <w:bookmarkStart w:name="z4000" w:id="3529"/>
    <w:p>
      <w:pPr>
        <w:spacing w:after="0"/>
        <w:ind w:left="0"/>
        <w:jc w:val="both"/>
      </w:pPr>
      <w:r>
        <w:rPr>
          <w:rFonts w:ascii="Times New Roman"/>
          <w:b w:val="false"/>
          <w:i w:val="false"/>
          <w:color w:val="000000"/>
          <w:sz w:val="28"/>
        </w:rPr>
        <w:t>
      шарт жасасып, тендерлік құжаттамада белгіленген шарттың орындалуын қамтамасыз етуді енгізу және (немесе) енгізу мерзімдері туралы талаптарды орындамады не уақтылы орындамады.</w:t>
      </w:r>
    </w:p>
    <w:bookmarkEnd w:id="3529"/>
    <w:bookmarkStart w:name="z4001" w:id="3530"/>
    <w:p>
      <w:pPr>
        <w:spacing w:after="0"/>
        <w:ind w:left="0"/>
        <w:jc w:val="both"/>
      </w:pPr>
      <w:r>
        <w:rPr>
          <w:rFonts w:ascii="Times New Roman"/>
          <w:b w:val="false"/>
          <w:i w:val="false"/>
          <w:color w:val="000000"/>
          <w:sz w:val="28"/>
        </w:rPr>
        <w:t>
      Осы кепілдік міндеттеме тендерлік өтінімдер салынған конверттерді ашқан күннен бастап күшіне енеді.</w:t>
      </w:r>
    </w:p>
    <w:bookmarkEnd w:id="3530"/>
    <w:bookmarkStart w:name="z4002" w:id="3531"/>
    <w:p>
      <w:pPr>
        <w:spacing w:after="0"/>
        <w:ind w:left="0"/>
        <w:jc w:val="both"/>
      </w:pPr>
      <w:r>
        <w:rPr>
          <w:rFonts w:ascii="Times New Roman"/>
          <w:b w:val="false"/>
          <w:i w:val="false"/>
          <w:color w:val="000000"/>
          <w:sz w:val="28"/>
        </w:rPr>
        <w:t>
      Осы кепілдік міндеттеме Өнім берушінің тендерге қатысуға арналған тендерлік өтінімінің қолданылуының соңғы мерзіміне дейін қолданылады және егер Сіздің жазбаша талабыңызды біз _____________ соңына дейін алмасақ, бұл құжат бізге қайтарылатынына немесе қайтарылмайтынына қарамастан, толық және автоматты түрде күшін жояды. Егер тендерлік өтінімнің қолданылу мерзімі ұзартылған болса, онда осы кепілдік міндеттеме сондай мерзімге ұзартылады.</w:t>
      </w:r>
    </w:p>
    <w:bookmarkEnd w:id="3531"/>
    <w:bookmarkStart w:name="z4003" w:id="3532"/>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3532"/>
    <w:bookmarkStart w:name="z4004" w:id="3533"/>
    <w:p>
      <w:pPr>
        <w:spacing w:after="0"/>
        <w:ind w:left="0"/>
        <w:jc w:val="both"/>
      </w:pPr>
      <w:r>
        <w:rPr>
          <w:rFonts w:ascii="Times New Roman"/>
          <w:b w:val="false"/>
          <w:i w:val="false"/>
          <w:color w:val="000000"/>
          <w:sz w:val="28"/>
        </w:rPr>
        <w:t>
      Кепілгердің қолы мен мөрі(бар болса) Күні мен мекенжайы</w:t>
      </w:r>
    </w:p>
    <w:bookmarkEnd w:id="3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11-қосымша</w:t>
            </w:r>
          </w:p>
        </w:tc>
      </w:tr>
    </w:tbl>
    <w:bookmarkStart w:name="z4006" w:id="3534"/>
    <w:p>
      <w:pPr>
        <w:spacing w:after="0"/>
        <w:ind w:left="0"/>
        <w:jc w:val="both"/>
      </w:pPr>
      <w:r>
        <w:rPr>
          <w:rFonts w:ascii="Times New Roman"/>
          <w:b w:val="false"/>
          <w:i w:val="false"/>
          <w:color w:val="000000"/>
          <w:sz w:val="28"/>
        </w:rPr>
        <w:t>
      Тендерде сатып алу мәні болып табылатын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(тендердің толық атауын көрсету)</w:t>
      </w:r>
    </w:p>
    <w:bookmarkEnd w:id="3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бизнес - сәйкестендіру нөмірі, оның толық заңды және пошталық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ерекшелікке сәйкес орындалатын жұмыстардың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қосалқы мердігер (қоса орындаушы) бойынша жиыны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bl>
    <w:bookmarkStart w:name="z4007" w:id="3535"/>
    <w:p>
      <w:pPr>
        <w:spacing w:after="0"/>
        <w:ind w:left="0"/>
        <w:jc w:val="both"/>
      </w:pPr>
      <w:r>
        <w:rPr>
          <w:rFonts w:ascii="Times New Roman"/>
          <w:b w:val="false"/>
          <w:i w:val="false"/>
          <w:color w:val="000000"/>
          <w:sz w:val="28"/>
        </w:rPr>
        <w:t>
      Осымен тендерге қатысуға өтінім беретін (тендердің толық атауын көрсету) әлеуетті өнім берушінің қосалқы мердігері (лері) (бірлесіп орындаушысы (лары) тендер тәсілімен сатып алуға қатысу шарттары туралы өзінің хабардарлығын білдіреді (тендердің толық атауын көрсету) және әлеуетті өнім берушінің қосалқы мердігерлеріне (бірлесіп орындаушыларына) қатысты бөлігінде тендерлік құжаттамада көзделген талаптарды бұзғаны үшін өзіне жауапкершілік алады.</w:t>
      </w:r>
    </w:p>
    <w:bookmarkEnd w:id="3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8" w:id="3536"/>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аспайды.</w:t>
      </w:r>
    </w:p>
    <w:bookmarkEnd w:id="3536"/>
    <w:bookmarkStart w:name="z4009" w:id="3537"/>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сатып алу туралы шарттар жасасу жағдайларына қолданылмайды.</w:t>
      </w:r>
    </w:p>
    <w:bookmarkEnd w:id="3537"/>
    <w:bookmarkStart w:name="z4010" w:id="3538"/>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12-қосымша</w:t>
            </w:r>
          </w:p>
        </w:tc>
      </w:tr>
    </w:tbl>
    <w:bookmarkStart w:name="z4012" w:id="3539"/>
    <w:p>
      <w:pPr>
        <w:spacing w:after="0"/>
        <w:ind w:left="0"/>
        <w:jc w:val="left"/>
      </w:pPr>
      <w:r>
        <w:rPr>
          <w:rFonts w:ascii="Times New Roman"/>
          <w:b/>
          <w:i w:val="false"/>
          <w:color w:val="000000"/>
        </w:rPr>
        <w:t xml:space="preserve"> Әлеуетті өнім берушінің баға кестесі</w:t>
      </w:r>
    </w:p>
    <w:bookmarkEnd w:id="3539"/>
    <w:bookmarkStart w:name="z4013" w:id="3540"/>
    <w:p>
      <w:pPr>
        <w:spacing w:after="0"/>
        <w:ind w:left="0"/>
        <w:jc w:val="left"/>
      </w:pPr>
      <w:r>
        <w:rPr>
          <w:rFonts w:ascii="Times New Roman"/>
          <w:b/>
          <w:i w:val="false"/>
          <w:color w:val="000000"/>
        </w:rPr>
        <w:t xml:space="preserve"> (әлеуетті өнім берушінің атауы) </w:t>
      </w:r>
    </w:p>
    <w:bookmarkEnd w:id="3540"/>
    <w:bookmarkStart w:name="z4014" w:id="3541"/>
    <w:p>
      <w:pPr>
        <w:spacing w:after="0"/>
        <w:ind w:left="0"/>
        <w:jc w:val="left"/>
      </w:pPr>
      <w:r>
        <w:rPr>
          <w:rFonts w:ascii="Times New Roman"/>
          <w:b/>
          <w:i w:val="false"/>
          <w:color w:val="000000"/>
        </w:rPr>
        <w:t xml:space="preserve"> (лоттың нөмірін көрсете отырып, әрбір лотқа жеке толтырылады)</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542"/>
          <w:p>
            <w:pPr>
              <w:spacing w:after="20"/>
              <w:ind w:left="20"/>
              <w:jc w:val="both"/>
            </w:pPr>
            <w:r>
              <w:rPr>
                <w:rFonts w:ascii="Times New Roman"/>
                <w:b w:val="false"/>
                <w:i w:val="false"/>
                <w:color w:val="000000"/>
                <w:sz w:val="20"/>
              </w:rPr>
              <w:t>
Шыққан елі (жұмыстарды және</w:t>
            </w:r>
          </w:p>
          <w:bookmarkEnd w:id="3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543"/>
          <w:p>
            <w:pPr>
              <w:spacing w:after="20"/>
              <w:ind w:left="20"/>
              <w:jc w:val="both"/>
            </w:pPr>
            <w:r>
              <w:rPr>
                <w:rFonts w:ascii="Times New Roman"/>
                <w:b w:val="false"/>
                <w:i w:val="false"/>
                <w:color w:val="000000"/>
                <w:sz w:val="20"/>
              </w:rPr>
              <w:t>
Дайындаушы зауыт (жұмыстарды және</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544"/>
          <w:p>
            <w:pPr>
              <w:spacing w:after="20"/>
              <w:ind w:left="20"/>
              <w:jc w:val="both"/>
            </w:pPr>
            <w:r>
              <w:rPr>
                <w:rFonts w:ascii="Times New Roman"/>
                <w:b w:val="false"/>
                <w:i w:val="false"/>
                <w:color w:val="000000"/>
                <w:sz w:val="20"/>
              </w:rPr>
              <w:t xml:space="preserve">
_________ бірлігі үшін баға </w:t>
            </w:r>
          </w:p>
          <w:bookmarkEnd w:id="35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ИНКОТЕРМС 2000</w:t>
            </w:r>
          </w:p>
          <w:p>
            <w:pPr>
              <w:spacing w:after="20"/>
              <w:ind w:left="20"/>
              <w:jc w:val="both"/>
            </w:pPr>
            <w:r>
              <w:rPr>
                <w:rFonts w:ascii="Times New Roman"/>
                <w:b w:val="false"/>
                <w:i w:val="false"/>
                <w:color w:val="000000"/>
                <w:sz w:val="20"/>
              </w:rPr>
              <w:t>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 5 бет, 6 бет, және ______ қоса алғанда барлық шығындар әлеуетті жеткізушінің тасымалдауға, сақтандыруға, кеден бажын, салықтарды (ҚҚС-сыз), төлемдер мен алымдар, құны, жинақтаушы бөлшектер мен міндетті қосалқы бөлшектер, ішінде қызмет көрсетуге арналған барлық шығыстарды қоса алғанда,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2" w:id="3545"/>
    <w:p>
      <w:pPr>
        <w:spacing w:after="0"/>
        <w:ind w:left="0"/>
        <w:jc w:val="both"/>
      </w:pPr>
      <w:r>
        <w:rPr>
          <w:rFonts w:ascii="Times New Roman"/>
          <w:b w:val="false"/>
          <w:i w:val="false"/>
          <w:color w:val="000000"/>
          <w:sz w:val="28"/>
        </w:rPr>
        <w:t>
      Біз тендерлік құжаттамада айтылған сіздің төлем шарттарыңызбен келісеміз.</w:t>
      </w:r>
    </w:p>
    <w:bookmarkEnd w:id="3545"/>
    <w:bookmarkStart w:name="z4023" w:id="3546"/>
    <w:p>
      <w:pPr>
        <w:spacing w:after="0"/>
        <w:ind w:left="0"/>
        <w:jc w:val="both"/>
      </w:pPr>
      <w:r>
        <w:rPr>
          <w:rFonts w:ascii="Times New Roman"/>
          <w:b w:val="false"/>
          <w:i w:val="false"/>
          <w:color w:val="000000"/>
          <w:sz w:val="28"/>
        </w:rPr>
        <w:t xml:space="preserve">
      _____________ _________________________________________ </w:t>
      </w:r>
    </w:p>
    <w:bookmarkEnd w:id="3546"/>
    <w:bookmarkStart w:name="z4024" w:id="3547"/>
    <w:p>
      <w:pPr>
        <w:spacing w:after="0"/>
        <w:ind w:left="0"/>
        <w:jc w:val="both"/>
      </w:pPr>
      <w:r>
        <w:rPr>
          <w:rFonts w:ascii="Times New Roman"/>
          <w:b w:val="false"/>
          <w:i w:val="false"/>
          <w:color w:val="000000"/>
          <w:sz w:val="28"/>
        </w:rPr>
        <w:t xml:space="preserve">
      (Қолы) (Лауазымы, Т.А.Ә. (бар болған жағдайда) </w:t>
      </w:r>
    </w:p>
    <w:bookmarkEnd w:id="3547"/>
    <w:bookmarkStart w:name="z4025" w:id="3548"/>
    <w:p>
      <w:pPr>
        <w:spacing w:after="0"/>
        <w:ind w:left="0"/>
        <w:jc w:val="both"/>
      </w:pPr>
      <w:r>
        <w:rPr>
          <w:rFonts w:ascii="Times New Roman"/>
          <w:b w:val="false"/>
          <w:i w:val="false"/>
          <w:color w:val="000000"/>
          <w:sz w:val="28"/>
        </w:rPr>
        <w:t>
      М.О.</w:t>
      </w:r>
    </w:p>
    <w:bookmarkEnd w:id="3548"/>
    <w:bookmarkStart w:name="z4026" w:id="3549"/>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13-қосымша</w:t>
            </w:r>
          </w:p>
        </w:tc>
      </w:tr>
    </w:tbl>
    <w:bookmarkStart w:name="z4028" w:id="3550"/>
    <w:p>
      <w:pPr>
        <w:spacing w:after="0"/>
        <w:ind w:left="0"/>
        <w:jc w:val="left"/>
      </w:pPr>
      <w:r>
        <w:rPr>
          <w:rFonts w:ascii="Times New Roman"/>
          <w:b/>
          <w:i w:val="false"/>
          <w:color w:val="000000"/>
        </w:rPr>
        <w:t xml:space="preserve"> Әлеуетті өнім берушінің баға кестесі</w:t>
      </w:r>
    </w:p>
    <w:bookmarkEnd w:id="3550"/>
    <w:bookmarkStart w:name="z4029" w:id="3551"/>
    <w:p>
      <w:pPr>
        <w:spacing w:after="0"/>
        <w:ind w:left="0"/>
        <w:jc w:val="left"/>
      </w:pPr>
      <w:r>
        <w:rPr>
          <w:rFonts w:ascii="Times New Roman"/>
          <w:b/>
          <w:i w:val="false"/>
          <w:color w:val="000000"/>
        </w:rPr>
        <w:t xml:space="preserve"> _______________________________________________________ </w:t>
      </w:r>
    </w:p>
    <w:bookmarkEnd w:id="3551"/>
    <w:bookmarkStart w:name="z4030" w:id="3552"/>
    <w:p>
      <w:pPr>
        <w:spacing w:after="0"/>
        <w:ind w:left="0"/>
        <w:jc w:val="left"/>
      </w:pPr>
      <w:r>
        <w:rPr>
          <w:rFonts w:ascii="Times New Roman"/>
          <w:b/>
          <w:i w:val="false"/>
          <w:color w:val="000000"/>
        </w:rPr>
        <w:t xml:space="preserve"> (әлеуетті өнім берушінің атауы)</w:t>
      </w:r>
    </w:p>
    <w:bookmarkEnd w:id="3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553"/>
          <w:p>
            <w:pPr>
              <w:spacing w:after="20"/>
              <w:ind w:left="20"/>
              <w:jc w:val="both"/>
            </w:pPr>
            <w:r>
              <w:rPr>
                <w:rFonts w:ascii="Times New Roman"/>
                <w:b w:val="false"/>
                <w:i w:val="false"/>
                <w:color w:val="000000"/>
                <w:sz w:val="20"/>
              </w:rPr>
              <w:t>
Шыққан елі (жұмыстарды және</w:t>
            </w:r>
          </w:p>
          <w:bookmarkEnd w:id="355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554"/>
          <w:p>
            <w:pPr>
              <w:spacing w:after="20"/>
              <w:ind w:left="20"/>
              <w:jc w:val="both"/>
            </w:pPr>
            <w:r>
              <w:rPr>
                <w:rFonts w:ascii="Times New Roman"/>
                <w:b w:val="false"/>
                <w:i w:val="false"/>
                <w:color w:val="000000"/>
                <w:sz w:val="20"/>
              </w:rPr>
              <w:t>
Дайындаушы зауыт (жұмыстарды және</w:t>
            </w:r>
          </w:p>
          <w:bookmarkEnd w:id="355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555"/>
          <w:p>
            <w:pPr>
              <w:spacing w:after="20"/>
              <w:ind w:left="20"/>
              <w:jc w:val="both"/>
            </w:pPr>
            <w:r>
              <w:rPr>
                <w:rFonts w:ascii="Times New Roman"/>
                <w:b w:val="false"/>
                <w:i w:val="false"/>
                <w:color w:val="000000"/>
                <w:sz w:val="20"/>
              </w:rPr>
              <w:t>
_________ бірлігі үшін баға</w:t>
            </w:r>
          </w:p>
          <w:bookmarkEnd w:id="35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 ИНКОТЕРМС 2000</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 = 7-жол х 8-жол,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қызмет көрсету құнын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7" w:id="3556"/>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________ </w:t>
      </w:r>
    </w:p>
    <w:bookmarkEnd w:id="3556"/>
    <w:bookmarkStart w:name="z4038" w:id="3557"/>
    <w:p>
      <w:pPr>
        <w:spacing w:after="0"/>
        <w:ind w:left="0"/>
        <w:jc w:val="both"/>
      </w:pPr>
      <w:r>
        <w:rPr>
          <w:rFonts w:ascii="Times New Roman"/>
          <w:b w:val="false"/>
          <w:i w:val="false"/>
          <w:color w:val="000000"/>
          <w:sz w:val="28"/>
        </w:rPr>
        <w:t xml:space="preserve">
      _______________________________________________ </w:t>
      </w:r>
    </w:p>
    <w:bookmarkEnd w:id="3557"/>
    <w:bookmarkStart w:name="z4039" w:id="3558"/>
    <w:p>
      <w:pPr>
        <w:spacing w:after="0"/>
        <w:ind w:left="0"/>
        <w:jc w:val="both"/>
      </w:pPr>
      <w:r>
        <w:rPr>
          <w:rFonts w:ascii="Times New Roman"/>
          <w:b w:val="false"/>
          <w:i w:val="false"/>
          <w:color w:val="000000"/>
          <w:sz w:val="28"/>
        </w:rPr>
        <w:t xml:space="preserve">
      (қолы) (лауазымы, тегі, аты, әкесінің аты (бар болса) </w:t>
      </w:r>
    </w:p>
    <w:bookmarkEnd w:id="3558"/>
    <w:bookmarkStart w:name="z4040" w:id="3559"/>
    <w:p>
      <w:pPr>
        <w:spacing w:after="0"/>
        <w:ind w:left="0"/>
        <w:jc w:val="both"/>
      </w:pPr>
      <w:r>
        <w:rPr>
          <w:rFonts w:ascii="Times New Roman"/>
          <w:b w:val="false"/>
          <w:i w:val="false"/>
          <w:color w:val="000000"/>
          <w:sz w:val="28"/>
        </w:rPr>
        <w:t xml:space="preserve">
      Мөр орны (бар болса) </w:t>
      </w:r>
    </w:p>
    <w:bookmarkEnd w:id="3559"/>
    <w:bookmarkStart w:name="z4041" w:id="3560"/>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4042" w:id="3561"/>
    <w:p>
      <w:pPr>
        <w:spacing w:after="0"/>
        <w:ind w:left="0"/>
        <w:jc w:val="left"/>
      </w:pPr>
      <w:r>
        <w:rPr>
          <w:rFonts w:ascii="Times New Roman"/>
          <w:b/>
          <w:i w:val="false"/>
          <w:color w:val="000000"/>
        </w:rPr>
        <w:t xml:space="preserve"> Әлеуетті өнім берушілер тізіміне енгізу туралы өтініш</w:t>
      </w:r>
    </w:p>
    <w:bookmarkEnd w:id="3561"/>
    <w:bookmarkStart w:name="z4043" w:id="3562"/>
    <w:p>
      <w:pPr>
        <w:spacing w:after="0"/>
        <w:ind w:left="0"/>
        <w:jc w:val="both"/>
      </w:pPr>
      <w:r>
        <w:rPr>
          <w:rFonts w:ascii="Times New Roman"/>
          <w:b w:val="false"/>
          <w:i w:val="false"/>
          <w:color w:val="000000"/>
          <w:sz w:val="28"/>
        </w:rPr>
        <w:t xml:space="preserve">
      Сатып алу бойынша тендер ___________________________ </w:t>
      </w:r>
    </w:p>
    <w:bookmarkEnd w:id="3562"/>
    <w:bookmarkStart w:name="z4044" w:id="3563"/>
    <w:p>
      <w:pPr>
        <w:spacing w:after="0"/>
        <w:ind w:left="0"/>
        <w:jc w:val="both"/>
      </w:pPr>
      <w:r>
        <w:rPr>
          <w:rFonts w:ascii="Times New Roman"/>
          <w:b w:val="false"/>
          <w:i w:val="false"/>
          <w:color w:val="000000"/>
          <w:sz w:val="28"/>
        </w:rPr>
        <w:t xml:space="preserve">
      (толық атауын көрсету) </w:t>
      </w:r>
    </w:p>
    <w:bookmarkEnd w:id="3563"/>
    <w:bookmarkStart w:name="z4045" w:id="3564"/>
    <w:p>
      <w:pPr>
        <w:spacing w:after="0"/>
        <w:ind w:left="0"/>
        <w:jc w:val="both"/>
      </w:pPr>
      <w:r>
        <w:rPr>
          <w:rFonts w:ascii="Times New Roman"/>
          <w:b w:val="false"/>
          <w:i w:val="false"/>
          <w:color w:val="000000"/>
          <w:sz w:val="28"/>
        </w:rPr>
        <w:t xml:space="preserve">
      Әлеуетті өнім беруші туралы жалпы мәліметтер: </w:t>
      </w:r>
    </w:p>
    <w:bookmarkEnd w:id="3564"/>
    <w:bookmarkStart w:name="z4046" w:id="3565"/>
    <w:p>
      <w:pPr>
        <w:spacing w:after="0"/>
        <w:ind w:left="0"/>
        <w:jc w:val="both"/>
      </w:pPr>
      <w:r>
        <w:rPr>
          <w:rFonts w:ascii="Times New Roman"/>
          <w:b w:val="false"/>
          <w:i w:val="false"/>
          <w:color w:val="000000"/>
          <w:sz w:val="28"/>
        </w:rPr>
        <w:t xml:space="preserve">
      Атауы______________________ </w:t>
      </w:r>
    </w:p>
    <w:bookmarkEnd w:id="3565"/>
    <w:bookmarkStart w:name="z4047" w:id="3566"/>
    <w:p>
      <w:pPr>
        <w:spacing w:after="0"/>
        <w:ind w:left="0"/>
        <w:jc w:val="both"/>
      </w:pPr>
      <w:r>
        <w:rPr>
          <w:rFonts w:ascii="Times New Roman"/>
          <w:b w:val="false"/>
          <w:i w:val="false"/>
          <w:color w:val="000000"/>
          <w:sz w:val="28"/>
        </w:rPr>
        <w:t xml:space="preserve">
      БСН/ЖСН/_____________________________________ </w:t>
      </w:r>
    </w:p>
    <w:bookmarkEnd w:id="3566"/>
    <w:bookmarkStart w:name="z4048" w:id="3567"/>
    <w:p>
      <w:pPr>
        <w:spacing w:after="0"/>
        <w:ind w:left="0"/>
        <w:jc w:val="both"/>
      </w:pPr>
      <w:r>
        <w:rPr>
          <w:rFonts w:ascii="Times New Roman"/>
          <w:b w:val="false"/>
          <w:i w:val="false"/>
          <w:color w:val="000000"/>
          <w:sz w:val="28"/>
        </w:rPr>
        <w:t xml:space="preserve">
      (бизнес-сәйкестендіру нөмірі, жеке сәйкестендіру нөмірі) </w:t>
      </w:r>
    </w:p>
    <w:bookmarkEnd w:id="3567"/>
    <w:bookmarkStart w:name="z4049" w:id="3568"/>
    <w:p>
      <w:pPr>
        <w:spacing w:after="0"/>
        <w:ind w:left="0"/>
        <w:jc w:val="both"/>
      </w:pPr>
      <w:r>
        <w:rPr>
          <w:rFonts w:ascii="Times New Roman"/>
          <w:b w:val="false"/>
          <w:i w:val="false"/>
          <w:color w:val="000000"/>
          <w:sz w:val="28"/>
        </w:rPr>
        <w:t>
      Мекенжайы, байланыс телефондары ____________________</w:t>
      </w:r>
    </w:p>
    <w:bookmarkEnd w:id="3568"/>
    <w:bookmarkStart w:name="z4050" w:id="3569"/>
    <w:p>
      <w:pPr>
        <w:spacing w:after="0"/>
        <w:ind w:left="0"/>
        <w:jc w:val="both"/>
      </w:pPr>
      <w:r>
        <w:rPr>
          <w:rFonts w:ascii="Times New Roman"/>
          <w:b w:val="false"/>
          <w:i w:val="false"/>
          <w:color w:val="000000"/>
          <w:sz w:val="28"/>
        </w:rPr>
        <w:t>
      Осымен тендерге шақырылатын әлеуетті өнім берушілердің тізіміне енгізу үшін өтініш білдіреміз, сондай-ақ "Квазимемлекеттік сектордың жекелеген субъектілерінің сатып алуы туралы" Қазақстан Республикасының Заңының 7-бабында белгіленген біліктілік талаптар мен шектеулерінің сәйкес екенімізді растайтын мәліметтерді алуға келісім береміз.</w:t>
      </w:r>
    </w:p>
    <w:bookmarkEnd w:id="3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4051" w:id="3570"/>
    <w:p>
      <w:pPr>
        <w:spacing w:after="0"/>
        <w:ind w:left="0"/>
        <w:jc w:val="both"/>
      </w:pPr>
      <w:r>
        <w:rPr>
          <w:rFonts w:ascii="Times New Roman"/>
          <w:b w:val="false"/>
          <w:i w:val="false"/>
          <w:color w:val="000000"/>
          <w:sz w:val="28"/>
        </w:rPr>
        <w:t xml:space="preserve">
      Әлеуетті өнім берушілердің өтінішхатын қабылдамау туралы </w:t>
      </w:r>
    </w:p>
    <w:bookmarkEnd w:id="3570"/>
    <w:bookmarkStart w:name="z4052" w:id="3571"/>
    <w:p>
      <w:pPr>
        <w:spacing w:after="0"/>
        <w:ind w:left="0"/>
        <w:jc w:val="both"/>
      </w:pPr>
      <w:r>
        <w:rPr>
          <w:rFonts w:ascii="Times New Roman"/>
          <w:b w:val="false"/>
          <w:i w:val="false"/>
          <w:color w:val="000000"/>
          <w:sz w:val="28"/>
        </w:rPr>
        <w:t xml:space="preserve">
      хабарлама _____________________ сатып алудың тапсырыс берушісі немесе </w:t>
      </w:r>
    </w:p>
    <w:bookmarkEnd w:id="3571"/>
    <w:bookmarkStart w:name="z4053" w:id="3572"/>
    <w:p>
      <w:pPr>
        <w:spacing w:after="0"/>
        <w:ind w:left="0"/>
        <w:jc w:val="both"/>
      </w:pPr>
      <w:r>
        <w:rPr>
          <w:rFonts w:ascii="Times New Roman"/>
          <w:b w:val="false"/>
          <w:i w:val="false"/>
          <w:color w:val="000000"/>
          <w:sz w:val="28"/>
        </w:rPr>
        <w:t>
      ұйымдастырушысы (толық атауын көрсету)</w:t>
      </w:r>
    </w:p>
    <w:bookmarkEnd w:id="3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(бизнес 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4054" w:id="3573"/>
    <w:p>
      <w:pPr>
        <w:spacing w:after="0"/>
        <w:ind w:left="0"/>
        <w:jc w:val="left"/>
      </w:pPr>
      <w:r>
        <w:rPr>
          <w:rFonts w:ascii="Times New Roman"/>
          <w:b/>
          <w:i w:val="false"/>
          <w:color w:val="000000"/>
        </w:rPr>
        <w:t xml:space="preserve"> Тендер тәсілімен сатып алуды жүзеге асыру туралы хабарламаның нысаны</w:t>
      </w:r>
    </w:p>
    <w:bookmarkEnd w:id="3573"/>
    <w:bookmarkStart w:name="z4055" w:id="3574"/>
    <w:p>
      <w:pPr>
        <w:spacing w:after="0"/>
        <w:ind w:left="0"/>
        <w:jc w:val="both"/>
      </w:pPr>
      <w:r>
        <w:rPr>
          <w:rFonts w:ascii="Times New Roman"/>
          <w:b w:val="false"/>
          <w:i w:val="false"/>
          <w:color w:val="000000"/>
          <w:sz w:val="28"/>
        </w:rPr>
        <w:t xml:space="preserve">
      ____________________________________________________________________ </w:t>
      </w:r>
    </w:p>
    <w:bookmarkEnd w:id="3574"/>
    <w:bookmarkStart w:name="z4056" w:id="3575"/>
    <w:p>
      <w:pPr>
        <w:spacing w:after="0"/>
        <w:ind w:left="0"/>
        <w:jc w:val="both"/>
      </w:pPr>
      <w:r>
        <w:rPr>
          <w:rFonts w:ascii="Times New Roman"/>
          <w:b w:val="false"/>
          <w:i w:val="false"/>
          <w:color w:val="000000"/>
          <w:sz w:val="28"/>
        </w:rPr>
        <w:t xml:space="preserve">
      (сатып алуды ұйымдастырушының атауы, пошталық және электрондық мекенжайлары) </w:t>
      </w:r>
    </w:p>
    <w:bookmarkEnd w:id="3575"/>
    <w:bookmarkStart w:name="z4057" w:id="3576"/>
    <w:p>
      <w:pPr>
        <w:spacing w:after="0"/>
        <w:ind w:left="0"/>
        <w:jc w:val="both"/>
      </w:pPr>
      <w:r>
        <w:rPr>
          <w:rFonts w:ascii="Times New Roman"/>
          <w:b w:val="false"/>
          <w:i w:val="false"/>
          <w:color w:val="000000"/>
          <w:sz w:val="28"/>
        </w:rPr>
        <w:t xml:space="preserve">
      Мынадай тауарларды (жұмыстарды, көрсетілетін қызметтерді): </w:t>
      </w:r>
    </w:p>
    <w:bookmarkEnd w:id="3576"/>
    <w:bookmarkStart w:name="z4058" w:id="3577"/>
    <w:p>
      <w:pPr>
        <w:spacing w:after="0"/>
        <w:ind w:left="0"/>
        <w:jc w:val="both"/>
      </w:pPr>
      <w:r>
        <w:rPr>
          <w:rFonts w:ascii="Times New Roman"/>
          <w:b w:val="false"/>
          <w:i w:val="false"/>
          <w:color w:val="000000"/>
          <w:sz w:val="28"/>
        </w:rPr>
        <w:t xml:space="preserve">
      ____________________________________________ сатып алу бойынша тендер </w:t>
      </w:r>
    </w:p>
    <w:bookmarkEnd w:id="3577"/>
    <w:bookmarkStart w:name="z4059" w:id="3578"/>
    <w:p>
      <w:pPr>
        <w:spacing w:after="0"/>
        <w:ind w:left="0"/>
        <w:jc w:val="both"/>
      </w:pPr>
      <w:r>
        <w:rPr>
          <w:rFonts w:ascii="Times New Roman"/>
          <w:b w:val="false"/>
          <w:i w:val="false"/>
          <w:color w:val="000000"/>
          <w:sz w:val="28"/>
        </w:rPr>
        <w:t xml:space="preserve">
      өткізу туралы хабарлайды </w:t>
      </w:r>
    </w:p>
    <w:bookmarkEnd w:id="3578"/>
    <w:bookmarkStart w:name="z4060" w:id="3579"/>
    <w:p>
      <w:pPr>
        <w:spacing w:after="0"/>
        <w:ind w:left="0"/>
        <w:jc w:val="both"/>
      </w:pPr>
      <w:r>
        <w:rPr>
          <w:rFonts w:ascii="Times New Roman"/>
          <w:b w:val="false"/>
          <w:i w:val="false"/>
          <w:color w:val="000000"/>
          <w:sz w:val="28"/>
        </w:rPr>
        <w:t xml:space="preserve">
      (жүзеге асырылатын тауарларды, жұмыстарды, көрсетілетін қызметтерді сатып алу атауы) </w:t>
      </w:r>
    </w:p>
    <w:bookmarkEnd w:id="3579"/>
    <w:bookmarkStart w:name="z4061" w:id="3580"/>
    <w:p>
      <w:pPr>
        <w:spacing w:after="0"/>
        <w:ind w:left="0"/>
        <w:jc w:val="both"/>
      </w:pPr>
      <w:r>
        <w:rPr>
          <w:rFonts w:ascii="Times New Roman"/>
          <w:b w:val="false"/>
          <w:i w:val="false"/>
          <w:color w:val="000000"/>
          <w:sz w:val="28"/>
        </w:rPr>
        <w:t xml:space="preserve">
      Тауар жеткізіледі (жұмыстар орындалады / қызметтер көрсетіледі): </w:t>
      </w:r>
    </w:p>
    <w:bookmarkEnd w:id="3580"/>
    <w:bookmarkStart w:name="z4062" w:id="3581"/>
    <w:p>
      <w:pPr>
        <w:spacing w:after="0"/>
        <w:ind w:left="0"/>
        <w:jc w:val="both"/>
      </w:pPr>
      <w:r>
        <w:rPr>
          <w:rFonts w:ascii="Times New Roman"/>
          <w:b w:val="false"/>
          <w:i w:val="false"/>
          <w:color w:val="000000"/>
          <w:sz w:val="28"/>
        </w:rPr>
        <w:t xml:space="preserve">
      ____________________________________________________________________ </w:t>
      </w:r>
    </w:p>
    <w:bookmarkEnd w:id="3581"/>
    <w:bookmarkStart w:name="z4063" w:id="3582"/>
    <w:p>
      <w:pPr>
        <w:spacing w:after="0"/>
        <w:ind w:left="0"/>
        <w:jc w:val="both"/>
      </w:pPr>
      <w:r>
        <w:rPr>
          <w:rFonts w:ascii="Times New Roman"/>
          <w:b w:val="false"/>
          <w:i w:val="false"/>
          <w:color w:val="000000"/>
          <w:sz w:val="28"/>
        </w:rPr>
        <w:t xml:space="preserve">
      (тауарларды, жұмыстарды, көрсетілетін қызметтерді жеткізу орны және олардың көлемі көрсетіледі) </w:t>
      </w:r>
    </w:p>
    <w:bookmarkEnd w:id="3582"/>
    <w:bookmarkStart w:name="z4064" w:id="3583"/>
    <w:p>
      <w:pPr>
        <w:spacing w:after="0"/>
        <w:ind w:left="0"/>
        <w:jc w:val="both"/>
      </w:pPr>
      <w:r>
        <w:rPr>
          <w:rFonts w:ascii="Times New Roman"/>
          <w:b w:val="false"/>
          <w:i w:val="false"/>
          <w:color w:val="000000"/>
          <w:sz w:val="28"/>
        </w:rPr>
        <w:t xml:space="preserve">
      (сатып алуды ұйымдастырушы сатып алынатын тауарлардың, жұмыстардың, </w:t>
      </w:r>
    </w:p>
    <w:bookmarkEnd w:id="3583"/>
    <w:bookmarkStart w:name="z4065" w:id="3584"/>
    <w:p>
      <w:pPr>
        <w:spacing w:after="0"/>
        <w:ind w:left="0"/>
        <w:jc w:val="both"/>
      </w:pPr>
      <w:r>
        <w:rPr>
          <w:rFonts w:ascii="Times New Roman"/>
          <w:b w:val="false"/>
          <w:i w:val="false"/>
          <w:color w:val="000000"/>
          <w:sz w:val="28"/>
        </w:rPr>
        <w:t xml:space="preserve">
      көрсетілетін қызметтердің толық тізбесі, олардың саны мен егжей-тегжейлі ерекшелігі </w:t>
      </w:r>
    </w:p>
    <w:bookmarkEnd w:id="3584"/>
    <w:bookmarkStart w:name="z4066" w:id="3585"/>
    <w:p>
      <w:pPr>
        <w:spacing w:after="0"/>
        <w:ind w:left="0"/>
        <w:jc w:val="both"/>
      </w:pPr>
      <w:r>
        <w:rPr>
          <w:rFonts w:ascii="Times New Roman"/>
          <w:b w:val="false"/>
          <w:i w:val="false"/>
          <w:color w:val="000000"/>
          <w:sz w:val="28"/>
        </w:rPr>
        <w:t xml:space="preserve">
      тендерлік құжаттамада көрсетілгеніне сілтеме жасауға құқылы). </w:t>
      </w:r>
    </w:p>
    <w:bookmarkEnd w:id="3585"/>
    <w:bookmarkStart w:name="z4067" w:id="3586"/>
    <w:p>
      <w:pPr>
        <w:spacing w:after="0"/>
        <w:ind w:left="0"/>
        <w:jc w:val="both"/>
      </w:pPr>
      <w:r>
        <w:rPr>
          <w:rFonts w:ascii="Times New Roman"/>
          <w:b w:val="false"/>
          <w:i w:val="false"/>
          <w:color w:val="000000"/>
          <w:sz w:val="28"/>
        </w:rPr>
        <w:t xml:space="preserve">
      Талап етілетін тауарды жеткізу (жұмыстарды орындау/ қызметтерді көрсету) </w:t>
      </w:r>
    </w:p>
    <w:bookmarkEnd w:id="3586"/>
    <w:bookmarkStart w:name="z4068" w:id="3587"/>
    <w:p>
      <w:pPr>
        <w:spacing w:after="0"/>
        <w:ind w:left="0"/>
        <w:jc w:val="both"/>
      </w:pPr>
      <w:r>
        <w:rPr>
          <w:rFonts w:ascii="Times New Roman"/>
          <w:b w:val="false"/>
          <w:i w:val="false"/>
          <w:color w:val="000000"/>
          <w:sz w:val="28"/>
        </w:rPr>
        <w:t xml:space="preserve">
      мерзімі ____________________________________________________________ </w:t>
      </w:r>
    </w:p>
    <w:bookmarkEnd w:id="3587"/>
    <w:bookmarkStart w:name="z4069" w:id="3588"/>
    <w:p>
      <w:pPr>
        <w:spacing w:after="0"/>
        <w:ind w:left="0"/>
        <w:jc w:val="both"/>
      </w:pPr>
      <w:r>
        <w:rPr>
          <w:rFonts w:ascii="Times New Roman"/>
          <w:b w:val="false"/>
          <w:i w:val="false"/>
          <w:color w:val="000000"/>
          <w:sz w:val="28"/>
        </w:rPr>
        <w:t xml:space="preserve">
      Тендерге Қағидалардың тармағында көрсетілген біліктілік талаптарына жауап </w:t>
      </w:r>
    </w:p>
    <w:bookmarkEnd w:id="3588"/>
    <w:bookmarkStart w:name="z4070" w:id="3589"/>
    <w:p>
      <w:pPr>
        <w:spacing w:after="0"/>
        <w:ind w:left="0"/>
        <w:jc w:val="both"/>
      </w:pPr>
      <w:r>
        <w:rPr>
          <w:rFonts w:ascii="Times New Roman"/>
          <w:b w:val="false"/>
          <w:i w:val="false"/>
          <w:color w:val="000000"/>
          <w:sz w:val="28"/>
        </w:rPr>
        <w:t xml:space="preserve">
      беретін барлық әлеуетті өнім берушілер жіберіледі </w:t>
      </w:r>
    </w:p>
    <w:bookmarkEnd w:id="3589"/>
    <w:bookmarkStart w:name="z4071" w:id="3590"/>
    <w:p>
      <w:pPr>
        <w:spacing w:after="0"/>
        <w:ind w:left="0"/>
        <w:jc w:val="both"/>
      </w:pPr>
      <w:r>
        <w:rPr>
          <w:rFonts w:ascii="Times New Roman"/>
          <w:b w:val="false"/>
          <w:i w:val="false"/>
          <w:color w:val="000000"/>
          <w:sz w:val="28"/>
        </w:rPr>
        <w:t xml:space="preserve">
      Тендерлік құжаттама көшірмелерінің пакетін </w:t>
      </w:r>
    </w:p>
    <w:bookmarkEnd w:id="3590"/>
    <w:bookmarkStart w:name="z4072" w:id="3591"/>
    <w:p>
      <w:pPr>
        <w:spacing w:after="0"/>
        <w:ind w:left="0"/>
        <w:jc w:val="both"/>
      </w:pPr>
      <w:r>
        <w:rPr>
          <w:rFonts w:ascii="Times New Roman"/>
          <w:b w:val="false"/>
          <w:i w:val="false"/>
          <w:color w:val="000000"/>
          <w:sz w:val="28"/>
        </w:rPr>
        <w:t xml:space="preserve">
      ________ жылғы "___" ___________________ қоса алғанда дейінгі мерзімде </w:t>
      </w:r>
    </w:p>
    <w:bookmarkEnd w:id="3591"/>
    <w:bookmarkStart w:name="z4073" w:id="3592"/>
    <w:p>
      <w:pPr>
        <w:spacing w:after="0"/>
        <w:ind w:left="0"/>
        <w:jc w:val="both"/>
      </w:pPr>
      <w:r>
        <w:rPr>
          <w:rFonts w:ascii="Times New Roman"/>
          <w:b w:val="false"/>
          <w:i w:val="false"/>
          <w:color w:val="000000"/>
          <w:sz w:val="28"/>
        </w:rPr>
        <w:t xml:space="preserve">
      (ашу уақыты мен күнін тендерлік өтінімдер бар конверттерді ашқанға дейін </w:t>
      </w:r>
    </w:p>
    <w:bookmarkEnd w:id="3592"/>
    <w:bookmarkStart w:name="z4074" w:id="3593"/>
    <w:p>
      <w:pPr>
        <w:spacing w:after="0"/>
        <w:ind w:left="0"/>
        <w:jc w:val="both"/>
      </w:pPr>
      <w:r>
        <w:rPr>
          <w:rFonts w:ascii="Times New Roman"/>
          <w:b w:val="false"/>
          <w:i w:val="false"/>
          <w:color w:val="000000"/>
          <w:sz w:val="28"/>
        </w:rPr>
        <w:t xml:space="preserve">
      24 сағат бұрын көрсету) </w:t>
      </w:r>
    </w:p>
    <w:bookmarkEnd w:id="3593"/>
    <w:bookmarkStart w:name="z4075" w:id="3594"/>
    <w:p>
      <w:pPr>
        <w:spacing w:after="0"/>
        <w:ind w:left="0"/>
        <w:jc w:val="both"/>
      </w:pPr>
      <w:r>
        <w:rPr>
          <w:rFonts w:ascii="Times New Roman"/>
          <w:b w:val="false"/>
          <w:i w:val="false"/>
          <w:color w:val="000000"/>
          <w:sz w:val="28"/>
        </w:rPr>
        <w:t xml:space="preserve">
      мына: ______________, № ___ бөлме мекенжайы бойынша _______ сағатқа дейін </w:t>
      </w:r>
    </w:p>
    <w:bookmarkEnd w:id="3594"/>
    <w:bookmarkStart w:name="z4076" w:id="3595"/>
    <w:p>
      <w:pPr>
        <w:spacing w:after="0"/>
        <w:ind w:left="0"/>
        <w:jc w:val="both"/>
      </w:pPr>
      <w:r>
        <w:rPr>
          <w:rFonts w:ascii="Times New Roman"/>
          <w:b w:val="false"/>
          <w:i w:val="false"/>
          <w:color w:val="000000"/>
          <w:sz w:val="28"/>
        </w:rPr>
        <w:t xml:space="preserve">
      әлеуетті өнім беруші тендерлік құжаттамаға ақы төлеу туралы құжатты </w:t>
      </w:r>
    </w:p>
    <w:bookmarkEnd w:id="3595"/>
    <w:bookmarkStart w:name="z4077" w:id="3596"/>
    <w:p>
      <w:pPr>
        <w:spacing w:after="0"/>
        <w:ind w:left="0"/>
        <w:jc w:val="both"/>
      </w:pPr>
      <w:r>
        <w:rPr>
          <w:rFonts w:ascii="Times New Roman"/>
          <w:b w:val="false"/>
          <w:i w:val="false"/>
          <w:color w:val="000000"/>
          <w:sz w:val="28"/>
        </w:rPr>
        <w:t xml:space="preserve">
      (егер тендерлік құжаттамада осындай көзделген жағдайда) ұсынғаннан </w:t>
      </w:r>
    </w:p>
    <w:bookmarkEnd w:id="3596"/>
    <w:bookmarkStart w:name="z4078" w:id="3597"/>
    <w:p>
      <w:pPr>
        <w:spacing w:after="0"/>
        <w:ind w:left="0"/>
        <w:jc w:val="both"/>
      </w:pPr>
      <w:r>
        <w:rPr>
          <w:rFonts w:ascii="Times New Roman"/>
          <w:b w:val="false"/>
          <w:i w:val="false"/>
          <w:color w:val="000000"/>
          <w:sz w:val="28"/>
        </w:rPr>
        <w:t xml:space="preserve">
      кейін және/немесе ________________ мекенжайы бойынша электрондық пошта арқылы алуға болады. </w:t>
      </w:r>
    </w:p>
    <w:bookmarkEnd w:id="3597"/>
    <w:bookmarkStart w:name="z4079" w:id="3598"/>
    <w:p>
      <w:pPr>
        <w:spacing w:after="0"/>
        <w:ind w:left="0"/>
        <w:jc w:val="both"/>
      </w:pPr>
      <w:r>
        <w:rPr>
          <w:rFonts w:ascii="Times New Roman"/>
          <w:b w:val="false"/>
          <w:i w:val="false"/>
          <w:color w:val="000000"/>
          <w:sz w:val="28"/>
        </w:rPr>
        <w:t xml:space="preserve">
      Тендерлік құжаттаманың көшірмесі пакетінің құны </w:t>
      </w:r>
    </w:p>
    <w:bookmarkEnd w:id="3598"/>
    <w:bookmarkStart w:name="z4080" w:id="3599"/>
    <w:p>
      <w:pPr>
        <w:spacing w:after="0"/>
        <w:ind w:left="0"/>
        <w:jc w:val="both"/>
      </w:pPr>
      <w:r>
        <w:rPr>
          <w:rFonts w:ascii="Times New Roman"/>
          <w:b w:val="false"/>
          <w:i w:val="false"/>
          <w:color w:val="000000"/>
          <w:sz w:val="28"/>
        </w:rPr>
        <w:t xml:space="preserve">
      __________ теңге және _________________________________ </w:t>
      </w:r>
    </w:p>
    <w:bookmarkEnd w:id="3599"/>
    <w:bookmarkStart w:name="z4081" w:id="3600"/>
    <w:p>
      <w:pPr>
        <w:spacing w:after="0"/>
        <w:ind w:left="0"/>
        <w:jc w:val="both"/>
      </w:pPr>
      <w:r>
        <w:rPr>
          <w:rFonts w:ascii="Times New Roman"/>
          <w:b w:val="false"/>
          <w:i w:val="false"/>
          <w:color w:val="000000"/>
          <w:sz w:val="28"/>
        </w:rPr>
        <w:t xml:space="preserve">
      (сатып алуды ұйымдастырушының тиісті шотын көрсету) </w:t>
      </w:r>
    </w:p>
    <w:bookmarkEnd w:id="3600"/>
    <w:bookmarkStart w:name="z4082" w:id="3601"/>
    <w:p>
      <w:pPr>
        <w:spacing w:after="0"/>
        <w:ind w:left="0"/>
        <w:jc w:val="both"/>
      </w:pPr>
      <w:r>
        <w:rPr>
          <w:rFonts w:ascii="Times New Roman"/>
          <w:b w:val="false"/>
          <w:i w:val="false"/>
          <w:color w:val="000000"/>
          <w:sz w:val="28"/>
        </w:rPr>
        <w:t xml:space="preserve">
      шотқа енгізіледі. </w:t>
      </w:r>
    </w:p>
    <w:bookmarkEnd w:id="3601"/>
    <w:bookmarkStart w:name="z4083" w:id="3602"/>
    <w:p>
      <w:pPr>
        <w:spacing w:after="0"/>
        <w:ind w:left="0"/>
        <w:jc w:val="both"/>
      </w:pPr>
      <w:r>
        <w:rPr>
          <w:rFonts w:ascii="Times New Roman"/>
          <w:b w:val="false"/>
          <w:i w:val="false"/>
          <w:color w:val="000000"/>
          <w:sz w:val="28"/>
        </w:rPr>
        <w:t xml:space="preserve">
      (егер төлем көзделмеген болса, осы абзац алынып тасталады). </w:t>
      </w:r>
    </w:p>
    <w:bookmarkEnd w:id="3602"/>
    <w:bookmarkStart w:name="z4084" w:id="3603"/>
    <w:p>
      <w:pPr>
        <w:spacing w:after="0"/>
        <w:ind w:left="0"/>
        <w:jc w:val="both"/>
      </w:pPr>
      <w:r>
        <w:rPr>
          <w:rFonts w:ascii="Times New Roman"/>
          <w:b w:val="false"/>
          <w:i w:val="false"/>
          <w:color w:val="000000"/>
          <w:sz w:val="28"/>
        </w:rPr>
        <w:t xml:space="preserve">
      Конвертке салынған тендерге қатысуға арналған тендерлік өтінімдерді </w:t>
      </w:r>
    </w:p>
    <w:bookmarkEnd w:id="3603"/>
    <w:bookmarkStart w:name="z4085" w:id="3604"/>
    <w:p>
      <w:pPr>
        <w:spacing w:after="0"/>
        <w:ind w:left="0"/>
        <w:jc w:val="both"/>
      </w:pPr>
      <w:r>
        <w:rPr>
          <w:rFonts w:ascii="Times New Roman"/>
          <w:b w:val="false"/>
          <w:i w:val="false"/>
          <w:color w:val="000000"/>
          <w:sz w:val="28"/>
        </w:rPr>
        <w:t xml:space="preserve">
      әлеуетті өнім берушілер _____________________________________________________ </w:t>
      </w:r>
    </w:p>
    <w:bookmarkEnd w:id="3604"/>
    <w:bookmarkStart w:name="z4086" w:id="3605"/>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605"/>
    <w:bookmarkStart w:name="z4087" w:id="3606"/>
    <w:p>
      <w:pPr>
        <w:spacing w:after="0"/>
        <w:ind w:left="0"/>
        <w:jc w:val="both"/>
      </w:pPr>
      <w:r>
        <w:rPr>
          <w:rFonts w:ascii="Times New Roman"/>
          <w:b w:val="false"/>
          <w:i w:val="false"/>
          <w:color w:val="000000"/>
          <w:sz w:val="28"/>
        </w:rPr>
        <w:t xml:space="preserve">
      мына мекенжай бойынша: __________________________________ ұсынады (жібереді). </w:t>
      </w:r>
    </w:p>
    <w:bookmarkEnd w:id="3606"/>
    <w:bookmarkStart w:name="z4088" w:id="3607"/>
    <w:p>
      <w:pPr>
        <w:spacing w:after="0"/>
        <w:ind w:left="0"/>
        <w:jc w:val="both"/>
      </w:pPr>
      <w:r>
        <w:rPr>
          <w:rFonts w:ascii="Times New Roman"/>
          <w:b w:val="false"/>
          <w:i w:val="false"/>
          <w:color w:val="000000"/>
          <w:sz w:val="28"/>
        </w:rPr>
        <w:t xml:space="preserve">
      (толық мекенжайын көрсету, бөлме №) </w:t>
      </w:r>
    </w:p>
    <w:bookmarkEnd w:id="3607"/>
    <w:bookmarkStart w:name="z4089" w:id="3608"/>
    <w:p>
      <w:pPr>
        <w:spacing w:after="0"/>
        <w:ind w:left="0"/>
        <w:jc w:val="both"/>
      </w:pPr>
      <w:r>
        <w:rPr>
          <w:rFonts w:ascii="Times New Roman"/>
          <w:b w:val="false"/>
          <w:i w:val="false"/>
          <w:color w:val="000000"/>
          <w:sz w:val="28"/>
        </w:rPr>
        <w:t xml:space="preserve">
      Тендерге қатысуға өтінімдерді берудің соңғы мерзімі- </w:t>
      </w:r>
    </w:p>
    <w:bookmarkEnd w:id="3608"/>
    <w:bookmarkStart w:name="z4090" w:id="3609"/>
    <w:p>
      <w:pPr>
        <w:spacing w:after="0"/>
        <w:ind w:left="0"/>
        <w:jc w:val="both"/>
      </w:pPr>
      <w:r>
        <w:rPr>
          <w:rFonts w:ascii="Times New Roman"/>
          <w:b w:val="false"/>
          <w:i w:val="false"/>
          <w:color w:val="000000"/>
          <w:sz w:val="28"/>
        </w:rPr>
        <w:t xml:space="preserve">
      ______________________________________________________. дейін </w:t>
      </w:r>
    </w:p>
    <w:bookmarkEnd w:id="3609"/>
    <w:bookmarkStart w:name="z4091" w:id="3610"/>
    <w:p>
      <w:pPr>
        <w:spacing w:after="0"/>
        <w:ind w:left="0"/>
        <w:jc w:val="both"/>
      </w:pPr>
      <w:r>
        <w:rPr>
          <w:rFonts w:ascii="Times New Roman"/>
          <w:b w:val="false"/>
          <w:i w:val="false"/>
          <w:color w:val="000000"/>
          <w:sz w:val="28"/>
        </w:rPr>
        <w:t xml:space="preserve">
      (уақытын және күнін көрсету) </w:t>
      </w:r>
    </w:p>
    <w:bookmarkEnd w:id="3610"/>
    <w:bookmarkStart w:name="z4092" w:id="3611"/>
    <w:p>
      <w:pPr>
        <w:spacing w:after="0"/>
        <w:ind w:left="0"/>
        <w:jc w:val="both"/>
      </w:pPr>
      <w:r>
        <w:rPr>
          <w:rFonts w:ascii="Times New Roman"/>
          <w:b w:val="false"/>
          <w:i w:val="false"/>
          <w:color w:val="000000"/>
          <w:sz w:val="28"/>
        </w:rPr>
        <w:t xml:space="preserve">
      Тендерге қатысуға өтінімдер салынған конверттер </w:t>
      </w:r>
    </w:p>
    <w:bookmarkEnd w:id="3611"/>
    <w:bookmarkStart w:name="z4093" w:id="3612"/>
    <w:p>
      <w:pPr>
        <w:spacing w:after="0"/>
        <w:ind w:left="0"/>
        <w:jc w:val="both"/>
      </w:pPr>
      <w:r>
        <w:rPr>
          <w:rFonts w:ascii="Times New Roman"/>
          <w:b w:val="false"/>
          <w:i w:val="false"/>
          <w:color w:val="000000"/>
          <w:sz w:val="28"/>
        </w:rPr>
        <w:t xml:space="preserve">
      ______________________________________________ </w:t>
      </w:r>
    </w:p>
    <w:bookmarkEnd w:id="3612"/>
    <w:bookmarkStart w:name="z4094" w:id="3613"/>
    <w:p>
      <w:pPr>
        <w:spacing w:after="0"/>
        <w:ind w:left="0"/>
        <w:jc w:val="both"/>
      </w:pPr>
      <w:r>
        <w:rPr>
          <w:rFonts w:ascii="Times New Roman"/>
          <w:b w:val="false"/>
          <w:i w:val="false"/>
          <w:color w:val="000000"/>
          <w:sz w:val="28"/>
        </w:rPr>
        <w:t xml:space="preserve">
      (уақытын және күнін көрсету) </w:t>
      </w:r>
    </w:p>
    <w:bookmarkEnd w:id="3613"/>
    <w:bookmarkStart w:name="z4095" w:id="3614"/>
    <w:p>
      <w:pPr>
        <w:spacing w:after="0"/>
        <w:ind w:left="0"/>
        <w:jc w:val="both"/>
      </w:pPr>
      <w:r>
        <w:rPr>
          <w:rFonts w:ascii="Times New Roman"/>
          <w:b w:val="false"/>
          <w:i w:val="false"/>
          <w:color w:val="000000"/>
          <w:sz w:val="28"/>
        </w:rPr>
        <w:t xml:space="preserve">
      мына мекенжай бойынша: __________________________________________ ашылады. </w:t>
      </w:r>
    </w:p>
    <w:bookmarkEnd w:id="3614"/>
    <w:bookmarkStart w:name="z4096" w:id="3615"/>
    <w:p>
      <w:pPr>
        <w:spacing w:after="0"/>
        <w:ind w:left="0"/>
        <w:jc w:val="both"/>
      </w:pPr>
      <w:r>
        <w:rPr>
          <w:rFonts w:ascii="Times New Roman"/>
          <w:b w:val="false"/>
          <w:i w:val="false"/>
          <w:color w:val="000000"/>
          <w:sz w:val="28"/>
        </w:rPr>
        <w:t xml:space="preserve">
      (толық мекенжайын көрсету, бөлме №) </w:t>
      </w:r>
    </w:p>
    <w:bookmarkEnd w:id="3615"/>
    <w:bookmarkStart w:name="z4097" w:id="3616"/>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bookmarkEnd w:id="3616"/>
    <w:bookmarkStart w:name="z4098" w:id="3617"/>
    <w:p>
      <w:pPr>
        <w:spacing w:after="0"/>
        <w:ind w:left="0"/>
        <w:jc w:val="both"/>
      </w:pPr>
      <w:r>
        <w:rPr>
          <w:rFonts w:ascii="Times New Roman"/>
          <w:b w:val="false"/>
          <w:i w:val="false"/>
          <w:color w:val="000000"/>
          <w:sz w:val="28"/>
        </w:rPr>
        <w:t xml:space="preserve">
      __________________________________________________________. </w:t>
      </w:r>
    </w:p>
    <w:bookmarkEnd w:id="3617"/>
    <w:bookmarkStart w:name="z4099" w:id="3618"/>
    <w:p>
      <w:pPr>
        <w:spacing w:after="0"/>
        <w:ind w:left="0"/>
        <w:jc w:val="both"/>
      </w:pPr>
      <w:r>
        <w:rPr>
          <w:rFonts w:ascii="Times New Roman"/>
          <w:b w:val="false"/>
          <w:i w:val="false"/>
          <w:color w:val="000000"/>
          <w:sz w:val="28"/>
        </w:rPr>
        <w:t xml:space="preserve">
      (қала кодын және телефон нөмірін көрсету) </w:t>
      </w:r>
    </w:p>
    <w:bookmarkEnd w:id="3618"/>
    <w:bookmarkStart w:name="z4100" w:id="3619"/>
    <w:p>
      <w:pPr>
        <w:spacing w:after="0"/>
        <w:ind w:left="0"/>
        <w:jc w:val="both"/>
      </w:pPr>
      <w:r>
        <w:rPr>
          <w:rFonts w:ascii="Times New Roman"/>
          <w:b w:val="false"/>
          <w:i w:val="false"/>
          <w:color w:val="000000"/>
          <w:sz w:val="28"/>
        </w:rPr>
        <w:t xml:space="preserve">
      Тауарларды, жұмыстарды, көрсетілетін қызметтерді сатып алуды </w:t>
      </w:r>
    </w:p>
    <w:bookmarkEnd w:id="3619"/>
    <w:bookmarkStart w:name="z4101" w:id="3620"/>
    <w:p>
      <w:pPr>
        <w:spacing w:after="0"/>
        <w:ind w:left="0"/>
        <w:jc w:val="both"/>
      </w:pPr>
      <w:r>
        <w:rPr>
          <w:rFonts w:ascii="Times New Roman"/>
          <w:b w:val="false"/>
          <w:i w:val="false"/>
          <w:color w:val="000000"/>
          <w:sz w:val="28"/>
        </w:rPr>
        <w:t xml:space="preserve">
      ұйымдастырушының уәкілетті өкілі _________________________________________... </w:t>
      </w:r>
    </w:p>
    <w:bookmarkEnd w:id="3620"/>
    <w:bookmarkStart w:name="z4102" w:id="3621"/>
    <w:p>
      <w:pPr>
        <w:spacing w:after="0"/>
        <w:ind w:left="0"/>
        <w:jc w:val="both"/>
      </w:pPr>
      <w:r>
        <w:rPr>
          <w:rFonts w:ascii="Times New Roman"/>
          <w:b w:val="false"/>
          <w:i w:val="false"/>
          <w:color w:val="000000"/>
          <w:sz w:val="28"/>
        </w:rPr>
        <w:t>
      (Т.А.Ә. (бар болса), лауазымы және байланыс телефоны көрсетіледі)</w:t>
      </w:r>
    </w:p>
    <w:bookmarkEnd w:id="3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4103" w:id="3622"/>
    <w:p>
      <w:pPr>
        <w:spacing w:after="0"/>
        <w:ind w:left="0"/>
        <w:jc w:val="left"/>
      </w:pPr>
      <w:r>
        <w:rPr>
          <w:rFonts w:ascii="Times New Roman"/>
          <w:b/>
          <w:i w:val="false"/>
          <w:color w:val="000000"/>
        </w:rPr>
        <w:t xml:space="preserve"> Тендерлік құжаттаманы түсіндіру бойынша әлеуетті жеткізушілермен кездесу хаттамасы</w:t>
      </w:r>
    </w:p>
    <w:bookmarkEnd w:id="3622"/>
    <w:bookmarkStart w:name="z4104" w:id="3623"/>
    <w:p>
      <w:pPr>
        <w:spacing w:after="0"/>
        <w:ind w:left="0"/>
        <w:jc w:val="both"/>
      </w:pPr>
      <w:r>
        <w:rPr>
          <w:rFonts w:ascii="Times New Roman"/>
          <w:b w:val="false"/>
          <w:i w:val="false"/>
          <w:color w:val="000000"/>
          <w:sz w:val="28"/>
        </w:rPr>
        <w:t xml:space="preserve">
      ___________________________ </w:t>
      </w:r>
    </w:p>
    <w:bookmarkEnd w:id="3623"/>
    <w:bookmarkStart w:name="z4105" w:id="3624"/>
    <w:p>
      <w:pPr>
        <w:spacing w:after="0"/>
        <w:ind w:left="0"/>
        <w:jc w:val="both"/>
      </w:pPr>
      <w:r>
        <w:rPr>
          <w:rFonts w:ascii="Times New Roman"/>
          <w:b w:val="false"/>
          <w:i w:val="false"/>
          <w:color w:val="000000"/>
          <w:sz w:val="28"/>
        </w:rPr>
        <w:t xml:space="preserve">
      (Тендердің атауы) </w:t>
      </w:r>
    </w:p>
    <w:bookmarkEnd w:id="3624"/>
    <w:bookmarkStart w:name="z4106" w:id="3625"/>
    <w:p>
      <w:pPr>
        <w:spacing w:after="0"/>
        <w:ind w:left="0"/>
        <w:jc w:val="both"/>
      </w:pPr>
      <w:r>
        <w:rPr>
          <w:rFonts w:ascii="Times New Roman"/>
          <w:b w:val="false"/>
          <w:i w:val="false"/>
          <w:color w:val="000000"/>
          <w:sz w:val="28"/>
        </w:rPr>
        <w:t xml:space="preserve">
      __________________________                   _________________ </w:t>
      </w:r>
    </w:p>
    <w:bookmarkEnd w:id="3625"/>
    <w:bookmarkStart w:name="z4107" w:id="3626"/>
    <w:p>
      <w:pPr>
        <w:spacing w:after="0"/>
        <w:ind w:left="0"/>
        <w:jc w:val="both"/>
      </w:pPr>
      <w:r>
        <w:rPr>
          <w:rFonts w:ascii="Times New Roman"/>
          <w:b w:val="false"/>
          <w:i w:val="false"/>
          <w:color w:val="000000"/>
          <w:sz w:val="28"/>
        </w:rPr>
        <w:t>
      (Кездесу өтетін орын)                         (Уақыты мен күні)</w:t>
      </w:r>
    </w:p>
    <w:bookmarkEnd w:id="3626"/>
    <w:bookmarkStart w:name="z4108" w:id="3627"/>
    <w:p>
      <w:pPr>
        <w:spacing w:after="0"/>
        <w:ind w:left="0"/>
        <w:jc w:val="both"/>
      </w:pPr>
      <w:r>
        <w:rPr>
          <w:rFonts w:ascii="Times New Roman"/>
          <w:b w:val="false"/>
          <w:i w:val="false"/>
          <w:color w:val="000000"/>
          <w:sz w:val="28"/>
        </w:rPr>
        <w:t xml:space="preserve">
      1. Сатып алуды ұйымдастырушының атынан өкілдік ететін тұлғалар: </w:t>
      </w:r>
    </w:p>
    <w:bookmarkEnd w:id="3627"/>
    <w:bookmarkStart w:name="z4109" w:id="3628"/>
    <w:p>
      <w:pPr>
        <w:spacing w:after="0"/>
        <w:ind w:left="0"/>
        <w:jc w:val="both"/>
      </w:pPr>
      <w:r>
        <w:rPr>
          <w:rFonts w:ascii="Times New Roman"/>
          <w:b w:val="false"/>
          <w:i w:val="false"/>
          <w:color w:val="000000"/>
          <w:sz w:val="28"/>
        </w:rPr>
        <w:t>
      ____________________________________________________________________</w:t>
      </w:r>
    </w:p>
    <w:bookmarkEnd w:id="3628"/>
    <w:bookmarkStart w:name="z4110" w:id="3629"/>
    <w:p>
      <w:pPr>
        <w:spacing w:after="0"/>
        <w:ind w:left="0"/>
        <w:jc w:val="both"/>
      </w:pPr>
      <w:r>
        <w:rPr>
          <w:rFonts w:ascii="Times New Roman"/>
          <w:b w:val="false"/>
          <w:i w:val="false"/>
          <w:color w:val="000000"/>
          <w:sz w:val="28"/>
        </w:rPr>
        <w:t xml:space="preserve">
      (әлеуетті өнім берушілермен кездесуде Т.А.Ә, (бар болған жағдайда), байланыс </w:t>
      </w:r>
    </w:p>
    <w:bookmarkEnd w:id="3629"/>
    <w:bookmarkStart w:name="z4111" w:id="3630"/>
    <w:p>
      <w:pPr>
        <w:spacing w:after="0"/>
        <w:ind w:left="0"/>
        <w:jc w:val="both"/>
      </w:pPr>
      <w:r>
        <w:rPr>
          <w:rFonts w:ascii="Times New Roman"/>
          <w:b w:val="false"/>
          <w:i w:val="false"/>
          <w:color w:val="000000"/>
          <w:sz w:val="28"/>
        </w:rPr>
        <w:t xml:space="preserve">
      телефондарын көрсете отырып, сатып алуды ұйымдастырушының уәкілетті өкілі,сатып </w:t>
      </w:r>
    </w:p>
    <w:bookmarkEnd w:id="3630"/>
    <w:bookmarkStart w:name="z4112" w:id="3631"/>
    <w:p>
      <w:pPr>
        <w:spacing w:after="0"/>
        <w:ind w:left="0"/>
        <w:jc w:val="both"/>
      </w:pPr>
      <w:r>
        <w:rPr>
          <w:rFonts w:ascii="Times New Roman"/>
          <w:b w:val="false"/>
          <w:i w:val="false"/>
          <w:color w:val="000000"/>
          <w:sz w:val="28"/>
        </w:rPr>
        <w:t xml:space="preserve">
      алуды ұйымдастырушының өзге де мамандары және сатып алуды ұйымдастырушының </w:t>
      </w:r>
    </w:p>
    <w:bookmarkEnd w:id="3631"/>
    <w:bookmarkStart w:name="z4113" w:id="3632"/>
    <w:p>
      <w:pPr>
        <w:spacing w:after="0"/>
        <w:ind w:left="0"/>
        <w:jc w:val="both"/>
      </w:pPr>
      <w:r>
        <w:rPr>
          <w:rFonts w:ascii="Times New Roman"/>
          <w:b w:val="false"/>
          <w:i w:val="false"/>
          <w:color w:val="000000"/>
          <w:sz w:val="28"/>
        </w:rPr>
        <w:t xml:space="preserve">
      атынан өкілдік ететін тартылған сарапшылар) келесі тұлғаларға тендерлік </w:t>
      </w:r>
    </w:p>
    <w:bookmarkEnd w:id="3632"/>
    <w:bookmarkStart w:name="z4114" w:id="3633"/>
    <w:p>
      <w:pPr>
        <w:spacing w:after="0"/>
        <w:ind w:left="0"/>
        <w:jc w:val="both"/>
      </w:pPr>
      <w:r>
        <w:rPr>
          <w:rFonts w:ascii="Times New Roman"/>
          <w:b w:val="false"/>
          <w:i w:val="false"/>
          <w:color w:val="000000"/>
          <w:sz w:val="28"/>
        </w:rPr>
        <w:t xml:space="preserve">
      құжаттаманың ережелерін түсіндіру бойынша кездесу өткізілді </w:t>
      </w:r>
    </w:p>
    <w:bookmarkEnd w:id="3633"/>
    <w:bookmarkStart w:name="z4115" w:id="3634"/>
    <w:p>
      <w:pPr>
        <w:spacing w:after="0"/>
        <w:ind w:left="0"/>
        <w:jc w:val="both"/>
      </w:pPr>
      <w:r>
        <w:rPr>
          <w:rFonts w:ascii="Times New Roman"/>
          <w:b w:val="false"/>
          <w:i w:val="false"/>
          <w:color w:val="000000"/>
          <w:sz w:val="28"/>
        </w:rPr>
        <w:t xml:space="preserve">
      ____________________________________________________ </w:t>
      </w:r>
    </w:p>
    <w:bookmarkEnd w:id="3634"/>
    <w:bookmarkStart w:name="z4116" w:id="3635"/>
    <w:p>
      <w:pPr>
        <w:spacing w:after="0"/>
        <w:ind w:left="0"/>
        <w:jc w:val="both"/>
      </w:pPr>
      <w:r>
        <w:rPr>
          <w:rFonts w:ascii="Times New Roman"/>
          <w:b w:val="false"/>
          <w:i w:val="false"/>
          <w:color w:val="000000"/>
          <w:sz w:val="28"/>
        </w:rPr>
        <w:t xml:space="preserve">
      (сатып алуды ұйымдастырушымен кездесуге қатысқан әлеуетті өнім берушілердің </w:t>
      </w:r>
    </w:p>
    <w:bookmarkEnd w:id="3635"/>
    <w:bookmarkStart w:name="z4117" w:id="3636"/>
    <w:p>
      <w:pPr>
        <w:spacing w:after="0"/>
        <w:ind w:left="0"/>
        <w:jc w:val="both"/>
      </w:pPr>
      <w:r>
        <w:rPr>
          <w:rFonts w:ascii="Times New Roman"/>
          <w:b w:val="false"/>
          <w:i w:val="false"/>
          <w:color w:val="000000"/>
          <w:sz w:val="28"/>
        </w:rPr>
        <w:t xml:space="preserve">
      уәкілетті өкілдері туралы Т.А.Ә, (бар болса), сондай-ақ мұндай адамның өкілеттігін </w:t>
      </w:r>
    </w:p>
    <w:bookmarkEnd w:id="3636"/>
    <w:bookmarkStart w:name="z4118" w:id="3637"/>
    <w:p>
      <w:pPr>
        <w:spacing w:after="0"/>
        <w:ind w:left="0"/>
        <w:jc w:val="both"/>
      </w:pPr>
      <w:r>
        <w:rPr>
          <w:rFonts w:ascii="Times New Roman"/>
          <w:b w:val="false"/>
          <w:i w:val="false"/>
          <w:color w:val="000000"/>
          <w:sz w:val="28"/>
        </w:rPr>
        <w:t xml:space="preserve">
      растайтын құжатты көрсете отырып,тендерлік құжаттаманың ережелерін түсіндіру </w:t>
      </w:r>
    </w:p>
    <w:bookmarkEnd w:id="3637"/>
    <w:bookmarkStart w:name="z4119" w:id="3638"/>
    <w:p>
      <w:pPr>
        <w:spacing w:after="0"/>
        <w:ind w:left="0"/>
        <w:jc w:val="both"/>
      </w:pPr>
      <w:r>
        <w:rPr>
          <w:rFonts w:ascii="Times New Roman"/>
          <w:b w:val="false"/>
          <w:i w:val="false"/>
          <w:color w:val="000000"/>
          <w:sz w:val="28"/>
        </w:rPr>
        <w:t xml:space="preserve">
      бойынша сатып алуды ұйымдастырушымен кездесуде әлеуетті өнім берушіні білдіру) </w:t>
      </w:r>
    </w:p>
    <w:bookmarkEnd w:id="3638"/>
    <w:bookmarkStart w:name="z4120" w:id="3639"/>
    <w:p>
      <w:pPr>
        <w:spacing w:after="0"/>
        <w:ind w:left="0"/>
        <w:jc w:val="both"/>
      </w:pPr>
      <w:r>
        <w:rPr>
          <w:rFonts w:ascii="Times New Roman"/>
          <w:b w:val="false"/>
          <w:i w:val="false"/>
          <w:color w:val="000000"/>
          <w:sz w:val="28"/>
        </w:rPr>
        <w:t xml:space="preserve">
      2. Кездесуде әлеуетті өнім берушілер тендерлік құжаттаманың ережелерін түсіндіру </w:t>
      </w:r>
    </w:p>
    <w:bookmarkEnd w:id="3639"/>
    <w:bookmarkStart w:name="z4121" w:id="3640"/>
    <w:p>
      <w:pPr>
        <w:spacing w:after="0"/>
        <w:ind w:left="0"/>
        <w:jc w:val="both"/>
      </w:pPr>
      <w:r>
        <w:rPr>
          <w:rFonts w:ascii="Times New Roman"/>
          <w:b w:val="false"/>
          <w:i w:val="false"/>
          <w:color w:val="000000"/>
          <w:sz w:val="28"/>
        </w:rPr>
        <w:t xml:space="preserve">
      бойынша сұрақтар қойды: </w:t>
      </w:r>
    </w:p>
    <w:bookmarkEnd w:id="3640"/>
    <w:bookmarkStart w:name="z4122" w:id="3641"/>
    <w:p>
      <w:pPr>
        <w:spacing w:after="0"/>
        <w:ind w:left="0"/>
        <w:jc w:val="both"/>
      </w:pPr>
      <w:r>
        <w:rPr>
          <w:rFonts w:ascii="Times New Roman"/>
          <w:b w:val="false"/>
          <w:i w:val="false"/>
          <w:color w:val="000000"/>
          <w:sz w:val="28"/>
        </w:rPr>
        <w:t xml:space="preserve">
      ___________________________________________________________________. </w:t>
      </w:r>
    </w:p>
    <w:bookmarkEnd w:id="3641"/>
    <w:bookmarkStart w:name="z4123" w:id="3642"/>
    <w:p>
      <w:pPr>
        <w:spacing w:after="0"/>
        <w:ind w:left="0"/>
        <w:jc w:val="both"/>
      </w:pPr>
      <w:r>
        <w:rPr>
          <w:rFonts w:ascii="Times New Roman"/>
          <w:b w:val="false"/>
          <w:i w:val="false"/>
          <w:color w:val="000000"/>
          <w:sz w:val="28"/>
        </w:rPr>
        <w:t xml:space="preserve">
      (сұрақтар қандай ережелер бойынша қойылды) </w:t>
      </w:r>
    </w:p>
    <w:bookmarkEnd w:id="3642"/>
    <w:bookmarkStart w:name="z4124" w:id="3643"/>
    <w:p>
      <w:pPr>
        <w:spacing w:after="0"/>
        <w:ind w:left="0"/>
        <w:jc w:val="both"/>
      </w:pPr>
      <w:r>
        <w:rPr>
          <w:rFonts w:ascii="Times New Roman"/>
          <w:b w:val="false"/>
          <w:i w:val="false"/>
          <w:color w:val="000000"/>
          <w:sz w:val="28"/>
        </w:rPr>
        <w:t xml:space="preserve">
      3. Сатып алуды ұйымдастырушының уәкілетті өкілдері қойылған сұрақтарға </w:t>
      </w:r>
    </w:p>
    <w:bookmarkEnd w:id="3643"/>
    <w:bookmarkStart w:name="z4125" w:id="3644"/>
    <w:p>
      <w:pPr>
        <w:spacing w:after="0"/>
        <w:ind w:left="0"/>
        <w:jc w:val="both"/>
      </w:pPr>
      <w:r>
        <w:rPr>
          <w:rFonts w:ascii="Times New Roman"/>
          <w:b w:val="false"/>
          <w:i w:val="false"/>
          <w:color w:val="000000"/>
          <w:sz w:val="28"/>
        </w:rPr>
        <w:t xml:space="preserve">
      мынадай жауаптар берді: _______________________________________________. </w:t>
      </w:r>
    </w:p>
    <w:bookmarkEnd w:id="3644"/>
    <w:bookmarkStart w:name="z4126" w:id="3645"/>
    <w:p>
      <w:pPr>
        <w:spacing w:after="0"/>
        <w:ind w:left="0"/>
        <w:jc w:val="both"/>
      </w:pPr>
      <w:r>
        <w:rPr>
          <w:rFonts w:ascii="Times New Roman"/>
          <w:b w:val="false"/>
          <w:i w:val="false"/>
          <w:color w:val="000000"/>
          <w:sz w:val="28"/>
        </w:rPr>
        <w:t xml:space="preserve">
      (Т.А.Ә, (бар болған жағдайда), байланыс телефондарын көрсете отырып, </w:t>
      </w:r>
    </w:p>
    <w:bookmarkEnd w:id="3645"/>
    <w:bookmarkStart w:name="z4127" w:id="3646"/>
    <w:p>
      <w:pPr>
        <w:spacing w:after="0"/>
        <w:ind w:left="0"/>
        <w:jc w:val="both"/>
      </w:pPr>
      <w:r>
        <w:rPr>
          <w:rFonts w:ascii="Times New Roman"/>
          <w:b w:val="false"/>
          <w:i w:val="false"/>
          <w:color w:val="000000"/>
          <w:sz w:val="28"/>
        </w:rPr>
        <w:t xml:space="preserve">
      Ұйымдастырушының қатысқан өкілдерінің қайсысы сатып алу туралы жауаптарды бергенін көрсету) </w:t>
      </w:r>
    </w:p>
    <w:bookmarkEnd w:id="3646"/>
    <w:bookmarkStart w:name="z4128" w:id="3647"/>
    <w:p>
      <w:pPr>
        <w:spacing w:after="0"/>
        <w:ind w:left="0"/>
        <w:jc w:val="both"/>
      </w:pPr>
      <w:r>
        <w:rPr>
          <w:rFonts w:ascii="Times New Roman"/>
          <w:b w:val="false"/>
          <w:i w:val="false"/>
          <w:color w:val="000000"/>
          <w:sz w:val="28"/>
        </w:rPr>
        <w:t xml:space="preserve">
      4. Сатып алуды ұйымдастырушының өкілдері тендерлік құжаттаманы түсіндіру </w:t>
      </w:r>
    </w:p>
    <w:bookmarkEnd w:id="3647"/>
    <w:bookmarkStart w:name="z4129" w:id="3648"/>
    <w:p>
      <w:pPr>
        <w:spacing w:after="0"/>
        <w:ind w:left="0"/>
        <w:jc w:val="both"/>
      </w:pPr>
      <w:r>
        <w:rPr>
          <w:rFonts w:ascii="Times New Roman"/>
          <w:b w:val="false"/>
          <w:i w:val="false"/>
          <w:color w:val="000000"/>
          <w:sz w:val="28"/>
        </w:rPr>
        <w:t xml:space="preserve">
      бойынша кездесу нәтижесінде шешім қабылдады: </w:t>
      </w:r>
    </w:p>
    <w:bookmarkEnd w:id="3648"/>
    <w:bookmarkStart w:name="z4130" w:id="3649"/>
    <w:p>
      <w:pPr>
        <w:spacing w:after="0"/>
        <w:ind w:left="0"/>
        <w:jc w:val="both"/>
      </w:pPr>
      <w:r>
        <w:rPr>
          <w:rFonts w:ascii="Times New Roman"/>
          <w:b w:val="false"/>
          <w:i w:val="false"/>
          <w:color w:val="000000"/>
          <w:sz w:val="28"/>
        </w:rPr>
        <w:t xml:space="preserve">
      1) өзгертуді (толықтыруды)талап ететін тендерлік құжаттаманы тану (қабылдау) </w:t>
      </w:r>
    </w:p>
    <w:bookmarkEnd w:id="3649"/>
    <w:bookmarkStart w:name="z4131" w:id="3650"/>
    <w:p>
      <w:pPr>
        <w:spacing w:after="0"/>
        <w:ind w:left="0"/>
        <w:jc w:val="both"/>
      </w:pPr>
      <w:r>
        <w:rPr>
          <w:rFonts w:ascii="Times New Roman"/>
          <w:b w:val="false"/>
          <w:i w:val="false"/>
          <w:color w:val="000000"/>
          <w:sz w:val="28"/>
        </w:rPr>
        <w:t xml:space="preserve">
      ____________________________________________________________________ </w:t>
      </w:r>
    </w:p>
    <w:bookmarkEnd w:id="3650"/>
    <w:bookmarkStart w:name="z4132" w:id="3651"/>
    <w:p>
      <w:pPr>
        <w:spacing w:after="0"/>
        <w:ind w:left="0"/>
        <w:jc w:val="both"/>
      </w:pPr>
      <w:r>
        <w:rPr>
          <w:rFonts w:ascii="Times New Roman"/>
          <w:b w:val="false"/>
          <w:i w:val="false"/>
          <w:color w:val="000000"/>
          <w:sz w:val="28"/>
        </w:rPr>
        <w:t xml:space="preserve">
      (тендерлік құжаттаманың қандай ережесін өзгерту (толықтыру) қажет екенін көрсету); </w:t>
      </w:r>
    </w:p>
    <w:bookmarkEnd w:id="3651"/>
    <w:bookmarkStart w:name="z4133" w:id="3652"/>
    <w:p>
      <w:pPr>
        <w:spacing w:after="0"/>
        <w:ind w:left="0"/>
        <w:jc w:val="both"/>
      </w:pPr>
      <w:r>
        <w:rPr>
          <w:rFonts w:ascii="Times New Roman"/>
          <w:b w:val="false"/>
          <w:i w:val="false"/>
          <w:color w:val="000000"/>
          <w:sz w:val="28"/>
        </w:rPr>
        <w:t xml:space="preserve">
      2) тендерлік құжаттамаға өзгерістер (толықтырулар) енгізу қажеттілігінің жоқтығын тану </w:t>
      </w:r>
    </w:p>
    <w:bookmarkEnd w:id="3652"/>
    <w:bookmarkStart w:name="z4134" w:id="3653"/>
    <w:p>
      <w:pPr>
        <w:spacing w:after="0"/>
        <w:ind w:left="0"/>
        <w:jc w:val="both"/>
      </w:pPr>
      <w:r>
        <w:rPr>
          <w:rFonts w:ascii="Times New Roman"/>
          <w:b w:val="false"/>
          <w:i w:val="false"/>
          <w:color w:val="000000"/>
          <w:sz w:val="28"/>
        </w:rPr>
        <w:t xml:space="preserve">
      ____________________________________________________________ </w:t>
      </w:r>
    </w:p>
    <w:bookmarkEnd w:id="3653"/>
    <w:bookmarkStart w:name="z4135" w:id="3654"/>
    <w:p>
      <w:pPr>
        <w:spacing w:after="0"/>
        <w:ind w:left="0"/>
        <w:jc w:val="both"/>
      </w:pPr>
      <w:r>
        <w:rPr>
          <w:rFonts w:ascii="Times New Roman"/>
          <w:b w:val="false"/>
          <w:i w:val="false"/>
          <w:color w:val="000000"/>
          <w:sz w:val="28"/>
        </w:rPr>
        <w:t xml:space="preserve">
      (Т.А.Ә, (бар болса), сондай-ақ тендерлік құжаттаманың ережелерін түсіндіру бойынша </w:t>
      </w:r>
    </w:p>
    <w:bookmarkEnd w:id="3654"/>
    <w:bookmarkStart w:name="z4136" w:id="3655"/>
    <w:p>
      <w:pPr>
        <w:spacing w:after="0"/>
        <w:ind w:left="0"/>
        <w:jc w:val="both"/>
      </w:pPr>
      <w:r>
        <w:rPr>
          <w:rFonts w:ascii="Times New Roman"/>
          <w:b w:val="false"/>
          <w:i w:val="false"/>
          <w:color w:val="000000"/>
          <w:sz w:val="28"/>
        </w:rPr>
        <w:t xml:space="preserve">
      сатып алуды ұйымдастырушымен кездесуде әлеуетті өнім берушіні білдіруге мұндай </w:t>
      </w:r>
    </w:p>
    <w:bookmarkEnd w:id="3655"/>
    <w:bookmarkStart w:name="z4137" w:id="3656"/>
    <w:p>
      <w:pPr>
        <w:spacing w:after="0"/>
        <w:ind w:left="0"/>
        <w:jc w:val="both"/>
      </w:pPr>
      <w:r>
        <w:rPr>
          <w:rFonts w:ascii="Times New Roman"/>
          <w:b w:val="false"/>
          <w:i w:val="false"/>
          <w:color w:val="000000"/>
          <w:sz w:val="28"/>
        </w:rPr>
        <w:t xml:space="preserve">
      адамның өкілеттігін растайтын құжатты көрсете отырып, сатып алуды </w:t>
      </w:r>
    </w:p>
    <w:bookmarkEnd w:id="3656"/>
    <w:bookmarkStart w:name="z4138" w:id="3657"/>
    <w:p>
      <w:pPr>
        <w:spacing w:after="0"/>
        <w:ind w:left="0"/>
        <w:jc w:val="both"/>
      </w:pPr>
      <w:r>
        <w:rPr>
          <w:rFonts w:ascii="Times New Roman"/>
          <w:b w:val="false"/>
          <w:i w:val="false"/>
          <w:color w:val="000000"/>
          <w:sz w:val="28"/>
        </w:rPr>
        <w:t xml:space="preserve">
      ұйымдастырушымен кездесуге қатысқан әлеуетті өнім берушілердің уәкілетті </w:t>
      </w:r>
    </w:p>
    <w:bookmarkEnd w:id="3657"/>
    <w:bookmarkStart w:name="z4139" w:id="3658"/>
    <w:p>
      <w:pPr>
        <w:spacing w:after="0"/>
        <w:ind w:left="0"/>
        <w:jc w:val="both"/>
      </w:pPr>
      <w:r>
        <w:rPr>
          <w:rFonts w:ascii="Times New Roman"/>
          <w:b w:val="false"/>
          <w:i w:val="false"/>
          <w:color w:val="000000"/>
          <w:sz w:val="28"/>
        </w:rPr>
        <w:t xml:space="preserve">
      өкілдерінің қолдары). </w:t>
      </w:r>
    </w:p>
    <w:bookmarkEnd w:id="3658"/>
    <w:bookmarkStart w:name="z4140" w:id="3659"/>
    <w:p>
      <w:pPr>
        <w:spacing w:after="0"/>
        <w:ind w:left="0"/>
        <w:jc w:val="both"/>
      </w:pPr>
      <w:r>
        <w:rPr>
          <w:rFonts w:ascii="Times New Roman"/>
          <w:b w:val="false"/>
          <w:i w:val="false"/>
          <w:color w:val="000000"/>
          <w:sz w:val="28"/>
        </w:rPr>
        <w:t xml:space="preserve">
      ______________________________________________________________ </w:t>
      </w:r>
    </w:p>
    <w:bookmarkEnd w:id="3659"/>
    <w:bookmarkStart w:name="z4141" w:id="3660"/>
    <w:p>
      <w:pPr>
        <w:spacing w:after="0"/>
        <w:ind w:left="0"/>
        <w:jc w:val="both"/>
      </w:pPr>
      <w:r>
        <w:rPr>
          <w:rFonts w:ascii="Times New Roman"/>
          <w:b w:val="false"/>
          <w:i w:val="false"/>
          <w:color w:val="000000"/>
          <w:sz w:val="28"/>
        </w:rPr>
        <w:t xml:space="preserve">
      (ұйымдастырушының уәкілетті өкілінің, сатып алуды ұйымдастырушының өзге де </w:t>
      </w:r>
    </w:p>
    <w:bookmarkEnd w:id="3660"/>
    <w:bookmarkStart w:name="z4142" w:id="3661"/>
    <w:p>
      <w:pPr>
        <w:spacing w:after="0"/>
        <w:ind w:left="0"/>
        <w:jc w:val="both"/>
      </w:pPr>
      <w:r>
        <w:rPr>
          <w:rFonts w:ascii="Times New Roman"/>
          <w:b w:val="false"/>
          <w:i w:val="false"/>
          <w:color w:val="000000"/>
          <w:sz w:val="28"/>
        </w:rPr>
        <w:t xml:space="preserve">
      мамандарының және әлеуетті өнім берушілермен кездесуде сатып алуды </w:t>
      </w:r>
    </w:p>
    <w:bookmarkEnd w:id="3661"/>
    <w:bookmarkStart w:name="z4143" w:id="3662"/>
    <w:p>
      <w:pPr>
        <w:spacing w:after="0"/>
        <w:ind w:left="0"/>
        <w:jc w:val="both"/>
      </w:pPr>
      <w:r>
        <w:rPr>
          <w:rFonts w:ascii="Times New Roman"/>
          <w:b w:val="false"/>
          <w:i w:val="false"/>
          <w:color w:val="000000"/>
          <w:sz w:val="28"/>
        </w:rPr>
        <w:t xml:space="preserve">
      ұйымдастырушыны білдіретін тартылған сарапшылардың Т.А.Ә. (бар болса) көрсете </w:t>
      </w:r>
    </w:p>
    <w:bookmarkEnd w:id="3662"/>
    <w:bookmarkStart w:name="z4144" w:id="3663"/>
    <w:p>
      <w:pPr>
        <w:spacing w:after="0"/>
        <w:ind w:left="0"/>
        <w:jc w:val="both"/>
      </w:pPr>
      <w:r>
        <w:rPr>
          <w:rFonts w:ascii="Times New Roman"/>
          <w:b w:val="false"/>
          <w:i w:val="false"/>
          <w:color w:val="000000"/>
          <w:sz w:val="28"/>
        </w:rPr>
        <w:t>
      отырып, олардың қолдары).</w:t>
      </w:r>
    </w:p>
    <w:bookmarkEnd w:id="3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4145" w:id="3664"/>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өтінімдер салынған конверттерді ашу хаттамасы</w:t>
      </w:r>
    </w:p>
    <w:bookmarkEnd w:id="3664"/>
    <w:bookmarkStart w:name="z4146" w:id="3665"/>
    <w:p>
      <w:pPr>
        <w:spacing w:after="0"/>
        <w:ind w:left="0"/>
        <w:jc w:val="both"/>
      </w:pPr>
      <w:r>
        <w:rPr>
          <w:rFonts w:ascii="Times New Roman"/>
          <w:b w:val="false"/>
          <w:i w:val="false"/>
          <w:color w:val="000000"/>
          <w:sz w:val="28"/>
        </w:rPr>
        <w:t xml:space="preserve">
      ____________________________ </w:t>
      </w:r>
    </w:p>
    <w:bookmarkEnd w:id="3665"/>
    <w:bookmarkStart w:name="z4147" w:id="3666"/>
    <w:p>
      <w:pPr>
        <w:spacing w:after="0"/>
        <w:ind w:left="0"/>
        <w:jc w:val="both"/>
      </w:pPr>
      <w:r>
        <w:rPr>
          <w:rFonts w:ascii="Times New Roman"/>
          <w:b w:val="false"/>
          <w:i w:val="false"/>
          <w:color w:val="000000"/>
          <w:sz w:val="28"/>
        </w:rPr>
        <w:t xml:space="preserve">
      (тендердің атауы) </w:t>
      </w:r>
    </w:p>
    <w:bookmarkEnd w:id="3666"/>
    <w:bookmarkStart w:name="z4148" w:id="3667"/>
    <w:p>
      <w:pPr>
        <w:spacing w:after="0"/>
        <w:ind w:left="0"/>
        <w:jc w:val="both"/>
      </w:pPr>
      <w:r>
        <w:rPr>
          <w:rFonts w:ascii="Times New Roman"/>
          <w:b w:val="false"/>
          <w:i w:val="false"/>
          <w:color w:val="000000"/>
          <w:sz w:val="28"/>
        </w:rPr>
        <w:t xml:space="preserve">
      __________________________             _________________ </w:t>
      </w:r>
    </w:p>
    <w:bookmarkEnd w:id="3667"/>
    <w:bookmarkStart w:name="z4149" w:id="3668"/>
    <w:p>
      <w:pPr>
        <w:spacing w:after="0"/>
        <w:ind w:left="0"/>
        <w:jc w:val="both"/>
      </w:pPr>
      <w:r>
        <w:rPr>
          <w:rFonts w:ascii="Times New Roman"/>
          <w:b w:val="false"/>
          <w:i w:val="false"/>
          <w:color w:val="000000"/>
          <w:sz w:val="28"/>
        </w:rPr>
        <w:t xml:space="preserve">
      (Ашатын орын)                         (Уақыты мен күні) </w:t>
      </w:r>
    </w:p>
    <w:bookmarkEnd w:id="3668"/>
    <w:bookmarkStart w:name="z4150" w:id="3669"/>
    <w:p>
      <w:pPr>
        <w:spacing w:after="0"/>
        <w:ind w:left="0"/>
        <w:jc w:val="both"/>
      </w:pPr>
      <w:r>
        <w:rPr>
          <w:rFonts w:ascii="Times New Roman"/>
          <w:b w:val="false"/>
          <w:i w:val="false"/>
          <w:color w:val="000000"/>
          <w:sz w:val="28"/>
        </w:rPr>
        <w:t xml:space="preserve">
      1. Тендерлік комиссия құрамы: ___________________________ </w:t>
      </w:r>
    </w:p>
    <w:bookmarkEnd w:id="3669"/>
    <w:bookmarkStart w:name="z4151" w:id="3670"/>
    <w:p>
      <w:pPr>
        <w:spacing w:after="0"/>
        <w:ind w:left="0"/>
        <w:jc w:val="both"/>
      </w:pPr>
      <w:r>
        <w:rPr>
          <w:rFonts w:ascii="Times New Roman"/>
          <w:b w:val="false"/>
          <w:i w:val="false"/>
          <w:color w:val="000000"/>
          <w:sz w:val="28"/>
        </w:rPr>
        <w:t xml:space="preserve">
      (төрағаның Т.А.Ә. (бар болған жағдайда), лауазымы, оның тендерлік комиссияның </w:t>
      </w:r>
    </w:p>
    <w:bookmarkEnd w:id="3670"/>
    <w:bookmarkStart w:name="z4152" w:id="3671"/>
    <w:p>
      <w:pPr>
        <w:spacing w:after="0"/>
        <w:ind w:left="0"/>
        <w:jc w:val="both"/>
      </w:pPr>
      <w:r>
        <w:rPr>
          <w:rFonts w:ascii="Times New Roman"/>
          <w:b w:val="false"/>
          <w:i w:val="false"/>
          <w:color w:val="000000"/>
          <w:sz w:val="28"/>
        </w:rPr>
        <w:t xml:space="preserve">
      орынбасары, мүшелері, күні, уақыты және тендерге қатысуға өтінімдерді ашу орны) </w:t>
      </w:r>
    </w:p>
    <w:bookmarkEnd w:id="3671"/>
    <w:bookmarkStart w:name="z4153" w:id="3672"/>
    <w:p>
      <w:pPr>
        <w:spacing w:after="0"/>
        <w:ind w:left="0"/>
        <w:jc w:val="both"/>
      </w:pPr>
      <w:r>
        <w:rPr>
          <w:rFonts w:ascii="Times New Roman"/>
          <w:b w:val="false"/>
          <w:i w:val="false"/>
          <w:color w:val="000000"/>
          <w:sz w:val="28"/>
        </w:rPr>
        <w:t xml:space="preserve">
      тендерге қатысуға өтінімдер салынған конверттерді ашу рәсімін жүргізді. </w:t>
      </w:r>
    </w:p>
    <w:bookmarkEnd w:id="3672"/>
    <w:bookmarkStart w:name="z4154" w:id="3673"/>
    <w:p>
      <w:pPr>
        <w:spacing w:after="0"/>
        <w:ind w:left="0"/>
        <w:jc w:val="both"/>
      </w:pPr>
      <w:r>
        <w:rPr>
          <w:rFonts w:ascii="Times New Roman"/>
          <w:b w:val="false"/>
          <w:i w:val="false"/>
          <w:color w:val="000000"/>
          <w:sz w:val="28"/>
        </w:rPr>
        <w:t xml:space="preserve">
      2. Тендерлік құжаттаманың көшірмесі мынадай әлеуетті өнім берушілерге ұсынылды: </w:t>
      </w:r>
    </w:p>
    <w:bookmarkEnd w:id="3673"/>
    <w:bookmarkStart w:name="z4155" w:id="3674"/>
    <w:p>
      <w:pPr>
        <w:spacing w:after="0"/>
        <w:ind w:left="0"/>
        <w:jc w:val="both"/>
      </w:pPr>
      <w:r>
        <w:rPr>
          <w:rFonts w:ascii="Times New Roman"/>
          <w:b w:val="false"/>
          <w:i w:val="false"/>
          <w:color w:val="000000"/>
          <w:sz w:val="28"/>
        </w:rPr>
        <w:t xml:space="preserve">
      ________________________________________. тендерлік құжаттаманың көшірмесі </w:t>
      </w:r>
    </w:p>
    <w:bookmarkEnd w:id="3674"/>
    <w:bookmarkStart w:name="z4156" w:id="3675"/>
    <w:p>
      <w:pPr>
        <w:spacing w:after="0"/>
        <w:ind w:left="0"/>
        <w:jc w:val="both"/>
      </w:pPr>
      <w:r>
        <w:rPr>
          <w:rFonts w:ascii="Times New Roman"/>
          <w:b w:val="false"/>
          <w:i w:val="false"/>
          <w:color w:val="000000"/>
          <w:sz w:val="28"/>
        </w:rPr>
        <w:t xml:space="preserve">
      берілген барлық әлеуетті өнім берушілердің атауы, мекенжайы) </w:t>
      </w:r>
    </w:p>
    <w:bookmarkEnd w:id="3675"/>
    <w:bookmarkStart w:name="z4157" w:id="3676"/>
    <w:p>
      <w:pPr>
        <w:spacing w:after="0"/>
        <w:ind w:left="0"/>
        <w:jc w:val="both"/>
      </w:pPr>
      <w:r>
        <w:rPr>
          <w:rFonts w:ascii="Times New Roman"/>
          <w:b w:val="false"/>
          <w:i w:val="false"/>
          <w:color w:val="000000"/>
          <w:sz w:val="28"/>
        </w:rPr>
        <w:t xml:space="preserve">
      3. Мынадай әлеуетті өнім берушілердің тендерге қатысуға </w:t>
      </w:r>
    </w:p>
    <w:bookmarkEnd w:id="3676"/>
    <w:bookmarkStart w:name="z4158" w:id="3677"/>
    <w:p>
      <w:pPr>
        <w:spacing w:after="0"/>
        <w:ind w:left="0"/>
        <w:jc w:val="both"/>
      </w:pPr>
      <w:r>
        <w:rPr>
          <w:rFonts w:ascii="Times New Roman"/>
          <w:b w:val="false"/>
          <w:i w:val="false"/>
          <w:color w:val="000000"/>
          <w:sz w:val="28"/>
        </w:rPr>
        <w:t xml:space="preserve">
      өтінімдері ________________________________________________________ </w:t>
      </w:r>
    </w:p>
    <w:bookmarkEnd w:id="3677"/>
    <w:bookmarkStart w:name="z4159" w:id="3678"/>
    <w:p>
      <w:pPr>
        <w:spacing w:after="0"/>
        <w:ind w:left="0"/>
        <w:jc w:val="both"/>
      </w:pPr>
      <w:r>
        <w:rPr>
          <w:rFonts w:ascii="Times New Roman"/>
          <w:b w:val="false"/>
          <w:i w:val="false"/>
          <w:color w:val="000000"/>
          <w:sz w:val="28"/>
        </w:rPr>
        <w:t xml:space="preserve">
      (тендерге қатысуға өтінімдерді ұсынудың соңғы мерзімі өткеннен кейін тендерге </w:t>
      </w:r>
    </w:p>
    <w:bookmarkEnd w:id="3678"/>
    <w:bookmarkStart w:name="z4160" w:id="3679"/>
    <w:p>
      <w:pPr>
        <w:spacing w:after="0"/>
        <w:ind w:left="0"/>
        <w:jc w:val="both"/>
      </w:pPr>
      <w:r>
        <w:rPr>
          <w:rFonts w:ascii="Times New Roman"/>
          <w:b w:val="false"/>
          <w:i w:val="false"/>
          <w:color w:val="000000"/>
          <w:sz w:val="28"/>
        </w:rPr>
        <w:t xml:space="preserve">
      қатысуға өтінім берген барлық әлеуетті өнім берушілердің атауы, мекенжайы </w:t>
      </w:r>
    </w:p>
    <w:bookmarkEnd w:id="3679"/>
    <w:bookmarkStart w:name="z4161" w:id="3680"/>
    <w:p>
      <w:pPr>
        <w:spacing w:after="0"/>
        <w:ind w:left="0"/>
        <w:jc w:val="both"/>
      </w:pPr>
      <w:r>
        <w:rPr>
          <w:rFonts w:ascii="Times New Roman"/>
          <w:b w:val="false"/>
          <w:i w:val="false"/>
          <w:color w:val="000000"/>
          <w:sz w:val="28"/>
        </w:rPr>
        <w:t xml:space="preserve">
      көрсетіледі). _____________________. негізінде ашылмай қайтарылды. </w:t>
      </w:r>
    </w:p>
    <w:bookmarkEnd w:id="3680"/>
    <w:bookmarkStart w:name="z4162" w:id="3681"/>
    <w:p>
      <w:pPr>
        <w:spacing w:after="0"/>
        <w:ind w:left="0"/>
        <w:jc w:val="both"/>
      </w:pPr>
      <w:r>
        <w:rPr>
          <w:rFonts w:ascii="Times New Roman"/>
          <w:b w:val="false"/>
          <w:i w:val="false"/>
          <w:color w:val="000000"/>
          <w:sz w:val="28"/>
        </w:rPr>
        <w:t xml:space="preserve">
      4. Тендерге қатысуға өтінімдер берудің соңғы мерзімі өткенге дейін оларды белгіленген </w:t>
      </w:r>
    </w:p>
    <w:bookmarkEnd w:id="3681"/>
    <w:bookmarkStart w:name="z4163" w:id="3682"/>
    <w:p>
      <w:pPr>
        <w:spacing w:after="0"/>
        <w:ind w:left="0"/>
        <w:jc w:val="both"/>
      </w:pPr>
      <w:r>
        <w:rPr>
          <w:rFonts w:ascii="Times New Roman"/>
          <w:b w:val="false"/>
          <w:i w:val="false"/>
          <w:color w:val="000000"/>
          <w:sz w:val="28"/>
        </w:rPr>
        <w:t xml:space="preserve">
      мерзімде ұсынған мынадай әлеуетті өнім берушілердің тендерге қатысуға өтінімдері: </w:t>
      </w:r>
    </w:p>
    <w:bookmarkEnd w:id="3682"/>
    <w:bookmarkStart w:name="z4164" w:id="3683"/>
    <w:p>
      <w:pPr>
        <w:spacing w:after="0"/>
        <w:ind w:left="0"/>
        <w:jc w:val="both"/>
      </w:pPr>
      <w:r>
        <w:rPr>
          <w:rFonts w:ascii="Times New Roman"/>
          <w:b w:val="false"/>
          <w:i w:val="false"/>
          <w:color w:val="000000"/>
          <w:sz w:val="28"/>
        </w:rPr>
        <w:t xml:space="preserve">
      ____________________________________________________________________ </w:t>
      </w:r>
    </w:p>
    <w:bookmarkEnd w:id="3683"/>
    <w:bookmarkStart w:name="z4165" w:id="3684"/>
    <w:p>
      <w:pPr>
        <w:spacing w:after="0"/>
        <w:ind w:left="0"/>
        <w:jc w:val="both"/>
      </w:pPr>
      <w:r>
        <w:rPr>
          <w:rFonts w:ascii="Times New Roman"/>
          <w:b w:val="false"/>
          <w:i w:val="false"/>
          <w:color w:val="000000"/>
          <w:sz w:val="28"/>
        </w:rPr>
        <w:t xml:space="preserve">
      (тендерлік өтінімдер ұсынудың соңғы мерзімі өткенге дейін тендерлік өтінімдер </w:t>
      </w:r>
    </w:p>
    <w:bookmarkEnd w:id="3684"/>
    <w:bookmarkStart w:name="z4166" w:id="3685"/>
    <w:p>
      <w:pPr>
        <w:spacing w:after="0"/>
        <w:ind w:left="0"/>
        <w:jc w:val="both"/>
      </w:pPr>
      <w:r>
        <w:rPr>
          <w:rFonts w:ascii="Times New Roman"/>
          <w:b w:val="false"/>
          <w:i w:val="false"/>
          <w:color w:val="000000"/>
          <w:sz w:val="28"/>
        </w:rPr>
        <w:t xml:space="preserve">
      ұсынған барлық әлеуетті өнім берушілердің атауы, мекенжайы, тендерге қатысуға </w:t>
      </w:r>
    </w:p>
    <w:bookmarkEnd w:id="3685"/>
    <w:bookmarkStart w:name="z4167" w:id="3686"/>
    <w:p>
      <w:pPr>
        <w:spacing w:after="0"/>
        <w:ind w:left="0"/>
        <w:jc w:val="both"/>
      </w:pPr>
      <w:r>
        <w:rPr>
          <w:rFonts w:ascii="Times New Roman"/>
          <w:b w:val="false"/>
          <w:i w:val="false"/>
          <w:color w:val="000000"/>
          <w:sz w:val="28"/>
        </w:rPr>
        <w:t xml:space="preserve">
      өтінімді ұсыну уақыты тендерге қатысуға өтінімдерді тіркеу журналына сәйкес </w:t>
      </w:r>
    </w:p>
    <w:bookmarkEnd w:id="3686"/>
    <w:bookmarkStart w:name="z4168" w:id="3687"/>
    <w:p>
      <w:pPr>
        <w:spacing w:after="0"/>
        <w:ind w:left="0"/>
        <w:jc w:val="both"/>
      </w:pPr>
      <w:r>
        <w:rPr>
          <w:rFonts w:ascii="Times New Roman"/>
          <w:b w:val="false"/>
          <w:i w:val="false"/>
          <w:color w:val="000000"/>
          <w:sz w:val="28"/>
        </w:rPr>
        <w:t xml:space="preserve">
      хронологиялық тәртіппен) ашылды және олар мыналарды қамтиды: </w:t>
      </w:r>
    </w:p>
    <w:bookmarkEnd w:id="3687"/>
    <w:bookmarkStart w:name="z4169" w:id="3688"/>
    <w:p>
      <w:pPr>
        <w:spacing w:after="0"/>
        <w:ind w:left="0"/>
        <w:jc w:val="both"/>
      </w:pPr>
      <w:r>
        <w:rPr>
          <w:rFonts w:ascii="Times New Roman"/>
          <w:b w:val="false"/>
          <w:i w:val="false"/>
          <w:color w:val="000000"/>
          <w:sz w:val="28"/>
        </w:rPr>
        <w:t xml:space="preserve">
      ____________________________________________________________________ </w:t>
      </w:r>
    </w:p>
    <w:bookmarkEnd w:id="3688"/>
    <w:bookmarkStart w:name="z4170" w:id="3689"/>
    <w:p>
      <w:pPr>
        <w:spacing w:after="0"/>
        <w:ind w:left="0"/>
        <w:jc w:val="both"/>
      </w:pPr>
      <w:r>
        <w:rPr>
          <w:rFonts w:ascii="Times New Roman"/>
          <w:b w:val="false"/>
          <w:i w:val="false"/>
          <w:color w:val="000000"/>
          <w:sz w:val="28"/>
        </w:rPr>
        <w:t xml:space="preserve">
      тендерге қатысуға өтінімдерді ашу кезінде барлық қатысушыларға жарияланған, </w:t>
      </w:r>
    </w:p>
    <w:bookmarkEnd w:id="3689"/>
    <w:bookmarkStart w:name="z4171" w:id="3690"/>
    <w:p>
      <w:pPr>
        <w:spacing w:after="0"/>
        <w:ind w:left="0"/>
        <w:jc w:val="both"/>
      </w:pPr>
      <w:r>
        <w:rPr>
          <w:rFonts w:ascii="Times New Roman"/>
          <w:b w:val="false"/>
          <w:i w:val="false"/>
          <w:color w:val="000000"/>
          <w:sz w:val="28"/>
        </w:rPr>
        <w:t xml:space="preserve">
      өтінімде қамтылған құжаттардың тізбесі, тендерге қатысуға өтінімдерді кері қайтарып </w:t>
      </w:r>
    </w:p>
    <w:bookmarkEnd w:id="3690"/>
    <w:bookmarkStart w:name="z4172" w:id="3691"/>
    <w:p>
      <w:pPr>
        <w:spacing w:after="0"/>
        <w:ind w:left="0"/>
        <w:jc w:val="both"/>
      </w:pPr>
      <w:r>
        <w:rPr>
          <w:rFonts w:ascii="Times New Roman"/>
          <w:b w:val="false"/>
          <w:i w:val="false"/>
          <w:color w:val="000000"/>
          <w:sz w:val="28"/>
        </w:rPr>
        <w:t xml:space="preserve">
      алу және өзгерту туралы ақпарат, тендерлік өтінім құжаттары парақтарының саны </w:t>
      </w:r>
    </w:p>
    <w:bookmarkEnd w:id="3691"/>
    <w:bookmarkStart w:name="z4173" w:id="3692"/>
    <w:p>
      <w:pPr>
        <w:spacing w:after="0"/>
        <w:ind w:left="0"/>
        <w:jc w:val="both"/>
      </w:pPr>
      <w:r>
        <w:rPr>
          <w:rFonts w:ascii="Times New Roman"/>
          <w:b w:val="false"/>
          <w:i w:val="false"/>
          <w:color w:val="000000"/>
          <w:sz w:val="28"/>
        </w:rPr>
        <w:t xml:space="preserve">
      көрсетіледі) . </w:t>
      </w:r>
    </w:p>
    <w:bookmarkEnd w:id="3692"/>
    <w:bookmarkStart w:name="z4174" w:id="3693"/>
    <w:p>
      <w:pPr>
        <w:spacing w:after="0"/>
        <w:ind w:left="0"/>
        <w:jc w:val="both"/>
      </w:pPr>
      <w:r>
        <w:rPr>
          <w:rFonts w:ascii="Times New Roman"/>
          <w:b w:val="false"/>
          <w:i w:val="false"/>
          <w:color w:val="000000"/>
          <w:sz w:val="28"/>
        </w:rPr>
        <w:t xml:space="preserve">
      5. Тендерлік өтінімдерді ашу кезінде мынадай әлеуетті өнім берушілер қатысты: </w:t>
      </w:r>
    </w:p>
    <w:bookmarkEnd w:id="3693"/>
    <w:bookmarkStart w:name="z4175" w:id="3694"/>
    <w:p>
      <w:pPr>
        <w:spacing w:after="0"/>
        <w:ind w:left="0"/>
        <w:jc w:val="both"/>
      </w:pPr>
      <w:r>
        <w:rPr>
          <w:rFonts w:ascii="Times New Roman"/>
          <w:b w:val="false"/>
          <w:i w:val="false"/>
          <w:color w:val="000000"/>
          <w:sz w:val="28"/>
        </w:rPr>
        <w:t xml:space="preserve">
      ___________________________________________ . </w:t>
      </w:r>
    </w:p>
    <w:bookmarkEnd w:id="3694"/>
    <w:bookmarkStart w:name="z4176" w:id="3695"/>
    <w:p>
      <w:pPr>
        <w:spacing w:after="0"/>
        <w:ind w:left="0"/>
        <w:jc w:val="both"/>
      </w:pPr>
      <w:r>
        <w:rPr>
          <w:rFonts w:ascii="Times New Roman"/>
          <w:b w:val="false"/>
          <w:i w:val="false"/>
          <w:color w:val="000000"/>
          <w:sz w:val="28"/>
        </w:rPr>
        <w:t xml:space="preserve">
      тендерге қатысуға өтінімдерді ашу кезінде қатысқан барлық әлеуетті өнім берушілердің </w:t>
      </w:r>
    </w:p>
    <w:bookmarkEnd w:id="3695"/>
    <w:bookmarkStart w:name="z4177" w:id="3696"/>
    <w:p>
      <w:pPr>
        <w:spacing w:after="0"/>
        <w:ind w:left="0"/>
        <w:jc w:val="both"/>
      </w:pPr>
      <w:r>
        <w:rPr>
          <w:rFonts w:ascii="Times New Roman"/>
          <w:b w:val="false"/>
          <w:i w:val="false"/>
          <w:color w:val="000000"/>
          <w:sz w:val="28"/>
        </w:rPr>
        <w:t xml:space="preserve">
      атауы, мекенжайы (олардың уәкілетті өкілдерінің Т.А.Ә. (бар болса)). </w:t>
      </w:r>
    </w:p>
    <w:bookmarkEnd w:id="3696"/>
    <w:bookmarkStart w:name="z4178" w:id="3697"/>
    <w:p>
      <w:pPr>
        <w:spacing w:after="0"/>
        <w:ind w:left="0"/>
        <w:jc w:val="both"/>
      </w:pPr>
      <w:r>
        <w:rPr>
          <w:rFonts w:ascii="Times New Roman"/>
          <w:b w:val="false"/>
          <w:i w:val="false"/>
          <w:color w:val="000000"/>
          <w:sz w:val="28"/>
        </w:rPr>
        <w:t>
      Тендерлік комиссия төрағасының, мүшелерінің және хатшысының Т.А.Ә., (бар болса), қолдары.</w:t>
      </w:r>
    </w:p>
    <w:bookmarkEnd w:id="3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4179" w:id="3698"/>
    <w:p>
      <w:pPr>
        <w:spacing w:after="0"/>
        <w:ind w:left="0"/>
        <w:jc w:val="left"/>
      </w:pPr>
      <w:r>
        <w:rPr>
          <w:rFonts w:ascii="Times New Roman"/>
          <w:b/>
          <w:i w:val="false"/>
          <w:color w:val="000000"/>
        </w:rPr>
        <w:t xml:space="preserve"> Тендерге қатысуға рұқсат алудың алдын ала хаттамасы</w:t>
      </w:r>
    </w:p>
    <w:bookmarkEnd w:id="3698"/>
    <w:bookmarkStart w:name="z4180" w:id="3699"/>
    <w:p>
      <w:pPr>
        <w:spacing w:after="0"/>
        <w:ind w:left="0"/>
        <w:jc w:val="both"/>
      </w:pPr>
      <w:r>
        <w:rPr>
          <w:rFonts w:ascii="Times New Roman"/>
          <w:b w:val="false"/>
          <w:i w:val="false"/>
          <w:color w:val="000000"/>
          <w:sz w:val="28"/>
        </w:rPr>
        <w:t xml:space="preserve">
      Тендердің № </w:t>
      </w:r>
    </w:p>
    <w:bookmarkEnd w:id="3699"/>
    <w:bookmarkStart w:name="z4181" w:id="3700"/>
    <w:p>
      <w:pPr>
        <w:spacing w:after="0"/>
        <w:ind w:left="0"/>
        <w:jc w:val="both"/>
      </w:pPr>
      <w:r>
        <w:rPr>
          <w:rFonts w:ascii="Times New Roman"/>
          <w:b w:val="false"/>
          <w:i w:val="false"/>
          <w:color w:val="000000"/>
          <w:sz w:val="28"/>
        </w:rPr>
        <w:t xml:space="preserve">
      ________________________________________________________ </w:t>
      </w:r>
    </w:p>
    <w:bookmarkEnd w:id="3700"/>
    <w:bookmarkStart w:name="z4182" w:id="3701"/>
    <w:p>
      <w:pPr>
        <w:spacing w:after="0"/>
        <w:ind w:left="0"/>
        <w:jc w:val="both"/>
      </w:pPr>
      <w:r>
        <w:rPr>
          <w:rFonts w:ascii="Times New Roman"/>
          <w:b w:val="false"/>
          <w:i w:val="false"/>
          <w:color w:val="000000"/>
          <w:sz w:val="28"/>
        </w:rPr>
        <w:t xml:space="preserve">
      Тендердің атауы __________________________________________ </w:t>
      </w:r>
    </w:p>
    <w:bookmarkEnd w:id="3701"/>
    <w:bookmarkStart w:name="z4183" w:id="3702"/>
    <w:p>
      <w:pPr>
        <w:spacing w:after="0"/>
        <w:ind w:left="0"/>
        <w:jc w:val="both"/>
      </w:pPr>
      <w:r>
        <w:rPr>
          <w:rFonts w:ascii="Times New Roman"/>
          <w:b w:val="false"/>
          <w:i w:val="false"/>
          <w:color w:val="000000"/>
          <w:sz w:val="28"/>
        </w:rPr>
        <w:t xml:space="preserve">
      Лоттың № _______________________________________________ </w:t>
      </w:r>
    </w:p>
    <w:bookmarkEnd w:id="3702"/>
    <w:bookmarkStart w:name="z4184" w:id="3703"/>
    <w:p>
      <w:pPr>
        <w:spacing w:after="0"/>
        <w:ind w:left="0"/>
        <w:jc w:val="both"/>
      </w:pPr>
      <w:r>
        <w:rPr>
          <w:rFonts w:ascii="Times New Roman"/>
          <w:b w:val="false"/>
          <w:i w:val="false"/>
          <w:color w:val="000000"/>
          <w:sz w:val="28"/>
        </w:rPr>
        <w:t xml:space="preserve">
      Лоттың атауы ____________________________________________ </w:t>
      </w:r>
    </w:p>
    <w:bookmarkEnd w:id="3703"/>
    <w:bookmarkStart w:name="z4185" w:id="3704"/>
    <w:p>
      <w:pPr>
        <w:spacing w:after="0"/>
        <w:ind w:left="0"/>
        <w:jc w:val="both"/>
      </w:pPr>
      <w:r>
        <w:rPr>
          <w:rFonts w:ascii="Times New Roman"/>
          <w:b w:val="false"/>
          <w:i w:val="false"/>
          <w:color w:val="000000"/>
          <w:sz w:val="28"/>
        </w:rPr>
        <w:t>
      Тендерлік комиссияның құрамы:</w:t>
      </w:r>
    </w:p>
    <w:bookmarkEnd w:id="3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6" w:id="3705"/>
    <w:p>
      <w:pPr>
        <w:spacing w:after="0"/>
        <w:ind w:left="0"/>
        <w:jc w:val="both"/>
      </w:pPr>
      <w:r>
        <w:rPr>
          <w:rFonts w:ascii="Times New Roman"/>
          <w:b w:val="false"/>
          <w:i w:val="false"/>
          <w:color w:val="000000"/>
          <w:sz w:val="28"/>
        </w:rPr>
        <w:t>
      Тендерге қатысуға ұсынылған өтінімдер туралы ақпарат:</w:t>
      </w:r>
    </w:p>
    <w:bookmarkEnd w:id="3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3706"/>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3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тендерлік құжаттаманың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ауытқу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 №лот бойынша тендерлік құжаттама талаптарына сәйкес келтіру қажет құжаттардың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3707"/>
    <w:p>
      <w:pPr>
        <w:spacing w:after="0"/>
        <w:ind w:left="0"/>
        <w:jc w:val="both"/>
      </w:pPr>
      <w:r>
        <w:rPr>
          <w:rFonts w:ascii="Times New Roman"/>
          <w:b w:val="false"/>
          <w:i w:val="false"/>
          <w:color w:val="000000"/>
          <w:sz w:val="28"/>
        </w:rPr>
        <w:t>
      Тендерге қатысуға қабылданбаған өтінімдер:</w:t>
      </w:r>
    </w:p>
    <w:bookmarkEnd w:id="3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9" w:id="3708"/>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w:t>
      </w:r>
    </w:p>
    <w:bookmarkEnd w:id="3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0" w:id="3709"/>
    <w:p>
      <w:pPr>
        <w:spacing w:after="0"/>
        <w:ind w:left="0"/>
        <w:jc w:val="both"/>
      </w:pPr>
      <w:r>
        <w:rPr>
          <w:rFonts w:ascii="Times New Roman"/>
          <w:b w:val="false"/>
          <w:i w:val="false"/>
          <w:color w:val="000000"/>
          <w:sz w:val="28"/>
        </w:rPr>
        <w:t>
      Тендерлік комиссия тендерге қатысуға өтінімдерді алдын ала қарау нәтижелері бойынша ШЕШТІ:</w:t>
      </w:r>
    </w:p>
    <w:bookmarkEnd w:id="3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1" w:id="3710"/>
    <w:p>
      <w:pPr>
        <w:spacing w:after="0"/>
        <w:ind w:left="0"/>
        <w:jc w:val="both"/>
      </w:pPr>
      <w:r>
        <w:rPr>
          <w:rFonts w:ascii="Times New Roman"/>
          <w:b w:val="false"/>
          <w:i w:val="false"/>
          <w:color w:val="000000"/>
          <w:sz w:val="28"/>
        </w:rPr>
        <w:t>
      Әлеуетті өнім берушілер тендерлік құжаттаманың біліктілік талаптары мен талаптарына сәйкес келтірген тендерге қатысуға өтінімдерді ұсынудың соңғы күні мен уақыты: алдын ала рұқсат беру хаттамасына қол қойылған күннен бастап кемінде 7 жұмыс күні.</w:t>
      </w:r>
    </w:p>
    <w:bookmarkEnd w:id="3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4192" w:id="3711"/>
    <w:p>
      <w:pPr>
        <w:spacing w:after="0"/>
        <w:ind w:left="0"/>
        <w:jc w:val="left"/>
      </w:pPr>
      <w:r>
        <w:rPr>
          <w:rFonts w:ascii="Times New Roman"/>
          <w:b/>
          <w:i w:val="false"/>
          <w:color w:val="000000"/>
        </w:rPr>
        <w:t xml:space="preserve"> Тендерге қатысуға рұқсат беру туралы хаттама</w:t>
      </w:r>
    </w:p>
    <w:bookmarkEnd w:id="3711"/>
    <w:bookmarkStart w:name="z4193" w:id="3712"/>
    <w:p>
      <w:pPr>
        <w:spacing w:after="0"/>
        <w:ind w:left="0"/>
        <w:jc w:val="both"/>
      </w:pPr>
      <w:r>
        <w:rPr>
          <w:rFonts w:ascii="Times New Roman"/>
          <w:b w:val="false"/>
          <w:i w:val="false"/>
          <w:color w:val="000000"/>
          <w:sz w:val="28"/>
        </w:rPr>
        <w:t xml:space="preserve">
      Сатып алу бойынша тендер __________________________________________ </w:t>
      </w:r>
    </w:p>
    <w:bookmarkEnd w:id="3712"/>
    <w:bookmarkStart w:name="z4194" w:id="3713"/>
    <w:p>
      <w:pPr>
        <w:spacing w:after="0"/>
        <w:ind w:left="0"/>
        <w:jc w:val="both"/>
      </w:pPr>
      <w:r>
        <w:rPr>
          <w:rFonts w:ascii="Times New Roman"/>
          <w:b w:val="false"/>
          <w:i w:val="false"/>
          <w:color w:val="000000"/>
          <w:sz w:val="28"/>
        </w:rPr>
        <w:t xml:space="preserve">
      (тендердің атауы) </w:t>
      </w:r>
    </w:p>
    <w:bookmarkEnd w:id="3713"/>
    <w:bookmarkStart w:name="z4195" w:id="3714"/>
    <w:p>
      <w:pPr>
        <w:spacing w:after="0"/>
        <w:ind w:left="0"/>
        <w:jc w:val="both"/>
      </w:pPr>
      <w:r>
        <w:rPr>
          <w:rFonts w:ascii="Times New Roman"/>
          <w:b w:val="false"/>
          <w:i w:val="false"/>
          <w:color w:val="000000"/>
          <w:sz w:val="28"/>
        </w:rPr>
        <w:t xml:space="preserve">
      __________________________             ___________________ </w:t>
      </w:r>
    </w:p>
    <w:bookmarkEnd w:id="3714"/>
    <w:bookmarkStart w:name="z4196" w:id="3715"/>
    <w:p>
      <w:pPr>
        <w:spacing w:after="0"/>
        <w:ind w:left="0"/>
        <w:jc w:val="both"/>
      </w:pPr>
      <w:r>
        <w:rPr>
          <w:rFonts w:ascii="Times New Roman"/>
          <w:b w:val="false"/>
          <w:i w:val="false"/>
          <w:color w:val="000000"/>
          <w:sz w:val="28"/>
        </w:rPr>
        <w:t xml:space="preserve">
      (Орналасқан жері)                         (Уақыты мен күні) </w:t>
      </w:r>
    </w:p>
    <w:bookmarkEnd w:id="3715"/>
    <w:bookmarkStart w:name="z4197" w:id="3716"/>
    <w:p>
      <w:pPr>
        <w:spacing w:after="0"/>
        <w:ind w:left="0"/>
        <w:jc w:val="both"/>
      </w:pPr>
      <w:r>
        <w:rPr>
          <w:rFonts w:ascii="Times New Roman"/>
          <w:b w:val="false"/>
          <w:i w:val="false"/>
          <w:color w:val="000000"/>
          <w:sz w:val="28"/>
        </w:rPr>
        <w:t xml:space="preserve">
      1. Тендерлік комиссия құрамында: </w:t>
      </w:r>
    </w:p>
    <w:bookmarkEnd w:id="3716"/>
    <w:bookmarkStart w:name="z4198" w:id="3717"/>
    <w:p>
      <w:pPr>
        <w:spacing w:after="0"/>
        <w:ind w:left="0"/>
        <w:jc w:val="both"/>
      </w:pPr>
      <w:r>
        <w:rPr>
          <w:rFonts w:ascii="Times New Roman"/>
          <w:b w:val="false"/>
          <w:i w:val="false"/>
          <w:color w:val="000000"/>
          <w:sz w:val="28"/>
        </w:rPr>
        <w:t xml:space="preserve">
      ____________________________________________________________________ </w:t>
      </w:r>
    </w:p>
    <w:bookmarkEnd w:id="3717"/>
    <w:bookmarkStart w:name="z4199" w:id="3718"/>
    <w:p>
      <w:pPr>
        <w:spacing w:after="0"/>
        <w:ind w:left="0"/>
        <w:jc w:val="both"/>
      </w:pPr>
      <w:r>
        <w:rPr>
          <w:rFonts w:ascii="Times New Roman"/>
          <w:b w:val="false"/>
          <w:i w:val="false"/>
          <w:color w:val="000000"/>
          <w:sz w:val="28"/>
        </w:rPr>
        <w:t xml:space="preserve">
      (тендерлік комиссияның құрамын көрсету) </w:t>
      </w:r>
    </w:p>
    <w:bookmarkEnd w:id="3718"/>
    <w:bookmarkStart w:name="z4200" w:id="3719"/>
    <w:p>
      <w:pPr>
        <w:spacing w:after="0"/>
        <w:ind w:left="0"/>
        <w:jc w:val="both"/>
      </w:pPr>
      <w:r>
        <w:rPr>
          <w:rFonts w:ascii="Times New Roman"/>
          <w:b w:val="false"/>
          <w:i w:val="false"/>
          <w:color w:val="000000"/>
          <w:sz w:val="28"/>
        </w:rPr>
        <w:t xml:space="preserve">
      Сатып алу бойынша тендерге қатысуға өтінімдерді </w:t>
      </w:r>
    </w:p>
    <w:bookmarkEnd w:id="3719"/>
    <w:bookmarkStart w:name="z4201" w:id="3720"/>
    <w:p>
      <w:pPr>
        <w:spacing w:after="0"/>
        <w:ind w:left="0"/>
        <w:jc w:val="both"/>
      </w:pPr>
      <w:r>
        <w:rPr>
          <w:rFonts w:ascii="Times New Roman"/>
          <w:b w:val="false"/>
          <w:i w:val="false"/>
          <w:color w:val="000000"/>
          <w:sz w:val="28"/>
        </w:rPr>
        <w:t xml:space="preserve">
      қарадым__________________________________________________________________. </w:t>
      </w:r>
    </w:p>
    <w:bookmarkEnd w:id="3720"/>
    <w:bookmarkStart w:name="z4202" w:id="3721"/>
    <w:p>
      <w:pPr>
        <w:spacing w:after="0"/>
        <w:ind w:left="0"/>
        <w:jc w:val="both"/>
      </w:pPr>
      <w:r>
        <w:rPr>
          <w:rFonts w:ascii="Times New Roman"/>
          <w:b w:val="false"/>
          <w:i w:val="false"/>
          <w:color w:val="000000"/>
          <w:sz w:val="28"/>
        </w:rPr>
        <w:t xml:space="preserve">
      2. Тендерге қатысуға өтінімде ұсынылған тауарлардың, жұмыстардың, көрсетілетін </w:t>
      </w:r>
    </w:p>
    <w:bookmarkEnd w:id="3721"/>
    <w:bookmarkStart w:name="z4203" w:id="3722"/>
    <w:p>
      <w:pPr>
        <w:spacing w:after="0"/>
        <w:ind w:left="0"/>
        <w:jc w:val="both"/>
      </w:pPr>
      <w:r>
        <w:rPr>
          <w:rFonts w:ascii="Times New Roman"/>
          <w:b w:val="false"/>
          <w:i w:val="false"/>
          <w:color w:val="000000"/>
          <w:sz w:val="28"/>
        </w:rPr>
        <w:t xml:space="preserve">
      қызметтердің техникалық ерекшелікке сәйкестігі бойынша сарапшыларды тарту, олар </w:t>
      </w:r>
    </w:p>
    <w:bookmarkEnd w:id="3722"/>
    <w:bookmarkStart w:name="z4204" w:id="3723"/>
    <w:p>
      <w:pPr>
        <w:spacing w:after="0"/>
        <w:ind w:left="0"/>
        <w:jc w:val="both"/>
      </w:pPr>
      <w:r>
        <w:rPr>
          <w:rFonts w:ascii="Times New Roman"/>
          <w:b w:val="false"/>
          <w:i w:val="false"/>
          <w:color w:val="000000"/>
          <w:sz w:val="28"/>
        </w:rPr>
        <w:t xml:space="preserve">
      ұсынған қорытындылар туралы ақпарат. </w:t>
      </w:r>
    </w:p>
    <w:bookmarkEnd w:id="3723"/>
    <w:bookmarkStart w:name="z4205" w:id="3724"/>
    <w:p>
      <w:pPr>
        <w:spacing w:after="0"/>
        <w:ind w:left="0"/>
        <w:jc w:val="both"/>
      </w:pPr>
      <w:r>
        <w:rPr>
          <w:rFonts w:ascii="Times New Roman"/>
          <w:b w:val="false"/>
          <w:i w:val="false"/>
          <w:color w:val="000000"/>
          <w:sz w:val="28"/>
        </w:rPr>
        <w:t xml:space="preserve">
      3. Тендерге қатысуға өтінімдерді ұсынудың соңғы мерзімі өткенге дейін оларды </w:t>
      </w:r>
    </w:p>
    <w:bookmarkEnd w:id="3724"/>
    <w:bookmarkStart w:name="z4206" w:id="3725"/>
    <w:p>
      <w:pPr>
        <w:spacing w:after="0"/>
        <w:ind w:left="0"/>
        <w:jc w:val="both"/>
      </w:pPr>
      <w:r>
        <w:rPr>
          <w:rFonts w:ascii="Times New Roman"/>
          <w:b w:val="false"/>
          <w:i w:val="false"/>
          <w:color w:val="000000"/>
          <w:sz w:val="28"/>
        </w:rPr>
        <w:t xml:space="preserve">
      белгіленген мерзімде ұсынған мынадай әлеуетті өнім берушілердің тендерге қатысуға </w:t>
      </w:r>
    </w:p>
    <w:bookmarkEnd w:id="3725"/>
    <w:bookmarkStart w:name="z4207" w:id="3726"/>
    <w:p>
      <w:pPr>
        <w:spacing w:after="0"/>
        <w:ind w:left="0"/>
        <w:jc w:val="both"/>
      </w:pPr>
      <w:r>
        <w:rPr>
          <w:rFonts w:ascii="Times New Roman"/>
          <w:b w:val="false"/>
          <w:i w:val="false"/>
          <w:color w:val="000000"/>
          <w:sz w:val="28"/>
        </w:rPr>
        <w:t xml:space="preserve">
      өтінімдері: ________________________________________________________________ </w:t>
      </w:r>
    </w:p>
    <w:bookmarkEnd w:id="3726"/>
    <w:bookmarkStart w:name="z4208" w:id="3727"/>
    <w:p>
      <w:pPr>
        <w:spacing w:after="0"/>
        <w:ind w:left="0"/>
        <w:jc w:val="both"/>
      </w:pPr>
      <w:r>
        <w:rPr>
          <w:rFonts w:ascii="Times New Roman"/>
          <w:b w:val="false"/>
          <w:i w:val="false"/>
          <w:color w:val="000000"/>
          <w:sz w:val="28"/>
        </w:rPr>
        <w:t xml:space="preserve">
      (журналға сәйкес хронологиялық тәртіппен тендерге қатысуға өтінімдерді тіркеу </w:t>
      </w:r>
    </w:p>
    <w:bookmarkEnd w:id="3727"/>
    <w:bookmarkStart w:name="z4209" w:id="3728"/>
    <w:p>
      <w:pPr>
        <w:spacing w:after="0"/>
        <w:ind w:left="0"/>
        <w:jc w:val="both"/>
      </w:pPr>
      <w:r>
        <w:rPr>
          <w:rFonts w:ascii="Times New Roman"/>
          <w:b w:val="false"/>
          <w:i w:val="false"/>
          <w:color w:val="000000"/>
          <w:sz w:val="28"/>
        </w:rPr>
        <w:t xml:space="preserve">
      барлық әлеуетті өнім берушілердің атауы, мекенжайы көрсетіледі, тендерлік </w:t>
      </w:r>
    </w:p>
    <w:bookmarkEnd w:id="3728"/>
    <w:bookmarkStart w:name="z4210" w:id="3729"/>
    <w:p>
      <w:pPr>
        <w:spacing w:after="0"/>
        <w:ind w:left="0"/>
        <w:jc w:val="both"/>
      </w:pPr>
      <w:r>
        <w:rPr>
          <w:rFonts w:ascii="Times New Roman"/>
          <w:b w:val="false"/>
          <w:i w:val="false"/>
          <w:color w:val="000000"/>
          <w:sz w:val="28"/>
        </w:rPr>
        <w:t xml:space="preserve">
      өтінімдерді ұсынған тендерлік өтінімдерді ұсыну мерзімі, ұсыну уақытытендерге </w:t>
      </w:r>
    </w:p>
    <w:bookmarkEnd w:id="3729"/>
    <w:bookmarkStart w:name="z4211" w:id="3730"/>
    <w:p>
      <w:pPr>
        <w:spacing w:after="0"/>
        <w:ind w:left="0"/>
        <w:jc w:val="both"/>
      </w:pPr>
      <w:r>
        <w:rPr>
          <w:rFonts w:ascii="Times New Roman"/>
          <w:b w:val="false"/>
          <w:i w:val="false"/>
          <w:color w:val="000000"/>
          <w:sz w:val="28"/>
        </w:rPr>
        <w:t xml:space="preserve">
      қатысуға өтінімдер, құжаттардың тізбесі өтінімде қандай да бір құжаттың жоқтығы </w:t>
      </w:r>
    </w:p>
    <w:bookmarkEnd w:id="3730"/>
    <w:bookmarkStart w:name="z4212" w:id="3731"/>
    <w:p>
      <w:pPr>
        <w:spacing w:after="0"/>
        <w:ind w:left="0"/>
        <w:jc w:val="both"/>
      </w:pPr>
      <w:r>
        <w:rPr>
          <w:rFonts w:ascii="Times New Roman"/>
          <w:b w:val="false"/>
          <w:i w:val="false"/>
          <w:color w:val="000000"/>
          <w:sz w:val="28"/>
        </w:rPr>
        <w:t xml:space="preserve">
      туралы ақпарат, тендерлік құжаттамада көзделген тендерге қатысуға өтінімдерді кері </w:t>
      </w:r>
    </w:p>
    <w:bookmarkEnd w:id="3731"/>
    <w:bookmarkStart w:name="z4213" w:id="3732"/>
    <w:p>
      <w:pPr>
        <w:spacing w:after="0"/>
        <w:ind w:left="0"/>
        <w:jc w:val="both"/>
      </w:pPr>
      <w:r>
        <w:rPr>
          <w:rFonts w:ascii="Times New Roman"/>
          <w:b w:val="false"/>
          <w:i w:val="false"/>
          <w:color w:val="000000"/>
          <w:sz w:val="28"/>
        </w:rPr>
        <w:t xml:space="preserve">
      қайтарып алу мен өзгерту және басқа да ақпарат) тендерлік комиссия отырысына </w:t>
      </w:r>
    </w:p>
    <w:bookmarkEnd w:id="3732"/>
    <w:bookmarkStart w:name="z4214" w:id="3733"/>
    <w:p>
      <w:pPr>
        <w:spacing w:after="0"/>
        <w:ind w:left="0"/>
        <w:jc w:val="both"/>
      </w:pPr>
      <w:r>
        <w:rPr>
          <w:rFonts w:ascii="Times New Roman"/>
          <w:b w:val="false"/>
          <w:i w:val="false"/>
          <w:color w:val="000000"/>
          <w:sz w:val="28"/>
        </w:rPr>
        <w:t xml:space="preserve">
      қатысушылардың барлығына жария етілді. </w:t>
      </w:r>
    </w:p>
    <w:bookmarkEnd w:id="3733"/>
    <w:bookmarkStart w:name="z4215" w:id="3734"/>
    <w:p>
      <w:pPr>
        <w:spacing w:after="0"/>
        <w:ind w:left="0"/>
        <w:jc w:val="both"/>
      </w:pPr>
      <w:r>
        <w:rPr>
          <w:rFonts w:ascii="Times New Roman"/>
          <w:b w:val="false"/>
          <w:i w:val="false"/>
          <w:color w:val="000000"/>
          <w:sz w:val="28"/>
        </w:rPr>
        <w:t xml:space="preserve">
      4. Тендерге қатысуға келесі тендерлік өтінімдер тендерге қатысуға қабылданбады: </w:t>
      </w:r>
    </w:p>
    <w:bookmarkEnd w:id="3734"/>
    <w:bookmarkStart w:name="z4216" w:id="3735"/>
    <w:p>
      <w:pPr>
        <w:spacing w:after="0"/>
        <w:ind w:left="0"/>
        <w:jc w:val="both"/>
      </w:pPr>
      <w:r>
        <w:rPr>
          <w:rFonts w:ascii="Times New Roman"/>
          <w:b w:val="false"/>
          <w:i w:val="false"/>
          <w:color w:val="000000"/>
          <w:sz w:val="28"/>
        </w:rPr>
        <w:t xml:space="preserve">
      ____________________________________________________________________ </w:t>
      </w:r>
    </w:p>
    <w:bookmarkEnd w:id="3735"/>
    <w:bookmarkStart w:name="z4217" w:id="3736"/>
    <w:p>
      <w:pPr>
        <w:spacing w:after="0"/>
        <w:ind w:left="0"/>
        <w:jc w:val="both"/>
      </w:pPr>
      <w:r>
        <w:rPr>
          <w:rFonts w:ascii="Times New Roman"/>
          <w:b w:val="false"/>
          <w:i w:val="false"/>
          <w:color w:val="000000"/>
          <w:sz w:val="28"/>
        </w:rPr>
        <w:t xml:space="preserve">
      (әлеуетті өнім берушілер (оның деректемелері) көрсетіледі, себептерін көрсете отырып, </w:t>
      </w:r>
    </w:p>
    <w:bookmarkEnd w:id="3736"/>
    <w:bookmarkStart w:name="z4218" w:id="3737"/>
    <w:p>
      <w:pPr>
        <w:spacing w:after="0"/>
        <w:ind w:left="0"/>
        <w:jc w:val="both"/>
      </w:pPr>
      <w:r>
        <w:rPr>
          <w:rFonts w:ascii="Times New Roman"/>
          <w:b w:val="false"/>
          <w:i w:val="false"/>
          <w:color w:val="000000"/>
          <w:sz w:val="28"/>
        </w:rPr>
        <w:t xml:space="preserve">
      бас тартылған тендерлік өтінімдер: біліктілік талаптарына сәйкес келмейді; тендерлік </w:t>
      </w:r>
    </w:p>
    <w:bookmarkEnd w:id="3737"/>
    <w:bookmarkStart w:name="z4219" w:id="3738"/>
    <w:p>
      <w:pPr>
        <w:spacing w:after="0"/>
        <w:ind w:left="0"/>
        <w:jc w:val="both"/>
      </w:pPr>
      <w:r>
        <w:rPr>
          <w:rFonts w:ascii="Times New Roman"/>
          <w:b w:val="false"/>
          <w:i w:val="false"/>
          <w:color w:val="000000"/>
          <w:sz w:val="28"/>
        </w:rPr>
        <w:t xml:space="preserve">
      құжаттама талаптарына сәйкес келмейді, "Квазимемлекеттік сектордың жекелеген </w:t>
      </w:r>
    </w:p>
    <w:bookmarkEnd w:id="3738"/>
    <w:bookmarkStart w:name="z4220" w:id="3739"/>
    <w:p>
      <w:pPr>
        <w:spacing w:after="0"/>
        <w:ind w:left="0"/>
        <w:jc w:val="both"/>
      </w:pPr>
      <w:r>
        <w:rPr>
          <w:rFonts w:ascii="Times New Roman"/>
          <w:b w:val="false"/>
          <w:i w:val="false"/>
          <w:color w:val="000000"/>
          <w:sz w:val="28"/>
        </w:rPr>
        <w:t xml:space="preserve">
      субъектілерінің сатып алуы туралы" Қазақстан Республикасының Заңының 7-бабының </w:t>
      </w:r>
    </w:p>
    <w:bookmarkEnd w:id="3739"/>
    <w:bookmarkStart w:name="z4221" w:id="3740"/>
    <w:p>
      <w:pPr>
        <w:spacing w:after="0"/>
        <w:ind w:left="0"/>
        <w:jc w:val="both"/>
      </w:pPr>
      <w:r>
        <w:rPr>
          <w:rFonts w:ascii="Times New Roman"/>
          <w:b w:val="false"/>
          <w:i w:val="false"/>
          <w:color w:val="000000"/>
          <w:sz w:val="28"/>
        </w:rPr>
        <w:t xml:space="preserve">
      талаптары бұзылған). </w:t>
      </w:r>
    </w:p>
    <w:bookmarkEnd w:id="3740"/>
    <w:bookmarkStart w:name="z4222" w:id="3741"/>
    <w:p>
      <w:pPr>
        <w:spacing w:after="0"/>
        <w:ind w:left="0"/>
        <w:jc w:val="both"/>
      </w:pPr>
      <w:r>
        <w:rPr>
          <w:rFonts w:ascii="Times New Roman"/>
          <w:b w:val="false"/>
          <w:i w:val="false"/>
          <w:color w:val="000000"/>
          <w:sz w:val="28"/>
        </w:rPr>
        <w:t xml:space="preserve">
      5. Біліктілік талаптарына және тендерлік құжаттаманың өзге де талаптарына сәйкес </w:t>
      </w:r>
    </w:p>
    <w:bookmarkEnd w:id="3741"/>
    <w:bookmarkStart w:name="z4223" w:id="3742"/>
    <w:p>
      <w:pPr>
        <w:spacing w:after="0"/>
        <w:ind w:left="0"/>
        <w:jc w:val="both"/>
      </w:pPr>
      <w:r>
        <w:rPr>
          <w:rFonts w:ascii="Times New Roman"/>
          <w:b w:val="false"/>
          <w:i w:val="false"/>
          <w:color w:val="000000"/>
          <w:sz w:val="28"/>
        </w:rPr>
        <w:t xml:space="preserve">
      келетін әлеуетті өнім берушілердің тендерлік өтінімдері </w:t>
      </w:r>
    </w:p>
    <w:bookmarkEnd w:id="3742"/>
    <w:bookmarkStart w:name="z4224" w:id="3743"/>
    <w:p>
      <w:pPr>
        <w:spacing w:after="0"/>
        <w:ind w:left="0"/>
        <w:jc w:val="both"/>
      </w:pPr>
      <w:r>
        <w:rPr>
          <w:rFonts w:ascii="Times New Roman"/>
          <w:b w:val="false"/>
          <w:i w:val="false"/>
          <w:color w:val="000000"/>
          <w:sz w:val="28"/>
        </w:rPr>
        <w:t xml:space="preserve">
      ____________________________________________ </w:t>
      </w:r>
    </w:p>
    <w:bookmarkEnd w:id="3743"/>
    <w:bookmarkStart w:name="z4225" w:id="3744"/>
    <w:p>
      <w:pPr>
        <w:spacing w:after="0"/>
        <w:ind w:left="0"/>
        <w:jc w:val="both"/>
      </w:pPr>
      <w:r>
        <w:rPr>
          <w:rFonts w:ascii="Times New Roman"/>
          <w:b w:val="false"/>
          <w:i w:val="false"/>
          <w:color w:val="000000"/>
          <w:sz w:val="28"/>
        </w:rPr>
        <w:t xml:space="preserve">
      (әрбір лот бойынша жеке барлық өнім берушілердің тізбесі көрсетіледі). </w:t>
      </w:r>
    </w:p>
    <w:bookmarkEnd w:id="3744"/>
    <w:bookmarkStart w:name="z4226" w:id="3745"/>
    <w:p>
      <w:pPr>
        <w:spacing w:after="0"/>
        <w:ind w:left="0"/>
        <w:jc w:val="both"/>
      </w:pPr>
      <w:r>
        <w:rPr>
          <w:rFonts w:ascii="Times New Roman"/>
          <w:b w:val="false"/>
          <w:i w:val="false"/>
          <w:color w:val="000000"/>
          <w:sz w:val="28"/>
        </w:rPr>
        <w:t xml:space="preserve">
      6. Тендерге қатысуға рұқсат беру туралы жалпы хаттаманы онда әрбір лот бойынша </w:t>
      </w:r>
    </w:p>
    <w:bookmarkEnd w:id="3745"/>
    <w:bookmarkStart w:name="z4227" w:id="3746"/>
    <w:p>
      <w:pPr>
        <w:spacing w:after="0"/>
        <w:ind w:left="0"/>
        <w:jc w:val="both"/>
      </w:pPr>
      <w:r>
        <w:rPr>
          <w:rFonts w:ascii="Times New Roman"/>
          <w:b w:val="false"/>
          <w:i w:val="false"/>
          <w:color w:val="000000"/>
          <w:sz w:val="28"/>
        </w:rPr>
        <w:t xml:space="preserve">
      тендерге қатысушылар көрсетілген жағдайда ресімдеуге жол беріледі. Тендерлік </w:t>
      </w:r>
    </w:p>
    <w:bookmarkEnd w:id="3746"/>
    <w:bookmarkStart w:name="z4228" w:id="3747"/>
    <w:p>
      <w:pPr>
        <w:spacing w:after="0"/>
        <w:ind w:left="0"/>
        <w:jc w:val="both"/>
      </w:pPr>
      <w:r>
        <w:rPr>
          <w:rFonts w:ascii="Times New Roman"/>
          <w:b w:val="false"/>
          <w:i w:val="false"/>
          <w:color w:val="000000"/>
          <w:sz w:val="28"/>
        </w:rPr>
        <w:t xml:space="preserve">
      комиссия тендерге қатысуға өтінімдерді қарау нәтижелері бойынша ашық дауыс беру </w:t>
      </w:r>
    </w:p>
    <w:bookmarkEnd w:id="3747"/>
    <w:bookmarkStart w:name="z4229" w:id="3748"/>
    <w:p>
      <w:pPr>
        <w:spacing w:after="0"/>
        <w:ind w:left="0"/>
        <w:jc w:val="both"/>
      </w:pPr>
      <w:r>
        <w:rPr>
          <w:rFonts w:ascii="Times New Roman"/>
          <w:b w:val="false"/>
          <w:i w:val="false"/>
          <w:color w:val="000000"/>
          <w:sz w:val="28"/>
        </w:rPr>
        <w:t xml:space="preserve">
      жолымен шешті: </w:t>
      </w:r>
    </w:p>
    <w:bookmarkEnd w:id="3748"/>
    <w:bookmarkStart w:name="z4230" w:id="3749"/>
    <w:p>
      <w:pPr>
        <w:spacing w:after="0"/>
        <w:ind w:left="0"/>
        <w:jc w:val="both"/>
      </w:pPr>
      <w:r>
        <w:rPr>
          <w:rFonts w:ascii="Times New Roman"/>
          <w:b w:val="false"/>
          <w:i w:val="false"/>
          <w:color w:val="000000"/>
          <w:sz w:val="28"/>
        </w:rPr>
        <w:t xml:space="preserve">
      1. Тендерге қатысуға мынадай әлеуетті өнім берушілерді жіберу: </w:t>
      </w:r>
    </w:p>
    <w:bookmarkEnd w:id="3749"/>
    <w:bookmarkStart w:name="z4231" w:id="3750"/>
    <w:p>
      <w:pPr>
        <w:spacing w:after="0"/>
        <w:ind w:left="0"/>
        <w:jc w:val="both"/>
      </w:pPr>
      <w:r>
        <w:rPr>
          <w:rFonts w:ascii="Times New Roman"/>
          <w:b w:val="false"/>
          <w:i w:val="false"/>
          <w:color w:val="000000"/>
          <w:sz w:val="28"/>
        </w:rPr>
        <w:t xml:space="preserve">
      ________________________________________________________ </w:t>
      </w:r>
    </w:p>
    <w:bookmarkEnd w:id="3750"/>
    <w:bookmarkStart w:name="z4232" w:id="3751"/>
    <w:p>
      <w:pPr>
        <w:spacing w:after="0"/>
        <w:ind w:left="0"/>
        <w:jc w:val="both"/>
      </w:pPr>
      <w:r>
        <w:rPr>
          <w:rFonts w:ascii="Times New Roman"/>
          <w:b w:val="false"/>
          <w:i w:val="false"/>
          <w:color w:val="000000"/>
          <w:sz w:val="28"/>
        </w:rPr>
        <w:t xml:space="preserve">
      (тендерге қатысуға жіберілген әлеуетті өнім берушілердің тізбесін көрсету). </w:t>
      </w:r>
    </w:p>
    <w:bookmarkEnd w:id="3751"/>
    <w:bookmarkStart w:name="z4233" w:id="3752"/>
    <w:p>
      <w:pPr>
        <w:spacing w:after="0"/>
        <w:ind w:left="0"/>
        <w:jc w:val="both"/>
      </w:pPr>
      <w:r>
        <w:rPr>
          <w:rFonts w:ascii="Times New Roman"/>
          <w:b w:val="false"/>
          <w:i w:val="false"/>
          <w:color w:val="000000"/>
          <w:sz w:val="28"/>
        </w:rPr>
        <w:t xml:space="preserve">
      2. Тендерге қатысуға мынадай әлеуетті өнім берушілерге жол бермеу: </w:t>
      </w:r>
    </w:p>
    <w:bookmarkEnd w:id="3752"/>
    <w:bookmarkStart w:name="z4234" w:id="3753"/>
    <w:p>
      <w:pPr>
        <w:spacing w:after="0"/>
        <w:ind w:left="0"/>
        <w:jc w:val="both"/>
      </w:pPr>
      <w:r>
        <w:rPr>
          <w:rFonts w:ascii="Times New Roman"/>
          <w:b w:val="false"/>
          <w:i w:val="false"/>
          <w:color w:val="000000"/>
          <w:sz w:val="28"/>
        </w:rPr>
        <w:t xml:space="preserve">
      ________________________________________________________ </w:t>
      </w:r>
    </w:p>
    <w:bookmarkEnd w:id="3753"/>
    <w:bookmarkStart w:name="z4235" w:id="3754"/>
    <w:p>
      <w:pPr>
        <w:spacing w:after="0"/>
        <w:ind w:left="0"/>
        <w:jc w:val="both"/>
      </w:pPr>
      <w:r>
        <w:rPr>
          <w:rFonts w:ascii="Times New Roman"/>
          <w:b w:val="false"/>
          <w:i w:val="false"/>
          <w:color w:val="000000"/>
          <w:sz w:val="28"/>
        </w:rPr>
        <w:t xml:space="preserve">
      (тендерге қатысуға жіберілмеген әлеуетті өнім берушілердің тізбесін көрсету). </w:t>
      </w:r>
    </w:p>
    <w:bookmarkEnd w:id="3754"/>
    <w:bookmarkStart w:name="z4236" w:id="3755"/>
    <w:p>
      <w:pPr>
        <w:spacing w:after="0"/>
        <w:ind w:left="0"/>
        <w:jc w:val="both"/>
      </w:pPr>
      <w:r>
        <w:rPr>
          <w:rFonts w:ascii="Times New Roman"/>
          <w:b w:val="false"/>
          <w:i w:val="false"/>
          <w:color w:val="000000"/>
          <w:sz w:val="28"/>
        </w:rPr>
        <w:t xml:space="preserve">
      3. Тендерлік баға ұсыныстары бар конверттерді қабылдау күнін, уақытын және орнын </w:t>
      </w:r>
    </w:p>
    <w:bookmarkEnd w:id="3755"/>
    <w:bookmarkStart w:name="z4237" w:id="3756"/>
    <w:p>
      <w:pPr>
        <w:spacing w:after="0"/>
        <w:ind w:left="0"/>
        <w:jc w:val="both"/>
      </w:pPr>
      <w:r>
        <w:rPr>
          <w:rFonts w:ascii="Times New Roman"/>
          <w:b w:val="false"/>
          <w:i w:val="false"/>
          <w:color w:val="000000"/>
          <w:sz w:val="28"/>
        </w:rPr>
        <w:t xml:space="preserve">
      __________________________________________ тағайындау </w:t>
      </w:r>
    </w:p>
    <w:bookmarkEnd w:id="3756"/>
    <w:bookmarkStart w:name="z4238" w:id="3757"/>
    <w:p>
      <w:pPr>
        <w:spacing w:after="0"/>
        <w:ind w:left="0"/>
        <w:jc w:val="both"/>
      </w:pPr>
      <w:r>
        <w:rPr>
          <w:rFonts w:ascii="Times New Roman"/>
          <w:b w:val="false"/>
          <w:i w:val="false"/>
          <w:color w:val="000000"/>
          <w:sz w:val="28"/>
        </w:rPr>
        <w:t xml:space="preserve">
      4. Тендерлік баға ұсыныстарын бағалау және салыстыру жөніндегі тендерлік </w:t>
      </w:r>
    </w:p>
    <w:bookmarkEnd w:id="3757"/>
    <w:bookmarkStart w:name="z4239" w:id="3758"/>
    <w:p>
      <w:pPr>
        <w:spacing w:after="0"/>
        <w:ind w:left="0"/>
        <w:jc w:val="both"/>
      </w:pPr>
      <w:r>
        <w:rPr>
          <w:rFonts w:ascii="Times New Roman"/>
          <w:b w:val="false"/>
          <w:i w:val="false"/>
          <w:color w:val="000000"/>
          <w:sz w:val="28"/>
        </w:rPr>
        <w:t xml:space="preserve">
      комиссияның отырысын ___________________________________________ тағайындау </w:t>
      </w:r>
    </w:p>
    <w:bookmarkEnd w:id="3758"/>
    <w:bookmarkStart w:name="z4240" w:id="3759"/>
    <w:p>
      <w:pPr>
        <w:spacing w:after="0"/>
        <w:ind w:left="0"/>
        <w:jc w:val="both"/>
      </w:pPr>
      <w:r>
        <w:rPr>
          <w:rFonts w:ascii="Times New Roman"/>
          <w:b w:val="false"/>
          <w:i w:val="false"/>
          <w:color w:val="000000"/>
          <w:sz w:val="28"/>
        </w:rPr>
        <w:t xml:space="preserve">
      (тендерлік баға ұсыныстарын бағалау және салыстыру бойынша тендерлік комиссия </w:t>
      </w:r>
    </w:p>
    <w:bookmarkEnd w:id="3759"/>
    <w:bookmarkStart w:name="z4241" w:id="3760"/>
    <w:p>
      <w:pPr>
        <w:spacing w:after="0"/>
        <w:ind w:left="0"/>
        <w:jc w:val="both"/>
      </w:pPr>
      <w:r>
        <w:rPr>
          <w:rFonts w:ascii="Times New Roman"/>
          <w:b w:val="false"/>
          <w:i w:val="false"/>
          <w:color w:val="000000"/>
          <w:sz w:val="28"/>
        </w:rPr>
        <w:t xml:space="preserve">
      отырысының күнін, уақытын, орнын көрсету, бірақ мүдделі тұлғаларға </w:t>
      </w:r>
    </w:p>
    <w:bookmarkEnd w:id="3760"/>
    <w:bookmarkStart w:name="z4242" w:id="3761"/>
    <w:p>
      <w:pPr>
        <w:spacing w:after="0"/>
        <w:ind w:left="0"/>
        <w:jc w:val="both"/>
      </w:pPr>
      <w:r>
        <w:rPr>
          <w:rFonts w:ascii="Times New Roman"/>
          <w:b w:val="false"/>
          <w:i w:val="false"/>
          <w:color w:val="000000"/>
          <w:sz w:val="28"/>
        </w:rPr>
        <w:t xml:space="preserve">
      хабарландырылғаннан кейін үш жұмыс күнінен ерте емес). </w:t>
      </w:r>
    </w:p>
    <w:bookmarkEnd w:id="3761"/>
    <w:bookmarkStart w:name="z4243" w:id="3762"/>
    <w:p>
      <w:pPr>
        <w:spacing w:after="0"/>
        <w:ind w:left="0"/>
        <w:jc w:val="both"/>
      </w:pPr>
      <w:r>
        <w:rPr>
          <w:rFonts w:ascii="Times New Roman"/>
          <w:b w:val="false"/>
          <w:i w:val="false"/>
          <w:color w:val="000000"/>
          <w:sz w:val="28"/>
        </w:rPr>
        <w:t xml:space="preserve">
      5. Сатып алуды ұйымдастырушы тендерге қатысуға рұқсат беру туралы осы </w:t>
      </w:r>
    </w:p>
    <w:bookmarkEnd w:id="3762"/>
    <w:bookmarkStart w:name="z4244" w:id="3763"/>
    <w:p>
      <w:pPr>
        <w:spacing w:after="0"/>
        <w:ind w:left="0"/>
        <w:jc w:val="both"/>
      </w:pPr>
      <w:r>
        <w:rPr>
          <w:rFonts w:ascii="Times New Roman"/>
          <w:b w:val="false"/>
          <w:i w:val="false"/>
          <w:color w:val="000000"/>
          <w:sz w:val="28"/>
        </w:rPr>
        <w:t xml:space="preserve">
      хаттаманың көшірмесін ұсынсын (жолдасын) </w:t>
      </w:r>
    </w:p>
    <w:bookmarkEnd w:id="3763"/>
    <w:bookmarkStart w:name="z4245" w:id="3764"/>
    <w:p>
      <w:pPr>
        <w:spacing w:after="0"/>
        <w:ind w:left="0"/>
        <w:jc w:val="both"/>
      </w:pPr>
      <w:r>
        <w:rPr>
          <w:rFonts w:ascii="Times New Roman"/>
          <w:b w:val="false"/>
          <w:i w:val="false"/>
          <w:color w:val="000000"/>
          <w:sz w:val="28"/>
        </w:rPr>
        <w:t xml:space="preserve">
      __________________________________________________________________ </w:t>
      </w:r>
    </w:p>
    <w:bookmarkEnd w:id="3764"/>
    <w:bookmarkStart w:name="z4246" w:id="3765"/>
    <w:p>
      <w:pPr>
        <w:spacing w:after="0"/>
        <w:ind w:left="0"/>
        <w:jc w:val="both"/>
      </w:pPr>
      <w:r>
        <w:rPr>
          <w:rFonts w:ascii="Times New Roman"/>
          <w:b w:val="false"/>
          <w:i w:val="false"/>
          <w:color w:val="000000"/>
          <w:sz w:val="28"/>
        </w:rPr>
        <w:t xml:space="preserve">
      (мәліметтері тендерге қатысуға өтінімдерді тіркеу журналына енгізілген әлеуетті өнім </w:t>
      </w:r>
    </w:p>
    <w:bookmarkEnd w:id="3765"/>
    <w:bookmarkStart w:name="z4247" w:id="3766"/>
    <w:p>
      <w:pPr>
        <w:spacing w:after="0"/>
        <w:ind w:left="0"/>
        <w:jc w:val="both"/>
      </w:pPr>
      <w:r>
        <w:rPr>
          <w:rFonts w:ascii="Times New Roman"/>
          <w:b w:val="false"/>
          <w:i w:val="false"/>
          <w:color w:val="000000"/>
          <w:sz w:val="28"/>
        </w:rPr>
        <w:t>
      берушілерді көрсету)</w:t>
      </w:r>
    </w:p>
    <w:bookmarkEnd w:id="3766"/>
    <w:bookmarkStart w:name="z4248" w:id="3767"/>
    <w:p>
      <w:pPr>
        <w:spacing w:after="0"/>
        <w:ind w:left="0"/>
        <w:jc w:val="both"/>
      </w:pPr>
      <w:r>
        <w:rPr>
          <w:rFonts w:ascii="Times New Roman"/>
          <w:b w:val="false"/>
          <w:i w:val="false"/>
          <w:color w:val="000000"/>
          <w:sz w:val="28"/>
        </w:rPr>
        <w:t xml:space="preserve">
      Бұл шешім үшін дауыс берді: </w:t>
      </w:r>
    </w:p>
    <w:bookmarkEnd w:id="3767"/>
    <w:bookmarkStart w:name="z4249" w:id="3768"/>
    <w:p>
      <w:pPr>
        <w:spacing w:after="0"/>
        <w:ind w:left="0"/>
        <w:jc w:val="both"/>
      </w:pPr>
      <w:r>
        <w:rPr>
          <w:rFonts w:ascii="Times New Roman"/>
          <w:b w:val="false"/>
          <w:i w:val="false"/>
          <w:color w:val="000000"/>
          <w:sz w:val="28"/>
        </w:rPr>
        <w:t xml:space="preserve">
      "Жақтап" - дауыс (тендерлік комиссия мүшелерінің Т.А.Ә, (бар болған жағдайда) ; </w:t>
      </w:r>
    </w:p>
    <w:bookmarkEnd w:id="3768"/>
    <w:bookmarkStart w:name="z4250" w:id="3769"/>
    <w:p>
      <w:pPr>
        <w:spacing w:after="0"/>
        <w:ind w:left="0"/>
        <w:jc w:val="both"/>
      </w:pPr>
      <w:r>
        <w:rPr>
          <w:rFonts w:ascii="Times New Roman"/>
          <w:b w:val="false"/>
          <w:i w:val="false"/>
          <w:color w:val="000000"/>
          <w:sz w:val="28"/>
        </w:rPr>
        <w:t>
      "Қарсы" - ____________ (тендерлік комиссия мүшелерінің Т.А.Ә, (бар болған жағдайда)).</w:t>
      </w:r>
    </w:p>
    <w:bookmarkEnd w:id="3769"/>
    <w:bookmarkStart w:name="z4251" w:id="3770"/>
    <w:p>
      <w:pPr>
        <w:spacing w:after="0"/>
        <w:ind w:left="0"/>
        <w:jc w:val="both"/>
      </w:pPr>
      <w:r>
        <w:rPr>
          <w:rFonts w:ascii="Times New Roman"/>
          <w:b w:val="false"/>
          <w:i w:val="false"/>
          <w:color w:val="000000"/>
          <w:sz w:val="28"/>
        </w:rPr>
        <w:t>
      Тендерлік комиссия төрағасының, оның орынбасарының, мүшелерінің және хатшысының қолдары.</w:t>
      </w:r>
    </w:p>
    <w:bookmarkEnd w:id="3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41-қосымша</w:t>
            </w:r>
          </w:p>
        </w:tc>
      </w:tr>
    </w:tbl>
    <w:bookmarkStart w:name="z4252" w:id="3771"/>
    <w:p>
      <w:pPr>
        <w:spacing w:after="0"/>
        <w:ind w:left="0"/>
        <w:jc w:val="left"/>
      </w:pPr>
      <w:r>
        <w:rPr>
          <w:rFonts w:ascii="Times New Roman"/>
          <w:b/>
          <w:i w:val="false"/>
          <w:color w:val="000000"/>
        </w:rPr>
        <w:t xml:space="preserve"> Сатып алу бойынша тендер тәсілімен сатып алу қорытындылары туралы хаттама _____________________________</w:t>
      </w:r>
    </w:p>
    <w:bookmarkEnd w:id="3771"/>
    <w:bookmarkStart w:name="z4253" w:id="3772"/>
    <w:p>
      <w:pPr>
        <w:spacing w:after="0"/>
        <w:ind w:left="0"/>
        <w:jc w:val="both"/>
      </w:pPr>
      <w:r>
        <w:rPr>
          <w:rFonts w:ascii="Times New Roman"/>
          <w:b w:val="false"/>
          <w:i w:val="false"/>
          <w:color w:val="000000"/>
          <w:sz w:val="28"/>
        </w:rPr>
        <w:t xml:space="preserve">
      (тендердің атауы) </w:t>
      </w:r>
    </w:p>
    <w:bookmarkEnd w:id="3772"/>
    <w:bookmarkStart w:name="z4254" w:id="3773"/>
    <w:p>
      <w:pPr>
        <w:spacing w:after="0"/>
        <w:ind w:left="0"/>
        <w:jc w:val="both"/>
      </w:pPr>
      <w:r>
        <w:rPr>
          <w:rFonts w:ascii="Times New Roman"/>
          <w:b w:val="false"/>
          <w:i w:val="false"/>
          <w:color w:val="000000"/>
          <w:sz w:val="28"/>
        </w:rPr>
        <w:t xml:space="preserve">
      __________________________ _________________________ </w:t>
      </w:r>
    </w:p>
    <w:bookmarkEnd w:id="3773"/>
    <w:bookmarkStart w:name="z4255" w:id="3774"/>
    <w:p>
      <w:pPr>
        <w:spacing w:after="0"/>
        <w:ind w:left="0"/>
        <w:jc w:val="both"/>
      </w:pPr>
      <w:r>
        <w:rPr>
          <w:rFonts w:ascii="Times New Roman"/>
          <w:b w:val="false"/>
          <w:i w:val="false"/>
          <w:color w:val="000000"/>
          <w:sz w:val="28"/>
        </w:rPr>
        <w:t xml:space="preserve">
      (орналасқан жері) (уақыты мен күні) </w:t>
      </w:r>
    </w:p>
    <w:bookmarkEnd w:id="3774"/>
    <w:bookmarkStart w:name="z4256" w:id="3775"/>
    <w:p>
      <w:pPr>
        <w:spacing w:after="0"/>
        <w:ind w:left="0"/>
        <w:jc w:val="both"/>
      </w:pPr>
      <w:r>
        <w:rPr>
          <w:rFonts w:ascii="Times New Roman"/>
          <w:b w:val="false"/>
          <w:i w:val="false"/>
          <w:color w:val="000000"/>
          <w:sz w:val="28"/>
        </w:rPr>
        <w:t xml:space="preserve">
      1. Тендерлік комиссия құрамында: _______________________________ </w:t>
      </w:r>
    </w:p>
    <w:bookmarkEnd w:id="3775"/>
    <w:bookmarkStart w:name="z4257" w:id="3776"/>
    <w:p>
      <w:pPr>
        <w:spacing w:after="0"/>
        <w:ind w:left="0"/>
        <w:jc w:val="both"/>
      </w:pPr>
      <w:r>
        <w:rPr>
          <w:rFonts w:ascii="Times New Roman"/>
          <w:b w:val="false"/>
          <w:i w:val="false"/>
          <w:color w:val="000000"/>
          <w:sz w:val="28"/>
        </w:rPr>
        <w:t xml:space="preserve">
      (тендерлік комиссияның құрамын көрсету) </w:t>
      </w:r>
    </w:p>
    <w:bookmarkEnd w:id="3776"/>
    <w:bookmarkStart w:name="z4258" w:id="3777"/>
    <w:p>
      <w:pPr>
        <w:spacing w:after="0"/>
        <w:ind w:left="0"/>
        <w:jc w:val="both"/>
      </w:pPr>
      <w:r>
        <w:rPr>
          <w:rFonts w:ascii="Times New Roman"/>
          <w:b w:val="false"/>
          <w:i w:val="false"/>
          <w:color w:val="000000"/>
          <w:sz w:val="28"/>
        </w:rPr>
        <w:t xml:space="preserve">
      тендер __________________________________________________________ </w:t>
      </w:r>
    </w:p>
    <w:bookmarkEnd w:id="3777"/>
    <w:bookmarkStart w:name="z4259" w:id="3778"/>
    <w:p>
      <w:pPr>
        <w:spacing w:after="0"/>
        <w:ind w:left="0"/>
        <w:jc w:val="both"/>
      </w:pPr>
      <w:r>
        <w:rPr>
          <w:rFonts w:ascii="Times New Roman"/>
          <w:b w:val="false"/>
          <w:i w:val="false"/>
          <w:color w:val="000000"/>
          <w:sz w:val="28"/>
        </w:rPr>
        <w:t xml:space="preserve">
      (екі кезеңдік рәсімдерді пайдалана отырып) сатып алу бойынша _________________. </w:t>
      </w:r>
    </w:p>
    <w:bookmarkEnd w:id="3778"/>
    <w:bookmarkStart w:name="z4260" w:id="3779"/>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779"/>
    <w:bookmarkStart w:name="z4261" w:id="3780"/>
    <w:p>
      <w:pPr>
        <w:spacing w:after="0"/>
        <w:ind w:left="0"/>
        <w:jc w:val="both"/>
      </w:pPr>
      <w:r>
        <w:rPr>
          <w:rFonts w:ascii="Times New Roman"/>
          <w:b w:val="false"/>
          <w:i w:val="false"/>
          <w:color w:val="000000"/>
          <w:sz w:val="28"/>
        </w:rPr>
        <w:t xml:space="preserve">
      2. Сатып алу үшін бөлінген сома (соманы көрсету) теңгемен әрбір лот бойынша жеке: ________________. (соманы көрсету) </w:t>
      </w:r>
    </w:p>
    <w:bookmarkEnd w:id="3780"/>
    <w:bookmarkStart w:name="z4262" w:id="3781"/>
    <w:p>
      <w:pPr>
        <w:spacing w:after="0"/>
        <w:ind w:left="0"/>
        <w:jc w:val="both"/>
      </w:pPr>
      <w:r>
        <w:rPr>
          <w:rFonts w:ascii="Times New Roman"/>
          <w:b w:val="false"/>
          <w:i w:val="false"/>
          <w:color w:val="000000"/>
          <w:sz w:val="28"/>
        </w:rPr>
        <w:t xml:space="preserve">
      3. Тендерге қатысуға келесі өтінімдер жіберілді: </w:t>
      </w:r>
    </w:p>
    <w:bookmarkEnd w:id="3781"/>
    <w:bookmarkStart w:name="z4263" w:id="3782"/>
    <w:p>
      <w:pPr>
        <w:spacing w:after="0"/>
        <w:ind w:left="0"/>
        <w:jc w:val="both"/>
      </w:pPr>
      <w:r>
        <w:rPr>
          <w:rFonts w:ascii="Times New Roman"/>
          <w:b w:val="false"/>
          <w:i w:val="false"/>
          <w:color w:val="000000"/>
          <w:sz w:val="28"/>
        </w:rPr>
        <w:t xml:space="preserve">
      __________________________________________________________________. </w:t>
      </w:r>
    </w:p>
    <w:bookmarkEnd w:id="3782"/>
    <w:bookmarkStart w:name="z4264" w:id="3783"/>
    <w:p>
      <w:pPr>
        <w:spacing w:after="0"/>
        <w:ind w:left="0"/>
        <w:jc w:val="both"/>
      </w:pPr>
      <w:r>
        <w:rPr>
          <w:rFonts w:ascii="Times New Roman"/>
          <w:b w:val="false"/>
          <w:i w:val="false"/>
          <w:color w:val="000000"/>
          <w:sz w:val="28"/>
        </w:rPr>
        <w:t xml:space="preserve">
      (тендерге рұқсат беру туралы хаттамаға сәйкес жіберілген әлеуетті өнім </w:t>
      </w:r>
    </w:p>
    <w:bookmarkEnd w:id="3783"/>
    <w:bookmarkStart w:name="z4265" w:id="3784"/>
    <w:p>
      <w:pPr>
        <w:spacing w:after="0"/>
        <w:ind w:left="0"/>
        <w:jc w:val="both"/>
      </w:pPr>
      <w:r>
        <w:rPr>
          <w:rFonts w:ascii="Times New Roman"/>
          <w:b w:val="false"/>
          <w:i w:val="false"/>
          <w:color w:val="000000"/>
          <w:sz w:val="28"/>
        </w:rPr>
        <w:t xml:space="preserve">
      берушілердің тендерге қатысуға өтінімдерін көрсету) </w:t>
      </w:r>
    </w:p>
    <w:bookmarkEnd w:id="3784"/>
    <w:bookmarkStart w:name="z4266" w:id="3785"/>
    <w:p>
      <w:pPr>
        <w:spacing w:after="0"/>
        <w:ind w:left="0"/>
        <w:jc w:val="both"/>
      </w:pPr>
      <w:r>
        <w:rPr>
          <w:rFonts w:ascii="Times New Roman"/>
          <w:b w:val="false"/>
          <w:i w:val="false"/>
          <w:color w:val="000000"/>
          <w:sz w:val="28"/>
        </w:rPr>
        <w:t xml:space="preserve">
      4. Әлеуетті өнім берушілердің тендерлік баға ұсыныстары бар конверттері </w:t>
      </w:r>
    </w:p>
    <w:bookmarkEnd w:id="3785"/>
    <w:bookmarkStart w:name="z4267" w:id="3786"/>
    <w:p>
      <w:pPr>
        <w:spacing w:after="0"/>
        <w:ind w:left="0"/>
        <w:jc w:val="both"/>
      </w:pPr>
      <w:r>
        <w:rPr>
          <w:rFonts w:ascii="Times New Roman"/>
          <w:b w:val="false"/>
          <w:i w:val="false"/>
          <w:color w:val="000000"/>
          <w:sz w:val="28"/>
        </w:rPr>
        <w:t xml:space="preserve">
      _________________________________________________________ </w:t>
      </w:r>
    </w:p>
    <w:bookmarkEnd w:id="3786"/>
    <w:bookmarkStart w:name="z4268" w:id="3787"/>
    <w:p>
      <w:pPr>
        <w:spacing w:after="0"/>
        <w:ind w:left="0"/>
        <w:jc w:val="both"/>
      </w:pPr>
      <w:r>
        <w:rPr>
          <w:rFonts w:ascii="Times New Roman"/>
          <w:b w:val="false"/>
          <w:i w:val="false"/>
          <w:color w:val="000000"/>
          <w:sz w:val="28"/>
        </w:rPr>
        <w:t xml:space="preserve">
      (әлеуетті өнім берушілердің атаулары көрсетіледі) </w:t>
      </w:r>
    </w:p>
    <w:bookmarkEnd w:id="3787"/>
    <w:bookmarkStart w:name="z4269" w:id="3788"/>
    <w:p>
      <w:pPr>
        <w:spacing w:after="0"/>
        <w:ind w:left="0"/>
        <w:jc w:val="both"/>
      </w:pPr>
      <w:r>
        <w:rPr>
          <w:rFonts w:ascii="Times New Roman"/>
          <w:b w:val="false"/>
          <w:i w:val="false"/>
          <w:color w:val="000000"/>
          <w:sz w:val="28"/>
        </w:rPr>
        <w:t xml:space="preserve">
      баға ұсыныстары оларды тіркеу үшін соңғы уақыт өткеннен кейін оларды ұсынылуына </w:t>
      </w:r>
    </w:p>
    <w:bookmarkEnd w:id="3788"/>
    <w:bookmarkStart w:name="z4270" w:id="3789"/>
    <w:p>
      <w:pPr>
        <w:spacing w:after="0"/>
        <w:ind w:left="0"/>
        <w:jc w:val="both"/>
      </w:pPr>
      <w:r>
        <w:rPr>
          <w:rFonts w:ascii="Times New Roman"/>
          <w:b w:val="false"/>
          <w:i w:val="false"/>
          <w:color w:val="000000"/>
          <w:sz w:val="28"/>
        </w:rPr>
        <w:t xml:space="preserve">
      байланысты бағалауға және салыстыруға қабылданбаған. </w:t>
      </w:r>
    </w:p>
    <w:bookmarkEnd w:id="3789"/>
    <w:bookmarkStart w:name="z4271" w:id="3790"/>
    <w:p>
      <w:pPr>
        <w:spacing w:after="0"/>
        <w:ind w:left="0"/>
        <w:jc w:val="both"/>
      </w:pPr>
      <w:r>
        <w:rPr>
          <w:rFonts w:ascii="Times New Roman"/>
          <w:b w:val="false"/>
          <w:i w:val="false"/>
          <w:color w:val="000000"/>
          <w:sz w:val="28"/>
        </w:rPr>
        <w:t xml:space="preserve">
      5. Тендерлік баға ұсыныстарын тендерлік комиссия отырысына қатысуға тіркеу үшін </w:t>
      </w:r>
    </w:p>
    <w:bookmarkEnd w:id="3790"/>
    <w:bookmarkStart w:name="z4272" w:id="3791"/>
    <w:p>
      <w:pPr>
        <w:spacing w:after="0"/>
        <w:ind w:left="0"/>
        <w:jc w:val="both"/>
      </w:pPr>
      <w:r>
        <w:rPr>
          <w:rFonts w:ascii="Times New Roman"/>
          <w:b w:val="false"/>
          <w:i w:val="false"/>
          <w:color w:val="000000"/>
          <w:sz w:val="28"/>
        </w:rPr>
        <w:t xml:space="preserve">
      соңғы уақыт өткенге дейін ұсынған тендерге қатысушылардың тендерлік баға </w:t>
      </w:r>
    </w:p>
    <w:bookmarkEnd w:id="3791"/>
    <w:bookmarkStart w:name="z4273" w:id="3792"/>
    <w:p>
      <w:pPr>
        <w:spacing w:after="0"/>
        <w:ind w:left="0"/>
        <w:jc w:val="both"/>
      </w:pPr>
      <w:r>
        <w:rPr>
          <w:rFonts w:ascii="Times New Roman"/>
          <w:b w:val="false"/>
          <w:i w:val="false"/>
          <w:color w:val="000000"/>
          <w:sz w:val="28"/>
        </w:rPr>
        <w:t xml:space="preserve">
      ұсыныстары: _______________________________________________ </w:t>
      </w:r>
    </w:p>
    <w:bookmarkEnd w:id="3792"/>
    <w:bookmarkStart w:name="z4274" w:id="3793"/>
    <w:p>
      <w:pPr>
        <w:spacing w:after="0"/>
        <w:ind w:left="0"/>
        <w:jc w:val="both"/>
      </w:pPr>
      <w:r>
        <w:rPr>
          <w:rFonts w:ascii="Times New Roman"/>
          <w:b w:val="false"/>
          <w:i w:val="false"/>
          <w:color w:val="000000"/>
          <w:sz w:val="28"/>
        </w:rPr>
        <w:t xml:space="preserve">
      ________________________________________________________________________ </w:t>
      </w:r>
    </w:p>
    <w:bookmarkEnd w:id="3793"/>
    <w:bookmarkStart w:name="z4275" w:id="3794"/>
    <w:p>
      <w:pPr>
        <w:spacing w:after="0"/>
        <w:ind w:left="0"/>
        <w:jc w:val="both"/>
      </w:pPr>
      <w:r>
        <w:rPr>
          <w:rFonts w:ascii="Times New Roman"/>
          <w:b w:val="false"/>
          <w:i w:val="false"/>
          <w:color w:val="000000"/>
          <w:sz w:val="28"/>
        </w:rPr>
        <w:t xml:space="preserve">
      (тендерлік баға ұсыныстары бар конверттерді тіркеу журналына сәйкес хронологиялық </w:t>
      </w:r>
    </w:p>
    <w:bookmarkEnd w:id="3794"/>
    <w:bookmarkStart w:name="z4276" w:id="3795"/>
    <w:p>
      <w:pPr>
        <w:spacing w:after="0"/>
        <w:ind w:left="0"/>
        <w:jc w:val="both"/>
      </w:pPr>
      <w:r>
        <w:rPr>
          <w:rFonts w:ascii="Times New Roman"/>
          <w:b w:val="false"/>
          <w:i w:val="false"/>
          <w:color w:val="000000"/>
          <w:sz w:val="28"/>
        </w:rPr>
        <w:t xml:space="preserve">
      тәртіппен тендерге қатысушылардың не олардың уәкілетті өкілдерінің тегі, аты, </w:t>
      </w:r>
    </w:p>
    <w:bookmarkEnd w:id="3795"/>
    <w:bookmarkStart w:name="z4277" w:id="3796"/>
    <w:p>
      <w:pPr>
        <w:spacing w:after="0"/>
        <w:ind w:left="0"/>
        <w:jc w:val="both"/>
      </w:pPr>
      <w:r>
        <w:rPr>
          <w:rFonts w:ascii="Times New Roman"/>
          <w:b w:val="false"/>
          <w:i w:val="false"/>
          <w:color w:val="000000"/>
          <w:sz w:val="28"/>
        </w:rPr>
        <w:t xml:space="preserve">
      әкесінің аты (бар болса) көрсетіледі) ашылды және олар мыналарды қамтиды: </w:t>
      </w:r>
    </w:p>
    <w:bookmarkEnd w:id="3796"/>
    <w:bookmarkStart w:name="z4278" w:id="3797"/>
    <w:p>
      <w:pPr>
        <w:spacing w:after="0"/>
        <w:ind w:left="0"/>
        <w:jc w:val="both"/>
      </w:pPr>
      <w:r>
        <w:rPr>
          <w:rFonts w:ascii="Times New Roman"/>
          <w:b w:val="false"/>
          <w:i w:val="false"/>
          <w:color w:val="000000"/>
          <w:sz w:val="28"/>
        </w:rPr>
        <w:t xml:space="preserve">
      ______________________________________________________. </w:t>
      </w:r>
    </w:p>
    <w:bookmarkEnd w:id="3797"/>
    <w:bookmarkStart w:name="z4279" w:id="3798"/>
    <w:p>
      <w:pPr>
        <w:spacing w:after="0"/>
        <w:ind w:left="0"/>
        <w:jc w:val="both"/>
      </w:pPr>
      <w:r>
        <w:rPr>
          <w:rFonts w:ascii="Times New Roman"/>
          <w:b w:val="false"/>
          <w:i w:val="false"/>
          <w:color w:val="000000"/>
          <w:sz w:val="28"/>
        </w:rPr>
        <w:t xml:space="preserve">
      (тендерге қатысушылардың тендерлік баға ұсыныстары бар конверттерді ашу кезінде </w:t>
      </w:r>
    </w:p>
    <w:bookmarkEnd w:id="3798"/>
    <w:bookmarkStart w:name="z4280" w:id="3799"/>
    <w:p>
      <w:pPr>
        <w:spacing w:after="0"/>
        <w:ind w:left="0"/>
        <w:jc w:val="both"/>
      </w:pPr>
      <w:r>
        <w:rPr>
          <w:rFonts w:ascii="Times New Roman"/>
          <w:b w:val="false"/>
          <w:i w:val="false"/>
          <w:color w:val="000000"/>
          <w:sz w:val="28"/>
        </w:rPr>
        <w:t xml:space="preserve">
      барлық қатысушылар жария еткен тендерлік баға ұсыныстары бар конверттерді тіркеу </w:t>
      </w:r>
    </w:p>
    <w:bookmarkEnd w:id="3799"/>
    <w:bookmarkStart w:name="z4281" w:id="3800"/>
    <w:p>
      <w:pPr>
        <w:spacing w:after="0"/>
        <w:ind w:left="0"/>
        <w:jc w:val="both"/>
      </w:pPr>
      <w:r>
        <w:rPr>
          <w:rFonts w:ascii="Times New Roman"/>
          <w:b w:val="false"/>
          <w:i w:val="false"/>
          <w:color w:val="000000"/>
          <w:sz w:val="28"/>
        </w:rPr>
        <w:t xml:space="preserve">
      журналында оларды тіркеудің хронологиялық тәртібінде тендерге қатысушылардың </w:t>
      </w:r>
    </w:p>
    <w:bookmarkEnd w:id="3800"/>
    <w:bookmarkStart w:name="z4282" w:id="3801"/>
    <w:p>
      <w:pPr>
        <w:spacing w:after="0"/>
        <w:ind w:left="0"/>
        <w:jc w:val="both"/>
      </w:pPr>
      <w:r>
        <w:rPr>
          <w:rFonts w:ascii="Times New Roman"/>
          <w:b w:val="false"/>
          <w:i w:val="false"/>
          <w:color w:val="000000"/>
          <w:sz w:val="28"/>
        </w:rPr>
        <w:t xml:space="preserve">
      тендерлік баға ұсыныстары көрсетіледі) 6. Екінші жеңімпаздың атауы, орналасқан жері </w:t>
      </w:r>
    </w:p>
    <w:bookmarkEnd w:id="3801"/>
    <w:bookmarkStart w:name="z4283" w:id="3802"/>
    <w:p>
      <w:pPr>
        <w:spacing w:after="0"/>
        <w:ind w:left="0"/>
        <w:jc w:val="both"/>
      </w:pPr>
      <w:r>
        <w:rPr>
          <w:rFonts w:ascii="Times New Roman"/>
          <w:b w:val="false"/>
          <w:i w:val="false"/>
          <w:color w:val="000000"/>
          <w:sz w:val="28"/>
        </w:rPr>
        <w:t xml:space="preserve">
      және бағасы </w:t>
      </w:r>
    </w:p>
    <w:bookmarkEnd w:id="3802"/>
    <w:bookmarkStart w:name="z4284" w:id="3803"/>
    <w:p>
      <w:pPr>
        <w:spacing w:after="0"/>
        <w:ind w:left="0"/>
        <w:jc w:val="both"/>
      </w:pPr>
      <w:r>
        <w:rPr>
          <w:rFonts w:ascii="Times New Roman"/>
          <w:b w:val="false"/>
          <w:i w:val="false"/>
          <w:color w:val="000000"/>
          <w:sz w:val="28"/>
        </w:rPr>
        <w:t xml:space="preserve">
      (әрбір лот бойынша: _______________________________________________ </w:t>
      </w:r>
    </w:p>
    <w:bookmarkEnd w:id="3803"/>
    <w:bookmarkStart w:name="z4285" w:id="3804"/>
    <w:p>
      <w:pPr>
        <w:spacing w:after="0"/>
        <w:ind w:left="0"/>
        <w:jc w:val="both"/>
      </w:pPr>
      <w:r>
        <w:rPr>
          <w:rFonts w:ascii="Times New Roman"/>
          <w:b w:val="false"/>
          <w:i w:val="false"/>
          <w:color w:val="000000"/>
          <w:sz w:val="28"/>
        </w:rPr>
        <w:t xml:space="preserve">
      7. Тендерлік баға ұсыныстары қабылданбады: </w:t>
      </w:r>
    </w:p>
    <w:bookmarkEnd w:id="3804"/>
    <w:bookmarkStart w:name="z4286" w:id="3805"/>
    <w:p>
      <w:pPr>
        <w:spacing w:after="0"/>
        <w:ind w:left="0"/>
        <w:jc w:val="both"/>
      </w:pPr>
      <w:r>
        <w:rPr>
          <w:rFonts w:ascii="Times New Roman"/>
          <w:b w:val="false"/>
          <w:i w:val="false"/>
          <w:color w:val="000000"/>
          <w:sz w:val="28"/>
        </w:rPr>
        <w:t xml:space="preserve">
      ___________________________________________________________________. </w:t>
      </w:r>
    </w:p>
    <w:bookmarkEnd w:id="3805"/>
    <w:bookmarkStart w:name="z4287" w:id="3806"/>
    <w:p>
      <w:pPr>
        <w:spacing w:after="0"/>
        <w:ind w:left="0"/>
        <w:jc w:val="both"/>
      </w:pPr>
      <w:r>
        <w:rPr>
          <w:rFonts w:ascii="Times New Roman"/>
          <w:b w:val="false"/>
          <w:i w:val="false"/>
          <w:color w:val="000000"/>
          <w:sz w:val="28"/>
        </w:rPr>
        <w:t xml:space="preserve">
      (тендерлік баға ұсыныстары: тендерлік баға ұсынысының тауарларды, жұмыстарды, көрсетілетін қызметтерді сатып алу үшін бөлінген сомадан асып кету; демпингтік болып табылатын тендерлік баға ұсынысы себептерін көрсете отырып, тендерге қатысушылардың не олардың уәкілетті өкілдерінің тегі, аты, әкесінің аты (бар болса) көрсетіледі) </w:t>
      </w:r>
    </w:p>
    <w:bookmarkEnd w:id="3806"/>
    <w:bookmarkStart w:name="z4288" w:id="3807"/>
    <w:p>
      <w:pPr>
        <w:spacing w:after="0"/>
        <w:ind w:left="0"/>
        <w:jc w:val="both"/>
      </w:pPr>
      <w:r>
        <w:rPr>
          <w:rFonts w:ascii="Times New Roman"/>
          <w:b w:val="false"/>
          <w:i w:val="false"/>
          <w:color w:val="000000"/>
          <w:sz w:val="28"/>
        </w:rPr>
        <w:t xml:space="preserve">
      8. Тендерлік комиссия бағалау және салыстыру нәтижелері бойынша ашық дауыс беру </w:t>
      </w:r>
    </w:p>
    <w:bookmarkEnd w:id="3807"/>
    <w:bookmarkStart w:name="z4289" w:id="3808"/>
    <w:p>
      <w:pPr>
        <w:spacing w:after="0"/>
        <w:ind w:left="0"/>
        <w:jc w:val="both"/>
      </w:pPr>
      <w:r>
        <w:rPr>
          <w:rFonts w:ascii="Times New Roman"/>
          <w:b w:val="false"/>
          <w:i w:val="false"/>
          <w:color w:val="000000"/>
          <w:sz w:val="28"/>
        </w:rPr>
        <w:t xml:space="preserve">
      арқылы шешім қабылдады: </w:t>
      </w:r>
    </w:p>
    <w:bookmarkEnd w:id="3808"/>
    <w:bookmarkStart w:name="z4290" w:id="3809"/>
    <w:p>
      <w:pPr>
        <w:spacing w:after="0"/>
        <w:ind w:left="0"/>
        <w:jc w:val="both"/>
      </w:pPr>
      <w:r>
        <w:rPr>
          <w:rFonts w:ascii="Times New Roman"/>
          <w:b w:val="false"/>
          <w:i w:val="false"/>
          <w:color w:val="000000"/>
          <w:sz w:val="28"/>
        </w:rPr>
        <w:t xml:space="preserve">
      1) тендерге қатысушының тендерлік өтінімі ұтып алған деп танылсын </w:t>
      </w:r>
    </w:p>
    <w:bookmarkEnd w:id="3809"/>
    <w:bookmarkStart w:name="z4291" w:id="3810"/>
    <w:p>
      <w:pPr>
        <w:spacing w:after="0"/>
        <w:ind w:left="0"/>
        <w:jc w:val="both"/>
      </w:pPr>
      <w:r>
        <w:rPr>
          <w:rFonts w:ascii="Times New Roman"/>
          <w:b w:val="false"/>
          <w:i w:val="false"/>
          <w:color w:val="000000"/>
          <w:sz w:val="28"/>
        </w:rPr>
        <w:t xml:space="preserve">
      _______________________________________________________________ </w:t>
      </w:r>
    </w:p>
    <w:bookmarkEnd w:id="3810"/>
    <w:bookmarkStart w:name="z4292" w:id="3811"/>
    <w:p>
      <w:pPr>
        <w:spacing w:after="0"/>
        <w:ind w:left="0"/>
        <w:jc w:val="both"/>
      </w:pPr>
      <w:r>
        <w:rPr>
          <w:rFonts w:ascii="Times New Roman"/>
          <w:b w:val="false"/>
          <w:i w:val="false"/>
          <w:color w:val="000000"/>
          <w:sz w:val="28"/>
        </w:rPr>
        <w:t xml:space="preserve">
      (тендерге қатысушының атауы мен орналасқан жері, сондай-ақ ол жеңімпаз деп </w:t>
      </w:r>
    </w:p>
    <w:bookmarkEnd w:id="3811"/>
    <w:bookmarkStart w:name="z4293" w:id="3812"/>
    <w:p>
      <w:pPr>
        <w:spacing w:after="0"/>
        <w:ind w:left="0"/>
        <w:jc w:val="both"/>
      </w:pPr>
      <w:r>
        <w:rPr>
          <w:rFonts w:ascii="Times New Roman"/>
          <w:b w:val="false"/>
          <w:i w:val="false"/>
          <w:color w:val="000000"/>
          <w:sz w:val="28"/>
        </w:rPr>
        <w:t xml:space="preserve">
      танылған шарттар көрсетілсін) немесе тендерді өтпеді деп тану___________________ </w:t>
      </w:r>
    </w:p>
    <w:bookmarkEnd w:id="3812"/>
    <w:bookmarkStart w:name="z4294" w:id="3813"/>
    <w:p>
      <w:pPr>
        <w:spacing w:after="0"/>
        <w:ind w:left="0"/>
        <w:jc w:val="both"/>
      </w:pPr>
      <w:r>
        <w:rPr>
          <w:rFonts w:ascii="Times New Roman"/>
          <w:b w:val="false"/>
          <w:i w:val="false"/>
          <w:color w:val="000000"/>
          <w:sz w:val="28"/>
        </w:rPr>
        <w:t xml:space="preserve">
      (тендердің атауы); (егер тендерлік баға ұсыныстарын қарау, бағалау және салыстыру </w:t>
      </w:r>
    </w:p>
    <w:bookmarkEnd w:id="3813"/>
    <w:bookmarkStart w:name="z4295" w:id="3814"/>
    <w:p>
      <w:pPr>
        <w:spacing w:after="0"/>
        <w:ind w:left="0"/>
        <w:jc w:val="both"/>
      </w:pPr>
      <w:r>
        <w:rPr>
          <w:rFonts w:ascii="Times New Roman"/>
          <w:b w:val="false"/>
          <w:i w:val="false"/>
          <w:color w:val="000000"/>
          <w:sz w:val="28"/>
        </w:rPr>
        <w:t xml:space="preserve">
      кезінде тендерге қатысушылар тендердің жеңімпазы немесе барлық тендерлер </w:t>
      </w:r>
    </w:p>
    <w:bookmarkEnd w:id="3814"/>
    <w:bookmarkStart w:name="z4296" w:id="3815"/>
    <w:p>
      <w:pPr>
        <w:spacing w:after="0"/>
        <w:ind w:left="0"/>
        <w:jc w:val="both"/>
      </w:pPr>
      <w:r>
        <w:rPr>
          <w:rFonts w:ascii="Times New Roman"/>
          <w:b w:val="false"/>
          <w:i w:val="false"/>
          <w:color w:val="000000"/>
          <w:sz w:val="28"/>
        </w:rPr>
        <w:t xml:space="preserve">
      анықталған жоқ баға ұсыныстары қабылданбады, тиісті себебін көрсету) </w:t>
      </w:r>
    </w:p>
    <w:bookmarkEnd w:id="3815"/>
    <w:bookmarkStart w:name="z4297" w:id="3816"/>
    <w:p>
      <w:pPr>
        <w:spacing w:after="0"/>
        <w:ind w:left="0"/>
        <w:jc w:val="both"/>
      </w:pPr>
      <w:r>
        <w:rPr>
          <w:rFonts w:ascii="Times New Roman"/>
          <w:b w:val="false"/>
          <w:i w:val="false"/>
          <w:color w:val="000000"/>
          <w:sz w:val="28"/>
        </w:rPr>
        <w:t xml:space="preserve">
      2) Тапсырыс берушіге (тапсырыс берушілерге)____________________________ </w:t>
      </w:r>
    </w:p>
    <w:bookmarkEnd w:id="3816"/>
    <w:bookmarkStart w:name="z4298" w:id="3817"/>
    <w:p>
      <w:pPr>
        <w:spacing w:after="0"/>
        <w:ind w:left="0"/>
        <w:jc w:val="both"/>
      </w:pPr>
      <w:r>
        <w:rPr>
          <w:rFonts w:ascii="Times New Roman"/>
          <w:b w:val="false"/>
          <w:i w:val="false"/>
          <w:color w:val="000000"/>
          <w:sz w:val="28"/>
        </w:rPr>
        <w:t xml:space="preserve">
      (атауын және орналасқан жерін анамалау әр тапсырыс берушінің) </w:t>
      </w:r>
    </w:p>
    <w:bookmarkEnd w:id="3817"/>
    <w:bookmarkStart w:name="z4299" w:id="3818"/>
    <w:p>
      <w:pPr>
        <w:spacing w:after="0"/>
        <w:ind w:left="0"/>
        <w:jc w:val="both"/>
      </w:pPr>
      <w:r>
        <w:rPr>
          <w:rFonts w:ascii="Times New Roman"/>
          <w:b w:val="false"/>
          <w:i w:val="false"/>
          <w:color w:val="000000"/>
          <w:sz w:val="28"/>
        </w:rPr>
        <w:t xml:space="preserve">
      _________________________ ___ ____ жылға дейінгі мерзімде шарт жасасу. </w:t>
      </w:r>
    </w:p>
    <w:bookmarkEnd w:id="3818"/>
    <w:bookmarkStart w:name="z4300" w:id="3819"/>
    <w:p>
      <w:pPr>
        <w:spacing w:after="0"/>
        <w:ind w:left="0"/>
        <w:jc w:val="both"/>
      </w:pPr>
      <w:r>
        <w:rPr>
          <w:rFonts w:ascii="Times New Roman"/>
          <w:b w:val="false"/>
          <w:i w:val="false"/>
          <w:color w:val="000000"/>
          <w:sz w:val="28"/>
        </w:rPr>
        <w:t xml:space="preserve">
      (тендер жеңімпазының атауын көрсету) </w:t>
      </w:r>
    </w:p>
    <w:bookmarkEnd w:id="3819"/>
    <w:bookmarkStart w:name="z4301" w:id="3820"/>
    <w:p>
      <w:pPr>
        <w:spacing w:after="0"/>
        <w:ind w:left="0"/>
        <w:jc w:val="both"/>
      </w:pPr>
      <w:r>
        <w:rPr>
          <w:rFonts w:ascii="Times New Roman"/>
          <w:b w:val="false"/>
          <w:i w:val="false"/>
          <w:color w:val="000000"/>
          <w:sz w:val="28"/>
        </w:rPr>
        <w:t xml:space="preserve">
      3) Сатып алуды ұйымдастырушы: </w:t>
      </w:r>
    </w:p>
    <w:bookmarkEnd w:id="3820"/>
    <w:bookmarkStart w:name="z4302" w:id="3821"/>
    <w:p>
      <w:pPr>
        <w:spacing w:after="0"/>
        <w:ind w:left="0"/>
        <w:jc w:val="both"/>
      </w:pPr>
      <w:r>
        <w:rPr>
          <w:rFonts w:ascii="Times New Roman"/>
          <w:b w:val="false"/>
          <w:i w:val="false"/>
          <w:color w:val="000000"/>
          <w:sz w:val="28"/>
        </w:rPr>
        <w:t xml:space="preserve">
      ______________________________________________________________ </w:t>
      </w:r>
    </w:p>
    <w:bookmarkEnd w:id="3821"/>
    <w:bookmarkStart w:name="z4303" w:id="3822"/>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22"/>
    <w:bookmarkStart w:name="z4304" w:id="3823"/>
    <w:p>
      <w:pPr>
        <w:spacing w:after="0"/>
        <w:ind w:left="0"/>
        <w:jc w:val="both"/>
      </w:pPr>
      <w:r>
        <w:rPr>
          <w:rFonts w:ascii="Times New Roman"/>
          <w:b w:val="false"/>
          <w:i w:val="false"/>
          <w:color w:val="000000"/>
          <w:sz w:val="28"/>
        </w:rPr>
        <w:t xml:space="preserve">
      Бұл шешім үшін дауыс берді: </w:t>
      </w:r>
    </w:p>
    <w:bookmarkEnd w:id="3823"/>
    <w:bookmarkStart w:name="z4305" w:id="3824"/>
    <w:p>
      <w:pPr>
        <w:spacing w:after="0"/>
        <w:ind w:left="0"/>
        <w:jc w:val="both"/>
      </w:pPr>
      <w:r>
        <w:rPr>
          <w:rFonts w:ascii="Times New Roman"/>
          <w:b w:val="false"/>
          <w:i w:val="false"/>
          <w:color w:val="000000"/>
          <w:sz w:val="28"/>
        </w:rPr>
        <w:t xml:space="preserve">
      (Тендерлік комиссия мүшелерінің тегі, аты, әкесінің аты (бар болса) </w:t>
      </w:r>
    </w:p>
    <w:bookmarkEnd w:id="3824"/>
    <w:bookmarkStart w:name="z4306" w:id="3825"/>
    <w:p>
      <w:pPr>
        <w:spacing w:after="0"/>
        <w:ind w:left="0"/>
        <w:jc w:val="both"/>
      </w:pPr>
      <w:r>
        <w:rPr>
          <w:rFonts w:ascii="Times New Roman"/>
          <w:b w:val="false"/>
          <w:i w:val="false"/>
          <w:color w:val="000000"/>
          <w:sz w:val="28"/>
        </w:rPr>
        <w:t xml:space="preserve">
      комиссия </w:t>
      </w:r>
    </w:p>
    <w:bookmarkEnd w:id="3825"/>
    <w:bookmarkStart w:name="z4307" w:id="3826"/>
    <w:p>
      <w:pPr>
        <w:spacing w:after="0"/>
        <w:ind w:left="0"/>
        <w:jc w:val="both"/>
      </w:pPr>
      <w:r>
        <w:rPr>
          <w:rFonts w:ascii="Times New Roman"/>
          <w:b w:val="false"/>
          <w:i w:val="false"/>
          <w:color w:val="000000"/>
          <w:sz w:val="28"/>
        </w:rPr>
        <w:t xml:space="preserve">
      Иә - ______ дауыс (тендерлік комиссия мүшелерінің тегі, аты, әкесінің аты (бар болса)); </w:t>
      </w:r>
    </w:p>
    <w:bookmarkEnd w:id="3826"/>
    <w:bookmarkStart w:name="z4308" w:id="3827"/>
    <w:p>
      <w:pPr>
        <w:spacing w:after="0"/>
        <w:ind w:left="0"/>
        <w:jc w:val="both"/>
      </w:pPr>
      <w:r>
        <w:rPr>
          <w:rFonts w:ascii="Times New Roman"/>
          <w:b w:val="false"/>
          <w:i w:val="false"/>
          <w:color w:val="000000"/>
          <w:sz w:val="28"/>
        </w:rPr>
        <w:t xml:space="preserve">
      Қарсы - ______дауыс (тендерлік комиссия мүшелерінің тегі, аты, әкесінің аты (бар болса) комиссия </w:t>
      </w:r>
    </w:p>
    <w:bookmarkEnd w:id="3827"/>
    <w:bookmarkStart w:name="z4309" w:id="3828"/>
    <w:p>
      <w:pPr>
        <w:spacing w:after="0"/>
        <w:ind w:left="0"/>
        <w:jc w:val="both"/>
      </w:pPr>
      <w:r>
        <w:rPr>
          <w:rFonts w:ascii="Times New Roman"/>
          <w:b w:val="false"/>
          <w:i w:val="false"/>
          <w:color w:val="000000"/>
          <w:sz w:val="28"/>
        </w:rPr>
        <w:t>
      Тендерлік комиссия төрағасының, мүшелерінің және хатшысының қолдары</w:t>
      </w:r>
    </w:p>
    <w:bookmarkEnd w:id="3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bl>
    <w:bookmarkStart w:name="z4310" w:id="3829"/>
    <w:p>
      <w:pPr>
        <w:spacing w:after="0"/>
        <w:ind w:left="0"/>
        <w:jc w:val="left"/>
      </w:pPr>
      <w:r>
        <w:rPr>
          <w:rFonts w:ascii="Times New Roman"/>
          <w:b/>
          <w:i w:val="false"/>
          <w:color w:val="000000"/>
        </w:rPr>
        <w:t xml:space="preserve"> Қорытындылар туралы хаттама </w:t>
      </w:r>
    </w:p>
    <w:bookmarkEnd w:id="3829"/>
    <w:bookmarkStart w:name="z4311" w:id="3830"/>
    <w:p>
      <w:pPr>
        <w:spacing w:after="0"/>
        <w:ind w:left="0"/>
        <w:jc w:val="left"/>
      </w:pPr>
      <w:r>
        <w:rPr>
          <w:rFonts w:ascii="Times New Roman"/>
          <w:b/>
          <w:i w:val="false"/>
          <w:color w:val="000000"/>
        </w:rPr>
        <w:t xml:space="preserve"> бір көзден алу тәсілімен сатып алу </w:t>
      </w:r>
    </w:p>
    <w:bookmarkEnd w:id="3830"/>
    <w:bookmarkStart w:name="z4312" w:id="3831"/>
    <w:p>
      <w:pPr>
        <w:spacing w:after="0"/>
        <w:ind w:left="0"/>
        <w:jc w:val="left"/>
      </w:pPr>
      <w:r>
        <w:rPr>
          <w:rFonts w:ascii="Times New Roman"/>
          <w:b/>
          <w:i w:val="false"/>
          <w:color w:val="000000"/>
        </w:rPr>
        <w:t xml:space="preserve"> _____________________________________________ </w:t>
      </w:r>
    </w:p>
    <w:bookmarkEnd w:id="3831"/>
    <w:bookmarkStart w:name="z4313" w:id="3832"/>
    <w:p>
      <w:pPr>
        <w:spacing w:after="0"/>
        <w:ind w:left="0"/>
        <w:jc w:val="left"/>
      </w:pPr>
      <w:r>
        <w:rPr>
          <w:rFonts w:ascii="Times New Roman"/>
          <w:b/>
          <w:i w:val="false"/>
          <w:color w:val="000000"/>
        </w:rPr>
        <w:t xml:space="preserve"> (сатып алу атауы)</w:t>
      </w:r>
    </w:p>
    <w:bookmarkEnd w:id="3832"/>
    <w:bookmarkStart w:name="z4314" w:id="3833"/>
    <w:p>
      <w:pPr>
        <w:spacing w:after="0"/>
        <w:ind w:left="0"/>
        <w:jc w:val="both"/>
      </w:pPr>
      <w:r>
        <w:rPr>
          <w:rFonts w:ascii="Times New Roman"/>
          <w:b w:val="false"/>
          <w:i w:val="false"/>
          <w:color w:val="000000"/>
          <w:sz w:val="28"/>
        </w:rPr>
        <w:t xml:space="preserve">
      ___________________ __________________ </w:t>
      </w:r>
    </w:p>
    <w:bookmarkEnd w:id="3833"/>
    <w:bookmarkStart w:name="z4315" w:id="3834"/>
    <w:p>
      <w:pPr>
        <w:spacing w:after="0"/>
        <w:ind w:left="0"/>
        <w:jc w:val="both"/>
      </w:pPr>
      <w:r>
        <w:rPr>
          <w:rFonts w:ascii="Times New Roman"/>
          <w:b w:val="false"/>
          <w:i w:val="false"/>
          <w:color w:val="000000"/>
          <w:sz w:val="28"/>
        </w:rPr>
        <w:t xml:space="preserve">
      (орналасқан жері) (уақыты мен күні) </w:t>
      </w:r>
    </w:p>
    <w:bookmarkEnd w:id="3834"/>
    <w:bookmarkStart w:name="z4316" w:id="3835"/>
    <w:p>
      <w:pPr>
        <w:spacing w:after="0"/>
        <w:ind w:left="0"/>
        <w:jc w:val="both"/>
      </w:pPr>
      <w:r>
        <w:rPr>
          <w:rFonts w:ascii="Times New Roman"/>
          <w:b w:val="false"/>
          <w:i w:val="false"/>
          <w:color w:val="000000"/>
          <w:sz w:val="28"/>
        </w:rPr>
        <w:t xml:space="preserve">
      1. Сатып алуды ұйымдастырушы ______________________ </w:t>
      </w:r>
    </w:p>
    <w:bookmarkEnd w:id="3835"/>
    <w:bookmarkStart w:name="z4317" w:id="3836"/>
    <w:p>
      <w:pPr>
        <w:spacing w:after="0"/>
        <w:ind w:left="0"/>
        <w:jc w:val="both"/>
      </w:pPr>
      <w:r>
        <w:rPr>
          <w:rFonts w:ascii="Times New Roman"/>
          <w:b w:val="false"/>
          <w:i w:val="false"/>
          <w:color w:val="000000"/>
          <w:sz w:val="28"/>
        </w:rPr>
        <w:t xml:space="preserve">
      (атауы, мекенжайы)             сатып алуды бір көзден алу тәсілімен өткізді </w:t>
      </w:r>
    </w:p>
    <w:bookmarkEnd w:id="3836"/>
    <w:bookmarkStart w:name="z4318" w:id="3837"/>
    <w:p>
      <w:pPr>
        <w:spacing w:after="0"/>
        <w:ind w:left="0"/>
        <w:jc w:val="both"/>
      </w:pPr>
      <w:r>
        <w:rPr>
          <w:rFonts w:ascii="Times New Roman"/>
          <w:b w:val="false"/>
          <w:i w:val="false"/>
          <w:color w:val="000000"/>
          <w:sz w:val="28"/>
        </w:rPr>
        <w:t xml:space="preserve">
      __________________________ ______________________________________________. </w:t>
      </w:r>
    </w:p>
    <w:bookmarkEnd w:id="3837"/>
    <w:bookmarkStart w:name="z4319" w:id="3838"/>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838"/>
    <w:bookmarkStart w:name="z4320" w:id="3839"/>
    <w:p>
      <w:pPr>
        <w:spacing w:after="0"/>
        <w:ind w:left="0"/>
        <w:jc w:val="both"/>
      </w:pPr>
      <w:r>
        <w:rPr>
          <w:rFonts w:ascii="Times New Roman"/>
          <w:b w:val="false"/>
          <w:i w:val="false"/>
          <w:color w:val="000000"/>
          <w:sz w:val="28"/>
        </w:rPr>
        <w:t xml:space="preserve">
      2. Сатып алу үшін бөлінген сома (сомасы көрсетілсін) теңге. </w:t>
      </w:r>
    </w:p>
    <w:bookmarkEnd w:id="3839"/>
    <w:bookmarkStart w:name="z4321" w:id="3840"/>
    <w:p>
      <w:pPr>
        <w:spacing w:after="0"/>
        <w:ind w:left="0"/>
        <w:jc w:val="both"/>
      </w:pPr>
      <w:r>
        <w:rPr>
          <w:rFonts w:ascii="Times New Roman"/>
          <w:b w:val="false"/>
          <w:i w:val="false"/>
          <w:color w:val="000000"/>
          <w:sz w:val="28"/>
        </w:rPr>
        <w:t xml:space="preserve">
      3. Осы әдісті қолданудың негіздемелері __________________________ </w:t>
      </w:r>
    </w:p>
    <w:bookmarkEnd w:id="3840"/>
    <w:bookmarkStart w:name="z4322" w:id="3841"/>
    <w:p>
      <w:pPr>
        <w:spacing w:after="0"/>
        <w:ind w:left="0"/>
        <w:jc w:val="both"/>
      </w:pPr>
      <w:r>
        <w:rPr>
          <w:rFonts w:ascii="Times New Roman"/>
          <w:b w:val="false"/>
          <w:i w:val="false"/>
          <w:color w:val="000000"/>
          <w:sz w:val="28"/>
        </w:rPr>
        <w:t xml:space="preserve">
      _____________________________________________________________. </w:t>
      </w:r>
    </w:p>
    <w:bookmarkEnd w:id="3841"/>
    <w:bookmarkStart w:name="z4323" w:id="3842"/>
    <w:p>
      <w:pPr>
        <w:spacing w:after="0"/>
        <w:ind w:left="0"/>
        <w:jc w:val="both"/>
      </w:pPr>
      <w:r>
        <w:rPr>
          <w:rFonts w:ascii="Times New Roman"/>
          <w:b w:val="false"/>
          <w:i w:val="false"/>
          <w:color w:val="000000"/>
          <w:sz w:val="28"/>
        </w:rPr>
        <w:t xml:space="preserve">
      Тапсырыс берушінің бір көзден сатып алуды жүзеге асыру туралы </w:t>
      </w:r>
    </w:p>
    <w:bookmarkEnd w:id="3842"/>
    <w:bookmarkStart w:name="z4324" w:id="3843"/>
    <w:p>
      <w:pPr>
        <w:spacing w:after="0"/>
        <w:ind w:left="0"/>
        <w:jc w:val="both"/>
      </w:pPr>
      <w:r>
        <w:rPr>
          <w:rFonts w:ascii="Times New Roman"/>
          <w:b w:val="false"/>
          <w:i w:val="false"/>
          <w:color w:val="000000"/>
          <w:sz w:val="28"/>
        </w:rPr>
        <w:t xml:space="preserve">
      шешімін қоса беру, бұйрықтың нөмірі, күні) </w:t>
      </w:r>
    </w:p>
    <w:bookmarkEnd w:id="3843"/>
    <w:bookmarkStart w:name="z4325" w:id="3844"/>
    <w:p>
      <w:pPr>
        <w:spacing w:after="0"/>
        <w:ind w:left="0"/>
        <w:jc w:val="both"/>
      </w:pPr>
      <w:r>
        <w:rPr>
          <w:rFonts w:ascii="Times New Roman"/>
          <w:b w:val="false"/>
          <w:i w:val="false"/>
          <w:color w:val="000000"/>
          <w:sz w:val="28"/>
        </w:rPr>
        <w:t xml:space="preserve">
      4. Өнім берушінің біліктілік талаптарына сәйкестігі </w:t>
      </w:r>
    </w:p>
    <w:bookmarkEnd w:id="3844"/>
    <w:bookmarkStart w:name="z4326" w:id="3845"/>
    <w:p>
      <w:pPr>
        <w:spacing w:after="0"/>
        <w:ind w:left="0"/>
        <w:jc w:val="both"/>
      </w:pPr>
      <w:r>
        <w:rPr>
          <w:rFonts w:ascii="Times New Roman"/>
          <w:b w:val="false"/>
          <w:i w:val="false"/>
          <w:color w:val="000000"/>
          <w:sz w:val="28"/>
        </w:rPr>
        <w:t xml:space="preserve">
      _____________________________________________________________. </w:t>
      </w:r>
    </w:p>
    <w:bookmarkEnd w:id="3845"/>
    <w:bookmarkStart w:name="z4327" w:id="3846"/>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w:t>
      </w:r>
    </w:p>
    <w:bookmarkEnd w:id="3846"/>
    <w:bookmarkStart w:name="z4328" w:id="3847"/>
    <w:p>
      <w:pPr>
        <w:spacing w:after="0"/>
        <w:ind w:left="0"/>
        <w:jc w:val="both"/>
      </w:pPr>
      <w:r>
        <w:rPr>
          <w:rFonts w:ascii="Times New Roman"/>
          <w:b w:val="false"/>
          <w:i w:val="false"/>
          <w:color w:val="000000"/>
          <w:sz w:val="28"/>
        </w:rPr>
        <w:t xml:space="preserve">
      Қазақстан Республикасының Заңы және Қағидаларда көзделген талаптарға сәйкестігі </w:t>
      </w:r>
    </w:p>
    <w:bookmarkEnd w:id="3847"/>
    <w:bookmarkStart w:name="z4329" w:id="3848"/>
    <w:p>
      <w:pPr>
        <w:spacing w:after="0"/>
        <w:ind w:left="0"/>
        <w:jc w:val="both"/>
      </w:pPr>
      <w:r>
        <w:rPr>
          <w:rFonts w:ascii="Times New Roman"/>
          <w:b w:val="false"/>
          <w:i w:val="false"/>
          <w:color w:val="000000"/>
          <w:sz w:val="28"/>
        </w:rPr>
        <w:t xml:space="preserve">
      не сәйкес еместігі көрсетіледі) </w:t>
      </w:r>
    </w:p>
    <w:bookmarkEnd w:id="3848"/>
    <w:bookmarkStart w:name="z4330" w:id="3849"/>
    <w:p>
      <w:pPr>
        <w:spacing w:after="0"/>
        <w:ind w:left="0"/>
        <w:jc w:val="both"/>
      </w:pPr>
      <w:r>
        <w:rPr>
          <w:rFonts w:ascii="Times New Roman"/>
          <w:b w:val="false"/>
          <w:i w:val="false"/>
          <w:color w:val="000000"/>
          <w:sz w:val="28"/>
        </w:rPr>
        <w:t xml:space="preserve">
      5. Шарт жасалатын өнім берушінің атауы мен орналасқан жері, және мұндай шарттың </w:t>
      </w:r>
    </w:p>
    <w:bookmarkEnd w:id="3849"/>
    <w:bookmarkStart w:name="z4331" w:id="3850"/>
    <w:p>
      <w:pPr>
        <w:spacing w:after="0"/>
        <w:ind w:left="0"/>
        <w:jc w:val="both"/>
      </w:pPr>
      <w:r>
        <w:rPr>
          <w:rFonts w:ascii="Times New Roman"/>
          <w:b w:val="false"/>
          <w:i w:val="false"/>
          <w:color w:val="000000"/>
          <w:sz w:val="28"/>
        </w:rPr>
        <w:t xml:space="preserve">
      бағасы: _____________________________________________________________ </w:t>
      </w:r>
    </w:p>
    <w:bookmarkEnd w:id="3850"/>
    <w:bookmarkStart w:name="z4332" w:id="3851"/>
    <w:p>
      <w:pPr>
        <w:spacing w:after="0"/>
        <w:ind w:left="0"/>
        <w:jc w:val="both"/>
      </w:pPr>
      <w:r>
        <w:rPr>
          <w:rFonts w:ascii="Times New Roman"/>
          <w:b w:val="false"/>
          <w:i w:val="false"/>
          <w:color w:val="000000"/>
          <w:sz w:val="28"/>
        </w:rPr>
        <w:t xml:space="preserve">
      6. Сарапшыларды, олар ұсынған қорытындыларды тарту туралы ақпарат. </w:t>
      </w:r>
    </w:p>
    <w:bookmarkEnd w:id="3851"/>
    <w:bookmarkStart w:name="z4333" w:id="3852"/>
    <w:p>
      <w:pPr>
        <w:spacing w:after="0"/>
        <w:ind w:left="0"/>
        <w:jc w:val="both"/>
      </w:pPr>
      <w:r>
        <w:rPr>
          <w:rFonts w:ascii="Times New Roman"/>
          <w:b w:val="false"/>
          <w:i w:val="false"/>
          <w:color w:val="000000"/>
          <w:sz w:val="28"/>
        </w:rPr>
        <w:t xml:space="preserve">
      7. Осы бір көзден сатып алу нәтижелері бойынша сатып алуды ұйымдастырушы шешті: </w:t>
      </w:r>
    </w:p>
    <w:bookmarkEnd w:id="3852"/>
    <w:bookmarkStart w:name="z4334" w:id="3853"/>
    <w:p>
      <w:pPr>
        <w:spacing w:after="0"/>
        <w:ind w:left="0"/>
        <w:jc w:val="both"/>
      </w:pPr>
      <w:r>
        <w:rPr>
          <w:rFonts w:ascii="Times New Roman"/>
          <w:b w:val="false"/>
          <w:i w:val="false"/>
          <w:color w:val="000000"/>
          <w:sz w:val="28"/>
        </w:rPr>
        <w:t xml:space="preserve">
      1) өнім берушіден тауарларды (жұмыстарды, қызметтерді) сатып алу </w:t>
      </w:r>
    </w:p>
    <w:bookmarkEnd w:id="3853"/>
    <w:bookmarkStart w:name="z4335" w:id="3854"/>
    <w:p>
      <w:pPr>
        <w:spacing w:after="0"/>
        <w:ind w:left="0"/>
        <w:jc w:val="both"/>
      </w:pPr>
      <w:r>
        <w:rPr>
          <w:rFonts w:ascii="Times New Roman"/>
          <w:b w:val="false"/>
          <w:i w:val="false"/>
          <w:color w:val="000000"/>
          <w:sz w:val="28"/>
        </w:rPr>
        <w:t xml:space="preserve">
      ______________________________________________________________ </w:t>
      </w:r>
    </w:p>
    <w:bookmarkEnd w:id="3854"/>
    <w:bookmarkStart w:name="z4336" w:id="3855"/>
    <w:p>
      <w:pPr>
        <w:spacing w:after="0"/>
        <w:ind w:left="0"/>
        <w:jc w:val="both"/>
      </w:pPr>
      <w:r>
        <w:rPr>
          <w:rFonts w:ascii="Times New Roman"/>
          <w:b w:val="false"/>
          <w:i w:val="false"/>
          <w:color w:val="000000"/>
          <w:sz w:val="28"/>
        </w:rPr>
        <w:t xml:space="preserve">
      (өнім берушінің атауы мен орналасқан жерін көрсету) </w:t>
      </w:r>
    </w:p>
    <w:bookmarkEnd w:id="3855"/>
    <w:bookmarkStart w:name="z4337" w:id="3856"/>
    <w:p>
      <w:pPr>
        <w:spacing w:after="0"/>
        <w:ind w:left="0"/>
        <w:jc w:val="both"/>
      </w:pPr>
      <w:r>
        <w:rPr>
          <w:rFonts w:ascii="Times New Roman"/>
          <w:b w:val="false"/>
          <w:i w:val="false"/>
          <w:color w:val="000000"/>
          <w:sz w:val="28"/>
        </w:rPr>
        <w:t xml:space="preserve">
      немесе бір көзден алу тәсілімен сатып алуды өтпеді деп тану </w:t>
      </w:r>
    </w:p>
    <w:bookmarkEnd w:id="3856"/>
    <w:bookmarkStart w:name="z4338" w:id="3857"/>
    <w:p>
      <w:pPr>
        <w:spacing w:after="0"/>
        <w:ind w:left="0"/>
        <w:jc w:val="both"/>
      </w:pPr>
      <w:r>
        <w:rPr>
          <w:rFonts w:ascii="Times New Roman"/>
          <w:b w:val="false"/>
          <w:i w:val="false"/>
          <w:color w:val="000000"/>
          <w:sz w:val="28"/>
        </w:rPr>
        <w:t xml:space="preserve">
      ___________________________________________________; </w:t>
      </w:r>
    </w:p>
    <w:bookmarkEnd w:id="3857"/>
    <w:bookmarkStart w:name="z4339" w:id="3858"/>
    <w:p>
      <w:pPr>
        <w:spacing w:after="0"/>
        <w:ind w:left="0"/>
        <w:jc w:val="both"/>
      </w:pPr>
      <w:r>
        <w:rPr>
          <w:rFonts w:ascii="Times New Roman"/>
          <w:b w:val="false"/>
          <w:i w:val="false"/>
          <w:color w:val="000000"/>
          <w:sz w:val="28"/>
        </w:rPr>
        <w:t xml:space="preserve">
      (тиісті себебін көрсету) </w:t>
      </w:r>
    </w:p>
    <w:bookmarkEnd w:id="3858"/>
    <w:bookmarkStart w:name="z4340" w:id="3859"/>
    <w:p>
      <w:pPr>
        <w:spacing w:after="0"/>
        <w:ind w:left="0"/>
        <w:jc w:val="both"/>
      </w:pPr>
      <w:r>
        <w:rPr>
          <w:rFonts w:ascii="Times New Roman"/>
          <w:b w:val="false"/>
          <w:i w:val="false"/>
          <w:color w:val="000000"/>
          <w:sz w:val="28"/>
        </w:rPr>
        <w:t xml:space="preserve">
      2) Тапсырыс берушіге (тапсырыс берушілерге) </w:t>
      </w:r>
    </w:p>
    <w:bookmarkEnd w:id="3859"/>
    <w:bookmarkStart w:name="z4341" w:id="3860"/>
    <w:p>
      <w:pPr>
        <w:spacing w:after="0"/>
        <w:ind w:left="0"/>
        <w:jc w:val="both"/>
      </w:pPr>
      <w:r>
        <w:rPr>
          <w:rFonts w:ascii="Times New Roman"/>
          <w:b w:val="false"/>
          <w:i w:val="false"/>
          <w:color w:val="000000"/>
          <w:sz w:val="28"/>
        </w:rPr>
        <w:t xml:space="preserve">
      __________________________________________________________________________ </w:t>
      </w:r>
    </w:p>
    <w:bookmarkEnd w:id="3860"/>
    <w:bookmarkStart w:name="z4342" w:id="3861"/>
    <w:p>
      <w:pPr>
        <w:spacing w:after="0"/>
        <w:ind w:left="0"/>
        <w:jc w:val="both"/>
      </w:pPr>
      <w:r>
        <w:rPr>
          <w:rFonts w:ascii="Times New Roman"/>
          <w:b w:val="false"/>
          <w:i w:val="false"/>
          <w:color w:val="000000"/>
          <w:sz w:val="28"/>
        </w:rPr>
        <w:t xml:space="preserve">
      (әрбір тапсырыс берушінің атауы мен орналасқан жерін атау) </w:t>
      </w:r>
    </w:p>
    <w:bookmarkEnd w:id="3861"/>
    <w:bookmarkStart w:name="z4343" w:id="3862"/>
    <w:p>
      <w:pPr>
        <w:spacing w:after="0"/>
        <w:ind w:left="0"/>
        <w:jc w:val="both"/>
      </w:pPr>
      <w:r>
        <w:rPr>
          <w:rFonts w:ascii="Times New Roman"/>
          <w:b w:val="false"/>
          <w:i w:val="false"/>
          <w:color w:val="000000"/>
          <w:sz w:val="28"/>
        </w:rPr>
        <w:t xml:space="preserve">
      _____________жылға дейінгі мерзімде шарт жасасу </w:t>
      </w:r>
    </w:p>
    <w:bookmarkEnd w:id="3862"/>
    <w:bookmarkStart w:name="z4344" w:id="3863"/>
    <w:p>
      <w:pPr>
        <w:spacing w:after="0"/>
        <w:ind w:left="0"/>
        <w:jc w:val="both"/>
      </w:pPr>
      <w:r>
        <w:rPr>
          <w:rFonts w:ascii="Times New Roman"/>
          <w:b w:val="false"/>
          <w:i w:val="false"/>
          <w:color w:val="000000"/>
          <w:sz w:val="28"/>
        </w:rPr>
        <w:t xml:space="preserve">
      ______________________________________________________________ </w:t>
      </w:r>
    </w:p>
    <w:bookmarkEnd w:id="3863"/>
    <w:bookmarkStart w:name="z4345" w:id="3864"/>
    <w:p>
      <w:pPr>
        <w:spacing w:after="0"/>
        <w:ind w:left="0"/>
        <w:jc w:val="both"/>
      </w:pPr>
      <w:r>
        <w:rPr>
          <w:rFonts w:ascii="Times New Roman"/>
          <w:b w:val="false"/>
          <w:i w:val="false"/>
          <w:color w:val="000000"/>
          <w:sz w:val="28"/>
        </w:rPr>
        <w:t xml:space="preserve">
      (Өнім берушінің атауын көрсету) </w:t>
      </w:r>
    </w:p>
    <w:bookmarkEnd w:id="3864"/>
    <w:bookmarkStart w:name="z4346" w:id="3865"/>
    <w:p>
      <w:pPr>
        <w:spacing w:after="0"/>
        <w:ind w:left="0"/>
        <w:jc w:val="both"/>
      </w:pPr>
      <w:r>
        <w:rPr>
          <w:rFonts w:ascii="Times New Roman"/>
          <w:b w:val="false"/>
          <w:i w:val="false"/>
          <w:color w:val="000000"/>
          <w:sz w:val="28"/>
        </w:rPr>
        <w:t xml:space="preserve">
      3) Сатып алуды ұйымдастырушы _________________________________________ </w:t>
      </w:r>
    </w:p>
    <w:bookmarkEnd w:id="3865"/>
    <w:bookmarkStart w:name="z4347" w:id="3866"/>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66"/>
    <w:bookmarkStart w:name="z4348" w:id="3867"/>
    <w:p>
      <w:pPr>
        <w:spacing w:after="0"/>
        <w:ind w:left="0"/>
        <w:jc w:val="both"/>
      </w:pPr>
      <w:r>
        <w:rPr>
          <w:rFonts w:ascii="Times New Roman"/>
          <w:b w:val="false"/>
          <w:i w:val="false"/>
          <w:color w:val="000000"/>
          <w:sz w:val="28"/>
        </w:rPr>
        <w:t xml:space="preserve">
      Сатып алуды ұйымдастырушының уәкілетті өкілінің қолдары және бірінші басшыны </w:t>
      </w:r>
    </w:p>
    <w:bookmarkEnd w:id="3867"/>
    <w:bookmarkStart w:name="z4349" w:id="3868"/>
    <w:p>
      <w:pPr>
        <w:spacing w:after="0"/>
        <w:ind w:left="0"/>
        <w:jc w:val="both"/>
      </w:pPr>
      <w:r>
        <w:rPr>
          <w:rFonts w:ascii="Times New Roman"/>
          <w:b w:val="false"/>
          <w:i w:val="false"/>
          <w:color w:val="000000"/>
          <w:sz w:val="28"/>
        </w:rPr>
        <w:t>
      не аппарат басшысын немесе оның міндетін атқарушы адамды хабардар етеді.</w:t>
      </w:r>
    </w:p>
    <w:bookmarkEnd w:id="3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4350" w:id="3869"/>
    <w:p>
      <w:pPr>
        <w:spacing w:after="0"/>
        <w:ind w:left="0"/>
        <w:jc w:val="left"/>
      </w:pPr>
      <w:r>
        <w:rPr>
          <w:rFonts w:ascii="Times New Roman"/>
          <w:b/>
          <w:i w:val="false"/>
          <w:color w:val="000000"/>
        </w:rPr>
        <w:t xml:space="preserve"> Тауарларды сатып алу туралы үлгілік шарт</w:t>
      </w:r>
    </w:p>
    <w:bookmarkEnd w:id="3869"/>
    <w:bookmarkStart w:name="z4351" w:id="3870"/>
    <w:p>
      <w:pPr>
        <w:spacing w:after="0"/>
        <w:ind w:left="0"/>
        <w:jc w:val="both"/>
      </w:pPr>
      <w:r>
        <w:rPr>
          <w:rFonts w:ascii="Times New Roman"/>
          <w:b w:val="false"/>
          <w:i w:val="false"/>
          <w:color w:val="000000"/>
          <w:sz w:val="28"/>
        </w:rPr>
        <w:t>
      _________________________ "___" ___________________ ______________ ж.</w:t>
      </w:r>
    </w:p>
    <w:bookmarkEnd w:id="3870"/>
    <w:bookmarkStart w:name="z4352" w:id="3871"/>
    <w:p>
      <w:pPr>
        <w:spacing w:after="0"/>
        <w:ind w:left="0"/>
        <w:jc w:val="both"/>
      </w:pPr>
      <w:r>
        <w:rPr>
          <w:rFonts w:ascii="Times New Roman"/>
          <w:b w:val="false"/>
          <w:i w:val="false"/>
          <w:color w:val="000000"/>
          <w:sz w:val="28"/>
        </w:rPr>
        <w:t>
      (Орналасқан жері)</w:t>
      </w:r>
    </w:p>
    <w:bookmarkEnd w:id="3871"/>
    <w:bookmarkStart w:name="z4353" w:id="3872"/>
    <w:p>
      <w:pPr>
        <w:spacing w:after="0"/>
        <w:ind w:left="0"/>
        <w:jc w:val="both"/>
      </w:pPr>
      <w:r>
        <w:rPr>
          <w:rFonts w:ascii="Times New Roman"/>
          <w:b w:val="false"/>
          <w:i w:val="false"/>
          <w:color w:val="000000"/>
          <w:sz w:val="28"/>
        </w:rPr>
        <w:t>
      _________________________________________________, деп аталатын</w:t>
      </w:r>
    </w:p>
    <w:bookmarkEnd w:id="3872"/>
    <w:bookmarkStart w:name="z4354" w:id="3873"/>
    <w:p>
      <w:pPr>
        <w:spacing w:after="0"/>
        <w:ind w:left="0"/>
        <w:jc w:val="both"/>
      </w:pPr>
      <w:r>
        <w:rPr>
          <w:rFonts w:ascii="Times New Roman"/>
          <w:b w:val="false"/>
          <w:i w:val="false"/>
          <w:color w:val="000000"/>
          <w:sz w:val="28"/>
        </w:rPr>
        <w:t>
      (Тапсырыс берушінің толық атауы)</w:t>
      </w:r>
    </w:p>
    <w:bookmarkEnd w:id="3873"/>
    <w:bookmarkStart w:name="z4355" w:id="3874"/>
    <w:p>
      <w:pPr>
        <w:spacing w:after="0"/>
        <w:ind w:left="0"/>
        <w:jc w:val="both"/>
      </w:pPr>
      <w:r>
        <w:rPr>
          <w:rFonts w:ascii="Times New Roman"/>
          <w:b w:val="false"/>
          <w:i w:val="false"/>
          <w:color w:val="000000"/>
          <w:sz w:val="28"/>
        </w:rPr>
        <w:t>
      Бұдан әрі тапсырыс беруші, ______________________________________,</w:t>
      </w:r>
    </w:p>
    <w:bookmarkEnd w:id="3874"/>
    <w:bookmarkStart w:name="z4356" w:id="3875"/>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3875"/>
    <w:bookmarkStart w:name="z4357" w:id="3876"/>
    <w:p>
      <w:pPr>
        <w:spacing w:after="0"/>
        <w:ind w:left="0"/>
        <w:jc w:val="both"/>
      </w:pPr>
      <w:r>
        <w:rPr>
          <w:rFonts w:ascii="Times New Roman"/>
          <w:b w:val="false"/>
          <w:i w:val="false"/>
          <w:color w:val="000000"/>
          <w:sz w:val="28"/>
        </w:rPr>
        <w:t>
      бір тараптан және __________________________________________________</w:t>
      </w:r>
    </w:p>
    <w:bookmarkEnd w:id="3876"/>
    <w:bookmarkStart w:name="z4358" w:id="3877"/>
    <w:p>
      <w:pPr>
        <w:spacing w:after="0"/>
        <w:ind w:left="0"/>
        <w:jc w:val="both"/>
      </w:pPr>
      <w:r>
        <w:rPr>
          <w:rFonts w:ascii="Times New Roman"/>
          <w:b w:val="false"/>
          <w:i w:val="false"/>
          <w:color w:val="000000"/>
          <w:sz w:val="28"/>
        </w:rPr>
        <w:t>
      (Өнім берушінің – тендер жеңімпазының толық атауы)</w:t>
      </w:r>
    </w:p>
    <w:bookmarkEnd w:id="3877"/>
    <w:bookmarkStart w:name="z4359" w:id="3878"/>
    <w:p>
      <w:pPr>
        <w:spacing w:after="0"/>
        <w:ind w:left="0"/>
        <w:jc w:val="both"/>
      </w:pPr>
      <w:r>
        <w:rPr>
          <w:rFonts w:ascii="Times New Roman"/>
          <w:b w:val="false"/>
          <w:i w:val="false"/>
          <w:color w:val="000000"/>
          <w:sz w:val="28"/>
        </w:rPr>
        <w:t xml:space="preserve">
      атынан, бұдан әрі Өнім беруші деп аталатын, </w:t>
      </w:r>
    </w:p>
    <w:bookmarkEnd w:id="3878"/>
    <w:bookmarkStart w:name="z4360" w:id="3879"/>
    <w:p>
      <w:pPr>
        <w:spacing w:after="0"/>
        <w:ind w:left="0"/>
        <w:jc w:val="both"/>
      </w:pPr>
      <w:r>
        <w:rPr>
          <w:rFonts w:ascii="Times New Roman"/>
          <w:b w:val="false"/>
          <w:i w:val="false"/>
          <w:color w:val="000000"/>
          <w:sz w:val="28"/>
        </w:rPr>
        <w:t>
      ____________________________________________________________________,</w:t>
      </w:r>
    </w:p>
    <w:bookmarkEnd w:id="3879"/>
    <w:bookmarkStart w:name="z4361" w:id="3880"/>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3880"/>
    <w:bookmarkStart w:name="z4362" w:id="3881"/>
    <w:p>
      <w:pPr>
        <w:spacing w:after="0"/>
        <w:ind w:left="0"/>
        <w:jc w:val="both"/>
      </w:pPr>
      <w:r>
        <w:rPr>
          <w:rFonts w:ascii="Times New Roman"/>
          <w:b w:val="false"/>
          <w:i w:val="false"/>
          <w:color w:val="000000"/>
          <w:sz w:val="28"/>
        </w:rPr>
        <w:t>
      __________________________________________ негізінде әрекет ететін,</w:t>
      </w:r>
    </w:p>
    <w:bookmarkEnd w:id="3881"/>
    <w:bookmarkStart w:name="z4363" w:id="3882"/>
    <w:p>
      <w:pPr>
        <w:spacing w:after="0"/>
        <w:ind w:left="0"/>
        <w:jc w:val="both"/>
      </w:pPr>
      <w:r>
        <w:rPr>
          <w:rFonts w:ascii="Times New Roman"/>
          <w:b w:val="false"/>
          <w:i w:val="false"/>
          <w:color w:val="000000"/>
          <w:sz w:val="28"/>
        </w:rPr>
        <w:t>
      (Жарғының, Ереженің және т. б.)</w:t>
      </w:r>
    </w:p>
    <w:bookmarkEnd w:id="3882"/>
    <w:bookmarkStart w:name="z4364" w:id="3883"/>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Республикасының Заңның негізінде (тендердің, бір көздің тәсілімен баға ұсыныстарының) ____________________________________ өткен</w:t>
      </w:r>
    </w:p>
    <w:bookmarkEnd w:id="3883"/>
    <w:bookmarkStart w:name="z4365" w:id="3884"/>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3884"/>
    <w:bookmarkStart w:name="z4366" w:id="3885"/>
    <w:p>
      <w:pPr>
        <w:spacing w:after="0"/>
        <w:ind w:left="0"/>
        <w:jc w:val="both"/>
      </w:pPr>
      <w:r>
        <w:rPr>
          <w:rFonts w:ascii="Times New Roman"/>
          <w:b w:val="false"/>
          <w:i w:val="false"/>
          <w:color w:val="000000"/>
          <w:sz w:val="28"/>
        </w:rPr>
        <w:t>
      және төмендегілер туралы уағдаласты:</w:t>
      </w:r>
    </w:p>
    <w:bookmarkEnd w:id="3885"/>
    <w:bookmarkStart w:name="z4367" w:id="3886"/>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тауарларды/қызметтерді (бұдан әрі – шарттың бағасы) жеткізуге міндеттенеді.</w:t>
      </w:r>
    </w:p>
    <w:bookmarkEnd w:id="3886"/>
    <w:bookmarkStart w:name="z4368" w:id="3887"/>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3887"/>
    <w:bookmarkStart w:name="z4369" w:id="3888"/>
    <w:p>
      <w:pPr>
        <w:spacing w:after="0"/>
        <w:ind w:left="0"/>
        <w:jc w:val="both"/>
      </w:pPr>
      <w:r>
        <w:rPr>
          <w:rFonts w:ascii="Times New Roman"/>
          <w:b w:val="false"/>
          <w:i w:val="false"/>
          <w:color w:val="000000"/>
          <w:sz w:val="28"/>
        </w:rPr>
        <w:t>
      1) "шарт" – жазбаша нысанда бекітілген, барлық қосымшалары мен толықтыруларын қоса тараптар қол қойған, сондай-ақ шартта сілтемелері бар барлық құжаттарын қоса Заңға және Қазақстан Республикасының өзге де нормативтік құқықтық актілеріне сәйкес Тапсырыс беруші мен Өнім беруші арасында жасалған азаматтық-құқықтық акті;</w:t>
      </w:r>
    </w:p>
    <w:bookmarkEnd w:id="3888"/>
    <w:bookmarkStart w:name="z4370" w:id="3889"/>
    <w:p>
      <w:pPr>
        <w:spacing w:after="0"/>
        <w:ind w:left="0"/>
        <w:jc w:val="both"/>
      </w:pPr>
      <w:r>
        <w:rPr>
          <w:rFonts w:ascii="Times New Roman"/>
          <w:b w:val="false"/>
          <w:i w:val="false"/>
          <w:color w:val="000000"/>
          <w:sz w:val="28"/>
        </w:rPr>
        <w:t>
      2) "шарттың бағасы" – Тапсырыс берушінің Өнім берушіге өзінің шарттық міндеттемелерін толық орындағаны үшін Шарт шеңберінде төлейтін бағасын білдіреді;</w:t>
      </w:r>
    </w:p>
    <w:bookmarkEnd w:id="3889"/>
    <w:bookmarkStart w:name="z4371" w:id="3890"/>
    <w:p>
      <w:pPr>
        <w:spacing w:after="0"/>
        <w:ind w:left="0"/>
        <w:jc w:val="both"/>
      </w:pPr>
      <w:r>
        <w:rPr>
          <w:rFonts w:ascii="Times New Roman"/>
          <w:b w:val="false"/>
          <w:i w:val="false"/>
          <w:color w:val="000000"/>
          <w:sz w:val="28"/>
        </w:rPr>
        <w:t>
      3) "тауарлар" – заттарды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Қазақстан Республикасының заңдарына сәйкес сатып алу-сату мәмілелерін жасасуға болатын заттық құқықтарды білдіреді;</w:t>
      </w:r>
    </w:p>
    <w:bookmarkEnd w:id="3890"/>
    <w:bookmarkStart w:name="z4372" w:id="3891"/>
    <w:p>
      <w:pPr>
        <w:spacing w:after="0"/>
        <w:ind w:left="0"/>
        <w:jc w:val="both"/>
      </w:pPr>
      <w:r>
        <w:rPr>
          <w:rFonts w:ascii="Times New Roman"/>
          <w:b w:val="false"/>
          <w:i w:val="false"/>
          <w:color w:val="000000"/>
          <w:sz w:val="28"/>
        </w:rPr>
        <w:t>
      4) "жанама қызметтер" – осы шартпен көзделген, Тауарларды жеткізуді қамтамасыз ететін, мысалы, тасымалдау мен сақтандыруды және өзге де көмекші қызметтерді, мысалы, құрастыру, іске қосу, техникалық көмек көрсету, оқыту және басқа да осы тектес Өнім берушінің міндеттерін қоса алғандағы қызметтерді білдіреді;</w:t>
      </w:r>
    </w:p>
    <w:bookmarkEnd w:id="3891"/>
    <w:bookmarkStart w:name="z4373" w:id="3892"/>
    <w:p>
      <w:pPr>
        <w:spacing w:after="0"/>
        <w:ind w:left="0"/>
        <w:jc w:val="both"/>
      </w:pPr>
      <w:r>
        <w:rPr>
          <w:rFonts w:ascii="Times New Roman"/>
          <w:b w:val="false"/>
          <w:i w:val="false"/>
          <w:color w:val="000000"/>
          <w:sz w:val="28"/>
        </w:rPr>
        <w:t>
      5)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892"/>
    <w:bookmarkStart w:name="z4374" w:id="3893"/>
    <w:p>
      <w:pPr>
        <w:spacing w:after="0"/>
        <w:ind w:left="0"/>
        <w:jc w:val="both"/>
      </w:pPr>
      <w:r>
        <w:rPr>
          <w:rFonts w:ascii="Times New Roman"/>
          <w:b w:val="false"/>
          <w:i w:val="false"/>
          <w:color w:val="000000"/>
          <w:sz w:val="28"/>
        </w:rPr>
        <w:t>
      6) "Өнім беруші" – Тапсырыс берушімен жасалған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3893"/>
    <w:bookmarkStart w:name="z4375" w:id="3894"/>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3894"/>
    <w:bookmarkStart w:name="z4376" w:id="3895"/>
    <w:p>
      <w:pPr>
        <w:spacing w:after="0"/>
        <w:ind w:left="0"/>
        <w:jc w:val="both"/>
      </w:pPr>
      <w:r>
        <w:rPr>
          <w:rFonts w:ascii="Times New Roman"/>
          <w:b w:val="false"/>
          <w:i w:val="false"/>
          <w:color w:val="000000"/>
          <w:sz w:val="28"/>
        </w:rPr>
        <w:t xml:space="preserve">
      1) осы шарт; </w:t>
      </w:r>
    </w:p>
    <w:bookmarkEnd w:id="3895"/>
    <w:bookmarkStart w:name="z4377" w:id="3896"/>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3896"/>
    <w:bookmarkStart w:name="z4378" w:id="3897"/>
    <w:p>
      <w:pPr>
        <w:spacing w:after="0"/>
        <w:ind w:left="0"/>
        <w:jc w:val="both"/>
      </w:pPr>
      <w:r>
        <w:rPr>
          <w:rFonts w:ascii="Times New Roman"/>
          <w:b w:val="false"/>
          <w:i w:val="false"/>
          <w:color w:val="000000"/>
          <w:sz w:val="28"/>
        </w:rPr>
        <w:t xml:space="preserve">
      3) техникалық ерекшелігі; </w:t>
      </w:r>
    </w:p>
    <w:bookmarkEnd w:id="3897"/>
    <w:bookmarkStart w:name="z4379" w:id="3898"/>
    <w:p>
      <w:pPr>
        <w:spacing w:after="0"/>
        <w:ind w:left="0"/>
        <w:jc w:val="both"/>
      </w:pPr>
      <w:r>
        <w:rPr>
          <w:rFonts w:ascii="Times New Roman"/>
          <w:b w:val="false"/>
          <w:i w:val="false"/>
          <w:color w:val="000000"/>
          <w:sz w:val="28"/>
        </w:rPr>
        <w:t>
      4) шарттың орындалуын қамтамасыз ету.</w:t>
      </w:r>
    </w:p>
    <w:bookmarkEnd w:id="3898"/>
    <w:bookmarkStart w:name="z4380" w:id="3899"/>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3899"/>
    <w:bookmarkStart w:name="z4381" w:id="3900"/>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3900"/>
    <w:bookmarkStart w:name="z4382" w:id="3901"/>
    <w:p>
      <w:pPr>
        <w:spacing w:after="0"/>
        <w:ind w:left="0"/>
        <w:jc w:val="both"/>
      </w:pPr>
      <w:r>
        <w:rPr>
          <w:rFonts w:ascii="Times New Roman"/>
          <w:b w:val="false"/>
          <w:i w:val="false"/>
          <w:color w:val="000000"/>
          <w:sz w:val="28"/>
        </w:rPr>
        <w:t>
      2) банк кепілдігі;</w:t>
      </w:r>
    </w:p>
    <w:bookmarkEnd w:id="3901"/>
    <w:bookmarkStart w:name="z4383" w:id="3902"/>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3902"/>
    <w:bookmarkStart w:name="z4384" w:id="3903"/>
    <w:p>
      <w:pPr>
        <w:spacing w:after="0"/>
        <w:ind w:left="0"/>
        <w:jc w:val="both"/>
      </w:pPr>
      <w:r>
        <w:rPr>
          <w:rFonts w:ascii="Times New Roman"/>
          <w:b w:val="false"/>
          <w:i w:val="false"/>
          <w:color w:val="000000"/>
          <w:sz w:val="28"/>
        </w:rPr>
        <w:t>
      6. Бір қаржы жылынан астам мерзімге шартты дайындаудың технологиялық мерзімінің ұзақтығы оларды келесі (кейінгі) қаржы жылында (жылдарында) беруге негіз болатын тауарларды сатып алған жағдайда жасасуы мүмкін (осындай фактіні растайтын дайындаушының анықтамасы қатысуға тиіс).</w:t>
      </w:r>
    </w:p>
    <w:bookmarkEnd w:id="3903"/>
    <w:bookmarkStart w:name="z4385" w:id="3904"/>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3904"/>
    <w:bookmarkStart w:name="z4386" w:id="3905"/>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3905"/>
    <w:bookmarkStart w:name="z4387" w:id="3906"/>
    <w:p>
      <w:pPr>
        <w:spacing w:after="0"/>
        <w:ind w:left="0"/>
        <w:jc w:val="both"/>
      </w:pPr>
      <w:r>
        <w:rPr>
          <w:rFonts w:ascii="Times New Roman"/>
          <w:b w:val="false"/>
          <w:i w:val="false"/>
          <w:color w:val="000000"/>
          <w:sz w:val="28"/>
        </w:rPr>
        <w:t xml:space="preserve">
      8. Жылдық қаржылық есептіліктің аудиті бойынша сатып алу туралы шарт үш жылдан аспайтын мерзімге жасалуы мүмкін. </w:t>
      </w:r>
    </w:p>
    <w:bookmarkEnd w:id="3906"/>
    <w:bookmarkStart w:name="z4388" w:id="3907"/>
    <w:p>
      <w:pPr>
        <w:spacing w:after="0"/>
        <w:ind w:left="0"/>
        <w:jc w:val="both"/>
      </w:pPr>
      <w:r>
        <w:rPr>
          <w:rFonts w:ascii="Times New Roman"/>
          <w:b w:val="false"/>
          <w:i w:val="false"/>
          <w:color w:val="000000"/>
          <w:sz w:val="28"/>
        </w:rPr>
        <w:t>
      9. Өнім беруші тауарды осы шарттың ажырамас бөлігі болып табылатын өнім берушінің тендерлік өтініміне және Тапсырыс берушінің тендерлік құжаттамасына сәйкес сан мен сапада сатуға және жеткізуге, ал Тапсырыс беруші қабылдауға және төлеуге міндеттенеді. Төлем түрі</w:t>
      </w:r>
    </w:p>
    <w:bookmarkEnd w:id="3907"/>
    <w:bookmarkStart w:name="z4389" w:id="3908"/>
    <w:p>
      <w:pPr>
        <w:spacing w:after="0"/>
        <w:ind w:left="0"/>
        <w:jc w:val="both"/>
      </w:pPr>
      <w:r>
        <w:rPr>
          <w:rFonts w:ascii="Times New Roman"/>
          <w:b w:val="false"/>
          <w:i w:val="false"/>
          <w:color w:val="000000"/>
          <w:sz w:val="28"/>
        </w:rPr>
        <w:t>
      ____________________________________________________________________</w:t>
      </w:r>
    </w:p>
    <w:bookmarkEnd w:id="3908"/>
    <w:bookmarkStart w:name="z4390" w:id="3909"/>
    <w:p>
      <w:pPr>
        <w:spacing w:after="0"/>
        <w:ind w:left="0"/>
        <w:jc w:val="both"/>
      </w:pPr>
      <w:r>
        <w:rPr>
          <w:rFonts w:ascii="Times New Roman"/>
          <w:b w:val="false"/>
          <w:i w:val="false"/>
          <w:color w:val="000000"/>
          <w:sz w:val="28"/>
        </w:rPr>
        <w:t xml:space="preserve">
      (аудару, қолма-қол есеп айырысу және т. б.) </w:t>
      </w:r>
    </w:p>
    <w:bookmarkEnd w:id="3909"/>
    <w:bookmarkStart w:name="z4391" w:id="3910"/>
    <w:p>
      <w:pPr>
        <w:spacing w:after="0"/>
        <w:ind w:left="0"/>
        <w:jc w:val="both"/>
      </w:pPr>
      <w:r>
        <w:rPr>
          <w:rFonts w:ascii="Times New Roman"/>
          <w:b w:val="false"/>
          <w:i w:val="false"/>
          <w:color w:val="000000"/>
          <w:sz w:val="28"/>
        </w:rPr>
        <w:t>
      10. Төлем мерзімдері ___________________________________________</w:t>
      </w:r>
    </w:p>
    <w:bookmarkEnd w:id="3910"/>
    <w:bookmarkStart w:name="z4392" w:id="3911"/>
    <w:p>
      <w:pPr>
        <w:spacing w:after="0"/>
        <w:ind w:left="0"/>
        <w:jc w:val="both"/>
      </w:pPr>
      <w:r>
        <w:rPr>
          <w:rFonts w:ascii="Times New Roman"/>
          <w:b w:val="false"/>
          <w:i w:val="false"/>
          <w:color w:val="000000"/>
          <w:sz w:val="28"/>
        </w:rPr>
        <w:t>
      (мысал: % тауарды межелі пунктке қабылдағаннан кейін немесе</w:t>
      </w:r>
    </w:p>
    <w:bookmarkEnd w:id="3911"/>
    <w:bookmarkStart w:name="z4393" w:id="3912"/>
    <w:p>
      <w:pPr>
        <w:spacing w:after="0"/>
        <w:ind w:left="0"/>
        <w:jc w:val="both"/>
      </w:pPr>
      <w:r>
        <w:rPr>
          <w:rFonts w:ascii="Times New Roman"/>
          <w:b w:val="false"/>
          <w:i w:val="false"/>
          <w:color w:val="000000"/>
          <w:sz w:val="28"/>
        </w:rPr>
        <w:t xml:space="preserve">
      алдын ала төлем немесе т. б.) </w:t>
      </w:r>
    </w:p>
    <w:bookmarkEnd w:id="3912"/>
    <w:bookmarkStart w:name="z4394" w:id="3913"/>
    <w:p>
      <w:pPr>
        <w:spacing w:after="0"/>
        <w:ind w:left="0"/>
        <w:jc w:val="both"/>
      </w:pPr>
      <w:r>
        <w:rPr>
          <w:rFonts w:ascii="Times New Roman"/>
          <w:b w:val="false"/>
          <w:i w:val="false"/>
          <w:color w:val="000000"/>
          <w:sz w:val="28"/>
        </w:rPr>
        <w:t>
      11. Төлем алдындағы қажетті құжаттар:</w:t>
      </w:r>
    </w:p>
    <w:bookmarkEnd w:id="3913"/>
    <w:bookmarkStart w:name="z4395" w:id="3914"/>
    <w:p>
      <w:pPr>
        <w:spacing w:after="0"/>
        <w:ind w:left="0"/>
        <w:jc w:val="both"/>
      </w:pPr>
      <w:r>
        <w:rPr>
          <w:rFonts w:ascii="Times New Roman"/>
          <w:b w:val="false"/>
          <w:i w:val="false"/>
          <w:color w:val="000000"/>
          <w:sz w:val="28"/>
        </w:rPr>
        <w:t>
      ________________________________________________________________</w:t>
      </w:r>
    </w:p>
    <w:bookmarkEnd w:id="3914"/>
    <w:bookmarkStart w:name="z4396" w:id="3915"/>
    <w:p>
      <w:pPr>
        <w:spacing w:after="0"/>
        <w:ind w:left="0"/>
        <w:jc w:val="both"/>
      </w:pPr>
      <w:r>
        <w:rPr>
          <w:rFonts w:ascii="Times New Roman"/>
          <w:b w:val="false"/>
          <w:i w:val="false"/>
          <w:color w:val="000000"/>
          <w:sz w:val="28"/>
        </w:rPr>
        <w:t>
      (шот-фактура немесе қабылдап алу-беру актісі немесе т. б.)</w:t>
      </w:r>
    </w:p>
    <w:bookmarkEnd w:id="3915"/>
    <w:bookmarkStart w:name="z4397" w:id="3916"/>
    <w:p>
      <w:pPr>
        <w:spacing w:after="0"/>
        <w:ind w:left="0"/>
        <w:jc w:val="both"/>
      </w:pPr>
      <w:r>
        <w:rPr>
          <w:rFonts w:ascii="Times New Roman"/>
          <w:b w:val="false"/>
          <w:i w:val="false"/>
          <w:color w:val="000000"/>
          <w:sz w:val="28"/>
        </w:rPr>
        <w:t>
      Шарт Қағидаларда көзделген жағдайларда шартқа өзгерістер енгізу талаптарын көздейді.</w:t>
      </w:r>
    </w:p>
    <w:bookmarkEnd w:id="3916"/>
    <w:bookmarkStart w:name="z4398" w:id="3917"/>
    <w:p>
      <w:pPr>
        <w:spacing w:after="0"/>
        <w:ind w:left="0"/>
        <w:jc w:val="both"/>
      </w:pPr>
      <w:r>
        <w:rPr>
          <w:rFonts w:ascii="Times New Roman"/>
          <w:b w:val="false"/>
          <w:i w:val="false"/>
          <w:color w:val="000000"/>
          <w:sz w:val="28"/>
        </w:rPr>
        <w:t>
      Жобаға не сатып алу туралы жасалған шартқа өткізілген шарттарының мазмұнын өзгерте алатын өзгерістер және (немесе) Қағидаларында көзделмеген негіздер бойынша өнім берушіні таңдау үшін негіз болған ұсыныстар енгізуге жол берілмейді.</w:t>
      </w:r>
    </w:p>
    <w:bookmarkEnd w:id="3917"/>
    <w:bookmarkStart w:name="z4399" w:id="3918"/>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келуі немесе олардан жоғары болуы тиіс.</w:t>
      </w:r>
    </w:p>
    <w:bookmarkEnd w:id="3918"/>
    <w:bookmarkStart w:name="z4400" w:id="3919"/>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3919"/>
    <w:bookmarkStart w:name="z4401" w:id="3920"/>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3920"/>
    <w:bookmarkStart w:name="z4402" w:id="3921"/>
    <w:p>
      <w:pPr>
        <w:spacing w:after="0"/>
        <w:ind w:left="0"/>
        <w:jc w:val="both"/>
      </w:pPr>
      <w:r>
        <w:rPr>
          <w:rFonts w:ascii="Times New Roman"/>
          <w:b w:val="false"/>
          <w:i w:val="false"/>
          <w:color w:val="000000"/>
          <w:sz w:val="28"/>
        </w:rPr>
        <w:t>
      15. Тапсырыс беруші немесе оның өкілдері, егер бұл техникалық ерекшелікте айтылған болса, тауарлардың техникалық ерекшелікке сәйкестігін растау үшін оларға техникалық бақылау және/немесе сынақтар жүргізе алады. Бұл сынақтардың барлық шығындарын жеткізуші көтереді. Техникалық ерекшелікте Тапсырыс берушіге қандай түрдегі тексерулер мен сынақтар талап етілетіні, сондай-ақ олар қай жерде жүргізілуге тиіс екені көрсетіледі. Тапсырыс беруші Өнім берушіні осы мақсаттарға арналған өз өкілдері туралы жазбаша түрде және уақтылы хабардар етеді.</w:t>
      </w:r>
    </w:p>
    <w:bookmarkEnd w:id="3921"/>
    <w:bookmarkStart w:name="z4403" w:id="3922"/>
    <w:p>
      <w:pPr>
        <w:spacing w:after="0"/>
        <w:ind w:left="0"/>
        <w:jc w:val="both"/>
      </w:pPr>
      <w:r>
        <w:rPr>
          <w:rFonts w:ascii="Times New Roman"/>
          <w:b w:val="false"/>
          <w:i w:val="false"/>
          <w:color w:val="000000"/>
          <w:sz w:val="28"/>
        </w:rPr>
        <w:t>
      16. Техникалық бақылау мен сынақтар өнім берушінің немесе оның қосалқы мердігерінің (лерінің) аумағында, тауарларды жеткізу орнында және/немесе түпкі межелі пунктінде жүргізілуі мүмкін. Егер олар өнім берушінің немесе оның қосалқы мердігерінің (лерінің) аумағында жүргізілетін болса,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3922"/>
    <w:bookmarkStart w:name="z4404" w:id="3923"/>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 тарапынан қандай да бір қосымша шығынсыз техникалық ерекшеліктің талаптарына сәйкес қажетті өзгерістер енгізеді.</w:t>
      </w:r>
    </w:p>
    <w:bookmarkEnd w:id="3923"/>
    <w:bookmarkStart w:name="z4405" w:id="3924"/>
    <w:p>
      <w:pPr>
        <w:spacing w:after="0"/>
        <w:ind w:left="0"/>
        <w:jc w:val="both"/>
      </w:pPr>
      <w:r>
        <w:rPr>
          <w:rFonts w:ascii="Times New Roman"/>
          <w:b w:val="false"/>
          <w:i w:val="false"/>
          <w:color w:val="000000"/>
          <w:sz w:val="28"/>
        </w:rPr>
        <w:t>
      18. Жоғарыда көрсетілгеннің бірде-бір тармағы Өнім берушіні осы Шарт бойынша кепілдіктерден немесе басқа да міндеттемелерден босатпайды.</w:t>
      </w:r>
    </w:p>
    <w:bookmarkEnd w:id="3924"/>
    <w:bookmarkStart w:name="z4406" w:id="3925"/>
    <w:p>
      <w:pPr>
        <w:spacing w:after="0"/>
        <w:ind w:left="0"/>
        <w:jc w:val="both"/>
      </w:pPr>
      <w:r>
        <w:rPr>
          <w:rFonts w:ascii="Times New Roman"/>
          <w:b w:val="false"/>
          <w:i w:val="false"/>
          <w:color w:val="000000"/>
          <w:sz w:val="28"/>
        </w:rPr>
        <w:t>
      19. Өнім беруші тауарлардың түпкілікті межелі пунктіне тасымалдау кезінде олардың зақымдануынан немесе бүлінуінен алдын алуға қабілетті қаптамасын қамтамасыз етеді.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bookmarkEnd w:id="3925"/>
    <w:bookmarkStart w:name="z4407" w:id="3926"/>
    <w:p>
      <w:pPr>
        <w:spacing w:after="0"/>
        <w:ind w:left="0"/>
        <w:jc w:val="both"/>
      </w:pPr>
      <w:r>
        <w:rPr>
          <w:rFonts w:ascii="Times New Roman"/>
          <w:b w:val="false"/>
          <w:i w:val="false"/>
          <w:color w:val="000000"/>
          <w:sz w:val="28"/>
        </w:rPr>
        <w:t>
      20. Жәшіктерді буып-түю және таңбалау, сондай-ақ ішіндегі және сыртындағы құжаттама Тапсырыс беруші айқындаған арнайы талаптарға қатаң сәйкес келуі тиіс.</w:t>
      </w:r>
    </w:p>
    <w:bookmarkEnd w:id="3926"/>
    <w:bookmarkStart w:name="z4408" w:id="3927"/>
    <w:p>
      <w:pPr>
        <w:spacing w:after="0"/>
        <w:ind w:left="0"/>
        <w:jc w:val="both"/>
      </w:pPr>
      <w:r>
        <w:rPr>
          <w:rFonts w:ascii="Times New Roman"/>
          <w:b w:val="false"/>
          <w:i w:val="false"/>
          <w:color w:val="000000"/>
          <w:sz w:val="28"/>
        </w:rPr>
        <w:t xml:space="preserve">
      21. Тауарларды жеткізуді өнім беруші сатып алынатын тауарлар тізбесінде былайша айтылған Тапсырыс берушінің талаптарына сәйкес жүзеге асырады: </w:t>
      </w:r>
    </w:p>
    <w:bookmarkEnd w:id="3927"/>
    <w:bookmarkStart w:name="z4409" w:id="3928"/>
    <w:p>
      <w:pPr>
        <w:spacing w:after="0"/>
        <w:ind w:left="0"/>
        <w:jc w:val="both"/>
      </w:pPr>
      <w:r>
        <w:rPr>
          <w:rFonts w:ascii="Times New Roman"/>
          <w:b w:val="false"/>
          <w:i w:val="false"/>
          <w:color w:val="000000"/>
          <w:sz w:val="28"/>
        </w:rPr>
        <w:t>
      а) шетелден жеткізілетін Тауарлар үшін:</w:t>
      </w:r>
    </w:p>
    <w:bookmarkEnd w:id="3928"/>
    <w:bookmarkStart w:name="z4410" w:id="3929"/>
    <w:p>
      <w:pPr>
        <w:spacing w:after="0"/>
        <w:ind w:left="0"/>
        <w:jc w:val="both"/>
      </w:pPr>
      <w:r>
        <w:rPr>
          <w:rFonts w:ascii="Times New Roman"/>
          <w:b w:val="false"/>
          <w:i w:val="false"/>
          <w:color w:val="000000"/>
          <w:sz w:val="28"/>
        </w:rPr>
        <w:t>
      тауарды тиегеннен кейін Өнім беруші Тапсырыс берушіні және сақтандыру компаниясын телекс немесе факс арқылы шарт нөмірін, тауарлардың сипаттамасын, санын, кемені, коносамент нөмірін және оның күнін, портты және жөнелту күнін, түсіру портын және т. б. қоса алғанда, тасымалдаудың барлық бөлшектері туралы хабардар етеді.:</w:t>
      </w:r>
    </w:p>
    <w:bookmarkEnd w:id="3929"/>
    <w:bookmarkStart w:name="z4411" w:id="3930"/>
    <w:p>
      <w:pPr>
        <w:spacing w:after="0"/>
        <w:ind w:left="0"/>
        <w:jc w:val="both"/>
      </w:pPr>
      <w:r>
        <w:rPr>
          <w:rFonts w:ascii="Times New Roman"/>
          <w:b w:val="false"/>
          <w:i w:val="false"/>
          <w:color w:val="000000"/>
          <w:sz w:val="28"/>
        </w:rPr>
        <w:t>
      1) тауарларды сипаттай отырып, тауар бірлігінің санын, бағасын және жалпы сомасын көрсете отырып, өнім берушінің шот-фактурасының көшірмелері;</w:t>
      </w:r>
    </w:p>
    <w:bookmarkEnd w:id="3930"/>
    <w:bookmarkStart w:name="z4412" w:id="3931"/>
    <w:p>
      <w:pPr>
        <w:spacing w:after="0"/>
        <w:ind w:left="0"/>
        <w:jc w:val="both"/>
      </w:pPr>
      <w:r>
        <w:rPr>
          <w:rFonts w:ascii="Times New Roman"/>
          <w:b w:val="false"/>
          <w:i w:val="false"/>
          <w:color w:val="000000"/>
          <w:sz w:val="28"/>
        </w:rPr>
        <w:t>
      2) көлік жүкқұжаттарының түпнұсқасы және 3 көшірмесі;</w:t>
      </w:r>
    </w:p>
    <w:bookmarkEnd w:id="3931"/>
    <w:bookmarkStart w:name="z4413" w:id="3932"/>
    <w:p>
      <w:pPr>
        <w:spacing w:after="0"/>
        <w:ind w:left="0"/>
        <w:jc w:val="both"/>
      </w:pPr>
      <w:r>
        <w:rPr>
          <w:rFonts w:ascii="Times New Roman"/>
          <w:b w:val="false"/>
          <w:i w:val="false"/>
          <w:color w:val="000000"/>
          <w:sz w:val="28"/>
        </w:rPr>
        <w:t>
      3) әрбір қаптаманың мазмұны көрсетілген қаптама парағының көшірмесі;</w:t>
      </w:r>
    </w:p>
    <w:bookmarkEnd w:id="3932"/>
    <w:bookmarkStart w:name="z4414" w:id="3933"/>
    <w:p>
      <w:pPr>
        <w:spacing w:after="0"/>
        <w:ind w:left="0"/>
        <w:jc w:val="both"/>
      </w:pPr>
      <w:r>
        <w:rPr>
          <w:rFonts w:ascii="Times New Roman"/>
          <w:b w:val="false"/>
          <w:i w:val="false"/>
          <w:color w:val="000000"/>
          <w:sz w:val="28"/>
        </w:rPr>
        <w:t xml:space="preserve">
      4) сақтандыру сертификаты; </w:t>
      </w:r>
    </w:p>
    <w:bookmarkEnd w:id="3933"/>
    <w:bookmarkStart w:name="z4415" w:id="3934"/>
    <w:p>
      <w:pPr>
        <w:spacing w:after="0"/>
        <w:ind w:left="0"/>
        <w:jc w:val="both"/>
      </w:pPr>
      <w:r>
        <w:rPr>
          <w:rFonts w:ascii="Times New Roman"/>
          <w:b w:val="false"/>
          <w:i w:val="false"/>
          <w:color w:val="000000"/>
          <w:sz w:val="28"/>
        </w:rPr>
        <w:t>
      5) өндірушінің немесе Өнім берушінің кепілдік сертификаты;</w:t>
      </w:r>
    </w:p>
    <w:bookmarkEnd w:id="3934"/>
    <w:bookmarkStart w:name="z4416" w:id="3935"/>
    <w:p>
      <w:pPr>
        <w:spacing w:after="0"/>
        <w:ind w:left="0"/>
        <w:jc w:val="both"/>
      </w:pPr>
      <w:r>
        <w:rPr>
          <w:rFonts w:ascii="Times New Roman"/>
          <w:b w:val="false"/>
          <w:i w:val="false"/>
          <w:color w:val="000000"/>
          <w:sz w:val="28"/>
        </w:rPr>
        <w:t>
      6)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35"/>
    <w:bookmarkStart w:name="z4417" w:id="3936"/>
    <w:p>
      <w:pPr>
        <w:spacing w:after="0"/>
        <w:ind w:left="0"/>
        <w:jc w:val="both"/>
      </w:pPr>
      <w:r>
        <w:rPr>
          <w:rFonts w:ascii="Times New Roman"/>
          <w:b w:val="false"/>
          <w:i w:val="false"/>
          <w:color w:val="000000"/>
          <w:sz w:val="28"/>
        </w:rPr>
        <w:t>
      7) тауардың шығу тегі туралы сертификат.</w:t>
      </w:r>
    </w:p>
    <w:bookmarkEnd w:id="3936"/>
    <w:bookmarkStart w:name="z4418" w:id="3937"/>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кемінде бір апта бұрын алуға тиіс және оларды алмаған жағдайда Өнім беруші осыған байланысты барлық шығыстар үшін жауапты болады;</w:t>
      </w:r>
    </w:p>
    <w:bookmarkEnd w:id="3937"/>
    <w:bookmarkStart w:name="z4419" w:id="3938"/>
    <w:p>
      <w:pPr>
        <w:spacing w:after="0"/>
        <w:ind w:left="0"/>
        <w:jc w:val="both"/>
      </w:pPr>
      <w:r>
        <w:rPr>
          <w:rFonts w:ascii="Times New Roman"/>
          <w:b w:val="false"/>
          <w:i w:val="false"/>
          <w:color w:val="000000"/>
          <w:sz w:val="28"/>
        </w:rPr>
        <w:t>
      б) жергілікті Тауарлар үшін:</w:t>
      </w:r>
    </w:p>
    <w:bookmarkEnd w:id="3938"/>
    <w:bookmarkStart w:name="z4420" w:id="3939"/>
    <w:p>
      <w:pPr>
        <w:spacing w:after="0"/>
        <w:ind w:left="0"/>
        <w:jc w:val="both"/>
      </w:pPr>
      <w:r>
        <w:rPr>
          <w:rFonts w:ascii="Times New Roman"/>
          <w:b w:val="false"/>
          <w:i w:val="false"/>
          <w:color w:val="000000"/>
          <w:sz w:val="28"/>
        </w:rPr>
        <w:t xml:space="preserve">
      1) тауарларды сипаттай отырып, тауарлардың санын, тауарлар бірлігінің бағасын және жалпы соманы көрсете отырып, өнім берушінің шот-фактурасының көшірмелері; </w:t>
      </w:r>
    </w:p>
    <w:bookmarkEnd w:id="3939"/>
    <w:bookmarkStart w:name="z4421" w:id="3940"/>
    <w:p>
      <w:pPr>
        <w:spacing w:after="0"/>
        <w:ind w:left="0"/>
        <w:jc w:val="both"/>
      </w:pPr>
      <w:r>
        <w:rPr>
          <w:rFonts w:ascii="Times New Roman"/>
          <w:b w:val="false"/>
          <w:i w:val="false"/>
          <w:color w:val="000000"/>
          <w:sz w:val="28"/>
        </w:rPr>
        <w:t>
      2) көлік жүкқұжаты, темір жол түбіртегі немесе автогруз түбіртегі;</w:t>
      </w:r>
    </w:p>
    <w:bookmarkEnd w:id="3940"/>
    <w:bookmarkStart w:name="z4422" w:id="3941"/>
    <w:p>
      <w:pPr>
        <w:spacing w:after="0"/>
        <w:ind w:left="0"/>
        <w:jc w:val="both"/>
      </w:pPr>
      <w:r>
        <w:rPr>
          <w:rFonts w:ascii="Times New Roman"/>
          <w:b w:val="false"/>
          <w:i w:val="false"/>
          <w:color w:val="000000"/>
          <w:sz w:val="28"/>
        </w:rPr>
        <w:t>
      3) өндірушінің немесе Өнім берушінің кепілдік сертификаты;</w:t>
      </w:r>
    </w:p>
    <w:bookmarkEnd w:id="3941"/>
    <w:bookmarkStart w:name="z4423" w:id="3942"/>
    <w:p>
      <w:pPr>
        <w:spacing w:after="0"/>
        <w:ind w:left="0"/>
        <w:jc w:val="both"/>
      </w:pPr>
      <w:r>
        <w:rPr>
          <w:rFonts w:ascii="Times New Roman"/>
          <w:b w:val="false"/>
          <w:i w:val="false"/>
          <w:color w:val="000000"/>
          <w:sz w:val="28"/>
        </w:rPr>
        <w:t>
      4)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42"/>
    <w:bookmarkStart w:name="z4424" w:id="3943"/>
    <w:p>
      <w:pPr>
        <w:spacing w:after="0"/>
        <w:ind w:left="0"/>
        <w:jc w:val="both"/>
      </w:pPr>
      <w:r>
        <w:rPr>
          <w:rFonts w:ascii="Times New Roman"/>
          <w:b w:val="false"/>
          <w:i w:val="false"/>
          <w:color w:val="000000"/>
          <w:sz w:val="28"/>
        </w:rPr>
        <w:t>
      5) тауардың шығарылуы туралы сертификат.</w:t>
      </w:r>
    </w:p>
    <w:bookmarkEnd w:id="3943"/>
    <w:bookmarkStart w:name="z4425" w:id="3944"/>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зақымданудан теңгемен (немесе еркін айырбасталатын валютамен) толық сақтандырылуға тиіс (сақтандырудың қажетті түрін көрсету). Сақтандыру полисінде Тапсырыс беруші Өнім берушімен бірге сақтандыру компаниясынан өтемақы алатын тарап ретінде аталады.</w:t>
      </w:r>
    </w:p>
    <w:bookmarkEnd w:id="3944"/>
    <w:bookmarkStart w:name="z4426" w:id="3945"/>
    <w:p>
      <w:pPr>
        <w:spacing w:after="0"/>
        <w:ind w:left="0"/>
        <w:jc w:val="both"/>
      </w:pPr>
      <w:r>
        <w:rPr>
          <w:rFonts w:ascii="Times New Roman"/>
          <w:b w:val="false"/>
          <w:i w:val="false"/>
          <w:color w:val="000000"/>
          <w:sz w:val="28"/>
        </w:rPr>
        <w:t xml:space="preserve">
      23. Сақтандыру әскери іс-әрекеттер мен ереуілдерге байланысты тәуекелдерді қоса алғанда, "барлық тәуекелдерден" сақтандыру кезінде "қоймадан қоймаға дейін" келісімшарт сомасының 110% мөлшерінде болуы керек. </w:t>
      </w:r>
    </w:p>
    <w:bookmarkEnd w:id="3945"/>
    <w:bookmarkStart w:name="z4427" w:id="3946"/>
    <w:p>
      <w:pPr>
        <w:spacing w:after="0"/>
        <w:ind w:left="0"/>
        <w:jc w:val="both"/>
      </w:pPr>
      <w:r>
        <w:rPr>
          <w:rFonts w:ascii="Times New Roman"/>
          <w:b w:val="false"/>
          <w:i w:val="false"/>
          <w:color w:val="000000"/>
          <w:sz w:val="28"/>
        </w:rPr>
        <w:t>
      24. Өнім беруші тауарларды межелі жеріне дейін жеткізеді.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bookmarkEnd w:id="3946"/>
    <w:bookmarkStart w:name="z4428" w:id="3947"/>
    <w:p>
      <w:pPr>
        <w:spacing w:after="0"/>
        <w:ind w:left="0"/>
        <w:jc w:val="both"/>
      </w:pPr>
      <w:r>
        <w:rPr>
          <w:rFonts w:ascii="Times New Roman"/>
          <w:b w:val="false"/>
          <w:i w:val="false"/>
          <w:color w:val="000000"/>
          <w:sz w:val="28"/>
        </w:rPr>
        <w:t xml:space="preserve">
      25. Осы Шарт шеңберінде Өнім беруші тендерлік құжаттамада көрсетілген қызметтерді ұсынады. </w:t>
      </w:r>
    </w:p>
    <w:bookmarkEnd w:id="3947"/>
    <w:bookmarkStart w:name="z4429" w:id="3948"/>
    <w:p>
      <w:pPr>
        <w:spacing w:after="0"/>
        <w:ind w:left="0"/>
        <w:jc w:val="both"/>
      </w:pPr>
      <w:r>
        <w:rPr>
          <w:rFonts w:ascii="Times New Roman"/>
          <w:b w:val="false"/>
          <w:i w:val="false"/>
          <w:color w:val="000000"/>
          <w:sz w:val="28"/>
        </w:rPr>
        <w:t>
      26. Ілеспе қызметтердің бағасы шарттың бағасына енгізілуі тиіс.</w:t>
      </w:r>
    </w:p>
    <w:bookmarkEnd w:id="3948"/>
    <w:bookmarkStart w:name="z4430" w:id="3949"/>
    <w:p>
      <w:pPr>
        <w:spacing w:after="0"/>
        <w:ind w:left="0"/>
        <w:jc w:val="both"/>
      </w:pPr>
      <w:r>
        <w:rPr>
          <w:rFonts w:ascii="Times New Roman"/>
          <w:b w:val="false"/>
          <w:i w:val="false"/>
          <w:color w:val="000000"/>
          <w:sz w:val="28"/>
        </w:rPr>
        <w:t>
      27. Тапсырыс беруші Өнім берушіден өнім беруші дайындайтын немесе өткізетін қосалқы бөлшектер туралы мынадай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3949"/>
    <w:bookmarkStart w:name="z4431" w:id="3950"/>
    <w:p>
      <w:pPr>
        <w:spacing w:after="0"/>
        <w:ind w:left="0"/>
        <w:jc w:val="both"/>
      </w:pPr>
      <w:r>
        <w:rPr>
          <w:rFonts w:ascii="Times New Roman"/>
          <w:b w:val="false"/>
          <w:i w:val="false"/>
          <w:color w:val="000000"/>
          <w:sz w:val="28"/>
        </w:rPr>
        <w:t>
      28. Қосалқы бөлшектер өндірісі тоқтатылған жағдайда Өнім беруші:</w:t>
      </w:r>
    </w:p>
    <w:bookmarkEnd w:id="3950"/>
    <w:bookmarkStart w:name="z4432" w:id="3951"/>
    <w:p>
      <w:pPr>
        <w:spacing w:after="0"/>
        <w:ind w:left="0"/>
        <w:jc w:val="both"/>
      </w:pPr>
      <w:r>
        <w:rPr>
          <w:rFonts w:ascii="Times New Roman"/>
          <w:b w:val="false"/>
          <w:i w:val="false"/>
          <w:color w:val="000000"/>
          <w:sz w:val="28"/>
        </w:rPr>
        <w:t xml:space="preserve">
      а) Тапсырыс берушіге қажетті мөлшерде қажетті сатып алуды жүргізуге мүмкіндік беру үшін өндірістің алдағы тоқтауы туралы алдын ала хабарлайды; </w:t>
      </w:r>
    </w:p>
    <w:bookmarkEnd w:id="3951"/>
    <w:bookmarkStart w:name="z4433" w:id="3952"/>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береді.</w:t>
      </w:r>
    </w:p>
    <w:bookmarkEnd w:id="3952"/>
    <w:bookmarkStart w:name="z4434" w:id="3953"/>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тауарлардың жаңа, пайдаланылмаған, конструкциялар мен материалдардың барлық соңғы модификацияларын көрсететін ең жаңа не сериялық модельдер болып табылатынына кепілдік береді. Өнім беруші бұдан әрі осы Шарт бойынша жеткізілген тауарлардың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bookmarkEnd w:id="3953"/>
    <w:bookmarkStart w:name="z4435" w:id="3954"/>
    <w:p>
      <w:pPr>
        <w:spacing w:after="0"/>
        <w:ind w:left="0"/>
        <w:jc w:val="both"/>
      </w:pPr>
      <w:r>
        <w:rPr>
          <w:rFonts w:ascii="Times New Roman"/>
          <w:b w:val="false"/>
          <w:i w:val="false"/>
          <w:color w:val="000000"/>
          <w:sz w:val="28"/>
        </w:rPr>
        <w:t>
      30. Бұл кепілдік жарамды ______________________</w:t>
      </w:r>
    </w:p>
    <w:bookmarkEnd w:id="3954"/>
    <w:bookmarkStart w:name="z4436" w:id="3955"/>
    <w:p>
      <w:pPr>
        <w:spacing w:after="0"/>
        <w:ind w:left="0"/>
        <w:jc w:val="both"/>
      </w:pPr>
      <w:r>
        <w:rPr>
          <w:rFonts w:ascii="Times New Roman"/>
          <w:b w:val="false"/>
          <w:i w:val="false"/>
          <w:color w:val="000000"/>
          <w:sz w:val="28"/>
        </w:rPr>
        <w:t>
      (талап етілетін кепілдік мерзімін көрсету)</w:t>
      </w:r>
    </w:p>
    <w:bookmarkEnd w:id="3955"/>
    <w:bookmarkStart w:name="z4437" w:id="3956"/>
    <w:p>
      <w:pPr>
        <w:spacing w:after="0"/>
        <w:ind w:left="0"/>
        <w:jc w:val="both"/>
      </w:pPr>
      <w:r>
        <w:rPr>
          <w:rFonts w:ascii="Times New Roman"/>
          <w:b w:val="false"/>
          <w:i w:val="false"/>
          <w:color w:val="000000"/>
          <w:sz w:val="28"/>
        </w:rPr>
        <w:t xml:space="preserve">
      Тауарлардың барлық партиясы немесе оның бір бөлігі нақты жағдайға байланысты жеткізілгеннен кейін және оларды Шартта көрсетілген соңғы межелі пунктте қабылдағаннан кейін. </w:t>
      </w:r>
    </w:p>
    <w:bookmarkEnd w:id="3956"/>
    <w:bookmarkStart w:name="z4438" w:id="3957"/>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3957"/>
    <w:bookmarkStart w:name="z4439" w:id="3958"/>
    <w:p>
      <w:pPr>
        <w:spacing w:after="0"/>
        <w:ind w:left="0"/>
        <w:jc w:val="both"/>
      </w:pPr>
      <w:r>
        <w:rPr>
          <w:rFonts w:ascii="Times New Roman"/>
          <w:b w:val="false"/>
          <w:i w:val="false"/>
          <w:color w:val="000000"/>
          <w:sz w:val="28"/>
        </w:rPr>
        <w:t xml:space="preserve">
      32. Осындай хабарламаны алғаннан кейін Өнім беруші ақаулы тауарды немесе оның бір бөлігін Тапсырыс беруші тарапынан қандай да бір шығыстарсыз жөндеуді немесе ауыстыруды мүмкіндігінше тезірек жүргізеді. </w:t>
      </w:r>
    </w:p>
    <w:bookmarkEnd w:id="3958"/>
    <w:bookmarkStart w:name="z4440" w:id="3959"/>
    <w:p>
      <w:pPr>
        <w:spacing w:after="0"/>
        <w:ind w:left="0"/>
        <w:jc w:val="both"/>
      </w:pPr>
      <w:r>
        <w:rPr>
          <w:rFonts w:ascii="Times New Roman"/>
          <w:b w:val="false"/>
          <w:i w:val="false"/>
          <w:color w:val="000000"/>
          <w:sz w:val="28"/>
        </w:rPr>
        <w:t>
      33. Егер Өнім беруші хабарламаны алып, Тапсырыс беруші талап ететін мерзімдерде ақауды(лерді)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жөніндегі қажетті санкциялар мен шараларды қолдана алады.</w:t>
      </w:r>
    </w:p>
    <w:bookmarkEnd w:id="3959"/>
    <w:bookmarkStart w:name="z4441" w:id="3960"/>
    <w:p>
      <w:pPr>
        <w:spacing w:after="0"/>
        <w:ind w:left="0"/>
        <w:jc w:val="both"/>
      </w:pPr>
      <w:r>
        <w:rPr>
          <w:rFonts w:ascii="Times New Roman"/>
          <w:b w:val="false"/>
          <w:i w:val="false"/>
          <w:color w:val="000000"/>
          <w:sz w:val="28"/>
        </w:rPr>
        <w:t xml:space="preserve">
      34. Өнім берушіге жеткізілген тауарлар үшін ақы төлеу осы шарттың ____ және _ _ тармақтарында көрсетілген нысанда және мерзімде жүргізілетін болады. </w:t>
      </w:r>
    </w:p>
    <w:bookmarkEnd w:id="3960"/>
    <w:bookmarkStart w:name="z4442" w:id="3961"/>
    <w:p>
      <w:pPr>
        <w:spacing w:after="0"/>
        <w:ind w:left="0"/>
        <w:jc w:val="both"/>
      </w:pPr>
      <w:r>
        <w:rPr>
          <w:rFonts w:ascii="Times New Roman"/>
          <w:b w:val="false"/>
          <w:i w:val="false"/>
          <w:color w:val="000000"/>
          <w:sz w:val="28"/>
        </w:rPr>
        <w:t>
      35. Тапсырыс беруші Шартта көрсеткен бағалар өнім беруші өзінің тендерлік өтінімінде көрсеткен бағаларға сәйкес келуге тиіс.</w:t>
      </w:r>
    </w:p>
    <w:bookmarkEnd w:id="3961"/>
    <w:bookmarkStart w:name="z4443" w:id="3962"/>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және т.б.) жол берілмейді.</w:t>
      </w:r>
    </w:p>
    <w:bookmarkEnd w:id="3962"/>
    <w:bookmarkStart w:name="z4444" w:id="3963"/>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жеткізу кестесі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963"/>
    <w:bookmarkStart w:name="z4445" w:id="3964"/>
    <w:p>
      <w:pPr>
        <w:spacing w:after="0"/>
        <w:ind w:left="0"/>
        <w:jc w:val="both"/>
      </w:pPr>
      <w:r>
        <w:rPr>
          <w:rFonts w:ascii="Times New Roman"/>
          <w:b w:val="false"/>
          <w:i w:val="false"/>
          <w:color w:val="000000"/>
          <w:sz w:val="28"/>
        </w:rPr>
        <w:t xml:space="preserve">
      38. Өнім беруші Тапсырыс берушінің алдын ала жазбаша келісімінсіз осы Шарт бойынша өзінің міндеттемелерін біреуге толықтай да, ішінара да бермейді. </w:t>
      </w:r>
    </w:p>
    <w:bookmarkEnd w:id="3964"/>
    <w:bookmarkStart w:name="z4446" w:id="3965"/>
    <w:p>
      <w:pPr>
        <w:spacing w:after="0"/>
        <w:ind w:left="0"/>
        <w:jc w:val="both"/>
      </w:pPr>
      <w:r>
        <w:rPr>
          <w:rFonts w:ascii="Times New Roman"/>
          <w:b w:val="false"/>
          <w:i w:val="false"/>
          <w:color w:val="000000"/>
          <w:sz w:val="28"/>
        </w:rPr>
        <w:t>
      39.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 Қосалқы мердігерлердің болуы өнім берушіні Шарт бойынша материалдық немесе басқа жауапкершіліктен босатпайды.</w:t>
      </w:r>
    </w:p>
    <w:bookmarkEnd w:id="3965"/>
    <w:bookmarkStart w:name="z4447" w:id="3966"/>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3966"/>
    <w:bookmarkStart w:name="z4448" w:id="3967"/>
    <w:p>
      <w:pPr>
        <w:spacing w:after="0"/>
        <w:ind w:left="0"/>
        <w:jc w:val="both"/>
      </w:pPr>
      <w:r>
        <w:rPr>
          <w:rFonts w:ascii="Times New Roman"/>
          <w:b w:val="false"/>
          <w:i w:val="false"/>
          <w:color w:val="000000"/>
          <w:sz w:val="28"/>
        </w:rPr>
        <w:t>
      41. Өнім беруші тарапынан жеткізілімді орындауды кешіктіру оған жүктелетін мынадай санкцияларға: шарттың орындалуын қамтамасыз етуді ұстап қала отырып, Тапсырыс берушінің Шартты бұзуына не уақтылы жеткізбегені үшін тұрақсыздық айыбын төлеуге әкеп соғуы мүмкін.</w:t>
      </w:r>
    </w:p>
    <w:bookmarkEnd w:id="3967"/>
    <w:bookmarkStart w:name="z4449" w:id="3968"/>
    <w:p>
      <w:pPr>
        <w:spacing w:after="0"/>
        <w:ind w:left="0"/>
        <w:jc w:val="both"/>
      </w:pPr>
      <w:r>
        <w:rPr>
          <w:rFonts w:ascii="Times New Roman"/>
          <w:b w:val="false"/>
          <w:i w:val="false"/>
          <w:color w:val="000000"/>
          <w:sz w:val="28"/>
        </w:rPr>
        <w:t>
      42. 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өнім беруші мерзімі өткен әрбір күн үшін орындамаған міндеттеме жағдайында шарт сомасының 0,1 (нөл бүтін бір) пайызы мөлшерінде тұрақсыздық айыбын (айыппұл, өсімпұл) өндіріп алады не мерзімі өткен әрбір күн үшін тиісінше орындалмаған міндеттеме сомасының 0,1 (нөл бүтін бір) пайызы мөлшерінде тұрақсыздық айыбын (айыппұл, өсімпұл) өндіріп алады.</w:t>
      </w:r>
    </w:p>
    <w:bookmarkEnd w:id="3968"/>
    <w:bookmarkStart w:name="z4450" w:id="3969"/>
    <w:p>
      <w:pPr>
        <w:spacing w:after="0"/>
        <w:ind w:left="0"/>
        <w:jc w:val="both"/>
      </w:pPr>
      <w:r>
        <w:rPr>
          <w:rFonts w:ascii="Times New Roman"/>
          <w:b w:val="false"/>
          <w:i w:val="false"/>
          <w:color w:val="000000"/>
          <w:sz w:val="28"/>
        </w:rPr>
        <w:t>
      43.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3969"/>
    <w:bookmarkStart w:name="z4451" w:id="3970"/>
    <w:p>
      <w:pPr>
        <w:spacing w:after="0"/>
        <w:ind w:left="0"/>
        <w:jc w:val="both"/>
      </w:pPr>
      <w:r>
        <w:rPr>
          <w:rFonts w:ascii="Times New Roman"/>
          <w:b w:val="false"/>
          <w:i w:val="false"/>
          <w:color w:val="000000"/>
          <w:sz w:val="28"/>
        </w:rPr>
        <w:t xml:space="preserve">
      а) егер Өнім беруші шартта көзделген мерзімде(мерзімде) немесе Тапсырыс беруші ұсынған осы шарттың ұзартылған кезеңі ішінде тауарлардың бір бөлігін немесе барлығын жеткізе алмаса; </w:t>
      </w:r>
    </w:p>
    <w:bookmarkEnd w:id="3970"/>
    <w:bookmarkStart w:name="z4452" w:id="3971"/>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3971"/>
    <w:bookmarkStart w:name="z4453" w:id="3972"/>
    <w:p>
      <w:pPr>
        <w:spacing w:after="0"/>
        <w:ind w:left="0"/>
        <w:jc w:val="both"/>
      </w:pPr>
      <w:r>
        <w:rPr>
          <w:rFonts w:ascii="Times New Roman"/>
          <w:b w:val="false"/>
          <w:i w:val="false"/>
          <w:color w:val="000000"/>
          <w:sz w:val="28"/>
        </w:rPr>
        <w:t>
      44.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972"/>
    <w:bookmarkStart w:name="z4454" w:id="3973"/>
    <w:p>
      <w:pPr>
        <w:spacing w:after="0"/>
        <w:ind w:left="0"/>
        <w:jc w:val="both"/>
      </w:pPr>
      <w:r>
        <w:rPr>
          <w:rFonts w:ascii="Times New Roman"/>
          <w:b w:val="false"/>
          <w:i w:val="false"/>
          <w:color w:val="000000"/>
          <w:sz w:val="28"/>
        </w:rPr>
        <w:t>
      45.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3973"/>
    <w:bookmarkStart w:name="z4455" w:id="3974"/>
    <w:p>
      <w:pPr>
        <w:spacing w:after="0"/>
        <w:ind w:left="0"/>
        <w:jc w:val="both"/>
      </w:pPr>
      <w:r>
        <w:rPr>
          <w:rFonts w:ascii="Times New Roman"/>
          <w:b w:val="false"/>
          <w:i w:val="false"/>
          <w:color w:val="000000"/>
          <w:sz w:val="28"/>
        </w:rPr>
        <w:t>
      46.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974"/>
    <w:bookmarkStart w:name="z4456" w:id="3975"/>
    <w:p>
      <w:pPr>
        <w:spacing w:after="0"/>
        <w:ind w:left="0"/>
        <w:jc w:val="both"/>
      </w:pPr>
      <w:r>
        <w:rPr>
          <w:rFonts w:ascii="Times New Roman"/>
          <w:b w:val="false"/>
          <w:i w:val="false"/>
          <w:color w:val="000000"/>
          <w:sz w:val="28"/>
        </w:rPr>
        <w:t>
      47.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3975"/>
    <w:bookmarkStart w:name="z4457" w:id="3976"/>
    <w:p>
      <w:pPr>
        <w:spacing w:after="0"/>
        <w:ind w:left="0"/>
        <w:jc w:val="both"/>
      </w:pPr>
      <w:r>
        <w:rPr>
          <w:rFonts w:ascii="Times New Roman"/>
          <w:b w:val="false"/>
          <w:i w:val="false"/>
          <w:color w:val="000000"/>
          <w:sz w:val="28"/>
        </w:rPr>
        <w:t>
      48.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3976"/>
    <w:bookmarkStart w:name="z4458" w:id="3977"/>
    <w:p>
      <w:pPr>
        <w:spacing w:after="0"/>
        <w:ind w:left="0"/>
        <w:jc w:val="both"/>
      </w:pPr>
      <w:r>
        <w:rPr>
          <w:rFonts w:ascii="Times New Roman"/>
          <w:b w:val="false"/>
          <w:i w:val="false"/>
          <w:color w:val="000000"/>
          <w:sz w:val="28"/>
        </w:rPr>
        <w:t>
      49.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977"/>
    <w:bookmarkStart w:name="z4459" w:id="3978"/>
    <w:p>
      <w:pPr>
        <w:spacing w:after="0"/>
        <w:ind w:left="0"/>
        <w:jc w:val="both"/>
      </w:pPr>
      <w:r>
        <w:rPr>
          <w:rFonts w:ascii="Times New Roman"/>
          <w:b w:val="false"/>
          <w:i w:val="false"/>
          <w:color w:val="000000"/>
          <w:sz w:val="28"/>
        </w:rPr>
        <w:t>
      50.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жағдайда, шарт кез келген кезеңде бұзылуы мүмкін. Өнім берушінің осы негіздер бойынша Шартты бұзуға байланысты шығындар үшін ғана төлемді талап етуге құқығы жоқ.</w:t>
      </w:r>
    </w:p>
    <w:bookmarkEnd w:id="3978"/>
    <w:bookmarkStart w:name="z4460" w:id="3979"/>
    <w:p>
      <w:pPr>
        <w:spacing w:after="0"/>
        <w:ind w:left="0"/>
        <w:jc w:val="both"/>
      </w:pPr>
      <w:r>
        <w:rPr>
          <w:rFonts w:ascii="Times New Roman"/>
          <w:b w:val="false"/>
          <w:i w:val="false"/>
          <w:color w:val="000000"/>
          <w:sz w:val="28"/>
        </w:rPr>
        <w:t>
      51.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3979"/>
    <w:bookmarkStart w:name="z4461" w:id="3980"/>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980"/>
    <w:bookmarkStart w:name="z4462" w:id="3981"/>
    <w:p>
      <w:pPr>
        <w:spacing w:after="0"/>
        <w:ind w:left="0"/>
        <w:jc w:val="both"/>
      </w:pPr>
      <w:r>
        <w:rPr>
          <w:rFonts w:ascii="Times New Roman"/>
          <w:b w:val="false"/>
          <w:i w:val="false"/>
          <w:color w:val="000000"/>
          <w:sz w:val="28"/>
        </w:rPr>
        <w:t>
      53. Отандық тауар өндірушілермен немесе отандық көрсетілетін қызметтерді жеткізушілермен шарт жасалған жағдайда, шартта алдын ала ақы төлеу және тауарларды бергені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3981"/>
    <w:bookmarkStart w:name="z4463" w:id="3982"/>
    <w:p>
      <w:pPr>
        <w:spacing w:after="0"/>
        <w:ind w:left="0"/>
        <w:jc w:val="both"/>
      </w:pPr>
      <w:r>
        <w:rPr>
          <w:rFonts w:ascii="Times New Roman"/>
          <w:b w:val="false"/>
          <w:i w:val="false"/>
          <w:color w:val="000000"/>
          <w:sz w:val="28"/>
        </w:rPr>
        <w:t>
      54.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3982"/>
    <w:bookmarkStart w:name="z4464" w:id="3983"/>
    <w:p>
      <w:pPr>
        <w:spacing w:after="0"/>
        <w:ind w:left="0"/>
        <w:jc w:val="both"/>
      </w:pPr>
      <w:r>
        <w:rPr>
          <w:rFonts w:ascii="Times New Roman"/>
          <w:b w:val="false"/>
          <w:i w:val="false"/>
          <w:color w:val="000000"/>
          <w:sz w:val="28"/>
        </w:rPr>
        <w:t>
      55.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3983"/>
    <w:bookmarkStart w:name="z4465" w:id="3984"/>
    <w:p>
      <w:pPr>
        <w:spacing w:after="0"/>
        <w:ind w:left="0"/>
        <w:jc w:val="both"/>
      </w:pPr>
      <w:r>
        <w:rPr>
          <w:rFonts w:ascii="Times New Roman"/>
          <w:b w:val="false"/>
          <w:i w:val="false"/>
          <w:color w:val="000000"/>
          <w:sz w:val="28"/>
        </w:rPr>
        <w:t>
      56.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3984"/>
    <w:bookmarkStart w:name="z4466" w:id="3985"/>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3985"/>
    <w:bookmarkStart w:name="z4467" w:id="3986"/>
    <w:p>
      <w:pPr>
        <w:spacing w:after="0"/>
        <w:ind w:left="0"/>
        <w:jc w:val="both"/>
      </w:pPr>
      <w:r>
        <w:rPr>
          <w:rFonts w:ascii="Times New Roman"/>
          <w:b w:val="false"/>
          <w:i w:val="false"/>
          <w:color w:val="000000"/>
          <w:sz w:val="28"/>
        </w:rPr>
        <w:t xml:space="preserve">
      58. Шартқа сәйкес бір Тарап екінші Тарапқа жіберетін кез келген хабарлама кейіннен түпнұсқасын бере отырып, хат, жеделхат, телекс, электрондық пошта арқылы немесе факс түрінде жіберіледі. </w:t>
      </w:r>
    </w:p>
    <w:bookmarkEnd w:id="3986"/>
    <w:bookmarkStart w:name="z4468" w:id="3987"/>
    <w:p>
      <w:pPr>
        <w:spacing w:after="0"/>
        <w:ind w:left="0"/>
        <w:jc w:val="both"/>
      </w:pPr>
      <w:r>
        <w:rPr>
          <w:rFonts w:ascii="Times New Roman"/>
          <w:b w:val="false"/>
          <w:i w:val="false"/>
          <w:color w:val="000000"/>
          <w:sz w:val="28"/>
        </w:rPr>
        <w:t>
      59.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3987"/>
    <w:bookmarkStart w:name="z4469" w:id="3988"/>
    <w:p>
      <w:pPr>
        <w:spacing w:after="0"/>
        <w:ind w:left="0"/>
        <w:jc w:val="both"/>
      </w:pPr>
      <w:r>
        <w:rPr>
          <w:rFonts w:ascii="Times New Roman"/>
          <w:b w:val="false"/>
          <w:i w:val="false"/>
          <w:color w:val="000000"/>
          <w:sz w:val="28"/>
        </w:rPr>
        <w:t xml:space="preserve">
      60. Салықтар мен бюджетке төленетін басқа да міндетті төлемдер Қазақстан Республикасының салық заңнамасына сәйкес төленуге жатады. </w:t>
      </w:r>
    </w:p>
    <w:bookmarkEnd w:id="3988"/>
    <w:bookmarkStart w:name="z4470" w:id="3989"/>
    <w:p>
      <w:pPr>
        <w:spacing w:after="0"/>
        <w:ind w:left="0"/>
        <w:jc w:val="both"/>
      </w:pPr>
      <w:r>
        <w:rPr>
          <w:rFonts w:ascii="Times New Roman"/>
          <w:b w:val="false"/>
          <w:i w:val="false"/>
          <w:color w:val="000000"/>
          <w:sz w:val="28"/>
        </w:rPr>
        <w:t>
      61. Өнім беруші шарттың орындалуын қамтамасыз етуді тендерлік құжаттамада көзделген нысанда, көлемде және шарттарда енгізуге міндетті.</w:t>
      </w:r>
    </w:p>
    <w:bookmarkEnd w:id="3989"/>
    <w:bookmarkStart w:name="z4471" w:id="3990"/>
    <w:p>
      <w:pPr>
        <w:spacing w:after="0"/>
        <w:ind w:left="0"/>
        <w:jc w:val="both"/>
      </w:pPr>
      <w:r>
        <w:rPr>
          <w:rFonts w:ascii="Times New Roman"/>
          <w:b w:val="false"/>
          <w:i w:val="false"/>
          <w:color w:val="000000"/>
          <w:sz w:val="28"/>
        </w:rPr>
        <w:t>
      62. Өнім беруші тендерлік өтінімге (ол болған жағдайда) сәйкес жергілікті қамтуды қамтамасыз етуге міндеттенеді.</w:t>
      </w:r>
    </w:p>
    <w:bookmarkEnd w:id="3990"/>
    <w:bookmarkStart w:name="z4472" w:id="3991"/>
    <w:p>
      <w:pPr>
        <w:spacing w:after="0"/>
        <w:ind w:left="0"/>
        <w:jc w:val="both"/>
      </w:pPr>
      <w:r>
        <w:rPr>
          <w:rFonts w:ascii="Times New Roman"/>
          <w:b w:val="false"/>
          <w:i w:val="false"/>
          <w:color w:val="000000"/>
          <w:sz w:val="28"/>
        </w:rPr>
        <w:t>
      63. Өнім беруші жеткізілетін тауардың барлық партиясына (партияларына) CT-KZ нысанындағы тауардың шығу тегі туралы сертификатты ұсынуға міндеттенеді.</w:t>
      </w:r>
    </w:p>
    <w:bookmarkEnd w:id="3991"/>
    <w:bookmarkStart w:name="z4473" w:id="3992"/>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3992"/>
    <w:bookmarkStart w:name="z4474" w:id="3993"/>
    <w:p>
      <w:pPr>
        <w:spacing w:after="0"/>
        <w:ind w:left="0"/>
        <w:jc w:val="both"/>
      </w:pPr>
      <w:r>
        <w:rPr>
          <w:rFonts w:ascii="Times New Roman"/>
          <w:b w:val="false"/>
          <w:i w:val="false"/>
          <w:color w:val="000000"/>
          <w:sz w:val="28"/>
        </w:rPr>
        <w:t xml:space="preserve">
      65.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 </w:t>
      </w:r>
    </w:p>
    <w:bookmarkEnd w:id="3993"/>
    <w:bookmarkStart w:name="z4475" w:id="3994"/>
    <w:p>
      <w:pPr>
        <w:spacing w:after="0"/>
        <w:ind w:left="0"/>
        <w:jc w:val="both"/>
      </w:pPr>
      <w:r>
        <w:rPr>
          <w:rFonts w:ascii="Times New Roman"/>
          <w:b w:val="false"/>
          <w:i w:val="false"/>
          <w:color w:val="000000"/>
          <w:sz w:val="28"/>
        </w:rPr>
        <w:t>
      66. Тараптардың мекенжайлары мен деректері:</w:t>
      </w:r>
    </w:p>
    <w:bookmarkEnd w:id="3994"/>
    <w:bookmarkStart w:name="z4476" w:id="3995"/>
    <w:p>
      <w:pPr>
        <w:spacing w:after="0"/>
        <w:ind w:left="0"/>
        <w:jc w:val="both"/>
      </w:pPr>
      <w:r>
        <w:rPr>
          <w:rFonts w:ascii="Times New Roman"/>
          <w:b w:val="false"/>
          <w:i w:val="false"/>
          <w:color w:val="000000"/>
          <w:sz w:val="28"/>
        </w:rPr>
        <w:t>
      Тапсырыс беруші</w:t>
      </w:r>
    </w:p>
    <w:bookmarkEnd w:id="3995"/>
    <w:bookmarkStart w:name="z4477" w:id="3996"/>
    <w:p>
      <w:pPr>
        <w:spacing w:after="0"/>
        <w:ind w:left="0"/>
        <w:jc w:val="both"/>
      </w:pPr>
      <w:r>
        <w:rPr>
          <w:rFonts w:ascii="Times New Roman"/>
          <w:b w:val="false"/>
          <w:i w:val="false"/>
          <w:color w:val="000000"/>
          <w:sz w:val="28"/>
        </w:rPr>
        <w:t>
      _________________________</w:t>
      </w:r>
    </w:p>
    <w:bookmarkEnd w:id="3996"/>
    <w:bookmarkStart w:name="z4478" w:id="3997"/>
    <w:p>
      <w:pPr>
        <w:spacing w:after="0"/>
        <w:ind w:left="0"/>
        <w:jc w:val="both"/>
      </w:pPr>
      <w:r>
        <w:rPr>
          <w:rFonts w:ascii="Times New Roman"/>
          <w:b w:val="false"/>
          <w:i w:val="false"/>
          <w:color w:val="000000"/>
          <w:sz w:val="28"/>
        </w:rPr>
        <w:t>
      (толық атауы)</w:t>
      </w:r>
    </w:p>
    <w:bookmarkEnd w:id="3997"/>
    <w:bookmarkStart w:name="z4479" w:id="3998"/>
    <w:p>
      <w:pPr>
        <w:spacing w:after="0"/>
        <w:ind w:left="0"/>
        <w:jc w:val="both"/>
      </w:pPr>
      <w:r>
        <w:rPr>
          <w:rFonts w:ascii="Times New Roman"/>
          <w:b w:val="false"/>
          <w:i w:val="false"/>
          <w:color w:val="000000"/>
          <w:sz w:val="28"/>
        </w:rPr>
        <w:t>
      _________________________</w:t>
      </w:r>
    </w:p>
    <w:bookmarkEnd w:id="3998"/>
    <w:bookmarkStart w:name="z4480" w:id="3999"/>
    <w:p>
      <w:pPr>
        <w:spacing w:after="0"/>
        <w:ind w:left="0"/>
        <w:jc w:val="both"/>
      </w:pPr>
      <w:r>
        <w:rPr>
          <w:rFonts w:ascii="Times New Roman"/>
          <w:b w:val="false"/>
          <w:i w:val="false"/>
          <w:color w:val="000000"/>
          <w:sz w:val="28"/>
        </w:rPr>
        <w:t>
      _________________________</w:t>
      </w:r>
    </w:p>
    <w:bookmarkEnd w:id="3999"/>
    <w:bookmarkStart w:name="z4481" w:id="4000"/>
    <w:p>
      <w:pPr>
        <w:spacing w:after="0"/>
        <w:ind w:left="0"/>
        <w:jc w:val="both"/>
      </w:pPr>
      <w:r>
        <w:rPr>
          <w:rFonts w:ascii="Times New Roman"/>
          <w:b w:val="false"/>
          <w:i w:val="false"/>
          <w:color w:val="000000"/>
          <w:sz w:val="28"/>
        </w:rPr>
        <w:t>
      (мекенжайы)</w:t>
      </w:r>
    </w:p>
    <w:bookmarkEnd w:id="4000"/>
    <w:bookmarkStart w:name="z4482" w:id="4001"/>
    <w:p>
      <w:pPr>
        <w:spacing w:after="0"/>
        <w:ind w:left="0"/>
        <w:jc w:val="both"/>
      </w:pPr>
      <w:r>
        <w:rPr>
          <w:rFonts w:ascii="Times New Roman"/>
          <w:b w:val="false"/>
          <w:i w:val="false"/>
          <w:color w:val="000000"/>
          <w:sz w:val="28"/>
        </w:rPr>
        <w:t>
      _________________________</w:t>
      </w:r>
    </w:p>
    <w:bookmarkEnd w:id="4001"/>
    <w:bookmarkStart w:name="z4483" w:id="4002"/>
    <w:p>
      <w:pPr>
        <w:spacing w:after="0"/>
        <w:ind w:left="0"/>
        <w:jc w:val="both"/>
      </w:pPr>
      <w:r>
        <w:rPr>
          <w:rFonts w:ascii="Times New Roman"/>
          <w:b w:val="false"/>
          <w:i w:val="false"/>
          <w:color w:val="000000"/>
          <w:sz w:val="28"/>
        </w:rPr>
        <w:t>
      (телефон, факс)</w:t>
      </w:r>
    </w:p>
    <w:bookmarkEnd w:id="4002"/>
    <w:bookmarkStart w:name="z4484" w:id="4003"/>
    <w:p>
      <w:pPr>
        <w:spacing w:after="0"/>
        <w:ind w:left="0"/>
        <w:jc w:val="both"/>
      </w:pPr>
      <w:r>
        <w:rPr>
          <w:rFonts w:ascii="Times New Roman"/>
          <w:b w:val="false"/>
          <w:i w:val="false"/>
          <w:color w:val="000000"/>
          <w:sz w:val="28"/>
        </w:rPr>
        <w:t>
      _________________________</w:t>
      </w:r>
    </w:p>
    <w:bookmarkEnd w:id="4003"/>
    <w:bookmarkStart w:name="z4485" w:id="4004"/>
    <w:p>
      <w:pPr>
        <w:spacing w:after="0"/>
        <w:ind w:left="0"/>
        <w:jc w:val="both"/>
      </w:pPr>
      <w:r>
        <w:rPr>
          <w:rFonts w:ascii="Times New Roman"/>
          <w:b w:val="false"/>
          <w:i w:val="false"/>
          <w:color w:val="000000"/>
          <w:sz w:val="28"/>
        </w:rPr>
        <w:t>
      (Т.А.Ә. (бар болса))</w:t>
      </w:r>
    </w:p>
    <w:bookmarkEnd w:id="4004"/>
    <w:bookmarkStart w:name="z4486" w:id="4005"/>
    <w:p>
      <w:pPr>
        <w:spacing w:after="0"/>
        <w:ind w:left="0"/>
        <w:jc w:val="both"/>
      </w:pPr>
      <w:r>
        <w:rPr>
          <w:rFonts w:ascii="Times New Roman"/>
          <w:b w:val="false"/>
          <w:i w:val="false"/>
          <w:color w:val="000000"/>
          <w:sz w:val="28"/>
        </w:rPr>
        <w:t>
      _________________________</w:t>
      </w:r>
    </w:p>
    <w:bookmarkEnd w:id="4005"/>
    <w:bookmarkStart w:name="z4487" w:id="4006"/>
    <w:p>
      <w:pPr>
        <w:spacing w:after="0"/>
        <w:ind w:left="0"/>
        <w:jc w:val="both"/>
      </w:pPr>
      <w:r>
        <w:rPr>
          <w:rFonts w:ascii="Times New Roman"/>
          <w:b w:val="false"/>
          <w:i w:val="false"/>
          <w:color w:val="000000"/>
          <w:sz w:val="28"/>
        </w:rPr>
        <w:t>
      (қолы)</w:t>
      </w:r>
    </w:p>
    <w:bookmarkEnd w:id="4006"/>
    <w:bookmarkStart w:name="z4488" w:id="4007"/>
    <w:p>
      <w:pPr>
        <w:spacing w:after="0"/>
        <w:ind w:left="0"/>
        <w:jc w:val="both"/>
      </w:pPr>
      <w:r>
        <w:rPr>
          <w:rFonts w:ascii="Times New Roman"/>
          <w:b w:val="false"/>
          <w:i w:val="false"/>
          <w:color w:val="000000"/>
          <w:sz w:val="28"/>
        </w:rPr>
        <w:t>
      "___" ____________ ____ г.</w:t>
      </w:r>
    </w:p>
    <w:bookmarkEnd w:id="4007"/>
    <w:bookmarkStart w:name="z4489" w:id="4008"/>
    <w:p>
      <w:pPr>
        <w:spacing w:after="0"/>
        <w:ind w:left="0"/>
        <w:jc w:val="both"/>
      </w:pPr>
      <w:r>
        <w:rPr>
          <w:rFonts w:ascii="Times New Roman"/>
          <w:b w:val="false"/>
          <w:i w:val="false"/>
          <w:color w:val="000000"/>
          <w:sz w:val="28"/>
        </w:rPr>
        <w:t>
      МО. Тапсырыс беруші</w:t>
      </w:r>
    </w:p>
    <w:bookmarkEnd w:id="4008"/>
    <w:bookmarkStart w:name="z4490" w:id="4009"/>
    <w:p>
      <w:pPr>
        <w:spacing w:after="0"/>
        <w:ind w:left="0"/>
        <w:jc w:val="both"/>
      </w:pPr>
      <w:r>
        <w:rPr>
          <w:rFonts w:ascii="Times New Roman"/>
          <w:b w:val="false"/>
          <w:i w:val="false"/>
          <w:color w:val="000000"/>
          <w:sz w:val="28"/>
        </w:rPr>
        <w:t>
      (толық атауы)</w:t>
      </w:r>
    </w:p>
    <w:bookmarkEnd w:id="4009"/>
    <w:bookmarkStart w:name="z4491" w:id="4010"/>
    <w:p>
      <w:pPr>
        <w:spacing w:after="0"/>
        <w:ind w:left="0"/>
        <w:jc w:val="both"/>
      </w:pPr>
      <w:r>
        <w:rPr>
          <w:rFonts w:ascii="Times New Roman"/>
          <w:b w:val="false"/>
          <w:i w:val="false"/>
          <w:color w:val="000000"/>
          <w:sz w:val="28"/>
        </w:rPr>
        <w:t>
      _________________________</w:t>
      </w:r>
    </w:p>
    <w:bookmarkEnd w:id="4010"/>
    <w:bookmarkStart w:name="z4492" w:id="4011"/>
    <w:p>
      <w:pPr>
        <w:spacing w:after="0"/>
        <w:ind w:left="0"/>
        <w:jc w:val="both"/>
      </w:pPr>
      <w:r>
        <w:rPr>
          <w:rFonts w:ascii="Times New Roman"/>
          <w:b w:val="false"/>
          <w:i w:val="false"/>
          <w:color w:val="000000"/>
          <w:sz w:val="28"/>
        </w:rPr>
        <w:t>
      _________________________</w:t>
      </w:r>
    </w:p>
    <w:bookmarkEnd w:id="4011"/>
    <w:bookmarkStart w:name="z4493" w:id="4012"/>
    <w:p>
      <w:pPr>
        <w:spacing w:after="0"/>
        <w:ind w:left="0"/>
        <w:jc w:val="both"/>
      </w:pPr>
      <w:r>
        <w:rPr>
          <w:rFonts w:ascii="Times New Roman"/>
          <w:b w:val="false"/>
          <w:i w:val="false"/>
          <w:color w:val="000000"/>
          <w:sz w:val="28"/>
        </w:rPr>
        <w:t>
      (мекенжайы)</w:t>
      </w:r>
    </w:p>
    <w:bookmarkEnd w:id="4012"/>
    <w:bookmarkStart w:name="z4494" w:id="4013"/>
    <w:p>
      <w:pPr>
        <w:spacing w:after="0"/>
        <w:ind w:left="0"/>
        <w:jc w:val="both"/>
      </w:pPr>
      <w:r>
        <w:rPr>
          <w:rFonts w:ascii="Times New Roman"/>
          <w:b w:val="false"/>
          <w:i w:val="false"/>
          <w:color w:val="000000"/>
          <w:sz w:val="28"/>
        </w:rPr>
        <w:t>
      _________________________</w:t>
      </w:r>
    </w:p>
    <w:bookmarkEnd w:id="4013"/>
    <w:bookmarkStart w:name="z4495" w:id="4014"/>
    <w:p>
      <w:pPr>
        <w:spacing w:after="0"/>
        <w:ind w:left="0"/>
        <w:jc w:val="both"/>
      </w:pPr>
      <w:r>
        <w:rPr>
          <w:rFonts w:ascii="Times New Roman"/>
          <w:b w:val="false"/>
          <w:i w:val="false"/>
          <w:color w:val="000000"/>
          <w:sz w:val="28"/>
        </w:rPr>
        <w:t>
      (телефон, факс)</w:t>
      </w:r>
    </w:p>
    <w:bookmarkEnd w:id="4014"/>
    <w:bookmarkStart w:name="z4496" w:id="4015"/>
    <w:p>
      <w:pPr>
        <w:spacing w:after="0"/>
        <w:ind w:left="0"/>
        <w:jc w:val="both"/>
      </w:pPr>
      <w:r>
        <w:rPr>
          <w:rFonts w:ascii="Times New Roman"/>
          <w:b w:val="false"/>
          <w:i w:val="false"/>
          <w:color w:val="000000"/>
          <w:sz w:val="28"/>
        </w:rPr>
        <w:t>
      _________________________</w:t>
      </w:r>
    </w:p>
    <w:bookmarkEnd w:id="4015"/>
    <w:bookmarkStart w:name="z4497" w:id="4016"/>
    <w:p>
      <w:pPr>
        <w:spacing w:after="0"/>
        <w:ind w:left="0"/>
        <w:jc w:val="both"/>
      </w:pPr>
      <w:r>
        <w:rPr>
          <w:rFonts w:ascii="Times New Roman"/>
          <w:b w:val="false"/>
          <w:i w:val="false"/>
          <w:color w:val="000000"/>
          <w:sz w:val="28"/>
        </w:rPr>
        <w:t>
      (Т.А.Ә. (бар болса))</w:t>
      </w:r>
    </w:p>
    <w:bookmarkEnd w:id="4016"/>
    <w:bookmarkStart w:name="z4498" w:id="4017"/>
    <w:p>
      <w:pPr>
        <w:spacing w:after="0"/>
        <w:ind w:left="0"/>
        <w:jc w:val="both"/>
      </w:pPr>
      <w:r>
        <w:rPr>
          <w:rFonts w:ascii="Times New Roman"/>
          <w:b w:val="false"/>
          <w:i w:val="false"/>
          <w:color w:val="000000"/>
          <w:sz w:val="28"/>
        </w:rPr>
        <w:t>
      _________________________</w:t>
      </w:r>
    </w:p>
    <w:bookmarkEnd w:id="4017"/>
    <w:bookmarkStart w:name="z4499" w:id="4018"/>
    <w:p>
      <w:pPr>
        <w:spacing w:after="0"/>
        <w:ind w:left="0"/>
        <w:jc w:val="both"/>
      </w:pPr>
      <w:r>
        <w:rPr>
          <w:rFonts w:ascii="Times New Roman"/>
          <w:b w:val="false"/>
          <w:i w:val="false"/>
          <w:color w:val="000000"/>
          <w:sz w:val="28"/>
        </w:rPr>
        <w:t>
      (қолы)</w:t>
      </w:r>
    </w:p>
    <w:bookmarkEnd w:id="4018"/>
    <w:bookmarkStart w:name="z4500" w:id="4019"/>
    <w:p>
      <w:pPr>
        <w:spacing w:after="0"/>
        <w:ind w:left="0"/>
        <w:jc w:val="both"/>
      </w:pPr>
      <w:r>
        <w:rPr>
          <w:rFonts w:ascii="Times New Roman"/>
          <w:b w:val="false"/>
          <w:i w:val="false"/>
          <w:color w:val="000000"/>
          <w:sz w:val="28"/>
        </w:rPr>
        <w:t>
      "___" ____________ ____ г.</w:t>
      </w:r>
    </w:p>
    <w:bookmarkEnd w:id="4019"/>
    <w:bookmarkStart w:name="z4501" w:id="4020"/>
    <w:p>
      <w:pPr>
        <w:spacing w:after="0"/>
        <w:ind w:left="0"/>
        <w:jc w:val="both"/>
      </w:pPr>
      <w:r>
        <w:rPr>
          <w:rFonts w:ascii="Times New Roman"/>
          <w:b w:val="false"/>
          <w:i w:val="false"/>
          <w:color w:val="000000"/>
          <w:sz w:val="28"/>
        </w:rPr>
        <w:t>
      МО.</w:t>
      </w:r>
    </w:p>
    <w:bookmarkEnd w:id="4020"/>
    <w:bookmarkStart w:name="z4502" w:id="4021"/>
    <w:p>
      <w:pPr>
        <w:spacing w:after="0"/>
        <w:ind w:left="0"/>
        <w:jc w:val="both"/>
      </w:pPr>
      <w:r>
        <w:rPr>
          <w:rFonts w:ascii="Times New Roman"/>
          <w:b w:val="false"/>
          <w:i w:val="false"/>
          <w:color w:val="000000"/>
          <w:sz w:val="28"/>
        </w:rPr>
        <w:t>
      Қол қойылған күні</w:t>
      </w:r>
    </w:p>
    <w:bookmarkEnd w:id="4021"/>
    <w:bookmarkStart w:name="z4503" w:id="4022"/>
    <w:p>
      <w:pPr>
        <w:spacing w:after="0"/>
        <w:ind w:left="0"/>
        <w:jc w:val="both"/>
      </w:pPr>
      <w:r>
        <w:rPr>
          <w:rFonts w:ascii="Times New Roman"/>
          <w:b w:val="false"/>
          <w:i w:val="false"/>
          <w:color w:val="000000"/>
          <w:sz w:val="28"/>
        </w:rPr>
        <w:t>
      __________________________________________________________________</w:t>
      </w:r>
    </w:p>
    <w:bookmarkEnd w:id="4022"/>
    <w:bookmarkStart w:name="z4504" w:id="4023"/>
    <w:p>
      <w:pPr>
        <w:spacing w:after="0"/>
        <w:ind w:left="0"/>
        <w:jc w:val="both"/>
      </w:pPr>
      <w:r>
        <w:rPr>
          <w:rFonts w:ascii="Times New Roman"/>
          <w:b w:val="false"/>
          <w:i w:val="false"/>
          <w:color w:val="000000"/>
          <w:sz w:val="28"/>
        </w:rPr>
        <w:t>
      Осы тауарларды сатып алу туралы үлгілік шарт Тапсырыс берушінің тауарларды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тауарларды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квазимемлекеттік сектордың жекелеген субъектілерінің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4505" w:id="4024"/>
    <w:p>
      <w:pPr>
        <w:spacing w:after="0"/>
        <w:ind w:left="0"/>
        <w:jc w:val="left"/>
      </w:pPr>
      <w:r>
        <w:rPr>
          <w:rFonts w:ascii="Times New Roman"/>
          <w:b/>
          <w:i w:val="false"/>
          <w:color w:val="000000"/>
        </w:rPr>
        <w:t xml:space="preserve"> Жұмыстарды сатып алу туралы үлгілік шарт</w:t>
      </w:r>
    </w:p>
    <w:bookmarkEnd w:id="4024"/>
    <w:bookmarkStart w:name="z4506" w:id="4025"/>
    <w:p>
      <w:pPr>
        <w:spacing w:after="0"/>
        <w:ind w:left="0"/>
        <w:jc w:val="both"/>
      </w:pPr>
      <w:r>
        <w:rPr>
          <w:rFonts w:ascii="Times New Roman"/>
          <w:b w:val="false"/>
          <w:i w:val="false"/>
          <w:color w:val="000000"/>
          <w:sz w:val="28"/>
        </w:rPr>
        <w:t>
      _________________________ "___" ___________________ ______________ ж.</w:t>
      </w:r>
    </w:p>
    <w:bookmarkEnd w:id="4025"/>
    <w:bookmarkStart w:name="z4507" w:id="4026"/>
    <w:p>
      <w:pPr>
        <w:spacing w:after="0"/>
        <w:ind w:left="0"/>
        <w:jc w:val="both"/>
      </w:pPr>
      <w:r>
        <w:rPr>
          <w:rFonts w:ascii="Times New Roman"/>
          <w:b w:val="false"/>
          <w:i w:val="false"/>
          <w:color w:val="000000"/>
          <w:sz w:val="28"/>
        </w:rPr>
        <w:t>
      (Орналасқан жері)</w:t>
      </w:r>
    </w:p>
    <w:bookmarkEnd w:id="4026"/>
    <w:bookmarkStart w:name="z4508" w:id="4027"/>
    <w:p>
      <w:pPr>
        <w:spacing w:after="0"/>
        <w:ind w:left="0"/>
        <w:jc w:val="both"/>
      </w:pPr>
      <w:r>
        <w:rPr>
          <w:rFonts w:ascii="Times New Roman"/>
          <w:b w:val="false"/>
          <w:i w:val="false"/>
          <w:color w:val="000000"/>
          <w:sz w:val="28"/>
        </w:rPr>
        <w:t>
      _________________________________________________, деп аталатын</w:t>
      </w:r>
    </w:p>
    <w:bookmarkEnd w:id="4027"/>
    <w:bookmarkStart w:name="z4509" w:id="4028"/>
    <w:p>
      <w:pPr>
        <w:spacing w:after="0"/>
        <w:ind w:left="0"/>
        <w:jc w:val="both"/>
      </w:pPr>
      <w:r>
        <w:rPr>
          <w:rFonts w:ascii="Times New Roman"/>
          <w:b w:val="false"/>
          <w:i w:val="false"/>
          <w:color w:val="000000"/>
          <w:sz w:val="28"/>
        </w:rPr>
        <w:t>
      (Тапсырыс берушінің толық атауы)</w:t>
      </w:r>
    </w:p>
    <w:bookmarkEnd w:id="4028"/>
    <w:bookmarkStart w:name="z4510" w:id="4029"/>
    <w:p>
      <w:pPr>
        <w:spacing w:after="0"/>
        <w:ind w:left="0"/>
        <w:jc w:val="both"/>
      </w:pPr>
      <w:r>
        <w:rPr>
          <w:rFonts w:ascii="Times New Roman"/>
          <w:b w:val="false"/>
          <w:i w:val="false"/>
          <w:color w:val="000000"/>
          <w:sz w:val="28"/>
        </w:rPr>
        <w:t>
      Бұдан әрі тапсырыс беруші, ______________________________________,</w:t>
      </w:r>
    </w:p>
    <w:bookmarkEnd w:id="4029"/>
    <w:bookmarkStart w:name="z4511" w:id="4030"/>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030"/>
    <w:bookmarkStart w:name="z4512" w:id="4031"/>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031"/>
    <w:bookmarkStart w:name="z4513" w:id="4032"/>
    <w:p>
      <w:pPr>
        <w:spacing w:after="0"/>
        <w:ind w:left="0"/>
        <w:jc w:val="both"/>
      </w:pPr>
      <w:r>
        <w:rPr>
          <w:rFonts w:ascii="Times New Roman"/>
          <w:b w:val="false"/>
          <w:i w:val="false"/>
          <w:color w:val="000000"/>
          <w:sz w:val="28"/>
        </w:rPr>
        <w:t>
      (Өнім берушінің - тендер жеңімпазының толық атауы)</w:t>
      </w:r>
    </w:p>
    <w:bookmarkEnd w:id="4032"/>
    <w:bookmarkStart w:name="z4514" w:id="4033"/>
    <w:p>
      <w:pPr>
        <w:spacing w:after="0"/>
        <w:ind w:left="0"/>
        <w:jc w:val="both"/>
      </w:pPr>
      <w:r>
        <w:rPr>
          <w:rFonts w:ascii="Times New Roman"/>
          <w:b w:val="false"/>
          <w:i w:val="false"/>
          <w:color w:val="000000"/>
          <w:sz w:val="28"/>
        </w:rPr>
        <w:t xml:space="preserve">
      атынан, бұдан әрі Өнім беруші деп аталатын, </w:t>
      </w:r>
    </w:p>
    <w:bookmarkEnd w:id="4033"/>
    <w:bookmarkStart w:name="z4515" w:id="4034"/>
    <w:p>
      <w:pPr>
        <w:spacing w:after="0"/>
        <w:ind w:left="0"/>
        <w:jc w:val="both"/>
      </w:pPr>
      <w:r>
        <w:rPr>
          <w:rFonts w:ascii="Times New Roman"/>
          <w:b w:val="false"/>
          <w:i w:val="false"/>
          <w:color w:val="000000"/>
          <w:sz w:val="28"/>
        </w:rPr>
        <w:t>
      ____________________________________________________________________,</w:t>
      </w:r>
    </w:p>
    <w:bookmarkEnd w:id="4034"/>
    <w:bookmarkStart w:name="z4516" w:id="4035"/>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035"/>
    <w:bookmarkStart w:name="z4517" w:id="4036"/>
    <w:p>
      <w:pPr>
        <w:spacing w:after="0"/>
        <w:ind w:left="0"/>
        <w:jc w:val="both"/>
      </w:pPr>
      <w:r>
        <w:rPr>
          <w:rFonts w:ascii="Times New Roman"/>
          <w:b w:val="false"/>
          <w:i w:val="false"/>
          <w:color w:val="000000"/>
          <w:sz w:val="28"/>
        </w:rPr>
        <w:t>
      __________________________________________ негізінде әрекет ететін,</w:t>
      </w:r>
    </w:p>
    <w:bookmarkEnd w:id="4036"/>
    <w:bookmarkStart w:name="z4518" w:id="4037"/>
    <w:p>
      <w:pPr>
        <w:spacing w:after="0"/>
        <w:ind w:left="0"/>
        <w:jc w:val="both"/>
      </w:pPr>
      <w:r>
        <w:rPr>
          <w:rFonts w:ascii="Times New Roman"/>
          <w:b w:val="false"/>
          <w:i w:val="false"/>
          <w:color w:val="000000"/>
          <w:sz w:val="28"/>
        </w:rPr>
        <w:t>
      (Жарғының, Ереженің және т. б.)</w:t>
      </w:r>
    </w:p>
    <w:bookmarkEnd w:id="4037"/>
    <w:bookmarkStart w:name="z4519" w:id="4038"/>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038"/>
    <w:bookmarkStart w:name="z4520" w:id="4039"/>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4039"/>
    <w:bookmarkStart w:name="z4521" w:id="4040"/>
    <w:p>
      <w:pPr>
        <w:spacing w:after="0"/>
        <w:ind w:left="0"/>
        <w:jc w:val="both"/>
      </w:pPr>
      <w:r>
        <w:rPr>
          <w:rFonts w:ascii="Times New Roman"/>
          <w:b w:val="false"/>
          <w:i w:val="false"/>
          <w:color w:val="000000"/>
          <w:sz w:val="28"/>
        </w:rPr>
        <w:t>
      1. Сатып алуды ұйымдастырушы - (сатып алуды ұйымдастырушының атауын көрсету) Тапсырыс беруші үшін сатып алуды (жұмыстардың қысқаша сипаттамасын) жариялады және мердігердің осы жұмыстарды орындауға арналған тендерлік өтінімін (соманы цифрмен және жазбаша көрсету) (бұдан әрі-шарттың бағасы) қабылдады.</w:t>
      </w:r>
    </w:p>
    <w:bookmarkEnd w:id="4040"/>
    <w:bookmarkStart w:name="z4522" w:id="4041"/>
    <w:p>
      <w:pPr>
        <w:spacing w:after="0"/>
        <w:ind w:left="0"/>
        <w:jc w:val="both"/>
      </w:pPr>
      <w:r>
        <w:rPr>
          <w:rFonts w:ascii="Times New Roman"/>
          <w:b w:val="false"/>
          <w:i w:val="false"/>
          <w:color w:val="000000"/>
          <w:sz w:val="28"/>
        </w:rPr>
        <w:t>
      2. Жұмыстар жоба бойынша орындалады (жобаның атауы, объектінің атауы және орналасқан жері) _____________________________</w:t>
      </w:r>
    </w:p>
    <w:bookmarkEnd w:id="4041"/>
    <w:bookmarkStart w:name="z4523" w:id="4042"/>
    <w:p>
      <w:pPr>
        <w:spacing w:after="0"/>
        <w:ind w:left="0"/>
        <w:jc w:val="both"/>
      </w:pPr>
      <w:r>
        <w:rPr>
          <w:rFonts w:ascii="Times New Roman"/>
          <w:b w:val="false"/>
          <w:i w:val="false"/>
          <w:color w:val="000000"/>
          <w:sz w:val="28"/>
        </w:rPr>
        <w:t>
      Бас жобалаушы (ұйымның атауы және мекенжайы)</w:t>
      </w:r>
    </w:p>
    <w:bookmarkEnd w:id="4042"/>
    <w:bookmarkStart w:name="z4524" w:id="4043"/>
    <w:p>
      <w:pPr>
        <w:spacing w:after="0"/>
        <w:ind w:left="0"/>
        <w:jc w:val="both"/>
      </w:pPr>
      <w:r>
        <w:rPr>
          <w:rFonts w:ascii="Times New Roman"/>
          <w:b w:val="false"/>
          <w:i w:val="false"/>
          <w:color w:val="000000"/>
          <w:sz w:val="28"/>
        </w:rPr>
        <w:t>
      ____________________________________________________________________</w:t>
      </w:r>
    </w:p>
    <w:bookmarkEnd w:id="4043"/>
    <w:bookmarkStart w:name="z4525" w:id="4044"/>
    <w:p>
      <w:pPr>
        <w:spacing w:after="0"/>
        <w:ind w:left="0"/>
        <w:jc w:val="both"/>
      </w:pPr>
      <w:r>
        <w:rPr>
          <w:rFonts w:ascii="Times New Roman"/>
          <w:b w:val="false"/>
          <w:i w:val="false"/>
          <w:color w:val="000000"/>
          <w:sz w:val="28"/>
        </w:rPr>
        <w:t>
      3. Осы Шартта төменде санамаланған ұғымдар мынадай түсіндірмеге ие:</w:t>
      </w:r>
    </w:p>
    <w:bookmarkEnd w:id="4044"/>
    <w:bookmarkStart w:name="z4526" w:id="4045"/>
    <w:p>
      <w:pPr>
        <w:spacing w:after="0"/>
        <w:ind w:left="0"/>
        <w:jc w:val="both"/>
      </w:pPr>
      <w:r>
        <w:rPr>
          <w:rFonts w:ascii="Times New Roman"/>
          <w:b w:val="false"/>
          <w:i w:val="false"/>
          <w:color w:val="000000"/>
          <w:sz w:val="28"/>
        </w:rPr>
        <w:t>
      1)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045"/>
    <w:bookmarkStart w:name="z4527" w:id="4046"/>
    <w:p>
      <w:pPr>
        <w:spacing w:after="0"/>
        <w:ind w:left="0"/>
        <w:jc w:val="both"/>
      </w:pPr>
      <w:r>
        <w:rPr>
          <w:rFonts w:ascii="Times New Roman"/>
          <w:b w:val="false"/>
          <w:i w:val="false"/>
          <w:color w:val="000000"/>
          <w:sz w:val="28"/>
        </w:rPr>
        <w:t>
      2) "бас мердігер" – (бұдан әрі - Мердігер) - Тапсырыс берушімен жасалған сатып алу туралы шартта оның контрагенті ретінде әрекет ететін заңды тұлға, сондай-ақ консорциум;</w:t>
      </w:r>
    </w:p>
    <w:bookmarkEnd w:id="4046"/>
    <w:bookmarkStart w:name="z4528" w:id="4047"/>
    <w:p>
      <w:pPr>
        <w:spacing w:after="0"/>
        <w:ind w:left="0"/>
        <w:jc w:val="both"/>
      </w:pPr>
      <w:r>
        <w:rPr>
          <w:rFonts w:ascii="Times New Roman"/>
          <w:b w:val="false"/>
          <w:i w:val="false"/>
          <w:color w:val="000000"/>
          <w:sz w:val="28"/>
        </w:rPr>
        <w:t>
      3) "қосалқы мердігер (бірлесіп орындаушы)" – учаскеде (объектіде) шарт бойынша жұмыстардың бір бөлігін орындауға мердігермен шарты және (немесе)келісімі бар тұлғаны немесе ұйымды білдіреді;</w:t>
      </w:r>
    </w:p>
    <w:bookmarkEnd w:id="4047"/>
    <w:bookmarkStart w:name="z4529" w:id="4048"/>
    <w:p>
      <w:pPr>
        <w:spacing w:after="0"/>
        <w:ind w:left="0"/>
        <w:jc w:val="both"/>
      </w:pPr>
      <w:r>
        <w:rPr>
          <w:rFonts w:ascii="Times New Roman"/>
          <w:b w:val="false"/>
          <w:i w:val="false"/>
          <w:color w:val="000000"/>
          <w:sz w:val="28"/>
        </w:rPr>
        <w:t>
      4) "техникалық қадағалау" – Тапсырыс беруші тағайындаған және Мердігерге шарттың талаптарына сәйкес Мердігердің мердігерлік жұмыстарды орындауы бойынша бақылауды жүзеге асыруға хабарланған тұлғаны білдіреді;</w:t>
      </w:r>
    </w:p>
    <w:bookmarkEnd w:id="4048"/>
    <w:bookmarkStart w:name="z4530" w:id="4049"/>
    <w:p>
      <w:pPr>
        <w:spacing w:after="0"/>
        <w:ind w:left="0"/>
        <w:jc w:val="both"/>
      </w:pPr>
      <w:r>
        <w:rPr>
          <w:rFonts w:ascii="Times New Roman"/>
          <w:b w:val="false"/>
          <w:i w:val="false"/>
          <w:color w:val="000000"/>
          <w:sz w:val="28"/>
        </w:rPr>
        <w:t>
      5) "объект" – сатып алуды ұйымдастырушы мердігердің шартта көзделген түрде салуға, реконструкциялауға жататын және Тапсырыс берушіге беретін ғимарат, құрылыс;</w:t>
      </w:r>
    </w:p>
    <w:bookmarkEnd w:id="4049"/>
    <w:bookmarkStart w:name="z4531" w:id="4050"/>
    <w:p>
      <w:pPr>
        <w:spacing w:after="0"/>
        <w:ind w:left="0"/>
        <w:jc w:val="both"/>
      </w:pPr>
      <w:r>
        <w:rPr>
          <w:rFonts w:ascii="Times New Roman"/>
          <w:b w:val="false"/>
          <w:i w:val="false"/>
          <w:color w:val="000000"/>
          <w:sz w:val="28"/>
        </w:rPr>
        <w:t>
      6) "учаске" – объект салу немесе жұмыстар жүргізу үшін бөлінген аумақты білдіреді;</w:t>
      </w:r>
    </w:p>
    <w:bookmarkEnd w:id="4050"/>
    <w:bookmarkStart w:name="z4532" w:id="4051"/>
    <w:p>
      <w:pPr>
        <w:spacing w:after="0"/>
        <w:ind w:left="0"/>
        <w:jc w:val="both"/>
      </w:pPr>
      <w:r>
        <w:rPr>
          <w:rFonts w:ascii="Times New Roman"/>
          <w:b w:val="false"/>
          <w:i w:val="false"/>
          <w:color w:val="000000"/>
          <w:sz w:val="28"/>
        </w:rPr>
        <w:t>
      7) "шарттың бағасы" – мердігер өзінің тендерлік өтінімінде көрсеткен және Тапсырыс беруші қабылдаған шарттың жалпы сомасын білдіреді;</w:t>
      </w:r>
    </w:p>
    <w:bookmarkEnd w:id="4051"/>
    <w:bookmarkStart w:name="z4533" w:id="4052"/>
    <w:p>
      <w:pPr>
        <w:spacing w:after="0"/>
        <w:ind w:left="0"/>
        <w:jc w:val="both"/>
      </w:pPr>
      <w:r>
        <w:rPr>
          <w:rFonts w:ascii="Times New Roman"/>
          <w:b w:val="false"/>
          <w:i w:val="false"/>
          <w:color w:val="000000"/>
          <w:sz w:val="28"/>
        </w:rPr>
        <w:t>
      8) "шарт" – Заңға және Қазақстан Республикасының өзге де нормативтік құқықтық актілеріне сәйкес ғимараттар мен құрылыстарды салуға және жөндеу-құрылыс жұмыстарына Тапсырыс беруші мен мердігер арасында жасалған азаматтық-құқықтық акт. Шартқа қол қойылғаннан кейін оған барлық толықтырулар мен өзгерістер өзгеріс қабылдау арқылы жасалуы мүмкін. Шарт жобалаушы мен Мердігер, Тапсырыс берушілер мен қосалқы мердігерлер арасында қандай да бір шарттық қатынастар құратындай етіп түсіндірілмейді; 9) "уақытша құрылыстар" Объектінің құрылысы аяқталғаннан кейін Мердігер тұрғызатын, орнататын және алып тастайтын Объектінің құрылысы мен жөнделуі үшін қажетті барлық уақытша ғимараттар мен құрылыстарды білдіреді;</w:t>
      </w:r>
    </w:p>
    <w:bookmarkEnd w:id="4052"/>
    <w:bookmarkStart w:name="z4534" w:id="4053"/>
    <w:p>
      <w:pPr>
        <w:spacing w:after="0"/>
        <w:ind w:left="0"/>
        <w:jc w:val="both"/>
      </w:pPr>
      <w:r>
        <w:rPr>
          <w:rFonts w:ascii="Times New Roman"/>
          <w:b w:val="false"/>
          <w:i w:val="false"/>
          <w:color w:val="000000"/>
          <w:sz w:val="28"/>
        </w:rPr>
        <w:t>
      10) "материалдар" – мердігер мен қосалқы мердігер объектіні салу үшін пайдаланатын барлық шығыс материалдарын білдіреді;</w:t>
      </w:r>
    </w:p>
    <w:bookmarkEnd w:id="4053"/>
    <w:bookmarkStart w:name="z4535" w:id="4054"/>
    <w:p>
      <w:pPr>
        <w:spacing w:after="0"/>
        <w:ind w:left="0"/>
        <w:jc w:val="both"/>
      </w:pPr>
      <w:r>
        <w:rPr>
          <w:rFonts w:ascii="Times New Roman"/>
          <w:b w:val="false"/>
          <w:i w:val="false"/>
          <w:color w:val="000000"/>
          <w:sz w:val="28"/>
        </w:rPr>
        <w:t>
      11) "жабдық" – объектіні салу үшін учаскеде уақытша болатын мердігер мен қосалқы мердігердің барлық машиналары мен тетіктерін білдіреді;</w:t>
      </w:r>
    </w:p>
    <w:bookmarkEnd w:id="4054"/>
    <w:bookmarkStart w:name="z4536" w:id="4055"/>
    <w:p>
      <w:pPr>
        <w:spacing w:after="0"/>
        <w:ind w:left="0"/>
        <w:jc w:val="both"/>
      </w:pPr>
      <w:r>
        <w:rPr>
          <w:rFonts w:ascii="Times New Roman"/>
          <w:b w:val="false"/>
          <w:i w:val="false"/>
          <w:color w:val="000000"/>
          <w:sz w:val="28"/>
        </w:rPr>
        <w:t>
      12)" құрылыстың ұзақтық мерзімі " мердігер объектінің құрылысын аяқтайтын мерзімді білдіреді;</w:t>
      </w:r>
    </w:p>
    <w:bookmarkEnd w:id="4055"/>
    <w:bookmarkStart w:name="z4537" w:id="4056"/>
    <w:p>
      <w:pPr>
        <w:spacing w:after="0"/>
        <w:ind w:left="0"/>
        <w:jc w:val="both"/>
      </w:pPr>
      <w:r>
        <w:rPr>
          <w:rFonts w:ascii="Times New Roman"/>
          <w:b w:val="false"/>
          <w:i w:val="false"/>
          <w:color w:val="000000"/>
          <w:sz w:val="28"/>
        </w:rPr>
        <w:t>
      13)" күндер " – күнтізбелік күндер," айлар " – күнтізбелік айлар;</w:t>
      </w:r>
    </w:p>
    <w:bookmarkEnd w:id="4056"/>
    <w:bookmarkStart w:name="z4538" w:id="4057"/>
    <w:p>
      <w:pPr>
        <w:spacing w:after="0"/>
        <w:ind w:left="0"/>
        <w:jc w:val="both"/>
      </w:pPr>
      <w:r>
        <w:rPr>
          <w:rFonts w:ascii="Times New Roman"/>
          <w:b w:val="false"/>
          <w:i w:val="false"/>
          <w:color w:val="000000"/>
          <w:sz w:val="28"/>
        </w:rPr>
        <w:t>
      14) "өзгерістер" – шартқа қол қойылғаннан кейін Тапсырыс беруші берген өзгерістер;</w:t>
      </w:r>
    </w:p>
    <w:bookmarkEnd w:id="4057"/>
    <w:bookmarkStart w:name="z4539" w:id="4058"/>
    <w:p>
      <w:pPr>
        <w:spacing w:after="0"/>
        <w:ind w:left="0"/>
        <w:jc w:val="both"/>
      </w:pPr>
      <w:r>
        <w:rPr>
          <w:rFonts w:ascii="Times New Roman"/>
          <w:b w:val="false"/>
          <w:i w:val="false"/>
          <w:color w:val="000000"/>
          <w:sz w:val="28"/>
        </w:rPr>
        <w:t>
      15) "ақау" – шарт талаптарын бұза отырып орындалған жұмыстардың бір бөлігі;</w:t>
      </w:r>
    </w:p>
    <w:bookmarkEnd w:id="4058"/>
    <w:bookmarkStart w:name="z4540" w:id="4059"/>
    <w:p>
      <w:pPr>
        <w:spacing w:after="0"/>
        <w:ind w:left="0"/>
        <w:jc w:val="both"/>
      </w:pPr>
      <w:r>
        <w:rPr>
          <w:rFonts w:ascii="Times New Roman"/>
          <w:b w:val="false"/>
          <w:i w:val="false"/>
          <w:color w:val="000000"/>
          <w:sz w:val="28"/>
        </w:rPr>
        <w:t>
      16)" кемшіліктер мен ақауларды жою кезеңі " – жұмыстардың орындалуын тексеру процесінде анықталған кемшіліктер мен ақауларды жою кезеңі.</w:t>
      </w:r>
    </w:p>
    <w:bookmarkEnd w:id="4059"/>
    <w:bookmarkStart w:name="z4541" w:id="4060"/>
    <w:p>
      <w:pPr>
        <w:spacing w:after="0"/>
        <w:ind w:left="0"/>
        <w:jc w:val="both"/>
      </w:pPr>
      <w:r>
        <w:rPr>
          <w:rFonts w:ascii="Times New Roman"/>
          <w:b w:val="false"/>
          <w:i w:val="false"/>
          <w:color w:val="000000"/>
          <w:sz w:val="28"/>
        </w:rPr>
        <w:t>
      4. Төменде келтірілген құжаттар мен оларда айтылған шарттар осы Шартты құрайды және оның ажырамас бөлігі болып саналады, атап айтқанда:</w:t>
      </w:r>
    </w:p>
    <w:bookmarkEnd w:id="4060"/>
    <w:bookmarkStart w:name="z4542" w:id="4061"/>
    <w:p>
      <w:pPr>
        <w:spacing w:after="0"/>
        <w:ind w:left="0"/>
        <w:jc w:val="both"/>
      </w:pPr>
      <w:r>
        <w:rPr>
          <w:rFonts w:ascii="Times New Roman"/>
          <w:b w:val="false"/>
          <w:i w:val="false"/>
          <w:color w:val="000000"/>
          <w:sz w:val="28"/>
        </w:rPr>
        <w:t xml:space="preserve">
      1) осы шарт; </w:t>
      </w:r>
    </w:p>
    <w:bookmarkEnd w:id="4061"/>
    <w:bookmarkStart w:name="z4543" w:id="4062"/>
    <w:p>
      <w:pPr>
        <w:spacing w:after="0"/>
        <w:ind w:left="0"/>
        <w:jc w:val="both"/>
      </w:pPr>
      <w:r>
        <w:rPr>
          <w:rFonts w:ascii="Times New Roman"/>
          <w:b w:val="false"/>
          <w:i w:val="false"/>
          <w:color w:val="000000"/>
          <w:sz w:val="28"/>
        </w:rPr>
        <w:t>
      2) шарттың мәні / сатып алынатын жұмыстардың тізбесі;</w:t>
      </w:r>
    </w:p>
    <w:bookmarkEnd w:id="4062"/>
    <w:bookmarkStart w:name="z4544" w:id="4063"/>
    <w:p>
      <w:pPr>
        <w:spacing w:after="0"/>
        <w:ind w:left="0"/>
        <w:jc w:val="both"/>
      </w:pPr>
      <w:r>
        <w:rPr>
          <w:rFonts w:ascii="Times New Roman"/>
          <w:b w:val="false"/>
          <w:i w:val="false"/>
          <w:color w:val="000000"/>
          <w:sz w:val="28"/>
        </w:rPr>
        <w:t xml:space="preserve">
      3) техникалық ерекшелігі; </w:t>
      </w:r>
    </w:p>
    <w:bookmarkEnd w:id="4063"/>
    <w:bookmarkStart w:name="z4545" w:id="4064"/>
    <w:p>
      <w:pPr>
        <w:spacing w:after="0"/>
        <w:ind w:left="0"/>
        <w:jc w:val="both"/>
      </w:pPr>
      <w:r>
        <w:rPr>
          <w:rFonts w:ascii="Times New Roman"/>
          <w:b w:val="false"/>
          <w:i w:val="false"/>
          <w:color w:val="000000"/>
          <w:sz w:val="28"/>
        </w:rPr>
        <w:t>
      4) Қазақстан Республикасы салық заңнамасының, Кеден одағы кеден заңнамасының және (немесе) Қазақстан Республикасы кеден заңнамасының талаптарына сәйкес шарттың сомасы, қосылған құн салығының сомасы, акциздер сомасы жатады;</w:t>
      </w:r>
    </w:p>
    <w:bookmarkEnd w:id="4064"/>
    <w:bookmarkStart w:name="z4546" w:id="4065"/>
    <w:p>
      <w:pPr>
        <w:spacing w:after="0"/>
        <w:ind w:left="0"/>
        <w:jc w:val="both"/>
      </w:pPr>
      <w:r>
        <w:rPr>
          <w:rFonts w:ascii="Times New Roman"/>
          <w:b w:val="false"/>
          <w:i w:val="false"/>
          <w:color w:val="000000"/>
          <w:sz w:val="28"/>
        </w:rPr>
        <w:t xml:space="preserve">
      5) шарттың орындалуын қамтамасыз ету (егер тендерлік құжаттамада шарттың орындалуын қамтамасыз етуді енгізу көзделсе, бұл тармақша көрсетіледі); </w:t>
      </w:r>
    </w:p>
    <w:bookmarkEnd w:id="4065"/>
    <w:bookmarkStart w:name="z4547" w:id="4066"/>
    <w:p>
      <w:pPr>
        <w:spacing w:after="0"/>
        <w:ind w:left="0"/>
        <w:jc w:val="both"/>
      </w:pPr>
      <w:r>
        <w:rPr>
          <w:rFonts w:ascii="Times New Roman"/>
          <w:b w:val="false"/>
          <w:i w:val="false"/>
          <w:color w:val="000000"/>
          <w:sz w:val="28"/>
        </w:rPr>
        <w:t>
      6) жобалау-сметалық құжаттама / жұмыс сызбалары (сызбалардың нөмірі мен олардың күнін көрсету):</w:t>
      </w:r>
    </w:p>
    <w:bookmarkEnd w:id="4066"/>
    <w:bookmarkStart w:name="z4548" w:id="4067"/>
    <w:p>
      <w:pPr>
        <w:spacing w:after="0"/>
        <w:ind w:left="0"/>
        <w:jc w:val="both"/>
      </w:pPr>
      <w:r>
        <w:rPr>
          <w:rFonts w:ascii="Times New Roman"/>
          <w:b w:val="false"/>
          <w:i w:val="false"/>
          <w:color w:val="000000"/>
          <w:sz w:val="28"/>
        </w:rPr>
        <w:t xml:space="preserve">
      Құжат </w:t>
      </w:r>
    </w:p>
    <w:bookmarkEnd w:id="4067"/>
    <w:bookmarkStart w:name="z4549" w:id="4068"/>
    <w:p>
      <w:pPr>
        <w:spacing w:after="0"/>
        <w:ind w:left="0"/>
        <w:jc w:val="both"/>
      </w:pPr>
      <w:r>
        <w:rPr>
          <w:rFonts w:ascii="Times New Roman"/>
          <w:b w:val="false"/>
          <w:i w:val="false"/>
          <w:color w:val="000000"/>
          <w:sz w:val="28"/>
        </w:rPr>
        <w:t>
      Атауы</w:t>
      </w:r>
    </w:p>
    <w:bookmarkEnd w:id="4068"/>
    <w:bookmarkStart w:name="z4550" w:id="4069"/>
    <w:p>
      <w:pPr>
        <w:spacing w:after="0"/>
        <w:ind w:left="0"/>
        <w:jc w:val="both"/>
      </w:pPr>
      <w:r>
        <w:rPr>
          <w:rFonts w:ascii="Times New Roman"/>
          <w:b w:val="false"/>
          <w:i w:val="false"/>
          <w:color w:val="000000"/>
          <w:sz w:val="28"/>
        </w:rPr>
        <w:t xml:space="preserve">
      Нөмірі және күні </w:t>
      </w:r>
    </w:p>
    <w:bookmarkEnd w:id="4069"/>
    <w:bookmarkStart w:name="z4551" w:id="4070"/>
    <w:p>
      <w:pPr>
        <w:spacing w:after="0"/>
        <w:ind w:left="0"/>
        <w:jc w:val="both"/>
      </w:pPr>
      <w:r>
        <w:rPr>
          <w:rFonts w:ascii="Times New Roman"/>
          <w:b w:val="false"/>
          <w:i w:val="false"/>
          <w:color w:val="000000"/>
          <w:sz w:val="28"/>
        </w:rPr>
        <w:t>
      7) толықтырулар (бар болған жағдайда):</w:t>
      </w:r>
    </w:p>
    <w:bookmarkEnd w:id="4070"/>
    <w:bookmarkStart w:name="z4552" w:id="4071"/>
    <w:p>
      <w:pPr>
        <w:spacing w:after="0"/>
        <w:ind w:left="0"/>
        <w:jc w:val="both"/>
      </w:pPr>
      <w:r>
        <w:rPr>
          <w:rFonts w:ascii="Times New Roman"/>
          <w:b w:val="false"/>
          <w:i w:val="false"/>
          <w:color w:val="000000"/>
          <w:sz w:val="28"/>
        </w:rPr>
        <w:t xml:space="preserve">
      Құжат </w:t>
      </w:r>
    </w:p>
    <w:bookmarkEnd w:id="4071"/>
    <w:bookmarkStart w:name="z4553" w:id="4072"/>
    <w:p>
      <w:pPr>
        <w:spacing w:after="0"/>
        <w:ind w:left="0"/>
        <w:jc w:val="both"/>
      </w:pPr>
      <w:r>
        <w:rPr>
          <w:rFonts w:ascii="Times New Roman"/>
          <w:b w:val="false"/>
          <w:i w:val="false"/>
          <w:color w:val="000000"/>
          <w:sz w:val="28"/>
        </w:rPr>
        <w:t>
      Атауы</w:t>
      </w:r>
    </w:p>
    <w:bookmarkEnd w:id="4072"/>
    <w:bookmarkStart w:name="z4554" w:id="4073"/>
    <w:p>
      <w:pPr>
        <w:spacing w:after="0"/>
        <w:ind w:left="0"/>
        <w:jc w:val="both"/>
      </w:pPr>
      <w:r>
        <w:rPr>
          <w:rFonts w:ascii="Times New Roman"/>
          <w:b w:val="false"/>
          <w:i w:val="false"/>
          <w:color w:val="000000"/>
          <w:sz w:val="28"/>
        </w:rPr>
        <w:t>
      Нөмірі және күні</w:t>
      </w:r>
    </w:p>
    <w:bookmarkEnd w:id="4073"/>
    <w:bookmarkStart w:name="z4555" w:id="4074"/>
    <w:p>
      <w:pPr>
        <w:spacing w:after="0"/>
        <w:ind w:left="0"/>
        <w:jc w:val="both"/>
      </w:pPr>
      <w:r>
        <w:rPr>
          <w:rFonts w:ascii="Times New Roman"/>
          <w:b w:val="false"/>
          <w:i w:val="false"/>
          <w:color w:val="000000"/>
          <w:sz w:val="28"/>
        </w:rPr>
        <w:t>
      8) Басқа құжаттар: (Тапсырыс беруші шарт құжаттарына енгізгісі келетін қосымша құжаттарды көрсету)</w:t>
      </w:r>
    </w:p>
    <w:bookmarkEnd w:id="4074"/>
    <w:bookmarkStart w:name="z4556" w:id="4075"/>
    <w:p>
      <w:pPr>
        <w:spacing w:after="0"/>
        <w:ind w:left="0"/>
        <w:jc w:val="both"/>
      </w:pPr>
      <w:r>
        <w:rPr>
          <w:rFonts w:ascii="Times New Roman"/>
          <w:b w:val="false"/>
          <w:i w:val="false"/>
          <w:color w:val="000000"/>
          <w:sz w:val="28"/>
        </w:rPr>
        <w:t xml:space="preserve">
      __________________________________________________________________________ </w:t>
      </w:r>
    </w:p>
    <w:bookmarkEnd w:id="4075"/>
    <w:bookmarkStart w:name="z4557" w:id="4076"/>
    <w:p>
      <w:pPr>
        <w:spacing w:after="0"/>
        <w:ind w:left="0"/>
        <w:jc w:val="both"/>
      </w:pPr>
      <w:r>
        <w:rPr>
          <w:rFonts w:ascii="Times New Roman"/>
          <w:b w:val="false"/>
          <w:i w:val="false"/>
          <w:color w:val="000000"/>
          <w:sz w:val="28"/>
        </w:rPr>
        <w:t>
      __________________________________________________________________________</w:t>
      </w:r>
    </w:p>
    <w:bookmarkEnd w:id="4076"/>
    <w:bookmarkStart w:name="z4558" w:id="4077"/>
    <w:p>
      <w:pPr>
        <w:spacing w:after="0"/>
        <w:ind w:left="0"/>
        <w:jc w:val="both"/>
      </w:pPr>
      <w:r>
        <w:rPr>
          <w:rFonts w:ascii="Times New Roman"/>
          <w:b w:val="false"/>
          <w:i w:val="false"/>
          <w:color w:val="000000"/>
          <w:sz w:val="28"/>
        </w:rPr>
        <w:t>
      5.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077"/>
    <w:bookmarkStart w:name="z4559" w:id="4078"/>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4078"/>
    <w:bookmarkStart w:name="z4560" w:id="4079"/>
    <w:p>
      <w:pPr>
        <w:spacing w:after="0"/>
        <w:ind w:left="0"/>
        <w:jc w:val="both"/>
      </w:pPr>
      <w:r>
        <w:rPr>
          <w:rFonts w:ascii="Times New Roman"/>
          <w:b w:val="false"/>
          <w:i w:val="false"/>
          <w:color w:val="000000"/>
          <w:sz w:val="28"/>
        </w:rPr>
        <w:t>
      2) банк кепілдігі;</w:t>
      </w:r>
    </w:p>
    <w:bookmarkEnd w:id="4079"/>
    <w:bookmarkStart w:name="z4561" w:id="4080"/>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Заңда көзделмеген мақсаттарға пайдалануына жол берілмейді.</w:t>
      </w:r>
    </w:p>
    <w:bookmarkEnd w:id="4080"/>
    <w:bookmarkStart w:name="z4562" w:id="4081"/>
    <w:p>
      <w:pPr>
        <w:spacing w:after="0"/>
        <w:ind w:left="0"/>
        <w:jc w:val="both"/>
      </w:pPr>
      <w:r>
        <w:rPr>
          <w:rFonts w:ascii="Times New Roman"/>
          <w:b w:val="false"/>
          <w:i w:val="false"/>
          <w:color w:val="000000"/>
          <w:sz w:val="28"/>
        </w:rPr>
        <w:t>
      7. Тапсырыс берушілер мемлекеттік сараптамадан өткен жобалау-сметалық құжаттамада оларды аяқтау мерзімі келесі (кейінгі) қаржы жылында (жылдарында) көзделген жұмыстарды сатып алған жағдайда, бір қаржы жылынан астам мерзімге сатып алу туралы шарт жасасуы мүмкін.</w:t>
      </w:r>
    </w:p>
    <w:bookmarkEnd w:id="4081"/>
    <w:bookmarkStart w:name="z4563" w:id="4082"/>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4082"/>
    <w:bookmarkStart w:name="z4564" w:id="4083"/>
    <w:p>
      <w:pPr>
        <w:spacing w:after="0"/>
        <w:ind w:left="0"/>
        <w:jc w:val="both"/>
      </w:pPr>
      <w:r>
        <w:rPr>
          <w:rFonts w:ascii="Times New Roman"/>
          <w:b w:val="false"/>
          <w:i w:val="false"/>
          <w:color w:val="000000"/>
          <w:sz w:val="28"/>
        </w:rPr>
        <w:t>
      Тапсырыс берушілер іс-шараларды орындау үшін қажетті жұмыстарды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083"/>
    <w:bookmarkStart w:name="z4565" w:id="4084"/>
    <w:p>
      <w:pPr>
        <w:spacing w:after="0"/>
        <w:ind w:left="0"/>
        <w:jc w:val="both"/>
      </w:pPr>
      <w:r>
        <w:rPr>
          <w:rFonts w:ascii="Times New Roman"/>
          <w:b w:val="false"/>
          <w:i w:val="false"/>
          <w:color w:val="000000"/>
          <w:sz w:val="28"/>
        </w:rPr>
        <w:t xml:space="preserve">
      8. Мердігер осы Шартта көзделген барлық жұмыстардың орындалуын қамтамасыз етуге міндеттенеді. </w:t>
      </w:r>
    </w:p>
    <w:bookmarkEnd w:id="4084"/>
    <w:bookmarkStart w:name="z4566" w:id="4085"/>
    <w:p>
      <w:pPr>
        <w:spacing w:after="0"/>
        <w:ind w:left="0"/>
        <w:jc w:val="both"/>
      </w:pPr>
      <w:r>
        <w:rPr>
          <w:rFonts w:ascii="Times New Roman"/>
          <w:b w:val="false"/>
          <w:i w:val="false"/>
          <w:color w:val="000000"/>
          <w:sz w:val="28"/>
        </w:rPr>
        <w:t>
      9.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085"/>
    <w:bookmarkStart w:name="z4567" w:id="4086"/>
    <w:p>
      <w:pPr>
        <w:spacing w:after="0"/>
        <w:ind w:left="0"/>
        <w:jc w:val="both"/>
      </w:pPr>
      <w:r>
        <w:rPr>
          <w:rFonts w:ascii="Times New Roman"/>
          <w:b w:val="false"/>
          <w:i w:val="false"/>
          <w:color w:val="000000"/>
          <w:sz w:val="28"/>
        </w:rPr>
        <w:t xml:space="preserve">
      10.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 </w:t>
      </w:r>
    </w:p>
    <w:bookmarkEnd w:id="4086"/>
    <w:bookmarkStart w:name="z4568" w:id="4087"/>
    <w:p>
      <w:pPr>
        <w:spacing w:after="0"/>
        <w:ind w:left="0"/>
        <w:jc w:val="both"/>
      </w:pPr>
      <w:r>
        <w:rPr>
          <w:rFonts w:ascii="Times New Roman"/>
          <w:b w:val="false"/>
          <w:i w:val="false"/>
          <w:color w:val="000000"/>
          <w:sz w:val="28"/>
        </w:rPr>
        <w:t>
      11.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087"/>
    <w:bookmarkStart w:name="z4569" w:id="4088"/>
    <w:p>
      <w:pPr>
        <w:spacing w:after="0"/>
        <w:ind w:left="0"/>
        <w:jc w:val="both"/>
      </w:pPr>
      <w:r>
        <w:rPr>
          <w:rFonts w:ascii="Times New Roman"/>
          <w:b w:val="false"/>
          <w:i w:val="false"/>
          <w:color w:val="000000"/>
          <w:sz w:val="28"/>
        </w:rPr>
        <w:t>
      12. Шарт Қағидаларда көзделген жағдайларда шартқа өзгерістер енгізу талаптарын көздейді.</w:t>
      </w:r>
    </w:p>
    <w:bookmarkEnd w:id="4088"/>
    <w:bookmarkStart w:name="z4570" w:id="4089"/>
    <w:p>
      <w:pPr>
        <w:spacing w:after="0"/>
        <w:ind w:left="0"/>
        <w:jc w:val="both"/>
      </w:pPr>
      <w:r>
        <w:rPr>
          <w:rFonts w:ascii="Times New Roman"/>
          <w:b w:val="false"/>
          <w:i w:val="false"/>
          <w:color w:val="000000"/>
          <w:sz w:val="28"/>
        </w:rPr>
        <w:t>
      Жобаға не сатып алу туралы жасалған шартқа өткізілген сатып алу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089"/>
    <w:bookmarkStart w:name="z4571" w:id="4090"/>
    <w:p>
      <w:pPr>
        <w:spacing w:after="0"/>
        <w:ind w:left="0"/>
        <w:jc w:val="both"/>
      </w:pPr>
      <w:r>
        <w:rPr>
          <w:rFonts w:ascii="Times New Roman"/>
          <w:b w:val="false"/>
          <w:i w:val="false"/>
          <w:color w:val="000000"/>
          <w:sz w:val="28"/>
        </w:rPr>
        <w:t>
      13. Тапсырыс беруші мен Мердігер арасындағы объектіні салу мәселелеріне қатысты ресми қарым-қатынас жазбаша түрде ғана күшіне ие.</w:t>
      </w:r>
    </w:p>
    <w:bookmarkEnd w:id="4090"/>
    <w:bookmarkStart w:name="z4572" w:id="4091"/>
    <w:p>
      <w:pPr>
        <w:spacing w:after="0"/>
        <w:ind w:left="0"/>
        <w:jc w:val="both"/>
      </w:pPr>
      <w:r>
        <w:rPr>
          <w:rFonts w:ascii="Times New Roman"/>
          <w:b w:val="false"/>
          <w:i w:val="false"/>
          <w:color w:val="000000"/>
          <w:sz w:val="28"/>
        </w:rPr>
        <w:t>
      14. Бас мердігер Тапсырыс берушіге осы Шарт шеңберінде жасалған барлық қосалқы мердігерлік шарттардың көшірмелерін береді.</w:t>
      </w:r>
    </w:p>
    <w:bookmarkEnd w:id="4091"/>
    <w:bookmarkStart w:name="z4573" w:id="4092"/>
    <w:p>
      <w:pPr>
        <w:spacing w:after="0"/>
        <w:ind w:left="0"/>
        <w:jc w:val="both"/>
      </w:pPr>
      <w:r>
        <w:rPr>
          <w:rFonts w:ascii="Times New Roman"/>
          <w:b w:val="false"/>
          <w:i w:val="false"/>
          <w:color w:val="000000"/>
          <w:sz w:val="28"/>
        </w:rPr>
        <w:t>
      15.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092"/>
    <w:bookmarkStart w:name="z4574" w:id="4093"/>
    <w:p>
      <w:pPr>
        <w:spacing w:after="0"/>
        <w:ind w:left="0"/>
        <w:jc w:val="both"/>
      </w:pPr>
      <w:r>
        <w:rPr>
          <w:rFonts w:ascii="Times New Roman"/>
          <w:b w:val="false"/>
          <w:i w:val="false"/>
          <w:color w:val="000000"/>
          <w:sz w:val="28"/>
        </w:rPr>
        <w:t>
      16. Учаскеде қосалқы мердігерлер болған кезде мердігер өз жұмыстарын олармен үйлестіреді.</w:t>
      </w:r>
    </w:p>
    <w:bookmarkEnd w:id="4093"/>
    <w:bookmarkStart w:name="z4575" w:id="4094"/>
    <w:p>
      <w:pPr>
        <w:spacing w:after="0"/>
        <w:ind w:left="0"/>
        <w:jc w:val="both"/>
      </w:pPr>
      <w:r>
        <w:rPr>
          <w:rFonts w:ascii="Times New Roman"/>
          <w:b w:val="false"/>
          <w:i w:val="false"/>
          <w:color w:val="000000"/>
          <w:sz w:val="28"/>
        </w:rPr>
        <w:t xml:space="preserve">
      17. Тапсырыс беруші Мердігерге объектінің құрылысына (жөндеуге, реконструкциялауға) арналған жобалау-сметалық құжаттаманы береді. ("Толық аяқталған" құрылыс шартымен сатып алу бойынша тендер өткізу кезінде осы Шарт осы Шартта ескертілуі тиіс). </w:t>
      </w:r>
    </w:p>
    <w:bookmarkEnd w:id="4094"/>
    <w:bookmarkStart w:name="z4576" w:id="4095"/>
    <w:p>
      <w:pPr>
        <w:spacing w:after="0"/>
        <w:ind w:left="0"/>
        <w:jc w:val="both"/>
      </w:pPr>
      <w:r>
        <w:rPr>
          <w:rFonts w:ascii="Times New Roman"/>
          <w:b w:val="false"/>
          <w:i w:val="false"/>
          <w:color w:val="000000"/>
          <w:sz w:val="28"/>
        </w:rPr>
        <w:t>
      18. Мердігер негізгі лауазымдарға біліктілігі туралы мәліметтерде көрсетілген қызметкерлерді жалдайды. Бұл адамдарды басқаларына ауыстырған кезде Мердігер осындай ауыстыруға Тапсырыс берушінің келісімін алады. Жаңа қызметкерлердің біліктілігі біліктілік туралы мәліметтерде аталған қызметкерлердің біліктілігіне тең немесе одан жоғары болуы тиіс.</w:t>
      </w:r>
    </w:p>
    <w:bookmarkEnd w:id="4095"/>
    <w:bookmarkStart w:name="z4577" w:id="4096"/>
    <w:p>
      <w:pPr>
        <w:spacing w:after="0"/>
        <w:ind w:left="0"/>
        <w:jc w:val="both"/>
      </w:pPr>
      <w:r>
        <w:rPr>
          <w:rFonts w:ascii="Times New Roman"/>
          <w:b w:val="false"/>
          <w:i w:val="false"/>
          <w:color w:val="000000"/>
          <w:sz w:val="28"/>
        </w:rPr>
        <w:t xml:space="preserve">
      19. Егер Тапсырыс беруші мердігерден себептерін көрсете отырып, мердігердің немесе қосалқы мердігердің қызметкері болып табылатын адамды объектідегі жұмыстарды орындаудан шеттетуді сұраса, мердігер бұл адамды құрылыс объектісінен 72 сағат ішінде алып тастауға міндетті, содан кейін бұл адамның осы Шарт бойынша жұмыстарды орындаумен ешқандай байланысы болмауы тиіс. </w:t>
      </w:r>
    </w:p>
    <w:bookmarkEnd w:id="4096"/>
    <w:bookmarkStart w:name="z4578" w:id="4097"/>
    <w:p>
      <w:pPr>
        <w:spacing w:after="0"/>
        <w:ind w:left="0"/>
        <w:jc w:val="both"/>
      </w:pPr>
      <w:r>
        <w:rPr>
          <w:rFonts w:ascii="Times New Roman"/>
          <w:b w:val="false"/>
          <w:i w:val="false"/>
          <w:color w:val="000000"/>
          <w:sz w:val="28"/>
        </w:rPr>
        <w:t>
      20. Мердігер Тапсырысшының мүлкіне, меншігіне және өз қызметкерлерінің денсаулығына залал келтірумен немесе залал келтірумен, сондай-ақ өз қызметкерлерінің қаза табуымен байланысты және шарттың орындалуы барысында және салдарынан туындайтын барлық тәуекел үшін жауапты болады.</w:t>
      </w:r>
    </w:p>
    <w:bookmarkEnd w:id="4097"/>
    <w:bookmarkStart w:name="z4579" w:id="4098"/>
    <w:p>
      <w:pPr>
        <w:spacing w:after="0"/>
        <w:ind w:left="0"/>
        <w:jc w:val="both"/>
      </w:pPr>
      <w:r>
        <w:rPr>
          <w:rFonts w:ascii="Times New Roman"/>
          <w:b w:val="false"/>
          <w:i w:val="false"/>
          <w:color w:val="000000"/>
          <w:sz w:val="28"/>
        </w:rPr>
        <w:t>
      21. Тапсырыс беруші тәуекелдің айрықша түрлеріне, атап айтқанда: соғыс, көтерілістер, революция, Азаматтық соғыс, бүліктер, тәртіпсіздіктер тәуекеліне (егер оларға Тапсырыс берушінің қызметкерлері қатысса) жауапты болады. Мердігер анықтаған және тендерлік құжаттамада көрсетілмеген топырақтың улы және жарылғыш заттармен залалдануы және егер бұл анықтаулар жұмыстардың орындалуына тікелей әсер етсе, Тапсырыс берушінің тәуекелі болып табылады.</w:t>
      </w:r>
    </w:p>
    <w:bookmarkEnd w:id="4098"/>
    <w:bookmarkStart w:name="z4580" w:id="4099"/>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Тапсырысшының атына сақтандыру өтемін қамтамасыз етеді.</w:t>
      </w:r>
    </w:p>
    <w:bookmarkEnd w:id="4099"/>
    <w:bookmarkStart w:name="z4581" w:id="4100"/>
    <w:p>
      <w:pPr>
        <w:spacing w:after="0"/>
        <w:ind w:left="0"/>
        <w:jc w:val="both"/>
      </w:pPr>
      <w:r>
        <w:rPr>
          <w:rFonts w:ascii="Times New Roman"/>
          <w:b w:val="false"/>
          <w:i w:val="false"/>
          <w:color w:val="000000"/>
          <w:sz w:val="28"/>
        </w:rPr>
        <w:t>
      Сақтандыру объектілері және сомасы __________________________________</w:t>
      </w:r>
    </w:p>
    <w:bookmarkEnd w:id="4100"/>
    <w:bookmarkStart w:name="z4582" w:id="4101"/>
    <w:p>
      <w:pPr>
        <w:spacing w:after="0"/>
        <w:ind w:left="0"/>
        <w:jc w:val="both"/>
      </w:pPr>
      <w:r>
        <w:rPr>
          <w:rFonts w:ascii="Times New Roman"/>
          <w:b w:val="false"/>
          <w:i w:val="false"/>
          <w:color w:val="000000"/>
          <w:sz w:val="28"/>
        </w:rPr>
        <w:t>
      (жабдықтарды жеткізуді сақтандыру, адамдарды сақтандыру және т. б.)</w:t>
      </w:r>
    </w:p>
    <w:bookmarkEnd w:id="4101"/>
    <w:bookmarkStart w:name="z4583" w:id="4102"/>
    <w:p>
      <w:pPr>
        <w:spacing w:after="0"/>
        <w:ind w:left="0"/>
        <w:jc w:val="both"/>
      </w:pPr>
      <w:r>
        <w:rPr>
          <w:rFonts w:ascii="Times New Roman"/>
          <w:b w:val="false"/>
          <w:i w:val="false"/>
          <w:color w:val="000000"/>
          <w:sz w:val="28"/>
        </w:rPr>
        <w:t xml:space="preserve">
      23. Мердігер сақтандыру полистері мен сертификаттарын жұмыс басталғанға дейін бекіту үшін Тапсырыс берушіге беруі керек. </w:t>
      </w:r>
    </w:p>
    <w:bookmarkEnd w:id="4102"/>
    <w:bookmarkStart w:name="z4584" w:id="4103"/>
    <w:p>
      <w:pPr>
        <w:spacing w:after="0"/>
        <w:ind w:left="0"/>
        <w:jc w:val="both"/>
      </w:pPr>
      <w:r>
        <w:rPr>
          <w:rFonts w:ascii="Times New Roman"/>
          <w:b w:val="false"/>
          <w:i w:val="false"/>
          <w:color w:val="000000"/>
          <w:sz w:val="28"/>
        </w:rPr>
        <w:t>
      24. Егер Мердігер талап етілетін сертификаттарды табыс етпесе, Тапсырыс беруші мердігер қамтамасыз ететін сақтандыруды жүргізе алады және осы шығыстарды шарт құнынан ұстай алады.</w:t>
      </w:r>
    </w:p>
    <w:bookmarkEnd w:id="4103"/>
    <w:bookmarkStart w:name="z4585" w:id="4104"/>
    <w:p>
      <w:pPr>
        <w:spacing w:after="0"/>
        <w:ind w:left="0"/>
        <w:jc w:val="both"/>
      </w:pPr>
      <w:r>
        <w:rPr>
          <w:rFonts w:ascii="Times New Roman"/>
          <w:b w:val="false"/>
          <w:i w:val="false"/>
          <w:color w:val="000000"/>
          <w:sz w:val="28"/>
        </w:rPr>
        <w:t xml:space="preserve">
      25. Мердігер Тапсырысшының келісімінсіз сақтандыру шарттарына ешқандай өзгеріс жасай алмайды. </w:t>
      </w:r>
    </w:p>
    <w:bookmarkEnd w:id="4104"/>
    <w:bookmarkStart w:name="z4586" w:id="4105"/>
    <w:p>
      <w:pPr>
        <w:spacing w:after="0"/>
        <w:ind w:left="0"/>
        <w:jc w:val="both"/>
      </w:pPr>
      <w:r>
        <w:rPr>
          <w:rFonts w:ascii="Times New Roman"/>
          <w:b w:val="false"/>
          <w:i w:val="false"/>
          <w:color w:val="000000"/>
          <w:sz w:val="28"/>
        </w:rPr>
        <w:t>
      26. Екі тарап сақтандыру полистерінің барлық шарттарын сақтауы керек.</w:t>
      </w:r>
    </w:p>
    <w:bookmarkEnd w:id="4105"/>
    <w:bookmarkStart w:name="z4587" w:id="4106"/>
    <w:p>
      <w:pPr>
        <w:spacing w:after="0"/>
        <w:ind w:left="0"/>
        <w:jc w:val="both"/>
      </w:pPr>
      <w:r>
        <w:rPr>
          <w:rFonts w:ascii="Times New Roman"/>
          <w:b w:val="false"/>
          <w:i w:val="false"/>
          <w:color w:val="000000"/>
          <w:sz w:val="28"/>
        </w:rPr>
        <w:t xml:space="preserve">
      27. Тараптардың әрқайсысы өздерінің бірлескен іс-қимылдарының немесе қателіктерінің нәтижесі болып табылған залалдар, шығыстар және залалдар, адамдардың денсаулығына залал келтіру және қаза табу жөніндегі талап-арыздар үшін жауапты болады және оларды екінші Тарапқа өтейді. </w:t>
      </w:r>
    </w:p>
    <w:bookmarkEnd w:id="4106"/>
    <w:bookmarkStart w:name="z4588" w:id="4107"/>
    <w:p>
      <w:pPr>
        <w:spacing w:after="0"/>
        <w:ind w:left="0"/>
        <w:jc w:val="both"/>
      </w:pPr>
      <w:r>
        <w:rPr>
          <w:rFonts w:ascii="Times New Roman"/>
          <w:b w:val="false"/>
          <w:i w:val="false"/>
          <w:color w:val="000000"/>
          <w:sz w:val="28"/>
        </w:rPr>
        <w:t>
      28. Мердігер объектідегі жұмыстарды жүргізудің қауіпсіздік техникасы үшін толық жауап береді.</w:t>
      </w:r>
    </w:p>
    <w:bookmarkEnd w:id="4107"/>
    <w:bookmarkStart w:name="z4589" w:id="4108"/>
    <w:p>
      <w:pPr>
        <w:spacing w:after="0"/>
        <w:ind w:left="0"/>
        <w:jc w:val="both"/>
      </w:pPr>
      <w:r>
        <w:rPr>
          <w:rFonts w:ascii="Times New Roman"/>
          <w:b w:val="false"/>
          <w:i w:val="false"/>
          <w:color w:val="000000"/>
          <w:sz w:val="28"/>
        </w:rPr>
        <w:t xml:space="preserve">
      29. Тапсырыс беруші Мердігерге объектінің құрылысына бөлінген барлық учаскені пайдалануға рұқсат береді. Егер учаскенің бір бөлігі құрылыс салуға берілген күнге берілмесе және осы себептен жұмыстардың орындалуы кідіртілсе, онда бұл жағдайда Тапсырыс беруші жұмыстардың аяқталу мерзімін осы учаскені беруді кешіктіру мерзіміне ұзартады. </w:t>
      </w:r>
    </w:p>
    <w:bookmarkEnd w:id="4108"/>
    <w:bookmarkStart w:name="z4590" w:id="4109"/>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шарт бойынша жұмыстар орындалатын немесе орындалатын учаскеге немесе кез келген басқа орынға әрдайым қол жеткізе алады.</w:t>
      </w:r>
    </w:p>
    <w:bookmarkEnd w:id="4109"/>
    <w:bookmarkStart w:name="z4591" w:id="4110"/>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4110"/>
    <w:bookmarkStart w:name="z4592" w:id="4111"/>
    <w:p>
      <w:pPr>
        <w:spacing w:after="0"/>
        <w:ind w:left="0"/>
        <w:jc w:val="both"/>
      </w:pPr>
      <w:r>
        <w:rPr>
          <w:rFonts w:ascii="Times New Roman"/>
          <w:b w:val="false"/>
          <w:i w:val="false"/>
          <w:color w:val="000000"/>
          <w:sz w:val="28"/>
        </w:rPr>
        <w:t>
      32. Егер осындай бейресми келіссөздер басталғаннан кейін 21 (жиырма бір) күн ішінде Тапсырыс беруші мен өнім беруші шарт бойынша дауды бейбіт жолмен шеше алмаса, Тараптардың кез келгені бұл мәселені Қазақстан Республикасының заңнамасына сәйкес шешуді талап ете алады.</w:t>
      </w:r>
    </w:p>
    <w:bookmarkEnd w:id="4111"/>
    <w:bookmarkStart w:name="z4593" w:id="4112"/>
    <w:p>
      <w:pPr>
        <w:spacing w:after="0"/>
        <w:ind w:left="0"/>
        <w:jc w:val="both"/>
      </w:pPr>
      <w:r>
        <w:rPr>
          <w:rFonts w:ascii="Times New Roman"/>
          <w:b w:val="false"/>
          <w:i w:val="false"/>
          <w:color w:val="000000"/>
          <w:sz w:val="28"/>
        </w:rPr>
        <w:t>
      33. Егер Мердігер шарттық құжаттардың талаптарын бұза отырып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болса, Тапсырыс беруші жазбаша нұсқамамен мердігерге тоқтату себептері жойылғанға дейін жұмыстарды тұтастай немесе оның бір бөлігін тоқтату туралы өкім бере алады.</w:t>
      </w:r>
    </w:p>
    <w:bookmarkEnd w:id="4112"/>
    <w:bookmarkStart w:name="z4594" w:id="4113"/>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 келтіргісі келмесе) және Тапсырыс берушіден бұл туралы жазбаша ескерту алғаннан кейін жеті күн ішінде жазбаша немесе іс-әрекеттермен жауап бермесе, Тапсырысшының көрсетілген жеті күн мерзім өткеннен кейін өз талабын қайталауға құқығы бар. Егер Мердігер келесі жеті күндік мерзім ішінде көрсетілген ақауларды түзете алмаса, Тапсырыс беруші басқа ықпал ету әдістерін қолдану құқығынан бас тартпай, бұл жұмысты өз күшімен орындай алады. Мұндай жағдайларда өзгерістер туралы тиісті бұйрық шығарылады, оның негізінде мердігерге төленуге тиісті сомадан Тапсырыс берушінің қосымша қызметтер үшін мәжбүрлі шығындарының өтемақысын қоса алғанда, көрсетілген Ақауларды түзету құны шегеріледі. Егер мердігерге төленуге тиісті сомалар көрсетілген шығыстарды жабу үшін жеткіліксіз болса, Мердігер тапсырысшыға айырманы өз қаражатынан төлеуге міндетті.</w:t>
      </w:r>
    </w:p>
    <w:bookmarkEnd w:id="4113"/>
    <w:bookmarkStart w:name="z4595" w:id="4114"/>
    <w:p>
      <w:pPr>
        <w:spacing w:after="0"/>
        <w:ind w:left="0"/>
        <w:jc w:val="both"/>
      </w:pPr>
      <w:r>
        <w:rPr>
          <w:rFonts w:ascii="Times New Roman"/>
          <w:b w:val="false"/>
          <w:i w:val="false"/>
          <w:color w:val="000000"/>
          <w:sz w:val="28"/>
        </w:rPr>
        <w:t xml:space="preserve">
      35. Мердігер мерзім ішінде_________________ Тапсырыс берушіге объектіні салу жөніндегі жұмыстарды орындау тәртібі мен мерзімдері, сондай-ақ Тапсырыс беруші тарапынан оның тендерлік өтініміне сәйкес төлемдерді жүргізу кестесі баяндалатын жұмыстарды жүргізу кестесін бекітуге ұсынады. </w:t>
      </w:r>
    </w:p>
    <w:bookmarkEnd w:id="4114"/>
    <w:bookmarkStart w:name="z4596" w:id="4115"/>
    <w:p>
      <w:pPr>
        <w:spacing w:after="0"/>
        <w:ind w:left="0"/>
        <w:jc w:val="both"/>
      </w:pPr>
      <w:r>
        <w:rPr>
          <w:rFonts w:ascii="Times New Roman"/>
          <w:b w:val="false"/>
          <w:i w:val="false"/>
          <w:color w:val="000000"/>
          <w:sz w:val="28"/>
        </w:rPr>
        <w:t>
      36. Тапсырыс беруші, егер форс-мажорлық жағдайлар немесе ол ұсынған ауытқулар орын алса, жұмыстарды орындау үшін қосымша мерзімдерді талап етсе, сондай-ақ жұмыстарды орындау процесінде қосымша еңбек шығындарын талап ететін жасырын Ақаулар анықталған жағдайда жұмыстарды орындау мерзімін ұзартады. Бұл ретте Мердігер азаматтық заңнамада көзделген рәсімге сәйкес Тапсырыс берушіні жазбаша хабардар етеді.</w:t>
      </w:r>
    </w:p>
    <w:bookmarkEnd w:id="4115"/>
    <w:bookmarkStart w:name="z4597" w:id="4116"/>
    <w:p>
      <w:pPr>
        <w:spacing w:after="0"/>
        <w:ind w:left="0"/>
        <w:jc w:val="both"/>
      </w:pPr>
      <w:r>
        <w:rPr>
          <w:rFonts w:ascii="Times New Roman"/>
          <w:b w:val="false"/>
          <w:i w:val="false"/>
          <w:color w:val="000000"/>
          <w:sz w:val="28"/>
        </w:rPr>
        <w:t>
      37. Мердігер білім мен барлық мүмкіндіктерді пайдалана отырып, жұмысты бақылауға және бағыттауға міндетті. Мердігер құралдарға, әдістерге, техникаларға, жұмыстардың орындалу реттілігі мен сапасына, сондай-ақ шарт бойынша барлық жұмыстардың үйлестірілуіне толық жауапты болады және бақылауды жүзеге асырады.</w:t>
      </w:r>
    </w:p>
    <w:bookmarkEnd w:id="4116"/>
    <w:bookmarkStart w:name="z4598" w:id="4117"/>
    <w:p>
      <w:pPr>
        <w:spacing w:after="0"/>
        <w:ind w:left="0"/>
        <w:jc w:val="both"/>
      </w:pPr>
      <w:r>
        <w:rPr>
          <w:rFonts w:ascii="Times New Roman"/>
          <w:b w:val="false"/>
          <w:i w:val="false"/>
          <w:color w:val="000000"/>
          <w:sz w:val="28"/>
        </w:rPr>
        <w:t>
      38. Мердігер Тапсырысшының алдында өз қызметкерлерінің, қосалқы мердігердің(лердің), қосалқы мердігердің(лердің) қызметкерлері мен сенім білдірген адамдарының, сондай-ақ мердігермен шарт негізінде шарт шеңберінде жұмыстардың бір бөлігін орындайтын басқа да адамдардың әрекеттері мен қателіктері үшін жауапты болады.</w:t>
      </w:r>
    </w:p>
    <w:bookmarkEnd w:id="4117"/>
    <w:bookmarkStart w:name="z4599" w:id="4118"/>
    <w:p>
      <w:pPr>
        <w:spacing w:after="0"/>
        <w:ind w:left="0"/>
        <w:jc w:val="both"/>
      </w:pPr>
      <w:r>
        <w:rPr>
          <w:rFonts w:ascii="Times New Roman"/>
          <w:b w:val="false"/>
          <w:i w:val="false"/>
          <w:color w:val="000000"/>
          <w:sz w:val="28"/>
        </w:rPr>
        <w:t>
      39. Тапсырыс беруші жұмысты немесе құрылымды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ауыстырады.</w:t>
      </w:r>
    </w:p>
    <w:bookmarkEnd w:id="4118"/>
    <w:bookmarkStart w:name="z4600" w:id="4119"/>
    <w:p>
      <w:pPr>
        <w:spacing w:after="0"/>
        <w:ind w:left="0"/>
        <w:jc w:val="both"/>
      </w:pPr>
      <w:r>
        <w:rPr>
          <w:rFonts w:ascii="Times New Roman"/>
          <w:b w:val="false"/>
          <w:i w:val="false"/>
          <w:color w:val="000000"/>
          <w:sz w:val="28"/>
        </w:rPr>
        <w:t>
      40. Тапсырыс беруші Ақауларды түзету мерзімін көрсете отырып, кез келген анықталған ақаулар туралы мердігерді жазбаша хабардар етеді.</w:t>
      </w:r>
    </w:p>
    <w:bookmarkEnd w:id="4119"/>
    <w:bookmarkStart w:name="z4601" w:id="4120"/>
    <w:p>
      <w:pPr>
        <w:spacing w:after="0"/>
        <w:ind w:left="0"/>
        <w:jc w:val="both"/>
      </w:pPr>
      <w:r>
        <w:rPr>
          <w:rFonts w:ascii="Times New Roman"/>
          <w:b w:val="false"/>
          <w:i w:val="false"/>
          <w:color w:val="000000"/>
          <w:sz w:val="28"/>
        </w:rPr>
        <w:t>
      41. Ақаулар туралы хабарламаны алғаннан кейін мердігер Тапсырысшы көрсеткен уақыт кезеңі ішінде ақауды жоюға міндетті.</w:t>
      </w:r>
    </w:p>
    <w:bookmarkEnd w:id="4120"/>
    <w:bookmarkStart w:name="z4602" w:id="4121"/>
    <w:p>
      <w:pPr>
        <w:spacing w:after="0"/>
        <w:ind w:left="0"/>
        <w:jc w:val="both"/>
      </w:pPr>
      <w:r>
        <w:rPr>
          <w:rFonts w:ascii="Times New Roman"/>
          <w:b w:val="false"/>
          <w:i w:val="false"/>
          <w:color w:val="000000"/>
          <w:sz w:val="28"/>
        </w:rPr>
        <w:t>
      42. Төлем түрі ____________________________________________</w:t>
      </w:r>
    </w:p>
    <w:bookmarkEnd w:id="4121"/>
    <w:bookmarkStart w:name="z4603" w:id="4122"/>
    <w:p>
      <w:pPr>
        <w:spacing w:after="0"/>
        <w:ind w:left="0"/>
        <w:jc w:val="both"/>
      </w:pPr>
      <w:r>
        <w:rPr>
          <w:rFonts w:ascii="Times New Roman"/>
          <w:b w:val="false"/>
          <w:i w:val="false"/>
          <w:color w:val="000000"/>
          <w:sz w:val="28"/>
        </w:rPr>
        <w:t>
      (аудару, қолма-қол есеп айырысу және т. б.)</w:t>
      </w:r>
    </w:p>
    <w:bookmarkEnd w:id="4122"/>
    <w:bookmarkStart w:name="z4604" w:id="4123"/>
    <w:p>
      <w:pPr>
        <w:spacing w:after="0"/>
        <w:ind w:left="0"/>
        <w:jc w:val="both"/>
      </w:pPr>
      <w:r>
        <w:rPr>
          <w:rFonts w:ascii="Times New Roman"/>
          <w:b w:val="false"/>
          <w:i w:val="false"/>
          <w:color w:val="000000"/>
          <w:sz w:val="28"/>
        </w:rPr>
        <w:t>
      43. Төлемдердің түрлері мен мерзімдері _____________________________________</w:t>
      </w:r>
    </w:p>
    <w:bookmarkEnd w:id="4123"/>
    <w:bookmarkStart w:name="z4605" w:id="4124"/>
    <w:p>
      <w:pPr>
        <w:spacing w:after="0"/>
        <w:ind w:left="0"/>
        <w:jc w:val="both"/>
      </w:pPr>
      <w:r>
        <w:rPr>
          <w:rFonts w:ascii="Times New Roman"/>
          <w:b w:val="false"/>
          <w:i w:val="false"/>
          <w:color w:val="000000"/>
          <w:sz w:val="28"/>
        </w:rPr>
        <w:t>
      (төлемдер қалай жүргізілетінін және олардың мерзімдерін көрсету</w:t>
      </w:r>
    </w:p>
    <w:bookmarkEnd w:id="4124"/>
    <w:bookmarkStart w:name="z4606" w:id="4125"/>
    <w:p>
      <w:pPr>
        <w:spacing w:after="0"/>
        <w:ind w:left="0"/>
        <w:jc w:val="both"/>
      </w:pPr>
      <w:r>
        <w:rPr>
          <w:rFonts w:ascii="Times New Roman"/>
          <w:b w:val="false"/>
          <w:i w:val="false"/>
          <w:color w:val="000000"/>
          <w:sz w:val="28"/>
        </w:rPr>
        <w:t>
      төлемдер: аванстық төлем, ағымдағы төлемдер, түпкілікті төлем)</w:t>
      </w:r>
    </w:p>
    <w:bookmarkEnd w:id="4125"/>
    <w:bookmarkStart w:name="z4607" w:id="4126"/>
    <w:p>
      <w:pPr>
        <w:spacing w:after="0"/>
        <w:ind w:left="0"/>
        <w:jc w:val="both"/>
      </w:pPr>
      <w:r>
        <w:rPr>
          <w:rFonts w:ascii="Times New Roman"/>
          <w:b w:val="false"/>
          <w:i w:val="false"/>
          <w:color w:val="000000"/>
          <w:sz w:val="28"/>
        </w:rPr>
        <w:t xml:space="preserve">
      44. Төлем алдындағы қажетті құжаттар: </w:t>
      </w:r>
    </w:p>
    <w:bookmarkEnd w:id="4126"/>
    <w:bookmarkStart w:name="z4608" w:id="4127"/>
    <w:p>
      <w:pPr>
        <w:spacing w:after="0"/>
        <w:ind w:left="0"/>
        <w:jc w:val="both"/>
      </w:pPr>
      <w:r>
        <w:rPr>
          <w:rFonts w:ascii="Times New Roman"/>
          <w:b w:val="false"/>
          <w:i w:val="false"/>
          <w:color w:val="000000"/>
          <w:sz w:val="28"/>
        </w:rPr>
        <w:t>
      ____________________________________________________________________</w:t>
      </w:r>
    </w:p>
    <w:bookmarkEnd w:id="4127"/>
    <w:bookmarkStart w:name="z4609" w:id="4128"/>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 б.)</w:t>
      </w:r>
    </w:p>
    <w:bookmarkEnd w:id="4128"/>
    <w:bookmarkStart w:name="z4610" w:id="4129"/>
    <w:p>
      <w:pPr>
        <w:spacing w:after="0"/>
        <w:ind w:left="0"/>
        <w:jc w:val="both"/>
      </w:pPr>
      <w:r>
        <w:rPr>
          <w:rFonts w:ascii="Times New Roman"/>
          <w:b w:val="false"/>
          <w:i w:val="false"/>
          <w:color w:val="000000"/>
          <w:sz w:val="28"/>
        </w:rPr>
        <w:t>
      45. Тапсырыс беруші Мердігерге сомада аванстық төлем (алдын ала төлем) жасай алады_________. Мердігер төленген авансты осы Шарт бойынша жұмыстарды орындау үшін талап етілетін материалдарға, жабдықтарға және жалақыға ғана пайдаланады.</w:t>
      </w:r>
    </w:p>
    <w:bookmarkEnd w:id="4129"/>
    <w:bookmarkStart w:name="z4611" w:id="4130"/>
    <w:p>
      <w:pPr>
        <w:spacing w:after="0"/>
        <w:ind w:left="0"/>
        <w:jc w:val="both"/>
      </w:pPr>
      <w:r>
        <w:rPr>
          <w:rFonts w:ascii="Times New Roman"/>
          <w:b w:val="false"/>
          <w:i w:val="false"/>
          <w:color w:val="000000"/>
          <w:sz w:val="28"/>
        </w:rPr>
        <w:t>
      46. Тапсырыс беруші аванстық төлемдерді жүзеге асырған жағдайда, ай сайынғы төлемдер аванстық төлемдер сомасын шегеріп, орындалған жұмыстар көлеміне барабар мөлшерде түзетіледі ______________.</w:t>
      </w:r>
    </w:p>
    <w:bookmarkEnd w:id="4130"/>
    <w:bookmarkStart w:name="z4612" w:id="4131"/>
    <w:p>
      <w:pPr>
        <w:spacing w:after="0"/>
        <w:ind w:left="0"/>
        <w:jc w:val="both"/>
      </w:pPr>
      <w:r>
        <w:rPr>
          <w:rFonts w:ascii="Times New Roman"/>
          <w:b w:val="false"/>
          <w:i w:val="false"/>
          <w:color w:val="000000"/>
          <w:sz w:val="28"/>
        </w:rPr>
        <w:t>
      Төлем мерзімі____________.</w:t>
      </w:r>
    </w:p>
    <w:bookmarkEnd w:id="4131"/>
    <w:bookmarkStart w:name="z4613" w:id="4132"/>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мерзімдерде төлемесе, онда бұл жағдайларда ол мердігерге ұсталған төлемдер бойынша тиесілі соманың 0,1% мөлшерінде тұрақсыздық айыбын төлейді __________ кешіктірудің әр күні үшін. Тұрақсыздық айыбын төлеу келесі төлеммен бірге жүргізіледі. Тұрақсыздық айыбының пайызы төлем жүргізілген күннен бастап есептеледі және соңғы төлем жүргізілген күнмен аяқталады.</w:t>
      </w:r>
    </w:p>
    <w:bookmarkEnd w:id="4132"/>
    <w:bookmarkStart w:name="z4614" w:id="4133"/>
    <w:p>
      <w:pPr>
        <w:spacing w:after="0"/>
        <w:ind w:left="0"/>
        <w:jc w:val="both"/>
      </w:pPr>
      <w:r>
        <w:rPr>
          <w:rFonts w:ascii="Times New Roman"/>
          <w:b w:val="false"/>
          <w:i w:val="false"/>
          <w:color w:val="000000"/>
          <w:sz w:val="28"/>
        </w:rPr>
        <w:t>
      48. Мынадай оқиғалар жұмыс ұзақтығының мерзімдерін өзгертуге немесе Мердігерге ақшалай өтемақы төлеуге әкеп соғады:</w:t>
      </w:r>
    </w:p>
    <w:bookmarkEnd w:id="4133"/>
    <w:bookmarkStart w:name="z4615" w:id="4134"/>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бермейді, бұл жұмыстардың орындалуын кешіктіреді. Бұл жағдайда Тапсырыс беруші осы Шарт бойынша жұмыстарды орындау мерзімін ұзартуға міндетті;</w:t>
      </w:r>
    </w:p>
    <w:bookmarkEnd w:id="4134"/>
    <w:bookmarkStart w:name="z4616" w:id="4135"/>
    <w:p>
      <w:pPr>
        <w:spacing w:after="0"/>
        <w:ind w:left="0"/>
        <w:jc w:val="both"/>
      </w:pPr>
      <w:r>
        <w:rPr>
          <w:rFonts w:ascii="Times New Roman"/>
          <w:b w:val="false"/>
          <w:i w:val="false"/>
          <w:color w:val="000000"/>
          <w:sz w:val="28"/>
        </w:rPr>
        <w:t>
      2) Тапсырыс беруші Мердігерге шартта жоспарланбаған сынақтар жүргізу үшін жұмыстарды тоқтатуға нұсқаулар береді. Егер осы сынақтар қандай да бір ақауларды көрсетпесе, онда сынақ жүргізу үшін жұмыстарды тоқтату уақыты жұмыстарды орындаудың шарттық мерзіміне қосылады;</w:t>
      </w:r>
    </w:p>
    <w:bookmarkEnd w:id="4135"/>
    <w:bookmarkStart w:name="z4617" w:id="4136"/>
    <w:p>
      <w:pPr>
        <w:spacing w:after="0"/>
        <w:ind w:left="0"/>
        <w:jc w:val="both"/>
      </w:pPr>
      <w:r>
        <w:rPr>
          <w:rFonts w:ascii="Times New Roman"/>
          <w:b w:val="false"/>
          <w:i w:val="false"/>
          <w:color w:val="000000"/>
          <w:sz w:val="28"/>
        </w:rPr>
        <w:t xml:space="preserve">
      3) аванстық төлем кешіктіріледі; </w:t>
      </w:r>
    </w:p>
    <w:bookmarkEnd w:id="4136"/>
    <w:bookmarkStart w:name="z4618" w:id="4137"/>
    <w:p>
      <w:pPr>
        <w:spacing w:after="0"/>
        <w:ind w:left="0"/>
        <w:jc w:val="both"/>
      </w:pPr>
      <w:r>
        <w:rPr>
          <w:rFonts w:ascii="Times New Roman"/>
          <w:b w:val="false"/>
          <w:i w:val="false"/>
          <w:color w:val="000000"/>
          <w:sz w:val="28"/>
        </w:rPr>
        <w:t xml:space="preserve">
      4) Объектіде бірнеше Мердігер болған кезде Тапсырыс беруші басқа Мердігерлер үшін жасаған жұмыс кестесі осы Шарт бойынша мердігердің жұмыстарын орындау мерзімдеріне теріс әсер етеді. </w:t>
      </w:r>
    </w:p>
    <w:bookmarkEnd w:id="4137"/>
    <w:bookmarkStart w:name="z4619" w:id="4138"/>
    <w:p>
      <w:pPr>
        <w:spacing w:after="0"/>
        <w:ind w:left="0"/>
        <w:jc w:val="both"/>
      </w:pPr>
      <w:r>
        <w:rPr>
          <w:rFonts w:ascii="Times New Roman"/>
          <w:b w:val="false"/>
          <w:i w:val="false"/>
          <w:color w:val="000000"/>
          <w:sz w:val="28"/>
        </w:rPr>
        <w:t>
      Өтемақы сомасы Мердігермен келісіледі.</w:t>
      </w:r>
    </w:p>
    <w:bookmarkEnd w:id="4138"/>
    <w:bookmarkStart w:name="z4620" w:id="4139"/>
    <w:p>
      <w:pPr>
        <w:spacing w:after="0"/>
        <w:ind w:left="0"/>
        <w:jc w:val="both"/>
      </w:pPr>
      <w:r>
        <w:rPr>
          <w:rFonts w:ascii="Times New Roman"/>
          <w:b w:val="false"/>
          <w:i w:val="false"/>
          <w:color w:val="000000"/>
          <w:sz w:val="28"/>
        </w:rPr>
        <w:t>
      49. Ақшалай өтемақы Мердігерге барлық жұмыстар аяқталғаннан кейін және кемшіліктер мен ақаулар тізімі жойылғаннан кейін ғана төленеді.</w:t>
      </w:r>
    </w:p>
    <w:bookmarkEnd w:id="4139"/>
    <w:bookmarkStart w:name="z4621" w:id="4140"/>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 ақаулы деп танылады.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 Мердігер Тапсырыс берушіге _____ жыл мерзімге пайдалануға кепілдік береді.</w:t>
      </w:r>
    </w:p>
    <w:bookmarkEnd w:id="4140"/>
    <w:bookmarkStart w:name="z4622" w:id="4141"/>
    <w:p>
      <w:pPr>
        <w:spacing w:after="0"/>
        <w:ind w:left="0"/>
        <w:jc w:val="both"/>
      </w:pPr>
      <w:r>
        <w:rPr>
          <w:rFonts w:ascii="Times New Roman"/>
          <w:b w:val="false"/>
          <w:i w:val="false"/>
          <w:color w:val="000000"/>
          <w:sz w:val="28"/>
        </w:rPr>
        <w:t>
      51. Егер екінші тарап шарттың талаптарын шартта көзделген қағидаттық талаптардан айыратын елеулі бұзушылық жасаса, тапсырысшы немесе Мердігер шартты Шартта көрсетілген мерзімге дейін бұза алады.</w:t>
      </w:r>
    </w:p>
    <w:bookmarkEnd w:id="4141"/>
    <w:bookmarkStart w:name="z4623" w:id="4142"/>
    <w:p>
      <w:pPr>
        <w:spacing w:after="0"/>
        <w:ind w:left="0"/>
        <w:jc w:val="both"/>
      </w:pPr>
      <w:r>
        <w:rPr>
          <w:rFonts w:ascii="Times New Roman"/>
          <w:b w:val="false"/>
          <w:i w:val="false"/>
          <w:color w:val="000000"/>
          <w:sz w:val="28"/>
        </w:rPr>
        <w:t>
      52. Шарт талаптарын елеулі түрде бұзу мыналарды қамтиды, бірақ санамаланғандармен шектелмейді:</w:t>
      </w:r>
    </w:p>
    <w:bookmarkEnd w:id="4142"/>
    <w:bookmarkStart w:name="z4624" w:id="4143"/>
    <w:p>
      <w:pPr>
        <w:spacing w:after="0"/>
        <w:ind w:left="0"/>
        <w:jc w:val="both"/>
      </w:pPr>
      <w:r>
        <w:rPr>
          <w:rFonts w:ascii="Times New Roman"/>
          <w:b w:val="false"/>
          <w:i w:val="false"/>
          <w:color w:val="000000"/>
          <w:sz w:val="28"/>
        </w:rPr>
        <w:t>
      1) Егер мердігер жұмыс кестесін орындау мерзімін бірнеше рет бұзса, Тапсырыс беруші Шартты бұза алады;</w:t>
      </w:r>
    </w:p>
    <w:bookmarkEnd w:id="4143"/>
    <w:bookmarkStart w:name="z4625" w:id="4144"/>
    <w:p>
      <w:pPr>
        <w:spacing w:after="0"/>
        <w:ind w:left="0"/>
        <w:jc w:val="both"/>
      </w:pPr>
      <w:r>
        <w:rPr>
          <w:rFonts w:ascii="Times New Roman"/>
          <w:b w:val="false"/>
          <w:i w:val="false"/>
          <w:color w:val="000000"/>
          <w:sz w:val="28"/>
        </w:rPr>
        <w:t xml:space="preserve">
      2) мердігер жұмысты тоқтата тұрғанға дейін ____________________ күндер саны, Тапсырыс беруші тоқтата алмады; </w:t>
      </w:r>
    </w:p>
    <w:bookmarkEnd w:id="4144"/>
    <w:bookmarkStart w:name="z4626" w:id="4145"/>
    <w:p>
      <w:pPr>
        <w:spacing w:after="0"/>
        <w:ind w:left="0"/>
        <w:jc w:val="both"/>
      </w:pPr>
      <w:r>
        <w:rPr>
          <w:rFonts w:ascii="Times New Roman"/>
          <w:b w:val="false"/>
          <w:i w:val="false"/>
          <w:color w:val="000000"/>
          <w:sz w:val="28"/>
        </w:rPr>
        <w:t>
      3) мердігер Тапсырысшы айқындаған Негізделген уақыт кезеңі ішінде Тапсырысшы көрсеткен ақауларды жоймаса, мердігерге жүктеледі;</w:t>
      </w:r>
    </w:p>
    <w:bookmarkEnd w:id="4145"/>
    <w:bookmarkStart w:name="z4627" w:id="4146"/>
    <w:p>
      <w:pPr>
        <w:spacing w:after="0"/>
        <w:ind w:left="0"/>
        <w:jc w:val="both"/>
      </w:pPr>
      <w:r>
        <w:rPr>
          <w:rFonts w:ascii="Times New Roman"/>
          <w:b w:val="false"/>
          <w:i w:val="false"/>
          <w:color w:val="000000"/>
          <w:sz w:val="28"/>
        </w:rPr>
        <w:t>
      4) Тапсырыс беруші Мердігерге жұмыс барысын кідіртуге нұсқау берсе және мұндай нұсқау бүкіл жұмыс _____________ күн;</w:t>
      </w:r>
    </w:p>
    <w:bookmarkEnd w:id="4146"/>
    <w:bookmarkStart w:name="z4628" w:id="4147"/>
    <w:p>
      <w:pPr>
        <w:spacing w:after="0"/>
        <w:ind w:left="0"/>
        <w:jc w:val="both"/>
      </w:pPr>
      <w:r>
        <w:rPr>
          <w:rFonts w:ascii="Times New Roman"/>
          <w:b w:val="false"/>
          <w:i w:val="false"/>
          <w:color w:val="000000"/>
          <w:sz w:val="28"/>
        </w:rPr>
        <w:t>
      5) не Тапсырыс беруші, не мердігер банкротқа ұшырайды немесе оны қайта ұйымдастыруды немесе біріктіруді қоспағанда, қандай да бір себептермен таратылады;</w:t>
      </w:r>
    </w:p>
    <w:bookmarkEnd w:id="4147"/>
    <w:bookmarkStart w:name="z4629" w:id="4148"/>
    <w:p>
      <w:pPr>
        <w:spacing w:after="0"/>
        <w:ind w:left="0"/>
        <w:jc w:val="both"/>
      </w:pPr>
      <w:r>
        <w:rPr>
          <w:rFonts w:ascii="Times New Roman"/>
          <w:b w:val="false"/>
          <w:i w:val="false"/>
          <w:color w:val="000000"/>
          <w:sz w:val="28"/>
        </w:rPr>
        <w:t xml:space="preserve">
      6) Тапсырыс беруші Мердігерге Тапсырыс берушінің техникалық қадағалауы растаған соманы_____________ сома расталған күннен кейінгі күндер; </w:t>
      </w:r>
    </w:p>
    <w:bookmarkEnd w:id="4148"/>
    <w:bookmarkStart w:name="z4630" w:id="4149"/>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 мен ережелерді ескермейтін болса, Мердігер бас тартады.</w:t>
      </w:r>
    </w:p>
    <w:bookmarkEnd w:id="4149"/>
    <w:bookmarkStart w:name="z4631" w:id="4150"/>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 Тапсырыс берушінің жаңа мердігерді таңдауға аванстары мен шығындарын шегере отырып, мердігерге нақты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кетсе, айырма Тапсырыс берушіге төленуге жататын борышты құрайды.</w:t>
      </w:r>
    </w:p>
    <w:bookmarkEnd w:id="4150"/>
    <w:bookmarkStart w:name="z4632" w:id="4151"/>
    <w:p>
      <w:pPr>
        <w:spacing w:after="0"/>
        <w:ind w:left="0"/>
        <w:jc w:val="both"/>
      </w:pPr>
      <w:r>
        <w:rPr>
          <w:rFonts w:ascii="Times New Roman"/>
          <w:b w:val="false"/>
          <w:i w:val="false"/>
          <w:color w:val="000000"/>
          <w:sz w:val="28"/>
        </w:rPr>
        <w:t>
      54.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151"/>
    <w:bookmarkStart w:name="z4633" w:id="4152"/>
    <w:p>
      <w:pPr>
        <w:spacing w:after="0"/>
        <w:ind w:left="0"/>
        <w:jc w:val="both"/>
      </w:pPr>
      <w:r>
        <w:rPr>
          <w:rFonts w:ascii="Times New Roman"/>
          <w:b w:val="false"/>
          <w:i w:val="false"/>
          <w:color w:val="000000"/>
          <w:sz w:val="28"/>
        </w:rPr>
        <w:t>
      55. Мұндай жағдайларда Тапсырыс беруші барлық орындалған жұмыстардың, сатып алынған материалдардың құны, объектіден машиналар мен механизмдерді әкетуге арналған шығындар және Объектіні консервациялау құны үшін ақы төлеуді жүргізеді.</w:t>
      </w:r>
    </w:p>
    <w:bookmarkEnd w:id="4152"/>
    <w:bookmarkStart w:name="z4634" w:id="4153"/>
    <w:p>
      <w:pPr>
        <w:spacing w:after="0"/>
        <w:ind w:left="0"/>
        <w:jc w:val="both"/>
      </w:pPr>
      <w:r>
        <w:rPr>
          <w:rFonts w:ascii="Times New Roman"/>
          <w:b w:val="false"/>
          <w:i w:val="false"/>
          <w:color w:val="000000"/>
          <w:sz w:val="28"/>
        </w:rPr>
        <w:t xml:space="preserve">
      56. Жоғарыда санамаланған мән-жайларға байланысты Шарт жойылған кезде мердігердің шарт бойынша бұзуға байланысты оны бұзатын күнгі іс жүзіндегі шығындар үшін ғана ақы талап етуге құқығы бар. </w:t>
      </w:r>
    </w:p>
    <w:bookmarkEnd w:id="4153"/>
    <w:bookmarkStart w:name="z4635" w:id="4154"/>
    <w:p>
      <w:pPr>
        <w:spacing w:after="0"/>
        <w:ind w:left="0"/>
        <w:jc w:val="both"/>
      </w:pPr>
      <w:r>
        <w:rPr>
          <w:rFonts w:ascii="Times New Roman"/>
          <w:b w:val="false"/>
          <w:i w:val="false"/>
          <w:color w:val="000000"/>
          <w:sz w:val="28"/>
        </w:rPr>
        <w:t>
      57. Шарт мынадай фактілердің бірі анықталған жағдайда кез келген кезеңде бұзылады:</w:t>
      </w:r>
    </w:p>
    <w:bookmarkEnd w:id="4154"/>
    <w:bookmarkStart w:name="z4636" w:id="4155"/>
    <w:p>
      <w:pPr>
        <w:spacing w:after="0"/>
        <w:ind w:left="0"/>
        <w:jc w:val="both"/>
      </w:pPr>
      <w:r>
        <w:rPr>
          <w:rFonts w:ascii="Times New Roman"/>
          <w:b w:val="false"/>
          <w:i w:val="false"/>
          <w:color w:val="000000"/>
          <w:sz w:val="28"/>
        </w:rPr>
        <w:t xml:space="preserve">
      1) Заңның 7-бабында көзделген шектеулерді бұзу; </w:t>
      </w:r>
    </w:p>
    <w:bookmarkEnd w:id="4155"/>
    <w:bookmarkStart w:name="z4637" w:id="4156"/>
    <w:p>
      <w:pPr>
        <w:spacing w:after="0"/>
        <w:ind w:left="0"/>
        <w:jc w:val="both"/>
      </w:pPr>
      <w:r>
        <w:rPr>
          <w:rFonts w:ascii="Times New Roman"/>
          <w:b w:val="false"/>
          <w:i w:val="false"/>
          <w:color w:val="000000"/>
          <w:sz w:val="28"/>
        </w:rPr>
        <w:t>
      2) сатып алуды ұйымдастырушы заңда көзделмеген әлеуетті өнім берушіге жәрдем көрсеткен жағдайларда жүзеге асырылады.</w:t>
      </w:r>
    </w:p>
    <w:bookmarkEnd w:id="4156"/>
    <w:bookmarkStart w:name="z4638" w:id="4157"/>
    <w:p>
      <w:pPr>
        <w:spacing w:after="0"/>
        <w:ind w:left="0"/>
        <w:jc w:val="both"/>
      </w:pPr>
      <w:r>
        <w:rPr>
          <w:rFonts w:ascii="Times New Roman"/>
          <w:b w:val="false"/>
          <w:i w:val="false"/>
          <w:color w:val="000000"/>
          <w:sz w:val="28"/>
        </w:rPr>
        <w:t>
      Егер шарт бұзылса, мердігер жұмысты дереу тоқтатады, объектіні консервациялауды және оны белгіленген тәртіппен Тапсырысшыға беруді қамтамасыз етеді.</w:t>
      </w:r>
    </w:p>
    <w:bookmarkEnd w:id="4157"/>
    <w:bookmarkStart w:name="z4639" w:id="4158"/>
    <w:p>
      <w:pPr>
        <w:spacing w:after="0"/>
        <w:ind w:left="0"/>
        <w:jc w:val="both"/>
      </w:pPr>
      <w:r>
        <w:rPr>
          <w:rFonts w:ascii="Times New Roman"/>
          <w:b w:val="false"/>
          <w:i w:val="false"/>
          <w:color w:val="000000"/>
          <w:sz w:val="28"/>
        </w:rPr>
        <w:t xml:space="preserve">
      58. Объектідегі Барлық материалдар мен жабдықтар, сондай-ақ уақытша құрылыстар мен орындалған құрылыс жұмыстары Тапсырыс берушінің меншігі болып саналады және егер шарт мердігердің Шарт талаптарын елеулі түрде бұзуы себебінен бұзылса, Шартты бұзуға байланысты қаржылық талқылаулар шешілгенге дейін оның иелігінде болады. </w:t>
      </w:r>
    </w:p>
    <w:bookmarkEnd w:id="4158"/>
    <w:bookmarkStart w:name="z4640" w:id="4159"/>
    <w:p>
      <w:pPr>
        <w:spacing w:after="0"/>
        <w:ind w:left="0"/>
        <w:jc w:val="both"/>
      </w:pPr>
      <w:r>
        <w:rPr>
          <w:rFonts w:ascii="Times New Roman"/>
          <w:b w:val="false"/>
          <w:i w:val="false"/>
          <w:color w:val="000000"/>
          <w:sz w:val="28"/>
        </w:rPr>
        <w:t>
      59. Егер Тапсырыс берушінің немесе мердігердің бақылауындағы дүлей зілзала, әскери іс-қимылдар немесе қандай да бір басқа форс-мажорлық оқиға шарттың орындалуын бұзса, Тапсырыс беруші шарттың тоқтатыла тұруын куәландырады.</w:t>
      </w:r>
    </w:p>
    <w:bookmarkEnd w:id="4159"/>
    <w:bookmarkStart w:name="z4641" w:id="4160"/>
    <w:p>
      <w:pPr>
        <w:spacing w:after="0"/>
        <w:ind w:left="0"/>
        <w:jc w:val="both"/>
      </w:pPr>
      <w:r>
        <w:rPr>
          <w:rFonts w:ascii="Times New Roman"/>
          <w:b w:val="false"/>
          <w:i w:val="false"/>
          <w:color w:val="000000"/>
          <w:sz w:val="28"/>
        </w:rPr>
        <w:t xml:space="preserve">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 </w:t>
      </w:r>
    </w:p>
    <w:bookmarkEnd w:id="4160"/>
    <w:bookmarkStart w:name="z4642" w:id="4161"/>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Климаттық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 шеккен барлық шығындар Тапсырыс беруші тарапынан қосымша өтелуге жатпайды.</w:t>
      </w:r>
    </w:p>
    <w:bookmarkEnd w:id="4161"/>
    <w:bookmarkStart w:name="z4643" w:id="4162"/>
    <w:p>
      <w:pPr>
        <w:spacing w:after="0"/>
        <w:ind w:left="0"/>
        <w:jc w:val="both"/>
      </w:pPr>
      <w:r>
        <w:rPr>
          <w:rFonts w:ascii="Times New Roman"/>
          <w:b w:val="false"/>
          <w:i w:val="false"/>
          <w:color w:val="000000"/>
          <w:sz w:val="28"/>
        </w:rPr>
        <w:t>
      61. Тапсырыс беруші жоғарыда айтылған себептер бойынша мердігер жұмыстарының қандай да бір залалы немесе қандай да бір зақымдануы үшін олар толық аяқталғанға және қабылданғанға дейін жауап бермейді және мердігер қосымша өтемсіз жоғарыда баяндалғанның нәтижесінде қандай да бір залалдың, қандай да бір зақымданулардың және өзге де ақаулардың барлық түзетулерін жүзеге асырады.</w:t>
      </w:r>
    </w:p>
    <w:bookmarkEnd w:id="4162"/>
    <w:bookmarkStart w:name="z4644" w:id="4163"/>
    <w:p>
      <w:pPr>
        <w:spacing w:after="0"/>
        <w:ind w:left="0"/>
        <w:jc w:val="both"/>
      </w:pPr>
      <w:r>
        <w:rPr>
          <w:rFonts w:ascii="Times New Roman"/>
          <w:b w:val="false"/>
          <w:i w:val="false"/>
          <w:color w:val="000000"/>
          <w:sz w:val="28"/>
        </w:rPr>
        <w:t>
      62. Мердігер объектіге жеткізілуі тиіс мердігер жеткізетін барлық материалдар мен жабдықтарды жеткізуді, тасымалдауды, түсіруді және сақтауды ұйымдастыруға жауапты болады. Жеткізу тек мердігердің атына ғана жүзеге асырылады. Тапсырыс беруші ешқандай жағдайда көлік құралдарын жеткізуге, өңдеуге, сақтауға және олардың бос тұрып қалуына ақы төлеуге байланысты шығыстар үшін жауапты болмайды. Тапсырыс берушіге ешқандай жеткізілім жіберілмейді.</w:t>
      </w:r>
    </w:p>
    <w:bookmarkEnd w:id="4163"/>
    <w:bookmarkStart w:name="z4645" w:id="4164"/>
    <w:p>
      <w:pPr>
        <w:spacing w:after="0"/>
        <w:ind w:left="0"/>
        <w:jc w:val="both"/>
      </w:pPr>
      <w:r>
        <w:rPr>
          <w:rFonts w:ascii="Times New Roman"/>
          <w:b w:val="false"/>
          <w:i w:val="false"/>
          <w:color w:val="000000"/>
          <w:sz w:val="28"/>
        </w:rPr>
        <w:t>
      63. Мердігер Тапсырыс берушіге учаскеде материалдар мен жабдықтарды алу кестесін береді. Сақтау, қалау немесе қатарлау үшін Тапсырыс беруші рұқсат еткен учаскелер ғана пайдаланылуы мүмкін. Егер мердігер өзінің материалдары мен жабдықтарын түсіруді және сақтауды кідірткен жағдайда және егер мұндай кідірту жалпы жұмысты жүзеге асыруға зиян келтіруі мүмкін болса, Тапсырыс беруші мердігердің материалдары мен жабдықтарын түсіруді және сақтауды мердігердің есебінен жүзеге асыра алады (бірақ мұны істеуге міндетті емес). Бұл жағдайда Тапсырысшы мердігерді жұмыстың басталу күні мен орнын көрсете отырып, осындай жұмыстардың жүзеге асырылғаны туралы кемінде бір жұмыс күні бұрын хабардар етуге міндетті. Егер мұндай түсіруді немесе сақтауды Тапсырыс беруші жүзеге асырған жағдайда, жоғарыда аталғандардың зиянына немесе бүлінуіне байланысты барлық тәуекелді мердігер көтереді.</w:t>
      </w:r>
    </w:p>
    <w:bookmarkEnd w:id="4164"/>
    <w:bookmarkStart w:name="z4646" w:id="4165"/>
    <w:p>
      <w:pPr>
        <w:spacing w:after="0"/>
        <w:ind w:left="0"/>
        <w:jc w:val="both"/>
      </w:pPr>
      <w:r>
        <w:rPr>
          <w:rFonts w:ascii="Times New Roman"/>
          <w:b w:val="false"/>
          <w:i w:val="false"/>
          <w:color w:val="000000"/>
          <w:sz w:val="28"/>
        </w:rPr>
        <w:t>
      64. Тапсырыс беруші жеткізетін материалдар мен жабдықтарды Тапсырыс беруші мен мердігер бірлесіп қабылдайды және тексереді. Құрылыс алаңындағы жүкті түсіруді мердігер жүзеге асырады. Мұндай қабылдау мердігер дайындайтын қабылдау туралы жазбаша құжатпен куәландырылуға тиіс. Осындай материалдар мен жабдықтарға қатысты кез келген жетіспеушілік немесе зақымдану қабылдау туралы жазбаша құжатта нақты жазылуы тиіс. Мұндай материалдар мен жабдықтарды қабылдағаннан кейін мердігер осындай материалдар мен жабдықтарды өңдеу және сақтау үшін, сондай-ақ жоғарыда көрсетілгендер жоғалған немесе бүлінген жағдайларда толық жауапты болады. Мердігер өз жұмыстарын аяқтағаннан кейін қалған материалдардың немесе жабдықтардың кез келген артығы Тапсырыс берушіге қайтарылуға тиіс.</w:t>
      </w:r>
    </w:p>
    <w:bookmarkEnd w:id="4165"/>
    <w:bookmarkStart w:name="z4647" w:id="4166"/>
    <w:p>
      <w:pPr>
        <w:spacing w:after="0"/>
        <w:ind w:left="0"/>
        <w:jc w:val="both"/>
      </w:pPr>
      <w:r>
        <w:rPr>
          <w:rFonts w:ascii="Times New Roman"/>
          <w:b w:val="false"/>
          <w:i w:val="false"/>
          <w:color w:val="000000"/>
          <w:sz w:val="28"/>
        </w:rPr>
        <w:t>
      65. Егер шартта Тапсырысшының материалдарын немесе жабдықтарын жеткізу көзделген жағдайда, мердігер Тапсырысшыны жеткізу үшін қажетті болуы мүмкін мерзімдер туралы алдын ала хабардар етеді. Бұл мерзімдер мердігердің жұмыс кестесінде көзделеді.</w:t>
      </w:r>
    </w:p>
    <w:bookmarkEnd w:id="4166"/>
    <w:bookmarkStart w:name="z4648" w:id="4167"/>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негізделген мөлшерде электр энергиясы мен суды қамтамасыз етсе, мердігер қосуды орындауға және су мен электр энергиясын Тапсырыс беруші айқындайтын қосу нүктелерінен бөлуге жауапты болады. Осы қызметтермен қамтамасыз етудегі үзілістер жұмыс ұзақтығының мерзімін өзгерту үшін негіз болып табылуы мүмкін.</w:t>
      </w:r>
    </w:p>
    <w:bookmarkEnd w:id="4167"/>
    <w:bookmarkStart w:name="z4649" w:id="4168"/>
    <w:p>
      <w:pPr>
        <w:spacing w:after="0"/>
        <w:ind w:left="0"/>
        <w:jc w:val="both"/>
      </w:pPr>
      <w:r>
        <w:rPr>
          <w:rFonts w:ascii="Times New Roman"/>
          <w:b w:val="false"/>
          <w:i w:val="false"/>
          <w:color w:val="000000"/>
          <w:sz w:val="28"/>
        </w:rPr>
        <w:t>
      67. Мердігер учаске аумағын таза ұстайды. Мердігер учаскеден барлық құрылыс қоқыстарын алып тастауға және учаскені жедел ретке келтіруге міндетті.</w:t>
      </w:r>
    </w:p>
    <w:bookmarkEnd w:id="4168"/>
    <w:bookmarkStart w:name="z4650" w:id="4169"/>
    <w:p>
      <w:pPr>
        <w:spacing w:after="0"/>
        <w:ind w:left="0"/>
        <w:jc w:val="both"/>
      </w:pPr>
      <w:r>
        <w:rPr>
          <w:rFonts w:ascii="Times New Roman"/>
          <w:b w:val="false"/>
          <w:i w:val="false"/>
          <w:color w:val="000000"/>
          <w:sz w:val="28"/>
        </w:rPr>
        <w:t>
      68. Егер Мердігер учаскені осы Шарт талап еткендей таза ұстауға жағдайы болмаған жағдайда, Тапсырыс беруші шығыстарды мердігердің есебінен алып, осы жұмысты орындай алады.</w:t>
      </w:r>
    </w:p>
    <w:bookmarkEnd w:id="4169"/>
    <w:bookmarkStart w:name="z4651" w:id="4170"/>
    <w:p>
      <w:pPr>
        <w:spacing w:after="0"/>
        <w:ind w:left="0"/>
        <w:jc w:val="both"/>
      </w:pPr>
      <w:r>
        <w:rPr>
          <w:rFonts w:ascii="Times New Roman"/>
          <w:b w:val="false"/>
          <w:i w:val="false"/>
          <w:color w:val="000000"/>
          <w:sz w:val="28"/>
        </w:rPr>
        <w:t>
      69. Мердігер шартта айтылған барлық жұмыстар аяқталғаннан кейін Тапсырысшыға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4170"/>
    <w:bookmarkStart w:name="z4652" w:id="4171"/>
    <w:p>
      <w:pPr>
        <w:spacing w:after="0"/>
        <w:ind w:left="0"/>
        <w:jc w:val="both"/>
      </w:pPr>
      <w:r>
        <w:rPr>
          <w:rFonts w:ascii="Times New Roman"/>
          <w:b w:val="false"/>
          <w:i w:val="false"/>
          <w:color w:val="000000"/>
          <w:sz w:val="28"/>
        </w:rPr>
        <w:t xml:space="preserve">
      70. Жұмыс комиссиясы мердігердің қатысуымен өткізіледі. </w:t>
      </w:r>
    </w:p>
    <w:bookmarkEnd w:id="4171"/>
    <w:bookmarkStart w:name="z4653" w:id="4172"/>
    <w:p>
      <w:pPr>
        <w:spacing w:after="0"/>
        <w:ind w:left="0"/>
        <w:jc w:val="both"/>
      </w:pPr>
      <w:r>
        <w:rPr>
          <w:rFonts w:ascii="Times New Roman"/>
          <w:b w:val="false"/>
          <w:i w:val="false"/>
          <w:color w:val="000000"/>
          <w:sz w:val="28"/>
        </w:rPr>
        <w:t>
      71. Жұмыс комиссиясы актісінің күні жұмыстардың аяқталған күні болып есептеледі.</w:t>
      </w:r>
    </w:p>
    <w:bookmarkEnd w:id="4172"/>
    <w:bookmarkStart w:name="z4654" w:id="4173"/>
    <w:p>
      <w:pPr>
        <w:spacing w:after="0"/>
        <w:ind w:left="0"/>
        <w:jc w:val="both"/>
      </w:pPr>
      <w:r>
        <w:rPr>
          <w:rFonts w:ascii="Times New Roman"/>
          <w:b w:val="false"/>
          <w:i w:val="false"/>
          <w:color w:val="000000"/>
          <w:sz w:val="28"/>
        </w:rPr>
        <w:t>
      72. Жұмыс комиссиясы кемшіліктер тізбесін жасайды және оларды жою мерзімін көрсетеді. Кемшіліктерді жою күні шарттың аяқталған күні болып табылады. Барлық кемшіліктерді жою фактісі объектіні пайдалануға түпкілікті қабылдау актісімен (мемлекеттік комиссияның актісімен) айқындалады.</w:t>
      </w:r>
    </w:p>
    <w:bookmarkEnd w:id="4173"/>
    <w:bookmarkStart w:name="z4655" w:id="4174"/>
    <w:p>
      <w:pPr>
        <w:spacing w:after="0"/>
        <w:ind w:left="0"/>
        <w:jc w:val="both"/>
      </w:pPr>
      <w:r>
        <w:rPr>
          <w:rFonts w:ascii="Times New Roman"/>
          <w:b w:val="false"/>
          <w:i w:val="false"/>
          <w:color w:val="000000"/>
          <w:sz w:val="28"/>
        </w:rPr>
        <w:t>
      73. Форс-мажорлық жағдайларды қоспағанда, өнім беруші тарапынан шарт бойынша жұмыстарды орындау не орындалған жұмыстардың кемшіліктерін жою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міндеттемелерін орындамаған жағдайда,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174"/>
    <w:bookmarkStart w:name="z4656" w:id="4175"/>
    <w:p>
      <w:pPr>
        <w:spacing w:after="0"/>
        <w:ind w:left="0"/>
        <w:jc w:val="both"/>
      </w:pPr>
      <w:r>
        <w:rPr>
          <w:rFonts w:ascii="Times New Roman"/>
          <w:b w:val="false"/>
          <w:i w:val="false"/>
          <w:color w:val="000000"/>
          <w:sz w:val="28"/>
        </w:rPr>
        <w:t>
      74. Осы шарттың күшіне енген күні жұмыстардың басталу мерзімі болып есептеледі (не осы күн шартпен айқындалады).</w:t>
      </w:r>
    </w:p>
    <w:bookmarkEnd w:id="4175"/>
    <w:bookmarkStart w:name="z4657" w:id="4176"/>
    <w:p>
      <w:pPr>
        <w:spacing w:after="0"/>
        <w:ind w:left="0"/>
        <w:jc w:val="both"/>
      </w:pPr>
      <w:r>
        <w:rPr>
          <w:rFonts w:ascii="Times New Roman"/>
          <w:b w:val="false"/>
          <w:i w:val="false"/>
          <w:color w:val="000000"/>
          <w:sz w:val="28"/>
        </w:rPr>
        <w:t>
      75. Мердігер жұмыстар басталғаннан кейін күнтізбелік күннен кешіктірмей (күндер санын көрсету) осы шарт бойынша жұмыстардың барлық түрлерін аяқтауды қамтамасыз етуге міндеттенеді.</w:t>
      </w:r>
    </w:p>
    <w:bookmarkEnd w:id="4176"/>
    <w:bookmarkStart w:name="z4658" w:id="4177"/>
    <w:p>
      <w:pPr>
        <w:spacing w:after="0"/>
        <w:ind w:left="0"/>
        <w:jc w:val="both"/>
      </w:pPr>
      <w:r>
        <w:rPr>
          <w:rFonts w:ascii="Times New Roman"/>
          <w:b w:val="false"/>
          <w:i w:val="false"/>
          <w:color w:val="000000"/>
          <w:sz w:val="28"/>
        </w:rPr>
        <w:t xml:space="preserve">
      Бұл ретте сатып алу туралы шарт бойынша жұмыстарды орындаудың ең аз мерзімі кемінде күнтізбелік он бес күн. </w:t>
      </w:r>
    </w:p>
    <w:bookmarkEnd w:id="4177"/>
    <w:bookmarkStart w:name="z4659" w:id="4178"/>
    <w:p>
      <w:pPr>
        <w:spacing w:after="0"/>
        <w:ind w:left="0"/>
        <w:jc w:val="both"/>
      </w:pPr>
      <w:r>
        <w:rPr>
          <w:rFonts w:ascii="Times New Roman"/>
          <w:b w:val="false"/>
          <w:i w:val="false"/>
          <w:color w:val="000000"/>
          <w:sz w:val="28"/>
        </w:rPr>
        <w:t xml:space="preserve">
      76. Тапсырыс беруші Мердігерге осы шарт бойынша орындалған көлем үшін осы Шартта айтылған соманы төлеуге міндеттенеді. </w:t>
      </w:r>
    </w:p>
    <w:bookmarkEnd w:id="4178"/>
    <w:bookmarkStart w:name="z4660" w:id="4179"/>
    <w:p>
      <w:pPr>
        <w:spacing w:after="0"/>
        <w:ind w:left="0"/>
        <w:jc w:val="both"/>
      </w:pPr>
      <w:r>
        <w:rPr>
          <w:rFonts w:ascii="Times New Roman"/>
          <w:b w:val="false"/>
          <w:i w:val="false"/>
          <w:color w:val="000000"/>
          <w:sz w:val="28"/>
        </w:rPr>
        <w:t>
      77. Мердігер орындаған жұмыстар сомасынан ай сайын (немесе басқа кезеңді көрсету) Тапсырыс беруші орындалған жұмыстар құнының 5% ұстап қалады, олар барлық жұмыстарды орындағаннан және кемшіліктер мен ақаулар тізбесі жойылғаннан кейін мердігерге төленеді (бұдан әрі - түпкілікті төлем).</w:t>
      </w:r>
    </w:p>
    <w:bookmarkEnd w:id="4179"/>
    <w:bookmarkStart w:name="z4661" w:id="4180"/>
    <w:p>
      <w:pPr>
        <w:spacing w:after="0"/>
        <w:ind w:left="0"/>
        <w:jc w:val="both"/>
      </w:pPr>
      <w:r>
        <w:rPr>
          <w:rFonts w:ascii="Times New Roman"/>
          <w:b w:val="false"/>
          <w:i w:val="false"/>
          <w:color w:val="000000"/>
          <w:sz w:val="28"/>
        </w:rPr>
        <w:t>
      78. Осы шарт бойынша түпкілікті төлемді мердігер осы шарт бойынша міндеттемелерді және оның Ақауларды түзету жөніндегі барлық міндеттемелерін толық орындаған жағдайда Тапсырыс беруші Мердігерге жүргізеді.</w:t>
      </w:r>
    </w:p>
    <w:bookmarkEnd w:id="4180"/>
    <w:bookmarkStart w:name="z4662" w:id="4181"/>
    <w:p>
      <w:pPr>
        <w:spacing w:after="0"/>
        <w:ind w:left="0"/>
        <w:jc w:val="both"/>
      </w:pPr>
      <w:r>
        <w:rPr>
          <w:rFonts w:ascii="Times New Roman"/>
          <w:b w:val="false"/>
          <w:i w:val="false"/>
          <w:color w:val="000000"/>
          <w:sz w:val="28"/>
        </w:rPr>
        <w:t xml:space="preserve">
      79. Осы Шартта белгіленген тәртіппен тапсырысшы мен мердігер келіскен өзге де айыппұл санкциялары не Қазақстан Республикасының заңнамасына қайшы келмейтін өзге де талаптар көзделуі мүмкін. </w:t>
      </w:r>
    </w:p>
    <w:bookmarkEnd w:id="4181"/>
    <w:bookmarkStart w:name="z4663" w:id="4182"/>
    <w:p>
      <w:pPr>
        <w:spacing w:after="0"/>
        <w:ind w:left="0"/>
        <w:jc w:val="both"/>
      </w:pPr>
      <w:r>
        <w:rPr>
          <w:rFonts w:ascii="Times New Roman"/>
          <w:b w:val="false"/>
          <w:i w:val="false"/>
          <w:color w:val="000000"/>
          <w:sz w:val="28"/>
        </w:rPr>
        <w:t>
      80. Мердігер шарттың орындалуын қамтамасыз етуді тендерлік құжаттамада көзделген нысанда, көлемде және шарттарда (егер мұндай қамтамасыз етуді енгізу тендерлік құжаттамада көзделсе) енгізуге міндетті.</w:t>
      </w:r>
    </w:p>
    <w:bookmarkEnd w:id="4182"/>
    <w:bookmarkStart w:name="z4664" w:id="4183"/>
    <w:p>
      <w:pPr>
        <w:spacing w:after="0"/>
        <w:ind w:left="0"/>
        <w:jc w:val="both"/>
      </w:pPr>
      <w:r>
        <w:rPr>
          <w:rFonts w:ascii="Times New Roman"/>
          <w:b w:val="false"/>
          <w:i w:val="false"/>
          <w:color w:val="000000"/>
          <w:sz w:val="28"/>
        </w:rPr>
        <w:t>
      81. Осы шарт Қағидаларда көрсетілген жағдайларда өнім беруші шарттың орындалуын қамтамасыз етуді енгізгеннен кейін күшіне енеді.</w:t>
      </w:r>
    </w:p>
    <w:bookmarkEnd w:id="4183"/>
    <w:bookmarkStart w:name="z4665" w:id="4184"/>
    <w:p>
      <w:pPr>
        <w:spacing w:after="0"/>
        <w:ind w:left="0"/>
        <w:jc w:val="both"/>
      </w:pPr>
      <w:r>
        <w:rPr>
          <w:rFonts w:ascii="Times New Roman"/>
          <w:b w:val="false"/>
          <w:i w:val="false"/>
          <w:color w:val="000000"/>
          <w:sz w:val="28"/>
        </w:rPr>
        <w:t>
      82. Тараптардың мекенжайлары мен деректері:</w:t>
      </w:r>
    </w:p>
    <w:bookmarkEnd w:id="4184"/>
    <w:bookmarkStart w:name="z4666" w:id="4185"/>
    <w:p>
      <w:pPr>
        <w:spacing w:after="0"/>
        <w:ind w:left="0"/>
        <w:jc w:val="both"/>
      </w:pPr>
      <w:r>
        <w:rPr>
          <w:rFonts w:ascii="Times New Roman"/>
          <w:b w:val="false"/>
          <w:i w:val="false"/>
          <w:color w:val="000000"/>
          <w:sz w:val="28"/>
        </w:rPr>
        <w:t>
      Тапсырыс беруші_________________________</w:t>
      </w:r>
    </w:p>
    <w:bookmarkEnd w:id="4185"/>
    <w:bookmarkStart w:name="z4667" w:id="4186"/>
    <w:p>
      <w:pPr>
        <w:spacing w:after="0"/>
        <w:ind w:left="0"/>
        <w:jc w:val="both"/>
      </w:pPr>
      <w:r>
        <w:rPr>
          <w:rFonts w:ascii="Times New Roman"/>
          <w:b w:val="false"/>
          <w:i w:val="false"/>
          <w:color w:val="000000"/>
          <w:sz w:val="28"/>
        </w:rPr>
        <w:t>
      (толық атауы)</w:t>
      </w:r>
    </w:p>
    <w:bookmarkEnd w:id="4186"/>
    <w:bookmarkStart w:name="z4668" w:id="4187"/>
    <w:p>
      <w:pPr>
        <w:spacing w:after="0"/>
        <w:ind w:left="0"/>
        <w:jc w:val="both"/>
      </w:pPr>
      <w:r>
        <w:rPr>
          <w:rFonts w:ascii="Times New Roman"/>
          <w:b w:val="false"/>
          <w:i w:val="false"/>
          <w:color w:val="000000"/>
          <w:sz w:val="28"/>
        </w:rPr>
        <w:t>
      (мекенжайы)</w:t>
      </w:r>
    </w:p>
    <w:bookmarkEnd w:id="4187"/>
    <w:bookmarkStart w:name="z4669" w:id="4188"/>
    <w:p>
      <w:pPr>
        <w:spacing w:after="0"/>
        <w:ind w:left="0"/>
        <w:jc w:val="both"/>
      </w:pPr>
      <w:r>
        <w:rPr>
          <w:rFonts w:ascii="Times New Roman"/>
          <w:b w:val="false"/>
          <w:i w:val="false"/>
          <w:color w:val="000000"/>
          <w:sz w:val="28"/>
        </w:rPr>
        <w:t>
      _________________________</w:t>
      </w:r>
    </w:p>
    <w:bookmarkEnd w:id="4188"/>
    <w:bookmarkStart w:name="z4670" w:id="4189"/>
    <w:p>
      <w:pPr>
        <w:spacing w:after="0"/>
        <w:ind w:left="0"/>
        <w:jc w:val="both"/>
      </w:pPr>
      <w:r>
        <w:rPr>
          <w:rFonts w:ascii="Times New Roman"/>
          <w:b w:val="false"/>
          <w:i w:val="false"/>
          <w:color w:val="000000"/>
          <w:sz w:val="28"/>
        </w:rPr>
        <w:t>
      (телефон, факс)</w:t>
      </w:r>
    </w:p>
    <w:bookmarkEnd w:id="4189"/>
    <w:bookmarkStart w:name="z4671" w:id="4190"/>
    <w:p>
      <w:pPr>
        <w:spacing w:after="0"/>
        <w:ind w:left="0"/>
        <w:jc w:val="both"/>
      </w:pPr>
      <w:r>
        <w:rPr>
          <w:rFonts w:ascii="Times New Roman"/>
          <w:b w:val="false"/>
          <w:i w:val="false"/>
          <w:color w:val="000000"/>
          <w:sz w:val="28"/>
        </w:rPr>
        <w:t>
      _________________________</w:t>
      </w:r>
    </w:p>
    <w:bookmarkEnd w:id="4190"/>
    <w:bookmarkStart w:name="z4672" w:id="4191"/>
    <w:p>
      <w:pPr>
        <w:spacing w:after="0"/>
        <w:ind w:left="0"/>
        <w:jc w:val="both"/>
      </w:pPr>
      <w:r>
        <w:rPr>
          <w:rFonts w:ascii="Times New Roman"/>
          <w:b w:val="false"/>
          <w:i w:val="false"/>
          <w:color w:val="000000"/>
          <w:sz w:val="28"/>
        </w:rPr>
        <w:t>
      (Т.А.Ә. (бар болса))</w:t>
      </w:r>
    </w:p>
    <w:bookmarkEnd w:id="4191"/>
    <w:bookmarkStart w:name="z4673" w:id="4192"/>
    <w:p>
      <w:pPr>
        <w:spacing w:after="0"/>
        <w:ind w:left="0"/>
        <w:jc w:val="both"/>
      </w:pPr>
      <w:r>
        <w:rPr>
          <w:rFonts w:ascii="Times New Roman"/>
          <w:b w:val="false"/>
          <w:i w:val="false"/>
          <w:color w:val="000000"/>
          <w:sz w:val="28"/>
        </w:rPr>
        <w:t>
      _________________________</w:t>
      </w:r>
    </w:p>
    <w:bookmarkEnd w:id="4192"/>
    <w:bookmarkStart w:name="z4674" w:id="4193"/>
    <w:p>
      <w:pPr>
        <w:spacing w:after="0"/>
        <w:ind w:left="0"/>
        <w:jc w:val="both"/>
      </w:pPr>
      <w:r>
        <w:rPr>
          <w:rFonts w:ascii="Times New Roman"/>
          <w:b w:val="false"/>
          <w:i w:val="false"/>
          <w:color w:val="000000"/>
          <w:sz w:val="28"/>
        </w:rPr>
        <w:t>
      (қолы)</w:t>
      </w:r>
    </w:p>
    <w:bookmarkEnd w:id="4193"/>
    <w:bookmarkStart w:name="z4675" w:id="4194"/>
    <w:p>
      <w:pPr>
        <w:spacing w:after="0"/>
        <w:ind w:left="0"/>
        <w:jc w:val="both"/>
      </w:pPr>
      <w:r>
        <w:rPr>
          <w:rFonts w:ascii="Times New Roman"/>
          <w:b w:val="false"/>
          <w:i w:val="false"/>
          <w:color w:val="000000"/>
          <w:sz w:val="28"/>
        </w:rPr>
        <w:t>
      "___" ____________ ____ г.</w:t>
      </w:r>
    </w:p>
    <w:bookmarkEnd w:id="4194"/>
    <w:bookmarkStart w:name="z4676" w:id="4195"/>
    <w:p>
      <w:pPr>
        <w:spacing w:after="0"/>
        <w:ind w:left="0"/>
        <w:jc w:val="both"/>
      </w:pPr>
      <w:r>
        <w:rPr>
          <w:rFonts w:ascii="Times New Roman"/>
          <w:b w:val="false"/>
          <w:i w:val="false"/>
          <w:color w:val="000000"/>
          <w:sz w:val="28"/>
        </w:rPr>
        <w:t>
      МО. Тапсырыс беруші</w:t>
      </w:r>
    </w:p>
    <w:bookmarkEnd w:id="4195"/>
    <w:bookmarkStart w:name="z4677" w:id="4196"/>
    <w:p>
      <w:pPr>
        <w:spacing w:after="0"/>
        <w:ind w:left="0"/>
        <w:jc w:val="both"/>
      </w:pPr>
      <w:r>
        <w:rPr>
          <w:rFonts w:ascii="Times New Roman"/>
          <w:b w:val="false"/>
          <w:i w:val="false"/>
          <w:color w:val="000000"/>
          <w:sz w:val="28"/>
        </w:rPr>
        <w:t>
      (толық атауы)</w:t>
      </w:r>
    </w:p>
    <w:bookmarkEnd w:id="4196"/>
    <w:bookmarkStart w:name="z4678" w:id="4197"/>
    <w:p>
      <w:pPr>
        <w:spacing w:after="0"/>
        <w:ind w:left="0"/>
        <w:jc w:val="both"/>
      </w:pPr>
      <w:r>
        <w:rPr>
          <w:rFonts w:ascii="Times New Roman"/>
          <w:b w:val="false"/>
          <w:i w:val="false"/>
          <w:color w:val="000000"/>
          <w:sz w:val="28"/>
        </w:rPr>
        <w:t>
      _________________________</w:t>
      </w:r>
    </w:p>
    <w:bookmarkEnd w:id="4197"/>
    <w:bookmarkStart w:name="z4679" w:id="4198"/>
    <w:p>
      <w:pPr>
        <w:spacing w:after="0"/>
        <w:ind w:left="0"/>
        <w:jc w:val="both"/>
      </w:pPr>
      <w:r>
        <w:rPr>
          <w:rFonts w:ascii="Times New Roman"/>
          <w:b w:val="false"/>
          <w:i w:val="false"/>
          <w:color w:val="000000"/>
          <w:sz w:val="28"/>
        </w:rPr>
        <w:t>
      _________________________</w:t>
      </w:r>
    </w:p>
    <w:bookmarkEnd w:id="4198"/>
    <w:bookmarkStart w:name="z4680" w:id="4199"/>
    <w:p>
      <w:pPr>
        <w:spacing w:after="0"/>
        <w:ind w:left="0"/>
        <w:jc w:val="both"/>
      </w:pPr>
      <w:r>
        <w:rPr>
          <w:rFonts w:ascii="Times New Roman"/>
          <w:b w:val="false"/>
          <w:i w:val="false"/>
          <w:color w:val="000000"/>
          <w:sz w:val="28"/>
        </w:rPr>
        <w:t>
      (мекенжайы)</w:t>
      </w:r>
    </w:p>
    <w:bookmarkEnd w:id="4199"/>
    <w:bookmarkStart w:name="z4681" w:id="4200"/>
    <w:p>
      <w:pPr>
        <w:spacing w:after="0"/>
        <w:ind w:left="0"/>
        <w:jc w:val="both"/>
      </w:pPr>
      <w:r>
        <w:rPr>
          <w:rFonts w:ascii="Times New Roman"/>
          <w:b w:val="false"/>
          <w:i w:val="false"/>
          <w:color w:val="000000"/>
          <w:sz w:val="28"/>
        </w:rPr>
        <w:t>
      _________________________</w:t>
      </w:r>
    </w:p>
    <w:bookmarkEnd w:id="4200"/>
    <w:bookmarkStart w:name="z4682" w:id="4201"/>
    <w:p>
      <w:pPr>
        <w:spacing w:after="0"/>
        <w:ind w:left="0"/>
        <w:jc w:val="both"/>
      </w:pPr>
      <w:r>
        <w:rPr>
          <w:rFonts w:ascii="Times New Roman"/>
          <w:b w:val="false"/>
          <w:i w:val="false"/>
          <w:color w:val="000000"/>
          <w:sz w:val="28"/>
        </w:rPr>
        <w:t>
      (телефон, факс)</w:t>
      </w:r>
    </w:p>
    <w:bookmarkEnd w:id="4201"/>
    <w:bookmarkStart w:name="z4683" w:id="4202"/>
    <w:p>
      <w:pPr>
        <w:spacing w:after="0"/>
        <w:ind w:left="0"/>
        <w:jc w:val="both"/>
      </w:pPr>
      <w:r>
        <w:rPr>
          <w:rFonts w:ascii="Times New Roman"/>
          <w:b w:val="false"/>
          <w:i w:val="false"/>
          <w:color w:val="000000"/>
          <w:sz w:val="28"/>
        </w:rPr>
        <w:t>
      _________________________</w:t>
      </w:r>
    </w:p>
    <w:bookmarkEnd w:id="4202"/>
    <w:bookmarkStart w:name="z4684" w:id="4203"/>
    <w:p>
      <w:pPr>
        <w:spacing w:after="0"/>
        <w:ind w:left="0"/>
        <w:jc w:val="both"/>
      </w:pPr>
      <w:r>
        <w:rPr>
          <w:rFonts w:ascii="Times New Roman"/>
          <w:b w:val="false"/>
          <w:i w:val="false"/>
          <w:color w:val="000000"/>
          <w:sz w:val="28"/>
        </w:rPr>
        <w:t>
      (Т.А.Ә. (бар болса))</w:t>
      </w:r>
    </w:p>
    <w:bookmarkEnd w:id="4203"/>
    <w:bookmarkStart w:name="z4685" w:id="4204"/>
    <w:p>
      <w:pPr>
        <w:spacing w:after="0"/>
        <w:ind w:left="0"/>
        <w:jc w:val="both"/>
      </w:pPr>
      <w:r>
        <w:rPr>
          <w:rFonts w:ascii="Times New Roman"/>
          <w:b w:val="false"/>
          <w:i w:val="false"/>
          <w:color w:val="000000"/>
          <w:sz w:val="28"/>
        </w:rPr>
        <w:t>
      _________________________</w:t>
      </w:r>
    </w:p>
    <w:bookmarkEnd w:id="4204"/>
    <w:bookmarkStart w:name="z4686" w:id="4205"/>
    <w:p>
      <w:pPr>
        <w:spacing w:after="0"/>
        <w:ind w:left="0"/>
        <w:jc w:val="both"/>
      </w:pPr>
      <w:r>
        <w:rPr>
          <w:rFonts w:ascii="Times New Roman"/>
          <w:b w:val="false"/>
          <w:i w:val="false"/>
          <w:color w:val="000000"/>
          <w:sz w:val="28"/>
        </w:rPr>
        <w:t>
      (қолы)</w:t>
      </w:r>
    </w:p>
    <w:bookmarkEnd w:id="4205"/>
    <w:bookmarkStart w:name="z4687" w:id="4206"/>
    <w:p>
      <w:pPr>
        <w:spacing w:after="0"/>
        <w:ind w:left="0"/>
        <w:jc w:val="both"/>
      </w:pPr>
      <w:r>
        <w:rPr>
          <w:rFonts w:ascii="Times New Roman"/>
          <w:b w:val="false"/>
          <w:i w:val="false"/>
          <w:color w:val="000000"/>
          <w:sz w:val="28"/>
        </w:rPr>
        <w:t>
      "___" ____________ ____ г.</w:t>
      </w:r>
    </w:p>
    <w:bookmarkEnd w:id="4206"/>
    <w:bookmarkStart w:name="z4688" w:id="4207"/>
    <w:p>
      <w:pPr>
        <w:spacing w:after="0"/>
        <w:ind w:left="0"/>
        <w:jc w:val="both"/>
      </w:pPr>
      <w:r>
        <w:rPr>
          <w:rFonts w:ascii="Times New Roman"/>
          <w:b w:val="false"/>
          <w:i w:val="false"/>
          <w:color w:val="000000"/>
          <w:sz w:val="28"/>
        </w:rPr>
        <w:t>
      МО.</w:t>
      </w:r>
    </w:p>
    <w:bookmarkEnd w:id="4207"/>
    <w:bookmarkStart w:name="z4689" w:id="4208"/>
    <w:p>
      <w:pPr>
        <w:spacing w:after="0"/>
        <w:ind w:left="0"/>
        <w:jc w:val="both"/>
      </w:pPr>
      <w:r>
        <w:rPr>
          <w:rFonts w:ascii="Times New Roman"/>
          <w:b w:val="false"/>
          <w:i w:val="false"/>
          <w:color w:val="000000"/>
          <w:sz w:val="28"/>
        </w:rPr>
        <w:t>
      Қол қойылған күні</w:t>
      </w:r>
    </w:p>
    <w:bookmarkEnd w:id="4208"/>
    <w:bookmarkStart w:name="z4690" w:id="4209"/>
    <w:p>
      <w:pPr>
        <w:spacing w:after="0"/>
        <w:ind w:left="0"/>
        <w:jc w:val="both"/>
      </w:pPr>
      <w:r>
        <w:rPr>
          <w:rFonts w:ascii="Times New Roman"/>
          <w:b w:val="false"/>
          <w:i w:val="false"/>
          <w:color w:val="000000"/>
          <w:sz w:val="28"/>
        </w:rPr>
        <w:t>
      __________________________________________________________________</w:t>
      </w:r>
    </w:p>
    <w:bookmarkEnd w:id="4209"/>
    <w:bookmarkStart w:name="z4691" w:id="4210"/>
    <w:p>
      <w:pPr>
        <w:spacing w:after="0"/>
        <w:ind w:left="0"/>
        <w:jc w:val="both"/>
      </w:pPr>
      <w:r>
        <w:rPr>
          <w:rFonts w:ascii="Times New Roman"/>
          <w:b w:val="false"/>
          <w:i w:val="false"/>
          <w:color w:val="000000"/>
          <w:sz w:val="28"/>
        </w:rPr>
        <w:t>
      Осы жұмыстарды сатып алу туралы үлгілік шарт Тапсырыс берушінің жұмыстарды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жұмыстарды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4692" w:id="4211"/>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4211"/>
    <w:bookmarkStart w:name="z4693" w:id="4212"/>
    <w:p>
      <w:pPr>
        <w:spacing w:after="0"/>
        <w:ind w:left="0"/>
        <w:jc w:val="both"/>
      </w:pPr>
      <w:r>
        <w:rPr>
          <w:rFonts w:ascii="Times New Roman"/>
          <w:b w:val="false"/>
          <w:i w:val="false"/>
          <w:color w:val="000000"/>
          <w:sz w:val="28"/>
        </w:rPr>
        <w:t xml:space="preserve">
      (Орналасқан жері) </w:t>
      </w:r>
    </w:p>
    <w:bookmarkEnd w:id="4212"/>
    <w:bookmarkStart w:name="z4694" w:id="4213"/>
    <w:p>
      <w:pPr>
        <w:spacing w:after="0"/>
        <w:ind w:left="0"/>
        <w:jc w:val="both"/>
      </w:pPr>
      <w:r>
        <w:rPr>
          <w:rFonts w:ascii="Times New Roman"/>
          <w:b w:val="false"/>
          <w:i w:val="false"/>
          <w:color w:val="000000"/>
          <w:sz w:val="28"/>
        </w:rPr>
        <w:t>
      _________________________________________________, деп аталатын</w:t>
      </w:r>
    </w:p>
    <w:bookmarkEnd w:id="4213"/>
    <w:bookmarkStart w:name="z4695" w:id="4214"/>
    <w:p>
      <w:pPr>
        <w:spacing w:after="0"/>
        <w:ind w:left="0"/>
        <w:jc w:val="both"/>
      </w:pPr>
      <w:r>
        <w:rPr>
          <w:rFonts w:ascii="Times New Roman"/>
          <w:b w:val="false"/>
          <w:i w:val="false"/>
          <w:color w:val="000000"/>
          <w:sz w:val="28"/>
        </w:rPr>
        <w:t>
      (Тапсырыс берушінің толық атауы)</w:t>
      </w:r>
    </w:p>
    <w:bookmarkEnd w:id="4214"/>
    <w:bookmarkStart w:name="z4696" w:id="4215"/>
    <w:p>
      <w:pPr>
        <w:spacing w:after="0"/>
        <w:ind w:left="0"/>
        <w:jc w:val="both"/>
      </w:pPr>
      <w:r>
        <w:rPr>
          <w:rFonts w:ascii="Times New Roman"/>
          <w:b w:val="false"/>
          <w:i w:val="false"/>
          <w:color w:val="000000"/>
          <w:sz w:val="28"/>
        </w:rPr>
        <w:t>
      Бұдан әрі тапсырыс беруші, ______________________________________,</w:t>
      </w:r>
    </w:p>
    <w:bookmarkEnd w:id="4215"/>
    <w:bookmarkStart w:name="z4697" w:id="4216"/>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216"/>
    <w:bookmarkStart w:name="z4698" w:id="4217"/>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217"/>
    <w:bookmarkStart w:name="z4699" w:id="4218"/>
    <w:p>
      <w:pPr>
        <w:spacing w:after="0"/>
        <w:ind w:left="0"/>
        <w:jc w:val="both"/>
      </w:pPr>
      <w:r>
        <w:rPr>
          <w:rFonts w:ascii="Times New Roman"/>
          <w:b w:val="false"/>
          <w:i w:val="false"/>
          <w:color w:val="000000"/>
          <w:sz w:val="28"/>
        </w:rPr>
        <w:t>
      (Өнім берушінің - тендер жеңімпазының толық атауы)</w:t>
      </w:r>
    </w:p>
    <w:bookmarkEnd w:id="4218"/>
    <w:bookmarkStart w:name="z4700" w:id="4219"/>
    <w:p>
      <w:pPr>
        <w:spacing w:after="0"/>
        <w:ind w:left="0"/>
        <w:jc w:val="both"/>
      </w:pPr>
      <w:r>
        <w:rPr>
          <w:rFonts w:ascii="Times New Roman"/>
          <w:b w:val="false"/>
          <w:i w:val="false"/>
          <w:color w:val="000000"/>
          <w:sz w:val="28"/>
        </w:rPr>
        <w:t xml:space="preserve">
      атынан, бұдан әрі Өнім беруші деп аталатын, </w:t>
      </w:r>
    </w:p>
    <w:bookmarkEnd w:id="4219"/>
    <w:bookmarkStart w:name="z4701" w:id="4220"/>
    <w:p>
      <w:pPr>
        <w:spacing w:after="0"/>
        <w:ind w:left="0"/>
        <w:jc w:val="both"/>
      </w:pPr>
      <w:r>
        <w:rPr>
          <w:rFonts w:ascii="Times New Roman"/>
          <w:b w:val="false"/>
          <w:i w:val="false"/>
          <w:color w:val="000000"/>
          <w:sz w:val="28"/>
        </w:rPr>
        <w:t>
      ____________________________________________________________________,</w:t>
      </w:r>
    </w:p>
    <w:bookmarkEnd w:id="4220"/>
    <w:bookmarkStart w:name="z4702" w:id="4221"/>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221"/>
    <w:bookmarkStart w:name="z4703" w:id="4222"/>
    <w:p>
      <w:pPr>
        <w:spacing w:after="0"/>
        <w:ind w:left="0"/>
        <w:jc w:val="both"/>
      </w:pPr>
      <w:r>
        <w:rPr>
          <w:rFonts w:ascii="Times New Roman"/>
          <w:b w:val="false"/>
          <w:i w:val="false"/>
          <w:color w:val="000000"/>
          <w:sz w:val="28"/>
        </w:rPr>
        <w:t>
      __________________________________________ негізінде әрекет ететін,</w:t>
      </w:r>
    </w:p>
    <w:bookmarkEnd w:id="4222"/>
    <w:bookmarkStart w:name="z4704" w:id="4223"/>
    <w:p>
      <w:pPr>
        <w:spacing w:after="0"/>
        <w:ind w:left="0"/>
        <w:jc w:val="both"/>
      </w:pPr>
      <w:r>
        <w:rPr>
          <w:rFonts w:ascii="Times New Roman"/>
          <w:b w:val="false"/>
          <w:i w:val="false"/>
          <w:color w:val="000000"/>
          <w:sz w:val="28"/>
        </w:rPr>
        <w:t>
      (Жарғының, Ереженің және т. б.)</w:t>
      </w:r>
    </w:p>
    <w:bookmarkEnd w:id="4223"/>
    <w:bookmarkStart w:name="z4705" w:id="4224"/>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224"/>
    <w:bookmarkStart w:name="z4706" w:id="4225"/>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 және төмендегілер туралы уағдаласты:</w:t>
      </w:r>
    </w:p>
    <w:bookmarkEnd w:id="4225"/>
    <w:bookmarkStart w:name="z4707" w:id="4226"/>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(бұдан әрі - шарттың бағасы) қызметтер көрсетуге міндеттенеді.</w:t>
      </w:r>
    </w:p>
    <w:bookmarkEnd w:id="4226"/>
    <w:bookmarkStart w:name="z4708" w:id="4227"/>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(соманы цифрмен және жазбаша көрсету) құрайды.</w:t>
      </w:r>
    </w:p>
    <w:bookmarkEnd w:id="4227"/>
    <w:bookmarkStart w:name="z4709" w:id="4228"/>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4228"/>
    <w:bookmarkStart w:name="z4710" w:id="4229"/>
    <w:p>
      <w:pPr>
        <w:spacing w:after="0"/>
        <w:ind w:left="0"/>
        <w:jc w:val="both"/>
      </w:pPr>
      <w:r>
        <w:rPr>
          <w:rFonts w:ascii="Times New Roman"/>
          <w:b w:val="false"/>
          <w:i w:val="false"/>
          <w:color w:val="000000"/>
          <w:sz w:val="28"/>
        </w:rPr>
        <w:t>
      1) шарт – Заңға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
    <w:bookmarkEnd w:id="4229"/>
    <w:bookmarkStart w:name="z4711" w:id="4230"/>
    <w:p>
      <w:pPr>
        <w:spacing w:after="0"/>
        <w:ind w:left="0"/>
        <w:jc w:val="both"/>
      </w:pPr>
      <w:r>
        <w:rPr>
          <w:rFonts w:ascii="Times New Roman"/>
          <w:b w:val="false"/>
          <w:i w:val="false"/>
          <w:color w:val="000000"/>
          <w:sz w:val="28"/>
        </w:rPr>
        <w:t>
      2) шарттың бағасы – Тапсырыс беруші өзінің шарттық міндеттемелерін толық орындағаны үшін шарт шеңберінде Өнім берушіге төлеуге тиіс сома;</w:t>
      </w:r>
    </w:p>
    <w:bookmarkEnd w:id="4230"/>
    <w:bookmarkStart w:name="z4712" w:id="4231"/>
    <w:p>
      <w:pPr>
        <w:spacing w:after="0"/>
        <w:ind w:left="0"/>
        <w:jc w:val="both"/>
      </w:pPr>
      <w:r>
        <w:rPr>
          <w:rFonts w:ascii="Times New Roman"/>
          <w:b w:val="false"/>
          <w:i w:val="false"/>
          <w:color w:val="000000"/>
          <w:sz w:val="28"/>
        </w:rPr>
        <w:t>
      3) көрсетілетін қызметтер – Тапсырыс берушінің қажеттіліктерін қанағаттандыруға бағытталған, заттық нәтижесі жоқ қызмет;</w:t>
      </w:r>
    </w:p>
    <w:bookmarkEnd w:id="4231"/>
    <w:bookmarkStart w:name="z4713" w:id="4232"/>
    <w:p>
      <w:pPr>
        <w:spacing w:after="0"/>
        <w:ind w:left="0"/>
        <w:jc w:val="both"/>
      </w:pPr>
      <w:r>
        <w:rPr>
          <w:rFonts w:ascii="Times New Roman"/>
          <w:b w:val="false"/>
          <w:i w:val="false"/>
          <w:color w:val="000000"/>
          <w:sz w:val="28"/>
        </w:rPr>
        <w:t>
      4)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232"/>
    <w:bookmarkStart w:name="z4714" w:id="4233"/>
    <w:p>
      <w:pPr>
        <w:spacing w:after="0"/>
        <w:ind w:left="0"/>
        <w:jc w:val="both"/>
      </w:pPr>
      <w:r>
        <w:rPr>
          <w:rFonts w:ascii="Times New Roman"/>
          <w:b w:val="false"/>
          <w:i w:val="false"/>
          <w:color w:val="000000"/>
          <w:sz w:val="28"/>
        </w:rPr>
        <w:t>
      5)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4233"/>
    <w:bookmarkStart w:name="z4715" w:id="4234"/>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4234"/>
    <w:bookmarkStart w:name="z4716" w:id="4235"/>
    <w:p>
      <w:pPr>
        <w:spacing w:after="0"/>
        <w:ind w:left="0"/>
        <w:jc w:val="both"/>
      </w:pPr>
      <w:r>
        <w:rPr>
          <w:rFonts w:ascii="Times New Roman"/>
          <w:b w:val="false"/>
          <w:i w:val="false"/>
          <w:color w:val="000000"/>
          <w:sz w:val="28"/>
        </w:rPr>
        <w:t>
      1) осы шарт;</w:t>
      </w:r>
    </w:p>
    <w:bookmarkEnd w:id="4235"/>
    <w:bookmarkStart w:name="z4717" w:id="4236"/>
    <w:p>
      <w:pPr>
        <w:spacing w:after="0"/>
        <w:ind w:left="0"/>
        <w:jc w:val="both"/>
      </w:pPr>
      <w:r>
        <w:rPr>
          <w:rFonts w:ascii="Times New Roman"/>
          <w:b w:val="false"/>
          <w:i w:val="false"/>
          <w:color w:val="000000"/>
          <w:sz w:val="28"/>
        </w:rPr>
        <w:t>
      2) сатып алынатын қызметтердің тізбесі;</w:t>
      </w:r>
    </w:p>
    <w:bookmarkEnd w:id="4236"/>
    <w:bookmarkStart w:name="z4718" w:id="4237"/>
    <w:p>
      <w:pPr>
        <w:spacing w:after="0"/>
        <w:ind w:left="0"/>
        <w:jc w:val="both"/>
      </w:pPr>
      <w:r>
        <w:rPr>
          <w:rFonts w:ascii="Times New Roman"/>
          <w:b w:val="false"/>
          <w:i w:val="false"/>
          <w:color w:val="000000"/>
          <w:sz w:val="28"/>
        </w:rPr>
        <w:t>
      3) техникалық ерекшелігі;</w:t>
      </w:r>
    </w:p>
    <w:bookmarkEnd w:id="4237"/>
    <w:bookmarkStart w:name="z4719" w:id="4238"/>
    <w:p>
      <w:pPr>
        <w:spacing w:after="0"/>
        <w:ind w:left="0"/>
        <w:jc w:val="both"/>
      </w:pPr>
      <w:r>
        <w:rPr>
          <w:rFonts w:ascii="Times New Roman"/>
          <w:b w:val="false"/>
          <w:i w:val="false"/>
          <w:color w:val="000000"/>
          <w:sz w:val="28"/>
        </w:rPr>
        <w:t>
      4) шарттың орындалуын қамтамасыз ету.</w:t>
      </w:r>
    </w:p>
    <w:bookmarkEnd w:id="4238"/>
    <w:bookmarkStart w:name="z4720" w:id="4239"/>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239"/>
    <w:bookmarkStart w:name="z4721" w:id="4240"/>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4240"/>
    <w:bookmarkStart w:name="z4722" w:id="4241"/>
    <w:p>
      <w:pPr>
        <w:spacing w:after="0"/>
        <w:ind w:left="0"/>
        <w:jc w:val="both"/>
      </w:pPr>
      <w:r>
        <w:rPr>
          <w:rFonts w:ascii="Times New Roman"/>
          <w:b w:val="false"/>
          <w:i w:val="false"/>
          <w:color w:val="000000"/>
          <w:sz w:val="28"/>
        </w:rPr>
        <w:t>
      2) банк кепілдігі.</w:t>
      </w:r>
    </w:p>
    <w:bookmarkEnd w:id="4241"/>
    <w:bookmarkStart w:name="z4723" w:id="4242"/>
    <w:p>
      <w:pPr>
        <w:spacing w:after="0"/>
        <w:ind w:left="0"/>
        <w:jc w:val="both"/>
      </w:pPr>
      <w:r>
        <w:rPr>
          <w:rFonts w:ascii="Times New Roman"/>
          <w:b w:val="false"/>
          <w:i w:val="false"/>
          <w:color w:val="000000"/>
          <w:sz w:val="28"/>
        </w:rPr>
        <w:t>
      3) Қағидаларға сәйкес жасалатын өнім берушінің азаматтық-құқықтық жауапкершілігін сақтандыру шарты.</w:t>
      </w:r>
    </w:p>
    <w:bookmarkEnd w:id="4242"/>
    <w:bookmarkStart w:name="z4724" w:id="4243"/>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4243"/>
    <w:bookmarkStart w:name="z4725" w:id="4244"/>
    <w:p>
      <w:pPr>
        <w:spacing w:after="0"/>
        <w:ind w:left="0"/>
        <w:jc w:val="both"/>
      </w:pPr>
      <w:r>
        <w:rPr>
          <w:rFonts w:ascii="Times New Roman"/>
          <w:b w:val="false"/>
          <w:i w:val="false"/>
          <w:color w:val="000000"/>
          <w:sz w:val="28"/>
        </w:rPr>
        <w:t>
      6. Тапсырыс берушілер бір қаржы жылынан астам мерзімге шартты сатып алған жағдайда жасасуы мүмкін:</w:t>
      </w:r>
    </w:p>
    <w:bookmarkEnd w:id="4244"/>
    <w:bookmarkStart w:name="z4726" w:id="4245"/>
    <w:p>
      <w:pPr>
        <w:spacing w:after="0"/>
        <w:ind w:left="0"/>
        <w:jc w:val="both"/>
      </w:pPr>
      <w:r>
        <w:rPr>
          <w:rFonts w:ascii="Times New Roman"/>
          <w:b w:val="false"/>
          <w:i w:val="false"/>
          <w:color w:val="000000"/>
          <w:sz w:val="28"/>
        </w:rPr>
        <w:t>
      Қазақстан Республикасының заңдарында белгіленген жағдайларда бір қаржы жылынан астам мерзімге көрсетілетін қызметтерді сатып алуға құқылы.</w:t>
      </w:r>
    </w:p>
    <w:bookmarkEnd w:id="4245"/>
    <w:bookmarkStart w:name="z4727" w:id="4246"/>
    <w:p>
      <w:pPr>
        <w:spacing w:after="0"/>
        <w:ind w:left="0"/>
        <w:jc w:val="both"/>
      </w:pPr>
      <w:r>
        <w:rPr>
          <w:rFonts w:ascii="Times New Roman"/>
          <w:b w:val="false"/>
          <w:i w:val="false"/>
          <w:color w:val="000000"/>
          <w:sz w:val="28"/>
        </w:rPr>
        <w:t>
      Бұл ретте қолданылу мерзімі бір қаржы жылынан асатын осындай шарттарды көзделгеннен жоғары жағдайларда бәсекелестік негізде өткізілген сатып алу қорытындылары бойынша айқындалған өнім берушілермен ғана жасасуға жол беріледі.</w:t>
      </w:r>
    </w:p>
    <w:bookmarkEnd w:id="4246"/>
    <w:bookmarkStart w:name="z4728" w:id="4247"/>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247"/>
    <w:bookmarkStart w:name="z4729" w:id="4248"/>
    <w:p>
      <w:pPr>
        <w:spacing w:after="0"/>
        <w:ind w:left="0"/>
        <w:jc w:val="both"/>
      </w:pPr>
      <w:r>
        <w:rPr>
          <w:rFonts w:ascii="Times New Roman"/>
          <w:b w:val="false"/>
          <w:i w:val="false"/>
          <w:color w:val="000000"/>
          <w:sz w:val="28"/>
        </w:rPr>
        <w:t>
      8. Жылдық қаржылық есептіліктің аудиті бойынша сатып алу туралы шарт үш жылдан аспайтын мерзімге жасалуы мүмкін.</w:t>
      </w:r>
    </w:p>
    <w:bookmarkEnd w:id="4248"/>
    <w:bookmarkStart w:name="z4730" w:id="4249"/>
    <w:p>
      <w:pPr>
        <w:spacing w:after="0"/>
        <w:ind w:left="0"/>
        <w:jc w:val="both"/>
      </w:pPr>
      <w:r>
        <w:rPr>
          <w:rFonts w:ascii="Times New Roman"/>
          <w:b w:val="false"/>
          <w:i w:val="false"/>
          <w:color w:val="000000"/>
          <w:sz w:val="28"/>
        </w:rPr>
        <w:t>
      9. Өнім беруші қызметті көрсетуге, ал Тапсырыс беруші Өнім берушінің тендерлік өтініміне және осы шарттың ажырамас бөлігі болып табылатын Тапсырыс берушінің тендерлік құжаттамасына сәйкес саны мен сапасы бойынша қызметті қабылдауға және төлеуге міндеттенеді.</w:t>
      </w:r>
    </w:p>
    <w:bookmarkEnd w:id="4249"/>
    <w:bookmarkStart w:name="z4731" w:id="4250"/>
    <w:p>
      <w:pPr>
        <w:spacing w:after="0"/>
        <w:ind w:left="0"/>
        <w:jc w:val="both"/>
      </w:pPr>
      <w:r>
        <w:rPr>
          <w:rFonts w:ascii="Times New Roman"/>
          <w:b w:val="false"/>
          <w:i w:val="false"/>
          <w:color w:val="000000"/>
          <w:sz w:val="28"/>
        </w:rPr>
        <w:t>
      Төлем түрі __________________________________________________</w:t>
      </w:r>
    </w:p>
    <w:bookmarkEnd w:id="4250"/>
    <w:bookmarkStart w:name="z4732" w:id="4251"/>
    <w:p>
      <w:pPr>
        <w:spacing w:after="0"/>
        <w:ind w:left="0"/>
        <w:jc w:val="both"/>
      </w:pPr>
      <w:r>
        <w:rPr>
          <w:rFonts w:ascii="Times New Roman"/>
          <w:b w:val="false"/>
          <w:i w:val="false"/>
          <w:color w:val="000000"/>
          <w:sz w:val="28"/>
        </w:rPr>
        <w:t>
      (аудару, қолма-қол есеп айырысу және т. б.)</w:t>
      </w:r>
    </w:p>
    <w:bookmarkEnd w:id="4251"/>
    <w:bookmarkStart w:name="z4733" w:id="4252"/>
    <w:p>
      <w:pPr>
        <w:spacing w:after="0"/>
        <w:ind w:left="0"/>
        <w:jc w:val="both"/>
      </w:pPr>
      <w:r>
        <w:rPr>
          <w:rFonts w:ascii="Times New Roman"/>
          <w:b w:val="false"/>
          <w:i w:val="false"/>
          <w:color w:val="000000"/>
          <w:sz w:val="28"/>
        </w:rPr>
        <w:t>
      10. Төлем мерзімдері ______________________________________________</w:t>
      </w:r>
    </w:p>
    <w:bookmarkEnd w:id="4252"/>
    <w:bookmarkStart w:name="z4734" w:id="4253"/>
    <w:p>
      <w:pPr>
        <w:spacing w:after="0"/>
        <w:ind w:left="0"/>
        <w:jc w:val="both"/>
      </w:pPr>
      <w:r>
        <w:rPr>
          <w:rFonts w:ascii="Times New Roman"/>
          <w:b w:val="false"/>
          <w:i w:val="false"/>
          <w:color w:val="000000"/>
          <w:sz w:val="28"/>
        </w:rPr>
        <w:t>
      (мысал: межелі пунктте қызмет көрсетілгеннен кейін % немесе алдын ала төлем және т. б.)</w:t>
      </w:r>
    </w:p>
    <w:bookmarkEnd w:id="4253"/>
    <w:bookmarkStart w:name="z4735" w:id="4254"/>
    <w:p>
      <w:pPr>
        <w:spacing w:after="0"/>
        <w:ind w:left="0"/>
        <w:jc w:val="both"/>
      </w:pPr>
      <w:r>
        <w:rPr>
          <w:rFonts w:ascii="Times New Roman"/>
          <w:b w:val="false"/>
          <w:i w:val="false"/>
          <w:color w:val="000000"/>
          <w:sz w:val="28"/>
        </w:rPr>
        <w:t>
      11. Төлем алдындағы қажетті құжаттар: _____________</w:t>
      </w:r>
    </w:p>
    <w:bookmarkEnd w:id="4254"/>
    <w:bookmarkStart w:name="z4736" w:id="4255"/>
    <w:p>
      <w:pPr>
        <w:spacing w:after="0"/>
        <w:ind w:left="0"/>
        <w:jc w:val="both"/>
      </w:pPr>
      <w:r>
        <w:rPr>
          <w:rFonts w:ascii="Times New Roman"/>
          <w:b w:val="false"/>
          <w:i w:val="false"/>
          <w:color w:val="000000"/>
          <w:sz w:val="28"/>
        </w:rPr>
        <w:t>
      (шот-фактура немесе қабылдап алу-беру актісі немесе т. б.)</w:t>
      </w:r>
    </w:p>
    <w:bookmarkEnd w:id="4255"/>
    <w:bookmarkStart w:name="z4737" w:id="4256"/>
    <w:p>
      <w:pPr>
        <w:spacing w:after="0"/>
        <w:ind w:left="0"/>
        <w:jc w:val="both"/>
      </w:pPr>
      <w:r>
        <w:rPr>
          <w:rFonts w:ascii="Times New Roman"/>
          <w:b w:val="false"/>
          <w:i w:val="false"/>
          <w:color w:val="000000"/>
          <w:sz w:val="28"/>
        </w:rPr>
        <w:t>
      Сатып алу туралы шарт Қағидаларда көзделген жағдайларда сатып алу туралы шартқа өзгерістер енгізу талаптарын көздейді.</w:t>
      </w:r>
    </w:p>
    <w:bookmarkEnd w:id="4256"/>
    <w:bookmarkStart w:name="z4738" w:id="4257"/>
    <w:p>
      <w:pPr>
        <w:spacing w:after="0"/>
        <w:ind w:left="0"/>
        <w:jc w:val="both"/>
      </w:pPr>
      <w:r>
        <w:rPr>
          <w:rFonts w:ascii="Times New Roman"/>
          <w:b w:val="false"/>
          <w:i w:val="false"/>
          <w:color w:val="000000"/>
          <w:sz w:val="28"/>
        </w:rPr>
        <w:t>
      Жобаға не жасалған шартқа өткізілген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257"/>
    <w:bookmarkStart w:name="z4739" w:id="4258"/>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4258"/>
    <w:bookmarkStart w:name="z4740" w:id="4259"/>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w:t>
      </w:r>
    </w:p>
    <w:bookmarkEnd w:id="4259"/>
    <w:bookmarkStart w:name="z4741" w:id="4260"/>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4260"/>
    <w:bookmarkStart w:name="z4742" w:id="4261"/>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4261"/>
    <w:bookmarkStart w:name="z4743" w:id="4262"/>
    <w:p>
      <w:pPr>
        <w:spacing w:after="0"/>
        <w:ind w:left="0"/>
        <w:jc w:val="both"/>
      </w:pPr>
      <w:r>
        <w:rPr>
          <w:rFonts w:ascii="Times New Roman"/>
          <w:b w:val="false"/>
          <w:i w:val="false"/>
          <w:color w:val="000000"/>
          <w:sz w:val="28"/>
        </w:rPr>
        <w:t>
      15. Жоғарыда көрсетілгеннің бірде-бір тармағы Өнім берушіні осы Шарт бойынша кепілдіктерден немесе басқа да міндеттемелерден босатпайды.</w:t>
      </w:r>
    </w:p>
    <w:bookmarkEnd w:id="4262"/>
    <w:bookmarkStart w:name="z4744" w:id="4263"/>
    <w:p>
      <w:pPr>
        <w:spacing w:after="0"/>
        <w:ind w:left="0"/>
        <w:jc w:val="both"/>
      </w:pPr>
      <w:r>
        <w:rPr>
          <w:rFonts w:ascii="Times New Roman"/>
          <w:b w:val="false"/>
          <w:i w:val="false"/>
          <w:color w:val="000000"/>
          <w:sz w:val="28"/>
        </w:rPr>
        <w:t>
      16. Осы Шарт шеңберінде Өнім беруші тендерлік құжаттамада көрсетілген қызметтерді ұсынады.</w:t>
      </w:r>
    </w:p>
    <w:bookmarkEnd w:id="4263"/>
    <w:bookmarkStart w:name="z4745" w:id="4264"/>
    <w:p>
      <w:pPr>
        <w:spacing w:after="0"/>
        <w:ind w:left="0"/>
        <w:jc w:val="both"/>
      </w:pPr>
      <w:r>
        <w:rPr>
          <w:rFonts w:ascii="Times New Roman"/>
          <w:b w:val="false"/>
          <w:i w:val="false"/>
          <w:color w:val="000000"/>
          <w:sz w:val="28"/>
        </w:rPr>
        <w:t>
      17. Тапсырыс беруші Шартта көрсеткен бағалар өнім беруші өзінің тендерлік өтінімінде көрсеткен бағаларға сәйкес келуге тиіс.</w:t>
      </w:r>
    </w:p>
    <w:bookmarkEnd w:id="4264"/>
    <w:bookmarkStart w:name="z4746" w:id="4265"/>
    <w:p>
      <w:pPr>
        <w:spacing w:after="0"/>
        <w:ind w:left="0"/>
        <w:jc w:val="both"/>
      </w:pPr>
      <w:r>
        <w:rPr>
          <w:rFonts w:ascii="Times New Roman"/>
          <w:b w:val="false"/>
          <w:i w:val="false"/>
          <w:color w:val="000000"/>
          <w:sz w:val="28"/>
        </w:rPr>
        <w:t>
      18.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т.б.) жол берілмейді.</w:t>
      </w:r>
    </w:p>
    <w:bookmarkEnd w:id="4265"/>
    <w:bookmarkStart w:name="z4747" w:id="4266"/>
    <w:p>
      <w:pPr>
        <w:spacing w:after="0"/>
        <w:ind w:left="0"/>
        <w:jc w:val="both"/>
      </w:pPr>
      <w:r>
        <w:rPr>
          <w:rFonts w:ascii="Times New Roman"/>
          <w:b w:val="false"/>
          <w:i w:val="false"/>
          <w:color w:val="000000"/>
          <w:sz w:val="28"/>
        </w:rPr>
        <w:t>
      19. Егер кез келген өзгеріс Өнім берушіге шарт бойынша қызмет көрсету үшін қажетті құнның немесе мерзімдердің азаюына әкелетін болса, онда шарттың бағасы тиісті түрде түзетіледі, ал шартқа тиісті түзетулер енгізіледі.</w:t>
      </w:r>
    </w:p>
    <w:bookmarkEnd w:id="4266"/>
    <w:bookmarkStart w:name="z4748" w:id="4267"/>
    <w:p>
      <w:pPr>
        <w:spacing w:after="0"/>
        <w:ind w:left="0"/>
        <w:jc w:val="both"/>
      </w:pPr>
      <w:r>
        <w:rPr>
          <w:rFonts w:ascii="Times New Roman"/>
          <w:b w:val="false"/>
          <w:i w:val="false"/>
          <w:color w:val="000000"/>
          <w:sz w:val="28"/>
        </w:rPr>
        <w:t>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4267"/>
    <w:bookmarkStart w:name="z4749" w:id="4268"/>
    <w:p>
      <w:pPr>
        <w:spacing w:after="0"/>
        <w:ind w:left="0"/>
        <w:jc w:val="both"/>
      </w:pPr>
      <w:r>
        <w:rPr>
          <w:rFonts w:ascii="Times New Roman"/>
          <w:b w:val="false"/>
          <w:i w:val="false"/>
          <w:color w:val="000000"/>
          <w:sz w:val="28"/>
        </w:rPr>
        <w:t>
      20. Өнім беруші Тапсырыс берушінің алдын ала жазбаша келісімінсіз осы Шарт бойынша өзінің міндеттемелерін біреуге толықтай да, ішінара да бермейді.</w:t>
      </w:r>
    </w:p>
    <w:bookmarkEnd w:id="4268"/>
    <w:bookmarkStart w:name="z4750" w:id="4269"/>
    <w:p>
      <w:pPr>
        <w:spacing w:after="0"/>
        <w:ind w:left="0"/>
        <w:jc w:val="both"/>
      </w:pPr>
      <w:r>
        <w:rPr>
          <w:rFonts w:ascii="Times New Roman"/>
          <w:b w:val="false"/>
          <w:i w:val="false"/>
          <w:color w:val="000000"/>
          <w:sz w:val="28"/>
        </w:rPr>
        <w:t>
      21.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w:t>
      </w:r>
    </w:p>
    <w:bookmarkEnd w:id="4269"/>
    <w:bookmarkStart w:name="z4751" w:id="4270"/>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End w:id="4270"/>
    <w:bookmarkStart w:name="z4752" w:id="4271"/>
    <w:p>
      <w:pPr>
        <w:spacing w:after="0"/>
        <w:ind w:left="0"/>
        <w:jc w:val="both"/>
      </w:pPr>
      <w:r>
        <w:rPr>
          <w:rFonts w:ascii="Times New Roman"/>
          <w:b w:val="false"/>
          <w:i w:val="false"/>
          <w:color w:val="000000"/>
          <w:sz w:val="28"/>
        </w:rPr>
        <w:t>
      22. Қызметтер көрсетуді Өнім беруші кестеге сәйкес жүзеге асыруға тиіс.</w:t>
      </w:r>
    </w:p>
    <w:bookmarkEnd w:id="4271"/>
    <w:bookmarkStart w:name="z4753" w:id="4272"/>
    <w:p>
      <w:pPr>
        <w:spacing w:after="0"/>
        <w:ind w:left="0"/>
        <w:jc w:val="both"/>
      </w:pPr>
      <w:r>
        <w:rPr>
          <w:rFonts w:ascii="Times New Roman"/>
          <w:b w:val="false"/>
          <w:i w:val="false"/>
          <w:color w:val="000000"/>
          <w:sz w:val="28"/>
        </w:rPr>
        <w:t>
      23. Өнім беруші тарапынан қызмет көрсетуді орындауды кешіктіру оған жүктелетін мынадай санкцияларға әкелуі мүмкін:</w:t>
      </w:r>
    </w:p>
    <w:bookmarkEnd w:id="4272"/>
    <w:bookmarkStart w:name="z4754" w:id="4273"/>
    <w:p>
      <w:pPr>
        <w:spacing w:after="0"/>
        <w:ind w:left="0"/>
        <w:jc w:val="both"/>
      </w:pPr>
      <w:r>
        <w:rPr>
          <w:rFonts w:ascii="Times New Roman"/>
          <w:b w:val="false"/>
          <w:i w:val="false"/>
          <w:color w:val="000000"/>
          <w:sz w:val="28"/>
        </w:rPr>
        <w:t>
      Тапсырыс берушінің Шартты орындауды қамтамасыз етуді ұстап қалумен шартты бұзуы не уақтылы жеткізбегені үшін тұрақсыздық айыбын төлеуі.</w:t>
      </w:r>
    </w:p>
    <w:bookmarkEnd w:id="4273"/>
    <w:bookmarkStart w:name="z4755" w:id="4274"/>
    <w:p>
      <w:pPr>
        <w:spacing w:after="0"/>
        <w:ind w:left="0"/>
        <w:jc w:val="both"/>
      </w:pPr>
      <w:r>
        <w:rPr>
          <w:rFonts w:ascii="Times New Roman"/>
          <w:b w:val="false"/>
          <w:i w:val="false"/>
          <w:color w:val="000000"/>
          <w:sz w:val="28"/>
        </w:rPr>
        <w:t>
      24. Форс-мажорлық жағдайларды қоспағанда, өнім беруші тарапынан шарт бойынша қызметтер көрсету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орындамаған міндеттеме жағдайында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274"/>
    <w:bookmarkStart w:name="z4756" w:id="4275"/>
    <w:p>
      <w:pPr>
        <w:spacing w:after="0"/>
        <w:ind w:left="0"/>
        <w:jc w:val="both"/>
      </w:pPr>
      <w:r>
        <w:rPr>
          <w:rFonts w:ascii="Times New Roman"/>
          <w:b w:val="false"/>
          <w:i w:val="false"/>
          <w:color w:val="000000"/>
          <w:sz w:val="28"/>
        </w:rPr>
        <w:t>
      25.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4275"/>
    <w:bookmarkStart w:name="z4757" w:id="4276"/>
    <w:p>
      <w:pPr>
        <w:spacing w:after="0"/>
        <w:ind w:left="0"/>
        <w:jc w:val="both"/>
      </w:pPr>
      <w:r>
        <w:rPr>
          <w:rFonts w:ascii="Times New Roman"/>
          <w:b w:val="false"/>
          <w:i w:val="false"/>
          <w:color w:val="000000"/>
          <w:sz w:val="28"/>
        </w:rPr>
        <w:t>
      а) егер Өнім беруші шартта көзделген мерзімде(мерзімде) немесе Тапсырыс беруші ұсынған осы шарттың ұзартылған кезеңі ішінде қызметтің бір бөлігін немесе барлығын көрсете алмаса;</w:t>
      </w:r>
    </w:p>
    <w:bookmarkEnd w:id="4276"/>
    <w:bookmarkStart w:name="z4758" w:id="4277"/>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4277"/>
    <w:bookmarkStart w:name="z4759" w:id="4278"/>
    <w:p>
      <w:pPr>
        <w:spacing w:after="0"/>
        <w:ind w:left="0"/>
        <w:jc w:val="both"/>
      </w:pPr>
      <w:r>
        <w:rPr>
          <w:rFonts w:ascii="Times New Roman"/>
          <w:b w:val="false"/>
          <w:i w:val="false"/>
          <w:color w:val="000000"/>
          <w:sz w:val="28"/>
        </w:rPr>
        <w:t>
      26.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4278"/>
    <w:bookmarkStart w:name="z4760" w:id="4279"/>
    <w:p>
      <w:pPr>
        <w:spacing w:after="0"/>
        <w:ind w:left="0"/>
        <w:jc w:val="both"/>
      </w:pPr>
      <w:r>
        <w:rPr>
          <w:rFonts w:ascii="Times New Roman"/>
          <w:b w:val="false"/>
          <w:i w:val="false"/>
          <w:color w:val="000000"/>
          <w:sz w:val="28"/>
        </w:rPr>
        <w:t>
      27.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w:t>
      </w:r>
    </w:p>
    <w:bookmarkEnd w:id="4279"/>
    <w:bookmarkStart w:name="z4761" w:id="4280"/>
    <w:p>
      <w:pPr>
        <w:spacing w:after="0"/>
        <w:ind w:left="0"/>
        <w:jc w:val="both"/>
      </w:pPr>
      <w:r>
        <w:rPr>
          <w:rFonts w:ascii="Times New Roman"/>
          <w:b w:val="false"/>
          <w:i w:val="false"/>
          <w:color w:val="000000"/>
          <w:sz w:val="28"/>
        </w:rPr>
        <w:t>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4280"/>
    <w:bookmarkStart w:name="z4762" w:id="4281"/>
    <w:p>
      <w:pPr>
        <w:spacing w:after="0"/>
        <w:ind w:left="0"/>
        <w:jc w:val="both"/>
      </w:pPr>
      <w:r>
        <w:rPr>
          <w:rFonts w:ascii="Times New Roman"/>
          <w:b w:val="false"/>
          <w:i w:val="false"/>
          <w:color w:val="000000"/>
          <w:sz w:val="28"/>
        </w:rPr>
        <w:t>
      28.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w:t>
      </w:r>
    </w:p>
    <w:bookmarkEnd w:id="4281"/>
    <w:bookmarkStart w:name="z4763" w:id="4282"/>
    <w:p>
      <w:pPr>
        <w:spacing w:after="0"/>
        <w:ind w:left="0"/>
        <w:jc w:val="both"/>
      </w:pPr>
      <w:r>
        <w:rPr>
          <w:rFonts w:ascii="Times New Roman"/>
          <w:b w:val="false"/>
          <w:i w:val="false"/>
          <w:color w:val="000000"/>
          <w:sz w:val="28"/>
        </w:rPr>
        <w:t>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4282"/>
    <w:bookmarkStart w:name="z4764" w:id="4283"/>
    <w:p>
      <w:pPr>
        <w:spacing w:after="0"/>
        <w:ind w:left="0"/>
        <w:jc w:val="both"/>
      </w:pPr>
      <w:r>
        <w:rPr>
          <w:rFonts w:ascii="Times New Roman"/>
          <w:b w:val="false"/>
          <w:i w:val="false"/>
          <w:color w:val="000000"/>
          <w:sz w:val="28"/>
        </w:rPr>
        <w:t>
      29.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w:t>
      </w:r>
    </w:p>
    <w:bookmarkEnd w:id="4283"/>
    <w:bookmarkStart w:name="z4765" w:id="4284"/>
    <w:p>
      <w:pPr>
        <w:spacing w:after="0"/>
        <w:ind w:left="0"/>
        <w:jc w:val="both"/>
      </w:pPr>
      <w:r>
        <w:rPr>
          <w:rFonts w:ascii="Times New Roman"/>
          <w:b w:val="false"/>
          <w:i w:val="false"/>
          <w:color w:val="000000"/>
          <w:sz w:val="28"/>
        </w:rPr>
        <w:t>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4284"/>
    <w:bookmarkStart w:name="z4766" w:id="4285"/>
    <w:p>
      <w:pPr>
        <w:spacing w:after="0"/>
        <w:ind w:left="0"/>
        <w:jc w:val="both"/>
      </w:pPr>
      <w:r>
        <w:rPr>
          <w:rFonts w:ascii="Times New Roman"/>
          <w:b w:val="false"/>
          <w:i w:val="false"/>
          <w:color w:val="000000"/>
          <w:sz w:val="28"/>
        </w:rPr>
        <w:t>
      30. Тапсырыс беруші Өнім берушіге тиісті жазбаша хабарлама жібере отырып, Қағидаларға сәйкес шартты одан әрі орындаудың орынсыздығына байланысты оны кез келген уақытта бұза алады.</w:t>
      </w:r>
    </w:p>
    <w:bookmarkEnd w:id="4285"/>
    <w:bookmarkStart w:name="z4767" w:id="4286"/>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4286"/>
    <w:bookmarkStart w:name="z4768" w:id="4287"/>
    <w:p>
      <w:pPr>
        <w:spacing w:after="0"/>
        <w:ind w:left="0"/>
        <w:jc w:val="both"/>
      </w:pPr>
      <w:r>
        <w:rPr>
          <w:rFonts w:ascii="Times New Roman"/>
          <w:b w:val="false"/>
          <w:i w:val="false"/>
          <w:color w:val="000000"/>
          <w:sz w:val="28"/>
        </w:rPr>
        <w:t>
      31.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4287"/>
    <w:bookmarkStart w:name="z4769" w:id="4288"/>
    <w:p>
      <w:pPr>
        <w:spacing w:after="0"/>
        <w:ind w:left="0"/>
        <w:jc w:val="both"/>
      </w:pPr>
      <w:r>
        <w:rPr>
          <w:rFonts w:ascii="Times New Roman"/>
          <w:b w:val="false"/>
          <w:i w:val="false"/>
          <w:color w:val="000000"/>
          <w:sz w:val="28"/>
        </w:rPr>
        <w:t>
      32. Шарт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жағдайларда кез келген кезеңде бұзылуы мүмкін.</w:t>
      </w:r>
    </w:p>
    <w:bookmarkEnd w:id="4288"/>
    <w:bookmarkStart w:name="z4770" w:id="4289"/>
    <w:p>
      <w:pPr>
        <w:spacing w:after="0"/>
        <w:ind w:left="0"/>
        <w:jc w:val="both"/>
      </w:pPr>
      <w:r>
        <w:rPr>
          <w:rFonts w:ascii="Times New Roman"/>
          <w:b w:val="false"/>
          <w:i w:val="false"/>
          <w:color w:val="000000"/>
          <w:sz w:val="28"/>
        </w:rPr>
        <w:t>
      Өнім берушінің осы негіздер бойынша шартты бұзуға байланысты шығындар үшін ғана төлемді талап етуге құқығы жоқ.</w:t>
      </w:r>
    </w:p>
    <w:bookmarkEnd w:id="4289"/>
    <w:bookmarkStart w:name="z4771" w:id="4290"/>
    <w:p>
      <w:pPr>
        <w:spacing w:after="0"/>
        <w:ind w:left="0"/>
        <w:jc w:val="both"/>
      </w:pPr>
      <w:r>
        <w:rPr>
          <w:rFonts w:ascii="Times New Roman"/>
          <w:b w:val="false"/>
          <w:i w:val="false"/>
          <w:color w:val="000000"/>
          <w:sz w:val="28"/>
        </w:rPr>
        <w:t>
      33.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4290"/>
    <w:bookmarkStart w:name="z4772" w:id="4291"/>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4291"/>
    <w:bookmarkStart w:name="z4773" w:id="4292"/>
    <w:p>
      <w:pPr>
        <w:spacing w:after="0"/>
        <w:ind w:left="0"/>
        <w:jc w:val="both"/>
      </w:pPr>
      <w:r>
        <w:rPr>
          <w:rFonts w:ascii="Times New Roman"/>
          <w:b w:val="false"/>
          <w:i w:val="false"/>
          <w:color w:val="000000"/>
          <w:sz w:val="28"/>
        </w:rPr>
        <w:t>
      35.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292"/>
    <w:bookmarkStart w:name="z4774" w:id="4293"/>
    <w:p>
      <w:pPr>
        <w:spacing w:after="0"/>
        <w:ind w:left="0"/>
        <w:jc w:val="both"/>
      </w:pPr>
      <w:r>
        <w:rPr>
          <w:rFonts w:ascii="Times New Roman"/>
          <w:b w:val="false"/>
          <w:i w:val="false"/>
          <w:color w:val="000000"/>
          <w:sz w:val="28"/>
        </w:rPr>
        <w:t>
      36.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4293"/>
    <w:bookmarkStart w:name="z4775" w:id="4294"/>
    <w:p>
      <w:pPr>
        <w:spacing w:after="0"/>
        <w:ind w:left="0"/>
        <w:jc w:val="both"/>
      </w:pPr>
      <w:r>
        <w:rPr>
          <w:rFonts w:ascii="Times New Roman"/>
          <w:b w:val="false"/>
          <w:i w:val="false"/>
          <w:color w:val="000000"/>
          <w:sz w:val="28"/>
        </w:rPr>
        <w:t>
      37. Шарт қазақ және/немесе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294"/>
    <w:bookmarkStart w:name="z4776" w:id="4295"/>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4295"/>
    <w:bookmarkStart w:name="z4777" w:id="4296"/>
    <w:p>
      <w:pPr>
        <w:spacing w:after="0"/>
        <w:ind w:left="0"/>
        <w:jc w:val="both"/>
      </w:pPr>
      <w:r>
        <w:rPr>
          <w:rFonts w:ascii="Times New Roman"/>
          <w:b w:val="false"/>
          <w:i w:val="false"/>
          <w:color w:val="000000"/>
          <w:sz w:val="28"/>
        </w:rPr>
        <w:t xml:space="preserve">
      39. Шартқа сәйкес бір Тарап екінші Тарапқа жіберетін кез келген хабарлама кейіннен түпнұсқасын бере отырып, хат, жеделхат, телекс, электрондық пошта арқылы </w:t>
      </w:r>
    </w:p>
    <w:bookmarkEnd w:id="4296"/>
    <w:bookmarkStart w:name="z4778" w:id="4297"/>
    <w:p>
      <w:pPr>
        <w:spacing w:after="0"/>
        <w:ind w:left="0"/>
        <w:jc w:val="both"/>
      </w:pPr>
      <w:r>
        <w:rPr>
          <w:rFonts w:ascii="Times New Roman"/>
          <w:b w:val="false"/>
          <w:i w:val="false"/>
          <w:color w:val="000000"/>
          <w:sz w:val="28"/>
        </w:rPr>
        <w:t>
      немесе факс түрінде жіберіледі.</w:t>
      </w:r>
    </w:p>
    <w:bookmarkEnd w:id="4297"/>
    <w:bookmarkStart w:name="z4779" w:id="4298"/>
    <w:p>
      <w:pPr>
        <w:spacing w:after="0"/>
        <w:ind w:left="0"/>
        <w:jc w:val="both"/>
      </w:pPr>
      <w:r>
        <w:rPr>
          <w:rFonts w:ascii="Times New Roman"/>
          <w:b w:val="false"/>
          <w:i w:val="false"/>
          <w:color w:val="000000"/>
          <w:sz w:val="28"/>
        </w:rPr>
        <w:t>
      40.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298"/>
    <w:bookmarkStart w:name="z4780" w:id="4299"/>
    <w:p>
      <w:pPr>
        <w:spacing w:after="0"/>
        <w:ind w:left="0"/>
        <w:jc w:val="both"/>
      </w:pPr>
      <w:r>
        <w:rPr>
          <w:rFonts w:ascii="Times New Roman"/>
          <w:b w:val="false"/>
          <w:i w:val="false"/>
          <w:color w:val="000000"/>
          <w:sz w:val="28"/>
        </w:rPr>
        <w:t>
      41. Салықтар мен бюджетке төленетін басқа да міндетті төлемдер Қазақстан Республикасының салық заңнамасына сәйкес төленуге жатады.</w:t>
      </w:r>
    </w:p>
    <w:bookmarkEnd w:id="4299"/>
    <w:bookmarkStart w:name="z4781" w:id="4300"/>
    <w:p>
      <w:pPr>
        <w:spacing w:after="0"/>
        <w:ind w:left="0"/>
        <w:jc w:val="both"/>
      </w:pPr>
      <w:r>
        <w:rPr>
          <w:rFonts w:ascii="Times New Roman"/>
          <w:b w:val="false"/>
          <w:i w:val="false"/>
          <w:color w:val="000000"/>
          <w:sz w:val="28"/>
        </w:rPr>
        <w:t>
      42. Өнім беруші шарттың орындалуын қамтамасыз етуді тендерлік құжаттамада көзделген нысанда, көлемде және шарттарда енгізуге міндетті.</w:t>
      </w:r>
    </w:p>
    <w:bookmarkEnd w:id="4300"/>
    <w:bookmarkStart w:name="z4782" w:id="4301"/>
    <w:p>
      <w:pPr>
        <w:spacing w:after="0"/>
        <w:ind w:left="0"/>
        <w:jc w:val="both"/>
      </w:pPr>
      <w:r>
        <w:rPr>
          <w:rFonts w:ascii="Times New Roman"/>
          <w:b w:val="false"/>
          <w:i w:val="false"/>
          <w:color w:val="000000"/>
          <w:sz w:val="28"/>
        </w:rPr>
        <w:t>
      43.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301"/>
    <w:bookmarkStart w:name="z4783" w:id="4302"/>
    <w:p>
      <w:pPr>
        <w:spacing w:after="0"/>
        <w:ind w:left="0"/>
        <w:jc w:val="both"/>
      </w:pPr>
      <w:r>
        <w:rPr>
          <w:rFonts w:ascii="Times New Roman"/>
          <w:b w:val="false"/>
          <w:i w:val="false"/>
          <w:color w:val="000000"/>
          <w:sz w:val="28"/>
        </w:rPr>
        <w:t>
      44.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w:t>
      </w:r>
    </w:p>
    <w:bookmarkEnd w:id="4302"/>
    <w:bookmarkStart w:name="z4784" w:id="4303"/>
    <w:p>
      <w:pPr>
        <w:spacing w:after="0"/>
        <w:ind w:left="0"/>
        <w:jc w:val="both"/>
      </w:pPr>
      <w:r>
        <w:rPr>
          <w:rFonts w:ascii="Times New Roman"/>
          <w:b w:val="false"/>
          <w:i w:val="false"/>
          <w:color w:val="000000"/>
          <w:sz w:val="28"/>
        </w:rPr>
        <w:t>
      45. Тараптардың мекенжайлары мен деректемелері:</w:t>
      </w:r>
    </w:p>
    <w:bookmarkEnd w:id="4303"/>
    <w:bookmarkStart w:name="z4785" w:id="4304"/>
    <w:p>
      <w:pPr>
        <w:spacing w:after="0"/>
        <w:ind w:left="0"/>
        <w:jc w:val="both"/>
      </w:pPr>
      <w:r>
        <w:rPr>
          <w:rFonts w:ascii="Times New Roman"/>
          <w:b w:val="false"/>
          <w:i w:val="false"/>
          <w:color w:val="000000"/>
          <w:sz w:val="28"/>
        </w:rPr>
        <w:t>
      Тараптардың деректемелері:</w:t>
      </w:r>
    </w:p>
    <w:bookmarkEnd w:id="4304"/>
    <w:bookmarkStart w:name="z4786" w:id="4305"/>
    <w:p>
      <w:pPr>
        <w:spacing w:after="0"/>
        <w:ind w:left="0"/>
        <w:jc w:val="both"/>
      </w:pPr>
      <w:r>
        <w:rPr>
          <w:rFonts w:ascii="Times New Roman"/>
          <w:b w:val="false"/>
          <w:i w:val="false"/>
          <w:color w:val="000000"/>
          <w:sz w:val="28"/>
        </w:rPr>
        <w:t>
      Тапсырыс беруші:</w:t>
      </w:r>
    </w:p>
    <w:bookmarkEnd w:id="4305"/>
    <w:bookmarkStart w:name="z4787" w:id="4306"/>
    <w:p>
      <w:pPr>
        <w:spacing w:after="0"/>
        <w:ind w:left="0"/>
        <w:jc w:val="both"/>
      </w:pPr>
      <w:r>
        <w:rPr>
          <w:rFonts w:ascii="Times New Roman"/>
          <w:b w:val="false"/>
          <w:i w:val="false"/>
          <w:color w:val="000000"/>
          <w:sz w:val="28"/>
        </w:rPr>
        <w:t>
      &lt;Тапсырыс берушінің толық атауы&gt;</w:t>
      </w:r>
    </w:p>
    <w:bookmarkEnd w:id="4306"/>
    <w:bookmarkStart w:name="z4788" w:id="4307"/>
    <w:p>
      <w:pPr>
        <w:spacing w:after="0"/>
        <w:ind w:left="0"/>
        <w:jc w:val="both"/>
      </w:pPr>
      <w:r>
        <w:rPr>
          <w:rFonts w:ascii="Times New Roman"/>
          <w:b w:val="false"/>
          <w:i w:val="false"/>
          <w:color w:val="000000"/>
          <w:sz w:val="28"/>
        </w:rPr>
        <w:t>
      &lt;Тапсырыс берушінің толық заңды мекенжайы&gt;</w:t>
      </w:r>
    </w:p>
    <w:bookmarkEnd w:id="4307"/>
    <w:bookmarkStart w:name="z4789" w:id="4308"/>
    <w:p>
      <w:pPr>
        <w:spacing w:after="0"/>
        <w:ind w:left="0"/>
        <w:jc w:val="both"/>
      </w:pPr>
      <w:r>
        <w:rPr>
          <w:rFonts w:ascii="Times New Roman"/>
          <w:b w:val="false"/>
          <w:i w:val="false"/>
          <w:color w:val="000000"/>
          <w:sz w:val="28"/>
        </w:rPr>
        <w:t>
      БСН &lt;Тапсырыс берушінің БСН&gt;</w:t>
      </w:r>
    </w:p>
    <w:bookmarkEnd w:id="4308"/>
    <w:bookmarkStart w:name="z4790" w:id="4309"/>
    <w:p>
      <w:pPr>
        <w:spacing w:after="0"/>
        <w:ind w:left="0"/>
        <w:jc w:val="both"/>
      </w:pPr>
      <w:r>
        <w:rPr>
          <w:rFonts w:ascii="Times New Roman"/>
          <w:b w:val="false"/>
          <w:i w:val="false"/>
          <w:color w:val="000000"/>
          <w:sz w:val="28"/>
        </w:rPr>
        <w:t>
      БСК &lt;Тапсырыс берушінің БСК&gt;</w:t>
      </w:r>
    </w:p>
    <w:bookmarkEnd w:id="4309"/>
    <w:bookmarkStart w:name="z4791" w:id="4310"/>
    <w:p>
      <w:pPr>
        <w:spacing w:after="0"/>
        <w:ind w:left="0"/>
        <w:jc w:val="both"/>
      </w:pPr>
      <w:r>
        <w:rPr>
          <w:rFonts w:ascii="Times New Roman"/>
          <w:b w:val="false"/>
          <w:i w:val="false"/>
          <w:color w:val="000000"/>
          <w:sz w:val="28"/>
        </w:rPr>
        <w:t>
      ЖСК &lt;Тапсырыс берушінің ЖСК&gt;</w:t>
      </w:r>
    </w:p>
    <w:bookmarkEnd w:id="4310"/>
    <w:bookmarkStart w:name="z4792" w:id="4311"/>
    <w:p>
      <w:pPr>
        <w:spacing w:after="0"/>
        <w:ind w:left="0"/>
        <w:jc w:val="both"/>
      </w:pPr>
      <w:r>
        <w:rPr>
          <w:rFonts w:ascii="Times New Roman"/>
          <w:b w:val="false"/>
          <w:i w:val="false"/>
          <w:color w:val="000000"/>
          <w:sz w:val="28"/>
        </w:rPr>
        <w:t>
      &lt;Банктің атауы&gt;</w:t>
      </w:r>
    </w:p>
    <w:bookmarkEnd w:id="4311"/>
    <w:bookmarkStart w:name="z4793" w:id="4312"/>
    <w:p>
      <w:pPr>
        <w:spacing w:after="0"/>
        <w:ind w:left="0"/>
        <w:jc w:val="both"/>
      </w:pPr>
      <w:r>
        <w:rPr>
          <w:rFonts w:ascii="Times New Roman"/>
          <w:b w:val="false"/>
          <w:i w:val="false"/>
          <w:color w:val="000000"/>
          <w:sz w:val="28"/>
        </w:rPr>
        <w:t>
      Тел.: &lt;Тапсырыс берушінің телефоны&gt;</w:t>
      </w:r>
    </w:p>
    <w:bookmarkEnd w:id="4312"/>
    <w:bookmarkStart w:name="z4794" w:id="4313"/>
    <w:p>
      <w:pPr>
        <w:spacing w:after="0"/>
        <w:ind w:left="0"/>
        <w:jc w:val="both"/>
      </w:pPr>
      <w:r>
        <w:rPr>
          <w:rFonts w:ascii="Times New Roman"/>
          <w:b w:val="false"/>
          <w:i w:val="false"/>
          <w:color w:val="000000"/>
          <w:sz w:val="28"/>
        </w:rPr>
        <w:t>
      &lt;Тапсырыс берушінің лауазымы&gt;</w:t>
      </w:r>
    </w:p>
    <w:bookmarkEnd w:id="4313"/>
    <w:bookmarkStart w:name="z4795" w:id="4314"/>
    <w:p>
      <w:pPr>
        <w:spacing w:after="0"/>
        <w:ind w:left="0"/>
        <w:jc w:val="both"/>
      </w:pPr>
      <w:r>
        <w:rPr>
          <w:rFonts w:ascii="Times New Roman"/>
          <w:b w:val="false"/>
          <w:i w:val="false"/>
          <w:color w:val="000000"/>
          <w:sz w:val="28"/>
        </w:rPr>
        <w:t>
      &lt;Тапсырыс берушінің ТАӘ&gt; өнім беруші:</w:t>
      </w:r>
    </w:p>
    <w:bookmarkEnd w:id="4314"/>
    <w:bookmarkStart w:name="z4796" w:id="4315"/>
    <w:p>
      <w:pPr>
        <w:spacing w:after="0"/>
        <w:ind w:left="0"/>
        <w:jc w:val="both"/>
      </w:pPr>
      <w:r>
        <w:rPr>
          <w:rFonts w:ascii="Times New Roman"/>
          <w:b w:val="false"/>
          <w:i w:val="false"/>
          <w:color w:val="000000"/>
          <w:sz w:val="28"/>
        </w:rPr>
        <w:t>
      &lt;толық Өнім иесінің атауы&gt;</w:t>
      </w:r>
    </w:p>
    <w:bookmarkEnd w:id="4315"/>
    <w:bookmarkStart w:name="z4797" w:id="4316"/>
    <w:p>
      <w:pPr>
        <w:spacing w:after="0"/>
        <w:ind w:left="0"/>
        <w:jc w:val="both"/>
      </w:pPr>
      <w:r>
        <w:rPr>
          <w:rFonts w:ascii="Times New Roman"/>
          <w:b w:val="false"/>
          <w:i w:val="false"/>
          <w:color w:val="000000"/>
          <w:sz w:val="28"/>
        </w:rPr>
        <w:t>
      &lt;Өнім берушінің толық заңды мекенжайы&gt;</w:t>
      </w:r>
    </w:p>
    <w:bookmarkEnd w:id="4316"/>
    <w:bookmarkStart w:name="z4798" w:id="4317"/>
    <w:p>
      <w:pPr>
        <w:spacing w:after="0"/>
        <w:ind w:left="0"/>
        <w:jc w:val="both"/>
      </w:pPr>
      <w:r>
        <w:rPr>
          <w:rFonts w:ascii="Times New Roman"/>
          <w:b w:val="false"/>
          <w:i w:val="false"/>
          <w:color w:val="000000"/>
          <w:sz w:val="28"/>
        </w:rPr>
        <w:t>
      БСН/ССН/СЕН &lt;БСН / ССН / СЕН&gt;</w:t>
      </w:r>
    </w:p>
    <w:bookmarkEnd w:id="4317"/>
    <w:bookmarkStart w:name="z4799" w:id="4318"/>
    <w:p>
      <w:pPr>
        <w:spacing w:after="0"/>
        <w:ind w:left="0"/>
        <w:jc w:val="both"/>
      </w:pPr>
      <w:r>
        <w:rPr>
          <w:rFonts w:ascii="Times New Roman"/>
          <w:b w:val="false"/>
          <w:i w:val="false"/>
          <w:color w:val="000000"/>
          <w:sz w:val="28"/>
        </w:rPr>
        <w:t xml:space="preserve">
      &lt;Өнім берушінің БИК&gt; </w:t>
      </w:r>
    </w:p>
    <w:bookmarkEnd w:id="4318"/>
    <w:bookmarkStart w:name="z4800" w:id="4319"/>
    <w:p>
      <w:pPr>
        <w:spacing w:after="0"/>
        <w:ind w:left="0"/>
        <w:jc w:val="both"/>
      </w:pPr>
      <w:r>
        <w:rPr>
          <w:rFonts w:ascii="Times New Roman"/>
          <w:b w:val="false"/>
          <w:i w:val="false"/>
          <w:color w:val="000000"/>
          <w:sz w:val="28"/>
        </w:rPr>
        <w:t>
      ЖСК &lt;Өнім берушінің ЖСК&gt;</w:t>
      </w:r>
    </w:p>
    <w:bookmarkEnd w:id="4319"/>
    <w:bookmarkStart w:name="z4801" w:id="4320"/>
    <w:p>
      <w:pPr>
        <w:spacing w:after="0"/>
        <w:ind w:left="0"/>
        <w:jc w:val="both"/>
      </w:pPr>
      <w:r>
        <w:rPr>
          <w:rFonts w:ascii="Times New Roman"/>
          <w:b w:val="false"/>
          <w:i w:val="false"/>
          <w:color w:val="000000"/>
          <w:sz w:val="28"/>
        </w:rPr>
        <w:t>
      &lt;Банктің атауы&gt;</w:t>
      </w:r>
    </w:p>
    <w:bookmarkEnd w:id="4320"/>
    <w:bookmarkStart w:name="z4802" w:id="4321"/>
    <w:p>
      <w:pPr>
        <w:spacing w:after="0"/>
        <w:ind w:left="0"/>
        <w:jc w:val="both"/>
      </w:pPr>
      <w:r>
        <w:rPr>
          <w:rFonts w:ascii="Times New Roman"/>
          <w:b w:val="false"/>
          <w:i w:val="false"/>
          <w:color w:val="000000"/>
          <w:sz w:val="28"/>
        </w:rPr>
        <w:t>
      &lt; Өнім берушінің телефоны&gt;</w:t>
      </w:r>
    </w:p>
    <w:bookmarkEnd w:id="4321"/>
    <w:bookmarkStart w:name="z4803" w:id="4322"/>
    <w:p>
      <w:pPr>
        <w:spacing w:after="0"/>
        <w:ind w:left="0"/>
        <w:jc w:val="both"/>
      </w:pPr>
      <w:r>
        <w:rPr>
          <w:rFonts w:ascii="Times New Roman"/>
          <w:b w:val="false"/>
          <w:i w:val="false"/>
          <w:color w:val="000000"/>
          <w:sz w:val="28"/>
        </w:rPr>
        <w:t>
      &lt; Өнім берушінің лауазымы&gt;</w:t>
      </w:r>
    </w:p>
    <w:bookmarkEnd w:id="4322"/>
    <w:bookmarkStart w:name="z4804" w:id="4323"/>
    <w:p>
      <w:pPr>
        <w:spacing w:after="0"/>
        <w:ind w:left="0"/>
        <w:jc w:val="both"/>
      </w:pPr>
      <w:r>
        <w:rPr>
          <w:rFonts w:ascii="Times New Roman"/>
          <w:b w:val="false"/>
          <w:i w:val="false"/>
          <w:color w:val="000000"/>
          <w:sz w:val="28"/>
        </w:rPr>
        <w:t>
      &lt;Өнім берушінің аты-жөні&gt;</w:t>
      </w:r>
    </w:p>
    <w:bookmarkEnd w:id="4323"/>
    <w:bookmarkStart w:name="z4805" w:id="4324"/>
    <w:p>
      <w:pPr>
        <w:spacing w:after="0"/>
        <w:ind w:left="0"/>
        <w:jc w:val="both"/>
      </w:pPr>
      <w:r>
        <w:rPr>
          <w:rFonts w:ascii="Times New Roman"/>
          <w:b w:val="false"/>
          <w:i w:val="false"/>
          <w:color w:val="000000"/>
          <w:sz w:val="28"/>
        </w:rPr>
        <w:t>
      Қол қойылған күні ______________</w:t>
      </w:r>
    </w:p>
    <w:bookmarkEnd w:id="4324"/>
    <w:bookmarkStart w:name="z4806" w:id="4325"/>
    <w:p>
      <w:pPr>
        <w:spacing w:after="0"/>
        <w:ind w:left="0"/>
        <w:jc w:val="both"/>
      </w:pPr>
      <w:r>
        <w:rPr>
          <w:rFonts w:ascii="Times New Roman"/>
          <w:b w:val="false"/>
          <w:i w:val="false"/>
          <w:color w:val="000000"/>
          <w:sz w:val="28"/>
        </w:rPr>
        <w:t>
      Осы көрсетілетін қызметтерді сатып алу туралы үлгілік шарт Тапсырыс берушінің тауарларды/көрсетілетін қызметтерді сатып алуды жүзеге асыруы процесінде тапсырыс беруші мен өнім беруші арасында туындайтын құқықтық қатынастарды реттейді.</w:t>
      </w:r>
    </w:p>
    <w:bookmarkEnd w:id="4325"/>
    <w:bookmarkStart w:name="z4807" w:id="4326"/>
    <w:p>
      <w:pPr>
        <w:spacing w:after="0"/>
        <w:ind w:left="0"/>
        <w:jc w:val="both"/>
      </w:pPr>
      <w:r>
        <w:rPr>
          <w:rFonts w:ascii="Times New Roman"/>
          <w:b w:val="false"/>
          <w:i w:val="false"/>
          <w:color w:val="000000"/>
          <w:sz w:val="28"/>
        </w:rPr>
        <w:t xml:space="preserve">
      Тапсырыс беруші осы шартты пайдалана отырып, сатып алу қорытындылары негізінде өзінің тауарларды/көрсетілетін қызметтерді сатып алу туралы шартының түпкілікті жобасын әзірлейді. </w:t>
      </w:r>
    </w:p>
    <w:bookmarkEnd w:id="4326"/>
    <w:bookmarkStart w:name="z4808" w:id="4327"/>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заңнамасына, оның ішінде сатып алулары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4809" w:id="4328"/>
    <w:p>
      <w:pPr>
        <w:spacing w:after="0"/>
        <w:ind w:left="0"/>
        <w:jc w:val="left"/>
      </w:pPr>
      <w:r>
        <w:rPr>
          <w:rFonts w:ascii="Times New Roman"/>
          <w:b/>
          <w:i w:val="false"/>
          <w:color w:val="000000"/>
        </w:rPr>
        <w:t xml:space="preserve"> Банк кепілдігі (сатып алу туралы шарттың орындалуын қамтамасыз ету нысаны)</w:t>
      </w:r>
    </w:p>
    <w:bookmarkEnd w:id="4328"/>
    <w:bookmarkStart w:name="z4810" w:id="4329"/>
    <w:p>
      <w:pPr>
        <w:spacing w:after="0"/>
        <w:ind w:left="0"/>
        <w:jc w:val="both"/>
      </w:pPr>
      <w:r>
        <w:rPr>
          <w:rFonts w:ascii="Times New Roman"/>
          <w:b w:val="false"/>
          <w:i w:val="false"/>
          <w:color w:val="000000"/>
          <w:sz w:val="28"/>
        </w:rPr>
        <w:t>
      Банктің атауы: _________________________________________</w:t>
      </w:r>
    </w:p>
    <w:bookmarkEnd w:id="4329"/>
    <w:bookmarkStart w:name="z4811" w:id="4330"/>
    <w:p>
      <w:pPr>
        <w:spacing w:after="0"/>
        <w:ind w:left="0"/>
        <w:jc w:val="both"/>
      </w:pPr>
      <w:r>
        <w:rPr>
          <w:rFonts w:ascii="Times New Roman"/>
          <w:b w:val="false"/>
          <w:i w:val="false"/>
          <w:color w:val="000000"/>
          <w:sz w:val="28"/>
        </w:rPr>
        <w:t>
      (банктің атауы мен деректемелері)</w:t>
      </w:r>
    </w:p>
    <w:bookmarkEnd w:id="4330"/>
    <w:bookmarkStart w:name="z4812" w:id="4331"/>
    <w:p>
      <w:pPr>
        <w:spacing w:after="0"/>
        <w:ind w:left="0"/>
        <w:jc w:val="both"/>
      </w:pPr>
      <w:r>
        <w:rPr>
          <w:rFonts w:ascii="Times New Roman"/>
          <w:b w:val="false"/>
          <w:i w:val="false"/>
          <w:color w:val="000000"/>
          <w:sz w:val="28"/>
        </w:rPr>
        <w:t>
      Кімге: _______________________________________________________</w:t>
      </w:r>
    </w:p>
    <w:bookmarkEnd w:id="4331"/>
    <w:bookmarkStart w:name="z4813" w:id="4332"/>
    <w:p>
      <w:pPr>
        <w:spacing w:after="0"/>
        <w:ind w:left="0"/>
        <w:jc w:val="both"/>
      </w:pPr>
      <w:r>
        <w:rPr>
          <w:rFonts w:ascii="Times New Roman"/>
          <w:b w:val="false"/>
          <w:i w:val="false"/>
          <w:color w:val="000000"/>
          <w:sz w:val="28"/>
        </w:rPr>
        <w:t>
      (тапсырыс берушінің атауы мен деректемелері)</w:t>
      </w:r>
    </w:p>
    <w:bookmarkEnd w:id="4332"/>
    <w:bookmarkStart w:name="z4814" w:id="4333"/>
    <w:p>
      <w:pPr>
        <w:spacing w:after="0"/>
        <w:ind w:left="0"/>
        <w:jc w:val="both"/>
      </w:pPr>
      <w:r>
        <w:rPr>
          <w:rFonts w:ascii="Times New Roman"/>
          <w:b w:val="false"/>
          <w:i w:val="false"/>
          <w:color w:val="000000"/>
          <w:sz w:val="28"/>
        </w:rPr>
        <w:t>
      Кепілді міндеттеме № ______ ________________ "___" _______ ___ ж.</w:t>
      </w:r>
    </w:p>
    <w:bookmarkEnd w:id="4333"/>
    <w:bookmarkStart w:name="z4815" w:id="4334"/>
    <w:p>
      <w:pPr>
        <w:spacing w:after="0"/>
        <w:ind w:left="0"/>
        <w:jc w:val="both"/>
      </w:pPr>
      <w:r>
        <w:rPr>
          <w:rFonts w:ascii="Times New Roman"/>
          <w:b w:val="false"/>
          <w:i w:val="false"/>
          <w:color w:val="000000"/>
          <w:sz w:val="28"/>
        </w:rPr>
        <w:t>
      (орналасқан жері)</w:t>
      </w:r>
    </w:p>
    <w:bookmarkEnd w:id="4334"/>
    <w:bookmarkStart w:name="z4816" w:id="4335"/>
    <w:p>
      <w:pPr>
        <w:spacing w:after="0"/>
        <w:ind w:left="0"/>
        <w:jc w:val="both"/>
      </w:pPr>
      <w:r>
        <w:rPr>
          <w:rFonts w:ascii="Times New Roman"/>
          <w:b w:val="false"/>
          <w:i w:val="false"/>
          <w:color w:val="000000"/>
          <w:sz w:val="28"/>
        </w:rPr>
        <w:t>
      "Өнім беруші" ___________________________ (өнім берушінің атауы)</w:t>
      </w:r>
    </w:p>
    <w:bookmarkEnd w:id="4335"/>
    <w:bookmarkStart w:name="z4817" w:id="4336"/>
    <w:p>
      <w:pPr>
        <w:spacing w:after="0"/>
        <w:ind w:left="0"/>
        <w:jc w:val="both"/>
      </w:pPr>
      <w:r>
        <w:rPr>
          <w:rFonts w:ascii="Times New Roman"/>
          <w:b w:val="false"/>
          <w:i w:val="false"/>
          <w:color w:val="000000"/>
          <w:sz w:val="28"/>
        </w:rPr>
        <w:t>
      _____________________________________________________________</w:t>
      </w:r>
    </w:p>
    <w:bookmarkEnd w:id="4336"/>
    <w:bookmarkStart w:name="z4818" w:id="4337"/>
    <w:p>
      <w:pPr>
        <w:spacing w:after="0"/>
        <w:ind w:left="0"/>
        <w:jc w:val="both"/>
      </w:pPr>
      <w:r>
        <w:rPr>
          <w:rFonts w:ascii="Times New Roman"/>
          <w:b w:val="false"/>
          <w:i w:val="false"/>
          <w:color w:val="000000"/>
          <w:sz w:val="28"/>
        </w:rPr>
        <w:t>
      (тауарлардың, жұмыстардың немесе көрсетілетін қызметтердің</w:t>
      </w:r>
    </w:p>
    <w:bookmarkEnd w:id="4337"/>
    <w:bookmarkStart w:name="z4819" w:id="4338"/>
    <w:p>
      <w:pPr>
        <w:spacing w:after="0"/>
        <w:ind w:left="0"/>
        <w:jc w:val="both"/>
      </w:pPr>
      <w:r>
        <w:rPr>
          <w:rFonts w:ascii="Times New Roman"/>
          <w:b w:val="false"/>
          <w:i w:val="false"/>
          <w:color w:val="000000"/>
          <w:sz w:val="28"/>
        </w:rPr>
        <w:t>
      сипаттамасы) жеткізуге (орындауға, көрсетуге) _____ __________ ___ ж.</w:t>
      </w:r>
    </w:p>
    <w:bookmarkEnd w:id="4338"/>
    <w:bookmarkStart w:name="z4820" w:id="4339"/>
    <w:p>
      <w:pPr>
        <w:spacing w:after="0"/>
        <w:ind w:left="0"/>
        <w:jc w:val="both"/>
      </w:pPr>
      <w:r>
        <w:rPr>
          <w:rFonts w:ascii="Times New Roman"/>
          <w:b w:val="false"/>
          <w:i w:val="false"/>
          <w:color w:val="000000"/>
          <w:sz w:val="28"/>
        </w:rPr>
        <w:t>
      № ___ сатып алу туралы шарт (бұдан әрі – Шарт) жасасқанын</w:t>
      </w:r>
    </w:p>
    <w:bookmarkEnd w:id="4339"/>
    <w:bookmarkStart w:name="z4821" w:id="4340"/>
    <w:p>
      <w:pPr>
        <w:spacing w:after="0"/>
        <w:ind w:left="0"/>
        <w:jc w:val="both"/>
      </w:pPr>
      <w:r>
        <w:rPr>
          <w:rFonts w:ascii="Times New Roman"/>
          <w:b w:val="false"/>
          <w:i w:val="false"/>
          <w:color w:val="000000"/>
          <w:sz w:val="28"/>
        </w:rPr>
        <w:t>
      (жасасатынын)* және Сіз Шартта Өнім беруші жалпы</w:t>
      </w:r>
    </w:p>
    <w:bookmarkEnd w:id="4340"/>
    <w:bookmarkStart w:name="z4822" w:id="4341"/>
    <w:p>
      <w:pPr>
        <w:spacing w:after="0"/>
        <w:ind w:left="0"/>
        <w:jc w:val="both"/>
      </w:pPr>
      <w:r>
        <w:rPr>
          <w:rFonts w:ascii="Times New Roman"/>
          <w:b w:val="false"/>
          <w:i w:val="false"/>
          <w:color w:val="000000"/>
          <w:sz w:val="28"/>
        </w:rPr>
        <w:t>
      сомасы________________________________ теңгеге банктік кепілдік</w:t>
      </w:r>
    </w:p>
    <w:bookmarkEnd w:id="4341"/>
    <w:bookmarkStart w:name="z4823" w:id="4342"/>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4342"/>
    <w:bookmarkStart w:name="z4824" w:id="4343"/>
    <w:p>
      <w:pPr>
        <w:spacing w:after="0"/>
        <w:ind w:left="0"/>
        <w:jc w:val="both"/>
      </w:pPr>
      <w:r>
        <w:rPr>
          <w:rFonts w:ascii="Times New Roman"/>
          <w:b w:val="false"/>
          <w:i w:val="false"/>
          <w:color w:val="000000"/>
          <w:sz w:val="28"/>
        </w:rPr>
        <w:t>
      ала отырып, осымен______________________________________________</w:t>
      </w:r>
    </w:p>
    <w:bookmarkEnd w:id="4343"/>
    <w:bookmarkStart w:name="z4825" w:id="4344"/>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4344"/>
    <w:bookmarkStart w:name="z4826" w:id="4345"/>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4345"/>
    <w:bookmarkStart w:name="z4827" w:id="4346"/>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4346"/>
    <w:bookmarkStart w:name="z4828" w:id="4347"/>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4347"/>
    <w:bookmarkStart w:name="z4829" w:id="4348"/>
    <w:p>
      <w:pPr>
        <w:spacing w:after="0"/>
        <w:ind w:left="0"/>
        <w:jc w:val="both"/>
      </w:pPr>
      <w:r>
        <w:rPr>
          <w:rFonts w:ascii="Times New Roman"/>
          <w:b w:val="false"/>
          <w:i w:val="false"/>
          <w:color w:val="000000"/>
          <w:sz w:val="28"/>
        </w:rPr>
        <w:t>
      _______________________________ (сомасы санмен және жазумен) тең</w:t>
      </w:r>
    </w:p>
    <w:bookmarkEnd w:id="4348"/>
    <w:bookmarkStart w:name="z4830" w:id="4349"/>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4349"/>
    <w:bookmarkStart w:name="z4831" w:id="4350"/>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4350"/>
    <w:bookmarkStart w:name="z4832" w:id="4351"/>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4351"/>
    <w:bookmarkStart w:name="z4833" w:id="4352"/>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w:t>
      </w:r>
    </w:p>
    <w:bookmarkEnd w:id="4352"/>
    <w:bookmarkStart w:name="z4834" w:id="4353"/>
    <w:p>
      <w:pPr>
        <w:spacing w:after="0"/>
        <w:ind w:left="0"/>
        <w:jc w:val="both"/>
      </w:pPr>
      <w:r>
        <w:rPr>
          <w:rFonts w:ascii="Times New Roman"/>
          <w:b w:val="false"/>
          <w:i w:val="false"/>
          <w:color w:val="000000"/>
          <w:sz w:val="28"/>
        </w:rPr>
        <w:t>
      мен міндеттер Қазақстан Республикасының заңнамасымен реттеледі.</w:t>
      </w:r>
    </w:p>
    <w:bookmarkEnd w:id="4353"/>
    <w:bookmarkStart w:name="z4835" w:id="4354"/>
    <w:p>
      <w:pPr>
        <w:spacing w:after="0"/>
        <w:ind w:left="0"/>
        <w:jc w:val="both"/>
      </w:pPr>
      <w:r>
        <w:rPr>
          <w:rFonts w:ascii="Times New Roman"/>
          <w:b w:val="false"/>
          <w:i w:val="false"/>
          <w:color w:val="000000"/>
          <w:sz w:val="28"/>
        </w:rPr>
        <w:t>
      Кепілгерлердің қолы/электронды-сандық күні және мекенжайы</w:t>
      </w:r>
    </w:p>
    <w:bookmarkEnd w:id="4354"/>
    <w:bookmarkStart w:name="z4836" w:id="4355"/>
    <w:p>
      <w:pPr>
        <w:spacing w:after="0"/>
        <w:ind w:left="0"/>
        <w:jc w:val="both"/>
      </w:pPr>
      <w:r>
        <w:rPr>
          <w:rFonts w:ascii="Times New Roman"/>
          <w:b w:val="false"/>
          <w:i w:val="false"/>
          <w:color w:val="000000"/>
          <w:sz w:val="28"/>
        </w:rPr>
        <w:t>
      қолтаңбасы, мөрі (қағаз тасығышта)</w:t>
      </w:r>
    </w:p>
    <w:bookmarkEnd w:id="4355"/>
    <w:bookmarkStart w:name="z4837" w:id="4356"/>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bookmarkEnd w:id="4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bl>
    <w:bookmarkStart w:name="z4838" w:id="4357"/>
    <w:p>
      <w:pPr>
        <w:spacing w:after="0"/>
        <w:ind w:left="0"/>
        <w:jc w:val="left"/>
      </w:pPr>
      <w:r>
        <w:rPr>
          <w:rFonts w:ascii="Times New Roman"/>
          <w:b/>
          <w:i w:val="false"/>
          <w:color w:val="000000"/>
        </w:rPr>
        <w:t xml:space="preserve"> Келісу комиссиясы отырысының </w:t>
      </w:r>
    </w:p>
    <w:bookmarkEnd w:id="4357"/>
    <w:bookmarkStart w:name="z4839" w:id="4358"/>
    <w:p>
      <w:pPr>
        <w:spacing w:after="0"/>
        <w:ind w:left="0"/>
        <w:jc w:val="left"/>
      </w:pPr>
      <w:r>
        <w:rPr>
          <w:rFonts w:ascii="Times New Roman"/>
          <w:b/>
          <w:i w:val="false"/>
          <w:color w:val="000000"/>
        </w:rPr>
        <w:t xml:space="preserve"> № ____ хаттамасы </w:t>
      </w:r>
    </w:p>
    <w:bookmarkEnd w:id="4358"/>
    <w:bookmarkStart w:name="z4840" w:id="4359"/>
    <w:p>
      <w:pPr>
        <w:spacing w:after="0"/>
        <w:ind w:left="0"/>
        <w:jc w:val="left"/>
      </w:pPr>
      <w:r>
        <w:rPr>
          <w:rFonts w:ascii="Times New Roman"/>
          <w:b/>
          <w:i w:val="false"/>
          <w:color w:val="000000"/>
        </w:rPr>
        <w:t xml:space="preserve"> қала                         "__" _______ 20 жыл</w:t>
      </w:r>
    </w:p>
    <w:bookmarkEnd w:id="4359"/>
    <w:bookmarkStart w:name="z4841" w:id="4360"/>
    <w:p>
      <w:pPr>
        <w:spacing w:after="0"/>
        <w:ind w:left="0"/>
        <w:jc w:val="both"/>
      </w:pPr>
      <w:r>
        <w:rPr>
          <w:rFonts w:ascii="Times New Roman"/>
          <w:b w:val="false"/>
          <w:i w:val="false"/>
          <w:color w:val="000000"/>
          <w:sz w:val="28"/>
        </w:rPr>
        <w:t>
      ҚАТЫСҚАНДАР:</w:t>
      </w:r>
    </w:p>
    <w:bookmarkEnd w:id="4360"/>
    <w:bookmarkStart w:name="z4842" w:id="4361"/>
    <w:p>
      <w:pPr>
        <w:spacing w:after="0"/>
        <w:ind w:left="0"/>
        <w:jc w:val="both"/>
      </w:pPr>
      <w:r>
        <w:rPr>
          <w:rFonts w:ascii="Times New Roman"/>
          <w:b w:val="false"/>
          <w:i w:val="false"/>
          <w:color w:val="000000"/>
          <w:sz w:val="28"/>
        </w:rPr>
        <w:t xml:space="preserve">
      Келісу комиссиясының төрағасы: _____________________________________ </w:t>
      </w:r>
    </w:p>
    <w:bookmarkEnd w:id="4361"/>
    <w:bookmarkStart w:name="z4843" w:id="4362"/>
    <w:p>
      <w:pPr>
        <w:spacing w:after="0"/>
        <w:ind w:left="0"/>
        <w:jc w:val="both"/>
      </w:pPr>
      <w:r>
        <w:rPr>
          <w:rFonts w:ascii="Times New Roman"/>
          <w:b w:val="false"/>
          <w:i w:val="false"/>
          <w:color w:val="000000"/>
          <w:sz w:val="28"/>
        </w:rPr>
        <w:t xml:space="preserve">
      (тегі, аты, әкесінің аты (бар болса), лауазымы) </w:t>
      </w:r>
    </w:p>
    <w:bookmarkEnd w:id="4362"/>
    <w:bookmarkStart w:name="z4844" w:id="4363"/>
    <w:p>
      <w:pPr>
        <w:spacing w:after="0"/>
        <w:ind w:left="0"/>
        <w:jc w:val="both"/>
      </w:pPr>
      <w:r>
        <w:rPr>
          <w:rFonts w:ascii="Times New Roman"/>
          <w:b w:val="false"/>
          <w:i w:val="false"/>
          <w:color w:val="000000"/>
          <w:sz w:val="28"/>
        </w:rPr>
        <w:t xml:space="preserve">
      Келісу комиссиясының мүшелері: ___________________________________________ </w:t>
      </w:r>
    </w:p>
    <w:bookmarkEnd w:id="4363"/>
    <w:bookmarkStart w:name="z4845" w:id="4364"/>
    <w:p>
      <w:pPr>
        <w:spacing w:after="0"/>
        <w:ind w:left="0"/>
        <w:jc w:val="both"/>
      </w:pPr>
      <w:r>
        <w:rPr>
          <w:rFonts w:ascii="Times New Roman"/>
          <w:b w:val="false"/>
          <w:i w:val="false"/>
          <w:color w:val="000000"/>
          <w:sz w:val="28"/>
        </w:rPr>
        <w:t xml:space="preserve">
      (тегі, аты, әкесінің аты (бар болса), лауазымы) ________________________________ </w:t>
      </w:r>
    </w:p>
    <w:bookmarkEnd w:id="4364"/>
    <w:bookmarkStart w:name="z4846" w:id="4365"/>
    <w:p>
      <w:pPr>
        <w:spacing w:after="0"/>
        <w:ind w:left="0"/>
        <w:jc w:val="both"/>
      </w:pPr>
      <w:r>
        <w:rPr>
          <w:rFonts w:ascii="Times New Roman"/>
          <w:b w:val="false"/>
          <w:i w:val="false"/>
          <w:color w:val="000000"/>
          <w:sz w:val="28"/>
        </w:rPr>
        <w:t xml:space="preserve">
      ____________________________________________ </w:t>
      </w:r>
    </w:p>
    <w:bookmarkEnd w:id="4365"/>
    <w:bookmarkStart w:name="z4847" w:id="4366"/>
    <w:p>
      <w:pPr>
        <w:spacing w:after="0"/>
        <w:ind w:left="0"/>
        <w:jc w:val="both"/>
      </w:pPr>
      <w:r>
        <w:rPr>
          <w:rFonts w:ascii="Times New Roman"/>
          <w:b w:val="false"/>
          <w:i w:val="false"/>
          <w:color w:val="000000"/>
          <w:sz w:val="28"/>
        </w:rPr>
        <w:t>
      (тегі, аты, әкесінің аты (бар болса), лауазымы)</w:t>
      </w:r>
    </w:p>
    <w:bookmarkEnd w:id="4366"/>
    <w:bookmarkStart w:name="z4848" w:id="4367"/>
    <w:p>
      <w:pPr>
        <w:spacing w:after="0"/>
        <w:ind w:left="0"/>
        <w:jc w:val="both"/>
      </w:pPr>
      <w:r>
        <w:rPr>
          <w:rFonts w:ascii="Times New Roman"/>
          <w:b w:val="false"/>
          <w:i w:val="false"/>
          <w:color w:val="000000"/>
          <w:sz w:val="28"/>
        </w:rPr>
        <w:t xml:space="preserve">
      __________________________________________________________________________ </w:t>
      </w:r>
    </w:p>
    <w:bookmarkEnd w:id="4367"/>
    <w:bookmarkStart w:name="z4849" w:id="4368"/>
    <w:p>
      <w:pPr>
        <w:spacing w:after="0"/>
        <w:ind w:left="0"/>
        <w:jc w:val="both"/>
      </w:pPr>
      <w:r>
        <w:rPr>
          <w:rFonts w:ascii="Times New Roman"/>
          <w:b w:val="false"/>
          <w:i w:val="false"/>
          <w:color w:val="000000"/>
          <w:sz w:val="28"/>
        </w:rPr>
        <w:t xml:space="preserve">
      (тегі, аты, әкесінің аты (бар болса), лауазымы) Келісу комиссисының хатшысы: </w:t>
      </w:r>
    </w:p>
    <w:bookmarkEnd w:id="4368"/>
    <w:bookmarkStart w:name="z4850" w:id="4369"/>
    <w:p>
      <w:pPr>
        <w:spacing w:after="0"/>
        <w:ind w:left="0"/>
        <w:jc w:val="both"/>
      </w:pPr>
      <w:r>
        <w:rPr>
          <w:rFonts w:ascii="Times New Roman"/>
          <w:b w:val="false"/>
          <w:i w:val="false"/>
          <w:color w:val="000000"/>
          <w:sz w:val="28"/>
        </w:rPr>
        <w:t xml:space="preserve">
      ________________________________________ </w:t>
      </w:r>
    </w:p>
    <w:bookmarkEnd w:id="4369"/>
    <w:bookmarkStart w:name="z4851" w:id="4370"/>
    <w:p>
      <w:pPr>
        <w:spacing w:after="0"/>
        <w:ind w:left="0"/>
        <w:jc w:val="both"/>
      </w:pPr>
      <w:r>
        <w:rPr>
          <w:rFonts w:ascii="Times New Roman"/>
          <w:b w:val="false"/>
          <w:i w:val="false"/>
          <w:color w:val="000000"/>
          <w:sz w:val="28"/>
        </w:rPr>
        <w:t xml:space="preserve">
      (тегі, аты, әкесінің аты (бар болса), лауазымы) </w:t>
      </w:r>
    </w:p>
    <w:bookmarkEnd w:id="4370"/>
    <w:bookmarkStart w:name="z4852" w:id="4371"/>
    <w:p>
      <w:pPr>
        <w:spacing w:after="0"/>
        <w:ind w:left="0"/>
        <w:jc w:val="both"/>
      </w:pPr>
      <w:r>
        <w:rPr>
          <w:rFonts w:ascii="Times New Roman"/>
          <w:b w:val="false"/>
          <w:i w:val="false"/>
          <w:color w:val="000000"/>
          <w:sz w:val="28"/>
        </w:rPr>
        <w:t xml:space="preserve">
      ШАҚЫРЫЛҒАНДАР: </w:t>
      </w:r>
    </w:p>
    <w:bookmarkEnd w:id="4371"/>
    <w:bookmarkStart w:name="z4853" w:id="4372"/>
    <w:p>
      <w:pPr>
        <w:spacing w:after="0"/>
        <w:ind w:left="0"/>
        <w:jc w:val="both"/>
      </w:pPr>
      <w:r>
        <w:rPr>
          <w:rFonts w:ascii="Times New Roman"/>
          <w:b w:val="false"/>
          <w:i w:val="false"/>
          <w:color w:val="000000"/>
          <w:sz w:val="28"/>
        </w:rPr>
        <w:t xml:space="preserve">
      _______________________________________________________________ </w:t>
      </w:r>
    </w:p>
    <w:bookmarkEnd w:id="4372"/>
    <w:bookmarkStart w:name="z4854" w:id="4373"/>
    <w:p>
      <w:pPr>
        <w:spacing w:after="0"/>
        <w:ind w:left="0"/>
        <w:jc w:val="both"/>
      </w:pPr>
      <w:r>
        <w:rPr>
          <w:rFonts w:ascii="Times New Roman"/>
          <w:b w:val="false"/>
          <w:i w:val="false"/>
          <w:color w:val="000000"/>
          <w:sz w:val="28"/>
        </w:rPr>
        <w:t>
      (тегі, аты, әкесінің аты (бар болса) көрсетіледі, шақырылған тұлғалардың лауазымы)</w:t>
      </w:r>
    </w:p>
    <w:bookmarkEnd w:id="4373"/>
    <w:bookmarkStart w:name="z4855" w:id="4374"/>
    <w:p>
      <w:pPr>
        <w:spacing w:after="0"/>
        <w:ind w:left="0"/>
        <w:jc w:val="both"/>
      </w:pPr>
      <w:r>
        <w:rPr>
          <w:rFonts w:ascii="Times New Roman"/>
          <w:b w:val="false"/>
          <w:i w:val="false"/>
          <w:color w:val="000000"/>
          <w:sz w:val="28"/>
        </w:rPr>
        <w:t xml:space="preserve">
      Өтініш ________________________________________________________ </w:t>
      </w:r>
    </w:p>
    <w:bookmarkEnd w:id="4374"/>
    <w:bookmarkStart w:name="z4856" w:id="4375"/>
    <w:p>
      <w:pPr>
        <w:spacing w:after="0"/>
        <w:ind w:left="0"/>
        <w:jc w:val="both"/>
      </w:pPr>
      <w:r>
        <w:rPr>
          <w:rFonts w:ascii="Times New Roman"/>
          <w:b w:val="false"/>
          <w:i w:val="false"/>
          <w:color w:val="000000"/>
          <w:sz w:val="28"/>
        </w:rPr>
        <w:t xml:space="preserve">
      (сатып алу қорытындылары туралы хаттаманың және хабарламаның нөмірі мен күні көрсетіледі) </w:t>
      </w:r>
    </w:p>
    <w:bookmarkEnd w:id="4375"/>
    <w:bookmarkStart w:name="z4857" w:id="4376"/>
    <w:p>
      <w:pPr>
        <w:spacing w:after="0"/>
        <w:ind w:left="0"/>
        <w:jc w:val="both"/>
      </w:pPr>
      <w:r>
        <w:rPr>
          <w:rFonts w:ascii="Times New Roman"/>
          <w:b w:val="false"/>
          <w:i w:val="false"/>
          <w:color w:val="000000"/>
          <w:sz w:val="28"/>
        </w:rPr>
        <w:t xml:space="preserve">
      Тапсырыс берушінің атауы </w:t>
      </w:r>
    </w:p>
    <w:bookmarkEnd w:id="4376"/>
    <w:bookmarkStart w:name="z4858" w:id="4377"/>
    <w:p>
      <w:pPr>
        <w:spacing w:after="0"/>
        <w:ind w:left="0"/>
        <w:jc w:val="both"/>
      </w:pPr>
      <w:r>
        <w:rPr>
          <w:rFonts w:ascii="Times New Roman"/>
          <w:b w:val="false"/>
          <w:i w:val="false"/>
          <w:color w:val="000000"/>
          <w:sz w:val="28"/>
        </w:rPr>
        <w:t xml:space="preserve">
      ______________________________________________________________. </w:t>
      </w:r>
    </w:p>
    <w:bookmarkEnd w:id="4377"/>
    <w:bookmarkStart w:name="z4859" w:id="4378"/>
    <w:p>
      <w:pPr>
        <w:spacing w:after="0"/>
        <w:ind w:left="0"/>
        <w:jc w:val="both"/>
      </w:pPr>
      <w:r>
        <w:rPr>
          <w:rFonts w:ascii="Times New Roman"/>
          <w:b w:val="false"/>
          <w:i w:val="false"/>
          <w:color w:val="000000"/>
          <w:sz w:val="28"/>
        </w:rPr>
        <w:t xml:space="preserve">
      Қатысқан келісу комиссиясының мүшелерінің саны: _____. </w:t>
      </w:r>
    </w:p>
    <w:bookmarkEnd w:id="4378"/>
    <w:bookmarkStart w:name="z4860" w:id="4379"/>
    <w:p>
      <w:pPr>
        <w:spacing w:after="0"/>
        <w:ind w:left="0"/>
        <w:jc w:val="both"/>
      </w:pPr>
      <w:r>
        <w:rPr>
          <w:rFonts w:ascii="Times New Roman"/>
          <w:b w:val="false"/>
          <w:i w:val="false"/>
          <w:color w:val="000000"/>
          <w:sz w:val="28"/>
        </w:rPr>
        <w:t>
      Келісу комиссиясы мүшелерінің дауыс беру қорытындылары:</w:t>
      </w:r>
    </w:p>
    <w:bookmarkEnd w:id="4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 келісу комиссия мүшесінің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 (қолдаймын/қарсымын)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шығарудан бас тарту (қолдаймын/қарсымын)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1" w:id="4380"/>
    <w:p>
      <w:pPr>
        <w:spacing w:after="0"/>
        <w:ind w:left="0"/>
        <w:jc w:val="both"/>
      </w:pPr>
      <w:r>
        <w:rPr>
          <w:rFonts w:ascii="Times New Roman"/>
          <w:b w:val="false"/>
          <w:i w:val="false"/>
          <w:color w:val="000000"/>
          <w:sz w:val="28"/>
        </w:rPr>
        <w:t xml:space="preserve">
      Келісу комиссиясының дауыс беру нәтижелері негізінде қабылданған </w:t>
      </w:r>
    </w:p>
    <w:bookmarkEnd w:id="4380"/>
    <w:bookmarkStart w:name="z4862" w:id="4381"/>
    <w:p>
      <w:pPr>
        <w:spacing w:after="0"/>
        <w:ind w:left="0"/>
        <w:jc w:val="both"/>
      </w:pPr>
      <w:r>
        <w:rPr>
          <w:rFonts w:ascii="Times New Roman"/>
          <w:b w:val="false"/>
          <w:i w:val="false"/>
          <w:color w:val="000000"/>
          <w:sz w:val="28"/>
        </w:rPr>
        <w:t xml:space="preserve">
      ШЕШІМ: </w:t>
      </w:r>
    </w:p>
    <w:bookmarkEnd w:id="4381"/>
    <w:bookmarkStart w:name="z4863" w:id="4382"/>
    <w:p>
      <w:pPr>
        <w:spacing w:after="0"/>
        <w:ind w:left="0"/>
        <w:jc w:val="both"/>
      </w:pPr>
      <w:r>
        <w:rPr>
          <w:rFonts w:ascii="Times New Roman"/>
          <w:b w:val="false"/>
          <w:i w:val="false"/>
          <w:color w:val="000000"/>
          <w:sz w:val="28"/>
        </w:rPr>
        <w:t xml:space="preserve">
      _______________________________________________________________ </w:t>
      </w:r>
    </w:p>
    <w:bookmarkEnd w:id="4382"/>
    <w:bookmarkStart w:name="z4864" w:id="4383"/>
    <w:p>
      <w:pPr>
        <w:spacing w:after="0"/>
        <w:ind w:left="0"/>
        <w:jc w:val="both"/>
      </w:pPr>
      <w:r>
        <w:rPr>
          <w:rFonts w:ascii="Times New Roman"/>
          <w:b w:val="false"/>
          <w:i w:val="false"/>
          <w:color w:val="000000"/>
          <w:sz w:val="28"/>
        </w:rPr>
        <w:t xml:space="preserve">
      (әлеуетті өнім берушіні сатып алуға жосықсыз қатысушылардың тізілімінен шығару </w:t>
      </w:r>
    </w:p>
    <w:bookmarkEnd w:id="4383"/>
    <w:bookmarkStart w:name="z4865" w:id="4384"/>
    <w:p>
      <w:pPr>
        <w:spacing w:after="0"/>
        <w:ind w:left="0"/>
        <w:jc w:val="both"/>
      </w:pPr>
      <w:r>
        <w:rPr>
          <w:rFonts w:ascii="Times New Roman"/>
          <w:b w:val="false"/>
          <w:i w:val="false"/>
          <w:color w:val="000000"/>
          <w:sz w:val="28"/>
        </w:rPr>
        <w:t xml:space="preserve">
      туралы не осындай шешім қабылдауды негіздей отырып, әлеуетті өнім берушіні сатып </w:t>
      </w:r>
    </w:p>
    <w:bookmarkEnd w:id="4384"/>
    <w:bookmarkStart w:name="z4866" w:id="4385"/>
    <w:p>
      <w:pPr>
        <w:spacing w:after="0"/>
        <w:ind w:left="0"/>
        <w:jc w:val="both"/>
      </w:pPr>
      <w:r>
        <w:rPr>
          <w:rFonts w:ascii="Times New Roman"/>
          <w:b w:val="false"/>
          <w:i w:val="false"/>
          <w:color w:val="000000"/>
          <w:sz w:val="28"/>
        </w:rPr>
        <w:t xml:space="preserve">
      алуға жосықсыз қатысушылардың тізілімінен шығарудан бас тарту туралы) </w:t>
      </w:r>
    </w:p>
    <w:bookmarkEnd w:id="4385"/>
    <w:bookmarkStart w:name="z4867" w:id="4386"/>
    <w:p>
      <w:pPr>
        <w:spacing w:after="0"/>
        <w:ind w:left="0"/>
        <w:jc w:val="both"/>
      </w:pPr>
      <w:r>
        <w:rPr>
          <w:rFonts w:ascii="Times New Roman"/>
          <w:b w:val="false"/>
          <w:i w:val="false"/>
          <w:color w:val="000000"/>
          <w:sz w:val="28"/>
        </w:rPr>
        <w:t xml:space="preserve">
      Келісу комиссиясының төрағасы: </w:t>
      </w:r>
    </w:p>
    <w:bookmarkEnd w:id="4386"/>
    <w:bookmarkStart w:name="z4868" w:id="4387"/>
    <w:p>
      <w:pPr>
        <w:spacing w:after="0"/>
        <w:ind w:left="0"/>
        <w:jc w:val="both"/>
      </w:pPr>
      <w:r>
        <w:rPr>
          <w:rFonts w:ascii="Times New Roman"/>
          <w:b w:val="false"/>
          <w:i w:val="false"/>
          <w:color w:val="000000"/>
          <w:sz w:val="28"/>
        </w:rPr>
        <w:t xml:space="preserve">
      _________________________________________________________________ </w:t>
      </w:r>
    </w:p>
    <w:bookmarkEnd w:id="4387"/>
    <w:bookmarkStart w:name="z4869" w:id="4388"/>
    <w:p>
      <w:pPr>
        <w:spacing w:after="0"/>
        <w:ind w:left="0"/>
        <w:jc w:val="both"/>
      </w:pPr>
      <w:r>
        <w:rPr>
          <w:rFonts w:ascii="Times New Roman"/>
          <w:b w:val="false"/>
          <w:i w:val="false"/>
          <w:color w:val="000000"/>
          <w:sz w:val="28"/>
        </w:rPr>
        <w:t xml:space="preserve">
      (қолы)                   (тегі, аты, әкесінің аты (бар болса)) </w:t>
      </w:r>
    </w:p>
    <w:bookmarkEnd w:id="4388"/>
    <w:bookmarkStart w:name="z4870" w:id="4389"/>
    <w:p>
      <w:pPr>
        <w:spacing w:after="0"/>
        <w:ind w:left="0"/>
        <w:jc w:val="both"/>
      </w:pPr>
      <w:r>
        <w:rPr>
          <w:rFonts w:ascii="Times New Roman"/>
          <w:b w:val="false"/>
          <w:i w:val="false"/>
          <w:color w:val="000000"/>
          <w:sz w:val="28"/>
        </w:rPr>
        <w:t xml:space="preserve">
      Келісу комиссиясының мұшесі: </w:t>
      </w:r>
    </w:p>
    <w:bookmarkEnd w:id="4389"/>
    <w:bookmarkStart w:name="z4871" w:id="4390"/>
    <w:p>
      <w:pPr>
        <w:spacing w:after="0"/>
        <w:ind w:left="0"/>
        <w:jc w:val="both"/>
      </w:pPr>
      <w:r>
        <w:rPr>
          <w:rFonts w:ascii="Times New Roman"/>
          <w:b w:val="false"/>
          <w:i w:val="false"/>
          <w:color w:val="000000"/>
          <w:sz w:val="28"/>
        </w:rPr>
        <w:t xml:space="preserve">
      ________________________________________________________________ </w:t>
      </w:r>
    </w:p>
    <w:bookmarkEnd w:id="4390"/>
    <w:bookmarkStart w:name="z4872" w:id="4391"/>
    <w:p>
      <w:pPr>
        <w:spacing w:after="0"/>
        <w:ind w:left="0"/>
        <w:jc w:val="both"/>
      </w:pPr>
      <w:r>
        <w:rPr>
          <w:rFonts w:ascii="Times New Roman"/>
          <w:b w:val="false"/>
          <w:i w:val="false"/>
          <w:color w:val="000000"/>
          <w:sz w:val="28"/>
        </w:rPr>
        <w:t xml:space="preserve">
      (қолы)                   (тегі, аты, әкесінің аты (бар болса)) </w:t>
      </w:r>
    </w:p>
    <w:bookmarkEnd w:id="4391"/>
    <w:bookmarkStart w:name="z4873" w:id="4392"/>
    <w:p>
      <w:pPr>
        <w:spacing w:after="0"/>
        <w:ind w:left="0"/>
        <w:jc w:val="both"/>
      </w:pPr>
      <w:r>
        <w:rPr>
          <w:rFonts w:ascii="Times New Roman"/>
          <w:b w:val="false"/>
          <w:i w:val="false"/>
          <w:color w:val="000000"/>
          <w:sz w:val="28"/>
        </w:rPr>
        <w:t xml:space="preserve">
      _______________________________________________________________ </w:t>
      </w:r>
    </w:p>
    <w:bookmarkEnd w:id="4392"/>
    <w:bookmarkStart w:name="z4874" w:id="4393"/>
    <w:p>
      <w:pPr>
        <w:spacing w:after="0"/>
        <w:ind w:left="0"/>
        <w:jc w:val="both"/>
      </w:pPr>
      <w:r>
        <w:rPr>
          <w:rFonts w:ascii="Times New Roman"/>
          <w:b w:val="false"/>
          <w:i w:val="false"/>
          <w:color w:val="000000"/>
          <w:sz w:val="28"/>
        </w:rPr>
        <w:t xml:space="preserve">
      (қолы)                   (тегі, аты, әкесінің аты (бар болса)) </w:t>
      </w:r>
    </w:p>
    <w:bookmarkEnd w:id="4393"/>
    <w:bookmarkStart w:name="z4875" w:id="4394"/>
    <w:p>
      <w:pPr>
        <w:spacing w:after="0"/>
        <w:ind w:left="0"/>
        <w:jc w:val="both"/>
      </w:pPr>
      <w:r>
        <w:rPr>
          <w:rFonts w:ascii="Times New Roman"/>
          <w:b w:val="false"/>
          <w:i w:val="false"/>
          <w:color w:val="000000"/>
          <w:sz w:val="28"/>
        </w:rPr>
        <w:t xml:space="preserve">
      Келісу комиссиясының хатшысы: </w:t>
      </w:r>
    </w:p>
    <w:bookmarkEnd w:id="4394"/>
    <w:bookmarkStart w:name="z4876" w:id="4395"/>
    <w:p>
      <w:pPr>
        <w:spacing w:after="0"/>
        <w:ind w:left="0"/>
        <w:jc w:val="both"/>
      </w:pPr>
      <w:r>
        <w:rPr>
          <w:rFonts w:ascii="Times New Roman"/>
          <w:b w:val="false"/>
          <w:i w:val="false"/>
          <w:color w:val="000000"/>
          <w:sz w:val="28"/>
        </w:rPr>
        <w:t xml:space="preserve">
      ________________________________________________________________ </w:t>
      </w:r>
    </w:p>
    <w:bookmarkEnd w:id="4395"/>
    <w:bookmarkStart w:name="z4877" w:id="4396"/>
    <w:p>
      <w:pPr>
        <w:spacing w:after="0"/>
        <w:ind w:left="0"/>
        <w:jc w:val="both"/>
      </w:pPr>
      <w:r>
        <w:rPr>
          <w:rFonts w:ascii="Times New Roman"/>
          <w:b w:val="false"/>
          <w:i w:val="false"/>
          <w:color w:val="000000"/>
          <w:sz w:val="28"/>
        </w:rPr>
        <w:t>
      (қолы)                   (тегі, аты, әкесінің аты (бар болса))</w:t>
      </w:r>
    </w:p>
    <w:bookmarkEnd w:id="4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