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fb3b" w14:textId="4cdf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26 қарашадағы № 611-НҚ бұйрығы. Қазақстан Республикасының Әділет министрлігінде 2021 жылғы 4 желтоқсанда № 25549 болып тіркелді. Күші жойылды - Қазақстан Республикасы Сауда және интеграция министрінің м.а. 2022 жылғы 1 тамыздағы № 314-НҚ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01.08.2022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12730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"Индустриялық-инновациялық қызмет субъектілерінің отандық өңделген тауарларды, сондай-ақ ақпараттық-коммуникациялық көрсетілетін қызметтерді ілгерілету бойынша шығындарының бір бөлігін өтеу қағидаларын, отандық өңделген тауарлардың, сондай-ақ оларды ілгерілету бойынша шығындары ішінара өтелетін ақпараттық-коммуникациялық көрсетілетін қызметтердің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мынадай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102-бабы</w:t>
      </w:r>
      <w:r>
        <w:rPr>
          <w:rFonts w:ascii="Times New Roman"/>
          <w:b w:val="false"/>
          <w:i w:val="false"/>
          <w:color w:val="000000"/>
          <w:sz w:val="28"/>
        </w:rPr>
        <w:t xml:space="preserve"> 2-тармағының 7) және 8) тармақшаларына сәйкес 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5"/>
    <w:p>
      <w:pPr>
        <w:spacing w:after="0"/>
        <w:ind w:left="0"/>
        <w:jc w:val="both"/>
      </w:pPr>
      <w:r>
        <w:rPr>
          <w:rFonts w:ascii="Times New Roman"/>
          <w:b w:val="false"/>
          <w:i w:val="false"/>
          <w:color w:val="000000"/>
          <w:sz w:val="28"/>
        </w:rPr>
        <w:t>
      "1. Бекітілсін:</w:t>
      </w:r>
    </w:p>
    <w:bookmarkEnd w:id="5"/>
    <w:bookmarkStart w:name="z9" w:id="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индустриялық-инновациялық қызмет субъектілерінің отандық өңделген тауарларды, сондай-ақ ақпараттық-коммуникациялық көрсетілетін қызметтерді ілгерілету бойынша шығындарының бір бөлігін өтеу қағидалары;</w:t>
      </w:r>
    </w:p>
    <w:bookmarkEnd w:id="6"/>
    <w:bookmarkStart w:name="z10"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оларды ілгерілету бойынша шығындар ішінара өтелетін отандық өңделген тауарлардың, сондай-ақ ақпараттық-коммуникациялық көрсетілетін қызметтердің тізбесі;</w:t>
      </w:r>
    </w:p>
    <w:bookmarkEnd w:id="7"/>
    <w:bookmarkStart w:name="z11" w:id="8"/>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оларды ілгерілету бойынша шығындар ішінара өтелетін отандық ақпараттық-коммуникациялық көрсетілетін қызметтердің тізбесі.".</w:t>
      </w:r>
    </w:p>
    <w:bookmarkEnd w:id="8"/>
    <w:bookmarkStart w:name="z12"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10"/>
    <w:bookmarkStart w:name="z14" w:id="11"/>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даму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"КЕЛІСІЛДІ"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Цифрлық даму, инновациялар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қарашадағы № 1128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21" w:id="16"/>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 1-тарау. Жалпы ережелер</w:t>
      </w:r>
    </w:p>
    <w:bookmarkEnd w:id="16"/>
    <w:bookmarkStart w:name="z22" w:id="17"/>
    <w:p>
      <w:pPr>
        <w:spacing w:after="0"/>
        <w:ind w:left="0"/>
        <w:jc w:val="both"/>
      </w:pPr>
      <w:r>
        <w:rPr>
          <w:rFonts w:ascii="Times New Roman"/>
          <w:b w:val="false"/>
          <w:i w:val="false"/>
          <w:color w:val="000000"/>
          <w:sz w:val="28"/>
        </w:rPr>
        <w:t xml:space="preserve">
      1. Осы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 (бұдан әрі - Қағидалар) Қазақстан Республикасы Кәсіпкерлік кодексінің (бұдан әрі - Кодекс) </w:t>
      </w:r>
      <w:r>
        <w:rPr>
          <w:rFonts w:ascii="Times New Roman"/>
          <w:b w:val="false"/>
          <w:i w:val="false"/>
          <w:color w:val="000000"/>
          <w:sz w:val="28"/>
        </w:rPr>
        <w:t>102-бабы</w:t>
      </w:r>
      <w:r>
        <w:rPr>
          <w:rFonts w:ascii="Times New Roman"/>
          <w:b w:val="false"/>
          <w:i w:val="false"/>
          <w:color w:val="000000"/>
          <w:sz w:val="28"/>
        </w:rPr>
        <w:t xml:space="preserve"> 2-тармағының 7) және 8) тармақшаларына сәйкес әзірленді және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тәртібін айқындайды.</w:t>
      </w:r>
    </w:p>
    <w:bookmarkEnd w:id="17"/>
    <w:bookmarkStart w:name="z23" w:id="18"/>
    <w:p>
      <w:pPr>
        <w:spacing w:after="0"/>
        <w:ind w:left="0"/>
        <w:jc w:val="both"/>
      </w:pPr>
      <w:r>
        <w:rPr>
          <w:rFonts w:ascii="Times New Roman"/>
          <w:b w:val="false"/>
          <w:i w:val="false"/>
          <w:color w:val="000000"/>
          <w:sz w:val="28"/>
        </w:rPr>
        <w:t>
      2. Шығындардың бір бөлігін өтеу отандық өңделген тауарларды өндіретін индустриялық-инновациялық қызмет субъектісіне (не оның еншілес компаниясына, өндірілген өнімді өткізетін ресми өкілге (дистрибьютерге/трейдерге) немесе ауыл шаруашылығы өндірістік кооперативіне немесе ақпараттық-коммуникациялық қызметтер көрсететін (бұдан әрі – өтініш беруші) оларды ілгерілету бойынша шығындар ішінара өтелетін отандық өңделген тауарлар мен ақпараттық-коммуникациялық қызметтер тізбесі негізінде және осы мақсаттарға ағымдағы қаржы жылына арналған республикалық бюджетте көзделген қаражат шегінде жүзеге асырылады.</w:t>
      </w:r>
    </w:p>
    <w:bookmarkEnd w:id="18"/>
    <w:bookmarkStart w:name="z24" w:id="19"/>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әскери және аэроғарыштық мақсаттағы тауарларды (өнімдерді), қосарланған мақсаттағы (қолданыстағы) тауарларды (өнімдерді) отандық өндірушілерді, сондай-ақ мемлекеттік-жекешелік әріптестік туралы шарт шеңберінде құрылған кәсіпкерлер, сондай-ақ өздеріне қатысты тарату, оңалту немесе банкроттық рәсімдері басталған өтініш берушілер, сондай-ақ мемлекеттік-жекешелік әріптестік саласындағы Қазақстан Республикасы заңнамасына сәйкес қызметі тоқтатыла тұрған кәспкерлерді қоспағанда) тікелей немесе жанама түрде тиесілі өтініш берушілер мемлекеттік қолдау шараларын пайдаланбайды.</w:t>
      </w:r>
    </w:p>
    <w:bookmarkEnd w:id="19"/>
    <w:bookmarkStart w:name="z25" w:id="20"/>
    <w:p>
      <w:pPr>
        <w:spacing w:after="0"/>
        <w:ind w:left="0"/>
        <w:jc w:val="both"/>
      </w:pPr>
      <w:r>
        <w:rPr>
          <w:rFonts w:ascii="Times New Roman"/>
          <w:b w:val="false"/>
          <w:i w:val="false"/>
          <w:color w:val="000000"/>
          <w:sz w:val="28"/>
        </w:rPr>
        <w:t>
      4. Өтініш беруші индустриялық-инновациялық қызмет субъектілері шығындарының бір бөлігінің өтемін алуға өтінім береді (бұдан әрі - өтінім) және оған осы Қағидаларға 1-қосымшаға сәйкес нысан бойынша құжаттарды, ақпаратты, бастапқы деректерді, есептерді, негіздемелерді қоса береді. Өтінім экспортты дамыту және ілгерілету саласындағы ұлттық даму институтына (бұдан әрі – Оператор) веб-портал арқылы электрондық түрде ұсынылады еxport.gov.kz (бұдан әрі-веб-портал) арқылы "PDF (Portable Document Format) (Портейбл Документ Формат)" электрондық форматында өтініш берушінің бірінші басшысының немесе оның міндетін атқарушы тұлғаның (бірінші басшының міндеттерін орындау туралы растайтын құжат болған кезде) электрондық цифрлық қолтаңбасымен куәландырылады.</w:t>
      </w:r>
    </w:p>
    <w:bookmarkEnd w:id="20"/>
    <w:bookmarkStart w:name="z26" w:id="21"/>
    <w:p>
      <w:pPr>
        <w:spacing w:after="0"/>
        <w:ind w:left="0"/>
        <w:jc w:val="left"/>
      </w:pPr>
      <w:r>
        <w:rPr>
          <w:rFonts w:ascii="Times New Roman"/>
          <w:b/>
          <w:i w:val="false"/>
          <w:color w:val="000000"/>
        </w:rPr>
        <w:t xml:space="preserve"> 2-тарау.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тәртібі</w:t>
      </w:r>
    </w:p>
    <w:bookmarkEnd w:id="21"/>
    <w:bookmarkStart w:name="z27" w:id="22"/>
    <w:p>
      <w:pPr>
        <w:spacing w:after="0"/>
        <w:ind w:left="0"/>
        <w:jc w:val="both"/>
      </w:pPr>
      <w:r>
        <w:rPr>
          <w:rFonts w:ascii="Times New Roman"/>
          <w:b w:val="false"/>
          <w:i w:val="false"/>
          <w:color w:val="000000"/>
          <w:sz w:val="28"/>
        </w:rPr>
        <w:t xml:space="preserve">
      5. Өтініш берушінің отандық өңделген тауарларды сыртқы нарықтарға ілгерілету бойынша шығындарының бір бөлігін өтеу мынадай түрлер бойынша жүргізіледі: </w:t>
      </w:r>
    </w:p>
    <w:bookmarkEnd w:id="22"/>
    <w:bookmarkStart w:name="z28" w:id="23"/>
    <w:p>
      <w:pPr>
        <w:spacing w:after="0"/>
        <w:ind w:left="0"/>
        <w:jc w:val="both"/>
      </w:pPr>
      <w:r>
        <w:rPr>
          <w:rFonts w:ascii="Times New Roman"/>
          <w:b w:val="false"/>
          <w:i w:val="false"/>
          <w:color w:val="000000"/>
          <w:sz w:val="28"/>
        </w:rPr>
        <w:t>
      1) шетелде тауарларды жарнамалауға байланысты шығындар:</w:t>
      </w:r>
    </w:p>
    <w:bookmarkEnd w:id="23"/>
    <w:p>
      <w:pPr>
        <w:spacing w:after="0"/>
        <w:ind w:left="0"/>
        <w:jc w:val="both"/>
      </w:pPr>
      <w:r>
        <w:rPr>
          <w:rFonts w:ascii="Times New Roman"/>
          <w:b w:val="false"/>
          <w:i w:val="false"/>
          <w:color w:val="000000"/>
          <w:sz w:val="28"/>
        </w:rPr>
        <w:t>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Start w:name="z29" w:id="24"/>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тікелей қатысуға арналған шығындар (оның ішінде онлайн форматта):</w:t>
      </w:r>
    </w:p>
    <w:bookmarkEnd w:id="24"/>
    <w:p>
      <w:pPr>
        <w:spacing w:after="0"/>
        <w:ind w:left="0"/>
        <w:jc w:val="both"/>
      </w:pPr>
      <w:r>
        <w:rPr>
          <w:rFonts w:ascii="Times New Roman"/>
          <w:b w:val="false"/>
          <w:i w:val="false"/>
          <w:color w:val="000000"/>
          <w:sz w:val="28"/>
        </w:rPr>
        <w:t>
      тіркеу жарнасын төлеуге және іс-шара шеңберінде жекелеген жабық сессияларға қатысқаны үшін қосымша жарналар;</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p>
      <w:pPr>
        <w:spacing w:after="0"/>
        <w:ind w:left="0"/>
        <w:jc w:val="both"/>
      </w:pPr>
      <w:r>
        <w:rPr>
          <w:rFonts w:ascii="Times New Roman"/>
          <w:b w:val="false"/>
          <w:i w:val="false"/>
          <w:color w:val="000000"/>
          <w:sz w:val="28"/>
        </w:rPr>
        <w:t>
      көрмелерге, форумдарға, жәрмеңкелерге, конкурстарға, конгрестерге қатысатын өтініш берушінің 2 (екі) қызметкері экономикалық сыныбымен ұшуға;</w:t>
      </w:r>
    </w:p>
    <w:p>
      <w:pPr>
        <w:spacing w:after="0"/>
        <w:ind w:left="0"/>
        <w:jc w:val="both"/>
      </w:pPr>
      <w:r>
        <w:rPr>
          <w:rFonts w:ascii="Times New Roman"/>
          <w:b w:val="false"/>
          <w:i w:val="false"/>
          <w:color w:val="000000"/>
          <w:sz w:val="28"/>
        </w:rPr>
        <w:t>
      Қазақстан Республикасы Үкіметінің 2018 жылғы 11 мамырдағы қаулысымен бекітілген Бюджет қаражаты есебінен, оның ішінде шет мемлекеттерге іссапарлар бойынша шығыстарды өтеу қағидаларына сәйкес №256 өтініш берушінің 2 (екі) қызметкерінің бес күннен аспайтын мерзімге шетелдік көрмелерге, форумдарға, жәрмеңкелерге, конкурстарға, конгрестерге қатысатын өтініш берушілердің қызметкерлеріне қонақ үй нөмірлерін жалдау жөніндегі шығыстарды өтеудің шекті сомасынан аспайтын мөлшерде осы Қағидаларға 2-қосымшада көрсетілген АҚШ долларымен және еуромен (бір қызметкерге тәулігіне) тұруына;</w:t>
      </w:r>
    </w:p>
    <w:bookmarkStart w:name="z30" w:id="25"/>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басып шығаруға байланысты шығындар;</w:t>
      </w:r>
    </w:p>
    <w:bookmarkEnd w:id="25"/>
    <w:bookmarkStart w:name="z31" w:id="26"/>
    <w:p>
      <w:pPr>
        <w:spacing w:after="0"/>
        <w:ind w:left="0"/>
        <w:jc w:val="both"/>
      </w:pPr>
      <w:r>
        <w:rPr>
          <w:rFonts w:ascii="Times New Roman"/>
          <w:b w:val="false"/>
          <w:i w:val="false"/>
          <w:color w:val="000000"/>
          <w:sz w:val="28"/>
        </w:rPr>
        <w:t>
      4) шетелде филиалдарды, өкілдіктерді, сауда алаңдарын, қойманы және сауда сөрелерін ұстауға арналған шығындар:</w:t>
      </w:r>
    </w:p>
    <w:bookmarkEnd w:id="26"/>
    <w:p>
      <w:pPr>
        <w:spacing w:after="0"/>
        <w:ind w:left="0"/>
        <w:jc w:val="both"/>
      </w:pPr>
      <w:r>
        <w:rPr>
          <w:rFonts w:ascii="Times New Roman"/>
          <w:b w:val="false"/>
          <w:i w:val="false"/>
          <w:color w:val="000000"/>
          <w:sz w:val="28"/>
        </w:rPr>
        <w:t>
      офистік үй-жайларды жалға алуға, қосалқы жалдауға ақы төлеуге;</w:t>
      </w:r>
    </w:p>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p>
      <w:pPr>
        <w:spacing w:after="0"/>
        <w:ind w:left="0"/>
        <w:jc w:val="both"/>
      </w:pPr>
      <w:r>
        <w:rPr>
          <w:rFonts w:ascii="Times New Roman"/>
          <w:b w:val="false"/>
          <w:i w:val="false"/>
          <w:color w:val="000000"/>
          <w:sz w:val="28"/>
        </w:rPr>
        <w:t>
      сауда сөрелерін жалға алу төлеміне;</w:t>
      </w:r>
    </w:p>
    <w:bookmarkStart w:name="z32" w:id="27"/>
    <w:p>
      <w:pPr>
        <w:spacing w:after="0"/>
        <w:ind w:left="0"/>
        <w:jc w:val="both"/>
      </w:pPr>
      <w:r>
        <w:rPr>
          <w:rFonts w:ascii="Times New Roman"/>
          <w:b w:val="false"/>
          <w:i w:val="false"/>
          <w:color w:val="000000"/>
          <w:sz w:val="28"/>
        </w:rPr>
        <w:t>
      5) тіркеуге байланысты рәсімдерді жүргізуге арналған шығындар:</w:t>
      </w:r>
    </w:p>
    <w:bookmarkEnd w:id="27"/>
    <w:p>
      <w:pPr>
        <w:spacing w:after="0"/>
        <w:ind w:left="0"/>
        <w:jc w:val="both"/>
      </w:pPr>
      <w:r>
        <w:rPr>
          <w:rFonts w:ascii="Times New Roman"/>
          <w:b w:val="false"/>
          <w:i w:val="false"/>
          <w:color w:val="000000"/>
          <w:sz w:val="28"/>
        </w:rPr>
        <w:t>
      шетелде тауарлық белгілер (бренд);</w:t>
      </w:r>
    </w:p>
    <w:p>
      <w:pPr>
        <w:spacing w:after="0"/>
        <w:ind w:left="0"/>
        <w:jc w:val="both"/>
      </w:pPr>
      <w:r>
        <w:rPr>
          <w:rFonts w:ascii="Times New Roman"/>
          <w:b w:val="false"/>
          <w:i w:val="false"/>
          <w:color w:val="000000"/>
          <w:sz w:val="28"/>
        </w:rPr>
        <w:t>
      электрондық сауда алаңдарында;</w:t>
      </w:r>
    </w:p>
    <w:bookmarkStart w:name="z33" w:id="28"/>
    <w:p>
      <w:pPr>
        <w:spacing w:after="0"/>
        <w:ind w:left="0"/>
        <w:jc w:val="both"/>
      </w:pPr>
      <w:r>
        <w:rPr>
          <w:rFonts w:ascii="Times New Roman"/>
          <w:b w:val="false"/>
          <w:i w:val="false"/>
          <w:color w:val="000000"/>
          <w:sz w:val="28"/>
        </w:rPr>
        <w:t>
      6) шетелде айрықша құқықтар объектілерін (франчайзинг) пайдалануға рұқсат алу рәсімдерін жүргізуге байланысты шығындар;</w:t>
      </w:r>
    </w:p>
    <w:bookmarkEnd w:id="28"/>
    <w:bookmarkStart w:name="z34" w:id="29"/>
    <w:p>
      <w:pPr>
        <w:spacing w:after="0"/>
        <w:ind w:left="0"/>
        <w:jc w:val="both"/>
      </w:pPr>
      <w:r>
        <w:rPr>
          <w:rFonts w:ascii="Times New Roman"/>
          <w:b w:val="false"/>
          <w:i w:val="false"/>
          <w:color w:val="000000"/>
          <w:sz w:val="28"/>
        </w:rPr>
        <w:t xml:space="preserve">
      7) өтініш берушінің шетелдік сертификаттаудан, аккредиттеуден, инспекциясынан өтуіне байланысты шығындар (сертификаттау, аккредиттеу, инспекциялау рәсімінен оң өткен және сертификат не растайтын құжат болғанда); </w:t>
      </w:r>
    </w:p>
    <w:bookmarkEnd w:id="29"/>
    <w:bookmarkStart w:name="z35" w:id="30"/>
    <w:p>
      <w:pPr>
        <w:spacing w:after="0"/>
        <w:ind w:left="0"/>
        <w:jc w:val="both"/>
      </w:pPr>
      <w:r>
        <w:rPr>
          <w:rFonts w:ascii="Times New Roman"/>
          <w:b w:val="false"/>
          <w:i w:val="false"/>
          <w:color w:val="000000"/>
          <w:sz w:val="28"/>
        </w:rPr>
        <w:t>
      8)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сондай-ақ сертификаттау рәсімінен өту үшін өнімнің сынама үлгілерін сынау пунктіне дейін жеткізу кезінде және кері қарай келтірілген шығындар (сертификат);</w:t>
      </w:r>
    </w:p>
    <w:bookmarkEnd w:id="30"/>
    <w:bookmarkStart w:name="z36" w:id="31"/>
    <w:p>
      <w:pPr>
        <w:spacing w:after="0"/>
        <w:ind w:left="0"/>
        <w:jc w:val="both"/>
      </w:pPr>
      <w:r>
        <w:rPr>
          <w:rFonts w:ascii="Times New Roman"/>
          <w:b w:val="false"/>
          <w:i w:val="false"/>
          <w:color w:val="000000"/>
          <w:sz w:val="28"/>
        </w:rPr>
        <w:t>
      9) автомобиль, теміржол, әуе, теңіз көлігімен тасымалдау жөніндегі және тасымалдауды ұйымдастыру жөніндегі көрсетілетін қызметтерге ақы төлеуге және тауарларды жеткізуге байланысты шығындар.</w:t>
      </w:r>
    </w:p>
    <w:bookmarkEnd w:id="31"/>
    <w:bookmarkStart w:name="z37" w:id="32"/>
    <w:p>
      <w:pPr>
        <w:spacing w:after="0"/>
        <w:ind w:left="0"/>
        <w:jc w:val="both"/>
      </w:pPr>
      <w:r>
        <w:rPr>
          <w:rFonts w:ascii="Times New Roman"/>
          <w:b w:val="false"/>
          <w:i w:val="false"/>
          <w:color w:val="000000"/>
          <w:sz w:val="28"/>
        </w:rPr>
        <w:t>
      6. Экспорттаушылардың отандық ақпараттық-коммуникациялық көрсетілетін қызметтерді (бұдан әрі – АКҚ) сыртқы нарықтарға ілгерілету жөніндегі шығындарының бір бөлігін өтеу мынадай түрлер бойынша жүргізіледі:</w:t>
      </w:r>
    </w:p>
    <w:bookmarkEnd w:id="32"/>
    <w:bookmarkStart w:name="z38" w:id="33"/>
    <w:p>
      <w:pPr>
        <w:spacing w:after="0"/>
        <w:ind w:left="0"/>
        <w:jc w:val="both"/>
      </w:pPr>
      <w:r>
        <w:rPr>
          <w:rFonts w:ascii="Times New Roman"/>
          <w:b w:val="false"/>
          <w:i w:val="false"/>
          <w:color w:val="000000"/>
          <w:sz w:val="28"/>
        </w:rPr>
        <w:t>
      1) шетелде ақпараттық-коммуникациялық көрсетілетін қызметтерді жарнамалауға байланысты шығындар:</w:t>
      </w:r>
    </w:p>
    <w:bookmarkEnd w:id="33"/>
    <w:p>
      <w:pPr>
        <w:spacing w:after="0"/>
        <w:ind w:left="0"/>
        <w:jc w:val="both"/>
      </w:pPr>
      <w:r>
        <w:rPr>
          <w:rFonts w:ascii="Times New Roman"/>
          <w:b w:val="false"/>
          <w:i w:val="false"/>
          <w:color w:val="000000"/>
          <w:sz w:val="28"/>
        </w:rPr>
        <w:t>
      әлеуметтік желілер,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p>
      <w:pPr>
        <w:spacing w:after="0"/>
        <w:ind w:left="0"/>
        <w:jc w:val="both"/>
      </w:pPr>
      <w:r>
        <w:rPr>
          <w:rFonts w:ascii="Times New Roman"/>
          <w:b w:val="false"/>
          <w:i w:val="false"/>
          <w:color w:val="000000"/>
          <w:sz w:val="28"/>
        </w:rPr>
        <w:t>
      Шетелдегі қоғамдық орындардағы жарнамаға (баннерлер, кермелер, лайт-бокстар, аудио-бейнероликтерді трансляциялау, көлік құралдарының сыртқы беттеріндегі жарнама), қоғамдық көлік салондарындағы жарнама;</w:t>
      </w:r>
    </w:p>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bookmarkStart w:name="z39" w:id="34"/>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тікелей қатысуға арналған шығындар:</w:t>
      </w:r>
    </w:p>
    <w:bookmarkEnd w:id="34"/>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қосымша жабдықтарды дайындауға (жалға алуға), монтаждауға, демонтаждауға;</w:t>
      </w:r>
    </w:p>
    <w:p>
      <w:pPr>
        <w:spacing w:after="0"/>
        <w:ind w:left="0"/>
        <w:jc w:val="both"/>
      </w:pPr>
      <w:r>
        <w:rPr>
          <w:rFonts w:ascii="Times New Roman"/>
          <w:b w:val="false"/>
          <w:i w:val="false"/>
          <w:color w:val="000000"/>
          <w:sz w:val="28"/>
        </w:rPr>
        <w:t>
      көрме алаңдарын әзірлеуге, жобалауға және ресімдеуге;</w:t>
      </w:r>
    </w:p>
    <w:p>
      <w:pPr>
        <w:spacing w:after="0"/>
        <w:ind w:left="0"/>
        <w:jc w:val="both"/>
      </w:pPr>
      <w:r>
        <w:rPr>
          <w:rFonts w:ascii="Times New Roman"/>
          <w:b w:val="false"/>
          <w:i w:val="false"/>
          <w:color w:val="000000"/>
          <w:sz w:val="28"/>
        </w:rPr>
        <w:t>
      жарнамалық-үлестірме материалдарды әзірлеуге, жобалауға, аударуға және дайындауға;</w:t>
      </w:r>
    </w:p>
    <w:p>
      <w:pPr>
        <w:spacing w:after="0"/>
        <w:ind w:left="0"/>
        <w:jc w:val="both"/>
      </w:pPr>
      <w:r>
        <w:rPr>
          <w:rFonts w:ascii="Times New Roman"/>
          <w:b w:val="false"/>
          <w:i w:val="false"/>
          <w:color w:val="000000"/>
          <w:sz w:val="28"/>
        </w:rPr>
        <w:t>
      көрмелерге, форумдарға, жәрмеңкелерге, конкурстарға, Конгрестерге қатысатын индустриялық-инновациялық қызмет субъектісінің 2 (екі) қызметкері экономикалық сыныбымен ұшуға;</w:t>
      </w:r>
    </w:p>
    <w:p>
      <w:pPr>
        <w:spacing w:after="0"/>
        <w:ind w:left="0"/>
        <w:jc w:val="both"/>
      </w:pPr>
      <w:r>
        <w:rPr>
          <w:rFonts w:ascii="Times New Roman"/>
          <w:b w:val="false"/>
          <w:i w:val="false"/>
          <w:color w:val="000000"/>
          <w:sz w:val="28"/>
        </w:rPr>
        <w:t>
      осы Қағидаларға 2-қосымшада көрсетілген шетелдік көрмелерге, форумдарға, жәрмеңкелерге, конкурстарға, конгрестерге қатысатын индустриялық-инновациялық қызмет субъектілерінің қызметкерлеріне қонақ үй нөмірлерін жалдау жөніндегі шығыстарды өтеудің шекті сомасынан аспайтын мөлшерде осы Қағидаларға 1-қосымшада көрсетілген АҚШ долларымен және еуромен (тәулігіне бір қызметкерге) индустриялық-инновациялық қызмет субъектісінің 2 (екі) қызметкерінің тұруына;</w:t>
      </w:r>
    </w:p>
    <w:bookmarkStart w:name="z40" w:id="35"/>
    <w:p>
      <w:pPr>
        <w:spacing w:after="0"/>
        <w:ind w:left="0"/>
        <w:jc w:val="both"/>
      </w:pPr>
      <w:r>
        <w:rPr>
          <w:rFonts w:ascii="Times New Roman"/>
          <w:b w:val="false"/>
          <w:i w:val="false"/>
          <w:color w:val="000000"/>
          <w:sz w:val="28"/>
        </w:rPr>
        <w:t>
      3) онлайн форматта шетелдік көрмелерге, форумдарға, жәрмеңкелерге, конкурстарға, конгрестерге қатысуға арналған шығындар:</w:t>
      </w:r>
    </w:p>
    <w:bookmarkEnd w:id="35"/>
    <w:p>
      <w:pPr>
        <w:spacing w:after="0"/>
        <w:ind w:left="0"/>
        <w:jc w:val="both"/>
      </w:pPr>
      <w:r>
        <w:rPr>
          <w:rFonts w:ascii="Times New Roman"/>
          <w:b w:val="false"/>
          <w:i w:val="false"/>
          <w:color w:val="000000"/>
          <w:sz w:val="28"/>
        </w:rPr>
        <w:t>
      іс-шара шеңберінде жекелеген жабық сессияларға қатысу үшін тіркеу жарнасын және қосымша жарналарды төлеуге;</w:t>
      </w:r>
    </w:p>
    <w:p>
      <w:pPr>
        <w:spacing w:after="0"/>
        <w:ind w:left="0"/>
        <w:jc w:val="both"/>
      </w:pPr>
      <w:r>
        <w:rPr>
          <w:rFonts w:ascii="Times New Roman"/>
          <w:b w:val="false"/>
          <w:i w:val="false"/>
          <w:color w:val="000000"/>
          <w:sz w:val="28"/>
        </w:rPr>
        <w:t>
       іс-шараның негізгі қатысушыларының байланыс тізіміне қол жеткізуге;</w:t>
      </w:r>
    </w:p>
    <w:bookmarkStart w:name="z41" w:id="36"/>
    <w:p>
      <w:pPr>
        <w:spacing w:after="0"/>
        <w:ind w:left="0"/>
        <w:jc w:val="both"/>
      </w:pPr>
      <w:r>
        <w:rPr>
          <w:rFonts w:ascii="Times New Roman"/>
          <w:b w:val="false"/>
          <w:i w:val="false"/>
          <w:color w:val="000000"/>
          <w:sz w:val="28"/>
        </w:rPr>
        <w:t>
      4) шетелде тарату үшін мамандандырылған каталогты әзірлеуге, шет тілдеріне аударуға және басып шығаруға байланысты шығындар;</w:t>
      </w:r>
    </w:p>
    <w:bookmarkEnd w:id="36"/>
    <w:bookmarkStart w:name="z42" w:id="37"/>
    <w:p>
      <w:pPr>
        <w:spacing w:after="0"/>
        <w:ind w:left="0"/>
        <w:jc w:val="both"/>
      </w:pPr>
      <w:r>
        <w:rPr>
          <w:rFonts w:ascii="Times New Roman"/>
          <w:b w:val="false"/>
          <w:i w:val="false"/>
          <w:color w:val="000000"/>
          <w:sz w:val="28"/>
        </w:rPr>
        <w:t>
      5) шетелде филиалдарды, өкілдіктерді, сауда алаңдарын, қойманы және сауда сөрелерін ұстауға арналған шығындар:</w:t>
      </w:r>
    </w:p>
    <w:bookmarkEnd w:id="37"/>
    <w:p>
      <w:pPr>
        <w:spacing w:after="0"/>
        <w:ind w:left="0"/>
        <w:jc w:val="both"/>
      </w:pPr>
      <w:r>
        <w:rPr>
          <w:rFonts w:ascii="Times New Roman"/>
          <w:b w:val="false"/>
          <w:i w:val="false"/>
          <w:color w:val="000000"/>
          <w:sz w:val="28"/>
        </w:rPr>
        <w:t>
      офистік үй-жайларды жалға алуға, қосалқы жалдауға ақы төлеуге;</w:t>
      </w:r>
    </w:p>
    <w:p>
      <w:pPr>
        <w:spacing w:after="0"/>
        <w:ind w:left="0"/>
        <w:jc w:val="both"/>
      </w:pPr>
      <w:r>
        <w:rPr>
          <w:rFonts w:ascii="Times New Roman"/>
          <w:b w:val="false"/>
          <w:i w:val="false"/>
          <w:color w:val="000000"/>
          <w:sz w:val="28"/>
        </w:rPr>
        <w:t>
      сауда алаңдары мен қойманы жалға алуға, қосалқы жалға алуға ақы төлеуге;</w:t>
      </w:r>
    </w:p>
    <w:p>
      <w:pPr>
        <w:spacing w:after="0"/>
        <w:ind w:left="0"/>
        <w:jc w:val="both"/>
      </w:pPr>
      <w:r>
        <w:rPr>
          <w:rFonts w:ascii="Times New Roman"/>
          <w:b w:val="false"/>
          <w:i w:val="false"/>
          <w:color w:val="000000"/>
          <w:sz w:val="28"/>
        </w:rPr>
        <w:t>
      сауда сөрелерін жалға алу төлеміне;</w:t>
      </w:r>
    </w:p>
    <w:bookmarkStart w:name="z43" w:id="38"/>
    <w:p>
      <w:pPr>
        <w:spacing w:after="0"/>
        <w:ind w:left="0"/>
        <w:jc w:val="both"/>
      </w:pPr>
      <w:r>
        <w:rPr>
          <w:rFonts w:ascii="Times New Roman"/>
          <w:b w:val="false"/>
          <w:i w:val="false"/>
          <w:color w:val="000000"/>
          <w:sz w:val="28"/>
        </w:rPr>
        <w:t>
      6) шетелдік сертификаттаудан, аккредиттеуден, инспекциядан өтуге байланысты, сондай-ақ бағдарламалық қамтамасыз етуге авторлық құқықтарды, индустриялық-инновациялық қызмет субъектілерінің патенттерін алуға байланысты шығындар (сертификаттау, аккредиттеу, инспекциялау рәсімінен оң өткен және сертификат не растайтын құжат болғанда);</w:t>
      </w:r>
    </w:p>
    <w:bookmarkEnd w:id="38"/>
    <w:bookmarkStart w:name="z44" w:id="39"/>
    <w:p>
      <w:pPr>
        <w:spacing w:after="0"/>
        <w:ind w:left="0"/>
        <w:jc w:val="both"/>
      </w:pPr>
      <w:r>
        <w:rPr>
          <w:rFonts w:ascii="Times New Roman"/>
          <w:b w:val="false"/>
          <w:i w:val="false"/>
          <w:color w:val="000000"/>
          <w:sz w:val="28"/>
        </w:rPr>
        <w:t>
      7) әлеуетті сатып алушылар үшін шетелде отандық ақпараттық-коммуникациялық технологиялар саласындағы әзірлемелерді ұйымдастыруға және өткізуге байланысты шығындар.</w:t>
      </w:r>
    </w:p>
    <w:bookmarkEnd w:id="39"/>
    <w:bookmarkStart w:name="z45" w:id="40"/>
    <w:p>
      <w:pPr>
        <w:spacing w:after="0"/>
        <w:ind w:left="0"/>
        <w:jc w:val="both"/>
      </w:pPr>
      <w:r>
        <w:rPr>
          <w:rFonts w:ascii="Times New Roman"/>
          <w:b w:val="false"/>
          <w:i w:val="false"/>
          <w:color w:val="000000"/>
          <w:sz w:val="28"/>
        </w:rPr>
        <w:t>
      7. Өтініш берушіге құрамына уәкілетті органның, мүдделі мемлекеттік органдар мен ұйымдардың, экспортты дамыту және ілгерілету саласындағы ұлттық даму институтының, сондай-ақ "Атамекен" Қазақстан Республикасының Ұлттық кәсіпкерлер палатасының өкілдері кіретін өтініш беруші шығындарының бір бөлігін өтеу жөніндегі ведомствоаралық комиссияның (бұдан әрі – Комиссия) шешімі негізінде осы Қағидалардың 5-тармағының 1)-7) тармақшаларында, сондай-ақ 6-тармағының 1) -7) тармақшаларында көрсетілген негізделген, құжатпен расталған шығындар мынадай тәртіппен өтеледі:</w:t>
      </w:r>
    </w:p>
    <w:bookmarkEnd w:id="40"/>
    <w:bookmarkStart w:name="z46" w:id="41"/>
    <w:p>
      <w:pPr>
        <w:spacing w:after="0"/>
        <w:ind w:left="0"/>
        <w:jc w:val="both"/>
      </w:pPr>
      <w:r>
        <w:rPr>
          <w:rFonts w:ascii="Times New Roman"/>
          <w:b w:val="false"/>
          <w:i w:val="false"/>
          <w:color w:val="000000"/>
          <w:sz w:val="28"/>
        </w:rPr>
        <w:t>
      1) ірі кәсіпкерлік субъектілеріне өтеуге ұсынылған соманың 30% мөлшерінде;</w:t>
      </w:r>
    </w:p>
    <w:bookmarkEnd w:id="41"/>
    <w:bookmarkStart w:name="z47" w:id="42"/>
    <w:p>
      <w:pPr>
        <w:spacing w:after="0"/>
        <w:ind w:left="0"/>
        <w:jc w:val="both"/>
      </w:pPr>
      <w:r>
        <w:rPr>
          <w:rFonts w:ascii="Times New Roman"/>
          <w:b w:val="false"/>
          <w:i w:val="false"/>
          <w:color w:val="000000"/>
          <w:sz w:val="28"/>
        </w:rPr>
        <w:t>
      2) орта кәсіпкерлік субъектілеріне өтеуге ұсынылған соманың 50% мөлшерінде;</w:t>
      </w:r>
    </w:p>
    <w:bookmarkEnd w:id="42"/>
    <w:bookmarkStart w:name="z48" w:id="43"/>
    <w:p>
      <w:pPr>
        <w:spacing w:after="0"/>
        <w:ind w:left="0"/>
        <w:jc w:val="both"/>
      </w:pPr>
      <w:r>
        <w:rPr>
          <w:rFonts w:ascii="Times New Roman"/>
          <w:b w:val="false"/>
          <w:i w:val="false"/>
          <w:color w:val="000000"/>
          <w:sz w:val="28"/>
        </w:rPr>
        <w:t>
      3) шағын кәсіпкерлік субъектілеріне өтеуге ұсынылған соманың 60% мөлшерінде айыппұл салуға әкеп соғады.</w:t>
      </w:r>
    </w:p>
    <w:bookmarkEnd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8)-9) тармақшаларында көрсетілген өтініш берушінің негізделген және құжатпен расталған шығындары Комиссия шешімінің негізінде мынадай тәртіппен өтеледі:</w:t>
      </w:r>
    </w:p>
    <w:bookmarkStart w:name="z49" w:id="44"/>
    <w:p>
      <w:pPr>
        <w:spacing w:after="0"/>
        <w:ind w:left="0"/>
        <w:jc w:val="both"/>
      </w:pPr>
      <w:r>
        <w:rPr>
          <w:rFonts w:ascii="Times New Roman"/>
          <w:b w:val="false"/>
          <w:i w:val="false"/>
          <w:color w:val="000000"/>
          <w:sz w:val="28"/>
        </w:rPr>
        <w:t>
      1) өтеуге ұсынылған соманың 80% мөлшерінде жоғарғы қайта бөлу тауарлары;</w:t>
      </w:r>
    </w:p>
    <w:bookmarkEnd w:id="44"/>
    <w:bookmarkStart w:name="z50" w:id="45"/>
    <w:p>
      <w:pPr>
        <w:spacing w:after="0"/>
        <w:ind w:left="0"/>
        <w:jc w:val="both"/>
      </w:pPr>
      <w:r>
        <w:rPr>
          <w:rFonts w:ascii="Times New Roman"/>
          <w:b w:val="false"/>
          <w:i w:val="false"/>
          <w:color w:val="000000"/>
          <w:sz w:val="28"/>
        </w:rPr>
        <w:t>
      2) өтеуге ұсынылған соманың 50% мөлшерінде қайта бөлінудегі орташа тауарлар;</w:t>
      </w:r>
    </w:p>
    <w:bookmarkEnd w:id="45"/>
    <w:bookmarkStart w:name="z51" w:id="46"/>
    <w:p>
      <w:pPr>
        <w:spacing w:after="0"/>
        <w:ind w:left="0"/>
        <w:jc w:val="both"/>
      </w:pPr>
      <w:r>
        <w:rPr>
          <w:rFonts w:ascii="Times New Roman"/>
          <w:b w:val="false"/>
          <w:i w:val="false"/>
          <w:color w:val="000000"/>
          <w:sz w:val="28"/>
        </w:rPr>
        <w:t>
      3) өтеуге ұсынылған соманың 30% мөлшерінде төменгі қайта бөлу тауарлары.</w:t>
      </w:r>
    </w:p>
    <w:bookmarkEnd w:id="46"/>
    <w:p>
      <w:pPr>
        <w:spacing w:after="0"/>
        <w:ind w:left="0"/>
        <w:jc w:val="both"/>
      </w:pPr>
      <w:r>
        <w:rPr>
          <w:rFonts w:ascii="Times New Roman"/>
          <w:b w:val="false"/>
          <w:i w:val="false"/>
          <w:color w:val="000000"/>
          <w:sz w:val="28"/>
        </w:rPr>
        <w:t xml:space="preserve">
      Өтініш берушіге өтелетін шығындар сомасы отандық жүк тасымалдаушыларды тарту кезінде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9) тармақшасында сәйкес негізделген және құжатпен расталған шығындар сомасының 5%-на ұлғайтылады.</w:t>
      </w:r>
    </w:p>
    <w:bookmarkStart w:name="z52" w:id="47"/>
    <w:p>
      <w:pPr>
        <w:spacing w:after="0"/>
        <w:ind w:left="0"/>
        <w:jc w:val="both"/>
      </w:pPr>
      <w:r>
        <w:rPr>
          <w:rFonts w:ascii="Times New Roman"/>
          <w:b w:val="false"/>
          <w:i w:val="false"/>
          <w:color w:val="000000"/>
          <w:sz w:val="28"/>
        </w:rPr>
        <w:t>
      8. Осы Қағидалардың 5-тармағының 1)-9) тармақшаларында көрсетілген, сондай-ақ 6-тармағының 1)-7) тармақшаларында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1)-8) тармақшаларында көрсетілген, сондай-ақ 6-тармағының 1)-7) тармақшаларында көрсетілген түрлер бойынша шығындардың бір бөлігін өтеудің шекті мөлшері ағымдағы қаржы жылында бір өтініш берушіге 13 000 (он үш мың) айлық есептік көрсеткіштен (бұдан әрі - АЕК) аспайды. </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2020 жылғы 23 қыркүйектегі № 493 бұйрығымен бекітілген (Нормативтік құқықтық актілерді мемлекеттік тіркеу тізілімінде № 21252 болып тіркелген) Көлік құралдарын өнеркәсіптік құрастыру туралы </w:t>
      </w:r>
      <w:r>
        <w:rPr>
          <w:rFonts w:ascii="Times New Roman"/>
          <w:b w:val="false"/>
          <w:i w:val="false"/>
          <w:color w:val="000000"/>
          <w:sz w:val="28"/>
        </w:rPr>
        <w:t>келісім</w:t>
      </w:r>
      <w:r>
        <w:rPr>
          <w:rFonts w:ascii="Times New Roman"/>
          <w:b w:val="false"/>
          <w:i w:val="false"/>
          <w:color w:val="000000"/>
          <w:sz w:val="28"/>
        </w:rPr>
        <w:t xml:space="preserve">, Қазақстан Республикасы Инвестициялар және даму министрінің 2018 жылғы 2 сәуірдегі № 213 бұйрығымен бекітілген (Нормативтік құқықтық актілерді мемлекеттік тіркеу тізілімінде № 16774 болып тіркелген) Ауыл шаруашылығы техникасын өнеркәсіптік құрастыру туралы </w:t>
      </w:r>
      <w:r>
        <w:rPr>
          <w:rFonts w:ascii="Times New Roman"/>
          <w:b w:val="false"/>
          <w:i w:val="false"/>
          <w:color w:val="000000"/>
          <w:sz w:val="28"/>
        </w:rPr>
        <w:t>келісім</w:t>
      </w:r>
      <w:r>
        <w:rPr>
          <w:rFonts w:ascii="Times New Roman"/>
          <w:b w:val="false"/>
          <w:i w:val="false"/>
          <w:color w:val="000000"/>
          <w:sz w:val="28"/>
        </w:rPr>
        <w:t>, Қазақстан Республикасы Индустрия және инфрақұрылымдық даму министрінің 2020 жылғы 22 қыркүйектегі № 491 бұйрығымен бекітілген (Нормативтік құқықтық актілерді мемлекеттік тіркеу тізілімінде № 21241 болып тіркелген) Көлік құралдарына және (немесе) ауыл шаруашылығы техникасына құрамдауыштарды өнеркәсіптік құрастыру туралы келісімді жасасқан өтініш берушілерді қоспағанда, осы Қағидалардың 5-тармағының 9) тармақшасында көрсетілген түр бойынша шығындардың бір бөлігін өтеудің шекті мөлшері ағымдағы қаржы жылында бір отандық өндірушіге (еншілес компаниялар және өндірілген өнімді өткізетін өтініш берушінің ресми өкілдіктері (дистрибьюторлары) берген өтінімдердің санына қарамастан) 75 000 (жетпіс бес мың) АЕК аспайды.</w:t>
      </w:r>
    </w:p>
    <w:p>
      <w:pPr>
        <w:spacing w:after="0"/>
        <w:ind w:left="0"/>
        <w:jc w:val="both"/>
      </w:pPr>
      <w:r>
        <w:rPr>
          <w:rFonts w:ascii="Times New Roman"/>
          <w:b w:val="false"/>
          <w:i w:val="false"/>
          <w:color w:val="000000"/>
          <w:sz w:val="28"/>
        </w:rPr>
        <w:t>
      Тауарларды өз автокөлігімен жеткізу кезінде шығындардың бір бөлігін өтеу жүрістің 1 (бір) километріне 0,04 АЕК есебінен жүргізіледі. Арақашықтықты есептеу ашық көздерден, жүкті түсіру пунктінен интернет ресурстардан және халықаралық тауар-көлік жүкқұжатында көрсетілген жүкті тиеу орнынан есептеледі.</w:t>
      </w:r>
    </w:p>
    <w:p>
      <w:pPr>
        <w:spacing w:after="0"/>
        <w:ind w:left="0"/>
        <w:jc w:val="both"/>
      </w:pPr>
      <w:r>
        <w:rPr>
          <w:rFonts w:ascii="Times New Roman"/>
          <w:b w:val="false"/>
          <w:i w:val="false"/>
          <w:color w:val="000000"/>
          <w:sz w:val="28"/>
        </w:rPr>
        <w:t>
      Егер өтініш беруші көліктің бірнеше түрі пайдаланылған тасымалдау бойынша шығындар шеккенде, онда көліктің әрбір түрі бойынша шығындардың бір бөлігі осы тармақтың шарттарына сәйкес өтелетін болады.</w:t>
      </w:r>
    </w:p>
    <w:p>
      <w:pPr>
        <w:spacing w:after="0"/>
        <w:ind w:left="0"/>
        <w:jc w:val="both"/>
      </w:pPr>
      <w:r>
        <w:rPr>
          <w:rFonts w:ascii="Times New Roman"/>
          <w:b w:val="false"/>
          <w:i w:val="false"/>
          <w:color w:val="000000"/>
          <w:sz w:val="28"/>
        </w:rPr>
        <w:t xml:space="preserve">
      Егер өтініш беруші ресми өкілі (дистрибьютер)/трейдер болып табылғанда,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1)-9) тармақшаларында, сондай-ақ 6-тармағының 1)-7) тармақшаларында көрсетілген түрлер бойынша шығындардың бір бөлігін өтеудің шекті мөлшері өткен есепті жыл үшін бюджетке төленетін салық төлемдерінің сомасынан аспайды, трейдер/дистрибьютор және өндіруші шығындарды бірлесіп өтегеннен кейін 2 (екі) жыл ішінде (олар мен уәкілетті орган арасында үшжақты келісім жасасу жолымен) мемлекеттік қолдау шараларының нысаналы индикаторларына қол жеткізуге міндеттенетін өтінімдерді қоспағанда.</w:t>
      </w:r>
    </w:p>
    <w:bookmarkStart w:name="z53" w:id="48"/>
    <w:p>
      <w:pPr>
        <w:spacing w:after="0"/>
        <w:ind w:left="0"/>
        <w:jc w:val="both"/>
      </w:pPr>
      <w:r>
        <w:rPr>
          <w:rFonts w:ascii="Times New Roman"/>
          <w:b w:val="false"/>
          <w:i w:val="false"/>
          <w:color w:val="000000"/>
          <w:sz w:val="28"/>
        </w:rPr>
        <w:t>
      9. Шығындардың бір бөлігін өтеу Қазақстан Республикасының ұлттық валютасымен жүргізіледі. Шетел валюталарында келтірілген шығындарды қайта есептеу өтініш берушінің мәлімделген шығындар бойынша орындалған жұмыстары, қызметтері үшін төлемді аудару күніне Қазақстан Республикасы Ұлттық банкінің валюта бағамдары бойынша жүзеге асырылады.</w:t>
      </w:r>
    </w:p>
    <w:bookmarkEnd w:id="48"/>
    <w:bookmarkStart w:name="z54" w:id="49"/>
    <w:p>
      <w:pPr>
        <w:spacing w:after="0"/>
        <w:ind w:left="0"/>
        <w:jc w:val="both"/>
      </w:pPr>
      <w:r>
        <w:rPr>
          <w:rFonts w:ascii="Times New Roman"/>
          <w:b w:val="false"/>
          <w:i w:val="false"/>
          <w:color w:val="000000"/>
          <w:sz w:val="28"/>
        </w:rPr>
        <w:t>
      10. Өтінімдерді қабылдауды Оператор жүзеге асырады.</w:t>
      </w:r>
    </w:p>
    <w:bookmarkEnd w:id="49"/>
    <w:bookmarkStart w:name="z55" w:id="50"/>
    <w:p>
      <w:pPr>
        <w:spacing w:after="0"/>
        <w:ind w:left="0"/>
        <w:jc w:val="both"/>
      </w:pPr>
      <w:r>
        <w:rPr>
          <w:rFonts w:ascii="Times New Roman"/>
          <w:b w:val="false"/>
          <w:i w:val="false"/>
          <w:color w:val="000000"/>
          <w:sz w:val="28"/>
        </w:rPr>
        <w:t>
      11. Оператор сауда қызметін реттеу саласындағы уәкілетті органның (бұдан әрі – уәкілетті орган) тапсырмасы бойынша қажет болған кезде өтінімдерді қабылдау мекенжайын, Оператордың атауын, өтінімдерді қабылдаудың аяқталу күнін көрсете отырып, өтінімдерді қабылдау туралы хабарландыруды республикалық бұқаралық ақпарат құралдарында және веб-порталда орналастырады.</w:t>
      </w:r>
    </w:p>
    <w:bookmarkEnd w:id="50"/>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бір айдан кейін аяқталады.</w:t>
      </w:r>
    </w:p>
    <w:p>
      <w:pPr>
        <w:spacing w:after="0"/>
        <w:ind w:left="0"/>
        <w:jc w:val="both"/>
      </w:pPr>
      <w:r>
        <w:rPr>
          <w:rFonts w:ascii="Times New Roman"/>
          <w:b w:val="false"/>
          <w:i w:val="false"/>
          <w:color w:val="000000"/>
          <w:sz w:val="28"/>
        </w:rPr>
        <w:t>
      Өтініш берушілерге қойылатын талаптар, өтінім нысаны және оған қоса берілетін құжаттар мен материалдардың тізбесі Оператордың интернет-ресурсында және/немесе веб-порталда орналастырылады.</w:t>
      </w:r>
    </w:p>
    <w:bookmarkStart w:name="z56" w:id="51"/>
    <w:p>
      <w:pPr>
        <w:spacing w:after="0"/>
        <w:ind w:left="0"/>
        <w:jc w:val="both"/>
      </w:pPr>
      <w:r>
        <w:rPr>
          <w:rFonts w:ascii="Times New Roman"/>
          <w:b w:val="false"/>
          <w:i w:val="false"/>
          <w:color w:val="000000"/>
          <w:sz w:val="28"/>
        </w:rPr>
        <w:t>
      12. Өтінімді қабылдау күні, уақыты туралы мәліметтерді Оператор веб-порталда орналастырады.</w:t>
      </w:r>
    </w:p>
    <w:bookmarkEnd w:id="51"/>
    <w:bookmarkStart w:name="z57" w:id="52"/>
    <w:p>
      <w:pPr>
        <w:spacing w:after="0"/>
        <w:ind w:left="0"/>
        <w:jc w:val="both"/>
      </w:pPr>
      <w:r>
        <w:rPr>
          <w:rFonts w:ascii="Times New Roman"/>
          <w:b w:val="false"/>
          <w:i w:val="false"/>
          <w:color w:val="000000"/>
          <w:sz w:val="28"/>
        </w:rPr>
        <w:t>
      13. Оларды қабылдау аяқталған күннен кейін келіп түскен өтінімдер өтініш берушіге тиісті хабарлама жіберіле отырып, қабылданбауға жатады.</w:t>
      </w:r>
    </w:p>
    <w:bookmarkEnd w:id="52"/>
    <w:bookmarkStart w:name="z58" w:id="53"/>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- 8) тармақшаларында көрсетілген шығындардың бір бөлігін өтеуді алуға өтінім "PDF (Portable Document Format) (Портейбл Документ Формат)" электрондық форматында мынадай растайтын құжаттарды қоса бере отырып, осы Қағидаларға 1-қосымшаға сәйкес нысан бойынша жасалады)":</w:t>
      </w:r>
    </w:p>
    <w:bookmarkEnd w:id="53"/>
    <w:bookmarkStart w:name="z59" w:id="54"/>
    <w:p>
      <w:pPr>
        <w:spacing w:after="0"/>
        <w:ind w:left="0"/>
        <w:jc w:val="both"/>
      </w:pPr>
      <w:r>
        <w:rPr>
          <w:rFonts w:ascii="Times New Roman"/>
          <w:b w:val="false"/>
          <w:i w:val="false"/>
          <w:color w:val="000000"/>
          <w:sz w:val="28"/>
        </w:rPr>
        <w:t>
      1) өтелетін кезеңге қолданылатын отандық тауар өндірушінің мәртебесін растайтын құжаттың көшірмесі;</w:t>
      </w:r>
    </w:p>
    <w:bookmarkEnd w:id="54"/>
    <w:bookmarkStart w:name="z60" w:id="55"/>
    <w:p>
      <w:pPr>
        <w:spacing w:after="0"/>
        <w:ind w:left="0"/>
        <w:jc w:val="both"/>
      </w:pPr>
      <w:r>
        <w:rPr>
          <w:rFonts w:ascii="Times New Roman"/>
          <w:b w:val="false"/>
          <w:i w:val="false"/>
          <w:color w:val="000000"/>
          <w:sz w:val="28"/>
        </w:rPr>
        <w:t>
      2) ақы төлеу шығындары оларды өтеу үшін өтінімге енгізілген, шартқа қосымшалары бар жұмыстарды, көрсетілетін қызметтерді орындауға арналған шарттың (шарттардың) көшірмесі (болған кезде);</w:t>
      </w:r>
    </w:p>
    <w:bookmarkEnd w:id="55"/>
    <w:bookmarkStart w:name="z61" w:id="56"/>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өтініш берушінің жұмыстарды, көрсетілетін қызметтерді төлеу фактісін растайтын, Қазақстан Республикасының бухгалтерлік есеп және қаржылық есептілік саласындағы заңнамада белгіленген тәртіппен ресімделген төлем құжаттары қоса беріледі.</w:t>
      </w:r>
    </w:p>
    <w:bookmarkEnd w:id="56"/>
    <w:p>
      <w:pPr>
        <w:spacing w:after="0"/>
        <w:ind w:left="0"/>
        <w:jc w:val="both"/>
      </w:pPr>
      <w:r>
        <w:rPr>
          <w:rFonts w:ascii="Times New Roman"/>
          <w:b w:val="false"/>
          <w:i w:val="false"/>
          <w:color w:val="000000"/>
          <w:sz w:val="28"/>
        </w:rPr>
        <w:t>
      Егер қызмет көрсетуші Қазақстан Республикасының бейрезиденті болғанда, осы тармақтың 3) тармақшасында көрсетілген құжаттың орнына жұмыстарды орындау, қызметтерді көрсету фактісін растайтын құжаттар ұсынылады;</w:t>
      </w:r>
    </w:p>
    <w:bookmarkStart w:name="z62" w:id="57"/>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244-1-бабына</w:t>
      </w:r>
      <w:r>
        <w:rPr>
          <w:rFonts w:ascii="Times New Roman"/>
          <w:b w:val="false"/>
          <w:i w:val="false"/>
          <w:color w:val="000000"/>
          <w:sz w:val="28"/>
        </w:rPr>
        <w:t xml:space="preserve"> сәйкес Көлік құралдарын өнеркәсіптік құрастыру туралы келісімнің, ауыл шаруашылығы техникасын өнеркәсіптік құрастыру туралы келісімнің, көлік құралдарына және (немесе) ауыл шаруашылығы техникасына компоненттерді өнеркәсіптік құрастыру туралы келісімнің көшірмесі (болған кезде) қоса беріледі.</w:t>
      </w:r>
    </w:p>
    <w:bookmarkEnd w:id="57"/>
    <w:p>
      <w:pPr>
        <w:spacing w:after="0"/>
        <w:ind w:left="0"/>
        <w:jc w:val="both"/>
      </w:pPr>
      <w:r>
        <w:rPr>
          <w:rFonts w:ascii="Times New Roman"/>
          <w:b w:val="false"/>
          <w:i w:val="false"/>
          <w:color w:val="000000"/>
          <w:sz w:val="28"/>
        </w:rPr>
        <w:t>
      Сондай-ақ өтініш беруші шығындардың түріне байланысты қосымша мынадай құжаттарды "PDF (Portable Document Format) (Портейбл Документ Формат)" электрондық форматында ұсынады:</w:t>
      </w:r>
    </w:p>
    <w:bookmarkStart w:name="z63" w:id="58"/>
    <w:p>
      <w:pPr>
        <w:spacing w:after="0"/>
        <w:ind w:left="0"/>
        <w:jc w:val="both"/>
      </w:pPr>
      <w:r>
        <w:rPr>
          <w:rFonts w:ascii="Times New Roman"/>
          <w:b w:val="false"/>
          <w:i w:val="false"/>
          <w:color w:val="000000"/>
          <w:sz w:val="28"/>
        </w:rPr>
        <w:t>
      1) шетелде тауарлар жарнамасына жұмсалған шығындар бойынша:</w:t>
      </w:r>
    </w:p>
    <w:bookmarkEnd w:id="58"/>
    <w:p>
      <w:pPr>
        <w:spacing w:after="0"/>
        <w:ind w:left="0"/>
        <w:jc w:val="both"/>
      </w:pPr>
      <w:r>
        <w:rPr>
          <w:rFonts w:ascii="Times New Roman"/>
          <w:b w:val="false"/>
          <w:i w:val="false"/>
          <w:color w:val="000000"/>
          <w:sz w:val="28"/>
        </w:rPr>
        <w:t>
      қызмет көрсеткен тараптың мөрлерімен және қолдарымен бекітілген (болған жағдайда) аудио және/немесе бейнероликтердің көрсетілуін растайтын құжаттардың көшірмелері (медиа жоспарлар, эфир анықтамалары және/немесе жарнаманың расталған шығу кестелері);</w:t>
      </w:r>
    </w:p>
    <w:p>
      <w:pPr>
        <w:spacing w:after="0"/>
        <w:ind w:left="0"/>
        <w:jc w:val="both"/>
      </w:pPr>
      <w:r>
        <w:rPr>
          <w:rFonts w:ascii="Times New Roman"/>
          <w:b w:val="false"/>
          <w:i w:val="false"/>
          <w:color w:val="000000"/>
          <w:sz w:val="28"/>
        </w:rPr>
        <w:t>
      сканерленген каталогтардың, газеттердің немесе баспа басылымдарының, мамандандырылған және жарнамалық журналдардың, тауарлар жарнамасы бар каталогтардың (оның ішінде тауар және Өндіруші туралы жарнамалық мақалалардың) түрлі-түсті көшірмелері);</w:t>
      </w:r>
    </w:p>
    <w:bookmarkStart w:name="z64" w:id="59"/>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қатысу шығындары бойынша:</w:t>
      </w:r>
    </w:p>
    <w:bookmarkEnd w:id="59"/>
    <w:p>
      <w:pPr>
        <w:spacing w:after="0"/>
        <w:ind w:left="0"/>
        <w:jc w:val="both"/>
      </w:pPr>
      <w:r>
        <w:rPr>
          <w:rFonts w:ascii="Times New Roman"/>
          <w:b w:val="false"/>
          <w:i w:val="false"/>
          <w:color w:val="000000"/>
          <w:sz w:val="28"/>
        </w:rPr>
        <w:t>
      тұрғаны үшін құжаттардың көшірмелері: қонақ үйде нөмір жалдау бойынша шыққан шығындарды растайтын құжаттар (бар болса, мөрмен расталған (болған жағдайда) инвойс), жұмсалған шығындарды растайтын құжаттар, аванстық есеп;</w:t>
      </w:r>
    </w:p>
    <w:p>
      <w:pPr>
        <w:spacing w:after="0"/>
        <w:ind w:left="0"/>
        <w:jc w:val="both"/>
      </w:pPr>
      <w:r>
        <w:rPr>
          <w:rFonts w:ascii="Times New Roman"/>
          <w:b w:val="false"/>
          <w:i w:val="false"/>
          <w:color w:val="000000"/>
          <w:sz w:val="28"/>
        </w:rPr>
        <w:t>
      ұшу үшін құжаттардың көшірмелері: билеттер, отырғызу талондары, жұмсалған шығыстарды растайтын құжаттар;</w:t>
      </w:r>
    </w:p>
    <w:p>
      <w:pPr>
        <w:spacing w:after="0"/>
        <w:ind w:left="0"/>
        <w:jc w:val="both"/>
      </w:pPr>
      <w:r>
        <w:rPr>
          <w:rFonts w:ascii="Times New Roman"/>
          <w:b w:val="false"/>
          <w:i w:val="false"/>
          <w:color w:val="000000"/>
          <w:sz w:val="28"/>
        </w:rPr>
        <w:t>
      осы көрмелерге, форумдарға, жәрмеңкелерге, конкурстарға, Конгрестерге қатысу үшін қызметкерлерді іссапарға жіберу туралы бұйрықтың көшірмесі және іссапар куәліктері;</w:t>
      </w:r>
    </w:p>
    <w:bookmarkStart w:name="z65" w:id="60"/>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басып шығаруға байланысты шығындар бойынша:</w:t>
      </w:r>
    </w:p>
    <w:bookmarkEnd w:id="60"/>
    <w:p>
      <w:pPr>
        <w:spacing w:after="0"/>
        <w:ind w:left="0"/>
        <w:jc w:val="both"/>
      </w:pPr>
      <w:r>
        <w:rPr>
          <w:rFonts w:ascii="Times New Roman"/>
          <w:b w:val="false"/>
          <w:i w:val="false"/>
          <w:color w:val="000000"/>
          <w:sz w:val="28"/>
        </w:rPr>
        <w:t>
      каталогтың түпнұсқасы;</w:t>
      </w:r>
    </w:p>
    <w:p>
      <w:pPr>
        <w:spacing w:after="0"/>
        <w:ind w:left="0"/>
        <w:jc w:val="both"/>
      </w:pPr>
      <w:r>
        <w:rPr>
          <w:rFonts w:ascii="Times New Roman"/>
          <w:b w:val="false"/>
          <w:i w:val="false"/>
          <w:color w:val="000000"/>
          <w:sz w:val="28"/>
        </w:rPr>
        <w:t>
      каталогтың таралуы және олардың саны туралы бірінші басшының қолы қойылған өтініш беруші анықтамасының түпнұсқасы;</w:t>
      </w:r>
    </w:p>
    <w:p>
      <w:pPr>
        <w:spacing w:after="0"/>
        <w:ind w:left="0"/>
        <w:jc w:val="both"/>
      </w:pPr>
      <w:r>
        <w:rPr>
          <w:rFonts w:ascii="Times New Roman"/>
          <w:b w:val="false"/>
          <w:i w:val="false"/>
          <w:color w:val="000000"/>
          <w:sz w:val="28"/>
        </w:rPr>
        <w:t>
      жүкқұжаттың көшірмелері (каталог пошта қызметі арқылы жіберілгенде);</w:t>
      </w:r>
    </w:p>
    <w:p>
      <w:pPr>
        <w:spacing w:after="0"/>
        <w:ind w:left="0"/>
        <w:jc w:val="both"/>
      </w:pPr>
      <w:r>
        <w:rPr>
          <w:rFonts w:ascii="Times New Roman"/>
          <w:b w:val="false"/>
          <w:i w:val="false"/>
          <w:color w:val="000000"/>
          <w:sz w:val="28"/>
        </w:rPr>
        <w:t>
      көлік жүкқұжатының көшірмелері (каталогтар авиа, авто, теміржол көлігі арқылы жөнелтілгенде);</w:t>
      </w:r>
    </w:p>
    <w:bookmarkStart w:name="z66" w:id="61"/>
    <w:p>
      <w:pPr>
        <w:spacing w:after="0"/>
        <w:ind w:left="0"/>
        <w:jc w:val="both"/>
      </w:pPr>
      <w:r>
        <w:rPr>
          <w:rFonts w:ascii="Times New Roman"/>
          <w:b w:val="false"/>
          <w:i w:val="false"/>
          <w:color w:val="000000"/>
          <w:sz w:val="28"/>
        </w:rPr>
        <w:t>
      4) шетелде филиалды, өкілдікті, сауда алаңын, қойманы және сауда сөрелерін ұстауға жұмсалатын шығындар бойынша:</w:t>
      </w:r>
    </w:p>
    <w:bookmarkEnd w:id="61"/>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ұстауға арналған шығындар бойынша);</w:t>
      </w:r>
    </w:p>
    <w:bookmarkStart w:name="z67" w:id="62"/>
    <w:p>
      <w:pPr>
        <w:spacing w:after="0"/>
        <w:ind w:left="0"/>
        <w:jc w:val="both"/>
      </w:pPr>
      <w:r>
        <w:rPr>
          <w:rFonts w:ascii="Times New Roman"/>
          <w:b w:val="false"/>
          <w:i w:val="false"/>
          <w:color w:val="000000"/>
          <w:sz w:val="28"/>
        </w:rPr>
        <w:t>
      5) шетелде және электрондық сауда алаңдарында тауар белгілерін (брендін) тіркеуге байланысты рәсімдерді жүргізуге арналған шығындар бойынша:</w:t>
      </w:r>
    </w:p>
    <w:bookmarkEnd w:id="62"/>
    <w:p>
      <w:pPr>
        <w:spacing w:after="0"/>
        <w:ind w:left="0"/>
        <w:jc w:val="both"/>
      </w:pPr>
      <w:r>
        <w:rPr>
          <w:rFonts w:ascii="Times New Roman"/>
          <w:b w:val="false"/>
          <w:i w:val="false"/>
          <w:color w:val="000000"/>
          <w:sz w:val="28"/>
        </w:rPr>
        <w:t>
      тауар белгілерін (брендті) шетелде немесе электрондық-сауда алаңдарында тіркеуге байланысты рәсімдерден өткенін растайтын құжаттардың көшірмелері (тіркеу құжаттары және басқа құжаттар);</w:t>
      </w:r>
    </w:p>
    <w:bookmarkStart w:name="z68" w:id="63"/>
    <w:p>
      <w:pPr>
        <w:spacing w:after="0"/>
        <w:ind w:left="0"/>
        <w:jc w:val="both"/>
      </w:pPr>
      <w:r>
        <w:rPr>
          <w:rFonts w:ascii="Times New Roman"/>
          <w:b w:val="false"/>
          <w:i w:val="false"/>
          <w:color w:val="000000"/>
          <w:sz w:val="28"/>
        </w:rPr>
        <w:t>
      6) тауарлардың ұйым стандарттарын қоса алғанда, техникалық регламенттерде, стандарттарда белгіленген талаптарға немесе шарттардың талаптарына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да құжаттар), сондай-ақ сертификаттау рәсімінен өту үшін өнімнің сынама үлгілерін сынау пунктіне дейін жеткізу кезінде және кері қарай келтірілген шығындар (сертификат):</w:t>
      </w:r>
    </w:p>
    <w:bookmarkEnd w:id="63"/>
    <w:p>
      <w:pPr>
        <w:spacing w:after="0"/>
        <w:ind w:left="0"/>
        <w:jc w:val="both"/>
      </w:pPr>
      <w:r>
        <w:rPr>
          <w:rFonts w:ascii="Times New Roman"/>
          <w:b w:val="false"/>
          <w:i w:val="false"/>
          <w:color w:val="000000"/>
          <w:sz w:val="28"/>
        </w:rPr>
        <w:t>
      тауарлардың ұйым стандарттарын қоса алғанда, техникалық регламенттерде, стандарттарда белгіленген талаптарға немесе шетелдегі шарттардың талаптарына сәйкестігі рәсімдерінен өткенін растайтын құжаттардың көшірмелері (сертификаттар, рұқсаттар, тіркеу куәліктері және басқа да құжаттар);</w:t>
      </w:r>
    </w:p>
    <w:p>
      <w:pPr>
        <w:spacing w:after="0"/>
        <w:ind w:left="0"/>
        <w:jc w:val="both"/>
      </w:pPr>
      <w:r>
        <w:rPr>
          <w:rFonts w:ascii="Times New Roman"/>
          <w:b w:val="false"/>
          <w:i w:val="false"/>
          <w:color w:val="000000"/>
          <w:sz w:val="28"/>
        </w:rPr>
        <w:t>
      үлгілерді сынау бойынша қызметтер көрсетуге арналған Келісімнің немесе шарттың көшірмесі (бар болса);</w:t>
      </w:r>
    </w:p>
    <w:p>
      <w:pPr>
        <w:spacing w:after="0"/>
        <w:ind w:left="0"/>
        <w:jc w:val="both"/>
      </w:pPr>
      <w:r>
        <w:rPr>
          <w:rFonts w:ascii="Times New Roman"/>
          <w:b w:val="false"/>
          <w:i w:val="false"/>
          <w:color w:val="000000"/>
          <w:sz w:val="28"/>
        </w:rPr>
        <w:t>
      көлік жүкқұжаттарының көшірмесі (көлік түріне байланысты);</w:t>
      </w:r>
    </w:p>
    <w:bookmarkStart w:name="z69" w:id="64"/>
    <w:p>
      <w:pPr>
        <w:spacing w:after="0"/>
        <w:ind w:left="0"/>
        <w:jc w:val="both"/>
      </w:pPr>
      <w:r>
        <w:rPr>
          <w:rFonts w:ascii="Times New Roman"/>
          <w:b w:val="false"/>
          <w:i w:val="false"/>
          <w:color w:val="000000"/>
          <w:sz w:val="28"/>
        </w:rPr>
        <w:t>
      7) шетелде айрықша құқықтар объектілерін (франчайзинг) пайдалануға рұқсат алу рәсімдерін жүргізуге байланысты шығындар:</w:t>
      </w:r>
    </w:p>
    <w:bookmarkEnd w:id="64"/>
    <w:p>
      <w:pPr>
        <w:spacing w:after="0"/>
        <w:ind w:left="0"/>
        <w:jc w:val="both"/>
      </w:pPr>
      <w:r>
        <w:rPr>
          <w:rFonts w:ascii="Times New Roman"/>
          <w:b w:val="false"/>
          <w:i w:val="false"/>
          <w:color w:val="000000"/>
          <w:sz w:val="28"/>
        </w:rPr>
        <w:t>
      растайтын құжаттардың көшірмелері;</w:t>
      </w:r>
    </w:p>
    <w:bookmarkStart w:name="z70" w:id="65"/>
    <w:p>
      <w:pPr>
        <w:spacing w:after="0"/>
        <w:ind w:left="0"/>
        <w:jc w:val="both"/>
      </w:pPr>
      <w:r>
        <w:rPr>
          <w:rFonts w:ascii="Times New Roman"/>
          <w:b w:val="false"/>
          <w:i w:val="false"/>
          <w:color w:val="000000"/>
          <w:sz w:val="28"/>
        </w:rPr>
        <w:t>
      8) шетелде өндірістік кәсіпорындарды сертификаттау, аккредиттеу, инспекциялау рәсімдерінен өтуге байланысты шығындар:</w:t>
      </w:r>
    </w:p>
    <w:bookmarkEnd w:id="65"/>
    <w:p>
      <w:pPr>
        <w:spacing w:after="0"/>
        <w:ind w:left="0"/>
        <w:jc w:val="both"/>
      </w:pPr>
      <w:r>
        <w:rPr>
          <w:rFonts w:ascii="Times New Roman"/>
          <w:b w:val="false"/>
          <w:i w:val="false"/>
          <w:color w:val="000000"/>
          <w:sz w:val="28"/>
        </w:rPr>
        <w:t>
      сертификаттау, аккредиттеу, инспекция рәсімдерінен өткенін растайтын құжаттардың көшірмелері.</w:t>
      </w:r>
    </w:p>
    <w:bookmarkStart w:name="z71" w:id="66"/>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- 7) тармақшаларында көрсетілген шығындардың бір бөлігін өтеуді алуға өтінім "PDF (Portable Document Format) (Портейбл Документ Формат)" электрондық форматында мынадай растайтын құжаттарды қоса бере отырып, осы Қағидаларға 1-қосымшаға сәйкес нысан бойынша жасалады:</w:t>
      </w:r>
    </w:p>
    <w:bookmarkEnd w:id="66"/>
    <w:bookmarkStart w:name="z72" w:id="67"/>
    <w:p>
      <w:pPr>
        <w:spacing w:after="0"/>
        <w:ind w:left="0"/>
        <w:jc w:val="both"/>
      </w:pPr>
      <w:r>
        <w:rPr>
          <w:rFonts w:ascii="Times New Roman"/>
          <w:b w:val="false"/>
          <w:i w:val="false"/>
          <w:color w:val="000000"/>
          <w:sz w:val="28"/>
        </w:rPr>
        <w:t>
      1) өтелетін кезеңге қолданылатын отандық тауар өндірушінің мәртебесін растайтын құжаттың көшірмесі;</w:t>
      </w:r>
    </w:p>
    <w:bookmarkEnd w:id="67"/>
    <w:bookmarkStart w:name="z73" w:id="68"/>
    <w:p>
      <w:pPr>
        <w:spacing w:after="0"/>
        <w:ind w:left="0"/>
        <w:jc w:val="both"/>
      </w:pPr>
      <w:r>
        <w:rPr>
          <w:rFonts w:ascii="Times New Roman"/>
          <w:b w:val="false"/>
          <w:i w:val="false"/>
          <w:color w:val="000000"/>
          <w:sz w:val="28"/>
        </w:rPr>
        <w:t>
      2) ақы төлеу шығындары оларды өтеу үшін өтінімге енгізілген, шартқа қосымшалары бар жұмыстарды, көрсетілетін қызметтерді орындауға арналған шарттың (шарттардың) көшірмесі (болған кезде);</w:t>
      </w:r>
    </w:p>
    <w:bookmarkEnd w:id="68"/>
    <w:bookmarkStart w:name="z74" w:id="69"/>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өтініш берушінің жұмыстарды, көрсетілетін қызметтерді төлеу фактісін растайтын, Қазақстан Республикасының бухгалтерлік есеп және қаржылық есептілік саласындағы заңнамасында белгіленген тәртіппен ресімделген.</w:t>
      </w:r>
    </w:p>
    <w:bookmarkEnd w:id="69"/>
    <w:p>
      <w:pPr>
        <w:spacing w:after="0"/>
        <w:ind w:left="0"/>
        <w:jc w:val="both"/>
      </w:pPr>
      <w:r>
        <w:rPr>
          <w:rFonts w:ascii="Times New Roman"/>
          <w:b w:val="false"/>
          <w:i w:val="false"/>
          <w:color w:val="000000"/>
          <w:sz w:val="28"/>
        </w:rPr>
        <w:t>
      Егер қызмет көрсетуші Қазақстан Республикасының бейрезиденті болғанда, осы тармақтың 3) тармақшасында көрсетілген құжаттың орнына жұмыстарды орындау, қызметтерді көрсету фактісін растайтын құжаттар ұсынылады;</w:t>
      </w:r>
    </w:p>
    <w:p>
      <w:pPr>
        <w:spacing w:after="0"/>
        <w:ind w:left="0"/>
        <w:jc w:val="both"/>
      </w:pPr>
      <w:r>
        <w:rPr>
          <w:rFonts w:ascii="Times New Roman"/>
          <w:b w:val="false"/>
          <w:i w:val="false"/>
          <w:color w:val="000000"/>
          <w:sz w:val="28"/>
        </w:rPr>
        <w:t>
      Сондай-ақ өтініш беруші шығындардың түріне байланысты қосымша мынадай құжаттарды "PDF (Portable Document Format) (Портейбл Документ Формат)" электрондық форматында ұсынады:</w:t>
      </w:r>
    </w:p>
    <w:bookmarkStart w:name="z75" w:id="70"/>
    <w:p>
      <w:pPr>
        <w:spacing w:after="0"/>
        <w:ind w:left="0"/>
        <w:jc w:val="both"/>
      </w:pPr>
      <w:r>
        <w:rPr>
          <w:rFonts w:ascii="Times New Roman"/>
          <w:b w:val="false"/>
          <w:i w:val="false"/>
          <w:color w:val="000000"/>
          <w:sz w:val="28"/>
        </w:rPr>
        <w:t>
      1) шетелде АКҚ жарнамасына арналған шығындар бойынша:</w:t>
      </w:r>
    </w:p>
    <w:bookmarkEnd w:id="70"/>
    <w:p>
      <w:pPr>
        <w:spacing w:after="0"/>
        <w:ind w:left="0"/>
        <w:jc w:val="both"/>
      </w:pPr>
      <w:r>
        <w:rPr>
          <w:rFonts w:ascii="Times New Roman"/>
          <w:b w:val="false"/>
          <w:i w:val="false"/>
          <w:color w:val="000000"/>
          <w:sz w:val="28"/>
        </w:rPr>
        <w:t>
      қызмет көрсеткен Тараптың мөрлерімен және қолдарымен бекітілген (болған жағдайда) аудио және/немесе бейнероликтердің көрсетілуін растайтын құжаттардың көшірмелері (медиа жоспарлар, эфир анықтамалары және/немесе жарнаманың расталған шығу кестелері);</w:t>
      </w:r>
    </w:p>
    <w:p>
      <w:pPr>
        <w:spacing w:after="0"/>
        <w:ind w:left="0"/>
        <w:jc w:val="both"/>
      </w:pPr>
      <w:r>
        <w:rPr>
          <w:rFonts w:ascii="Times New Roman"/>
          <w:b w:val="false"/>
          <w:i w:val="false"/>
          <w:color w:val="000000"/>
          <w:sz w:val="28"/>
        </w:rPr>
        <w:t>
      сканерленген каталогтардың, газеттердің немесе баспа басылымдарының, мамандандырылған және жарнамалық журналдардың, АКҚ жарнамасы бар каталогтардың (оның ішінде АКҚ және Өндіруші туралы жарнамалық мақалалардың) түрлі-түсті көшірмелері);</w:t>
      </w:r>
    </w:p>
    <w:bookmarkStart w:name="z76" w:id="71"/>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тікелей қатысу шығындары бойынша (оның ішінде онлайн форматта):</w:t>
      </w:r>
    </w:p>
    <w:bookmarkEnd w:id="71"/>
    <w:p>
      <w:pPr>
        <w:spacing w:after="0"/>
        <w:ind w:left="0"/>
        <w:jc w:val="both"/>
      </w:pPr>
      <w:r>
        <w:rPr>
          <w:rFonts w:ascii="Times New Roman"/>
          <w:b w:val="false"/>
          <w:i w:val="false"/>
          <w:color w:val="000000"/>
          <w:sz w:val="28"/>
        </w:rPr>
        <w:t>
      тұрғаны үшін құжаттардың көшірмелері: қонақ үйде нөмір жалдау бойынша шыққан шығындарды растайтын құжаттар (мөрмен расталған (болған жағдайда) инвойс), жұмсалған шығындарды растайтын құжаттар, аванстық есеп;</w:t>
      </w:r>
    </w:p>
    <w:p>
      <w:pPr>
        <w:spacing w:after="0"/>
        <w:ind w:left="0"/>
        <w:jc w:val="both"/>
      </w:pPr>
      <w:r>
        <w:rPr>
          <w:rFonts w:ascii="Times New Roman"/>
          <w:b w:val="false"/>
          <w:i w:val="false"/>
          <w:color w:val="000000"/>
          <w:sz w:val="28"/>
        </w:rPr>
        <w:t>
      ұшу үшін құжаттардың көшірмелері: билеттер, отырғызу талондары, жұмсалған шығыстарды растайтын құжаттар;</w:t>
      </w:r>
    </w:p>
    <w:p>
      <w:pPr>
        <w:spacing w:after="0"/>
        <w:ind w:left="0"/>
        <w:jc w:val="both"/>
      </w:pPr>
      <w:r>
        <w:rPr>
          <w:rFonts w:ascii="Times New Roman"/>
          <w:b w:val="false"/>
          <w:i w:val="false"/>
          <w:color w:val="000000"/>
          <w:sz w:val="28"/>
        </w:rPr>
        <w:t>
      осы көрмелерге, форумдарға, жәрмеңкелерге, конкурстарға, Конгрестерге қатысу үшін қызметкерлерді іссапарға жіберу туралы бұйрықтың көшірмесі және іссапар куәліктері;</w:t>
      </w:r>
    </w:p>
    <w:bookmarkStart w:name="z77" w:id="72"/>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басып шығаруға байланысты шығындар бойынша:</w:t>
      </w:r>
    </w:p>
    <w:bookmarkEnd w:id="72"/>
    <w:p>
      <w:pPr>
        <w:spacing w:after="0"/>
        <w:ind w:left="0"/>
        <w:jc w:val="both"/>
      </w:pPr>
      <w:r>
        <w:rPr>
          <w:rFonts w:ascii="Times New Roman"/>
          <w:b w:val="false"/>
          <w:i w:val="false"/>
          <w:color w:val="000000"/>
          <w:sz w:val="28"/>
        </w:rPr>
        <w:t>
      каталогтың түпнұсқасы;</w:t>
      </w:r>
    </w:p>
    <w:p>
      <w:pPr>
        <w:spacing w:after="0"/>
        <w:ind w:left="0"/>
        <w:jc w:val="both"/>
      </w:pPr>
      <w:r>
        <w:rPr>
          <w:rFonts w:ascii="Times New Roman"/>
          <w:b w:val="false"/>
          <w:i w:val="false"/>
          <w:color w:val="000000"/>
          <w:sz w:val="28"/>
        </w:rPr>
        <w:t>
      каталогтың таралуы және олардың саны туралы бірінші басшының қолы қойылған өтініш беруші анықтамасының түпнұсқасы;</w:t>
      </w:r>
    </w:p>
    <w:p>
      <w:pPr>
        <w:spacing w:after="0"/>
        <w:ind w:left="0"/>
        <w:jc w:val="both"/>
      </w:pPr>
      <w:r>
        <w:rPr>
          <w:rFonts w:ascii="Times New Roman"/>
          <w:b w:val="false"/>
          <w:i w:val="false"/>
          <w:color w:val="000000"/>
          <w:sz w:val="28"/>
        </w:rPr>
        <w:t>
      жүкқұжаттың көшірмелері (каталог пошта қызметі арқылы жіберілгенде);</w:t>
      </w:r>
    </w:p>
    <w:p>
      <w:pPr>
        <w:spacing w:after="0"/>
        <w:ind w:left="0"/>
        <w:jc w:val="both"/>
      </w:pPr>
      <w:r>
        <w:rPr>
          <w:rFonts w:ascii="Times New Roman"/>
          <w:b w:val="false"/>
          <w:i w:val="false"/>
          <w:color w:val="000000"/>
          <w:sz w:val="28"/>
        </w:rPr>
        <w:t>
      көлік жүкқұжатының көшірмелері (каталогтар авиа, авто, теміржол көлігі арқылы жөнелтілсе);</w:t>
      </w:r>
    </w:p>
    <w:bookmarkStart w:name="z78" w:id="73"/>
    <w:p>
      <w:pPr>
        <w:spacing w:after="0"/>
        <w:ind w:left="0"/>
        <w:jc w:val="both"/>
      </w:pPr>
      <w:r>
        <w:rPr>
          <w:rFonts w:ascii="Times New Roman"/>
          <w:b w:val="false"/>
          <w:i w:val="false"/>
          <w:color w:val="000000"/>
          <w:sz w:val="28"/>
        </w:rPr>
        <w:t>
      4) шетелде филиалды, өкілдікті, сауда алаңын, қойманы және сауда сөрелерін ұстауға жұмсалатын шығындар бойынша:</w:t>
      </w:r>
    </w:p>
    <w:bookmarkEnd w:id="73"/>
    <w:p>
      <w:pPr>
        <w:spacing w:after="0"/>
        <w:ind w:left="0"/>
        <w:jc w:val="both"/>
      </w:pPr>
      <w:r>
        <w:rPr>
          <w:rFonts w:ascii="Times New Roman"/>
          <w:b w:val="false"/>
          <w:i w:val="false"/>
          <w:color w:val="000000"/>
          <w:sz w:val="28"/>
        </w:rPr>
        <w:t>
      филиалды, өкілдікті тіркеу туралы құжаттың көшірмесі (филиалдар мен өкілдіктерді ұстау кезінде);</w:t>
      </w:r>
    </w:p>
    <w:bookmarkStart w:name="z79" w:id="74"/>
    <w:p>
      <w:pPr>
        <w:spacing w:after="0"/>
        <w:ind w:left="0"/>
        <w:jc w:val="both"/>
      </w:pPr>
      <w:r>
        <w:rPr>
          <w:rFonts w:ascii="Times New Roman"/>
          <w:b w:val="false"/>
          <w:i w:val="false"/>
          <w:color w:val="000000"/>
          <w:sz w:val="28"/>
        </w:rPr>
        <w:t>
      5) шетелдік сертификаттаудан, аккредиттеуден, инспекциядан өтуге байланысты, сондай-ақ бағдарламалық қамтамасыз етуге авторлық құқықтарды, индустриялық-инновациялық қызмет субъектілерінің патенттерін алуға байланысты шығындар (сертификаттау, аккредиттеу, инспекциялау рәсімінен оң өткен және сертификат не растайтын құжат болғанда):</w:t>
      </w:r>
    </w:p>
    <w:bookmarkEnd w:id="74"/>
    <w:p>
      <w:pPr>
        <w:spacing w:after="0"/>
        <w:ind w:left="0"/>
        <w:jc w:val="both"/>
      </w:pPr>
      <w:r>
        <w:rPr>
          <w:rFonts w:ascii="Times New Roman"/>
          <w:b w:val="false"/>
          <w:i w:val="false"/>
          <w:color w:val="000000"/>
          <w:sz w:val="28"/>
        </w:rPr>
        <w:t>
      шетелдік сертификаттау, аккредиттеу, инспекция рәсімдерінен өткенін, сондай-ақ бағдарламалық қамтамасыз етуге авторлық құқықтарды, патенттерді алғанын растайтын құжаттардың көшірмелері;</w:t>
      </w:r>
    </w:p>
    <w:bookmarkStart w:name="z80" w:id="75"/>
    <w:p>
      <w:pPr>
        <w:spacing w:after="0"/>
        <w:ind w:left="0"/>
        <w:jc w:val="both"/>
      </w:pPr>
      <w:r>
        <w:rPr>
          <w:rFonts w:ascii="Times New Roman"/>
          <w:b w:val="false"/>
          <w:i w:val="false"/>
          <w:color w:val="000000"/>
          <w:sz w:val="28"/>
        </w:rPr>
        <w:t>
      6) әлеуетті сатып алушылар үшін шетелде отандық ақпараттық-коммуникациялық қызметтер көрсетуді және ақпараттық-коммуникациялық технологиялар саласындағы әзірлемелерді ұйымдастыруға және өткізуге байланысты шығындар:</w:t>
      </w:r>
    </w:p>
    <w:bookmarkEnd w:id="75"/>
    <w:p>
      <w:pPr>
        <w:spacing w:after="0"/>
        <w:ind w:left="0"/>
        <w:jc w:val="both"/>
      </w:pPr>
      <w:r>
        <w:rPr>
          <w:rFonts w:ascii="Times New Roman"/>
          <w:b w:val="false"/>
          <w:i w:val="false"/>
          <w:color w:val="000000"/>
          <w:sz w:val="28"/>
        </w:rPr>
        <w:t>
      әлеуетті сатып алушылар үшін шетелде отандық ақпараттық-коммуникациялық қызметтер көрсетуді және ақпараттық-коммуникациялық технологиялар саласындағы әзірлемелерді ұйымдастыруды және өткізуді растайтын құжаттардың көшірмелері.</w:t>
      </w:r>
    </w:p>
    <w:bookmarkStart w:name="z81" w:id="76"/>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9) тармақшасында көрсетілген шығындардың бір бөлігін өтеуді алуға өтінім "PDF (Portable Document Format)" (Портейбл Документ Формат) электрондық форматында мынадай растайтын құжаттарды қоса бере отырып, осы Қағидаларға 1-қосымшаға сәйкес нысан бойынша жасалады)":</w:t>
      </w:r>
    </w:p>
    <w:bookmarkEnd w:id="76"/>
    <w:bookmarkStart w:name="z82" w:id="77"/>
    <w:p>
      <w:pPr>
        <w:spacing w:after="0"/>
        <w:ind w:left="0"/>
        <w:jc w:val="both"/>
      </w:pPr>
      <w:r>
        <w:rPr>
          <w:rFonts w:ascii="Times New Roman"/>
          <w:b w:val="false"/>
          <w:i w:val="false"/>
          <w:color w:val="000000"/>
          <w:sz w:val="28"/>
        </w:rPr>
        <w:t>
      1) өтелетін кезеңге қолданылатын отандық тауар өндіруші мәртебесін растайтын құжаттың көшірмесі;</w:t>
      </w:r>
    </w:p>
    <w:bookmarkEnd w:id="77"/>
    <w:bookmarkStart w:name="z83" w:id="78"/>
    <w:p>
      <w:pPr>
        <w:spacing w:after="0"/>
        <w:ind w:left="0"/>
        <w:jc w:val="both"/>
      </w:pPr>
      <w:r>
        <w:rPr>
          <w:rFonts w:ascii="Times New Roman"/>
          <w:b w:val="false"/>
          <w:i w:val="false"/>
          <w:color w:val="000000"/>
          <w:sz w:val="28"/>
        </w:rPr>
        <w:t>
      2) экспорт кезінде рәсімделетін тауарларды жеткізу шарттары бойынша тауардың шығу тегі туралы сертификаттың көшірмесі (тек ресми өкілдер (дистрибьютерлер)/трейдерлер үшін).</w:t>
      </w:r>
    </w:p>
    <w:bookmarkEnd w:id="78"/>
    <w:p>
      <w:pPr>
        <w:spacing w:after="0"/>
        <w:ind w:left="0"/>
        <w:jc w:val="both"/>
      </w:pPr>
      <w:r>
        <w:rPr>
          <w:rFonts w:ascii="Times New Roman"/>
          <w:b w:val="false"/>
          <w:i w:val="false"/>
          <w:color w:val="000000"/>
          <w:sz w:val="28"/>
        </w:rPr>
        <w:t>
      Егер осы сертификат кейіннен ресімделген болса, жүктің кедендік декларациясы (Еуразиялық экономикалық одақ елдеріне экспортты қоспағанда) қосымша ұсынылады);</w:t>
      </w:r>
    </w:p>
    <w:bookmarkStart w:name="z84" w:id="79"/>
    <w:p>
      <w:pPr>
        <w:spacing w:after="0"/>
        <w:ind w:left="0"/>
        <w:jc w:val="both"/>
      </w:pPr>
      <w:r>
        <w:rPr>
          <w:rFonts w:ascii="Times New Roman"/>
          <w:b w:val="false"/>
          <w:i w:val="false"/>
          <w:color w:val="000000"/>
          <w:sz w:val="28"/>
        </w:rPr>
        <w:t xml:space="preserve">
      3) тауарларды жеткізуге арналған шарттардың көшірмелері; </w:t>
      </w:r>
    </w:p>
    <w:bookmarkEnd w:id="79"/>
    <w:bookmarkStart w:name="z85" w:id="80"/>
    <w:p>
      <w:pPr>
        <w:spacing w:after="0"/>
        <w:ind w:left="0"/>
        <w:jc w:val="both"/>
      </w:pPr>
      <w:r>
        <w:rPr>
          <w:rFonts w:ascii="Times New Roman"/>
          <w:b w:val="false"/>
          <w:i w:val="false"/>
          <w:color w:val="000000"/>
          <w:sz w:val="28"/>
        </w:rPr>
        <w:t>
      4) тауарды өз көлігімен жеткізуге байланысты шығындарды қоспағанда, өтелуі өтінімге енгізілген шығындарды растайтын құжаттарды қоса бере отырып, жұмыстарды орындауға, қызметтерді көрсетуге арналған шарттың (шарттардың) көшірмесі;</w:t>
      </w:r>
    </w:p>
    <w:bookmarkEnd w:id="80"/>
    <w:bookmarkStart w:name="z86" w:id="81"/>
    <w:p>
      <w:pPr>
        <w:spacing w:after="0"/>
        <w:ind w:left="0"/>
        <w:jc w:val="both"/>
      </w:pPr>
      <w:r>
        <w:rPr>
          <w:rFonts w:ascii="Times New Roman"/>
          <w:b w:val="false"/>
          <w:i w:val="false"/>
          <w:color w:val="000000"/>
          <w:sz w:val="28"/>
        </w:rPr>
        <w:t>
      5) төлем шоттарының (егер төлем құжаттарында көзделсе), шот-фактуралардың (инвойстың) және орындалған жұмыстар, көрсетілетін қызметтер актілерінің көшірмелері, сондай-ақ тауарды өз көлігімен жеткізуге байланысты шығындарды қоспағанда, өтініш берушінің жұмыстарды, көрсетілетін қызметтерді төлеу фактісін растайтын, Қазақстан Республикасының бухгалтерлік есеп және қаржылық есептілік саласындағы заңнамасында белгіленген тәртіппен ресімделген төлем құжаттары қоса беріледі.</w:t>
      </w:r>
    </w:p>
    <w:bookmarkEnd w:id="81"/>
    <w:p>
      <w:pPr>
        <w:spacing w:after="0"/>
        <w:ind w:left="0"/>
        <w:jc w:val="both"/>
      </w:pPr>
      <w:r>
        <w:rPr>
          <w:rFonts w:ascii="Times New Roman"/>
          <w:b w:val="false"/>
          <w:i w:val="false"/>
          <w:color w:val="000000"/>
          <w:sz w:val="28"/>
        </w:rPr>
        <w:t>
      Егер қызмет көрсетуші Қазақстан Республикасының бейрезидент болса, осы тармақтың 3) тармақшасында көрсетілген құжаттың орнына жұмыстарды орындау, қызметтерді көрсету фактісін растайтын құжаттар ұсынылады;</w:t>
      </w:r>
    </w:p>
    <w:bookmarkStart w:name="z87" w:id="82"/>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244-1-бабына</w:t>
      </w:r>
      <w:r>
        <w:rPr>
          <w:rFonts w:ascii="Times New Roman"/>
          <w:b w:val="false"/>
          <w:i w:val="false"/>
          <w:color w:val="000000"/>
          <w:sz w:val="28"/>
        </w:rPr>
        <w:t xml:space="preserve"> сәйкес көлік құралдарына және (немесе) ауыл шаруашылығы техникасына құрамдауыштарды өнеркәсіптік құрастыру туралы келісімнің көшірмесі (болған кезде);</w:t>
      </w:r>
    </w:p>
    <w:bookmarkEnd w:id="82"/>
    <w:bookmarkStart w:name="z88" w:id="83"/>
    <w:p>
      <w:pPr>
        <w:spacing w:after="0"/>
        <w:ind w:left="0"/>
        <w:jc w:val="both"/>
      </w:pPr>
      <w:r>
        <w:rPr>
          <w:rFonts w:ascii="Times New Roman"/>
          <w:b w:val="false"/>
          <w:i w:val="false"/>
          <w:color w:val="000000"/>
          <w:sz w:val="28"/>
        </w:rPr>
        <w:t>
      7) түсіру, қайта тиеу (ауыстырып тиеу) шартының көшірмесі (бар болса);</w:t>
      </w:r>
    </w:p>
    <w:bookmarkEnd w:id="83"/>
    <w:bookmarkStart w:name="z89" w:id="84"/>
    <w:p>
      <w:pPr>
        <w:spacing w:after="0"/>
        <w:ind w:left="0"/>
        <w:jc w:val="both"/>
      </w:pPr>
      <w:r>
        <w:rPr>
          <w:rFonts w:ascii="Times New Roman"/>
          <w:b w:val="false"/>
          <w:i w:val="false"/>
          <w:color w:val="000000"/>
          <w:sz w:val="28"/>
        </w:rPr>
        <w:t>
      8) көлік жүкқұжаттарының көшірмелері (көлік түріне байланысты);</w:t>
      </w:r>
    </w:p>
    <w:bookmarkEnd w:id="84"/>
    <w:bookmarkStart w:name="z90" w:id="85"/>
    <w:p>
      <w:pPr>
        <w:spacing w:after="0"/>
        <w:ind w:left="0"/>
        <w:jc w:val="both"/>
      </w:pPr>
      <w:r>
        <w:rPr>
          <w:rFonts w:ascii="Times New Roman"/>
          <w:b w:val="false"/>
          <w:i w:val="false"/>
          <w:color w:val="000000"/>
          <w:sz w:val="28"/>
        </w:rPr>
        <w:t>
      9) орындалған жұмыстар/көрсетілген қызметтер актісіне таратып жазу;</w:t>
      </w:r>
    </w:p>
    <w:bookmarkEnd w:id="85"/>
    <w:bookmarkStart w:name="z91" w:id="86"/>
    <w:p>
      <w:pPr>
        <w:spacing w:after="0"/>
        <w:ind w:left="0"/>
        <w:jc w:val="both"/>
      </w:pPr>
      <w:r>
        <w:rPr>
          <w:rFonts w:ascii="Times New Roman"/>
          <w:b w:val="false"/>
          <w:i w:val="false"/>
          <w:color w:val="000000"/>
          <w:sz w:val="28"/>
        </w:rPr>
        <w:t>
      10) экспедициялауға көліктік өтінімдер (егер шартта көзделсе);</w:t>
      </w:r>
    </w:p>
    <w:bookmarkEnd w:id="86"/>
    <w:p>
      <w:pPr>
        <w:spacing w:after="0"/>
        <w:ind w:left="0"/>
        <w:jc w:val="both"/>
      </w:pPr>
      <w:r>
        <w:rPr>
          <w:rFonts w:ascii="Times New Roman"/>
          <w:b w:val="false"/>
          <w:i w:val="false"/>
          <w:color w:val="000000"/>
          <w:sz w:val="28"/>
        </w:rPr>
        <w:t>
      көлік түріне байланысты қосымша келесі құжаттар ұсынылады:</w:t>
      </w:r>
    </w:p>
    <w:bookmarkStart w:name="z92" w:id="87"/>
    <w:p>
      <w:pPr>
        <w:spacing w:after="0"/>
        <w:ind w:left="0"/>
        <w:jc w:val="both"/>
      </w:pPr>
      <w:r>
        <w:rPr>
          <w:rFonts w:ascii="Times New Roman"/>
          <w:b w:val="false"/>
          <w:i w:val="false"/>
          <w:color w:val="000000"/>
          <w:sz w:val="28"/>
        </w:rPr>
        <w:t>
      1) автомобиль көлігімен тасымалдау кезінде:</w:t>
      </w:r>
    </w:p>
    <w:bookmarkEnd w:id="87"/>
    <w:p>
      <w:pPr>
        <w:spacing w:after="0"/>
        <w:ind w:left="0"/>
        <w:jc w:val="both"/>
      </w:pPr>
      <w:r>
        <w:rPr>
          <w:rFonts w:ascii="Times New Roman"/>
          <w:b w:val="false"/>
          <w:i w:val="false"/>
          <w:color w:val="000000"/>
          <w:sz w:val="28"/>
        </w:rPr>
        <w:t>
      халықаралық тауар-көлік жүкқұжаты;</w:t>
      </w:r>
    </w:p>
    <w:p>
      <w:pPr>
        <w:spacing w:after="0"/>
        <w:ind w:left="0"/>
        <w:jc w:val="both"/>
      </w:pPr>
      <w:r>
        <w:rPr>
          <w:rFonts w:ascii="Times New Roman"/>
          <w:b w:val="false"/>
          <w:i w:val="false"/>
          <w:color w:val="000000"/>
          <w:sz w:val="28"/>
        </w:rPr>
        <w:t>
      көлік құралын тіркеу туралы куәліктің көшірмесі (жеке автокөлікпен тасымалдау кезінде ұсынылады);</w:t>
      </w:r>
    </w:p>
    <w:bookmarkStart w:name="z93" w:id="88"/>
    <w:p>
      <w:pPr>
        <w:spacing w:after="0"/>
        <w:ind w:left="0"/>
        <w:jc w:val="both"/>
      </w:pPr>
      <w:r>
        <w:rPr>
          <w:rFonts w:ascii="Times New Roman"/>
          <w:b w:val="false"/>
          <w:i w:val="false"/>
          <w:color w:val="000000"/>
          <w:sz w:val="28"/>
        </w:rPr>
        <w:t>
      2) темір жол көлігімен тасымалдау кезінде:</w:t>
      </w:r>
    </w:p>
    <w:bookmarkEnd w:id="88"/>
    <w:p>
      <w:pPr>
        <w:spacing w:after="0"/>
        <w:ind w:left="0"/>
        <w:jc w:val="both"/>
      </w:pPr>
      <w:r>
        <w:rPr>
          <w:rFonts w:ascii="Times New Roman"/>
          <w:b w:val="false"/>
          <w:i w:val="false"/>
          <w:color w:val="000000"/>
          <w:sz w:val="28"/>
        </w:rPr>
        <w:t>
      темір жол көлік жүкқұжаты;</w:t>
      </w:r>
    </w:p>
    <w:p>
      <w:pPr>
        <w:spacing w:after="0"/>
        <w:ind w:left="0"/>
        <w:jc w:val="both"/>
      </w:pPr>
      <w:r>
        <w:rPr>
          <w:rFonts w:ascii="Times New Roman"/>
          <w:b w:val="false"/>
          <w:i w:val="false"/>
          <w:color w:val="000000"/>
          <w:sz w:val="28"/>
        </w:rPr>
        <w:t>
      тасымалдау туралы шартқа орындалған жұмыстардың, көрсетілген қызметтердің тізбесі;</w:t>
      </w:r>
    </w:p>
    <w:bookmarkStart w:name="z94" w:id="89"/>
    <w:p>
      <w:pPr>
        <w:spacing w:after="0"/>
        <w:ind w:left="0"/>
        <w:jc w:val="both"/>
      </w:pPr>
      <w:r>
        <w:rPr>
          <w:rFonts w:ascii="Times New Roman"/>
          <w:b w:val="false"/>
          <w:i w:val="false"/>
          <w:color w:val="000000"/>
          <w:sz w:val="28"/>
        </w:rPr>
        <w:t>
      3) әуе көлігімен тасымалдау кезінде:</w:t>
      </w:r>
    </w:p>
    <w:bookmarkEnd w:id="89"/>
    <w:p>
      <w:pPr>
        <w:spacing w:after="0"/>
        <w:ind w:left="0"/>
        <w:jc w:val="both"/>
      </w:pPr>
      <w:r>
        <w:rPr>
          <w:rFonts w:ascii="Times New Roman"/>
          <w:b w:val="false"/>
          <w:i w:val="false"/>
          <w:color w:val="000000"/>
          <w:sz w:val="28"/>
        </w:rPr>
        <w:t>
      әуе жүк қоймасы;</w:t>
      </w:r>
    </w:p>
    <w:bookmarkStart w:name="z95" w:id="90"/>
    <w:p>
      <w:pPr>
        <w:spacing w:after="0"/>
        <w:ind w:left="0"/>
        <w:jc w:val="both"/>
      </w:pPr>
      <w:r>
        <w:rPr>
          <w:rFonts w:ascii="Times New Roman"/>
          <w:b w:val="false"/>
          <w:i w:val="false"/>
          <w:color w:val="000000"/>
          <w:sz w:val="28"/>
        </w:rPr>
        <w:t>
      4) теңіз көлігімен тасымалдау кезінде:</w:t>
      </w:r>
    </w:p>
    <w:bookmarkEnd w:id="90"/>
    <w:p>
      <w:pPr>
        <w:spacing w:after="0"/>
        <w:ind w:left="0"/>
        <w:jc w:val="both"/>
      </w:pPr>
      <w:r>
        <w:rPr>
          <w:rFonts w:ascii="Times New Roman"/>
          <w:b w:val="false"/>
          <w:i w:val="false"/>
          <w:color w:val="000000"/>
          <w:sz w:val="28"/>
        </w:rPr>
        <w:t>
      коносамент немесе теңіз жүкқұжаты.</w:t>
      </w:r>
    </w:p>
    <w:bookmarkStart w:name="z96" w:id="91"/>
    <w:p>
      <w:pPr>
        <w:spacing w:after="0"/>
        <w:ind w:left="0"/>
        <w:jc w:val="both"/>
      </w:pPr>
      <w:r>
        <w:rPr>
          <w:rFonts w:ascii="Times New Roman"/>
          <w:b w:val="false"/>
          <w:i w:val="false"/>
          <w:color w:val="000000"/>
          <w:sz w:val="28"/>
        </w:rPr>
        <w:t>
      17. Өтінім және оған қоса берілетін құжаттар қазақ және/немесе орыс тілдерінде ресімделеді.</w:t>
      </w:r>
    </w:p>
    <w:bookmarkEnd w:id="91"/>
    <w:p>
      <w:pPr>
        <w:spacing w:after="0"/>
        <w:ind w:left="0"/>
        <w:jc w:val="both"/>
      </w:pPr>
      <w:r>
        <w:rPr>
          <w:rFonts w:ascii="Times New Roman"/>
          <w:b w:val="false"/>
          <w:i w:val="false"/>
          <w:color w:val="000000"/>
          <w:sz w:val="28"/>
        </w:rPr>
        <w:t>
      Құжаттар шет тілінде ұсынылса өтініш беруші олардың қазақ немесе орыс тілдеріне нотариалды куәландырылған аудармасын қамтамасыз етеді.</w:t>
      </w:r>
    </w:p>
    <w:p>
      <w:pPr>
        <w:spacing w:after="0"/>
        <w:ind w:left="0"/>
        <w:jc w:val="both"/>
      </w:pPr>
      <w:r>
        <w:rPr>
          <w:rFonts w:ascii="Times New Roman"/>
          <w:b w:val="false"/>
          <w:i w:val="false"/>
          <w:color w:val="000000"/>
          <w:sz w:val="28"/>
        </w:rPr>
        <w:t>
      Өтінімде және оған қоса берілетін құжаттарда өшірулердің, қосып жазулардың, сызылған сөздердің және келісілмеген түзетулердің болуына жол берілмейді.</w:t>
      </w:r>
    </w:p>
    <w:bookmarkStart w:name="z97" w:id="92"/>
    <w:p>
      <w:pPr>
        <w:spacing w:after="0"/>
        <w:ind w:left="0"/>
        <w:jc w:val="both"/>
      </w:pPr>
      <w:r>
        <w:rPr>
          <w:rFonts w:ascii="Times New Roman"/>
          <w:b w:val="false"/>
          <w:i w:val="false"/>
          <w:color w:val="000000"/>
          <w:sz w:val="28"/>
        </w:rPr>
        <w:t>
      18. Өтініш берушілердің өтінімдерін қарауға жол беріледі:</w:t>
      </w:r>
    </w:p>
    <w:bookmarkEnd w:id="92"/>
    <w:bookmarkStart w:name="z98" w:id="93"/>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номенклатурасының (бұдан әрі – ЕАЭО СЭҚ БТН) кемінде 6 белгісі деңгейіндегі тауар позицияларына сәйкес келетін өнімді, сондай-ақ осы Қағидалардың 6-тармағының 1) және 7) тармақтарында көрсетілген шығындарды сатуды жүзеге асыратын АКҚ тізбеге енгізілген 4 белгіден кем емес деңгейде экономикалық қызмет түрлерінің жалпы жіктеушісі (бұдан әрі – ЭҚТЖЖ) бойынша осы бұйрықтың 2-қосымшасына сәйкес ұсынылады;</w:t>
      </w:r>
    </w:p>
    <w:bookmarkEnd w:id="93"/>
    <w:bookmarkStart w:name="z99" w:id="94"/>
    <w:p>
      <w:pPr>
        <w:spacing w:after="0"/>
        <w:ind w:left="0"/>
        <w:jc w:val="both"/>
      </w:pPr>
      <w:r>
        <w:rPr>
          <w:rFonts w:ascii="Times New Roman"/>
          <w:b w:val="false"/>
          <w:i w:val="false"/>
          <w:color w:val="000000"/>
          <w:sz w:val="28"/>
        </w:rPr>
        <w:t>
      2) өз тауарларын және ИКҚ-ны ілгерілету жөніндегі шығындар туралы мәліметтерді қамтитын:</w:t>
      </w:r>
    </w:p>
    <w:bookmarkEnd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шығындар түрлеріне жатады;</w:t>
      </w:r>
    </w:p>
    <w:p>
      <w:pPr>
        <w:spacing w:after="0"/>
        <w:ind w:left="0"/>
        <w:jc w:val="both"/>
      </w:pPr>
      <w:r>
        <w:rPr>
          <w:rFonts w:ascii="Times New Roman"/>
          <w:b w:val="false"/>
          <w:i w:val="false"/>
          <w:color w:val="000000"/>
          <w:sz w:val="28"/>
        </w:rPr>
        <w:t>
      индустриялық-инновациялық қызмет субъектілері осы Қағидалардың 5-тармағының 1)-8) тармақшаларында, сондай-ақ 6-тармағының 1)-7) тармақшаларында көрсетілген шығындардың түрлері бойынша өтінім берілген күнге дейін отыз екі айдан ерте емес уақытта шеккен;</w:t>
      </w:r>
    </w:p>
    <w:p>
      <w:pPr>
        <w:spacing w:after="0"/>
        <w:ind w:left="0"/>
        <w:jc w:val="both"/>
      </w:pPr>
      <w:r>
        <w:rPr>
          <w:rFonts w:ascii="Times New Roman"/>
          <w:b w:val="false"/>
          <w:i w:val="false"/>
          <w:color w:val="000000"/>
          <w:sz w:val="28"/>
        </w:rPr>
        <w:t>
      осы Қағидалардың 5-тармағының 9) тармақшасында көрсетілген шығындардың түрлері бойынша индустриялық-инновациялық қызмет субъектілері шеккен, бірақ өтінім берілген күнге дейін он екі айдан ерте емес.</w:t>
      </w:r>
    </w:p>
    <w:bookmarkStart w:name="z100" w:id="95"/>
    <w:p>
      <w:pPr>
        <w:spacing w:after="0"/>
        <w:ind w:left="0"/>
        <w:jc w:val="both"/>
      </w:pPr>
      <w:r>
        <w:rPr>
          <w:rFonts w:ascii="Times New Roman"/>
          <w:b w:val="false"/>
          <w:i w:val="false"/>
          <w:color w:val="000000"/>
          <w:sz w:val="28"/>
        </w:rPr>
        <w:t>
      19. Оператор өтінімдерді қабылдағаннан және тіркегеннен кейін 10 (он) жұмыс күні ішінде олардың толықтығын және осы Қағидалардың талаптарына сәйкестігін қарайды және осы Қағидаларға 3-қосымшаға сәйкес нысан бойынша Комиссияның қарауына шығару үшін өтінімнің түйіндемесін дайындайды.</w:t>
      </w:r>
    </w:p>
    <w:bookmarkEnd w:id="95"/>
    <w:p>
      <w:pPr>
        <w:spacing w:after="0"/>
        <w:ind w:left="0"/>
        <w:jc w:val="both"/>
      </w:pPr>
      <w:r>
        <w:rPr>
          <w:rFonts w:ascii="Times New Roman"/>
          <w:b w:val="false"/>
          <w:i w:val="false"/>
          <w:color w:val="000000"/>
          <w:sz w:val="28"/>
        </w:rPr>
        <w:t xml:space="preserve">
      Өтініш беруші құжаттардың толық топтамасын ұсынбаған және (немесе)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көзделген талаптарға сәйкес келмейтін құжаттарды ұсынған кезде Оператор өтінімді тіркеуден бас тартады.</w:t>
      </w:r>
    </w:p>
    <w:p>
      <w:pPr>
        <w:spacing w:after="0"/>
        <w:ind w:left="0"/>
        <w:jc w:val="both"/>
      </w:pPr>
      <w:r>
        <w:rPr>
          <w:rFonts w:ascii="Times New Roman"/>
          <w:b w:val="false"/>
          <w:i w:val="false"/>
          <w:color w:val="000000"/>
          <w:sz w:val="28"/>
        </w:rPr>
        <w:t>
      Кәсіпкерлік субъектісінің санаты туралы, өтініш берушінің берешегінің жоқ (бар) екендігі туралы мәліметтерді Оператор тиісті мемлекеттік ақпараттық жүйелерден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болмаса, сондай-ақ келтірілген шығындарды растау үшін Оператор өтініш берушіден және тиісті мемлекеттік органдардан қосымша растайтын құжаттарға сұрау салады.</w:t>
      </w:r>
    </w:p>
    <w:p>
      <w:pPr>
        <w:spacing w:after="0"/>
        <w:ind w:left="0"/>
        <w:jc w:val="both"/>
      </w:pPr>
      <w:r>
        <w:rPr>
          <w:rFonts w:ascii="Times New Roman"/>
          <w:b w:val="false"/>
          <w:i w:val="false"/>
          <w:color w:val="000000"/>
          <w:sz w:val="28"/>
        </w:rPr>
        <w:t>
      Оператор тиісті мемлекеттік органдарға сұрау салу жібергенде, өтінімді қарау кезеңі тиісті мемлекеттік органның жауабын алған кезге дейін (өтініш берушіні жазбаша хабардар ете отырып) күнтізбелік отыз күннен аспайтын мерзімге ұзартылады.</w:t>
      </w:r>
    </w:p>
    <w:bookmarkStart w:name="z101" w:id="96"/>
    <w:p>
      <w:pPr>
        <w:spacing w:after="0"/>
        <w:ind w:left="0"/>
        <w:jc w:val="both"/>
      </w:pPr>
      <w:r>
        <w:rPr>
          <w:rFonts w:ascii="Times New Roman"/>
          <w:b w:val="false"/>
          <w:i w:val="false"/>
          <w:color w:val="000000"/>
          <w:sz w:val="28"/>
        </w:rPr>
        <w:t>
      20. Ұсынылған құжаттар толық болмаған және осы Қағидалардың талаптарына сәйкес келмеген, сондай-ақ өтініш беруші жасалған келісім/келісімдер бойынша міндеттемелерді бұзса, Оператор 10 (он) жұмыс күні ішінде өтініш берушіге тиісті ескертулер жібереді. Өтініш беруші ескертулерді алған күннен бастап 7 (жеті) жұмыс күні ішінде жояды. Егер өтінім беруші жіберілген ескертулерді белгіленген мерзімде жоймаса, өтінім күші жойылды деп есептеледі. Одан әрі қарау үшін жаңа өтінім береді.</w:t>
      </w:r>
    </w:p>
    <w:bookmarkEnd w:id="96"/>
    <w:p>
      <w:pPr>
        <w:spacing w:after="0"/>
        <w:ind w:left="0"/>
        <w:jc w:val="both"/>
      </w:pPr>
      <w:r>
        <w:rPr>
          <w:rFonts w:ascii="Times New Roman"/>
          <w:b w:val="false"/>
          <w:i w:val="false"/>
          <w:color w:val="000000"/>
          <w:sz w:val="28"/>
        </w:rPr>
        <w:t>
      Ескертулер өтініш беруші веб-порталда тіркелген кезде көрсеткен электрондық пошта мекенжайына жіберіледі. және веб-портал арқылы.</w:t>
      </w:r>
    </w:p>
    <w:p>
      <w:pPr>
        <w:spacing w:after="0"/>
        <w:ind w:left="0"/>
        <w:jc w:val="both"/>
      </w:pPr>
      <w:r>
        <w:rPr>
          <w:rFonts w:ascii="Times New Roman"/>
          <w:b w:val="false"/>
          <w:i w:val="false"/>
          <w:color w:val="000000"/>
          <w:sz w:val="28"/>
        </w:rPr>
        <w:t>
      Жойылған ескертулері бар құжаттар Операторға хабарлана отырып, веб-портал арқылы ұсынылады. Оператор веб-порталға жойылған ескертулермен құжаттар келіп түскен күннен бастап 10 (он) жұмыс күні ішінде құжаттардың толықтығын және осы Қағидалардың талаптарына сәйкестігін қарайды.</w:t>
      </w:r>
    </w:p>
    <w:bookmarkStart w:name="z102" w:id="97"/>
    <w:p>
      <w:pPr>
        <w:spacing w:after="0"/>
        <w:ind w:left="0"/>
        <w:jc w:val="both"/>
      </w:pPr>
      <w:r>
        <w:rPr>
          <w:rFonts w:ascii="Times New Roman"/>
          <w:b w:val="false"/>
          <w:i w:val="false"/>
          <w:color w:val="000000"/>
          <w:sz w:val="28"/>
        </w:rPr>
        <w:t>
      21. Ескертулер болмаса, Оператор өтінімді және өтінімнің түйіндемесін уәкілетті органға жібереді (өтінімдердің жинақталуына қарай).</w:t>
      </w:r>
    </w:p>
    <w:bookmarkEnd w:id="97"/>
    <w:p>
      <w:pPr>
        <w:spacing w:after="0"/>
        <w:ind w:left="0"/>
        <w:jc w:val="both"/>
      </w:pPr>
      <w:r>
        <w:rPr>
          <w:rFonts w:ascii="Times New Roman"/>
          <w:b w:val="false"/>
          <w:i w:val="false"/>
          <w:color w:val="000000"/>
          <w:sz w:val="28"/>
        </w:rPr>
        <w:t>
      Уәкілетті орган өтінімді және өтінімнің түйіндемесін Комиссияның қарауына жібереді.</w:t>
      </w:r>
    </w:p>
    <w:bookmarkStart w:name="z103" w:id="98"/>
    <w:p>
      <w:pPr>
        <w:spacing w:after="0"/>
        <w:ind w:left="0"/>
        <w:jc w:val="both"/>
      </w:pPr>
      <w:r>
        <w:rPr>
          <w:rFonts w:ascii="Times New Roman"/>
          <w:b w:val="false"/>
          <w:i w:val="false"/>
          <w:color w:val="000000"/>
          <w:sz w:val="28"/>
        </w:rPr>
        <w:t>
      22. Өтінімді Комиссия қарайды.</w:t>
      </w:r>
    </w:p>
    <w:bookmarkEnd w:id="98"/>
    <w:p>
      <w:pPr>
        <w:spacing w:after="0"/>
        <w:ind w:left="0"/>
        <w:jc w:val="both"/>
      </w:pPr>
      <w:r>
        <w:rPr>
          <w:rFonts w:ascii="Times New Roman"/>
          <w:b w:val="false"/>
          <w:i w:val="false"/>
          <w:color w:val="000000"/>
          <w:sz w:val="28"/>
        </w:rPr>
        <w:t>
      Комиссия отырысы тоқсанына кемінде бір рет өткізіледі.</w:t>
      </w:r>
    </w:p>
    <w:bookmarkStart w:name="z104" w:id="99"/>
    <w:p>
      <w:pPr>
        <w:spacing w:after="0"/>
        <w:ind w:left="0"/>
        <w:jc w:val="both"/>
      </w:pPr>
      <w:r>
        <w:rPr>
          <w:rFonts w:ascii="Times New Roman"/>
          <w:b w:val="false"/>
          <w:i w:val="false"/>
          <w:color w:val="000000"/>
          <w:sz w:val="28"/>
        </w:rPr>
        <w:t>
      23. Комиссия уәкілетті органнан өтінімді және өтінімнің түйіндемесін алған күннен бастап 7 (жеті) жұмыс күні ішінде шығындардың бір бөлігін өтеу немесе бас тарту туралы тиісті шешім шығарады.</w:t>
      </w:r>
    </w:p>
    <w:bookmarkEnd w:id="99"/>
    <w:p>
      <w:pPr>
        <w:spacing w:after="0"/>
        <w:ind w:left="0"/>
        <w:jc w:val="both"/>
      </w:pPr>
      <w:r>
        <w:rPr>
          <w:rFonts w:ascii="Times New Roman"/>
          <w:b w:val="false"/>
          <w:i w:val="false"/>
          <w:color w:val="000000"/>
          <w:sz w:val="28"/>
        </w:rPr>
        <w:t>
      Оператор Комиссия отырыстарының аудио немесе бейнежазбасын жүргізеді.</w:t>
      </w:r>
    </w:p>
    <w:bookmarkStart w:name="z105" w:id="100"/>
    <w:p>
      <w:pPr>
        <w:spacing w:after="0"/>
        <w:ind w:left="0"/>
        <w:jc w:val="both"/>
      </w:pPr>
      <w:r>
        <w:rPr>
          <w:rFonts w:ascii="Times New Roman"/>
          <w:b w:val="false"/>
          <w:i w:val="false"/>
          <w:color w:val="000000"/>
          <w:sz w:val="28"/>
        </w:rPr>
        <w:t>
      24. Комиссия шешімінде өтініш берушінің атауы, келтірілген шығындардың түрлері мен сомасы, сондай-ақ өтінімде көрсетілгендерден ішінара өтеуге жататын шығындардың атауы мен сомасы көрсетіледі.</w:t>
      </w:r>
    </w:p>
    <w:bookmarkEnd w:id="100"/>
    <w:bookmarkStart w:name="z106" w:id="101"/>
    <w:p>
      <w:pPr>
        <w:spacing w:after="0"/>
        <w:ind w:left="0"/>
        <w:jc w:val="both"/>
      </w:pPr>
      <w:r>
        <w:rPr>
          <w:rFonts w:ascii="Times New Roman"/>
          <w:b w:val="false"/>
          <w:i w:val="false"/>
          <w:color w:val="000000"/>
          <w:sz w:val="28"/>
        </w:rPr>
        <w:t>
      25. Комиссия өтінімде көрсетілген шығындардың бір бөлігін өтеу туралы шешім қабылдайды:</w:t>
      </w:r>
    </w:p>
    <w:bookmarkEnd w:id="101"/>
    <w:bookmarkStart w:name="z107" w:id="102"/>
    <w:p>
      <w:pPr>
        <w:spacing w:after="0"/>
        <w:ind w:left="0"/>
        <w:jc w:val="both"/>
      </w:pPr>
      <w:r>
        <w:rPr>
          <w:rFonts w:ascii="Times New Roman"/>
          <w:b w:val="false"/>
          <w:i w:val="false"/>
          <w:color w:val="000000"/>
          <w:sz w:val="28"/>
        </w:rPr>
        <w:t xml:space="preserve">
      1) өтінімнің осы Қағидаларға сәйкестігі; </w:t>
      </w:r>
    </w:p>
    <w:bookmarkEnd w:id="102"/>
    <w:bookmarkStart w:name="z108" w:id="103"/>
    <w:p>
      <w:pPr>
        <w:spacing w:after="0"/>
        <w:ind w:left="0"/>
        <w:jc w:val="both"/>
      </w:pPr>
      <w:r>
        <w:rPr>
          <w:rFonts w:ascii="Times New Roman"/>
          <w:b w:val="false"/>
          <w:i w:val="false"/>
          <w:color w:val="000000"/>
          <w:sz w:val="28"/>
        </w:rPr>
        <w:t>
      2) өтінімде көрсетілген шығындарға қатысты жүргізілген өтеу фактілері болмаса;</w:t>
      </w:r>
    </w:p>
    <w:bookmarkEnd w:id="103"/>
    <w:bookmarkStart w:name="z109" w:id="104"/>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Республикасының кодексіне (Салық кодексі) сәйкес орындалу мерзімі басталған салықтарды, алымдарды және басқа да міндетті төлемдерді төлеу бойынша берешектің болмауы);</w:t>
      </w:r>
    </w:p>
    <w:bookmarkEnd w:id="104"/>
    <w:bookmarkStart w:name="z110" w:id="105"/>
    <w:p>
      <w:pPr>
        <w:spacing w:after="0"/>
        <w:ind w:left="0"/>
        <w:jc w:val="both"/>
      </w:pPr>
      <w:r>
        <w:rPr>
          <w:rFonts w:ascii="Times New Roman"/>
          <w:b w:val="false"/>
          <w:i w:val="false"/>
          <w:color w:val="000000"/>
          <w:sz w:val="28"/>
        </w:rPr>
        <w:t>
      4) Қазақстан Республикасының аумағында кәсіпкерлік субъектісі ретінде тіркелген жағдайларда жүзеге асырылады.</w:t>
      </w:r>
    </w:p>
    <w:bookmarkEnd w:id="105"/>
    <w:p>
      <w:pPr>
        <w:spacing w:after="0"/>
        <w:ind w:left="0"/>
        <w:jc w:val="both"/>
      </w:pPr>
      <w:r>
        <w:rPr>
          <w:rFonts w:ascii="Times New Roman"/>
          <w:b w:val="false"/>
          <w:i w:val="false"/>
          <w:color w:val="000000"/>
          <w:sz w:val="28"/>
        </w:rPr>
        <w:t>
      Комиссия шығындардың бір бөлігін өтеуден бас тарту туралы шешім қабылдаса, Оператор шешім қабылданған күннен бастап 3 (үш) жұмыс күні ішінде өтініш берушіге бас тарту себептерін көрсете отырып, осы Қағидаларға 4-қосымшаға сәйкес нысан бойынша тиісті хабарлама жібереді.</w:t>
      </w:r>
    </w:p>
    <w:bookmarkStart w:name="z111" w:id="106"/>
    <w:p>
      <w:pPr>
        <w:spacing w:after="0"/>
        <w:ind w:left="0"/>
        <w:jc w:val="both"/>
      </w:pPr>
      <w:r>
        <w:rPr>
          <w:rFonts w:ascii="Times New Roman"/>
          <w:b w:val="false"/>
          <w:i w:val="false"/>
          <w:color w:val="000000"/>
          <w:sz w:val="28"/>
        </w:rPr>
        <w:t xml:space="preserve">
      26. Егер өтінім беруші екі және одан да көп шығындармен бір өтінім берсе және қарау нәтижелері бойынша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жекелеген шығындар бойынша бас тарту үшін негіздер бар екені анықталса, шығындарды өтеуден осы Қағидалардың талаптарына сәйкес келмейтін бөлігінде бас тартылады.</w:t>
      </w:r>
    </w:p>
    <w:bookmarkEnd w:id="106"/>
    <w:bookmarkStart w:name="z112" w:id="107"/>
    <w:p>
      <w:pPr>
        <w:spacing w:after="0"/>
        <w:ind w:left="0"/>
        <w:jc w:val="both"/>
      </w:pPr>
      <w:r>
        <w:rPr>
          <w:rFonts w:ascii="Times New Roman"/>
          <w:b w:val="false"/>
          <w:i w:val="false"/>
          <w:color w:val="000000"/>
          <w:sz w:val="28"/>
        </w:rPr>
        <w:t>
      27. Уәкілетті орган Комиссия шығындардың бір бөлігін өтеу мүмкіндігі туралы шешім қабылдаған күннен бастап 7 (жеті) жұмыс күні ішінде осы Қағидаларға 4-қосымшаға сәйкес өтініш берушімен келісім (бұдан әрі – келісім) жасайды.</w:t>
      </w:r>
    </w:p>
    <w:bookmarkEnd w:id="107"/>
    <w:p>
      <w:pPr>
        <w:spacing w:after="0"/>
        <w:ind w:left="0"/>
        <w:jc w:val="both"/>
      </w:pPr>
      <w:r>
        <w:rPr>
          <w:rFonts w:ascii="Times New Roman"/>
          <w:b w:val="false"/>
          <w:i w:val="false"/>
          <w:color w:val="000000"/>
          <w:sz w:val="28"/>
        </w:rPr>
        <w:t>
      Келісім өтініш берушінің өтініште көрсетілген көрсеткіштерге қол жеткізу жөніндегі міндеттемелері қарастырылған.</w:t>
      </w:r>
    </w:p>
    <w:bookmarkStart w:name="z113" w:id="108"/>
    <w:p>
      <w:pPr>
        <w:spacing w:after="0"/>
        <w:ind w:left="0"/>
        <w:jc w:val="both"/>
      </w:pPr>
      <w:r>
        <w:rPr>
          <w:rFonts w:ascii="Times New Roman"/>
          <w:b w:val="false"/>
          <w:i w:val="false"/>
          <w:color w:val="000000"/>
          <w:sz w:val="28"/>
        </w:rPr>
        <w:t>
      28. Өтініш беруші шығындарды өтеу туралы келісімге қол қоюдан бас тартқан жағдайда, шығындардың бір бөлігін өтеуді мақұлдау туралы хабарламаны алған сәттен бастап 2 (екі) жұмыс күні ішінде және келісімге қол қою қажеттілігі туралы оператордың мекенжайына бас тарту себептерін көрсете отырып, тиісті хабарлама жібереді.</w:t>
      </w:r>
    </w:p>
    <w:bookmarkEnd w:id="108"/>
    <w:bookmarkStart w:name="z114" w:id="109"/>
    <w:p>
      <w:pPr>
        <w:spacing w:after="0"/>
        <w:ind w:left="0"/>
        <w:jc w:val="both"/>
      </w:pPr>
      <w:r>
        <w:rPr>
          <w:rFonts w:ascii="Times New Roman"/>
          <w:b w:val="false"/>
          <w:i w:val="false"/>
          <w:color w:val="000000"/>
          <w:sz w:val="28"/>
        </w:rPr>
        <w:t>
      29. Осы Қағидаларда көзделген мемлекеттік қолдау шараларының тиімділігін айқындау мақсатында Оператор келісім жасалған күннен бастап 2 (екі) жыл ішінде мемлекеттік статистика саласындағы уәкілетті органның, мемлекеттік кіріс органдарының бастапқы статистикалық деректері және/немесе өтініш беруші ұсынған ақпарат негізінде олардың іске асырылуына мониторинг жүргізеді, оған мыналар кіреді:</w:t>
      </w:r>
    </w:p>
    <w:bookmarkEnd w:id="109"/>
    <w:bookmarkStart w:name="z115" w:id="110"/>
    <w:p>
      <w:pPr>
        <w:spacing w:after="0"/>
        <w:ind w:left="0"/>
        <w:jc w:val="both"/>
      </w:pPr>
      <w:r>
        <w:rPr>
          <w:rFonts w:ascii="Times New Roman"/>
          <w:b w:val="false"/>
          <w:i w:val="false"/>
          <w:color w:val="000000"/>
          <w:sz w:val="28"/>
        </w:rPr>
        <w:t>
      1) мемлекеттік қолдау шараларын іске асырудағы проблемаларды анықтау бойынша талдамалық есепті дайындау;</w:t>
      </w:r>
    </w:p>
    <w:bookmarkEnd w:id="110"/>
    <w:bookmarkStart w:name="z116" w:id="111"/>
    <w:p>
      <w:pPr>
        <w:spacing w:after="0"/>
        <w:ind w:left="0"/>
        <w:jc w:val="both"/>
      </w:pPr>
      <w:r>
        <w:rPr>
          <w:rFonts w:ascii="Times New Roman"/>
          <w:b w:val="false"/>
          <w:i w:val="false"/>
          <w:color w:val="000000"/>
          <w:sz w:val="28"/>
        </w:rPr>
        <w:t>
      2) осы Қағидалар шеңберінде мемлекеттік қолдауға ие болған өтініш берушінің қарсы міндеттемелеріне қол жеткізуі туралы мәліметтер жиынтығы.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18" w:id="112"/>
    <w:p>
      <w:pPr>
        <w:spacing w:after="0"/>
        <w:ind w:left="0"/>
        <w:jc w:val="left"/>
      </w:pPr>
      <w:r>
        <w:rPr>
          <w:rFonts w:ascii="Times New Roman"/>
          <w:b/>
          <w:i w:val="false"/>
          <w:color w:val="000000"/>
        </w:rPr>
        <w:t xml:space="preserve"> Индустриялық-инновациялық қызмет субъектілер  шығындарының бір бөлігін өтеуді алуға өтінім</w:t>
      </w:r>
    </w:p>
    <w:bookmarkEnd w:id="112"/>
    <w:p>
      <w:pPr>
        <w:spacing w:after="0"/>
        <w:ind w:left="0"/>
        <w:jc w:val="both"/>
      </w:pPr>
      <w:r>
        <w:rPr>
          <w:rFonts w:ascii="Times New Roman"/>
          <w:b w:val="false"/>
          <w:i w:val="false"/>
          <w:color w:val="000000"/>
          <w:sz w:val="28"/>
        </w:rPr>
        <w:t>
      Кімге:_____________________________________________________________</w:t>
      </w:r>
    </w:p>
    <w:p>
      <w:pPr>
        <w:spacing w:after="0"/>
        <w:ind w:left="0"/>
        <w:jc w:val="both"/>
      </w:pPr>
      <w:r>
        <w:rPr>
          <w:rFonts w:ascii="Times New Roman"/>
          <w:b w:val="false"/>
          <w:i w:val="false"/>
          <w:color w:val="000000"/>
          <w:sz w:val="28"/>
        </w:rPr>
        <w:t xml:space="preserve">                                                                 (Оператордың атауы)</w:t>
      </w:r>
    </w:p>
    <w:p>
      <w:pPr>
        <w:spacing w:after="0"/>
        <w:ind w:left="0"/>
        <w:jc w:val="both"/>
      </w:pPr>
      <w:r>
        <w:rPr>
          <w:rFonts w:ascii="Times New Roman"/>
          <w:b w:val="false"/>
          <w:i w:val="false"/>
          <w:color w:val="000000"/>
          <w:sz w:val="28"/>
        </w:rPr>
        <w:t>
      Кімнен:____________________________________________________________</w:t>
      </w:r>
    </w:p>
    <w:p>
      <w:pPr>
        <w:spacing w:after="0"/>
        <w:ind w:left="0"/>
        <w:jc w:val="both"/>
      </w:pPr>
      <w:r>
        <w:rPr>
          <w:rFonts w:ascii="Times New Roman"/>
          <w:b w:val="false"/>
          <w:i w:val="false"/>
          <w:color w:val="000000"/>
          <w:sz w:val="28"/>
        </w:rPr>
        <w:t>
      (ұйымдық-құқықтық нысанын көрсете отырып, өтініш берушінің толық атауы)</w:t>
      </w:r>
    </w:p>
    <w:p>
      <w:pPr>
        <w:spacing w:after="0"/>
        <w:ind w:left="0"/>
        <w:jc w:val="both"/>
      </w:pPr>
      <w:r>
        <w:rPr>
          <w:rFonts w:ascii="Times New Roman"/>
          <w:b w:val="false"/>
          <w:i w:val="false"/>
          <w:color w:val="000000"/>
          <w:sz w:val="28"/>
        </w:rPr>
        <w:t>
      Мемлекеттік тіркеу / қайта тіркеу ______________________________________</w:t>
      </w:r>
    </w:p>
    <w:p>
      <w:pPr>
        <w:spacing w:after="0"/>
        <w:ind w:left="0"/>
        <w:jc w:val="both"/>
      </w:pPr>
      <w:r>
        <w:rPr>
          <w:rFonts w:ascii="Times New Roman"/>
          <w:b w:val="false"/>
          <w:i w:val="false"/>
          <w:color w:val="000000"/>
          <w:sz w:val="28"/>
        </w:rPr>
        <w:t xml:space="preserve">           (дара кәсіпкер ретінде қызметтің басталғаны туралы куәліктің/анықтаманың/ хабарламаның, кім және қашан берді)</w:t>
      </w:r>
    </w:p>
    <w:p>
      <w:pPr>
        <w:spacing w:after="0"/>
        <w:ind w:left="0"/>
        <w:jc w:val="both"/>
      </w:pPr>
      <w:r>
        <w:rPr>
          <w:rFonts w:ascii="Times New Roman"/>
          <w:b w:val="false"/>
          <w:i w:val="false"/>
          <w:color w:val="000000"/>
          <w:sz w:val="28"/>
        </w:rPr>
        <w:t>
      Нақты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БСН / ЖСН: _____________________________________________________</w:t>
      </w:r>
    </w:p>
    <w:p>
      <w:pPr>
        <w:spacing w:after="0"/>
        <w:ind w:left="0"/>
        <w:jc w:val="both"/>
      </w:pPr>
      <w:r>
        <w:rPr>
          <w:rFonts w:ascii="Times New Roman"/>
          <w:b w:val="false"/>
          <w:i w:val="false"/>
          <w:color w:val="000000"/>
          <w:sz w:val="28"/>
        </w:rPr>
        <w:t>
      Сала атауы:  _____________________________________________________</w:t>
      </w:r>
    </w:p>
    <w:p>
      <w:pPr>
        <w:spacing w:after="0"/>
        <w:ind w:left="0"/>
        <w:jc w:val="both"/>
      </w:pPr>
      <w:r>
        <w:rPr>
          <w:rFonts w:ascii="Times New Roman"/>
          <w:b w:val="false"/>
          <w:i w:val="false"/>
          <w:color w:val="000000"/>
          <w:sz w:val="28"/>
        </w:rPr>
        <w:t>
      Қызмет түрі:_____________________________________________________</w:t>
      </w:r>
    </w:p>
    <w:p>
      <w:pPr>
        <w:spacing w:after="0"/>
        <w:ind w:left="0"/>
        <w:jc w:val="both"/>
      </w:pPr>
      <w:r>
        <w:rPr>
          <w:rFonts w:ascii="Times New Roman"/>
          <w:b w:val="false"/>
          <w:i w:val="false"/>
          <w:color w:val="000000"/>
          <w:sz w:val="28"/>
        </w:rPr>
        <w:t>
      Қызметкерлер саны:______________________________________________</w:t>
      </w:r>
    </w:p>
    <w:p>
      <w:pPr>
        <w:spacing w:after="0"/>
        <w:ind w:left="0"/>
        <w:jc w:val="both"/>
      </w:pPr>
      <w:r>
        <w:rPr>
          <w:rFonts w:ascii="Times New Roman"/>
          <w:b w:val="false"/>
          <w:i w:val="false"/>
          <w:color w:val="000000"/>
          <w:sz w:val="28"/>
        </w:rPr>
        <w:t>
      Өндірістік қуаты, ұлғайту мүмкіндігі:________________________________</w:t>
      </w:r>
    </w:p>
    <w:p>
      <w:pPr>
        <w:spacing w:after="0"/>
        <w:ind w:left="0"/>
        <w:jc w:val="both"/>
      </w:pPr>
      <w:r>
        <w:rPr>
          <w:rFonts w:ascii="Times New Roman"/>
          <w:b w:val="false"/>
          <w:i w:val="false"/>
          <w:color w:val="000000"/>
          <w:sz w:val="28"/>
        </w:rPr>
        <w:t xml:space="preserve">                                                            (өлшем бірлігін міндетті түрде көрсету керек)</w:t>
      </w:r>
    </w:p>
    <w:p>
      <w:pPr>
        <w:spacing w:after="0"/>
        <w:ind w:left="0"/>
        <w:jc w:val="both"/>
      </w:pPr>
      <w:r>
        <w:rPr>
          <w:rFonts w:ascii="Times New Roman"/>
          <w:b w:val="false"/>
          <w:i w:val="false"/>
          <w:color w:val="000000"/>
          <w:sz w:val="28"/>
        </w:rPr>
        <w:t>
      Өндіруші: ______ Тауар:_______ Тауар көлемі: _______  (Трейдер толтырады)</w:t>
      </w:r>
    </w:p>
    <w:p>
      <w:pPr>
        <w:spacing w:after="0"/>
        <w:ind w:left="0"/>
        <w:jc w:val="both"/>
      </w:pPr>
      <w:r>
        <w:rPr>
          <w:rFonts w:ascii="Times New Roman"/>
          <w:b w:val="false"/>
          <w:i w:val="false"/>
          <w:color w:val="000000"/>
          <w:sz w:val="28"/>
        </w:rPr>
        <w:t>
      Өтінім берілген күннің алдындағы жарты жылдағы нақты валюталық түсімнің көлемі</w:t>
      </w:r>
    </w:p>
    <w:p>
      <w:pPr>
        <w:spacing w:after="0"/>
        <w:ind w:left="0"/>
        <w:jc w:val="both"/>
      </w:pPr>
      <w:r>
        <w:rPr>
          <w:rFonts w:ascii="Times New Roman"/>
          <w:b w:val="false"/>
          <w:i w:val="false"/>
          <w:color w:val="000000"/>
          <w:sz w:val="28"/>
        </w:rPr>
        <w:t>
      (ЕДБ анықтамасына сәйкес) ___________________ теңге/шетел валютасы.</w:t>
      </w:r>
    </w:p>
    <w:p>
      <w:pPr>
        <w:spacing w:after="0"/>
        <w:ind w:left="0"/>
        <w:jc w:val="both"/>
      </w:pPr>
      <w:r>
        <w:rPr>
          <w:rFonts w:ascii="Times New Roman"/>
          <w:b w:val="false"/>
          <w:i w:val="false"/>
          <w:color w:val="000000"/>
          <w:sz w:val="28"/>
        </w:rPr>
        <w:t>
      Өндірістің нақты жүктелуі:____________________________________ (пайызбен)</w:t>
      </w:r>
    </w:p>
    <w:p>
      <w:pPr>
        <w:spacing w:after="0"/>
        <w:ind w:left="0"/>
        <w:jc w:val="both"/>
      </w:pPr>
      <w:r>
        <w:rPr>
          <w:rFonts w:ascii="Times New Roman"/>
          <w:b w:val="false"/>
          <w:i w:val="false"/>
          <w:color w:val="000000"/>
          <w:sz w:val="28"/>
        </w:rPr>
        <w:t>
      Басшы: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телефон нөмірі)</w:t>
      </w:r>
    </w:p>
    <w:p>
      <w:pPr>
        <w:spacing w:after="0"/>
        <w:ind w:left="0"/>
        <w:jc w:val="both"/>
      </w:pPr>
      <w:r>
        <w:rPr>
          <w:rFonts w:ascii="Times New Roman"/>
          <w:b w:val="false"/>
          <w:i w:val="false"/>
          <w:color w:val="000000"/>
          <w:sz w:val="28"/>
        </w:rPr>
        <w:t>
      Өтеуге өтінімді толтырған байланыс жасаушы тұлға: 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лауазымы, электронлдық мекенжайы, телефон, факс нөмірлері)</w:t>
      </w:r>
    </w:p>
    <w:p>
      <w:pPr>
        <w:spacing w:after="0"/>
        <w:ind w:left="0"/>
        <w:jc w:val="both"/>
      </w:pPr>
      <w:r>
        <w:rPr>
          <w:rFonts w:ascii="Times New Roman"/>
          <w:b w:val="false"/>
          <w:i w:val="false"/>
          <w:color w:val="000000"/>
          <w:sz w:val="28"/>
        </w:rPr>
        <w:t>
      Өткізілетін отандық өңделген тауарлар және / немесе көрсетілетін АКҚ туралы туралы мәліметтер: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ЕАЭО СЭҚ БТН 6 және одан да көп белгілері деңгейінде тауар позициясын және / немесе ЭҚТЖЖ  4 белгісінен кем емес деңгейде көрсете отырып, тауарлардың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Қоса берілетін құжаттар тізбесінің талаптарына сәйкес құжаттар тізбесі беттердің  санын көрсете отырып, 14-15-тармақтарға сәйкес өтінім:</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2. Қоса берілетін құжаттар тізбесінің талаптарына сәйкес құжаттар тізбесі беттердің санын көрсете отырып, 16-тармаққа сәйкес өтінім:</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жылжыту бойынша шығындары ішінара өтелетін отандық өңделген тауарлар тізбесіне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жұмыстар/қызметтер актісінің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мерзім (айларда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 берушінің шеккен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көрмелерге, форумдарға, жәрмеңкелерге, конкурстарға, конгрестерге тікелей қатысуға арналған шығындар, тб</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тарату үшін мамандандырылған каталогты әзірлеуге, шет тілдеріне аударуға және шығаруға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рәсімдерді жүргізуге арналған шығындар тіркеу арқылы: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немесе шарттардың талаптарына тауарлардың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құжаттар), сондай-ақ сертификаттау рәсімінен өту үшін өнімнің сынамалық үлгілерін сынау пунктіне дейін жеткізу кезінде және кері қарай келтірілген шығындар (сертификат не растайтын құжат):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айрықша құқықтар объектілерін (франчайзинг) пайдалану бойынша рұқсат алу рәсімдерін жүргізуге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шетелдік сертификаттаудан, аккредиттеуден, инспекциядан өтуіне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шетелде отандық ақпараттық-коммуникациялық технологиялар саласындағы әзірлемелерді ұйымдастыруға және өткізуге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жеткізуге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 еншілес компания / дистрибьютор / ӘКК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кезеңге қолданылатын отандық тауар өндіруші мәртебесін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өтініш берушінің қатысушылары / акционерлері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заңды тұлғаның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жеткізуге арналған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 тауарларды жеткізуге арналған шартқа қосымша / өтінім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Incoterms жеткізу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Көлік-экспедиторлық қызмет көрсету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Көлік-экспедиторлық қызметтер шартына өтінім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оказанных услуг (АВР)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 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экспедитордың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 (Егер төлем құжаттарында көзделсе)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ТД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берілген шот-фактураның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жүкқұжаттарының көшірмелері (көлік түріне байланысты)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 / Лорд нөмірі және өзі мен басқалардың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актісіне таратып жазуға сәйкес сома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кезінде ресімделетін тауарларды жеткізу шарттары бойынша тауардың шығу тегі туралы сертификаттың көшірмесі (*ресми өкілдер (дистрибьютерлер)/трейдерлермен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ҰБ-ның валюталандыру күніндегі бағамы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ҚҚС және акциздерсіз мәлімделген шығы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 ВЭД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берілген шот-фактураның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келтірілген кестелерді толтыру кезінде ұяшықтарды біріктіруге және жоюға жол берілмейді</w:t>
      </w:r>
    </w:p>
    <w:p>
      <w:pPr>
        <w:spacing w:after="0"/>
        <w:ind w:left="0"/>
        <w:jc w:val="both"/>
      </w:pPr>
      <w:r>
        <w:rPr>
          <w:rFonts w:ascii="Times New Roman"/>
          <w:b w:val="false"/>
          <w:i w:val="false"/>
          <w:color w:val="000000"/>
          <w:sz w:val="28"/>
        </w:rPr>
        <w:t>
      Өтеуге мәлімделген шығындардың бір бөлігінің жалпы сомасы:</w:t>
      </w:r>
    </w:p>
    <w:p>
      <w:pPr>
        <w:spacing w:after="0"/>
        <w:ind w:left="0"/>
        <w:jc w:val="both"/>
      </w:pPr>
      <w:r>
        <w:rPr>
          <w:rFonts w:ascii="Times New Roman"/>
          <w:b w:val="false"/>
          <w:i w:val="false"/>
          <w:color w:val="000000"/>
          <w:sz w:val="28"/>
        </w:rPr>
        <w:t>
      ______________________________________________________________ теңге.</w:t>
      </w:r>
    </w:p>
    <w:p>
      <w:pPr>
        <w:spacing w:after="0"/>
        <w:ind w:left="0"/>
        <w:jc w:val="both"/>
      </w:pPr>
      <w:r>
        <w:rPr>
          <w:rFonts w:ascii="Times New Roman"/>
          <w:b w:val="false"/>
          <w:i w:val="false"/>
          <w:color w:val="000000"/>
          <w:sz w:val="28"/>
        </w:rPr>
        <w:t>
                                (сомасы цифрмен және жазумен)</w:t>
      </w:r>
    </w:p>
    <w:bookmarkStart w:name="z119" w:id="113"/>
    <w:p>
      <w:pPr>
        <w:spacing w:after="0"/>
        <w:ind w:left="0"/>
        <w:jc w:val="both"/>
      </w:pPr>
      <w:r>
        <w:rPr>
          <w:rFonts w:ascii="Times New Roman"/>
          <w:b w:val="false"/>
          <w:i w:val="false"/>
          <w:color w:val="000000"/>
          <w:sz w:val="28"/>
        </w:rPr>
        <w:t>
      4. Шығындар, көрсетілген өтінім ықпал бизнесті дамыту:</w:t>
      </w:r>
    </w:p>
    <w:bookmarkEnd w:id="11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(келтірілген шығындардың мақсатын сипаттау қажет)</w:t>
      </w:r>
    </w:p>
    <w:bookmarkStart w:name="z120" w:id="114"/>
    <w:p>
      <w:pPr>
        <w:spacing w:after="0"/>
        <w:ind w:left="0"/>
        <w:jc w:val="both"/>
      </w:pPr>
      <w:r>
        <w:rPr>
          <w:rFonts w:ascii="Times New Roman"/>
          <w:b w:val="false"/>
          <w:i w:val="false"/>
          <w:color w:val="000000"/>
          <w:sz w:val="28"/>
        </w:rPr>
        <w:t>
      5. 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 бойынша Бюджет қаражатының жоспарлы (мақсатты) пайдаланылуы туралы ақпарат:</w:t>
      </w:r>
    </w:p>
    <w:bookmarkEnd w:id="114"/>
    <w:p>
      <w:pPr>
        <w:spacing w:after="0"/>
        <w:ind w:left="0"/>
        <w:jc w:val="both"/>
      </w:pPr>
      <w:r>
        <w:rPr>
          <w:rFonts w:ascii="Times New Roman"/>
          <w:b w:val="false"/>
          <w:i w:val="false"/>
          <w:color w:val="000000"/>
          <w:sz w:val="28"/>
        </w:rPr>
        <w:t>
      1. Қағидаларға сәйкес шығындардың бір бөлігін өтеу шеңберінде алынған мемлекеттік қаражатты қалай пайдалану (игеру) жоспарланады (жауаптың бір немесе бірнеше нұсқаларын таңдау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Сатып алынсын шикізат;</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ЖЖМ сатып алу;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Жабдықтарды жаңғырту;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Тұтынушылар үшін өз өніміне жеңілдік беру;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Маркетингтік іс-шараларды қаржыландыру;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Жоғарыда көрсетілген іс-шаралардың қорытындылары бойынша мынадай көрсеткіштерге қол жеткізіледі: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алдыңғы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 есепті жылдан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екінші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 (ЖТС және ӘС)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өнімнің номенклатурасы/АКҚ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БТН / ЭҚТЖЖ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Өтініш беруші шығындардың бір бөлігін өтеуді алған жыл (жоспарлы мәні) есепті жыл болып табылады.</w:t>
      </w:r>
    </w:p>
    <w:p>
      <w:pPr>
        <w:spacing w:after="0"/>
        <w:ind w:left="0"/>
        <w:jc w:val="both"/>
      </w:pPr>
      <w:r>
        <w:rPr>
          <w:rFonts w:ascii="Times New Roman"/>
          <w:b w:val="false"/>
          <w:i w:val="false"/>
          <w:color w:val="000000"/>
          <w:sz w:val="28"/>
        </w:rPr>
        <w:t>
      6. Осы өтініммен индустриялық-инновациялық қызмет субъектісі ұсынылған құжаттардың, ақпараттың, бастапқы деректердің, есептеулердің, негіздемелердің толықтығы мен дұрыстығы үшін жауапкершілікті өзіне алады.</w:t>
      </w:r>
    </w:p>
    <w:p>
      <w:pPr>
        <w:spacing w:after="0"/>
        <w:ind w:left="0"/>
        <w:jc w:val="both"/>
      </w:pPr>
      <w:r>
        <w:rPr>
          <w:rFonts w:ascii="Times New Roman"/>
          <w:b w:val="false"/>
          <w:i w:val="false"/>
          <w:color w:val="000000"/>
          <w:sz w:val="28"/>
        </w:rPr>
        <w:t>
      Индустриялық-инновациялық қызмет субъектісі Қазақстан Республикасының Кәсіпкерлік саласындағы заңнамасында көзделген мемлекеттік қолдаудың ағымдағы немесе шаралары шеңберінде республикалық және/немесе жергілікті бюджеттердің қаражаты есебінен бұрын өтелетінін, қаржыландырылмағанын және қаржыландырылмағанын, сондай-ақ осы Қағиданың 2-тармағына сәйкес келетінін растайды.</w:t>
      </w:r>
    </w:p>
    <w:p>
      <w:pPr>
        <w:spacing w:after="0"/>
        <w:ind w:left="0"/>
        <w:jc w:val="both"/>
      </w:pPr>
      <w:r>
        <w:rPr>
          <w:rFonts w:ascii="Times New Roman"/>
          <w:b w:val="false"/>
          <w:i w:val="false"/>
          <w:color w:val="000000"/>
          <w:sz w:val="28"/>
        </w:rPr>
        <w:t>
      Басшы: __________________________________ м.п. ____________   (тегі, аты, әкесінің аты (болған кезде)) (басып шығару (болған   жағдайда)) (қолы,ЭСҚ)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Өтінім берілген күн:____________</w:t>
      </w:r>
    </w:p>
    <w:bookmarkStart w:name="z122" w:id="115"/>
    <w:p>
      <w:pPr>
        <w:spacing w:after="0"/>
        <w:ind w:left="0"/>
        <w:jc w:val="left"/>
      </w:pPr>
      <w:r>
        <w:rPr>
          <w:rFonts w:ascii="Times New Roman"/>
          <w:b/>
          <w:i w:val="false"/>
          <w:color w:val="000000"/>
        </w:rPr>
        <w:t xml:space="preserve"> Индустриялық-инновациялық қызмет субъектілер шығындарының бір бөлігін өтеуді алуға арналған өтінімнің түйіндемесі</w:t>
      </w:r>
    </w:p>
    <w:bookmarkEnd w:id="115"/>
    <w:p>
      <w:pPr>
        <w:spacing w:after="0"/>
        <w:ind w:left="0"/>
        <w:jc w:val="both"/>
      </w:pPr>
      <w:r>
        <w:rPr>
          <w:rFonts w:ascii="Times New Roman"/>
          <w:b w:val="false"/>
          <w:i w:val="false"/>
          <w:color w:val="000000"/>
          <w:sz w:val="28"/>
        </w:rPr>
        <w:t>
      1. Өтінім берген ұйым туралы ақпарат: Ұйымдық-құқықтық нысаны көрсетілген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тіркеу/қайта тіркеу:____________________________________</w:t>
      </w:r>
    </w:p>
    <w:p>
      <w:pPr>
        <w:spacing w:after="0"/>
        <w:ind w:left="0"/>
        <w:jc w:val="both"/>
      </w:pPr>
      <w:r>
        <w:rPr>
          <w:rFonts w:ascii="Times New Roman"/>
          <w:b w:val="false"/>
          <w:i w:val="false"/>
          <w:color w:val="000000"/>
          <w:sz w:val="28"/>
        </w:rPr>
        <w:t>
      (жеке кәсіпкер ретінде қызметтің басталғаны туралы куәліктің/анықтаманың/ хабарламаның №, кім және қашан берді)</w:t>
      </w:r>
    </w:p>
    <w:p>
      <w:pPr>
        <w:spacing w:after="0"/>
        <w:ind w:left="0"/>
        <w:jc w:val="both"/>
      </w:pPr>
      <w:r>
        <w:rPr>
          <w:rFonts w:ascii="Times New Roman"/>
          <w:b w:val="false"/>
          <w:i w:val="false"/>
          <w:color w:val="000000"/>
          <w:sz w:val="28"/>
        </w:rPr>
        <w:t>
      Нақты мекенжайы: _________________________________________________</w:t>
      </w:r>
    </w:p>
    <w:p>
      <w:pPr>
        <w:spacing w:after="0"/>
        <w:ind w:left="0"/>
        <w:jc w:val="both"/>
      </w:pPr>
      <w:r>
        <w:rPr>
          <w:rFonts w:ascii="Times New Roman"/>
          <w:b w:val="false"/>
          <w:i w:val="false"/>
          <w:color w:val="000000"/>
          <w:sz w:val="28"/>
        </w:rPr>
        <w:t>
      БСН / ЖСН: _______________________________________________________</w:t>
      </w:r>
    </w:p>
    <w:p>
      <w:pPr>
        <w:spacing w:after="0"/>
        <w:ind w:left="0"/>
        <w:jc w:val="both"/>
      </w:pPr>
      <w:r>
        <w:rPr>
          <w:rFonts w:ascii="Times New Roman"/>
          <w:b w:val="false"/>
          <w:i w:val="false"/>
          <w:color w:val="000000"/>
          <w:sz w:val="28"/>
        </w:rPr>
        <w:t>
      Сала атауы: 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w:t>
      </w:r>
    </w:p>
    <w:p>
      <w:pPr>
        <w:spacing w:after="0"/>
        <w:ind w:left="0"/>
        <w:jc w:val="both"/>
      </w:pPr>
      <w:r>
        <w:rPr>
          <w:rFonts w:ascii="Times New Roman"/>
          <w:b w:val="false"/>
          <w:i w:val="false"/>
          <w:color w:val="000000"/>
          <w:sz w:val="28"/>
        </w:rPr>
        <w:t>
      ЕАЭО СЭҚ БТН коды бойынша шығарылатын отандық өңделген тауарлардың түрі_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Қызметкерлер саны: __________________________________________________</w:t>
      </w:r>
    </w:p>
    <w:p>
      <w:pPr>
        <w:spacing w:after="0"/>
        <w:ind w:left="0"/>
        <w:jc w:val="both"/>
      </w:pPr>
      <w:r>
        <w:rPr>
          <w:rFonts w:ascii="Times New Roman"/>
          <w:b w:val="false"/>
          <w:i w:val="false"/>
          <w:color w:val="000000"/>
          <w:sz w:val="28"/>
        </w:rPr>
        <w:t>
      Өндірістік қуаты, ұлғайту мүмкіндігі: ___________________________________</w:t>
      </w:r>
    </w:p>
    <w:p>
      <w:pPr>
        <w:spacing w:after="0"/>
        <w:ind w:left="0"/>
        <w:jc w:val="both"/>
      </w:pPr>
      <w:r>
        <w:rPr>
          <w:rFonts w:ascii="Times New Roman"/>
          <w:b w:val="false"/>
          <w:i w:val="false"/>
          <w:color w:val="000000"/>
          <w:sz w:val="28"/>
        </w:rPr>
        <w:t>
      Өндірістің нақты жүктелуі: ____________________________________________</w:t>
      </w:r>
    </w:p>
    <w:p>
      <w:pPr>
        <w:spacing w:after="0"/>
        <w:ind w:left="0"/>
        <w:jc w:val="both"/>
      </w:pPr>
      <w:r>
        <w:rPr>
          <w:rFonts w:ascii="Times New Roman"/>
          <w:b w:val="false"/>
          <w:i w:val="false"/>
          <w:color w:val="000000"/>
          <w:sz w:val="28"/>
        </w:rPr>
        <w:t>
                                                                                   (пайызбен)</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телефон нөмірі)</w:t>
      </w:r>
    </w:p>
    <w:p>
      <w:pPr>
        <w:spacing w:after="0"/>
        <w:ind w:left="0"/>
        <w:jc w:val="both"/>
      </w:pPr>
      <w:r>
        <w:rPr>
          <w:rFonts w:ascii="Times New Roman"/>
          <w:b w:val="false"/>
          <w:i w:val="false"/>
          <w:color w:val="000000"/>
          <w:sz w:val="28"/>
        </w:rPr>
        <w:t>
      Өтінімді толтырған байланыс тұлғасы: ____________________________________</w:t>
      </w:r>
    </w:p>
    <w:p>
      <w:pPr>
        <w:spacing w:after="0"/>
        <w:ind w:left="0"/>
        <w:jc w:val="both"/>
      </w:pPr>
      <w:r>
        <w:rPr>
          <w:rFonts w:ascii="Times New Roman"/>
          <w:b w:val="false"/>
          <w:i w:val="false"/>
          <w:color w:val="000000"/>
          <w:sz w:val="28"/>
        </w:rPr>
        <w:t>
      (Тегі, Аты, Әкесінің аты (бар болса), лауазымы, электрондық мекенжайы, телефон,  факс нөмірлері)</w:t>
      </w:r>
    </w:p>
    <w:p>
      <w:pPr>
        <w:spacing w:after="0"/>
        <w:ind w:left="0"/>
        <w:jc w:val="both"/>
      </w:pPr>
      <w:r>
        <w:rPr>
          <w:rFonts w:ascii="Times New Roman"/>
          <w:b w:val="false"/>
          <w:i w:val="false"/>
          <w:color w:val="000000"/>
          <w:sz w:val="28"/>
        </w:rPr>
        <w:t>
      2. Осы Қағидалардың 14,15-тармағының талаптарына сәйкес құжаттар тізбесі: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3. Осы Қағидалардың 16-тармағының талаптарына сәйкес құжаттар тізбесі: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Осы Қағидалардың 14, 15-тармақтар талаптарына сәйкес ұсынылмаған құжаттардың  тізбесі (бар болса толтырылады):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5. Осы Қағидалардың 16-тармағының талаптарына сәйкес ұсынылмаған құжаттардың  тізбесі (бар болса толтырылады):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жылжыту бойынша шығындары ішінара өтелетін отандық өңделген тауарлар тізбесіне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жұмыстар/қызметтер актісінің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мерзім (айларда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Өтініш берушінің шеккен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/АКҚ жарнамалауға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көрмелерге, форумдарға, жәрмеңкелерге, конкурстарға, Конгрестерге тікелей қатысуға арналған шығындар, тб</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тарату үшін мамандандырылған каталогты әзірлеуге, шет тілдеріне аударуға және шығаруға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филиалдарды, өкілдіктерді, сауда алаңдарын, қоймалар мен сауда сөрелерін ұстауға арналған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рәсімдерді жүргізуге арналған шығындар тіркеу арқылы: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стандарттарын қоса алғанда, техникалық регламенттерде, стандарттарда белгіленген талаптарға немесе шарттардың талаптарына тауарлардың сәйкестігін растау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құжаттар), сондай-ақ сертификаттау рәсімінен өту үшін өнімнің сынамалық үлгілерін сынау пунктіне дейін жеткізу кезінде және кері қарай келтірілген шығындар (сертификат не растайтын құжат):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айрықша құқықтар объектілерін (франчайзинг) пайдалану бойынша рұқсат алу рәсімдерін жүргізуге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шетелдік сертификаттаудан, аккредиттеуден, инспекциядан өтуіне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сатып алушылар үшін шетелде отандық ақпараттық-коммуникациялық технологиялар саласындағы әзірлемелерді ұйымдастыруға және өткізуге байланысты шығындар: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жеткізуге байланысты шығындар:</w:t>
      </w:r>
    </w:p>
    <w:p>
      <w:pPr>
        <w:spacing w:after="0"/>
        <w:ind w:left="0"/>
        <w:jc w:val="both"/>
      </w:pPr>
      <w:r>
        <w:rPr>
          <w:rFonts w:ascii="Times New Roman"/>
          <w:b w:val="false"/>
          <w:i w:val="false"/>
          <w:color w:val="000000"/>
          <w:sz w:val="28"/>
        </w:rPr>
        <w:t>
      Темір жол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Автомобиль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ккөліктің маркасы және мем.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ҰБ курсы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көлігімен тасымалдау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ҰБ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Теңіз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көлігімен тасымалдау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ҚР ҰБ курсы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Өтеуге мәлімделген шығындардың бір бөлігінің жалпы сомасы:</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7. Осы Қағидаларға сәйкес шығындардың бір бөлігін өтеу шарттары (өлшемдері):</w:t>
      </w:r>
    </w:p>
    <w:p>
      <w:pPr>
        <w:spacing w:after="0"/>
        <w:ind w:left="0"/>
        <w:jc w:val="both"/>
      </w:pPr>
      <w:r>
        <w:rPr>
          <w:rFonts w:ascii="Times New Roman"/>
          <w:b w:val="false"/>
          <w:i w:val="false"/>
          <w:color w:val="000000"/>
          <w:sz w:val="28"/>
        </w:rPr>
        <w:t xml:space="preserve">
      Қағидалардың 7-тармағына сәйкес өтеу лимиті: ______________% </w:t>
      </w:r>
    </w:p>
    <w:p>
      <w:pPr>
        <w:spacing w:after="0"/>
        <w:ind w:left="0"/>
        <w:jc w:val="both"/>
      </w:pPr>
      <w:r>
        <w:rPr>
          <w:rFonts w:ascii="Times New Roman"/>
          <w:b w:val="false"/>
          <w:i w:val="false"/>
          <w:color w:val="000000"/>
          <w:sz w:val="28"/>
        </w:rPr>
        <w:t>
      Қағидалардың 8-тармағына сәйкес өтеу лимиті: __________________ теңге.</w:t>
      </w:r>
    </w:p>
    <w:p>
      <w:pPr>
        <w:spacing w:after="0"/>
        <w:ind w:left="0"/>
        <w:jc w:val="both"/>
      </w:pPr>
      <w:r>
        <w:rPr>
          <w:rFonts w:ascii="Times New Roman"/>
          <w:b w:val="false"/>
          <w:i w:val="false"/>
          <w:color w:val="000000"/>
          <w:sz w:val="28"/>
        </w:rPr>
        <w:t>
      Өтеуге жататын сома__________________________________________ теңге.</w:t>
      </w:r>
    </w:p>
    <w:p>
      <w:pPr>
        <w:spacing w:after="0"/>
        <w:ind w:left="0"/>
        <w:jc w:val="both"/>
      </w:pPr>
      <w:r>
        <w:rPr>
          <w:rFonts w:ascii="Times New Roman"/>
          <w:b w:val="false"/>
          <w:i w:val="false"/>
          <w:color w:val="000000"/>
          <w:sz w:val="28"/>
        </w:rPr>
        <w:t>
      Өтеуге жатпайтын сома________________________________________ теңге.</w:t>
      </w:r>
    </w:p>
    <w:p>
      <w:pPr>
        <w:spacing w:after="0"/>
        <w:ind w:left="0"/>
        <w:jc w:val="both"/>
      </w:pPr>
      <w:r>
        <w:rPr>
          <w:rFonts w:ascii="Times New Roman"/>
          <w:b w:val="false"/>
          <w:i w:val="false"/>
          <w:color w:val="000000"/>
          <w:sz w:val="28"/>
        </w:rPr>
        <w:t>
      8. Өтінім бойынша қорытынды: _____________________________________</w:t>
      </w:r>
    </w:p>
    <w:p>
      <w:pPr>
        <w:spacing w:after="0"/>
        <w:ind w:left="0"/>
        <w:jc w:val="both"/>
      </w:pPr>
      <w:r>
        <w:rPr>
          <w:rFonts w:ascii="Times New Roman"/>
          <w:b w:val="false"/>
          <w:i w:val="false"/>
          <w:color w:val="000000"/>
          <w:sz w:val="28"/>
        </w:rPr>
        <w:t>
      Қағидалардың 6 және 7-тармақтарына сәйкес өтеуге жататын сома_______ теңге.</w:t>
      </w:r>
    </w:p>
    <w:p>
      <w:pPr>
        <w:spacing w:after="0"/>
        <w:ind w:left="0"/>
        <w:jc w:val="both"/>
      </w:pPr>
      <w:r>
        <w:rPr>
          <w:rFonts w:ascii="Times New Roman"/>
          <w:b w:val="false"/>
          <w:i w:val="false"/>
          <w:color w:val="000000"/>
          <w:sz w:val="28"/>
        </w:rPr>
        <w:t>
      Осылайша, жалпы мәлімделген сомадан __________ теңге:</w:t>
      </w:r>
    </w:p>
    <w:p>
      <w:pPr>
        <w:spacing w:after="0"/>
        <w:ind w:left="0"/>
        <w:jc w:val="both"/>
      </w:pPr>
      <w:r>
        <w:rPr>
          <w:rFonts w:ascii="Times New Roman"/>
          <w:b w:val="false"/>
          <w:i w:val="false"/>
          <w:color w:val="000000"/>
          <w:sz w:val="28"/>
        </w:rPr>
        <w:t>
      Өтеуге құжатпен расталған сома ___________ теңгені құрайды, оның ішінде</w:t>
      </w:r>
    </w:p>
    <w:p>
      <w:pPr>
        <w:spacing w:after="0"/>
        <w:ind w:left="0"/>
        <w:jc w:val="both"/>
      </w:pPr>
      <w:r>
        <w:rPr>
          <w:rFonts w:ascii="Times New Roman"/>
          <w:b w:val="false"/>
          <w:i w:val="false"/>
          <w:color w:val="000000"/>
          <w:sz w:val="28"/>
        </w:rPr>
        <w:t>
      Шығындардың өтелетін бөлігі________________теңгені құрайды.</w:t>
      </w:r>
    </w:p>
    <w:p>
      <w:pPr>
        <w:spacing w:after="0"/>
        <w:ind w:left="0"/>
        <w:jc w:val="both"/>
      </w:pPr>
      <w:r>
        <w:rPr>
          <w:rFonts w:ascii="Times New Roman"/>
          <w:b w:val="false"/>
          <w:i w:val="false"/>
          <w:color w:val="000000"/>
          <w:sz w:val="28"/>
        </w:rPr>
        <w:t>
      Орындаушы: ______________________________________________ 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24" w:id="116"/>
    <w:p>
      <w:pPr>
        <w:spacing w:after="0"/>
        <w:ind w:left="0"/>
        <w:jc w:val="left"/>
      </w:pPr>
      <w:r>
        <w:rPr>
          <w:rFonts w:ascii="Times New Roman"/>
          <w:b/>
          <w:i w:val="false"/>
          <w:color w:val="000000"/>
        </w:rPr>
        <w:t xml:space="preserve"> Хабарлама</w:t>
      </w:r>
    </w:p>
    <w:bookmarkEnd w:id="116"/>
    <w:bookmarkStart w:name="z125" w:id="117"/>
    <w:p>
      <w:pPr>
        <w:spacing w:after="0"/>
        <w:ind w:left="0"/>
        <w:jc w:val="both"/>
      </w:pPr>
      <w:r>
        <w:rPr>
          <w:rFonts w:ascii="Times New Roman"/>
          <w:b w:val="false"/>
          <w:i w:val="false"/>
          <w:color w:val="000000"/>
          <w:sz w:val="28"/>
        </w:rPr>
        <w:t>
      Кімге _________________________________________________________</w:t>
      </w:r>
    </w:p>
    <w:bookmarkEnd w:id="117"/>
    <w:p>
      <w:pPr>
        <w:spacing w:after="0"/>
        <w:ind w:left="0"/>
        <w:jc w:val="both"/>
      </w:pPr>
      <w:r>
        <w:rPr>
          <w:rFonts w:ascii="Times New Roman"/>
          <w:b w:val="false"/>
          <w:i w:val="false"/>
          <w:color w:val="000000"/>
          <w:sz w:val="28"/>
        </w:rPr>
        <w:t>
      Индустриялық-инновациялық қызмет субъектісінің атауы</w:t>
      </w:r>
    </w:p>
    <w:p>
      <w:pPr>
        <w:spacing w:after="0"/>
        <w:ind w:left="0"/>
        <w:jc w:val="both"/>
      </w:pPr>
      <w:r>
        <w:rPr>
          <w:rFonts w:ascii="Times New Roman"/>
          <w:b w:val="false"/>
          <w:i w:val="false"/>
          <w:color w:val="000000"/>
          <w:sz w:val="28"/>
        </w:rPr>
        <w:t>
      Осымен шығындардың бір бөлігін өтеу туралы өтінімнің индустриялық-инновациялық қызмет субъектілері отандық өңделген тауарларды, сондай-ақ ақпараттық-коммуникациялық қызметтерді жылжыту бойынша шығындарының бір бөлігін өтеу Қағидалары талаптарына сәйкес келмейтіндігі туралы хабарлайды.</w:t>
      </w:r>
    </w:p>
    <w:p>
      <w:pPr>
        <w:spacing w:after="0"/>
        <w:ind w:left="0"/>
        <w:jc w:val="both"/>
      </w:pPr>
      <w:r>
        <w:rPr>
          <w:rFonts w:ascii="Times New Roman"/>
          <w:b w:val="false"/>
          <w:i w:val="false"/>
          <w:color w:val="000000"/>
          <w:sz w:val="28"/>
        </w:rPr>
        <w:t>
      Себептердің сипаттамасы:_________________________________________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субъектілерінің отандық өңделген тауарларды, сондай-ақ ақпараттық-коммуникациялық көрсетілетін қызметтерді сыртқы нарықтарға ілгерілету бойынша шығындарының бір бөлігін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27" w:id="118"/>
    <w:p>
      <w:pPr>
        <w:spacing w:after="0"/>
        <w:ind w:left="0"/>
        <w:jc w:val="left"/>
      </w:pPr>
      <w:r>
        <w:rPr>
          <w:rFonts w:ascii="Times New Roman"/>
          <w:b/>
          <w:i w:val="false"/>
          <w:color w:val="000000"/>
        </w:rPr>
        <w:t xml:space="preserve"> Индустриялық-инновациялық қызмет субъектілері шығындарының бір бөлігін өтеу туралы келісім №______  үлгі</w:t>
      </w:r>
    </w:p>
    <w:bookmarkEnd w:id="118"/>
    <w:p>
      <w:pPr>
        <w:spacing w:after="0"/>
        <w:ind w:left="0"/>
        <w:jc w:val="both"/>
      </w:pPr>
      <w:r>
        <w:rPr>
          <w:rFonts w:ascii="Times New Roman"/>
          <w:b w:val="false"/>
          <w:i w:val="false"/>
          <w:color w:val="000000"/>
          <w:sz w:val="28"/>
        </w:rPr>
        <w:t>
      Нұр-Сұлтан қаласы ___ ______________ _______  (күні, айы, жылы)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(сауда қызметін реттеу саласындағы уәкілетті орган) бұдан әрі "Уәкілетті орган" деп аталатын_________________________________________________________________,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міндетін атқарушы тұлғаның тегі, аты, әкесінің аты))</w:t>
      </w:r>
    </w:p>
    <w:p>
      <w:pPr>
        <w:spacing w:after="0"/>
        <w:ind w:left="0"/>
        <w:jc w:val="both"/>
      </w:pPr>
      <w:r>
        <w:rPr>
          <w:rFonts w:ascii="Times New Roman"/>
          <w:b w:val="false"/>
          <w:i w:val="false"/>
          <w:color w:val="000000"/>
          <w:sz w:val="28"/>
        </w:rPr>
        <w:t>
      негізінде әрекет ететін__________________________________ бір тараптан және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субъектісі, шығындардың бір бөлігін  өтеуді алушы, мемлекеттік тіркеу туралы мәліметтер)) бұдан әрі "Индустриялық-инновациялық қызмет субъектісі" деп аталатын екінші  тараптан,_________________________________</w:t>
      </w:r>
    </w:p>
    <w:p>
      <w:pPr>
        <w:spacing w:after="0"/>
        <w:ind w:left="0"/>
        <w:jc w:val="both"/>
      </w:pPr>
      <w:r>
        <w:rPr>
          <w:rFonts w:ascii="Times New Roman"/>
          <w:b w:val="false"/>
          <w:i w:val="false"/>
          <w:color w:val="000000"/>
          <w:sz w:val="28"/>
        </w:rPr>
        <w:t>
      (басшының немесе оның міндетін атқарушы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(Жарғы/мемлекеттік тіркеуді растайтын құжат немесе сенімхат) негізінде әрекет ететін,  бұдан әрі Тараптар, индустриялық-инновациялық қызмет субъектілерінің отандық  өңделген тауарларды жылжыту бойынша шығындарының бір бөлігін өтеу Қағидаларына  (бұдан әрі – Қағидалар) сәйкес индустриялық-инновациялық қызмет субъектілерінің  отандық өңделген тауарларды сыртқы нарықтарға ілгерілету бойынша шығындарының  бір бөлігін өтеу жөніндегі Комиссияның 20__ жылдың "___" "_____" № ____ шешімі  (бұдан әрі – Комиссия шешімі) негізінде төмендегілер туралы Келісім жасасты:</w:t>
      </w:r>
    </w:p>
    <w:bookmarkStart w:name="z128" w:id="119"/>
    <w:p>
      <w:pPr>
        <w:spacing w:after="0"/>
        <w:ind w:left="0"/>
        <w:jc w:val="left"/>
      </w:pPr>
      <w:r>
        <w:rPr>
          <w:rFonts w:ascii="Times New Roman"/>
          <w:b/>
          <w:i w:val="false"/>
          <w:color w:val="000000"/>
        </w:rPr>
        <w:t xml:space="preserve"> 1. Негізгі ұғымдар</w:t>
      </w:r>
    </w:p>
    <w:bookmarkEnd w:id="119"/>
    <w:bookmarkStart w:name="z129" w:id="120"/>
    <w:p>
      <w:pPr>
        <w:spacing w:after="0"/>
        <w:ind w:left="0"/>
        <w:jc w:val="both"/>
      </w:pPr>
      <w:r>
        <w:rPr>
          <w:rFonts w:ascii="Times New Roman"/>
          <w:b w:val="false"/>
          <w:i w:val="false"/>
          <w:color w:val="000000"/>
          <w:sz w:val="28"/>
        </w:rPr>
        <w:t>
      1. Келісімде пайдаланылатын негізгі ұғымдар:</w:t>
      </w:r>
    </w:p>
    <w:bookmarkEnd w:id="120"/>
    <w:bookmarkStart w:name="z130" w:id="121"/>
    <w:p>
      <w:pPr>
        <w:spacing w:after="0"/>
        <w:ind w:left="0"/>
        <w:jc w:val="both"/>
      </w:pPr>
      <w:r>
        <w:rPr>
          <w:rFonts w:ascii="Times New Roman"/>
          <w:b w:val="false"/>
          <w:i w:val="false"/>
          <w:color w:val="000000"/>
          <w:sz w:val="28"/>
        </w:rPr>
        <w:t>
      1) Келісім – осы Келісім, оған сәйкес Уәкілетті орган индустриялық-инновациялық қызмет субъектісінің отандық өңделген тауарларды сыртқы нарықтарға ілгерілету кезінде жұмсаған шығындарының бір бөлігін индустриялық-инновациялық қызмет субъектісінің есептік шотына қаражат аудару арқылы өтейді;</w:t>
      </w:r>
    </w:p>
    <w:bookmarkEnd w:id="121"/>
    <w:bookmarkStart w:name="z131" w:id="122"/>
    <w:p>
      <w:pPr>
        <w:spacing w:after="0"/>
        <w:ind w:left="0"/>
        <w:jc w:val="both"/>
      </w:pPr>
      <w:r>
        <w:rPr>
          <w:rFonts w:ascii="Times New Roman"/>
          <w:b w:val="false"/>
          <w:i w:val="false"/>
          <w:color w:val="000000"/>
          <w:sz w:val="28"/>
        </w:rPr>
        <w:t>
      2) шығындардың бір бөлігін өтеу – Қағидаларға сәйкес көрсетілетін индустриялық-инновациялық қызмет субъектілерінің отандық өңделген тауарларды сыртқа нарықтарға ілгерілету кезінде жұмсаған шығындарының бір бөлігін өтеу рәсімі.</w:t>
      </w:r>
    </w:p>
    <w:bookmarkEnd w:id="122"/>
    <w:bookmarkStart w:name="z132" w:id="123"/>
    <w:p>
      <w:pPr>
        <w:spacing w:after="0"/>
        <w:ind w:left="0"/>
        <w:jc w:val="left"/>
      </w:pPr>
      <w:r>
        <w:rPr>
          <w:rFonts w:ascii="Times New Roman"/>
          <w:b/>
          <w:i w:val="false"/>
          <w:color w:val="000000"/>
        </w:rPr>
        <w:t xml:space="preserve"> 2. Келісімнің мәні</w:t>
      </w:r>
    </w:p>
    <w:bookmarkEnd w:id="123"/>
    <w:bookmarkStart w:name="z133" w:id="124"/>
    <w:p>
      <w:pPr>
        <w:spacing w:after="0"/>
        <w:ind w:left="0"/>
        <w:jc w:val="both"/>
      </w:pPr>
      <w:r>
        <w:rPr>
          <w:rFonts w:ascii="Times New Roman"/>
          <w:b w:val="false"/>
          <w:i w:val="false"/>
          <w:color w:val="000000"/>
          <w:sz w:val="28"/>
        </w:rPr>
        <w:t>
      2. Осы Келісімнің мәні Уәкілетті органның индустриялық-инновациялық қызмет субъектісіне шығындарының бір бөлігін _____________ сомасындағы өтеуі болып табылады.</w:t>
      </w:r>
    </w:p>
    <w:bookmarkEnd w:id="124"/>
    <w:bookmarkStart w:name="z134" w:id="125"/>
    <w:p>
      <w:pPr>
        <w:spacing w:after="0"/>
        <w:ind w:left="0"/>
        <w:jc w:val="both"/>
      </w:pPr>
      <w:r>
        <w:rPr>
          <w:rFonts w:ascii="Times New Roman"/>
          <w:b w:val="false"/>
          <w:i w:val="false"/>
          <w:color w:val="000000"/>
          <w:sz w:val="28"/>
        </w:rPr>
        <w:t>
      3. Шығындардың бір бөлігін өтеу Комиссияның 20___ жылғы "__" "___" № __ шешімі негізінде жүзеге асырылады.</w:t>
      </w:r>
    </w:p>
    <w:bookmarkEnd w:id="125"/>
    <w:bookmarkStart w:name="z135" w:id="126"/>
    <w:p>
      <w:pPr>
        <w:spacing w:after="0"/>
        <w:ind w:left="0"/>
        <w:jc w:val="left"/>
      </w:pPr>
      <w:r>
        <w:rPr>
          <w:rFonts w:ascii="Times New Roman"/>
          <w:b/>
          <w:i w:val="false"/>
          <w:color w:val="000000"/>
        </w:rPr>
        <w:t xml:space="preserve"> 3. Тараптардың міндеттемелері</w:t>
      </w:r>
    </w:p>
    <w:bookmarkEnd w:id="126"/>
    <w:bookmarkStart w:name="z136" w:id="127"/>
    <w:p>
      <w:pPr>
        <w:spacing w:after="0"/>
        <w:ind w:left="0"/>
        <w:jc w:val="both"/>
      </w:pPr>
      <w:r>
        <w:rPr>
          <w:rFonts w:ascii="Times New Roman"/>
          <w:b w:val="false"/>
          <w:i w:val="false"/>
          <w:color w:val="000000"/>
          <w:sz w:val="28"/>
        </w:rPr>
        <w:t>
      4. Уәкілетті орган қабылданған шешім негізінде отандық өңделген тауарларды сыртқы нарықтарға ілгерілету бойынша шығындардың бір бөлігін өтеу үшін индустриялық-инновациялық қызмет субъектісінің шотына ақшалай қаражатты аударуды жүзеге асыруға міндетті.</w:t>
      </w:r>
    </w:p>
    <w:bookmarkEnd w:id="127"/>
    <w:bookmarkStart w:name="z137" w:id="128"/>
    <w:p>
      <w:pPr>
        <w:spacing w:after="0"/>
        <w:ind w:left="0"/>
        <w:jc w:val="both"/>
      </w:pPr>
      <w:r>
        <w:rPr>
          <w:rFonts w:ascii="Times New Roman"/>
          <w:b w:val="false"/>
          <w:i w:val="false"/>
          <w:color w:val="000000"/>
          <w:sz w:val="28"/>
        </w:rPr>
        <w:t>
      5. Индустриялық-инновациялық қызмет субъектісі:</w:t>
      </w:r>
    </w:p>
    <w:bookmarkEnd w:id="128"/>
    <w:bookmarkStart w:name="z138" w:id="129"/>
    <w:p>
      <w:pPr>
        <w:spacing w:after="0"/>
        <w:ind w:left="0"/>
        <w:jc w:val="both"/>
      </w:pPr>
      <w:r>
        <w:rPr>
          <w:rFonts w:ascii="Times New Roman"/>
          <w:b w:val="false"/>
          <w:i w:val="false"/>
          <w:color w:val="000000"/>
          <w:sz w:val="28"/>
        </w:rPr>
        <w:t>
      1) Операторға одан әрі мемлекеттік статистика саласындағы уәкілетті органға жіберу үшін осы Келісімге 1-қосымшаға сәйкес бастапқы статистикалық деректерді таратуға келісім беру;</w:t>
      </w:r>
    </w:p>
    <w:bookmarkEnd w:id="129"/>
    <w:bookmarkStart w:name="z139" w:id="130"/>
    <w:p>
      <w:pPr>
        <w:spacing w:after="0"/>
        <w:ind w:left="0"/>
        <w:jc w:val="both"/>
      </w:pPr>
      <w:r>
        <w:rPr>
          <w:rFonts w:ascii="Times New Roman"/>
          <w:b w:val="false"/>
          <w:i w:val="false"/>
          <w:color w:val="000000"/>
          <w:sz w:val="28"/>
        </w:rPr>
        <w:t>
      2) жыл сайын, есепті жылдан кейінгі жылдың бірінші айының 25-күнінен кешіктірмей Операторға осы Келісімге 2-қосымшаға сәйкес келісім жасалған күннен бастап 2 (екі) жыл ішінде Келісімде көзделген қарсы міндеттемелердің көрсеткіштеріне қол жеткізу жөнінде ақпарат берсін;</w:t>
      </w:r>
    </w:p>
    <w:bookmarkEnd w:id="130"/>
    <w:bookmarkStart w:name="z140" w:id="131"/>
    <w:p>
      <w:pPr>
        <w:spacing w:after="0"/>
        <w:ind w:left="0"/>
        <w:jc w:val="both"/>
      </w:pPr>
      <w:r>
        <w:rPr>
          <w:rFonts w:ascii="Times New Roman"/>
          <w:b w:val="false"/>
          <w:i w:val="false"/>
          <w:color w:val="000000"/>
          <w:sz w:val="28"/>
        </w:rPr>
        <w:t>
      3) Операторға осы Келісімге қол қойылғаннан кейін 10 жұмыс күнінен кешіктірмей екінші деңгейдегі банктерден түсетін валюта түсімдерінің көлемі туралы ақпарат беруге;</w:t>
      </w:r>
    </w:p>
    <w:bookmarkEnd w:id="131"/>
    <w:bookmarkStart w:name="z141" w:id="132"/>
    <w:p>
      <w:pPr>
        <w:spacing w:after="0"/>
        <w:ind w:left="0"/>
        <w:jc w:val="both"/>
      </w:pPr>
      <w:r>
        <w:rPr>
          <w:rFonts w:ascii="Times New Roman"/>
          <w:b w:val="false"/>
          <w:i w:val="false"/>
          <w:color w:val="000000"/>
          <w:sz w:val="28"/>
        </w:rPr>
        <w:t>
      4) Операторға тоқсанына бір рет шығындардың бір бөлігі өтелгеннен кейін екінші деңгейдегі банктерден валюталық түсім кірістерінің көлемі туралы ақпаратты есепті айдың 25-күнінен кешіктірмей беруге;</w:t>
      </w:r>
    </w:p>
    <w:bookmarkEnd w:id="132"/>
    <w:bookmarkStart w:name="z142" w:id="133"/>
    <w:p>
      <w:pPr>
        <w:spacing w:after="0"/>
        <w:ind w:left="0"/>
        <w:jc w:val="both"/>
      </w:pPr>
      <w:r>
        <w:rPr>
          <w:rFonts w:ascii="Times New Roman"/>
          <w:b w:val="false"/>
          <w:i w:val="false"/>
          <w:color w:val="000000"/>
          <w:sz w:val="28"/>
        </w:rPr>
        <w:t>
      5) мемлекеттік статистика саласындағы уәкілетті органның бастапқы статистикалық деректері негізінде мемлекеттік қолдау шараларын іске асыру мониторингін алу және/немесе жүргізу мүмкін болмаса, Оператордың жазбаша сұратуын алған күннен бастап күнтізбелік отыз күн ішінде мониторинг жүргізу үшін қажетті деректерді ұсынуға;</w:t>
      </w:r>
    </w:p>
    <w:bookmarkEnd w:id="133"/>
    <w:bookmarkStart w:name="z143" w:id="134"/>
    <w:p>
      <w:pPr>
        <w:spacing w:after="0"/>
        <w:ind w:left="0"/>
        <w:jc w:val="both"/>
      </w:pPr>
      <w:r>
        <w:rPr>
          <w:rFonts w:ascii="Times New Roman"/>
          <w:b w:val="false"/>
          <w:i w:val="false"/>
          <w:color w:val="000000"/>
          <w:sz w:val="28"/>
        </w:rPr>
        <w:t>
      6) мемлекеттік қолдау шараларын іске асыру шеңберінде ұсынылған ақпараттың, бастапқы деректердің, есептердің, негіздемелердің толықтығын, уақтылығын және анықтығын қамтамасыз етуге;</w:t>
      </w:r>
    </w:p>
    <w:bookmarkEnd w:id="134"/>
    <w:bookmarkStart w:name="z144" w:id="135"/>
    <w:p>
      <w:pPr>
        <w:spacing w:after="0"/>
        <w:ind w:left="0"/>
        <w:jc w:val="both"/>
      </w:pPr>
      <w:r>
        <w:rPr>
          <w:rFonts w:ascii="Times New Roman"/>
          <w:b w:val="false"/>
          <w:i w:val="false"/>
          <w:color w:val="000000"/>
          <w:sz w:val="28"/>
        </w:rPr>
        <w:t>
      7) шығындарды өтегеннен кейін 2 жыл ішінде мемлекеттік қолдау шараларының нысаналы индикаторларына қол жеткізуге:</w:t>
      </w:r>
    </w:p>
    <w:bookmarkEnd w:id="135"/>
    <w:p>
      <w:pPr>
        <w:spacing w:after="0"/>
        <w:ind w:left="0"/>
        <w:jc w:val="both"/>
      </w:pPr>
      <w:r>
        <w:rPr>
          <w:rFonts w:ascii="Times New Roman"/>
          <w:b w:val="false"/>
          <w:i w:val="false"/>
          <w:color w:val="000000"/>
          <w:sz w:val="28"/>
        </w:rPr>
        <w:t>
      өнімді сатудан және қызмет көрсетуден түскен валюта түсімінің кіріс көлемін кемінде 10% - ға ұлғайту;</w:t>
      </w:r>
    </w:p>
    <w:p>
      <w:pPr>
        <w:spacing w:after="0"/>
        <w:ind w:left="0"/>
        <w:jc w:val="both"/>
      </w:pPr>
      <w:r>
        <w:rPr>
          <w:rFonts w:ascii="Times New Roman"/>
          <w:b w:val="false"/>
          <w:i w:val="false"/>
          <w:color w:val="000000"/>
          <w:sz w:val="28"/>
        </w:rPr>
        <w:t>
      инвестициялық жобаны (инвестициялық басым жобаны) және (немесе) арнайы инвестициялық жобаны (инвестициялық басым жобаны) іске асыратын заңды тұлғаларды қоспағанда, салық аударымдарын (ЖТС және СН) кемінде 10% - ға ұлғайту;</w:t>
      </w:r>
    </w:p>
    <w:bookmarkStart w:name="z149" w:id="136"/>
    <w:p>
      <w:pPr>
        <w:spacing w:after="0"/>
        <w:ind w:left="0"/>
        <w:jc w:val="both"/>
      </w:pPr>
      <w:r>
        <w:rPr>
          <w:rFonts w:ascii="Times New Roman"/>
          <w:b w:val="false"/>
          <w:i w:val="false"/>
          <w:color w:val="000000"/>
          <w:sz w:val="28"/>
        </w:rPr>
        <w:t>
      8) жеке деректерді жинауға, өңдеуге, сондай-ақ оларды бюджетті атқару жөніндегі уәкілетті органға беруге келісім беру міндетті.</w:t>
      </w:r>
    </w:p>
    <w:bookmarkEnd w:id="136"/>
    <w:bookmarkStart w:name="z145" w:id="137"/>
    <w:p>
      <w:pPr>
        <w:spacing w:after="0"/>
        <w:ind w:left="0"/>
        <w:jc w:val="left"/>
      </w:pPr>
      <w:r>
        <w:rPr>
          <w:rFonts w:ascii="Times New Roman"/>
          <w:b/>
          <w:i w:val="false"/>
          <w:color w:val="000000"/>
        </w:rPr>
        <w:t xml:space="preserve"> 4. Тараптардың құқықтары</w:t>
      </w:r>
    </w:p>
    <w:bookmarkEnd w:id="137"/>
    <w:bookmarkStart w:name="z146" w:id="138"/>
    <w:p>
      <w:pPr>
        <w:spacing w:after="0"/>
        <w:ind w:left="0"/>
        <w:jc w:val="both"/>
      </w:pPr>
      <w:r>
        <w:rPr>
          <w:rFonts w:ascii="Times New Roman"/>
          <w:b w:val="false"/>
          <w:i w:val="false"/>
          <w:color w:val="000000"/>
          <w:sz w:val="28"/>
        </w:rPr>
        <w:t>
      6. Уәкілетті орган:</w:t>
      </w:r>
    </w:p>
    <w:bookmarkEnd w:id="138"/>
    <w:bookmarkStart w:name="z147" w:id="139"/>
    <w:p>
      <w:pPr>
        <w:spacing w:after="0"/>
        <w:ind w:left="0"/>
        <w:jc w:val="both"/>
      </w:pPr>
      <w:r>
        <w:rPr>
          <w:rFonts w:ascii="Times New Roman"/>
          <w:b w:val="false"/>
          <w:i w:val="false"/>
          <w:color w:val="000000"/>
          <w:sz w:val="28"/>
        </w:rPr>
        <w:t>
      1) егер Келісім орындалғаннан кейін индустриялық-инновациялық қызмет субъектісіне шығындардың бір бөлігін өтеу сомасы заңсыз берілгені анықталса, өтелген соманы қайтаруды талап етугі құқылы;</w:t>
      </w:r>
    </w:p>
    <w:bookmarkEnd w:id="139"/>
    <w:bookmarkStart w:name="z148" w:id="140"/>
    <w:p>
      <w:pPr>
        <w:spacing w:after="0"/>
        <w:ind w:left="0"/>
        <w:jc w:val="both"/>
      </w:pPr>
      <w:r>
        <w:rPr>
          <w:rFonts w:ascii="Times New Roman"/>
          <w:b w:val="false"/>
          <w:i w:val="false"/>
          <w:color w:val="000000"/>
          <w:sz w:val="28"/>
        </w:rPr>
        <w:t>
      2) өтініш берушіге жұмсалған шығындардың бір бөлігінің өтелуі туралы ақпаратты бұқаралық ақпарат құралдарында орналастырсын;</w:t>
      </w:r>
    </w:p>
    <w:bookmarkEnd w:id="140"/>
    <w:bookmarkStart w:name="z150" w:id="141"/>
    <w:p>
      <w:pPr>
        <w:spacing w:after="0"/>
        <w:ind w:left="0"/>
        <w:jc w:val="both"/>
      </w:pPr>
      <w:r>
        <w:rPr>
          <w:rFonts w:ascii="Times New Roman"/>
          <w:b w:val="false"/>
          <w:i w:val="false"/>
          <w:color w:val="000000"/>
          <w:sz w:val="28"/>
        </w:rPr>
        <w:t>
      3) индустриялық-инновациялық қызмет субъектісінен мониторинг кезінде, осы Келісімнің 5-тармағының 6) тармақшасында көзделген мемлекеттік қолдау шараларының нысаналы индикаторларына қол жеткізілмегені анықталса, мемлекеттік қолдау шарасының іске асырылу барысы туралы, сондай-ақ мемлекеттік статистика саласындағы уәкілетті органның бастапқы статистикалық деректері негізінде мониторинг алу және/немесе жүргізу мүмкін болмаса, мемлекеттік қолдау шарасының іске асырылуына мониторинг жүргізу үшін ақпарат сұратуға;</w:t>
      </w:r>
    </w:p>
    <w:bookmarkEnd w:id="141"/>
    <w:bookmarkStart w:name="z151" w:id="142"/>
    <w:p>
      <w:pPr>
        <w:spacing w:after="0"/>
        <w:ind w:left="0"/>
        <w:jc w:val="both"/>
      </w:pPr>
      <w:r>
        <w:rPr>
          <w:rFonts w:ascii="Times New Roman"/>
          <w:b w:val="false"/>
          <w:i w:val="false"/>
          <w:color w:val="000000"/>
          <w:sz w:val="28"/>
        </w:rPr>
        <w:t>
      4) Осы Келісімнің 5-тармағының 1) - 8) тармақшаларын орындамаса, осы Келісімді бұзуға және шығындарды өтеу түрінде мемлекеттік қолдауға қарай берілген ақшалай қаражатты қайтаруды талап етуге құқылы.</w:t>
      </w:r>
    </w:p>
    <w:bookmarkEnd w:id="142"/>
    <w:bookmarkStart w:name="z152" w:id="143"/>
    <w:p>
      <w:pPr>
        <w:spacing w:after="0"/>
        <w:ind w:left="0"/>
        <w:jc w:val="both"/>
      </w:pPr>
      <w:r>
        <w:rPr>
          <w:rFonts w:ascii="Times New Roman"/>
          <w:b w:val="false"/>
          <w:i w:val="false"/>
          <w:color w:val="000000"/>
          <w:sz w:val="28"/>
        </w:rPr>
        <w:t>
      7. Индустриялық-инновациялық қызмет субъектісі:</w:t>
      </w:r>
    </w:p>
    <w:bookmarkEnd w:id="143"/>
    <w:bookmarkStart w:name="z153" w:id="144"/>
    <w:p>
      <w:pPr>
        <w:spacing w:after="0"/>
        <w:ind w:left="0"/>
        <w:jc w:val="both"/>
      </w:pPr>
      <w:r>
        <w:rPr>
          <w:rFonts w:ascii="Times New Roman"/>
          <w:b w:val="false"/>
          <w:i w:val="false"/>
          <w:color w:val="000000"/>
          <w:sz w:val="28"/>
        </w:rPr>
        <w:t>
      1) Комитеттің шешіміне сәйкес отандық өңделген тауарларды жылжытуға байланысты шығындардың бір бөлігін өтеуге;</w:t>
      </w:r>
    </w:p>
    <w:bookmarkEnd w:id="144"/>
    <w:bookmarkStart w:name="z154" w:id="145"/>
    <w:p>
      <w:pPr>
        <w:spacing w:after="0"/>
        <w:ind w:left="0"/>
        <w:jc w:val="both"/>
      </w:pPr>
      <w:r>
        <w:rPr>
          <w:rFonts w:ascii="Times New Roman"/>
          <w:b w:val="false"/>
          <w:i w:val="false"/>
          <w:color w:val="000000"/>
          <w:sz w:val="28"/>
        </w:rPr>
        <w:t>
      2) бас тарту себептерін көрсете отырып, өз шешімі туралы жазбаша хабарлау және шығындардың бір бөлігін өтеуге қаражат аударудан толық немесе ішінара бас тартуға;</w:t>
      </w:r>
    </w:p>
    <w:bookmarkEnd w:id="145"/>
    <w:bookmarkStart w:name="z155" w:id="146"/>
    <w:p>
      <w:pPr>
        <w:spacing w:after="0"/>
        <w:ind w:left="0"/>
        <w:jc w:val="both"/>
      </w:pPr>
      <w:r>
        <w:rPr>
          <w:rFonts w:ascii="Times New Roman"/>
          <w:b w:val="false"/>
          <w:i w:val="false"/>
          <w:color w:val="000000"/>
          <w:sz w:val="28"/>
        </w:rPr>
        <w:t>
      3) шығындардың бір бөлігінің өтелуі туралы ақпаратты бұқаралық ақпарат құралдарында орналастыруға құқылы.</w:t>
      </w:r>
    </w:p>
    <w:bookmarkEnd w:id="146"/>
    <w:bookmarkStart w:name="z156" w:id="147"/>
    <w:p>
      <w:pPr>
        <w:spacing w:after="0"/>
        <w:ind w:left="0"/>
        <w:jc w:val="left"/>
      </w:pPr>
      <w:r>
        <w:rPr>
          <w:rFonts w:ascii="Times New Roman"/>
          <w:b/>
          <w:i w:val="false"/>
          <w:color w:val="000000"/>
        </w:rPr>
        <w:t xml:space="preserve"> 5. Тараптардың жауапкершілігі</w:t>
      </w:r>
    </w:p>
    <w:bookmarkEnd w:id="147"/>
    <w:bookmarkStart w:name="z157" w:id="148"/>
    <w:p>
      <w:pPr>
        <w:spacing w:after="0"/>
        <w:ind w:left="0"/>
        <w:jc w:val="both"/>
      </w:pPr>
      <w:r>
        <w:rPr>
          <w:rFonts w:ascii="Times New Roman"/>
          <w:b w:val="false"/>
          <w:i w:val="false"/>
          <w:color w:val="000000"/>
          <w:sz w:val="28"/>
        </w:rPr>
        <w:t>
      8. Уәкілетті орган:</w:t>
      </w:r>
    </w:p>
    <w:bookmarkEnd w:id="148"/>
    <w:bookmarkStart w:name="z158" w:id="149"/>
    <w:p>
      <w:pPr>
        <w:spacing w:after="0"/>
        <w:ind w:left="0"/>
        <w:jc w:val="both"/>
      </w:pPr>
      <w:r>
        <w:rPr>
          <w:rFonts w:ascii="Times New Roman"/>
          <w:b w:val="false"/>
          <w:i w:val="false"/>
          <w:color w:val="000000"/>
          <w:sz w:val="28"/>
        </w:rPr>
        <w:t>
      1) мемлекеттік қолдау шарасын іске асыру шеңберінде ұсынылған ақпараттың толықтығы, уақтылығы және сенімділігіне;</w:t>
      </w:r>
    </w:p>
    <w:bookmarkEnd w:id="149"/>
    <w:bookmarkStart w:name="z159" w:id="150"/>
    <w:p>
      <w:pPr>
        <w:spacing w:after="0"/>
        <w:ind w:left="0"/>
        <w:jc w:val="both"/>
      </w:pPr>
      <w:r>
        <w:rPr>
          <w:rFonts w:ascii="Times New Roman"/>
          <w:b w:val="false"/>
          <w:i w:val="false"/>
          <w:color w:val="000000"/>
          <w:sz w:val="28"/>
        </w:rPr>
        <w:t>
      2) мемлекеттік қолдау шараларын уақтылы ұсынғанына жауапты.</w:t>
      </w:r>
    </w:p>
    <w:bookmarkEnd w:id="150"/>
    <w:bookmarkStart w:name="z160" w:id="151"/>
    <w:p>
      <w:pPr>
        <w:spacing w:after="0"/>
        <w:ind w:left="0"/>
        <w:jc w:val="both"/>
      </w:pPr>
      <w:r>
        <w:rPr>
          <w:rFonts w:ascii="Times New Roman"/>
          <w:b w:val="false"/>
          <w:i w:val="false"/>
          <w:color w:val="000000"/>
          <w:sz w:val="28"/>
        </w:rPr>
        <w:t>
      9. Өтініш беруші жауапты:</w:t>
      </w:r>
    </w:p>
    <w:bookmarkEnd w:id="151"/>
    <w:bookmarkStart w:name="z161" w:id="152"/>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бастапқы деректердің, есептердің, негіздемелердің толықтығы, уақтылығы және анықтығы болып табылады;</w:t>
      </w:r>
    </w:p>
    <w:bookmarkEnd w:id="152"/>
    <w:bookmarkStart w:name="z162" w:id="153"/>
    <w:p>
      <w:pPr>
        <w:spacing w:after="0"/>
        <w:ind w:left="0"/>
        <w:jc w:val="both"/>
      </w:pPr>
      <w:r>
        <w:rPr>
          <w:rFonts w:ascii="Times New Roman"/>
          <w:b w:val="false"/>
          <w:i w:val="false"/>
          <w:color w:val="000000"/>
          <w:sz w:val="28"/>
        </w:rPr>
        <w:t>
      2) келісімде көзделген міндеттемелердің бұзылуы;</w:t>
      </w:r>
    </w:p>
    <w:bookmarkEnd w:id="153"/>
    <w:bookmarkStart w:name="z163" w:id="154"/>
    <w:p>
      <w:pPr>
        <w:spacing w:after="0"/>
        <w:ind w:left="0"/>
        <w:jc w:val="both"/>
      </w:pPr>
      <w:r>
        <w:rPr>
          <w:rFonts w:ascii="Times New Roman"/>
          <w:b w:val="false"/>
          <w:i w:val="false"/>
          <w:color w:val="000000"/>
          <w:sz w:val="28"/>
        </w:rPr>
        <w:t>
      3) осы Келісімнің шарттары бұзылса, шығындарды өтеу мақсатында берілген ақшалай қаражат сомасын толық мөлшерде уақтылы қайтару.</w:t>
      </w:r>
    </w:p>
    <w:bookmarkEnd w:id="154"/>
    <w:bookmarkStart w:name="z164" w:id="155"/>
    <w:p>
      <w:pPr>
        <w:spacing w:after="0"/>
        <w:ind w:left="0"/>
        <w:jc w:val="both"/>
      </w:pPr>
      <w:r>
        <w:rPr>
          <w:rFonts w:ascii="Times New Roman"/>
          <w:b w:val="false"/>
          <w:i w:val="false"/>
          <w:color w:val="000000"/>
          <w:sz w:val="28"/>
        </w:rPr>
        <w:t>
      10. Өтініш беруші Оператордан тиісті хабарлама алған күннен бастап 30 (отыз) күнтізбелік күн ішінде осы Келісімнің 3-тармағында көзделген міндеттемелерді орындамаса, шығындарды өтеу түрінде мемлекеттік қолдауға қарай уәкілетті орган берген ақшалай қаражатты қайтаруды қамтамасыз етеді.</w:t>
      </w:r>
    </w:p>
    <w:bookmarkEnd w:id="155"/>
    <w:p>
      <w:pPr>
        <w:spacing w:after="0"/>
        <w:ind w:left="0"/>
        <w:jc w:val="both"/>
      </w:pPr>
      <w:r>
        <w:rPr>
          <w:rFonts w:ascii="Times New Roman"/>
          <w:b w:val="false"/>
          <w:i w:val="false"/>
          <w:color w:val="000000"/>
          <w:sz w:val="28"/>
        </w:rPr>
        <w:t>
      Қайтарылатын қаражат сомасы қарсы міндеттемелерді орындаудың қол жеткізілген деңгейін және Қазақстан Республикасының Ұлттық Банкі белгілейтін қайта қаржыландыру ставкасын ескере отырып, берілген мемлекеттік қаржыландыру көлеміне мөлшерлес.</w:t>
      </w:r>
    </w:p>
    <w:bookmarkStart w:name="z165" w:id="156"/>
    <w:p>
      <w:pPr>
        <w:spacing w:after="0"/>
        <w:ind w:left="0"/>
        <w:jc w:val="left"/>
      </w:pPr>
      <w:r>
        <w:rPr>
          <w:rFonts w:ascii="Times New Roman"/>
          <w:b/>
          <w:i w:val="false"/>
          <w:color w:val="000000"/>
        </w:rPr>
        <w:t xml:space="preserve"> 6. Құпиялылық</w:t>
      </w:r>
    </w:p>
    <w:bookmarkEnd w:id="156"/>
    <w:bookmarkStart w:name="z166" w:id="157"/>
    <w:p>
      <w:pPr>
        <w:spacing w:after="0"/>
        <w:ind w:left="0"/>
        <w:jc w:val="both"/>
      </w:pPr>
      <w:r>
        <w:rPr>
          <w:rFonts w:ascii="Times New Roman"/>
          <w:b w:val="false"/>
          <w:i w:val="false"/>
          <w:color w:val="000000"/>
          <w:sz w:val="28"/>
        </w:rPr>
        <w:t>
      11. Осы Келісім бойынша Тараптардың әрқайсысы алған кез келген ақпарат құпия деп танылады және жүргізілген өтем сомасын, шығындар түрін, индустриялық-инновациялық қызмет субъектісінің атауын және тауар позициясының атауын қоспағанда, қарсы тараптың келісімінсіз жария етуге жатпайды.</w:t>
      </w:r>
    </w:p>
    <w:bookmarkEnd w:id="157"/>
    <w:bookmarkStart w:name="z167" w:id="158"/>
    <w:p>
      <w:pPr>
        <w:spacing w:after="0"/>
        <w:ind w:left="0"/>
        <w:jc w:val="both"/>
      </w:pPr>
      <w:r>
        <w:rPr>
          <w:rFonts w:ascii="Times New Roman"/>
          <w:b w:val="false"/>
          <w:i w:val="false"/>
          <w:color w:val="000000"/>
          <w:sz w:val="28"/>
        </w:rPr>
        <w:t>
      12. Тарап екінші Тараптың алдын ала жазбаша келісімінсіз осы Келісімнің немесе оның қандай да бір ережелерінің мазмұнын, сондай-ақ осы Келісімді орындау мақсатында берілген немесе алынған ақпаратты, материалдарды, жүргізілген өтеу сомасын, шығындардың түрін, индустриялық-инновациялық қызмет субъектісінің атауын және тауар позициясының атауын қоспағанда, біреуге ашуға құқылы емес.</w:t>
      </w:r>
    </w:p>
    <w:bookmarkEnd w:id="158"/>
    <w:bookmarkStart w:name="z168" w:id="159"/>
    <w:p>
      <w:pPr>
        <w:spacing w:after="0"/>
        <w:ind w:left="0"/>
        <w:jc w:val="left"/>
      </w:pPr>
      <w:r>
        <w:rPr>
          <w:rFonts w:ascii="Times New Roman"/>
          <w:b/>
          <w:i w:val="false"/>
          <w:color w:val="000000"/>
        </w:rPr>
        <w:t xml:space="preserve"> 7. Еңсерілмейтін күш жағдайлары</w:t>
      </w:r>
    </w:p>
    <w:bookmarkEnd w:id="159"/>
    <w:bookmarkStart w:name="z169" w:id="160"/>
    <w:p>
      <w:pPr>
        <w:spacing w:after="0"/>
        <w:ind w:left="0"/>
        <w:jc w:val="both"/>
      </w:pPr>
      <w:r>
        <w:rPr>
          <w:rFonts w:ascii="Times New Roman"/>
          <w:b w:val="false"/>
          <w:i w:val="false"/>
          <w:color w:val="000000"/>
          <w:sz w:val="28"/>
        </w:rPr>
        <w:t>
      13. Тараптар форс-мажорлық мән-жайлардың туындауына байланысты міндеттемелерді орындаудан толық немесе ішінара босатылады. Форс-мажорлық жағдайлар деп тараптар табиғи және техногендік сипаттағы дүлей зілзалаларды, әскери іс-қимылдарды, ереуілдерді, жоғары мемлекеттік органдардың тыйым салу немесе шектеу сипатындағы шешімдерін түсінеді.</w:t>
      </w:r>
    </w:p>
    <w:bookmarkEnd w:id="160"/>
    <w:bookmarkStart w:name="z170" w:id="161"/>
    <w:p>
      <w:pPr>
        <w:spacing w:after="0"/>
        <w:ind w:left="0"/>
        <w:jc w:val="both"/>
      </w:pPr>
      <w:r>
        <w:rPr>
          <w:rFonts w:ascii="Times New Roman"/>
          <w:b w:val="false"/>
          <w:i w:val="false"/>
          <w:color w:val="000000"/>
          <w:sz w:val="28"/>
        </w:rPr>
        <w:t>
      14. Форс-мажорлық жағдайлар туындаса, тарап басқа тарапқа бір күнтізбелік күн ішінде міндеттемелерді орындау мүмкін еместігі туралы хабарлауға міндетті. Осы шартты орындамау тарапты жауапкершілікті алып тастаудың негізі ретінде форс-мажор жағдайларына сілтеме жасау құқығынан айырады.</w:t>
      </w:r>
    </w:p>
    <w:bookmarkEnd w:id="161"/>
    <w:bookmarkStart w:name="z171" w:id="162"/>
    <w:p>
      <w:pPr>
        <w:spacing w:after="0"/>
        <w:ind w:left="0"/>
        <w:jc w:val="both"/>
      </w:pPr>
      <w:r>
        <w:rPr>
          <w:rFonts w:ascii="Times New Roman"/>
          <w:b w:val="false"/>
          <w:i w:val="false"/>
          <w:color w:val="000000"/>
          <w:sz w:val="28"/>
        </w:rPr>
        <w:t>
      15. Егер форс-мажорлық мән-жайлар осы Келісімде көзделген мерзімде міндеттеменің орындалуына тікелей әсер етсе, онда егер Тараптар өзгеше уағдаласпаса, бұл мерзім тиісінше осындай мән-жайлардың қолданылу уақытына тиісінше кейінге қалдырылады.</w:t>
      </w:r>
    </w:p>
    <w:bookmarkEnd w:id="162"/>
    <w:bookmarkStart w:name="z172" w:id="163"/>
    <w:p>
      <w:pPr>
        <w:spacing w:after="0"/>
        <w:ind w:left="0"/>
        <w:jc w:val="left"/>
      </w:pPr>
      <w:r>
        <w:rPr>
          <w:rFonts w:ascii="Times New Roman"/>
          <w:b/>
          <w:i w:val="false"/>
          <w:color w:val="000000"/>
        </w:rPr>
        <w:t xml:space="preserve"> 8. Хабарлама</w:t>
      </w:r>
    </w:p>
    <w:bookmarkEnd w:id="163"/>
    <w:bookmarkStart w:name="z173" w:id="164"/>
    <w:p>
      <w:pPr>
        <w:spacing w:after="0"/>
        <w:ind w:left="0"/>
        <w:jc w:val="both"/>
      </w:pPr>
      <w:r>
        <w:rPr>
          <w:rFonts w:ascii="Times New Roman"/>
          <w:b w:val="false"/>
          <w:i w:val="false"/>
          <w:color w:val="000000"/>
          <w:sz w:val="28"/>
        </w:rPr>
        <w:t>
      16. Осы Келісімге сәйкес бір тарап екінші тарапқа жіберетін кез келген хабарлама кейіннен түпнұсқасын бере отырып, хат, жеделхат, телекс немесе факс түрінде жіберіледі.</w:t>
      </w:r>
    </w:p>
    <w:bookmarkEnd w:id="164"/>
    <w:bookmarkStart w:name="z174" w:id="165"/>
    <w:p>
      <w:pPr>
        <w:spacing w:after="0"/>
        <w:ind w:left="0"/>
        <w:jc w:val="both"/>
      </w:pPr>
      <w:r>
        <w:rPr>
          <w:rFonts w:ascii="Times New Roman"/>
          <w:b w:val="false"/>
          <w:i w:val="false"/>
          <w:color w:val="000000"/>
          <w:sz w:val="28"/>
        </w:rPr>
        <w:t>
      17.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165"/>
    <w:bookmarkStart w:name="z175" w:id="166"/>
    <w:p>
      <w:pPr>
        <w:spacing w:after="0"/>
        <w:ind w:left="0"/>
        <w:jc w:val="left"/>
      </w:pPr>
      <w:r>
        <w:rPr>
          <w:rFonts w:ascii="Times New Roman"/>
          <w:b/>
          <w:i w:val="false"/>
          <w:color w:val="000000"/>
        </w:rPr>
        <w:t xml:space="preserve"> 9. Келісімнің қолданылу мерзімі</w:t>
      </w:r>
    </w:p>
    <w:bookmarkEnd w:id="166"/>
    <w:bookmarkStart w:name="z176" w:id="167"/>
    <w:p>
      <w:pPr>
        <w:spacing w:after="0"/>
        <w:ind w:left="0"/>
        <w:jc w:val="both"/>
      </w:pPr>
      <w:r>
        <w:rPr>
          <w:rFonts w:ascii="Times New Roman"/>
          <w:b w:val="false"/>
          <w:i w:val="false"/>
          <w:color w:val="000000"/>
          <w:sz w:val="28"/>
        </w:rPr>
        <w:t>
      18. Осы Келісім Тараптар қол қойған күннен бастап күшіне енеді және оған қол қойылған күннен бастап 2 (екі) жыл бойы қолданылады.</w:t>
      </w:r>
    </w:p>
    <w:bookmarkEnd w:id="167"/>
    <w:bookmarkStart w:name="z177" w:id="168"/>
    <w:p>
      <w:pPr>
        <w:spacing w:after="0"/>
        <w:ind w:left="0"/>
        <w:jc w:val="both"/>
      </w:pPr>
      <w:r>
        <w:rPr>
          <w:rFonts w:ascii="Times New Roman"/>
          <w:b w:val="false"/>
          <w:i w:val="false"/>
          <w:color w:val="000000"/>
          <w:sz w:val="28"/>
        </w:rPr>
        <w:t>
      19.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кезде жарамды болады.</w:t>
      </w:r>
    </w:p>
    <w:bookmarkEnd w:id="168"/>
    <w:bookmarkStart w:name="z178" w:id="169"/>
    <w:p>
      <w:pPr>
        <w:spacing w:after="0"/>
        <w:ind w:left="0"/>
        <w:jc w:val="both"/>
      </w:pPr>
      <w:r>
        <w:rPr>
          <w:rFonts w:ascii="Times New Roman"/>
          <w:b w:val="false"/>
          <w:i w:val="false"/>
          <w:color w:val="000000"/>
          <w:sz w:val="28"/>
        </w:rPr>
        <w:t>
      20. Егер келісім жасалғаннан кейін индустриялық-инновациялық қызмет субъектісіне шығындардың бір бөлігін өтеу құқығы заңсыз берілгені анықталса, келісім орындалмай тоқтатылады.</w:t>
      </w:r>
    </w:p>
    <w:bookmarkEnd w:id="169"/>
    <w:bookmarkStart w:name="z179" w:id="170"/>
    <w:p>
      <w:pPr>
        <w:spacing w:after="0"/>
        <w:ind w:left="0"/>
        <w:jc w:val="left"/>
      </w:pPr>
      <w:r>
        <w:rPr>
          <w:rFonts w:ascii="Times New Roman"/>
          <w:b/>
          <w:i w:val="false"/>
          <w:color w:val="000000"/>
        </w:rPr>
        <w:t xml:space="preserve"> 10. Тараптардың жауапкершілігі. Қолданылатын құқық</w:t>
      </w:r>
    </w:p>
    <w:bookmarkEnd w:id="170"/>
    <w:bookmarkStart w:name="z180" w:id="171"/>
    <w:p>
      <w:pPr>
        <w:spacing w:after="0"/>
        <w:ind w:left="0"/>
        <w:jc w:val="both"/>
      </w:pPr>
      <w:r>
        <w:rPr>
          <w:rFonts w:ascii="Times New Roman"/>
          <w:b w:val="false"/>
          <w:i w:val="false"/>
          <w:color w:val="000000"/>
          <w:sz w:val="28"/>
        </w:rPr>
        <w:t>
      21. Осы Келісім орындалса немесе тиісінше орындалмаса тараптар Қазақстан Республикасының заңдары бойынша жауап береді.</w:t>
      </w:r>
    </w:p>
    <w:bookmarkEnd w:id="171"/>
    <w:bookmarkStart w:name="z181" w:id="172"/>
    <w:p>
      <w:pPr>
        <w:spacing w:after="0"/>
        <w:ind w:left="0"/>
        <w:jc w:val="both"/>
      </w:pPr>
      <w:r>
        <w:rPr>
          <w:rFonts w:ascii="Times New Roman"/>
          <w:b w:val="false"/>
          <w:i w:val="false"/>
          <w:color w:val="000000"/>
          <w:sz w:val="28"/>
        </w:rPr>
        <w:t>
      22. Келісім үшін Қазақстан Республикасының қолданыстағы заңнамасының нормалары қолданылады.</w:t>
      </w:r>
    </w:p>
    <w:bookmarkEnd w:id="172"/>
    <w:bookmarkStart w:name="z182" w:id="173"/>
    <w:p>
      <w:pPr>
        <w:spacing w:after="0"/>
        <w:ind w:left="0"/>
        <w:jc w:val="left"/>
      </w:pPr>
      <w:r>
        <w:rPr>
          <w:rFonts w:ascii="Times New Roman"/>
          <w:b/>
          <w:i w:val="false"/>
          <w:color w:val="000000"/>
        </w:rPr>
        <w:t xml:space="preserve"> 11. Басқа шарттар</w:t>
      </w:r>
    </w:p>
    <w:bookmarkEnd w:id="173"/>
    <w:bookmarkStart w:name="z183" w:id="174"/>
    <w:p>
      <w:pPr>
        <w:spacing w:after="0"/>
        <w:ind w:left="0"/>
        <w:jc w:val="both"/>
      </w:pPr>
      <w:r>
        <w:rPr>
          <w:rFonts w:ascii="Times New Roman"/>
          <w:b w:val="false"/>
          <w:i w:val="false"/>
          <w:color w:val="000000"/>
          <w:sz w:val="28"/>
        </w:rPr>
        <w:t>
      23. Тараптар осы Келісім бойынша өздерінің құқықтары мен міндеттерін ешкімге толықтай немесе ішінара беруге құқылы емес.</w:t>
      </w:r>
    </w:p>
    <w:bookmarkEnd w:id="174"/>
    <w:bookmarkStart w:name="z184" w:id="175"/>
    <w:p>
      <w:pPr>
        <w:spacing w:after="0"/>
        <w:ind w:left="0"/>
        <w:jc w:val="both"/>
      </w:pPr>
      <w:r>
        <w:rPr>
          <w:rFonts w:ascii="Times New Roman"/>
          <w:b w:val="false"/>
          <w:i w:val="false"/>
          <w:color w:val="000000"/>
          <w:sz w:val="28"/>
        </w:rPr>
        <w:t>
      24. Келісімге кез келген өзгертулер мен толықтырулар жазбаша түрде жасалып, тараптардың уәкілетті өкілдері қол қойып, олардың мөрлерімен (болған жағдайда) бекітілгенде ғана жарамды.</w:t>
      </w:r>
    </w:p>
    <w:bookmarkEnd w:id="175"/>
    <w:bookmarkStart w:name="z185" w:id="176"/>
    <w:p>
      <w:pPr>
        <w:spacing w:after="0"/>
        <w:ind w:left="0"/>
        <w:jc w:val="both"/>
      </w:pPr>
      <w:r>
        <w:rPr>
          <w:rFonts w:ascii="Times New Roman"/>
          <w:b w:val="false"/>
          <w:i w:val="false"/>
          <w:color w:val="000000"/>
          <w:sz w:val="28"/>
        </w:rPr>
        <w:t>
      25. Келісім Тараптардың әрқайсысы үшін, бірдей заңды күші бар екі данада орыс және мемлекеттік тілде жасалған.</w:t>
      </w:r>
    </w:p>
    <w:bookmarkEnd w:id="176"/>
    <w:bookmarkStart w:name="z186" w:id="177"/>
    <w:p>
      <w:pPr>
        <w:spacing w:after="0"/>
        <w:ind w:left="0"/>
        <w:jc w:val="both"/>
      </w:pPr>
      <w:r>
        <w:rPr>
          <w:rFonts w:ascii="Times New Roman"/>
          <w:b w:val="false"/>
          <w:i w:val="false"/>
          <w:color w:val="000000"/>
          <w:sz w:val="28"/>
        </w:rPr>
        <w:t>
      26. Келісіммен реттелмесе Тараптар Қазақстан Республикасының заңнамасын басшылыққа алады.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 шығындарының бір бөлігін өтеу туралы үлгі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88" w:id="178"/>
    <w:p>
      <w:pPr>
        <w:spacing w:after="0"/>
        <w:ind w:left="0"/>
        <w:jc w:val="left"/>
      </w:pPr>
      <w:r>
        <w:rPr>
          <w:rFonts w:ascii="Times New Roman"/>
          <w:b/>
          <w:i w:val="false"/>
          <w:color w:val="000000"/>
        </w:rPr>
        <w:t xml:space="preserve"> Алғашқы статистикалық деректерді таратуға келісім (индустриялық-инновациялық қызмет субъектісінің бланкісінде толтырылады)</w:t>
      </w:r>
    </w:p>
    <w:bookmarkEnd w:id="17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субъектісінің толық атауы))</w:t>
      </w:r>
    </w:p>
    <w:p>
      <w:pPr>
        <w:spacing w:after="0"/>
        <w:ind w:left="0"/>
        <w:jc w:val="both"/>
      </w:pPr>
      <w:r>
        <w:rPr>
          <w:rFonts w:ascii="Times New Roman"/>
          <w:b w:val="false"/>
          <w:i w:val="false"/>
          <w:color w:val="000000"/>
          <w:sz w:val="28"/>
        </w:rPr>
        <w:t>
       Ұлттық институтқа алғашқы статистикалық деректерді ашуға келісім береді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(Ұлттық институттың атауы) келесі нысандар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кезеңде:_________________________________________________________</w:t>
      </w:r>
    </w:p>
    <w:p>
      <w:pPr>
        <w:spacing w:after="0"/>
        <w:ind w:left="0"/>
        <w:jc w:val="both"/>
      </w:pPr>
      <w:r>
        <w:rPr>
          <w:rFonts w:ascii="Times New Roman"/>
          <w:b w:val="false"/>
          <w:i w:val="false"/>
          <w:color w:val="000000"/>
          <w:sz w:val="28"/>
        </w:rPr>
        <w:t>
      көрсеткіштер бойынша:____________________________________________</w:t>
      </w:r>
    </w:p>
    <w:p>
      <w:pPr>
        <w:spacing w:after="0"/>
        <w:ind w:left="0"/>
        <w:jc w:val="both"/>
      </w:pPr>
      <w:r>
        <w:rPr>
          <w:rFonts w:ascii="Times New Roman"/>
          <w:b w:val="false"/>
          <w:i w:val="false"/>
          <w:color w:val="000000"/>
          <w:sz w:val="28"/>
        </w:rPr>
        <w:t>
      Басшы Индустриялық-инновациялық қызмет субъектісінің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(егер ол жеке басын  куәландыратын құжатта көрсетілсе))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қызмет субъектілері шығындарының бір бөлігін өтеу туралы үлгі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0" w:id="179"/>
    <w:p>
      <w:pPr>
        <w:spacing w:after="0"/>
        <w:ind w:left="0"/>
        <w:jc w:val="left"/>
      </w:pPr>
      <w:r>
        <w:rPr>
          <w:rFonts w:ascii="Times New Roman"/>
          <w:b/>
          <w:i w:val="false"/>
          <w:color w:val="000000"/>
        </w:rPr>
        <w:t xml:space="preserve"> Қарсы міндеттемелер көрсеткіштері мемлекеттік қолдау шаралары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алдыңғы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екінші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 (ЖТС және ӘС)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өнімнің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Мекенжайы: _______________________</w:t>
            </w:r>
          </w:p>
          <w:p>
            <w:pPr>
              <w:spacing w:after="20"/>
              <w:ind w:left="20"/>
              <w:jc w:val="both"/>
            </w:pPr>
            <w:r>
              <w:rPr>
                <w:rFonts w:ascii="Times New Roman"/>
                <w:b w:val="false"/>
                <w:i w:val="false"/>
                <w:color w:val="000000"/>
                <w:sz w:val="20"/>
              </w:rPr>
              <w:t>
БСН/ЖСН___________________________</w:t>
            </w:r>
          </w:p>
          <w:p>
            <w:pPr>
              <w:spacing w:after="20"/>
              <w:ind w:left="20"/>
              <w:jc w:val="both"/>
            </w:pPr>
            <w:r>
              <w:rPr>
                <w:rFonts w:ascii="Times New Roman"/>
                <w:b w:val="false"/>
                <w:i w:val="false"/>
                <w:color w:val="000000"/>
                <w:sz w:val="20"/>
              </w:rPr>
              <w:t>
ЖСК _____________________________</w:t>
            </w:r>
          </w:p>
          <w:p>
            <w:pPr>
              <w:spacing w:after="20"/>
              <w:ind w:left="20"/>
              <w:jc w:val="both"/>
            </w:pPr>
            <w:r>
              <w:rPr>
                <w:rFonts w:ascii="Times New Roman"/>
                <w:b w:val="false"/>
                <w:i w:val="false"/>
                <w:color w:val="000000"/>
                <w:sz w:val="20"/>
              </w:rPr>
              <w:t>
БАНК ____________________________</w:t>
            </w:r>
          </w:p>
          <w:p>
            <w:pPr>
              <w:spacing w:after="20"/>
              <w:ind w:left="20"/>
              <w:jc w:val="both"/>
            </w:pPr>
            <w:r>
              <w:rPr>
                <w:rFonts w:ascii="Times New Roman"/>
                <w:b w:val="false"/>
                <w:i w:val="false"/>
                <w:color w:val="000000"/>
                <w:sz w:val="20"/>
              </w:rPr>
              <w:t>
БСК ______________________________</w:t>
            </w:r>
          </w:p>
          <w:p>
            <w:pPr>
              <w:spacing w:after="20"/>
              <w:ind w:left="20"/>
              <w:jc w:val="both"/>
            </w:pPr>
            <w:r>
              <w:rPr>
                <w:rFonts w:ascii="Times New Roman"/>
                <w:b w:val="false"/>
                <w:i w:val="false"/>
                <w:color w:val="000000"/>
                <w:sz w:val="20"/>
              </w:rPr>
              <w:t>
Телефон/факс_______________________</w:t>
            </w:r>
          </w:p>
          <w:p>
            <w:pPr>
              <w:spacing w:after="20"/>
              <w:ind w:left="20"/>
              <w:jc w:val="both"/>
            </w:pPr>
            <w:r>
              <w:rPr>
                <w:rFonts w:ascii="Times New Roman"/>
                <w:b w:val="false"/>
                <w:i w:val="false"/>
                <w:color w:val="000000"/>
                <w:sz w:val="20"/>
              </w:rPr>
              <w:t>
(Уәкілетті органның бірінші басшысының немесе уәкілетті адамның қолы, тегі, аты,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субъектісі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(Индустриялық-инновациялық қызмет</w:t>
            </w:r>
          </w:p>
          <w:p>
            <w:pPr>
              <w:spacing w:after="20"/>
              <w:ind w:left="20"/>
              <w:jc w:val="both"/>
            </w:pPr>
            <w:r>
              <w:rPr>
                <w:rFonts w:ascii="Times New Roman"/>
                <w:b w:val="false"/>
                <w:i w:val="false"/>
                <w:color w:val="000000"/>
                <w:sz w:val="20"/>
              </w:rPr>
              <w:t>
субъектісінің атауы)</w:t>
            </w:r>
          </w:p>
          <w:p>
            <w:pPr>
              <w:spacing w:after="20"/>
              <w:ind w:left="20"/>
              <w:jc w:val="both"/>
            </w:pPr>
            <w:r>
              <w:rPr>
                <w:rFonts w:ascii="Times New Roman"/>
                <w:b w:val="false"/>
                <w:i w:val="false"/>
                <w:color w:val="000000"/>
                <w:sz w:val="20"/>
              </w:rPr>
              <w:t>
Мекенжайы: ____________________</w:t>
            </w:r>
          </w:p>
          <w:p>
            <w:pPr>
              <w:spacing w:after="20"/>
              <w:ind w:left="20"/>
              <w:jc w:val="both"/>
            </w:pPr>
            <w:r>
              <w:rPr>
                <w:rFonts w:ascii="Times New Roman"/>
                <w:b w:val="false"/>
                <w:i w:val="false"/>
                <w:color w:val="000000"/>
                <w:sz w:val="20"/>
              </w:rPr>
              <w:t>
БСН/ЖСН ______________________</w:t>
            </w:r>
          </w:p>
          <w:p>
            <w:pPr>
              <w:spacing w:after="20"/>
              <w:ind w:left="20"/>
              <w:jc w:val="both"/>
            </w:pPr>
            <w:r>
              <w:rPr>
                <w:rFonts w:ascii="Times New Roman"/>
                <w:b w:val="false"/>
                <w:i w:val="false"/>
                <w:color w:val="000000"/>
                <w:sz w:val="20"/>
              </w:rPr>
              <w:t>
ЖСК __________________________</w:t>
            </w:r>
          </w:p>
          <w:p>
            <w:pPr>
              <w:spacing w:after="20"/>
              <w:ind w:left="20"/>
              <w:jc w:val="both"/>
            </w:pPr>
            <w:r>
              <w:rPr>
                <w:rFonts w:ascii="Times New Roman"/>
                <w:b w:val="false"/>
                <w:i w:val="false"/>
                <w:color w:val="000000"/>
                <w:sz w:val="20"/>
              </w:rPr>
              <w:t>
БАНК __________________________</w:t>
            </w:r>
          </w:p>
          <w:p>
            <w:pPr>
              <w:spacing w:after="20"/>
              <w:ind w:left="20"/>
              <w:jc w:val="both"/>
            </w:pPr>
            <w:r>
              <w:rPr>
                <w:rFonts w:ascii="Times New Roman"/>
                <w:b w:val="false"/>
                <w:i w:val="false"/>
                <w:color w:val="000000"/>
                <w:sz w:val="20"/>
              </w:rPr>
              <w:t>
БСК ___________________________</w:t>
            </w:r>
          </w:p>
          <w:p>
            <w:pPr>
              <w:spacing w:after="20"/>
              <w:ind w:left="20"/>
              <w:jc w:val="both"/>
            </w:pPr>
            <w:r>
              <w:rPr>
                <w:rFonts w:ascii="Times New Roman"/>
                <w:b w:val="false"/>
                <w:i w:val="false"/>
                <w:color w:val="000000"/>
                <w:sz w:val="20"/>
              </w:rPr>
              <w:t>
Телефон/факс____________________</w:t>
            </w:r>
          </w:p>
          <w:p>
            <w:pPr>
              <w:spacing w:after="20"/>
              <w:ind w:left="20"/>
              <w:jc w:val="both"/>
            </w:pPr>
            <w:r>
              <w:rPr>
                <w:rFonts w:ascii="Times New Roman"/>
                <w:b w:val="false"/>
                <w:i w:val="false"/>
                <w:color w:val="000000"/>
                <w:sz w:val="20"/>
              </w:rPr>
              <w:t>
(Индустриялық-инновациялық қызмет субъектісінің бірінші басшысының немесе уәкілетті адамның қолы, тегі, аты, әкесінің аты (бар болған жағдайда)</w:t>
            </w:r>
          </w:p>
        </w:tc>
      </w:tr>
    </w:tbl>
    <w:bookmarkStart w:name="z191" w:id="180"/>
    <w:p>
      <w:pPr>
        <w:spacing w:after="0"/>
        <w:ind w:left="0"/>
        <w:jc w:val="both"/>
      </w:pPr>
      <w:r>
        <w:rPr>
          <w:rFonts w:ascii="Times New Roman"/>
          <w:b w:val="false"/>
          <w:i w:val="false"/>
          <w:color w:val="000000"/>
          <w:sz w:val="28"/>
        </w:rPr>
        <w:t>
      Аббревиатуралардың толық жазылуы:</w:t>
      </w:r>
    </w:p>
    <w:bookmarkEnd w:id="18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 қосылған құн салығы;</w:t>
      </w:r>
    </w:p>
    <w:p>
      <w:pPr>
        <w:spacing w:after="0"/>
        <w:ind w:left="0"/>
        <w:jc w:val="both"/>
      </w:pPr>
      <w:r>
        <w:rPr>
          <w:rFonts w:ascii="Times New Roman"/>
          <w:b w:val="false"/>
          <w:i w:val="false"/>
          <w:color w:val="000000"/>
          <w:sz w:val="28"/>
        </w:rPr>
        <w:t>
      ЕЭО СЭҚ БТН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both"/>
      </w:pPr>
      <w:r>
        <w:rPr>
          <w:rFonts w:ascii="Times New Roman"/>
          <w:b w:val="false"/>
          <w:i w:val="false"/>
          <w:color w:val="000000"/>
          <w:sz w:val="28"/>
        </w:rPr>
        <w:t>
      ҚР ҰБ – Қазақстан Республикасы Ұлттық Банкі;</w:t>
      </w:r>
    </w:p>
    <w:p>
      <w:pPr>
        <w:spacing w:after="0"/>
        <w:ind w:left="0"/>
        <w:jc w:val="both"/>
      </w:pPr>
      <w:r>
        <w:rPr>
          <w:rFonts w:ascii="Times New Roman"/>
          <w:b w:val="false"/>
          <w:i w:val="false"/>
          <w:color w:val="000000"/>
          <w:sz w:val="28"/>
        </w:rPr>
        <w:t>
      ӘКК – әлеуметтік-кәсіпкерлік корпорация;</w:t>
      </w:r>
    </w:p>
    <w:p>
      <w:pPr>
        <w:spacing w:after="0"/>
        <w:ind w:left="0"/>
        <w:jc w:val="both"/>
      </w:pPr>
      <w:r>
        <w:rPr>
          <w:rFonts w:ascii="Times New Roman"/>
          <w:b w:val="false"/>
          <w:i w:val="false"/>
          <w:color w:val="000000"/>
          <w:sz w:val="28"/>
        </w:rPr>
        <w:t>
      ТД – тауарға декларация;</w:t>
      </w:r>
    </w:p>
    <w:p>
      <w:pPr>
        <w:spacing w:after="0"/>
        <w:ind w:left="0"/>
        <w:jc w:val="both"/>
      </w:pPr>
      <w:r>
        <w:rPr>
          <w:rFonts w:ascii="Times New Roman"/>
          <w:b w:val="false"/>
          <w:i w:val="false"/>
          <w:color w:val="000000"/>
          <w:sz w:val="28"/>
        </w:rPr>
        <w:t>
      ОЖА – орындалған жұмыстардың актісі;</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ӘС – әлеуметтік салық;</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CMR – халықаралық тауар-көлік жүкқұжаты;</w:t>
      </w:r>
    </w:p>
    <w:p>
      <w:pPr>
        <w:spacing w:after="0"/>
        <w:ind w:left="0"/>
        <w:jc w:val="both"/>
      </w:pPr>
      <w:r>
        <w:rPr>
          <w:rFonts w:ascii="Times New Roman"/>
          <w:b w:val="false"/>
          <w:i w:val="false"/>
          <w:color w:val="000000"/>
          <w:sz w:val="28"/>
        </w:rPr>
        <w:t>
      PDF (Portable Document Format) - ТҚФ (тасымалданатын құжат форматы);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қарашадағы № 1128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94" w:id="181"/>
    <w:p>
      <w:pPr>
        <w:spacing w:after="0"/>
        <w:ind w:left="0"/>
        <w:jc w:val="left"/>
      </w:pPr>
      <w:r>
        <w:rPr>
          <w:rFonts w:ascii="Times New Roman"/>
          <w:b/>
          <w:i w:val="false"/>
          <w:color w:val="000000"/>
        </w:rPr>
        <w:t xml:space="preserve"> Тауарларды сыртқы нарыққа ілгерілету бойынша шығындары ішінара өтелетін отандық өңделген тауарлардың тізбесі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жартылай ұшаның ұшасы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мүйізденбеген, жас немесе тоңазытылған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опырылған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мүшеленбеген, мұздатылған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басқа да шабылған, құлатылған,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сүйектелмеген, жас немесе тоңазытылған шабылған шабындықтар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алынған, сүйексіз,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мұздатылған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қозылардың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қой еті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еті:өзге де қой еті, жас немесе тоңазытылған: сүйексіз өзге де кебектер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тоңазытылған немесе мұздатылған қой еті немесе ешкі еті: өзге де қой еті, жас немесе тоңазытылған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тоңазытылған немесе мұздатылған қой еті немесе ешкі еті:мұздатылған қозылардың ұшалары және жартылай ұшалары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қой еті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мұздатылған қойдың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құлатылған қойдың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тоңазытылған немесе мұздатылған қой еті немесе ешкі еті:Ешкі 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жылқы (жылқы), есек, қашыр немесе лошактардың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тілдері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өзге де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шошқаның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қосымша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бөліністерге бөлінбеген үй тауықтарының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бөліністерге бөлінбеген үй тауықтарының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ұшалардың бөліністері және үй тауықтарының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ұшаның бөліністері және үй тауықтарының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жас немесе тоңазытылған Күрке тауықтың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мұздатылған Күрке тауықтың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ұшаларының бөліністері және жас немесе тоңазытылған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ұшаларының бөліністері және мұздатылған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утиное и пищевые субпродукты, свежие или охлажденные, не разделенные на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бөліністерге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мұздатылған:үйрек: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үйрек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 қаз: бөліністерге бөлінбеген,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бөліністерге бөлінбеген, мұздатылған еті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өзгелері,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қаздың өзге де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Цесаркалардың еті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қояндардың немесе қояндардың еті және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рептилий (жылан мен тасбақаларды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түйе және түйе тұқымдас өзге де жануарлар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тоңазытылған немесе мұздатылған ет және тағамдық қосымша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пішімі, жауырындары және олардан сүйексіз шабылған шабындар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кеудешелері (қабаттары бар) және олардан жасалған кебектер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ұшасының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ірі қара малдың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рептилий (жыландар мен басын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ет және тағамдық қосымша ет өнімдері : тағамдық ұн мен ірі тартылған ұнды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Форель (salmo trutta, oncorhynchus mykis, oncorhynchus clarki, oncorhynchus aguabonita, oncorhynchus gilae, oncorhynchus арасһе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Палтус (reinhardtilus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Камбала (pleuronectes platessa),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 және 0304 тауар позициясындағы өзге де балық етін қоспағанда, жас немесе салқындатылған балық,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(thunnus thynnus)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көк Тунец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уылдырықты және сүтті қоспағанда, өзге де жас немесе тоңазытылған тунцтар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Сардиндер, сардинелла, килькалар немесе шпроттар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бие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macroceerhalus)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bregmacerotidae, euclichthyidae, gadidae, macrouridae, melanonidae, merlucciidae, moridae және muraenolepidae тұқымдастарының өзге де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spp., carassius spp., ctenopharyngodon idellus, hypophthalmichthys spp., cirrhinus spp., mylopharyngodon piceus, catla catla, labeo spp., osteochilus hasselti, leptobarbus hoeveni, megalobrama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латес нильский (lates niloticus) және змеегол (channa spp.қоспағанда) 0302 91 - 0302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қызыл немесе нерка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gorbuscha, oncorhynchus keta, oncorhynchus tschawytscha, oncorhynchus kisutch, oncorhynchus masou және oncorhynchus rhodurus),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лосось (salmo salar) және Дунай лосось (hucho hucho),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oncorhynchus chrysogaster)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албырт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сүбесі мен өзге де балық етін қоспағанда,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Камбала (pleuronectes platessa)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Тюрбо (psetta maxima)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уылдырықтан және сүттен басқа, мұздатылған өзге де қамба тәрізді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мұздатылған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(trunnus albacares),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көк, мұздатылған Тынық мұхит тунеці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Оңтүстік Тунец (thunnus maccoyii),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сүтті қоспағанда, мұздатылған өзге де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балық,іздеген.рыбн.балықтың жон еті және өзге де еті товарн.поз.0304, майшабақ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(sardina pilchardus, sardinops spp.), сардинелла (sardinella spp.), мұздатылған килькалар немесе шпроттар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Треска (gadus morhua, gadus ogac, gadus macrocerhalus)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Путассу (micromesistius poutassou,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балықтар тұқымдастары bregmacerotidae, euclichthyidae, gadidae, macrouridae, melanonidae, merlucciidae, moridae және muraenolepidae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нильский Филе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филе тилапии, сом, тұқы, угря, нильский және змееголов,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Атлант албырт балығы (salmo salar) және Дунай албырт балығы (hucho hucho),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сүбесі (salmo trutta, oncorhynchus mykiss, oncorhynchus clarki, oncorhynchus aguabonita, oncorhynchus gilae, oncorhynchus apache және oncorhynchus chrysogaster)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тәріздес Филе (pleuronectidae, bothidae, cynoglossidae, soleidae, scophthalmidae және citharidae),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bregmacerotidae, euclichthyidae, gadidae, macrouridae, melanonidae, merlucciidae, moridae және muraenolepidae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қылыш балықтың жон еті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балықтың жас немесе тоңазытылған сүбесі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тирапиялар (Oreochromis spp.), сом (Pangasius spp., Silurus spp., Clarias spp., Ictalurus spp.), тұқы (Cyprinus spp., Carassius spp., Ctenopharyngodon idellus, Hypophthalmichthys spp., Cirrhinus spp., Mylopharyngodon piceus, Catla catla, Labeo spp., Osteochilus hasselti, Leptobarbus hoeveni, Megalobrama spp.), безеу (Anguilla spp.латес нильский (lates niloticus) және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лосось Филе албырт,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де:Bregmacerotidae, Euclichthyidae, Gadidae, Macrouridae, Melanonidae, Merlucciidae, Moridae және Muraenolepidae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еті (фаршты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Тилапия филесі (Oreochromis spp.), сом (Pangasius spp., Silurus spp., Clarias spp., Ictalurus spp.), тұқы (Cyprinus carpio, Carassius carassius, Ctenopharyngodon idellus, Hypophthalmichthys spp., Cirrhinus spp., Mylopharyngodon piceus), безеу (Anguilla spp.латес нильский (lates niloticus) және змееголова (Channa spp.):латес нильский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балмұздақ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Филе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мұздатылған мерлузы (merluccius spp.) Және американдық жіп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басқа тұқымдас балығының сүбесі bregmacerotidae, euclichthyidae, gadidae, macrouridae, melanonidae, merlucciidae, moridae және muraenolepidae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Тынық мұхиты лосося, антлантикалық лосось (salmo salar) және Дунай албырт (hucho hucho),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(salmo trutta, oncorhynchus mykiss, oncorhynchus clarki, oncorhynchus aguabonita, oncorhynchus gilae, oncorhynchus apache және oncorhynchus chrysogaster)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(pleuronectidae, bothidae, cynoglossidae, soleidae, scophthalmidae және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еті(фаршты қоса алғанда): мұздатылған өзге де балықтың филесі: 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филесі (dissostichus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майшабақ (сluреа harengus, сluреа pallasii),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(thunnus тектес), скипджек, немесе жолақ тунца (euthynnus (katsuwonus) pelamis),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өзге де балықтың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мұздатылған өзге де:қылыш-балықтар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өзгелері:клыкача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ет (фаршты қоса алғанда) тилапии (oreochromis spp.), сом (pangasius spp. Және т.б.) Карпа (cyprinus carpio және т. Б.) Безеу (anguilla spp.латес нильский (lates niloticus) және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bregmacerotidae, euclichthyidae, gadidae, macrouridae, melanonidae, merlucciidae, moridae және muraenolepidae тұқымдастарынан басқа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балық филесі және өзге де балық еті (фаршты қоса алғанда):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ұны, майда және ірі тартылған ұн және түйіршіктер тамаққа қолдануға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ысталған, тұздалған немесе уылдырық тұздалған балық бауыры, уылдырығы және сүттері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сом, тұқы, безеу (anguilla spp.латес нильский (lates niloticus) және змееголова (channa spp.), кептірілген, тұздалған немесе тұздық судағы, бірақ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балық тұқымдастары bregmacerotidae, euclichthyidae, gadidae, macrouridae, melanonidae, merlucciidae, moridae және muraenolepidae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басқа да балықтың филесі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nerka,...), Атлант албырт (salmo salar) және Дунай албырт (hucho hucho), ысталған, филе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ысталған,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(salmo trutta, oncorhynchus mykiss, oncorhynchus clarki, oncorhynchus aguabonita, oncorhynchus gilae, oncorhynchus apache және oncorhynus chrysogaster)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Және т.б.), карп (cyprinus сагріо және т. Б.) Безеу (anguilla spp.), латес нильский (lates niloticus), змеегол (channa spp. Қоса алғанда, ысталған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ысталған балық, филе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кептірілген, тұздалмаған немесе тұздалған, бірақ ысталмаған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тұздалмаған немесе тұздалған, бірақ ысталмаған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тұздалған, кептірілген, ысталмаған, тұздықта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балық субөнімдерінен басқа, тұздалған немесе тұздық судағы, кептірілген, ысталмаған Треска (gasus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тұздалған, кептірілмеген, ыстырылмаған,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silurus spp., clarias spp., ictalurus spp.), карп (cyprinus carpio, carassius carassius, ctenopharyngodon idellus, hypophthalmichthys spp., cirrhinus spp., mylopharyngodon piceus), безеу (anguilla spp.), латес нильский (lates niloticus) және змеегол (channa spp.) Тағамдық балық субөнімдерінен басқа, тұздалған немесе тұздық судағы, кептірілген, ысталмаған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және ысталған өзге де тұздалған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құйрық, Тынық мұхит албырт (oncorhynchus nerka, oncorhynchus gorbuscha, oncorhynchus keta, oncorhyncus tschawytscha, oncorhynchus kisutch, oncorhynchus masou және oncorhynchus rhodurus), Атлант албырт (salmo salar) және Дунай албырт (hucho salar)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өзге де тағамдық балық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аршылған асшаяндарды терең (pandalus spp ., crangon crangon)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және арпа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мұздатылған өзге де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терең асшаяндарды (Pandalus spp .,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өзге де аршылатын асшаяндарды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тірі устрицалар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устрицтер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Мидиялар тірі, жас немесе тоңазытылған-мytilus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мидиялар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каракатицалар мен кальмар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(octopus spp.),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сегіздік (oktopus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және ірі тартылған өзге де су омыртқасыздарынан жасалған түйіршіктерді қоса алғанда, жас немесе тоңазытылған, жас немесе тоңазытылған, тірі, жас немесе тоңазытылған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тамаққа пайдалануға жарамды өзге де су омыртқасыздарынан алынған түйіршіктерді қоса алғанда,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майы 1 мас аспайтын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құрамында 1 мас астам майы бар сүт және кілегей.%, бірақ 6 мас.артық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 астам майы бар сүт және кілегей.%, бірақ 10 мас.артық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 астам майы бар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ұнтақтағы, түйіршіктердегі немесе басқа да қатты түрдегі, құрамында 1,5 салма_ы аспайтын майы бар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құрамында 1,5% салма_ы астам майы бар ұнтақ, түйіршіктелген немесе басқа да қатты түрдегі қоюландырылған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салма_ы 1,5% артық, ұнтақ, түйіршіктелген немесе басқа да қатты түрдегі өзге де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басқа майлылығымен қоюлатылған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қоюлатылған өзге де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иістендірілмеген немесе хош иістендірілмеген, қант қосылған немесе қант қосылмаған, жемістер қосылған немесе жемістер, жаңғақтар немесе какао қосылмаған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түрі өзгертілген сүт сарысуы қоюлатылған немесе қоюлатылмаған, қант немесе басқа да тәттілендіретін заттар қосылған немесе қосылмаған сүт сарысуы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Сарысулық-альбуминді ірімшіктерді қоса алғанда, жас ірімшіктер (жетілмеген немесе қалыспаған)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ұнтақталған ірімшіктер немесе ірімшіктер, барлық сорттар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ұсатылмаған және ұнтақта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үшін ұрықтандырылған үй тауықтарының жұмыртқасы (gallus domesticus)6)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құстарды инкубациялауға арналған ұрықтандырылған жұмыртқа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тауық үй (gallus domesticus),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құстың жаңа жұмыртқасы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құстардың басқа жұмыртқалары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құс жұмыртқасы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пісірілген, қалыпталған, мұздатылған және басқа да құстардың қабығы жоқ өзге де жұмыртқалары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алынған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тұздалған , тұздықтағы, кептірілген немесе қақталған жануарлардың (балықтан басқа) ішектері, көпіршіктері мен асқазандары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тыныштық күйіндегі түйнектер, түйнектер, түйнектер, түйнектер, тамыр розеткасы және ризомалар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немесе гүлдену жағдайындағы түйнектер, түйнектер, түйнектер, түйнектер, тамыр розеткасы және ризомалар, өсімдіктер мен циклория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Мүлтіксіз қалемшелер мен бұрулар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жеуге жарамды жемістер немесе жаңғақтар әкелетін ағаштар, бұталар мен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рододендрондар мен азалиялар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раушан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өсімдіктер( олардың тамырларын қоса алғанда), қалемшелер мен бұрмалар; саңырауқұлақ мицелийі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сәндік мақсаттар үшін жарамды кесілген гүлдер мен бөтелкелер, жас, раушан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жас, қалампыр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сәндік мақсаттар үшін жарамды кесілген гүлдер мен бөтелкелер, жас, Орхидея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жас, хризантемдер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(lilium spp .),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ағартылған, боялған, сіңдірілген немесе басқа да тәсілдермен өңделген, гүлшоқтарға немесе сәндік мақсаттарға арналған, кесілген гүлдер мен бутондар,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бұтақтар және гүлсіз немесе бутонсыз өсімдіктердің басқа да бөліністері, шөптер, мүк және қыналар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Гүлсіз немесе бутонсыз өсімдіктердің жапырақтары, бұтақтары және басқа да бөліністері, шөптер, мүк және өзге де қыналар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тұқымдық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картоп,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және пияз-шалот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Пияз-порей және өзге де баданалық көкөністер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Түсті қырыққабат және броколли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Брюссельдік қырыққабат, жас немесе + D261 :D268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тоңазытылған brassica тектес өзге де жеуге жарамды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кочанный (кочанный салат),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салат-латук,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циклория (cichorium intybus var.foliosum),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Цикорий,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сәбіз және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жеуге жарамды тамыржемістілер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қияр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(vinga spp ., phaseolus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пен үрмебұршақтан басқа, сықырлардағы немесе тазартылған, жас немесе тоңазытылған өзге де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баялды (egg-plants)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балдыркөк, жаңа піскен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саңырауқұлақтар мен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capsicum немесе Pimenta тектес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 шпинаты, Жаңа Зеландия шпинаты және алып шпинаты (бақша шпинаты),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артишоктар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асқабақ және асқабақ тұқымдас басқа да көкөністер (cucurbita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ағыспа немесе тазартылған, шикі немесе суда немесе буда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ағында немесе тазартылған, шикі буға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бұршақты көкөністер, су немесе буға пісірілген немесе тазартылған, шикі немесе қайнатылған,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Жаңа Зеландия шпинаты және алып шпинаты (бақша шпинаты)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шикі немесе суда немесе буда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көкөністер (шикі немесе суда немесе буда пісірілген)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сақтауға арналған, бірақ тікелей тамаққа қолдануға жарамсыз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agaricus тектес саңырауқұлақтар (мысалы, күкірт диоксиді, тұздық судағы, күкіртті судағы немесе басқа уақытша консервілейтін ерітіндідегі), бірақ бұл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өзге де саңырауқұлақтар мен трюфельдер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тамаққа пайдалануға жарамсыз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кесектерге, тілімдерге кесілген,ұсақталған немесе ұнтақ түрінде, бірақ одан әрі өңдеуге ұшырамаған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тегінің кептірілген, бүтін, кесектермен, тіліктермен кесілген, ұсақталған немесе ұнтақ түріндегі, бірақ ең жақсы өңдеуге ұшырамаған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құлақтары немесе аурикулярия (auricularia spp.) Кептірілген, бүтін, кесектермен, тіліктермен кесілген, ұсақталған немесе ұнтақ түрінде, бірақ одан әрі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көкөністер:саңырауқұлақтар, ағаш құлақтары немесе аурикулярий (Auricularia spp.), ашытқы саңырауқұлақтары (Tremella spp.) Және трюфельдер:ашытқы саңырауқұлақтары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өзге де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тілмелермен кесілген, ұсақталған немесе ұнтақ түріндегі, бірақ одан әрі өңдеуге ұшырамаған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қабығынан тазартылған немесе тазартылмаған, ұсақталған немесе ұнтақталмаған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түрлері Vinga mungo (l.) Hepper немесе vinga radiata(l.)Wilczek кептірілген, аршылған, тұқымдық қабығынан тазартылған немесе тазартылмаған, тартылған немесе ұйықталмаған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қызыл үрме бұршақ(адзуки) (phaseolus немесе vinga angularis) кептірілген, аршылған, тұқымдық қабығынан тазартылған немесе тазартылмаған, уатылған немесе уатылмаған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ұсақ тұқымды үрме бұршақ (phaseolus vulgaris),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Бамбар жаңғағы (vigna subterranea немесе voandzeia subterranea)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бұршақ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(vinga spp., phaseolus spp.) Кептірілген, тұқым қабығынан аршылған немесе тазартылмаған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кептірілген, аршылған, тұқымдық қабығынан тазартылған немесе тазартылмаған, жарылған немесе ұйықталмаған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жемдік немесе жылқы бұршақтары (vicia faba var.major) және азықтық бұршақтар, немесе жылқы, ұсақ тұқымды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бұршақ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қабығынан тазартылған немесе тазартылмаған, уатылған немесе уатылмаған бұршақты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салеп және құрамында крахмал немесе инулин жоғары, жас, тоңазытылған, мұздатылған немесе кептірілген, бүтін, сүйектері бар немесе түйіршіктер түріндегі басқа да тамыр жемістілер мен түйнек жемістілер; сердц. Сағалық пальма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Қабықтағы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Қабығынан тазартылған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жаңғағы немесе лещина (corylus spp.) Қабықта,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жаңғақтары (лещина) (corylus spp.) Қабықсыз,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жаңғақ жас, тазартылмаған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жаңғақ жаңғақ қабығы жоқ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(castanea spp.)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(castanea spp.), қабығынан тазартылған,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Қабығындағы пісте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қабықтан тазартылған фисташкалар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қабықтағы макадамия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Қабығынан тазартылған макадамия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құрмалар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інжір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апельсиндер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Мандариндер (танжериндер мен сатсумды қоса алғанда); клементиндер, вилкингтер және цитрустық ұқсас будандар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грейпфруттар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 (citrus limon, citrus limonum) және лаймалар (citrus aurantifolia, citruslatifolia):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өзге де цитрус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шие (prunus cerasus)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және өзге де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шірнелерді қоса алғанда,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және терн,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құлпынай мен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ежевика, тұт жидегі (тұт) және логанова жидегі,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ақ немесе қызыл қарақат және жаңа піскен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черника және Vaccinium текті өзге де жидектер,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тұт жидегі (тұт), ежевика, логанов жидегі, қарақат және егеуқұйрық (жас немесе суда немесе буда пісірілген), мұздатылған, қант бар немесе онсыз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немесе буда жылумен өңдеуге ұшыраған немесе ұшырамаған, мұздатылған, қант немесе басқа да тәттілендіретін заттар қосылған немесе қосылмаған өзге де жемістер мен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шие мен шие шие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(уақытша консервілейтін ерітіндіде), бірақ мұндай түрдегі тамаққа тікелей қолдануға жарамсыз өзге де жемістер мен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 позицияларының жемістерінен басқа, кептірілген өзге де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 жіктелетін жаңғақтардың немесе кептірілген жемістердің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жас, сәбіз., кептірілген немесе консервир. Қысқаша үшін. Сақтау. Тұздықта, күкіртті суда немесе басқа да уақытша консервілейтін ерітіндіде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кофеинмен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кофеинсіз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қауызы және кофе дәндерінің қабықтары; кез келген пропорцияда кофесі бар кофені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орамадағы жасыл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(Ферменттелген) және ішінара ферменттелген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шай (Ферменттелген) және ішінара ферменттелген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тектес бұрыш,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Piper тектес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кептірілген, ұнтақталмаған және ұнтақталмаған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ұсақталған немесе ұнтақталған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Ваниль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(cinnamomum zeylanicum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ағаштың, ұсақталмаған және ұсақталмаған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қоңыр ағаштың даршын және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(бүтін жемістер, гүлдер және гүлсаяқтар), ұсатылмаған және ұсатылмаған қалампыр (бүтін жемістер, гүлдер және гүлсаяқтар)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шеге (бүтін жемістер, гүлдер және гүлсаяқтар)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мускат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Ұсақталмаған және ұсақталмаған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 тұқымдары,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кориандр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қауғаш, тмин немесе фенхель тұқымдары; арша жидектері,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қауғаның, зире немесе фенхель тұқымдары; арша жидектері,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1(б) ескертуде аталған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бұзылған немесе толық құлатылған күріш, жалтыратылған немесе жалтыратылмаған, жылтыратылған немесе жалтыратылмаған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жасалған ірі тартылған жарма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 және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ірі тартылған жарма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үлпектерге қайта өңделген сұлы дәндері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жанышталған немесе үлпектеріне қайта өңделген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сұлы дәндері (жарылған, жарылған, қима түріндегі немесе жарылған)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жүгері дәндері (шабылған, опырылған, қима түріндегі немесе уатылған)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өңделген астығы (қауыздалған, құлатылған. Кесік түрінде немесе бөлшектелген)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тұтас, жанышталған, үлпек түріндегі немесе ұнтақталған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картоп ұны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үлпектері мен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көкөністерінен жасалған майда және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позициясының тамыр жемістерінен немесе түйнек жемістерінен жасалған жұқа және ірі тартылған ұн және сағалық пальманың өзегінен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08-топта жіктелетін өнімдерден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құрғақ немесе шикі дән маңызы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соя бұршақтары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ұсақталған немесе ұсақталмаған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немесе жармаланбаған зығыр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төмен рапс немесе кользаның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ұсақталмаған рапс немесе кользаның өзге де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ұнтақталмаған мақтаның өзге де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ұнтақталмаған кененің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(carthamus tinctorius), ұсақталған немесе ұсақталмаған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қауын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майлы дақылдардың тұқымдары мен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бірі соя бұршақтары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тұқымынан және соя бұршақтарынан басқа, майлы дақылдардың тұқымдарынан немесе жемістерінен жасалған жұқа және ірі тартылған өзге де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қант қызылшасы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тұқымы, егуге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тұқымдары (trifolium spp .) Егу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сұлы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жалбыз тұқымы (poa pratensis l.), егу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Рейграс тұқымы (lolium multiflorum lam., lolium perenne l.) Себу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қызылша тұқымынан басқа, өзге де азықтық өсімдіктердің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гүл алу үшін, егу үшін өсірілген шөпті өсімдіктердің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өзге де көкөніс дақылдарының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өзге де тұқымдар, жемістер мен даулар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ұнтақты түрдегі емес және түйіршіктер түріндегі емес, ұсатылмаған құлмақ бүрлері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түрдегі немесе түйіршіктер түріндегі ұсақталған құлмақ бүршіктері;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ұқсас мақсаттарда пайдаланылатын, жас, тоңазытылған, мұздатылған немесе кептірілген, бүтін немесе ұсақталған, ұсақталған немесе ұнтақталған женьшень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осыған ұқсас мақсаттарда пайдаланылатын, жас, тоңазытылған, мұздатылған немесе кептірілген, бүтін немесе ұсақталған, уатылған немесе ұнтақталған коктар жапырақтары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Фармация немесе инсектицидтік, фунгицидтік немесе ұқсас мақсаттарда негізінен пайдаланылатын көкке сабан, жас, тоңазытылған, мұздатылған немесе кептірілген, бүтін немесе ұсақталған,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фармацевтикалық инсектицидтік, фунгицидтік және осыған ұқсас мақсаттарда пайдаланылатын өзге де өсімдіктер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пайдалануға жарамды теңіз және өзге де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теңіз және өзге де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немесе кептірілген, ұсақталған немесе ұнтақталмаған, негізінен тағамдық мақсаттар үшін пайдаланылатын,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мақсаттар үшін пайдаланылатын және басқа жерде аталмаған өсімдік тектес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ұнтақталған, ұнтақталған немесе ұнтақталмаған, престелген немесе түйіршіктер түріндегі сабан және дәнді мякина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 және жоңышқа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өнімдер түйіршіктелген немесе түйіршіктелмеген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тазартылмаған Гуммиарабик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табиғи камеди, шайырлар, гуммисмолдар және шайыр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сығындылары; пектинді заттар, пектинаттар мен пектаттар; агар-агар және өсімдік тектес басқа да желімдер мен Қоюландырғыштар, түрі өзгерген немесе өзгермеген:өсімдік шырындары мен сығындылары: 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мия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құлмақ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сығындылары; пектинді заттар, пектинаттар мен пектаттар; агар-агар және өсімдік тектес басқа да желімдер мен Қоюландырғыштар, түрі өзгерген немесе өзгермеген: өсімдік шырындары мен сығындылары: эфедрадан, немесе қылқан жапырақтан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өсімдік тектес желімдер және Қоюландырғыштар, түрі өзгертілген немесе өзгермейтін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мүйіз ағашының тұқымдарынан немесе циамопсис немесе гуар тұқымдарынан жасалған, түрі өзгерген немесе өзгермеген желімдер мен Қоюландырғыштар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желімдері және Қоюландырғыштар, түрі өзгертілген илиневиден өзгертілген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пен бамбуктен басқа,өру үшін (ситник,ива,рафия,тазартылған, ағартылған немесе боялған дәнді дақылдардың сабаны және жабысқақ қабығы) балқитын түрде пайдаланылатын өзге де өсімдік тектес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және енгізілмеген өсімдік тектес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басқа:лярд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ерітілген ешкінің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өзге де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және жануар майы (техникалық маргарин), мульгирленбеген немесе араласпаған немесе қандай да бір өзге тәсілмен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алынған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 май және олардың фракциялары, балық бауырынан алынған майлардан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майопот және одан алынатын майлы заттар ( ланолинді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 майлар мен жануарлар майлары және олардың фракциялары, оның ішінде тазартылмаған немесе тазартылған, бірақ олардың химиялық құрамы өзгертілмеген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Гидратациямен тазартылмаған немесе тазартылған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соя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жержаңғақ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жержаңғақ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(суық) престелген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зәйтүн майы және оның фракциялары,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тек қана майлардан (зәйтүн) алынған өзге де майлар және олардың фракциялары, олардың товарлардан жасалған майлармен қоспаларын қоса алғанда. Поз. N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немесе шикі сафлор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және сафлор майларының өзге де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Мемсиполдан тазартылған немесе тазартылмаған шикі мақта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рапс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өзгертілмеген шикі зығыр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зығыр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жүгері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жүгері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ұшпайтын өсімдік майлары, майлар (жожоба майын қоса алғанда) және олардың фракциялары,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сұйық маргаринді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қоспалар және жануарлардың немесе өсімдік майларынан немесе майлардан немесе олардың фракцияларынан жасалған дайын өнімдер. N 1516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1516 тауар позициясынан басқа, жануарлар немесе өсімдік майлары мен майлар және олардың фракциялары, пісірілген, тотықтандырылған, дегидратирленген, сульфурирленген немесе полимерленген, тағамдық емес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өсімдік балауызы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боялған немесе боялмаған өзге де балауыздар мен шәуеттер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немесе қаннан жасалған шұжық және ұқсас өнімдер, олардың негізінде дайындалған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еттен, қосымша ет өнімдерінен немесе қаннан жасалған гомогендендірілген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бауырынан жасалған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Күркетауықтан жасалған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тауықтарынан жасалған дайын немесе консервіленген өнімдер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құстарынан жасалған өзге де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сан еті мен олардың кебектерінен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күрек бөліністерінен және олардың кесінділерінен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қоспаларды қоса алғанда,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етінен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қанынан жасалған дайын өнімдерді қоса алғанда, өзге де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шаян тәрізділерден, ұлулардан немесе өзге де су омыртқасыздарынан алынған сығындылар мен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кесектерде дайындалған, бірақ фарширленбеген албырт балықтан жасалған дайын өнімдер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тұтас немесе кесектегі, бірақ пісірілмеген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Сардиндер, сардинелла, килькалар немесе шпроттар тұтас немесе Кесектелген, бірақ ыдысқа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және пеламид (sarda spp.) Тұтас немесе Кесектелген, бірақ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Скумбрия, бірақ қуырылмаған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фарширленбеген анчоустардан жасалған дайын өнімдер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өлшеніп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пісірілмеген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уылдырығын алмастырғыштар: албырт уылдырығы (қызыл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қаптамадағы дайын немесе консервіленген асшаяндар және арпа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асшаяндарды және арпа асшаяндарды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корольдік тарақтарды қоса алғанда, тарақтар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каракатицалар мен кальмар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липаристен басқа ұлулар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омыртқасыздары, дайын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қызылшаның дәмді-хош иісті немесе бояғыш қоспасыз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 субпозицияларға ескертуде көрсетілген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немесе бояғыш қоспалары бар қант: орташа айлық баға нанью-Йорк тауар-шикізат биржасында 1 т-ға 99,21 АҚШ долларынан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өзге де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99 мас бар Лактоза және лактоза шәрбаты. Сусыз лактоза ретінде айқындалған % немесе одан да көп лактозалар, құрғақ қоғамдастыққа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лактоза және лактоза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глюкоза шәрбаты, құрамында фруктоза жоқ немесе 20 масадан кем болатын. Құрғақ күйдегі фруктоза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құрғақ күйінде 20 мас.кем емес глюкоза шәрбаты.% , бірақ 50 мас. Кем.%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химиялық таза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құрғақ күйінде 50 мас астам фруктоза бар өзге де фруктоза және фруктоза шәрбаты.%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және басқа да қант пен құрғақ күйінде 50мас болатын қант шәрбатын қоса алғанда, өзгелері.%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тазарту кристалдау нәтижесінде алынған құрақ мелассасы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кристалдау немесе тазарту нәтижесінде алынған өзге де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жабылған немесе жабылмаған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өзге де кондитерлік өнімдер (ақ шоколадты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Майсыздандырылмаған Какао-паста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немесе майсыздандырылмаған Какао-паста: ішінара немесе толық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2 кг-нан астам кесектердегі, пластинкалардағы және плиталардағы немесе сұйық, паста тәрізді, ұнтақ тәрізді, түйіршіктелген түрдегі немесе контейнерлердегі немесе орауыштардағы өзге дефорсыз масса түріндегі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пластинкалардағы немесе салмасы бар плиталардағы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тақталардағы, пластинкалардағы салмасы жоқ өзге де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өзге де шоколад және өзге де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балалар тағамы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өнімдерін және ұннан жасалған кондитерлік бұйымдарды дайындауға арналған қоспалар мен қамыр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құрамында какао жоқ немесе кемінде 40 мас бар уыт сығындысы, ұннан, жармадан, крахмалдан жасалған тамақ өнімдері.% какао,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дайындалмаған,құрамында жұмыртқасы бар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 өзге де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немесе ұшырамаған немесе басқа тәсілмен дайындалған салмасы бар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үлпек, түйіршіктер, шариктер, жармалар нысанында немесе басқа да ұқсас нысандарда дайындалған Тапиока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астығын немесе астық өнімдерін кебу немесе қуыру жолымен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дәнді үлпілерден немесе қуырылмаған және қуырылмаған дәнді үлпілерден алынған немесе нан тұқымдастарын үрлеу жолымен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бидайынан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түріндегі немесе үлпек түріндегі немесе басқа тәсілмен өңделген, алдын ала жылумен өңдеуге ұшыраған немесе өзге тәсілмен дайындалған өзге де астық дақылдары (жүгері дәнінен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құрғақ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және вафли қабаттары: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және ұқсас қуырылған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нан және ұннан жасалған кондитерлік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қияр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өзге де көкөністер, жемістер, жаңғақтар және өсімдіктердің жеуге жарамды басқа 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бүтін немесе кесілген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жоқ дайындалған немесе консервіленген өзге де 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консервіленген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өзге де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позициясындағы өнімдерден басқа, сірке суы немесе сірке қышқылы қосылмаған, мұздатылмаған балалар тағамына арналған гомогенделген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немесе консервіленген бұршақ (pisum sativum),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Аршылған, сірке суы немесе сірке қышқылы қосылмаған консервіленген,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(vigna spp., phaseolus spp.) Сірке суы немесе сірке қышқылы қосылмаған, мұздатылмаған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мұздатылмаған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сірке суы немесе сірке қышқылы қосылмаған зәйтүн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 (zea mays var. Сірке суы немесе сірке қышқылы қосылмаған дайындалған немесе консервіленген,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суы қосылмаған дайындалған немесе консервіленген өзге де көкөністер.2006 тауар позициясының өнімдерінен басқа, мұздатылмаған қышқылдар: бамбук өскіні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консервіленген көкөністер, жемістер, жаңғақтар, жеміс қабықтары және өсімдіктердің өзге де бөліністері (қант шәрбатымен сіңдірілген, қантталған немесе глазурленген)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Цитрустардан жылумен өңдеуге ұшыраған джем, желе, мармелад, пюре,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джемдер, желе, мармеладтар, пюре немесе паста, өзге де жемістерден, жидектерден және жаңғақтардан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қоспаларды қоса алғанда, өзге де жаңғақтар мен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ананастар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цитрус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шие мен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шірнелерді қоса алғанда, шабдалы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құлпынай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(vaccinium macrocarpon, vaccinium oxycoccos, Vaccinium vitis-idaea) дайындалған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немесе консервіленген жемістердің, жаңғақтардың және өсімдіктердің өзге де жеуге жарамды бөліністерінің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субпозицияда жіктелгендерді қоспағанда, дайындалған немесе консервіленген өсімдіктердің өзге де жемістері, жаңғақтары және жеуге жарамды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мұздатылмаған, 20 аспайтын Брикс санымен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грейпфрукт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грейпфрут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цитрустық өзге де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ананас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ананас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аспайтын Брикс санымен жүзім шырыны ( жүзім ашытқысын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алма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алма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жеміс-жидектердің немесе көкөністердің бір түрінен алынған шырын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экстракттары, эссенциялары және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сығындылары, эссенциялары және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 эссенциялар немесе концентраттар негізіндегі немесе кофе негізіндегі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эсктрактары, эссенциялары және концентраттары (Парагвай шайы) және олардың негізіндегі немесе шай немесе мате негізіндегі дайын өнімдер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циклорий және басқа қуырылған кофе алмастырғыштар және экстракттар, эссенциялар және олардың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ашытқы, басқа да өлі бір клеткалы микроорганизмдер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Кетчуп және өзге де томат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өзге де өнімдер және дайын тұздықтар, дәмдік қоспалар және аралас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сорпалар мен сорпалар және оларды дайындауға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гомогенизделген құрама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немесе жоқ балмұздақ және өзге де тағамдық мұз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және текстурирленген белокты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қант немесе басқа да тәттілендіретін немесе хош иісті заттар қосылмаған газдалған басқа да сулар; мұз және 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құрамында қант немесе басқа да тәттілендіретін немесе дәмді-хош иісті заттар бар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позициясында жіктелетін жеміс немесе көкөніс шырындарын қоспағанда, өзге де алкогольсіз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қант немесе басқа да тәттілендіретін немесе дәмді-хош иісті заттарды қоса алғанда, сулар және 2009 тауар позициясындағы жеміс немесе көкөніс шырындарын қоспағанда, өзге де алкогольсіз сусындар: алкогольсіз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құрамында қант немесе басқа да тәттілендіретін немесе дәмді хош иісті заттар бар өзге де сулар және 2009 тауар позициясындағы жеміс немесе көкөніс шырындарын қоспағанда, өзге де алкогольсіз сусындар: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сырасы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сыйымдылығы 2 л аспайтын ыдыстарда спирт қосу жолымен ашытуы алдын алынған немесе тоқтатылған жүзім ашытқысы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жүзім шарабы; 2009 тауар позициясында көрсетілгендерден басқа, жүзім шырыны, өзге де шараптар; ашуы спирт қосу жолымен алдын алынған немесе тоқтатылған жүзім шырыны: сыйымдылығы 2 л-ден астам ыдыстарда,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л-ден асатын ыдыстарда спирт қосу жолымен ашытылуы алдын алған немесе тоқтатылған жүзім ашытқысы бар өзге де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аспайтын ыдыстарда өсімдік немесе хош иісті экстраттар қосылған Вермуттар және өзге де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астам ыдыстардағы өсімдік немесе хош иісті концентраттар қосылған өзге де вермуттар мен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(алма сидрі, перри [алмұрт сидрі], бал сусыны); ашытылған сусындардан жасалған қоспалар және ашытылған сусындар мен алкогольсіз сусындардың қоспалары,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айн.спирт концентрациясы бар денатуратталмаған этил спирті%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концентрациядағы денатуратталған этил спирті және өзге де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сығылуын дистилляциялау нәтижесінде алынған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және тафия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спирттік ішімдіктер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еттен немесе ет өнімдерінен жасалған түйіршіктер; шкваркалар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балықтан немесе шаян тәрізділерден, моллюскалардан немесе өзге де су омыртқасыздарынан жасалған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түйіршіктелмеген немесе түйіршіктелген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өндірісінің қалдықтары және ұқсас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қамысы сығындысы) және қант өндіруден қалған басқа да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және сыра қайнатудың немесе винокурияның өзге де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соя майын алу кезінде алынатын, ұнтақталмаған немесе ұнтақталған, түйіршіктелмеген немесе түйіршіктелген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жержаңғақ майын алу кезінде алынатын, ұнтақталмаған немесе ұнтақталған, түйіршіктелмеген немесе түйіршіктелген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мақта тұқымынан алу кезінде алынатын Күнжара және басқа да қатты қалдықтар,ұнтақталған, түйіршіктелген немесе түйіршіктелмеген крометтер.поз. 2304 және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алу кезінде алынатын Күнжара және басқа да қатты қалдықтар, зығыр тұқымынан алынған, уатылмаған немесе ұнтақталған, түйіршіктелмеген және илигранулирленген қалдықтар.поз. 2304 немесе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Өсімдік майларын немесе майларды алу кезінде алынған күнбағыс тұқымынан алынған, уатылмаған немесе ұнтақталған, түйіршіктелмеген немесе түйіршіктелген, крометтер. Поз. 2304 және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тұқымынан алынған құрамында эрук қышқылы төмен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тұқымдарынан жасалған өзге де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позицияларында жіктелетін қалдықтардан басқа, ұнтақталмаған немесе ұнтақталған өсімдік майларын немесе майларды алу кезінде алынатын өзге де Күнжара және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иттер мен мысықтарға арналған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азықтандыруда пайдаланылатын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Сигарлар, ұштары кесілген сигарлар және құрамында темекі бар сигариллалар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Темекіден немесе оны алмастырғыштардан жасалған өзге де сигареттер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субпозициясына 1-ескертуде көрсетілген кальянға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кез келген пропорцияда құрамында темекі алмастырғыштары бар немесе жоқ темекі шегетін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"гомогендендірілген" немесе "қалпына келтірілген"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суда ерітілген немесе ерітілмеген, сондай-ақ агенттердің қоспалары бар таза натрий хлориді; теңіз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өңделген немесе өңделмеген зімпара, табиғи корунд, табиғи гранат және өзге де табиғи абразивті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тікбұрышты (шаршыны қоса алғанда) нысандағы тақталарға араланған немесе басқа тәсілмен бөлінген мәрмәр мен травертин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Экаусин және 2,5 немесе одан көп үлес салмағы бар монументтерге немесе құрылысқа арналған басқа да әктастар;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немесе блоктарға немесе тікбұрышты нысандағы тақталарға (шаршыны қоса алғанда) басқа тәсілмен бөлінген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өзге де құрылысқа арналған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Флюс; әкті немесе цементті дайындау үшін пайдаланылатын әкті тас және өзге де әкті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өзге де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және хлориттер, сіңірілмеген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(табиғи магний сульфаттары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минералды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қоңыркөмір, шымтезек және т.б. шайырлар.минеральн. "Қалпына келтірілген" шайырларды қоса алғанда,сусыздандырылған немесе залалсыздандырылмаған, ішінара ректификацияланған немесе түзетілмеген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дистилляттар мен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мұнай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немесе тұндырылған күкірт; коллоидты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газдар-аргон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инертті газдар мен металл емес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инертті газдар және өзге де металл емес: - инертті газдар: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99,99 мас бар Кремний. кремний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инертті газдар және өзге де металл емес: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немесе сілтілі-жер металдар,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және сілтілі-жер металдары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 скандий және иттрий таза түрдегі, қоспалардағы немесе қорытпалардағы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 хлорсульфон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оксидтері; бор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қышқылдар-сутегі фторид (плавик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өзге де бейорганикалық оттегімен металл еместердің қосылыстары, өзге де органикалық емес қышқылдар: сутегі цианиді (цианист сутегі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металл емес оттегімен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органикалық емес металл еместердің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және хлоридтер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оксиді, хлоридтер және хлоридтер оксиді: дихлоридкарбонил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оксиді: фосфор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оксиді: фосфор трихлориді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фосфор пентахлориді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күкірт монохлориді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күкірт дихлориді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тионил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галогенидтер мен галогенидоксидтер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басқа сульфидтері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натрий гидроксиді (каустикалық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натрий гидроксиді (каустикалық сода) (натрий сілтісі немесе сұйық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(ащы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және калий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немесе барий оксидтері, гидроксидтері және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жасанды корунды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 мен гидроксидтері– - хром триоксиді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 оксидтері мен хлоридтері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марганец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 мас бар минералды бояғыштар. fe2o3-ке қайта есептегенде химиялық байланысқан Темірдің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оксидтері мен гидроксидтері; техникалық кобальт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монооксиді (қорғасын глеті,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Сурик (қызыл және қызғылт 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гидроксиламин және олардың Бейорганикалық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оксиді және гидроксиді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 және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оксидтері және цирконий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Фторосиликаттар, фтороалюминаттар және фтордың өзге де кешенді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гексафтороалюминаты (синтетикалық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Фтордың басқа да кешенді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және гидроксиді мыс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хлоридтер және гидроксиді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бромидтері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бромидтер мен бромид 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Йодидтер және йодид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гипохлориті және өзге де кальций гипохлориті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гипохлориттер, хлориттер, гипобромиттер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перхлораттар, броматтар және перброматтар, йодаттар және перйодаттар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сульфидтер; полисульфидтер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және натрий сульфоксилаттары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және сульфоксилаттар: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Пероксосульфаттар (персульфаттар)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және фосфонаттар (фосфиттер))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динатрий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сутекфосфаты ("дикальция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кальций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трифосфаты (натрий триполифосфаты)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карбонаттар; пероксокарбонаттар (перкарбонаттар)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және натрий цианидының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цианидтер және цианидтер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цианидтер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натрий 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сілтілі металдар 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тетрабораты (тазартылған бура) сусыз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тетраборат динатрий (тазартылған 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пероксобораттар(перзертханалар): пероксобораттар (перзертханалар)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пероксиметалл қышқылдарының тұздары: - натрий дихроматы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 хроматы және дихроматы басқа;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манганиттер, манганаттар және перманганаттар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өзге де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немесе кешенді силикаттар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қышқылдардың немесе пероксоқышқылдардың өзге де тұздары, азидтерден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Коллоидтық күйдегі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өзге де қосылыстары, амальгамалар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табиғи уран және оның қосылыстары; Қорытпалар, дисперсиялар (металл керамиканы қоса алғанда), табиғи уран немесе табиғи уран қосылыстары бар қыш өнімдер мен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ураном235-тен азайған уран және оның қосылыстары; торий және оның қосылыстары; Қорытпалар, дисперсиялар (металл керамиканы қоса алғанда), құрамында уран бар, ураном235-тен азайған керамикалық өнімдер мен қоспалар, торий немесе осы өнімдердің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 284420 немесе 284430 субпозициясында көрсетілгендерден басқа радиоактивті элементтер, изотоптар және қосылыстар; қорытпалар, дисперсиялар (металлокерамиканы қоса алғанда) керамикалық өнімдер және құрамында бар қоспалар. Бұл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позициясының изотоптарынан басқа изотоптар; белгілі немесе белгісіз химиялық құрамның органикалық немесе органикалық емес қосылыстары:ауыр су (дейтерий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позициясына енгізілгендерден басқа, өзге де изотоптар; олардың белгілі немесе белгіленбеген химиялық құрамының қосылыстары, органикалық емес немесе органикалық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қатырылған немесе қатпаған сутегі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белгілі немесе белгісіз химиялық құрамды фосфидтер.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немесе белгіленбеген химиялық құрамның өзге де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тауар позициясының карбидтері болып табылатын қосылыстардан басқа, белгілі немесе белгісіз химиялық құрамның гидридтері, нитридтері, азидтері, силицидтері мен боридтері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қос немесе жиынтық силикаттары, қосу.алюмосиликаттар және өнімдер мен препараттар.химич.,химич.немесе аралас салалар.(қосу. аға оқыт.,құраст.прир қоспасынан.тон.), т. б. жерде емес, поимен.үшін өндірістік.әуе.двиг.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қосылыстар (дистилденген немесе кондуктометриялық суды және осыған ұқсас таза суды қоса алғанда); сұйық ауа (инертті газдарды алып тастай немесе алып тастамай); сығылған ауа; амальга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анықталған немесе белгіленбеген химиялық құрамды фосфидтер; өзге де бейорганикалық қосылыстар (дистилденген немесе кондуктометриялық суды және осыған ұқсас таза суды қоса алғанда); сұйық ауа (алып тастай отырып немесе алып тастай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анықталған немесе белгіленбеген химиялық құрамды фосфидтер; өзге де бейорганикалық қосылыстар (дистилденген немесе кондуктометриялық суды және осыған ұқсас таза суды қоса алғанда); сұйық ауа (алып тастай отырып немесе алып тастай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метилциклогексанолдар және диметилциклогексанолдар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Стериндер және инозиттер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өзге де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туындылары:құрамында тек галогенотоптар бар туындылар және олардың тұздары:пентахлорфенол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галогенотоптары бар фенолдардың немесе фенолоспирттердің галогенденген, сульфирленген, нитроленген немесе нитрозирленген туындылары және олардың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туындылары:өзгелері:диносеб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туындылары:өзгелері:4,6-динитро-о-крезол (түп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диэтил эфирі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ациклдік эфирлер және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айналым бар эпоксидтер, эпоксиспирттер, эпоксифенолдар және эпоксиэфирлер және олардың галогенденген, сульфирленген, нитроленген немесе нитрозирленген туындылары: 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айналым бар эпоксидтер, эпоксиспирттер, эпоксифенолдар және эпоксиэфирлер және олардың галогенденген, сульфирленген, нитроленген немесе нитрозирленген туындылары: эндокрин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білікті сақинасы бар өзге де эпоксидтер, эпоксиспирттер, эпоксифенолдар және эпокксиэфирлер және олардың туындылары: галогенденген,сульфирленген, нитроленген немесе 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функциялық тобы бар немесе жоқ ацеталдар мен жартылай ацеталдар және олардың туындылары:галогенденген, сульфирленген, нитроленген немесе нитрозирленген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ациклдік өзге де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циклдық өзге де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эфирлердің және фенолдардың өзге де альдегидтері; құрамында басқа оттегі бар функционалдық топтары бар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альдегидтердің циклдық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позициясында көрсетілген қосылыстардың галогенденген, сульфирленген,нитроленген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басқа да ациклдік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және метилциклогексанондар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функционалдық тобы бар немесе жоқ кетондар мен хинондар және олардың галогенденген, сульфирленген, нитроленген немесе нитрозирленген туындылары:басқа оттек құрайтын функционалдық тобы жоқ циклоалкан, циклоалкен немесе циклотерпенді кетондар:ионондар және метилионондар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топтары жоқ циклоалкандық, циклоалкендік немесе циклотерпенді өзге де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функционалдық тобы бар немесе жоқ кетондар мен хинондар және олардың галогенденген, сульфирленген, нитроленген немесе нитрозирленген туындылары:басқа оттек құрайтын функционалдық тобы жоқ хош иісті кетондар: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жоқ хош иісті өзге де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Кетоноспирттер және кетоноальдегидтер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да функционалдық топтар бар кетонфенолдар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хинондар:антрахинон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хинондар: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кетонофенолдар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оттек құрайтын функционалдық тобы бар карбон қышқылдары және олардың ангидридтері, галогенангидридтері, пероксидтері және пероксик қышқылдары; олардың галогенденген, сульфирленген, нитрленген немесе нитрозирленген туындылары: спирттік тобы бар, бірақ басқа оттек құрайтын функционалдық тобы жоқ карбон қышқылдары, олардың ангидридтері, галогенангидридтері, пероксидтері, пероксиқышқылдары және олардың туындылары: 2,2-дифенил-2-гидроксиуксус қышқылы (бензил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оттек құрайтын функционалдық тобы бар карбон қышқылдары және олардың ангидридтері, галогенангидридтері, пероксидтері және пероксик қышқылдары; олардың галогенденген, сульфирленген, нитрленген немесе нитрозирленген туындылары:спирттік тобы бар, бірақ басқа оттек құрайтын функционалдық тобы жоқ карбон қышқылдары, олардың ангидридтері, галогенангидридтері, пероксидтері, пероксиқышқылдары және олардың туындылары: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тобы бар, бірақ құрамында басқа оттегі бар функционалдық топтары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О-ацетилсалицил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өзге де эфирлері күрделі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 тобы бар, бірақ құрамында басқа оттегі бар функционалдық топтары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альдегид немесе кетон тобы бар, бірақ құрамында басқа оттегі бар функционалдық топтары жоқ карбон қышқылдары,олардың ангидридтері, галогенангидридтері, пероксидтері...және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2,4,5-т(iso) (2,4,5-трихлорфеноксиуксус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карбон қышқылдары, олардың ангидридтері, галогенангидридтері, пероксидтері және пероксидтері және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(2,3-дибпромпропил)фосфат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және лактофосфаттарды қоса алғанда, олардың тұздары; олардың галогенденген, сульфирленген, нитроленген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нитроленген немесе нитрозирленген туындылары:күрделі тиофосфорлы эфирлер (фосфоротиоаттар) және олардың тұздары; олардың галогенденген, сульфирленген, нитроленген немесе нитрозирленген туындылары:паратион (ISO) және паратионметил (ISO) (метилпаратион)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Тиофосфорлы күрделі эфирлер (фосфоротиоаттар) және олардың тұздары; олардың галогенденген сульфирленген, нитроленген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қышқылдардың күрделі эфирлері және олардың тұздары;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ди-немесе триметиламин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Цикланды (циклоалканды), циклонды (циклоакленді) немесе циклотерпенді Моно - немесе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туындылары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функциялық топпен қосылыстар:хош иісті моноаминдер және олардың туындылары; осы қосылыстардың тұздары: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м -, п-фенилендиамин, диаминотолуолдар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өзге де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аминоспирттер:құрамында оттегі бар функционалдық топтардың бір түрінен артық қосылыстардан басқа аминоспирттер; олардың қарапайым және күрделі эфирлері; осы қосылыстардың тұздары:декстропропоксифен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 қамтитын аминоспирттер, құрамында оттегі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оттек бар функционалдық топты қамтитын аминоспирттер: құрамында оттегі бар функционалдық топтардың бір түрінен артық бар қосылыстардан басқа, аминоспирттер және олардың қарапайым және күрделі эфирлері; осы қосылыстардың тұздары: диэтаноламмоний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 қамтитын аминоспирттер, құрамында оттегі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метилдиэтаноламин және этилдиэтано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оттек бар функционалдық топты қамтитын аминоспирттер: құрамында оттек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2-(N, 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артық қосылыстардан басқа, өзге де аминоспирттер; олардың қарапайым және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Аминогидроксинафталинсульфоқышқылдары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аминонафтолдар мен аминофенолдар, олардың қарапайым және күрделі эфирлері; құрамында оттегі бар функционалдық топтардың бір түрінен артық қосылыстардан басқа,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аминоальдегидтер, аминокетондар және аминохинондар, құрамында оттегі бар функционалдық топтардың бірден артық түрі бар қосылыстардан басқа; осы қосылыстардың тұздары:амфепрамон (INN), метадон (INN) және норметадон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асатын қосылыстардан басқа, өзге де аминоальдегидтер, аминокетондар және аминохинондар;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және оның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аминқосылыстар:құрамында оттегі бар функционалдық топтардың бір түрінен Астам бар қосылыстардан басқа аминқышқылдары және олардың күрделі эфирлері; осы қосылыстардың тұздары:тилидин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асатын қосылыстардан басқа, өзге де амин қышқылдары және олардың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топтары бар аминоспиртофенолдар, аминоқоспалар және өзге де аминоқоспалар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тұздар мен аммоний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Лецитиндер және өзге де фосфоаминолипидтер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анықталған немесе белгіленбеген химиялық құрамның лецитиндері және өзге де фосфоаминолипидтері: тетраэтиламмоний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анықталған немесе белгіленбеген химиялық құрамның өзге де лецитиндер мен фосфоаминолипидтер: дидецилдиметиламмоний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амидтер (ациклдік карбоматтарды қоса алғанда)және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қамтитын қосылыстар; функционалдық амидті топты қамтитын көмір қышқылының қосылыстары:ациклдық амидтер (ациклдік карбаматтарды қоса алғанда) және олардың туындылары; осы қосылыстардың тұздары:фторацетамид (ISO), монокротофос (ISO) және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уреиндер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құрайтын қосылыстар; функционалдық амидті топты құрайтын көмір қышқылының қосылыстары:циклдық амидтер (циклдік карбаматтарды қоса алғанда) және олардың туындылары; осы қосылыстардың тұздары:2-ацетамидобензой қышқылы (N-ацетилантранил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құрайтын қосылыстар; функционалдық амидті топты құрайтын көмір қышқылының қосылыстары:циклдық амидтер (циклдік карбаматтарды қоса алғанда) және олардың туындылары; осы қосылыстардың тұздары:этинамат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Карбоксамидті функционалдық тобы бар қосылыстар; амидті функционалдық тобы бар көмір қышқылының қосылыстары: циклдық амидтер (циклдік карбаматтарды қоса алғанда) және олардың туындылары; осы қосылыстардың тұздары: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циклдық амидтер (циклдік карбаматтарды қоса алғанда)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 топты қамтитын қосылыстар (сахарин мен оның тұздарын қоса алғанда) және функционалдық иминді топты құрайтын қосылыстар:имидждер және олардың туындылары; осы қосылыстардың тұздары:глутетимид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имидждер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 топты қамтитын қосылыстар (сахарин мен оның тұздарын қоса алғанда) және функционалдық иминді топты құрайтын қосылыстар: иминдер және олардың туындылары; осы қосылыстардың тұздары:хлордимеформ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және оның тұздары; метадон(inn) - аралық өнім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Нитрильді функционалдық тобы бар қосылыстар: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нитрильді топты құрайтын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 азо-немесе азоксис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органикалық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азот бар функционалдық топтар бар өзге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Тиокарбаматтар және дитиокарбаматтар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 ди - және тетрасульфидтер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бис (2-гидроксиэтил)сульфид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алдикарб (ISO), 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тетраметил қорғасыны және тетраэтил қорғасыны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3 - (тригидроксисил)пропилметилфосфонат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2,4,6-трипропил-1,3,5,2,4,6-триоксатрифосфин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бис[(5-этил-2-метил-2-оксид-1,3,2-диоксафосфинан-5-ил)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метилфосфон қышқылының тұзы және (аминоиминометил)несепнәр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Фурфурилді және тетрагидрофурфурилді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гетероаты(лары) бар гетероциклді қосылыстар, құрамында конденсацияланбаған фуран сақинасы бар қосылыстар (гидрирленген немесе гидрирленген емес):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фуран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гетероаты(лары) бар гетероциклді қосылыстар: өзгелері: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гетероатымен(дар) бар гетероциклді қосылыстар: өзгелері: 1-(1,3-бензодиоксол-5-ил)пропан-2-он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 гетероатымен (дар) бар гетероциклді қосылыстар: өзгелері: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гетероатымен(дар) бар гетероциклді қосылыстар: өзгелері: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 гетероатымен (дар) бар гетероциклді қосылыстар: өзгелері: тетрагидроканнабинолдар (барлық 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пиразоль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пиразоль сақинасы бар (гидрирленген немесе гидрирленбеген)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имидазольноекольцо (гидрирленген немесе гидрирленген емес)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қосылыстар:құрамында конденсацияланбаған пиридинді сақинасы бар қосылыстар (гидрирленген немесе күкірттелмеген): пиперидин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Алфентанил(inn), анилеридин(inn), безитрамид(inn), бромазепам(inn), дифеноксин(inn), дифеноксилат(inn), дипипанон(inn),фентанил(inn),кетобемидон(inn),метилфенидат(inn), петидин (inn), және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пиридин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қосылыстар:құрылымында хинолинді немесе изохинолинді сақиналы жүйесі (гидрирленген немесе гидрирленген емес) бар, одан әрі конденсациялаусыз қосылыстар:леворфанол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хинолинді немесе изохинолинді сақиналы жүйесі ( гидрирленген немесе гидрирленген емес)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буталбитал (inn), бутобарбитал, циклобарбитал (inn), метилфенобарбитал (inn),пентобарбитал (inn) және винилбитал;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барбитал (inn), бутобарбитал, циклобарбитал (inn), метилфенобарбитал (inn),пентобарбитал (inn) және винилбитал;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(барбитур қышқылының) басқа да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(барбитур қышқылының) өзге де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қосылыстар:құрамында пиримидинді сақинасы (гидрирленген немесе гидратталған) немесе пиперазинді сақинасы бар қосылыстар:лопразолам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гетероаты(лері) бар гетероциклді қосылыстар:құрамында пиримидин сақинасы (гидрирленген немесе гидрирленбеген) немесе пиперазин сақинасы бар қосылыстар:лопразолам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(гидрирленген немесе гидрирленген емес) немесе пиперазин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(гидрирленген немесе гидрирленбеген) немесе пиперазин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триазинді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 конденсацияланбаған триазинді сақинасы бар (гидрирленген немесе гидрирленбеген)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 лактамалар:клобазам (INN) және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камазепам (inn), хлордиазепоксид (inn), клоназепам (inn), клоразепат (inn), делоразепа (inn), диазепам (inn), эстазолам (inn) және басқа қосылыстар мен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 өзгелері: азинфосфосметил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тиазоль сақинасы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бензотиазоль сақинасы (гидрирленген немесе гидрирленген емес)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конденсацияланбаған фенотиазинді сақиналы жүйесі (гидрирленген немесе гидрирленген емес)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фенотиазинді сақиналы жүйесі бар (гидратталған немесе гидрирленбеген), одан әрі конденсациясыз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 қышқылдары және олардың белгілі немесе белгісіз химиялық құрамының тұздары; өзге де гетероциклді қосылыстар:өзгелері:аминорекс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нуклеинді және олардың белгілі немесе белгісіз химиялық құрамы бар тұздары;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N-метилперфторокансульфонамид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N-этилперфторктансульфонамид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N-(2-гидроксиэтил)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N-(2-гидроксиэтил) - N-метил перфтор 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 де перфтороктансульфонамидтер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 де перфторктансульфонамидтер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D-және dl-пантотен қышқылы( В3 витамині немесе В5 витамині),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және dl-пантотен қышқылы (В3 витамині немесе в5 витамині),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витаминдер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концентраттарды қоса алғанда, өзге де витаминдер мен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 полипептидті гормондар,ақуыз гормондары және гликопротеинді гормондар,олардың туындылары мен құрылымдық аналогтары: соматотропин, оның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аналогтары:полипептидті гормондар, ақуыз гормондары және гликопротеин гормондары, олардың туындылары мен құрылымдық аналогтары:соматотропин, оның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полипептидті гормондар, белокты гормондар және гликопротеинді гормондар,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полипептидті гормондар, ақуыз гормондары және гликопротеин гормондары,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және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преднизолон (гидрокортизон) және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Кортикостероидты гормондардың галогенденген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Галогенденген кортикостероидты гормондардың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Эстрогиндер мен прогестиндер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мен прогестиндер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модификацияланған полипептидтерді қамтитын олардың туындылары мен құрылымдық аналогтары:простагландиндер, тромбоксандар және лейкотриендер,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аналогтары:простагландиндер, тромбоксандар және лейкотриендер,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тізбекті модифицирленген полипептидтер, негізінен гормондар ретінде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гормондар ретінде пайдаланылатын өзге де түрлендірілген тізбекті полипептидтер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табиғи немесе синтезделген гликозидтер, олардың тұздары, қарапайым және күрделі эфирлер және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өзге де гликозидтер, олардың тұздары, жай және күрделі эфирлер және өзге де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сабаннан жасалған концентраттар;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апиын алкалоидтары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 алколоидтары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 ағашының қабығынан бөлінген алколоидтар және олардың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 ағашының қабығынан бөлінген алкалоидтер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 эфедриндер және олардың тұздары: 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туындылары:эфедриндер және олардың тұздары:псевдоэфедрин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туындылары:эфедриндер және олардың тұздары:катин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 эфедриндер және олардың тұздары: 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 эфедриндер және олардың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эфирлері және өзге де туындылары:теофиллин және аминофиллин (теофиллинэтилендиамин) және олардың туындылары; осы қосылыстардың тұздары:фенетиллин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туындылары:теофиллин және аминофиллин (теофиллинэтилендиамин) және олардың туындылары; осы қосылыстардың тұздары:фенетиллин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теофиллин және аминофиллин (теофиллинэтилендиамин) және их туынды;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теофиллин және аминофиллин (теофиллинэтилендиамин)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туындылары:споралы қаражалар және олардың туындылары алкалоидтары; осы қосылыстардың тұздары:эргометрин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туындылары:споралы қаражалар алкалоидтары және олардың туындылары; осы қосылыстардың тұздары:эрготамин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 лизергин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алкалоидтер, табиғи немесе синтезделген, олардың тұздары, жай және күрделі эфирлер және өзге де туындылар:споралы қаражаның алкалоидтары және олардың туындылары; осы қосылыстардың тұздары:лизергин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табиғи немесе синтезделген алкалоидтер, олардың тұздары, жай және күрделі эфирлер және өзге де туындылары:споралы қаражалар және олардың туындылары; осы қосылыстардың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қарапайым және күрделі эфирлер және өзге де туындылары: өсімдіктен алынатын өзге де: кокаин, экгонин, левометамфетамин, метамфетамин (INN), метамфетамин рацематы;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туындылары: өсімдіктен алынатын өзге де туындылар: кокаин, экгонин, левометамфетамин, метамфетамин (INN), метамфетамин рацематы;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 және өзге де туындылары, өзге де өсімдік тектес: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өсімдік тектес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 және өзге де туындылары: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экгонин, лвометамфетамин, метамфетамин рацетаты; тұздар, күрделі эфирлер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Сахарозадан, лактозадан, мальтозадан, глюкоза мен фруктозадан басқа,химиялық таза қанттар; 2937,2938, 2939 тауар позицияларында көрсетілген қосылыстардан басқа, қарапайым және күрделі қант эфирлері және ихсольдері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Пенициллан қышқылының құрылымы бар пенициллиндер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Пенициллан қышқылының құрылымы бар пенициллиндер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өзге де органдардың немесе олардың секреттерінің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өзге де органдардың немесе олардың құпияларының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мақсаттарға арналған адам немесе жануарлардан алынатын өзге де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өзге де қан фракциялары және модификацияланған немесе модификацияланбаған, оның ішінде биотехнология әдістерімен алынған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профилактикалық немесе диагностикалық мақсаттарда пайдалану үшін дайындалған адам қаны, жануарлардың қаны; микроорганизмдер дақылдары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профилактикалық немесе диагностикалық мақсаттарда пайдалану үшін дайындалған адам қаны, Жануарлар қаны; микроорганизмдер дақылдары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екі немесе одан да көп компоненттердің қоспасынан тұратын, бірақ дозаланған дәрілік нысандар түрінде немесе бөлшек саудада сату үшін қалыптарға немесе орамдарға өлшеніп оралмаған:пенициллиндер немесе олардың туындылары бар, пеницилландық қышқыл құрылымы бар немесе стрептомициндер немесе олардың туындылары бар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дәрі-дәрмектер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позициясының өзге де қосылыстары бар, бірақ құрамында антибиотиктер жоқ өзге де дәрі-дәрмектер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алдын алу мақсаттарында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позициясының тауарларынан басқа): құрамында алкалоидтер немесе олардың туындылары бар, бірақ құрамында гормондар немесе 29.37 тауар позициясының өзге де қосылыстары немесе антибиотиктер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екі немесе одан да көп компоненттердің қоспасынан тұратын, бірақ дозаланған дәрілік нысандар түрінде немесе ф-да өлшеніп оралмаған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компоненттердің қоспасынан тұратын, бірақ дозаланған дәрілік нысандар түрінде немесе бөлшек саудада сатуға арналған қалыптарға немесе орамдарға өлшеніп оралмаған дәрілік заттар (30.02, 30.05 немесе 30.06 тауар позициясындағы тауарлардан басқа): осы топқа 2 субпозицияларға ескертуде көрсетілген безгекке қарсы активті (әсер ететін) заттар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мақсатында пайдалануға арналған екі және одан да көп компоненттердің қоспасынан тұратын, бірақ мөлшерленген дәрілік нысандар түрінде өлшеніп оралмаған өзге де Дәрілік заттар (дәрілер)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 немесе олардың туындылары бар, пенициллан қышқылының құрылымы бар немесе стрептомициндер немесе олардың туындылары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 аралас немесе араласпаған өнімдерден жасалған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кортикостероидты гормондар бар дәрілік заттар,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позициясында көрсетілген, бірақ құрамында антибиотиктер жоқ өзге де қосылыстар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алколоидтер немесе олардың туындылары бар, бірақ құрамында гормондар, 2937 позицияда көрсетілген өзге қосылыстар немесе антибиотиктер жоқ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өлшеп оралған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позициясындағы тауарлардан басқа): құрамында алкалоидтер немесе олардың туындылары бар:құрамында псевдоэфедрин (INN) немесе оның тұздары бар басқа да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позициясындағы тауарлардан басқа): құрамында алкалоидтер немесе олардың туындылары бар:құрамында норэфедрин немесе оның тұздары бар өзге де Дәрілік заттар (30.02, 30.05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өлшеп оралған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витаминдер немесе 2936 тауар позициясында көрсетілген басқа қосылыстар бар өзге де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позицияларының тауарларынан басқа): осы топқа 2 субпозицияларға ескертуде көрсетілген безгекке қарсы белсенді (әсер ететін) заттар бар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және профилактикалық мақсаттарда пайдаланылатын жекелеген заттардан немесе заттардың қоспаларынан тұратын өзге де Дәрілік заттар (3002, 3005, 3006 позицияларда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ангезивті Материал және жабысқақ беті бар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таңу материалы: медицинада, хирургияда, стоматологияда немесе ветеринарияда пайдалануға арналған бөлшек саудаға арналған қалыптарға немесе орамдарға өлшеп оралған мақта, дәке,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Кетгут, осыған ұқсас стерильді тігіс материалдары және жараларды хирургиялық жабуға арналған стерильді адгезивті маталар; стерильді ламинария және қан тоқтататын орталарды тампондар.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контрасты препараттар; науқастарға енгізуге арналған диагностикалық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материалдар;сүйекті реконструкциялайтын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және алғашқы көмек көрсетуге арналған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 негізінде дайындалған химиялық контрацептивті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впроцесстарында дененің бөліністері үшін майлау ретінде медициналық немесе ветеринарияда қолдануға арналған гель түріндегі препараттар. Немесе физикалық зерттеу. Немесе кач-ве байланыс. Дене арасындағы Агент..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Стомиялық пайдалануға арналған құралдар ретінде сәйкестендірілетін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жарамсыз фармацевтикалық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оның ішінде су ерітіндісінде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 тұздар мен аммоний сульфатының және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оның ішінде су ерітіндісіндегі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карбонатымен немесе өзге де бейорганикалық заттармен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аммиак ерітіндісіндегі несепнәр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субпозицияларда аталмаған жануар немесе өсімдік тектес өзге де тыңайтқыштар(қоспаларды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өзге де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Салмағы-брутто 10 кг аспайтын таблеткаларда және басқа да ұқсас нысандарда ұсынылған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қоректік элемент - азот, фосфор және калий бар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диводородфосфаты (моноаммоний фосфаты) және оның қоспалары аммоний сводородфосфаты (диаммоний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нитраттар мен фосфаттар бар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сіңімді элементтен тұратын минералдық немесе химиялық өзге де тыңайтқыштар: азот және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 фосфор мен калийден тұратын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Квебрахо сығындысы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сығындысы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илеу сығындылары; танниндер және олардың тұздары, қарапайым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де органикалық илеу заттары; органикалық емес илеу заттары және құрамында табиғи илеу заттары бар және жоқ илеуге арналған препараттар; ферментті преп. Илеу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өсімдіктен немесе жануарлардан алынатын бояғыш заттар (жануардан басқа бояғыш экстракттарды қоса алғанда) және олардың негізіндегі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Дисперсиялық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металданған немесе металл емес қышқыл бояғыштар.және олардың негізінде дайындалған препараттар;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Кубтық бояғыштар (оның ішінде пигменттер ретінде пайдаланылатын)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белсенді бояғыштар және негізде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органикалық бояғыш заттар және олардың негізінде дайындалған препараттар (оның ішінде заттардың қоспалары Жарлық.320411-320419 позицияларда)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 ретінде пайдаланылатын синтетикалық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Флуоресцирлейтін ағартқыш заттардың тоқымасында пайдаланылатын синтетикалық өзге де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олардың негізінде дайындалған препараттар, Жарлық.осы топқа 3-ескертуде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мас бар пигменттер мен препараттар. құрғақ затқа қайта есептегенде % немесе одан көп диоксидатитан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диоксидінің негізінде дайындалған өзге де пигменттер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 негізінде дайындалған пигменттер және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және оның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мырыш сульфидінің негізінде дайындалған пигменттер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ретінде пайдаланылатын бейорганикалық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пигменттер, шыны сөндіргіштер, бояулар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эмальдар мен глазурьдар, ангобалар (шликерлер)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жылтырақтар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Фритта және ұнтақтағы, түйіршіктердегі немесе үлпектердегі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полиэфирлер негізіндегі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винил полимерлері негізіндегі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полимерлер немесе химиялық түрлендірілген табиғи полимерлер негізінде жасалған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полимерлерінің негізінде жасалған бояулар мен лактар (эмальдар мен политураларды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дайындалған өзге де бояулар мен лактар (эмальдар мен политураларды қоса алғанда) диспергирленген. Немесе су ортасында ерітілген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бояулар мен лактар( эмальдарды, политураларды және желім бояуларын қоса алғанда); теріні әрлеу үшін пайдаланылатын үлгідегі дайын су пигменттері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өндірісінде пайдаланылатын Сулы емес ортада ыдыратылған, сұйық немесе паста тәрізді өзге де пигменттер (металл ұнтақтар мен үлпелерді қоса алғанда) (эмальдарды қоса алғанда), өлшеп оралған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студенттер пайдаланатын немесе маңдайша жазуларды ресімдеу үшін қолданылатын, реңктерді өзгертетін өзге де көркем бояулар, бос уақытқа арналған бояулар таблеткадағы,тюбиктердегі ианалогиялық өнімдер немесе ұқсас. Шаш 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 цементтері, тығыздауға арналған құрамдар және өзге де мастикалар; сырлау бояғыштары мен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шайырлы цементтер, нығыздауға арналған құрамдар және өзге де мастиктер; сырлау астары мен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жаққыштар,шайырлы цементтер, тығыздауға арналған құрамдар және өзге де мастикалар; сырлау жұмыстарына арналған тығыздағыштар; қасбеттердің үстіңгі қабаттарына арналған Отқа төзімді емес құрамдар, ішкі. Ғимарат қабырғалары, Едендер,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жаққыштар, шайырлы цементтер,нығыздауға арналған құрамдар және өзге де мастиктер; сырлау жұмыстарына арналған тығыздағыштар; қасбеттердің үстіңгі беттеріне арналған Отқа төзімді емес құрамдар, ішкі. Ғимараттар қабырғаларының, едендердің, төбелердің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қара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типографиялық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жалбыз (mentha piperita)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эфир майларынан басқа,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эфир майлары (терпендерден босатылған немесе босатылмаған))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немесе сусындар өндіру үшін пайдаланылатын хош иісті заттардың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көп заттар негізінде алынатын хош иісті заттардың өзге де қоспалары және қоспалар (спирттік ерітінділерді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 және иіс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және педикюр үшін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(шағын)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косметикалық құралдар немесе макияжға арналған құралдар және күнге күюге немесе күнге күюге қарсы құралдарды қоса алғанда, тері күтіміне арналған құралдар (дәрі-дәрмектерден басқа); маникюр немесе предикюрге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Перманентті бұйралау және шашты түзеуге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Тісаралық аралықтарды тазалау үшін пайдаланылатын жіптер (тіс жібегі)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пасталар мен ұнтақтарды қоса алғанда, ауыз қуысының немесе тістердің гигиенасына арналған өзге де құралдар; раушан үшін жеке қаптамада тіс аралық аралықтарды тазалау үшін пайдаланылатын жіптер.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дейін, қырыну кезінде және қырынудан кейін қолданылатын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мақсаттағы дезодоранттар мен антиперспиранттар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тұздар және ванна қабылдауға арналған өзге де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иісін тарататын басқа да благовония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жораларға арналған благовонияны қоса алғанда, ауа үй-жайларды хош иістендіруге және дезодорациялауға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Қырынғанға дейін, қырыну кезінде немесе одан кейін пайдаланылатын өзге де құралдар, Жеке мақсаттағы дезодоранттар, ванна қабылдауға арналған құрамдар, шаш кетіруге арналған құралдар және өзге де парфюмерлік, косметикалық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(құрамында дәрілік заттар бар сабынды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сабын; кесектер, кесектер нысанындағы немесе фигуралы бұйымдар түріндегі ортақтықтың беттік-белсенді органикалық заттары; қағаз, мақта, киіз немесе фетр және Тоқылмаған материалдар сіңдірілген.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нысандардағы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және сұйық немесе крем түріндегі теріні жууға арналған және розн үшін өлшеп оралған заттар. Құрамында сабын бар немесе жоқ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беттік-белсенді органикалық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 белсенді органикалық катион 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беттік-белсенді органикалық, иленбеген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беттік-белсенді органикалық өзге де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жуғыш, тазалағыш, Үстірт-белсенді құралдар (3401 тауар позициясының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беттік-белсенді құралдар, жуғыш құралдар және тазалағыш құралдар (3401 тауар позициясының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былғарыны, үлбірін немесе өзге де материалдарды өңдеуге арналған, избитуминозды жыныстардан алынған мұнай немесе мұнай өнімдері бар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 және мұнай өнімдері бар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былғарыны,үлбірді немесе өзге де материалдарды өңдеуге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балауыздар полиоксиэтиленнен жасалған балауыздар (полиэтиленгликолья)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өзге де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Вакстар, кремдер және аяқ киімге немесе былғарыға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Полирольдер, мастиктер және ағаш жиһаздарын, едендерді немесе ағаштан жасалған өзге де бұйымдарды күтуге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арналған жылтыратқыш құралдардан басқа, автомобиль шанақтарына арналған жылтыратқыш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мен ұнтақтар және басқа тазалағыш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жылтырататын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жұқа балауыз шамдары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балаларға жапсыруға арналған пластилин; "тіс дәрігерлік балауыз" немесе тіс соқырларын алуға арналған құрамдар, өлшеп орау. Осы жиынтығы үшін, орау үшін розн. Немесе плиткалар түрінде, подков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казеин желімдері және өзге де казеин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Альбумин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(құрамында 80 мас Астам бар екі немесе одан да көп сарысулық ақуыздардың концентраттарын қоса алғанда). басқа да альбумин туындылары:жұмыртқа альбумині: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сарысулық ақуыздардың концентраттарын қоса алғанда, сүт альбумині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альбуминдер, альбуминаттар және басқа альбумин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(беттік өңдеумен немесе өңдеусіз) және оның туындылары;балық желімі; 3501 тауар позициясында көрсетілген казеиндерден басқа, жануарлардан алынатын өзге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өзге де ақуыз заттары және олардың туындылары; хромдалған, гольдан, хромдалған немесе хромдалмаған былғарыдан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модификацияланған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немесе декстриндер немесе өзге де түрлендірілген крахмалдар негізінде алынған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пайдалануға жарамды, желімдер немесе адгезивтер ретінде бөлшек сауда үшін өлшеніп оралған, таза салмағы 1 кг аспайтын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 немесе каучук негізіндегі өзге де адгезивтер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желімдер және өзге де дайын адгезивтер; желімдер немесе адгезивтер, расф ретінде пайдалануға жарамды өзге де өнімдер. Қызғылт үшін. Желімде сату... , таза салмағы 1 кг-нан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және оның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ферментті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детонациялайтын баулар; соққы немесе детонациялайтын капсюльдер; запалдар; электр 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тауар позициясының пиротехникалық бұйымдарынан басқа сіріңке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немесе ұқсас оттықтарды толтыру және қайта толтыру үшін пайдаланылатын сыйымдылығы 300 куб. см аспайтын контейнерлердегі сұйық немесе сұйытылған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ферроцерий және кез келген нысандағы пирофорлық қорытпалар, жанғыш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фотопластинкалар және жазық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және фотопластинки тегіс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тарапының ұзындығы 255 мм-ден асатын пластинкалар мен өзге де үлдірлер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фотопластинкалар мен фотопленкалар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өзге де фотопластинкалар мен жазық, сенсибилизацияланған, экспонирленбеген фотопленкалар; өзгелері Момент үшін жалпақ пленкалар. Суреттер, уп., жоқ.уп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басқа, кез келген материалдардан жасалған экспонатталмаған, рентгендік, сенсибилизацияланған, орамдағы фотопленкалар, тоқыма картонилері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ені 105 мм аспайтын перфорацияланбаған орамдағы фотопленкалар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 аспайтын перфорацияланбаған күміс галогенидтерінен жасалған эмульсиясы бар орамдардағы өзге де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пленка:ені 105 мм аспайтын, перфорацияланбаған өзге де пленка:өзгелері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экспонирленбеген, қағаздан, картоннан немесе тоқымадан басқа кез келген материалдардан жасалған орамдағы Фотопленка; сенсибилизацияланған, экспонирленбеген, рулондардағы лезде фотосуретке арналған пленка:ені 105 мм-ден астам:ені 610 мм-ден астам және ұзындығы 200 м-ден астам түрлі-түсті фотосурет (полихромды)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пленкалардан басқа, ені 610 мм-ден астам және ұзындығы 200 м-ден астам перфорацияланбаған өзге де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610 мм-ден астам және ұзындығы 200 м-ден аспайтын перфорацияланбаған өзге де үлдір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мм-ден астам, бірақ 61о мм-ден аспайтын перфорацияланбаған өзге де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пленка:түсті фотосуретке арналған (полихромды) өзге де пленка:ені 16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аспайтын, диапозитивтерге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аспайтын, диапозитивтерге арналған пленкалардан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экспонирленбеген, қағаздан, картоннан немесе тоқымадан басқа кез келген материалдардан жасалған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пленка:түсті фотосуретке арналған (полихромды) өзге де пленка:ені 35 мм-ден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аспайтын орамдардағы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асатын орамдардағы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асатын орамдағы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қағаз, қатырма қағаз және тоқыма материалдар, сенсибилизироыванные, экспонированные в рулонировании в рулонове610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фотоматериалдар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Экспонатталмаған өзге де фотоматериалдар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эмульсиялар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белгілер мен бекітгіштер және фотохимикаттар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немесе жартылай коллоидты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көміртекті пасталар және пештерді футерлеуге арналған ұқсас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немесе көміртектің өзге де нысандары негізінде алынған пасталар, блоктар, пластиналар немесе өзге де жартылай фабрикаттар түріндегі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белсендірілген өзге де минералды өнімдер; өңделген жануар көмірін қоса алғанда, жануар көмірі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сүректі (бумен) немесе сульфатты Скипидар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тұқымдас сүректі айдау немесе басқа өңдеу жолымен алынатын өзге де терпендік майлар; тазартылмаған дипентен; сульфитті скипидар және тазартылмаған өзге де бу-цимол; өзге де қарағай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Канифольды және шайырлы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шайырлы қышқылдар және олардың туындылары; канифоль спирті және канифольды майлар; қайта балқытылған шайырлар:канифоль тұздары, шайырлы қышқылдар немесе канифоль туындылары немесе шайырлы қышқылдар, канифоль аддуктерінің тұздарынан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канифольдар мен шайыр қышқылдары және олардың туындылары; спиртканифольді және канифольды майлар; балқытылған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шабағы; ағаш дегтінен алынған майлар; ағаш креозоты; ағаш нафты; өсімдік пегі, сыра қайнату және канифоль, шайыр қышқылдары немесе өсімдік пегі негізіндегі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немесе бұйымдар түрінде ұсынылған дезинфекциялаушы және оларға ұқсас құралдар (мысалы, күкіртпен өңделген ленталар, фитильдер мен май шамдар және шыбындардың жабысқақ қағазы): осы топқа 1 субпозицияларға ескертуде аталған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саудада сатуға арналған қалыптарға немесе орамдарға өлшеп оралған немесе дайын препараттар немесе бұйымдар түрінде ұсынылған дезинфекциялаушы және оларға ұқсас құралдар (мысалы, күкіртпен өңделген ленталар, фитильдер және май шамдар және шыбындардың жабысқақ қағазы): осы топқа 2 субпозицияларға ескертуде аталған тауарлар: нетто-массасы 300 г-нан аспайтын орамдарда: нетто-массасы 300 г-нан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қалдықтарға қарсы құралдар және өсімдіктердің өсуін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өскінге қарсы құралдар және өсімдіктердің өсуін реттегіштер, дезинфекциялаушы және оларға ұқсас құралдар,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крахмалды заттар негізінде бояуды жеделдетуге немесе бояғыштарды бекітуге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осыған ұқсас өндірістерде пайдаланылатын өзге де өңдеу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сол сияқты өндірістерде қолданылатын әрлеу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ұқсас өндірістерде пайдаланылатын өзге де өңдеу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улауға арналған препараттар.беті; металдан және өзге де материалдардан тұратын, төмен температуралы дәнекерлеуге, Жоғары температуралы дәнекерлеуге немесе дәнекерлеуге арналған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 немесе шыбықтар үшін өзекшелер немесе жабындар ретінде пайдаланылатын өзге де препараттар; флюстер және баяу балқитын дәнекермен дәнекерлеуге немесе дәнекерлеуге арналған өзге де қосалқы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қосылыстары негізіндегі антидетонаторлар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битуминозды жыныстардан алынған мұнай немесе мұнай өнімдері бар майлайтын майларға арналған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құрамында мұнай немесе мұнай өнімдері бар майлайтын майларға телімдер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майларға арналған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майларға басқа да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антидетонаторлар, антиоксиданттар, шайыр түзудің ингибиторлары, Қоюландырғыштар, коррозияға қарсы заттар және өзге де мұнай өнімдеріне немесе басқа да сұйықтықтарға дайын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антидетонаторлар, антиоксиданттар, шайыр түзетін ингибиторлар, Қоюландырғыштар, коррозияға қарсы заттар және мұнай өнімдеріне немесе басқа сұйықтықтарға дайын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каучуктерді вулканизациялау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каучуктарды вулканизациялау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және пластмассаларға арналған құрамдас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пен пластмассаларға арналған құрамдас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және пластмассаларға арналған антиоксиданттар мен өзге де тұрақтандырғыштар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антиоксиданттар мен құрамдас тұрақтандырғыштар, антиоксиданттар мен тұрақтандырғыштар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өзге де құрамдас антиоксиданттар мен тұрақтандырғыштар, антиоксиданттар мен тұрақтандырғыштар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антиоксиданттар мен құрамдас тұрақтандырғыштар, антиоксиданттар мен тұрақтандырғыштар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өзге де құрамдас антиоксиданттар мен тұрақтандырғыштар, антиоксиданттар мен тұрақтандырғыштар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сөндірудің зарядталған гранаттары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органикалық күрделі еріткіштер мен сұйылтқыштар; бояуларды немесе лактарды жоюға арналған дайын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компонент ретінде никель немесе оның қосылыстары бар тасығыштардағы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компонент ретінде бағалы металдар немесе олардың қосылыстары бар тасымалдауыштардағы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Тасымалдауыштағы өзге де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позициясының тауарларынан басқа, отқа төзімді цементтер, құрылыс ерітінділері, бетондар және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позициясындағы өнімдерден басқа, аралас алкибензолдар және аралас алкинафталиндер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 түрінде немесе ұқсас нысандарда пайдалануға арналған химиялық қоспаланған элементтер; электроникада пайдалануға арналған химиялық қоспаланған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мұнайы немесе мұнай өнімдері кемінде 70 мас% - дан тұратын немесе жоқ гидравликалық тежегіш сұйықтықтары және гидравликалық берілістердің өзге де дайын сұйықтықтары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70 мас% - дан кем мұнай немесе мұнай өнімдері жоқ немесе бар, гидравликалық тежегіш сұйықтықтары және гидравликалық берілістерге арналған өзге де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өсіруге арналған дақылдық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және 3006 тауар позициясындағы тауарлардан басқа, төсегі бар диагностикалық немесе зертханалық реагенттер және төсегі бар немесе жоқ дайындалған диагностикалық немесе зертханалық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олеин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қышқылдар талл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өнеркәсіптік монокарбонды май қышқылдары; тазартудан кейінгі қышқыл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 немесе өзектер өндірісінде пайдаланылатын дайын байланыстырушы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карбидтері басқа металл байланыстырғыш заттармен араластырылмаған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құрылыс ерітінділеріне немесе бетондарға арналған дайын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290544 субпозициясының сорбитінен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фтор мен хлормен ғана пергалогенденген ациклді көмірсутектер бар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бромхлордифторметан, бромтрифторметан немесе дибромтерафторэтан бар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гидробромфторкөмірсутегі бар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өнеркәсіптің химиялық немесе аралас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гидрохлорфторкөмірсутегі (ГХФҚ) бар немесе құрамында перфторкөмірсутегі (ПФҚ) немесе гидрофторкөмірсутегі (ГФҚ) бар, бірақ құрамында хлорфторкөмірсутегі (ХФҚ)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көміртегі тетрахлориді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1,1,1-трихлорэтан(метилхлороформ)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байланыстырғыш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бромметан (метилбромид) немесе бромхлорметан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перфторкөміртегіштер(пфқ) немесе гидрофторкөміртегіштер (гфқ) бар, бірақ құрамында хлорфторкөміртегіштергіштер (хфқ) немесе гидрохлорфторкөміртегіштергіштер (гхфқ) жоқ байланыстырушы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қоспалар құрамында. Ациклдің перлагинирленген туындылары. Екі немесе одан да көп түрлі галогендері бар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оксиран бар қоспалар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оксиран (этиленоксид), полибромбифенилдер (ПББ), полихлорбифенилдер (ПХБ), полихлортерфенилдер (ПХТ) немесе трис(2,3-дибромпропил)бар фосфат:құрамында полихлорбифенилдер (ПХБ), полихлортерфенилдер (ПХТ) немесе трис (2,3-дибромпропил) бар фосфат: құрамында полихлорбифенилдер (ПХБ), полихлортерфенилдер (пхт) немесе полибромбифенилдер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оксиран (этиленоксид), полибромбифенилдер (ПББ), полихлорбифенилдер (ПХБ), полихлортерфенилдер (ПХТ) немесе трис(2,3-дибромпропил)фосфаты бар қоспалар мен препараттар:құрамында трис(2,3-дибромпропил)бар фосфат: құрамында үш (2,3-дибромпропил) бар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 субпозицияларға ескертуде аталған тауарлар: құрамында 1,2,3,4,5,6-гексахлорциклогексан (ГХГ (ISO)), линданды (ISO, INN) қоса алғанда, құрамында 1,2,3,4,5,6-гексахлорциклогексан (ГХГ (ISO)) бар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 субпозицияларға ескертуде аталған тауарлар: құрамында пентахлорбензол (ISO) немесе гексахлорбензол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нысандарын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3-субпозицияларға ескертуде аталған: құрамында перфтороктансульфон қышқылы, оның тұздары, перфтороктансульфонамидтері бар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химиялық немесе онымен аралас өнеркәсіп салалары өндіретін өзге де өнімдер мен химиялық препараттар; басқа жерде аталмаған химиялық немесе онымен аралас салалардың қалдық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кем бастапқы нысандардағы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немесе одан көп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Этиленнің винилацетатымен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 үлес салмағы 0,94-тен кем этилен-альфа-олефиндік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пропиленнің немесе өзге де олифендердің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көбіктенген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Стиролакрилонитрильді сополимерлер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Акрилонитрилбутадиенстирольді сополимерлер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стиролдың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компоненттермен араласпаған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басқа да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өзге де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және винилацетат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өзге де галогенденген олефиндердің полимерлері: винилхлоридтің өзге де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Виниленденхлорид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фторполимерлер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өзге де галогенденген олефиндердің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диспергирленген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диспергирленген винилацетат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өзге де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немесе өзге де күрделі винил эфирлерінің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акрил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(БАСТАПҚЫ НЫСАНДАРДА)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полиацеталдар, өзге де қарапайым полиэфирлер және эпоксидті шайырлар; бастапқы нысандардағы поликарбонаттар, алкидті шайырлар, күрделі полиаллилді эфирлер және өзге де күрделі полиэфирлер, полиэтилентерефталат: тұтқырлығы 78 мл/г немесе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полиацеталдар, өзге де қарапайым полиэфирлер және эпоксидті шайырлар; бастапқы нысандардағы поликарбонаттар, алкидті шайырлар, күрделі полиаллилді эфирлер және өзге де күрделі полиэфирлер, полиэтилентерефталат: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қанықпаған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күрделі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немесе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полиамидтер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карбамидті және тиокарбамидті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меламинді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полиуретандар:өзге де амино-альдегид шайырлары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 өзге де амино-альдегид шайырлары: полиметиленфенилизоцианат (шикі МДИ, полимерлі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 өзге де амино-альдегид шайырлары: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Феноло-альдегидті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кумаронды, индендік немесе кумарон-индендік шайырлар және политерпендер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химиялық синтездің өзге де өнімдері, полисульфондар, полисульфидтер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Тәттілендірілмеген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нитраттары (коллодияларды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целлюлоза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целлюлозаның өзге де химиялық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табиғи полимерлер және түрлендірілген табиғи 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полимерлері негізінде алынған ион алмастырғыш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Пластмассалардың қалдықтары, кесінділері, скрабы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асатын моножить, беті өңделген немесе өңделмеген,бірақ өзге де өңдеуге ұшырамаған, этилен полимерлерінен жасалған шыбықтар, өзектер және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көлденең қимасының өлшемі 1 мм астам моножить, шыбықтар, өзектер және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мм астам моножить, өзге пластмассалардан жасалған өзектер мен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Қатырылған протеиндерден немесе целлюлоза материалдарынан жасалған жасанды қабықтар (шұжық өнімдері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Пластмассадан жасалған құбырлар, түтіктер мен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мпа дейін қысымға төзімді иілгіш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құрамдастырылмаған, фитингтерсіз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құрамдастырылмаған, фитингтері бар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 түтіктер мен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винилхлорид полимерлерінен жасалған, өздігінен жабысатын немесе өздігінен жабыспайтын, орамдардағы немесе пластиналардағы жабындар; осы топқа 9-ескертуде көрсетілген қабырғалар мен төбелерге арналған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жабысатын немесе өздігінен жабыспайтын, орамдардағы немесе пластиналардағы еденге арналған жабындар; ескертпеде көрсетілген қабырғалар мен төбелерге арналған жабындар. 9 өзге Пластмассадан жасалған осы топқа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ені 20 см аспайтын орамдағы тақталар, табақтар, пленка, фольга, лента, жолақ және өзге де жазық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өздігінен желімделетін, орамдағы немесе орамдағы емес өзге де тақталар, табақтар, пленка, фольга, лента, жолақ және өзге де тегіс 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тақталар, табақтар, пленка, фольга және жолақтар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полимерлерінен жасалған тақталар, табақтар, пленка, фольга және жолақтар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қабықсыз, төсенішсіз және стирол полимерлерінен жасалған басқа материалдармен ұқсас тәсілмен қосылмаған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мас % пластификаторлардан тұратын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мас % пластификаторлардан тұратын өзге де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қабатталмаған, төсенішсіз және ұқсас тәсілмен басқа материалдармен қосылмаған, полиметилметакрилаттан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полимерлерінен жасалған өзге де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инеармацияланған, қабатталмаған, төсенішсіз және ұқсас тәсілмен басқа материалдармен қосылмаған поликарбонаттардан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Полиэтилентерефталаттан жасалған тақталар, табақтар, пленка, фольга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арматураланбаған, қабықсыз, төсенішсіз және ұқсас тәсілмен басқа материалдармен қосылмаған, қанықпаған күрделі полиэфирлерден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қабықсыз, төсенішсіз және басқа материалдармен ұқсас тәсілмен қосылмаған, өзге де күрделі полиэфирлерден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целлюлозадан жасалған тақталар, табақтар, пленка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ацетатынан жасалған тақталар, табақтар, пленка және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целлюлоза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қабықсыз, төсенішсіз және басқа материалдармен ұқсас тәсілмен қосылмаған поливинилбутиралдан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Полиамид-кеуекті, арқауланбаған, қабықсыз, басқа материалдармен ұқсас тәсілмен қосылмаған тақталар, табақтар, үлдірлер, фольга және өзге де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шайырлардан жасалған, кеуекті емес және арқауланбаған, қабықсыз, төсенішсіз және басқа материалдармен ұқсас тәсілмен қосылмаған тақталар, табақтар, пленка және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Фенол-альдегидті шайырлардан жасалған, кеуекті емес және арқауланбаған, қабықсыз, төсенішсіз және басқа материалдармен ұқсас тәсілмен қосылмаған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полимерлік материалдардан жасалған тақталар, табақтар, пленка, фольга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 жасалған кеуекті тақталар, табақтар, үлдірлер,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кеуекті тақталар, табақтар, үлдірлер,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Полиуретаннан жасалған тақталар, табақтар, пленка, фольга және жолақтар немесе кеуекті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целлюлозадан жасалған плиталар, табақтар, пленкалар,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тақталар, табақтар, пленка және кесінділер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өзге де тақталар, табақтар, пленка, фольга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ағызуға арналған ванналар, душтар және раковиналар және пластмассадан жасалған жуынуға арналған раковиналар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унитаздарға арналған орындықтар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ванналар, душтар, раковиналар, биде, унитаздар, орындықтар және оларға арналған қақпақтар,ағызу бөшкелері және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қораптар, жәшіктер, себеттер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мен сөмкелер (қоса)этилен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қаптар, сөмкелер (конустықтарды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бөтелкелер, құтылар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Катушкалар, шпулькалар, бобиналар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қалпақтар және тығындауға арналған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және ас үйлік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тұрмыстық заттар және дәретхана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көлемі 300 л-ден асатын резервуарлар, цистерналар, бактар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есіктер мен оларға арналған табалдырықтар, терезелер мен олардың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Ставни, перделер (Венециандық жалюздерді қоса алғанда), ұқсас бұйымдар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құрылыс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позициясындағы мықты материалдардан жасалған кеңсе немесе мектеп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позицияларының өзге де материалдарынан жасалған пластмассадан жасалған киім және оның керек-жарақтары (қолғаптарды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көлік құралдарына арналған бекіткіш бұйымдар мен фурнитура немесе пластмассадан және 3901-3914 тауар позицияларының өзге де материалдарынан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позицияларының өзге де материалдарынан жасалған мүсіншелер мен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Бутадиенстирольді Каучук (sbr); карбоксилденген бутадиенстирольді каучук (хsbr): латекс, бастапқы нысандардағы немесе пластин, табақтар немесе жолақтар, немесе таспалар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бутадиендік Каучук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изобутиленизопренді (бутилкаучук) (iir)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изобутиленизопренді каучук (бутилкаучук) (iir); изобутиленизопренді (ciir немесе biir),бастапқы нысандардағы немесе пластиналар, табақтар немесе кесінділер түріндегі галогенденген каучук илиленизопренді (ciir немесе biir)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Хлоропренді Каучук (хлорбутадиенді) (cr): бастапқы нысандардағы немесе пластиналар, табақтар немесе жолақтар түріндегі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хлоропренді (хлорбутадиенді) (cr) өзге де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бутадиеннитральды Каучук (nbr)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өзге де бутадиеннитралды каучук (nbr)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жолақтар немесе таспалар түріндегі изопрендік Каучук (ir)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жолақтар түріндегі кернеусіз (epdm) этиленпропилендік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тауар позициясының осы тауар позициясының кез келген өнімімен, бастапқы нысандардағы немесе пластиналар, табақтар немесе жолақтар түріндегі кез келген өнімнің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табақтар немесе жолақтар түріндегі бастапқы нысандардағы өзге де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қосу арқылы модификацияланған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қалпына келтірілген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қалдықтары, кесінділері және скрабы (қатты резеңкеден басқа), олардан алынған ұнтақтар,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техникалық көміртегімен немесе кремний диоксидімен толтырылған резеңке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40510 субпозициясында көрсетілгендерден басқа, өзге де дисперсиялар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пластиналар, табақтар және жолақ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вулканизацияланбаған өзге де резеңке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қалпына келтіруге арналған протекторлық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Вулканизацияланған резеңкеден жасалған өзге де нысандар (мысалы, шыбықтар, құбырлар және фасонды профильдер) иизделер (мысалы, дискілер мен сақиналар)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пластиналар, табақтар және жолақ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шыбықтар мен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пластиналар, табақтар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бойынша кесілген, азаматтық авиацияға арналған, кеуекті емес резеңкеден жасалған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материалдармен арматураланбаған немесе өзге де тәсілмен құрамдастырылған вулканизацияланған резеңкеден жасалған құбырлар, түтіктер және шлангілер фитингтерсіз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өзге де тәсілмен өзге материалдармен, фитингтері бар вулканизацияланған резеңкеден жасалған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тек метталмен, фитингсіз арматураланған немесе өзге тәсілмен құрастырылған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металмен,фитингтері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 бар, фитингтерсіз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 бар, 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материалдармен арматураланған немесе өзге де тәсілмен құрастырылған, фитингтерсіз құбырлар,түтіктер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де тәсілмен өзге материалдармен, 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металмен арматураланған вулканизацияланған резеңкеден жасалған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тоқыма материалдарымен арматураланған вулканизацияланған резеңкеден жасалған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белдіктер немесе бельтинг, шексіз трапецеидальды-қиық қима (сыналы белдіктер), қабырғалы, сыртқы шеңберінің ұзындығы 60 см-ден астам, бірақ 180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айналмасының ұзындығы 60 см-ден астам, бірақ 180 см-ден аспайтын, қырлардан басқа, трапецеидалды көлденең кесудің (сыналы белдіктер) жетекті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Трапецедальды көлденең қиманың жетекті шексіз белдіктері (сыналы белдіктер), қабырғалы, сыртқы шеңберінің ұзындығы 180 см-ден астам, бірақ 240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Трапецеидалды көлденең қиманың шексіз жетекті белдіктері (сыналы белдіктер), қырлардан басқа, сыртқы шеңберінің ұзындығы 180 см-ден астам, бірақ 240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тісті жетекті белдіктер, сыртқы шеңберінің ұзындығы 60 см артық, бірақ 150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тісті жетекті белдіктер, сыртқы шеңберінің ұзындығы 150 см артық, бірақ 198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өзге де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жаңа резеңке пневматикалық шиналар (жүк-жолаушылар автомобиль-фургондар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автобустарға немесе моторлы көлік құралдарына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пайдалануға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жаңа пневматикалық резеңке шиналар мен доңғалақтар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 "шырша" түріндегі протектордың суреті немесе протектордың ұқсас суреттері бар:ауыл шаруашылығы немесе орман шаруашылығы көлік құралдары мен машиналары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 "шырша" түріндегі протектордың суреті немесе протектордың ұқсас суреттері бар:құрылыста немесе өнеркәсіпте пайдаланылатын және отырғызу диаметрі 61 см-ден аспайтын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 "шырша" түріндегі протектор суреті немесе протектордың ұқсас суреттері бар:құрылыста немесе өнеркәсіпте пайдаланылатын және отырғызу диаметрі 61 см-ден астам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 протектордың суреті "шырша" немесе протектордың ұқсас суреттері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орман шаруашылығы көлік құралдары мен машиналары үшін жаңа пневматикалық резеңке шиналар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 құрылыста, тау-кен ісінде немесе өнеркәсіпте пайдаланылатын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покрышкалар:өзгелері:ауыл шаруашылығы немесе орман шаруашылығы көлік құралдары мен машиналары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қақпақтар:өзгелері:құрылыста немесе өнеркәсіпте пайдаланылатын және отырғызу диаметрі 61 см-ден аспайтын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қақпақтар:өзгелері:құрылыста немесе өнеркәсіпте пайдаланылатын және отырғызу диаметрі 61 см астам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қалпына келтірілген шиналар мен қақпақтар (Жүк-жолаушылар автомобиль-фургондар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автобустарға немесе моторлы көлік құралдарына арналған қалпына келтірілген шиналар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пайдалануға арналған қалпына келтірілген пневматикалық шиналар мен доңғалақтар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 мен қалпына келтірілген покрышкалар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 [покрышки]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(көп орынды жеңіл автомобильдер мен спорттық автомобильдерді қоса алғанда), автобустарға немесе жүк тасымалдауға арналған моторлы көлік құралдарына арналған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гигиеналық немесе фармацевтикалық бұйымдар (емізіктерді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хирургиялық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қолғаптар,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мақсаттарға арналған қатты резеңкеден басқа, вулканизацияланған резеңкеден жасалған өзге де киімдер және оның керек-жарақтары (қолғаптарды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еден төсеніштері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кеңсе резеңкелері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шайбалар және өзге де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үрленген немесе үрленбеген өзге де қайық немесе айлақ амортизаторлары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үрленген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нысандағы қатты резеңке (мысалы, эбонит);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иленген тері немесе былғарылық краст ылғалды күйдегі, өңделмеген беткі қабаты бөлінбеген; бет жағы екіге бөлінген; ірі қара малдың терісінен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өзге де иленген былғары немесе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терілерінен жасалған, өңделмеген беткі қабаттары бөлінбеген өзге де иленген тері (краст); беткі қабаттары екіге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күйдегі ірі қара малдың терісінен жасалған өзге де иленген терілер немесе былғары краст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өңдеусіз, ылғалды күйдегі (хромдалған жартылай фабрикатты қоса алғанда) иленген былғары немесе қой терісінен немесе қозылардың терісінен жасалған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өңделмеген, құрғақ күйінде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иленген былғары немесе былғарылық краст, ешкілер немесе ешкілер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өңдеуге ұшыраған немесе расталмаған, бірақ тері бұйымдарын өндіру үшін тікелей пайдалануға анық жарамсыз Үнді ешкінің немесе ешкінің терісінен, өсімдік иленуінен жасалған құрғақ күйдегі иленген тері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(хромдалған жартылай фабрикатты қоса алғанда), жүнсіз немесе жүнсіз, бөлінген немесе бөлінбеген, бірақ одан әрі өңделмеген құрғақ күйдегі иленген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күйдегі өзге де жануарлардың терілерінен жасалған иленген өзге де былғары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өзге де жануарлардың терілерінен жасалған құрғақ күйдегі иленген өзге де тері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тегістелмеген бет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 терілері екіге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өзге де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тілімді қоса алғанда, өзге де тері, ірі қара мал; өңделмеген беті игерілмеген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өзге де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өзге де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терісінен жасалған, жүнсіз, бөлінген немесе бөлінбеген, иленгеннен кейін қосымша өңделген немесе пергаментке келтірілгенін қоса алғанда, былғары краст түріндегі былғары,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көрінетін краст түріндегі, ешкінің немесе ешкінің терісінен жасалған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пергаментке иленгендерді қоса алғанда, иленгеннен кейін немесе видекогенді крастпен қосымша өңделген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рептиль терісінен жасалған видекожный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күдіні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күдерді қоса алғанда); лакты Былғары және ламинатталған лакты былғары; металдандырылған былғары:лакты Былғары және ламинатталған лакты былғары; металдандырылған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немесе былғары талшықтары негізіндегі пластиналардағы, парақтардағы немесе жолақтардағы, немесе таспалардағы, орамдардағы немесе орамдардағы композициялық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бұйымдарды өндіруге жарамсыз табиғи немесе композициялық былғарының қиығы және өзге де қалдықтары; былғары шаң, ұнтақ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 және кез келген жануарларға арналған әбзелдер (жиектерді, қарынғыларды, тізешелерді, попондарды және аналогты қоса алғанда).изд.дайындалған)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Саквояждар, чемодандар, жол сөмкелері-чемодан, іскерлік қағаздарға арналған кейстер, портфельдер, мектеп сөмкелері және ұқсас. Беткі беті табиғи бұйымдар. Былғарыдан, композициялық былғарыдан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Саквояждар, чемодандар, жол әйел сөмкелері-чемоданчиктер, іскерлік қағаздарға арналған кейстер, портфельдер, мектеп сөмкелері және беткі беті полимерлік немесе тоқыма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жол сөмкелері-косметикаға және т. б. арналған чемоданчиктер, іскерлік қағаздарға арналған кейстер, портфельдер, мектеп сөмкелері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белбеуі бар немесе онсыз, тұтқалардың сөмкесін қоса алғанда,бет беті табиғи және композициялық былғарыдан немесе лак былғарыдан жасалған әйел сөмкелері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белдігі бар немесе иық белдігі жоқ әйел сөмкелері, қаламсыз, беткі беті полимерлік немесе тоқыма материалдарының табақтарынан жасалған сөмкелерді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белдігі бар немесе иық белдігі жоқ өзге де әйелдер сөмкелері, қаламдарсыз сөмкелерді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 сөмкесінде киілетін, беткі беті табиғи былғарыдан, лакты былғарыдан жасалған композициялық былғарыдан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 сөмкесінде киілетін, беткі беті пластмасса табақтарынан немесе тоқыма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Қалтада немесе әйелдер сөмкесінде киілетін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жол сөмкелері-чемоданчиктер, іскерлік қағаздарға арналған кейстер, портфельдер, мектеп сөмкелері және ұқсас. Бет беті бар бұйымдар. Бірі-шынайы. Тері, композиция. Былғарыдан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сөмкелері, несессерлер, косметикалық сөмкелер, спорттық сөмкелер, музыкалық аспаптарға арналған футлярлар және аналогтар. Беткі беті пластмасса табақтарынан немесе тоқыма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чемодандар, портфельдер, көзілдіріктерге, бинокльдерге,фотоаппараттарға, руждарға арналған футлярлар, кобура, шаруашылық сөмкелер, портмоне, әмияндар..., изгот. Бірі-шынайы. Немесе композ. Парақтарынан жасалған полимерлер.м-лов,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мақсаттар үшін әдейілеп арналған табиғи немесе композициялық былғарыдан жасалған қолғаптар, қолдар, биялайлар немесе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өзге де қолғаптар, биялайлар, биялайлар, биялайлар, биялайлар,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белдіктер, белдіктер, портупеялар және патронташалар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киімнің өзге де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Ішектерден (жібек құртының фиброинінен жасалған талшықтан басқа), синюгадан, көпіршіктерден немесе сіңірлерден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иленген, басы, құйрығы немесе табаны жоқ немесе бар, жиналмаған бүтін күзеннің Үлбір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құйрығы немесе табаны бар немесе оларсыз, жиналмаған өзге де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бастар, құйрықтар, табандар және өзге де бөліністер немесе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иленген тұтас Үлбір терілері және олардың бөліністері немесе қиылған, жиналған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 және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өзге де киім заттары, киімге керек-жарақтар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брикеттер, түйіршіктер түріндегі немесе ұқсас түрдегі өзге де үгінділер, ағаш қалдықтары мен скраптар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Жиектердің немесе жазықтықтардың кез келгені бойынша пішінделген погонаж түріндегі қылқан жапырақты, сүргіленген немесе сүргіленбеген, тегістелген немесе тегістелмеген, бүйір қосылыстары бар немесе жоқ аралау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 кесілген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(тарақтары, паздары бар, шпунтталған, шеттері жаншылған, жартылай дөңгелек калевка түріндегі қосылыстары бар, фасонды, дөңгелектелген немесе соған ұқсас планкалар мен фриздерді қоса алғанда) аралау материалдары (еденді паркетті жабуға арналған, жиналмаған планкалар мен фриздерді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Пішінделген ПОГОНАЖ түріндегі өзге де жапырақты ағаш материалдары (паркетті жабуға арналған планкалар мен ФРИЗДЕРДІ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да органикалық байланыстырғыш заттар сіңдірілген немесе сіңдірілмеген сүректен немесе басқа да ағаштардан жасалған тақталар, жаңқа бағдарланған тақталар (osb) және ұқсас тақталар (мысалы, вафельді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да органикалық байланыстырғыш заттар сіңдірілген немесе сіңдірілмеген ағаштан немесе басқа да сүректен жасалған жаңқа бағдарланған тақталар (osb) және ұқсас тақталар (мысалы, вафельді тақталар):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байланыстырғыш заттар сіңдірілген немесе сіңдірілмеген өзге де сүрленген материалдардан жасалған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да сүректелген материалдардан жасалған талшықты ағаш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тығыздықтағы (mdf) шайыр немесе басқа органикалық заттар қосылған немесе қосылмаған ағаштан немесе басқа да ағашталшықты материалдардан жасалған тақталар: 9 мм &gt; қалыңдығы &gt; 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тығыздықтағы (mdf) шайыр немесе басқа органикалық заттар қосылған немесе қосылмаған сүректен немесе басқа да сүректен жасалған ағаш талшықты плиталар: 9 мм &gt; қалыңдықтағы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ағаштан жасалған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г/см3-ден асатын, бірақ 0,8 г / см3-ден аспайтын ағаштан жасалған өзге де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 / см3 аспайтын өзге де ағаштан жасалған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1-субпозицияларына ескертуде көрсетілген тропикалық тұқымдылардың сүрегінен кем дегенде бір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тұқымды ағаштан жасалған кем дегенде бір сыртқы қабаты бар өзге де желімделген фанера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 фанерленген панельдер және қатпарлы сүректен жасалған ұқсас материалдар, тек ағаш табақтарынан (бамбуктан басқа) тұратын, әрқайсысының қалыңдығы 6 мм-ден аспайтын өзге де желімделген фанер: өзгелері, кем дегенде, біреуі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 фанерленген панельдер және қатпарлы сүректен жасалған ұқсас материалдар, тек ағаш табақтарынан (бамбуктан басқа) тұратын, әрқайсысының қалыңдығы 6 мм-ден. аспайтын өзге де желімделген фанер: өзгелері, кем дегенде, біреуі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 фанерленген панельдер және қабатты ағаштан жасалған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көп қабатты және кесетін ағаш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өзге де фанер, фанерленген ағаш панельдер және қабатты ағаштан жасалған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блоктар, бөренелер немесе пішінделген қалыптар (бұйымдар) түріндегі сығымдалған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қораптар, буып-түю себеттері, барабандар және ұқсас ыдыстар; кабельдік барабандар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Паллеттер, тұғырықтар және өзге де тиеу қалқандары; ернеулер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Тойтарманы қоса алғанда, ағаштан жасалған бөшкелер, бөшкелер, күбілер, кадкалар және өзге де бондарлық бұйымдар мен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аспаптарға арналған аспаптар, корпустар мен қаламдар, сыпырғыштардың немесе щеткалардың ағаш бөліністері мен қаламдары; етіктің ағаш қалыптары мен аяқ киімге арналған созбалар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балкон есіктері және олардың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олардың рамалары мен табалдырықтары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гонты және дранка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балташы, ағаш, құрылыс бұйымдары, ұяшықты ағаш панельдерді қоса алғанда, жинақталған едендік панельдер, гонт және шатыр дранкасы:жинақталған едендік панельдер:мозаикалық едендер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дранкасы:жинақталған едендік панельдер: өзгелері, көп қабатты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ұсталық, ағаш, құрылыс бұйымдары, ұяшықты ағаш панельдерді қоса алғанда, жинақталған едендік панельдер, гонт және шатыр дранкалары, жинақталған едендік панельдер: бамбуктан жасалған немесе кем дегенде бамбуктан жасалған беткі қабаты (тозу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жинақталған едендік панельдер: мозаикалық едендерге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жинақталған едендік панельдер: өзгелері, көп қабатты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жинақталған едендік панельдер,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және балташы, ағаш, құрылыс бұйымдары, жинақталған қалқан паркеті, гонт және шатыр дранкасы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өзгелері: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және балташы, ағаш, құрылыс бұйымдары, жинақталған едендік панельдер, гонт және шатыр дранкасы,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үйлік, ағаш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инкрустелген өзге де ағаш бұйымдар; зергерлік немесе пышақ және ұқсас бұйымдарға арналған, ағаш қобдишалар мен қораптар; мүсіншелер және өзге де сәндік бұйымдар,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ағаш ілгіштер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тығындар мен бітеуіштер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тақталар, табақтар мен жолақтар; кез келген нысандағы плиталар; тұтас цилиндрлер, агломерацияланған тығыннан жасалған дискілерді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Агломерирленген тығыннан жасалған өзге де бұйымдар (байланыстырушы затпен немесе онсыз)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жолақтарға немесе ленталарға қосылған немесе қосылмаған өруге арналған материалдардан жасалған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жасалған, жолақтарға немесе ленталарға қосылған немесе қосылмаған өзге де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өзге де өсімдік материалдарынан жасалған ЦИНОВКАЛАР мен перделер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материалдарынан жасалған кілемшелер, циновкалар және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жасалған өзге де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Себет, өрілген және өруге арналған материалдардан тікелей нысан бойынша немесе 4601 тауар позициясының тауарларынан дайындалған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Кәрзеңке, өрілген және өсімдік материалдарынан жасалған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Кәрзеңкелер, өрілген және өзге де өсімдік материалдарынан тоқуға арналған материалдардан жасалған нысан бойынша тікелей дайындалған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немесе 4601 тауар позициясының тауарларынан тікелей нысан бойынша дайындалған өзге де өрілген және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ағаш, еритін сорттар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тұқымдардан жасалмаған, еритін сорттардан басқа,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натронды немесе сульфатты Целлюлоза: жасыл емес: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қылқан жапырақты тұқымдардан жартылай жасыл немесе ақшыл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қылқан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сульфитті Целлюлоза:жартылай жасыл немесе ақ: қылқан жапырақты тұқымдардан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сульфитті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Пісірудің механикалық және химиялық тәсілдерінің үйлесімінен алынған ағаш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Хлинт линтінен алынған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газет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және басқа да графикалық мақсаттар үшін пайдаланылатын, қолмен құйылған, жабылмаған қағаз,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жылу немесе электр сезгіш қағаз бен қатырма қағазға арналған негіз ретінде қолданылатын борланбаған қағаз,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қағаз-тұсқағазға арналған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массасынан 10% аспайтын осындай талшықтары бар өзге де қағаз және қатырма қағаз: массасы 1 м2 кем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40 Г немесе болеб бірақ орамдағы 150 Г аспайтын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40 - тан 150 г-ға дейінгі бір жағының мөлшері 435 мм-ден аспайтын, ал екіншісі-297 мм-ден аспайтын жайылған түрдегі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жалпы массасынан 10% аспайтын осындай талшықтары бар массасы 1 м. Кв. 40-тан 150 г. дейінгі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массасынан 10% аспайтын осындай талшықтары бар өзге де қағаз және қатырма қағаз: массасы 1 м2 150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 - механикалық тәсілмен алынған талшықтары бар, талшықтың жалпы массасының 10% - дан астам өзге де қағаз және картон: орамда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бар басқа да қағаз және картон, бір жағының мөлшері 435 мм - ден аспайтын, ал екіншісі-297мм-ден аспайтын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қолданылатын, жабылмаған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салфеткалар, бетке арналған салфеткалар, Сүлгілер, дастархандар және шаруашылық-тұрмыстық немесе санитарлық-гигиеналық мақсаттағы қағаздың басқа да түрлері, целлюл. Целлюлоза мақта және мата.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жасыл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крафт-лайнер [тарный картон]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мешочная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немесе одан кем, ағартылмаған өзге де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шаршы 150 г немесе одан кем басқа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225 г кем басқа крафт-қағаз және картон,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м2 150 г астам, бірақ 225 г кем крафт-қағаз және крафт-картон: массада біркелкі ағартылған және талшықтың жалпы массасының 95% астам химиялық тәсілмен алынған сүрек талшықтары құрайтын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 150 г-дан астам, бірақ 225 г-дан кем, 80 мас-тен кем емес басқа крафт-қағаз және қатырма қағаз. талшықтың жалпы массасының % - ын қылқан жапырақты ағаштардың талшықтары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150г астам өзге де ағартылмаған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м2 225 г немесе одан астам крафт-қағаз және басқа крафт-картон:массада біркелкі ағартылған және талшықтың жалпы массасының 95% - ынан астам химиялық тәсілмен алынған ағаш талшықтары құрайтын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одан астам өзге де крафт-қағаз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гофрлеуге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массасынан жасалған гофрлеуге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Гофрлеуге арналған өзге де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 м. Кв. 150 г немесе одан кем Тест-лайнер (гофрленген картонның тегіс қабаттарына арналған қалпына келтірілген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 м. Кв. 150 г астам Тест-лайнер (гофрленген картонның тегіс қабаттарына арналған қалпына келтірілген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орама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борланбаған Сүзгіш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 орамдарда немесе парақтарда борланбаған жабындық картонға арналған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кем шатырлық картонға арналған өзге де қағаз - негіз және картон-негіз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еее225 г өзге де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картонға арналған өзге де қағаз-негіз және картон-негіз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өсімдік пергаменті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май өткізбейтін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орамда немесе парақта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және өзге де жылтыр мөлдір немесе жартылай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жабынсыз немесе сіңдірілмеген, орамдардағы немесе парақтардағы арматураланған немесе бекітілмеген көп қабатты қағаз және қатырма қағаз (қағаз немесе картон тегіс қабатының адгезив көмегімен желімдеу жолымен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перфорирленген немесе тесілмеген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бүрмеленген, басылған немесе басылған, тесілген немесе тесілмеген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(жабыстырылған немесе сыртқы тегіс парақтармен жабыстырылмаған), бекітілген, басылған немесе тесілген, орамдардағы немесе парақтардағы өзге де қағаз және қатырма қағаз. Поз.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көшіретін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 немесе аудармалы өзге де қағаз (трафареттерге, көшіру аппараттарына арналған жабылған немесе сіңдірілген қағазды қоса алғанда)..., орамдарда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 алынған талшықтары жоқ, хат, баспа үшін пайдаланылатын орамдағы қағаз және қатырма қағаз. Немесе химия-механик. Немесе талшықтың жалпы массасынан 10% - дан аспайтын талшықтың құрамы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жағының мөлшері 435 мм - ден аспайтын, ал екіншісі 297 мм-ден аспайтын парақтардағы қағаз және картон жайылған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 - механикалық жолмен алынған талшықтары жоқ хат, баспа және басқа да графикалық мақсаттар үшін пайдаланылатын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салмақты борланған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тәсілмен алынған өзге де хат, баспа немесе басқа да графикалық мақсаттарға арналған қағаз және қатырма қағаз талшықтың жалпы массасының% - 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95 мас астам талшықтары бар біркелкі ақшыл Крафт-қағаз, картон.химиялық тәсілмен алынған, салмағы 150 г/ш.м. немесе одан кем, хат, баспа немесе басқа бағандар үшін пайдаланылмайтын.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және картон, кр. Орын. Бағандар үшін. Мақсат, белен. Тең. Барлық массасы мен мысық. 95 мас астам. талшықтың жалпы массасынан % құраст. Древ. Талшық, арнайы психолог. Хим. 1 м. шаршы салмағы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басу немесе басқа да графикалық мақсаттар үшін пайдаланылатындардан басқа, басқа крафт-қағаз,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хат,баспа және басқа да графикалық мақсаттар үшін пайдаланылатындардан басқа,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ақшыл, каолин немесе Слюда ұнтағымен жабылған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Товарлардан басқа, гудрондалған, битумдалған немесе асфальтталған қағаз және картон. Поз. 4803, 4809, 4810, немесе жапырақты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Гуммирленген немесе желімді, өздігінен Желімді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гуммирленген немесе желімді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сіңдірілген немесе пластмассамен ламинатталған, ақ, массасы 1 м2 150г астам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сіңдірілген немесе пластмассамен ламинатталған өзге де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парафин, стеарин, май немесе глицериннен қапталған немесе сіңдірілген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целлюлоза мақтасы және целлюлоза талшығынан жасалған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сүзгіш блоктар, тақталар мен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Папиросная бумага, разрезанная в виде книг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см аспайтын орамдағы папирос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папирос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 қағазы және беткі жағынан пластмассаның қабатымен жабылған қағаздан жасалған ұқсас қабырғалық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тұсқағаз қағазы және басқа да қабырға жабындары; терезелерге арналған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 көрсетілген қағаздан басқа өздігінен көшіретін қағаз. Поз. 4809, қораптарға оралған немесе буып-түйілмеген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буып-түйілген немесе буып-түйілмеген қағаздан жасалған өзге де офсеттік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кеңсе керек-жарақтарының жиынтықтары бар қағаз немесе қатырма қағаздан жасалған қораптар, сөмкелер, жазу кітапшалары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косметикалық салфеткалар және сүлгілер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Дастархандар мен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целлюлоза мақтасынан немесе целлюлоза талшығынан жасалған жаймадан жасалған шаруашылық-тұрмыстық, санитарлық-гигиеналық немесе медициналық мақсаттағы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картоннан жасалған жәшіктер мен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емес қағаздан жасалған жәшіктер мен қораптар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см немесе одан жоғары қағаздан, картоннан, целлюлоза мақтасынан немесе целлюлоза талшығынан жасалған жаймадан жасалған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Кулдерді қоса алғанда, өзге де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бен қатырма қағаздан жасалған өзге де буып-түюлер, грампластиналарға арналған конверттерді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дүкендерде және т. б. пайдаланылатын папкалар, хаттарға арналған лотоктар, құжаттарды сақтауға арналған жәшіктер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кітаптар, жазу кітапшалары, бланк кітаптары, ордерлер, түбіртектер, хаттарға, естелік жазбаларға арналған блокноттар, күнделіктер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Кітаптарға арналған мұқабалардан басқа, алмалы-салмалы қаптамалар, қағаз бен қатырма қағаздан жасалған папкалар мен скоросшивательдер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көшірілетін іскерлік бланктер және парақтап салынған көшірме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үлгілерге немесе коллекцияларға арналған альбомдар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қатырма қағаздан жасалған өзге де кеңсе тауарлары; үлгілер немесе коллекцияларға арналған альбомдардан басқа, кітаптарға арналған бөшкелер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 немесе қатырма қағаздан жасалған барлық түрдегі жапсырмалар мен этикеткалар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қатырма қағаздан жасалған барлық түрдегі өзге де жапсырмалар мен заттаңбалар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 үшін пайдаланылатын қағаз массасынан жасалған бобиналар, катушкалар, копстар, шпулдер, ұқсас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бобиндер, катушкалар, копстар, шпулдер, ұқсас қағаз массасының ұстағыштары, бум. Немесе картон (перфорацияланған немесе перфорирленбеген., армирленген немесе армирленген емес.басқа использ. Тоқыма орау үшін. Жіптерді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аспаптарға арналған орамдардағы, парақтардағы немесе дискілердегі сызылған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қатырма қағаздан жасалған подностар,табақтар,тарелкалар,шыныаяқтар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Картадан жасалған подностар, табақтар, тарелкалар, шыныаяқтар және өзге де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немесе престелген қағаз массасынан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 Целлюлозадан жасалған мақта және мата. Мөлшері немесе нысаны бойынша кесілген өзге де талшықтар; қағаз массасынан, қағаздан, картоннан, целлюлоздан жасалған бұйымдар. Мақта немесе целлюлден жасалған жаймалар.талшық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парақтар түріндегі, фальцованные немесе фальцованные емес кітаптар, брошюралар, парақшалар және осыған ұқсас баспа басылымдары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сөздіктер, энциклопедиялар және олардың сериялық шығарылымдары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кітаптар, брошюралар, парақшалар, осыларға ұқсас баспа басылымдары, брошюралар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материалы бар немесе жоқ және аптасына кемінде төрт рет шығарылатын газеттер, журналдар және өзге де мерзімді басылымдар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материалы бар немесе жоқ өзге де газеттер, журналдар және өзге де мерзімді басылымдар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Суреттер-кітаптар,сурет салуға немесе бояуға арналған кітаптар,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Түптелген немесе түптелмеген, безендірілген немесе безендірілмеген ноталар, баспа немесе қолжазба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карталар географиялық және кез келген басқа карталар... басылған, кітап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гидрографиялық карталар және кез келген басқа карталар, соның ішінде атластарды, қабырға карталарын, баспаханалық жоспарларды қоса алғанда, кез келген нысандағы глобустардан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орындалған түпнұсқаларды білдіретін сәулеттік, инженерлік, өнеркәсіптік, коммерциялық, топографиялық немесе осыған ұқсас мақсаттарға арналған жоспарлар мен сызбалар; қолжазба мәтіндері; сенсибилизацияланған қағаздағы фоторепродукциялар және жоғарыда аталған тауарлардың көшіргі даналары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 Маркалар негашен., маркалар мемлекеттік баж немесе аналог. Маркалар текущ. Немесе кот үшін елде жаңа шығарылым. Олар арналған; елтаңбалы қағаз; банкноттар; чектер. Кітаптар; акциялар және аналогтар. Бағалы қағаздардың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әйнектелген 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аудармалы суреттер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немесе иллюстриров почталық ашық хаттар.; құттықтау, шақыру және аналогы. Карточкалар, иллюстрациялар. Немесе безендірілмеген, конверттері бар немесе конвертсіз, әшекейлері бар немесе әшекейлері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күнтізбелерді қоса алғанда, барлық түрдегі баспа күнтізбелері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материалдар, тауарлық каталогтар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Репродукциялар, сызбалар және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репродукцияларын және фотосуреттерді қоспағанда, өзге де баспа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жібек жіп (жібек қалдықтарынан жасалған иірімжіптен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жібек қалдықтарынан жасалған бірніпті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жібек және жібек қалдықтарынан жасалған бір жақты иірімжіп; кетгут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тарақпен тарақпен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да көп Жібек жіптері немесе жібек қалдықтарынан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жібектен немесе жібек қалдықтарынан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Кардоқұтуға ұшыраған жануарлардың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жануарлардың жүні, кесіндіде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басқа тарақты таспасы және тарақпен тарауға ұшыраған жануарлардың өзге де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биязы қылы:Кашмир ешкілері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басқа да жұқа 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қылшықты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аппаратная, не расфасованная для розничной продажи, содержащая 85 мас. шерсти.%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кем жүні бар, бөлшек сауда үшін өлшеп оралмаған, аппараттық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құрамында 85 мас жүні бар тарақты жүн иірімжіп.%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кем жүні бар, бөлшек сауда үшін өлшеп оралмаған тарақты жүн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иіру бөлшек сауда үшін өлшеп оралмаған жануарлардың жұқа қылынан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жануарлардың жұқа қылынан жасалған иірімжіп (аппараттық немесе тарақпен иірімжіп): тарақпен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құрамында жүн немесе жануарлардың биязы қылынан жасалған иірімжіп 85 мас.%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жүннен немесе жануарлардың биязы қылынан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немесе өлшеп оралмаған жануарлардың қылшықты қылынан немесе жылқы қылынан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маталар. Иірімжіп аппарат. Немесе аппарат. Жануарлардың жұқа қылының иірімжіпі, сода. Жүн немесе жануарлардың биязы жүні 85 мас.% немесе одан көп, беттік. Тығыздығы 300 г/м2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жүн немесе жануарлардың биязы жүні бар жануарлардың биязы қылынан жасалған аппараттық иірімжіптен немесе аппараттық иірімжіптен жасалған өзге де маталар 85 мас.%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араласатын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аппараттық иірімжіптен немесе жануарлардың жұқа қылынан жасалған аппараттық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иірімжіптен немесе жануарлардың жұқа қылынан жасалған аппараттық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 жүндік иірімжіптен немесе тарақты иірімжіптен жасалған жануарлардың беттік тығыздығы 200 г/м. кв. аспайтын жұқа қылынан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 немесе биязы жүні бар жануарлардың биязы қылынан жасалған тарақты жүндік иірімжіптен немесе тарақты иірімжіптен жасалған өзге де маталар 85 мас.%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жануарлардың жұқа қылынан жасалған тарақты жүндік иірімжіптен немесе тарақты иірімжіптен жасалған өзге де аралас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иірудің жүндік иірімжібінен немесе жануарлардың жұқа қылынан тарақпен иірімжібінен жасалған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қылынан немесе жылқы қылынан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көп масса бойынша мақта талшықтары бар, бөлшек сауда үшін өлшеп оралмаған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өзге де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714,29 дтекс сызықтық тығыздығы немесе одан да көп талшықтардан жасалған (14 метрлік нөмірден аспайтын) бір желілік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сызықтық тығыздықтағы талшықтардан жасалған бір желілік сату 714,29 кем,бірақ 232,56 дтекстен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23,256-дан кем,бірақ 19,231 текстен кем емес желілік тығыздықтағы тарақпен таралмаған талшықтардан бір желілік сату (метр.нөмірі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19,231-ден кем,бірақ 12,5 текстен кем емес желілік тығыздықтағы тарақпен таралмаған талшықтардан бір желілік сату (метр.52-ден 80-ге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ұшырамаған талшықтардан жасалған бір жіпті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714,29 дтекс сызықтық тығыздығы немесе одан көп (14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Талшықтардан, тарақпен тарақпен тарайтын,сызықтық тығыздығы 714,29-дан кем, бірақ 232,56-дан кем емес(метр.14 нөмірден...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232,56, бірақ 192,31 дтекса(метр.нөмірі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192,31, бірақ кемінде 125 дтекса (метр.52-ден бастап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бір жіпті иірімжіп: 125 дтекстен кем сызықтық тығыздығы, бірақ 106,38 дтекстен кем емес (80 метрлік нөмірден жоғары, бірақ 94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өлшеп оралмаған:тарақпен тарауға ұшыраған талшықтардан жасалған бір жіпті иірімжіп: сызықтық тығыздығы 106,38 дтекстен кем, бірақ 83,33 дтекстен кем емес (94 метрлік нөмірден жоғары, бірақ 120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83,33 дтекстен кем сызықтық тығыздығы (120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иірімжіп:бір тіректі иірімжіп үшін 714,29 дтекс немесе одан да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сызықтық тығыздықтағы 714,29 дтекстен кем, бірақ 232,56 кем емес бір ширатылған сату (метр.нөмірі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бұралған, сызықтық тығыздығы 192,31-ден кем,бірақ 125 дтекстен кем емес сату (метр.52-ден бастап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иірімжіп:125 дтекстен кем, бірақ 106,38 дтекстен кем емес (80 метрлік нөмірден жоғары, бірақ 94 метрлік нөмірден жоғары емес) бір тізбекті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106,38 дтекстен кем, бірақ 83,33 дтекстен кем емес (94 метрлік нөмірден жоғары, бірақ бір тіректі иірімжіп үшін 120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иірімжіп:83,33 дтекстен кем (бір арналы иірімжіп үшін 120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Бірниторлы,тарақ емес, сызықтық тығыздығы 714,29 дтекс және одан да көп (14 метрлік нөмірден жоғары емес)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оралмаған.бір тіректі, тарақ емес, сызықтық тығыздығы 714,29 дтекстен кем, бірақ 232,56 кем емес (14-тен метрикалық нөмірлер) сату, бір тіректі, тарақ емес, сызықтық тығыздығы 714,29 дтекстен кем, бірақ 232,56 кем емес (14-тен метрикалық нөмірлер)...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ұшырамаған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талшықтарының%: тарақпен тарауға ұшырамаған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ұшырамаған талшықтардан жасалған бір тіректі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сызықтық тығыздығы 714,29 дтекс немесе одан көп (14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Кем,бірақ 232,56 дтекстен кем емес (метрикалық өлшеуіш 14-тен 43-ке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 емес, 714,29 дтекс сызықтық тығыздығы және бір желілі болеедля сату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232,56 кем, бірақ 192,31 дтекстен кем емес сызықтық тығыздықты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ұшырамаған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тарақты, сызықтық тығыздығы 714,29-дан кем, бірақ 232,56-дан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 желілі үшін 125 дтекстен кем сызықтық тығыздықты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85% және одан көп мақтадан тұратын мақта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өзге де мақта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маталар.% немесе одан көп мақта талшықтары, ағартылмаған: жаймалық өрім, үстіңгі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немесе одан да көп мақта, ағартылмаған [қатқыл], жаймалық өрім, үстіңгі тығыздығы 100 г/м.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 : ағартылмаған:кері саржаны қоса алғанда, 3 немесе 4 жіпті саржалық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құрамында 85% және одан көп мақта бар, ағартылмаған,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аспайтын үстіңгі тығыздығы бар ағартылған,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ағартылған,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ағартылған, 3 немесе 4 жіпті саржалық өрімді, кері саржаны қоса алғанда, үстіңгі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ағартылған, беттік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боялған, жаймалық өрімді, беті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боялған,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беті 200 г/шаршы м аспайтын, боялған, 3 немесе 4 жіпті саржалық өрімді, кері саржаны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беттік тығыздығы 200 г/м2 аспайтын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г/м2 аспайтын мақта талшықтарынан:әр түрлі түсті иірімжіптерден:жаймалық өрімді, беттік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әр түрлі түсті иірімжіптен, жаймалық тоқылған, үстіңгі тығыздығы 100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талшықтарынан : әртүрлі түсті иірімжіптерден:кері саржаны қоса алғанда, 3 немесе 4 жіпті саржалық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б өзге де маталар құрамында 85% және одан да көп мақта бар, әр түрлі түсті иірімжіптен жасалған, беттік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басылған, жаймалық тоқылған, беті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басылған,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жаймалық өрімді, үстіңгі тығыздығы 200 г/м2 аспайтын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3 немесе 4 жіпті саржалық өрімді мақта маталары, 200 г/м2 артық беткі тығыздығы бар кері саржаны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ағартылмаған, үстіңгі тығыздығы 200 г/м2 болатын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ағартылған, 3 немесе 4 жіпті саржалық өрімді, кері саржаны қоса алғанда, үстіңгі тығыздығы 200 г/м2 болатын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үстіңгі тығыздығы 200 г/м2 астам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боялған, 3 немесе 4 жіпті саржалық өрімді, кері саржаны қоса алғанда, үстіңгі тығыздығы 200 г/м2 болатын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беттік тығыздығы 200 г/м2 астам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түрлі түсті иірімжіптен, 'деним' немесе беттік тығыздығы 200г/м2 астам джинс матасы бар мақта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 кері саржаны қоса алғанда, 3 немесе 4 жіпті саржалық өрімді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85мас бар әр түрлі түсті иірімжіптен жасалған х/б маталар, өзгелері. беттік тығыздығы 200 г / м2 астам мақтаның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3 немесе 4 жіпті саржалық өрімді, кері саржаны қоса алғанда,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басылған, үстіңгі тығыздығы 200 г/м2 болатын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ағартылмаған, құрамында. Кемінде 85 мас. негізінен немесе тек қана химиялық талшықтармен араласқан,беттік тығыздығы 200 г/м2 аспайтын мақта талшықтары, маталар .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ағартылмаған,үстіңгі тығыздығы 200г/м2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ағартылған,үстіңгі тығыздығы 200 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боялған,құрамында. Кемінде 85 мас.% мақта талшықтары, негізінен немесе тек химпен араласқан . беттік тығыздығы 200 г/м2 аспайтын,жаймалық өрімді талшықтармен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химиялық талшықтар қосылған, боялған, беттік тығыздығы 200 г/м2 аспайтын, 3 немесе 4 - нитті саржалық өрім қосылған х/б маталар, вкл.кері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боялған,үстіңгі тығыздығы 200 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жаймалық өрімнен жасалған, тығыздығы 200 г/м2 аспайтын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маталар.тығыздығы 200 г / м2 аспайтын түрлі түсті иірімжіптерден жасалған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қосылған х/б маталары.200 г / м2 аспайтын тығыздығымен басылған, жаймалық өрімді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маталар.200 г/м2 аспайтын беттік тығыздықтағы басылған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жаймалық өрімді салмағы бойынша кемінде 85% мақтадан тұратын х/б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негізінен немесе тек қана химиялық талшықтармен араласқан, үстіңгі тығыздығы 200 г/м2 астам мақта талшықтары: ағартылмаған: кері саржаны қоса алғанда, 3 немесе 4 жіпті саржалық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мақтаның салмағы бойынша 85% кем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тығыздығы 200 г/м2 астам Химиялық талшықтар қосылған, ағартылған салмағы бойынша 85% мақтадан кем мақта бар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200 г/м2 астам тығыздығы бар химиялық талшықтар қосылған, боялған, жаймалық өрімді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қосылған салмағы бойынша кемінде 85% мақтадан тұратын, боялған, 3 немесе 4 - нитті саржалық өрімді, кері саржаны қоса алғанда, беттік тығыздығы 200 г/м-ден асатын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мақтадан тұратын, негізінен немесе тек қана Химиялық талшықтар қосылған,боялған, үстіңгі тығыздығы 200 г/м2 астам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200 г/м2 астам тығыздығы бар иірімжіптік түстерден, жаймалық өрімнен жасалған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негізінен немесе тек қана химиялық талшықтармен араласқан, беттік тығыздығы 200 г/м2 астам мақта талшықтары: түрлі түсті иірімжіптерден:кері саржаны қоса алғанда, 3 немесе 4 жіпті саржалық өрімді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өзге де маталар. негізінен немесе тек химичпен араласқан мақта талшықтарының%. 200 г/м2 аспайтын беттік тығыздығы бар талшықтармен, түрлі түсті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басылған, жаймалық өрімді, үстіңгі тығыздығы 200 г/м2 асатын салмағы бойынша кемінде 85% мақтадан тұратын х/б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қосылған салмағы бойынша 85% мақтадан тұратын х/б маталар. Беттік тығыздығы 200 г / м2 астам, кері саржаны қоса алғанда, басылған, 3 немесе 4 жіпті саржалық өрімді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талшықтар қосылған, басылған, үстіңгі тығыздығы 200 г/м2 астам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ағартылмаған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аспайтын, ағартылған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боялған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түрлі түсті иірімжіптен жасалған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басылған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ағартылмаған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астам, ағартылған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боялған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түрлі түсті иірімжіптен жасалған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басылған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иірімжіп:бір тіректі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зығыр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джуттан немесе басқа да лубялық тоқыма талшықтарынан жасалған иірімжіп, бір тіректі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немесе басқа да тарға жіктелетін тоқыма талшықтарынан. Көп ширатылған немесе бір ширатылған 5303 позициялар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Пеньковая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 тоқыма талшықтарынан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зығыр маталары. ағартылмаған немесе ағартылған % немесе одан да көп зығыр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және одан да көп зығыр бар өзге де зығыр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Льняные ткани, содержащие 85 мас. волокон лен, отбеленных или отбеленных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зығыр бар өзге де зығыр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тінді тоқыма талшықтарынан жасалған, ағартылмаған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позициясында жіктелетін джуттан немесе басқа да тінді тоқыма талшықтарынан жасалған, ағартылмағандардан басқа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талшықтарынан жасалған маталар; қағаз иірімжіптен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синтетикалық жіптерден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жасанды жіптерден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беріктігі жоғары неилондық немесе басқа да полиамидтерден жасалған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беріктігі жоғары нейлон немесе басқа полиамидтерден жасалған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беріктігі жоғары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жіптің сызықтық тығыздығы 50 текс аспайтын полиамидтерден жасалған текстураланған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өлшеніп оралмаған кешенді синтетикалық жіптер(тігін жіптерінен басқа): текстураланған жіптер: нейлон немесе басқа да полиамидтерден, бір жіптің сызықтық тығыздығы 50 текс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текстурленген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полипропиленді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текстурленген өзге де кешенді синтетикалық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50кр/м аспайтын эластомерлі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 аспайтын өзге де жеке жіптер.М өзгелері, неилон немесе басқа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өлшеп оралмаған кешенді синтетикалық жіптер (тігін жіптерінен басқа): ширатылған немесе ширатылған 50 кр/м-ден аспайтын өзге де жеке жіптер: өзгелері, полиэфирлі, ішінара бағдарланған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50кр/м аспайтын ширатылған немесе ширатылған өзге де жеке жіптер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50кр/м аспайтын өзге де полипропилен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ширатылмаған немесе ширатылған 50 кр/м аспайтын, жалғыз синтетикалық кешенді өзге де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Ширатпасы 50 кр/м аспайтын, розн үшін өлшеніп оралмаған өзге де жіптер. Сату, Найлон немесе басқа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Ширатпасы 50 кр/м аспайтын, розн үшін өлшеніп оралмаған өзге де жіптер. Сату,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өлшеніп оралмаған кешенді синтетикалық жіптер (тігін жіптерінен басқа), ширатылған 50 кр/м-ден астам: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ширатылған 50 кр/м-ден астам, жалғыз, өзге де кешенді синтетикалық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өлшеп оралмаған, найлонды немесе басқа полиамидтерден жасалған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өлшеп оралмаған, полиэфирлі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 тен кем сызықтық тығыздықтағы синтетикалық моножіптерді қоса алғанда, бөлшек сауда үшін өлшеніп оралмаған кешенді синтетикалық жіптер (тігін жіптерінен басқа): - көп ширатылған (ширатылған) немесе бір ширатылған өзге де жіптер: -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ширатылған (ширатылған) немесе бір ширатылған, бөлшек сауда үшін өлшеп оралмаған өзге де кешенді синтетикалық жіптер (тігін жіптерінен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беріктігі жоғары вискозды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өлшеніп оралмаған кешенді жасанды жіптер (тігін жіптерінен басқа): өзге де жеке жіптер:ширатылмаған немесе ширатылмаған вискозды 120 кр/м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кешенді жасанды жіптер (тігін жіптерінен басқа): ширатылған 120 кр/м-ден астам вискозды өзге де жеке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ацетилцеллюлозадан жасалған, өзге де жеке жасанды кешенді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жасанды кешенді жіптер (тігін жіптерінен басқа): өзге де жеке жіптер: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жіптер (тігін жіптерінен басқа), ширатылған, бөлшек сауда үшін буып-түйілмеген,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жасанды кешенді жіптер (тігін жіптерінен басқа): көп ширатылған (ширатылған) немесе бір ширатылған жіптер, өзгелері: ацетилцеллюлозадан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буып-түйілмеген,ширатылған, өзге де жасанды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эластомерные, изготовленные из синтетических материалов линейной плотности 67 дтекс или более и шириной не более 5 мм с размером поперечного сечения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сызықтық тығыздықтағы және көлденең қимасының өлшемі 1 мм-ден аспайтын, ені 5 мм-ден аспайтын синтетикалық материалдардан жасалған, өзге де полипропилен моножиталар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астам сызықтық тығыздықтағы және көлденең қимасының өлшемі 1 мм-ден аспайтын, ені 5 мм-ден аспайтын синтетикалық материалдардан жасалған,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мм-ден аспайтын синтетикалық тоқыма материалдардан жасалған жіптерді қоса алғанда, сызықтық тығыздығы 67 дтекс немесе одан астам және көлденең қимасының мөлшері 1 мм-ден аспайтын полипропиленнен жасалған өзге де моножиталар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астам сызықтық тығыздықтағы және көлденең қимасының мөлшері 1 мм-ден аспайтын жасанды моножиталар; ені 5 мм-ден аспайтын жасанды тоқыма материалдардан жасалған тегіс және ұқсас жіптер (мысалы, жасанды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кешенді химиялық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немесе анологиялық жіптерден, ені полиэтилен немесе полипропиленнен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бөлімге 9-ескертуде аталған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нейлоннан немесе басқа да полиамидтерден тұратын,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содер. 85 мас. найлоннан немесе басқа полиамидтерден жасалған боялған жіптерден % немесе одан көп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найлоннан немесе басқа да полиамидтерден кешенді жіптері бар түрлі түсті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өзге де маталар, содер. 85 мас. Найлон жіптерінен немесе басқа полиамидтерден %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астам текстурирленген полиэфир жіптері бар,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әр түрлі түсті кемінде 85% текстурацияланған жіптері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көп текстурленбеген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кешенді жіптерден жасалған өзге де маталар.% немесе одан көп текстурленбеген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 отбеленные или отбеленные, содержащие по весу не менее 85%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жіптері бар,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содер., 85 мас.% немесе одан көп Синтетикалық. Нитейразличных 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кешенді жіптері бар мақта қосылған,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кешенді жіптері бар, негізінен немесе тек қана мақта қосылған,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 Кемінде 85 мас.% , синт. Жіп, аралас.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кешенді жіптері бар мақта қосылған,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ағартылған немесе ағартылмаған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синтетикалық кешенді жіптерден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төзімді вискозды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және материалдардан жасалған маталар. Поз. 5405, құрамында кемінде 85% жасанды кешенді жіптер немесе тегіс ұқсас жіптер бар,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да көп жасанды жіптер немесе таспалық немесе ұқсас жіптер,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түрлі түсті жіптерден жасалған өзге де маталар% немесе одан да көп жасанды жіптер немесе жазық немесе ұқсас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жасанды кешенді жіптері, жалпақ ұқсас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дайындалатын маталарды қоса алғанда, жасанды кешенді жіптерден жасалған маталар: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тоттардан жасалған материалдардан жасалған өзге де маталар. Поз. 5405,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материалдардан жасалған өзге де маталар. Поз. 5405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материалдардан жасалған өзге де маталар. Поз. 5405,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жгуты: акрилді немесе модакрилді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Арамидтерден иіру үшін басқа да дайындауға ұшырамаған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синтетикалық талшықтар:нейлон немесе өзге де полиамидтерден: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ұшырамаған полиэфирлі талшықтар иіру үшін басқа дайындықта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модифицированные акриловые волокна, не приготовленные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ұшырамаған полипропилен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өзге де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жасанды талшықтар: вискозды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Вискоздық талшықтардан басқа, кардтық және тарақпен тарауға немесе иіру үшін басқа дайындауға ұшырамаған жасанды өзге де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жасанды талшықтардың қалдықтары (тарақты қыл-қыбырларды,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ұшыраған найлонды немесе өзге де полиамидтерден жасалған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ұшыраған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тарақпен тарауға немесе иіру үшін басқа да дайындауға ұшыраған синтетикалық талшықтар: акрилді немесе модакрилді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ұшыраған синтетикалық талшықтар: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ұшыраған синтетикалық өзге де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өзге де дайындауға ұшыраған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85 мас. нейлоннан немесе өзге де полиамидтерден жасалған % немесе одан көп талшықтар:бір 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Синтетичтен жасалған көп ширатылған (ширатылған) немесе бір ширатылған иірімжіп. 85 масасы бар талшықтар (тігін жіптерінен басқа).бөлшек сауда үшін өлшеп оралмаған найлоннан және өзге де полиамидтерден жасалған % немесе одан көп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иірімжіп (тігін жіптерінен басқа), 85 мас. бөлшек сауда үшін өлшеп оралмаған полиэфирлі талшықтардың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(тігін жіптерінен басқа) жасалған, көп ширатылған (ширатылған) немесе 85 мас бар бір ширатылған иірімжіп.%немесе одан артық полиэфирлі талшықтарды үшін өлшеп салынбаған розничн.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85 мас.% немесе одан көп акрил немесе модакрил талшықтары:біржіпті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көп ширатылған (ширатылған) немесе 85 мас бар бір ширатылған иірімжіп. бөлшек сауда үшін өлшеп оралмаған акрил немесе модакрил талшықтары %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иірімжіп. бөлшек сауда үшін өлшеп оралмаған % немесе одан көп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85 мас бар өзге де иірімжіп.% немесе одан көп Синтетикалық талшықтар:көп ширатылған (ширатылған) немесе бір ширатылған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талшықтармен араласқан,бөлшек сауда үшін өлшеніп оралмаған полиэфирлі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полиэфирлі талшықтардан жасалған өзге де иірімжіп: негізінен немесе тек қана жануарлардың жүнімен немесе жұқа шашымен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мақтамен араласқан,бөлшек сауда үшін өлшеп оралмаған полиэфирлі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полиэфирлі талшықтардан жасалған өзге иірімжіп: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 бөлшек сауда үшін өлшеп оралмаған акрил немесе модакрил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мақтамен аралас акрил немесе түрлендірілген акрил талшықтарынан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акрил немесе модакрил талшықтарынан жасалған өзге иірімжіп: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тек жүнмен немесе жануарлардың жұқа шашымен негізгімен араласқан синтетикалық талшықтардан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өзге де иірімжіп: негізінен немесе тек қана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синтетикалық талшықтардан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85 мас бар жасанды талшықтардан (тігін жіптерінен басқа) жасалған бір тіректі иірімжіп.% немесе одан да көп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кемінде 85% жасанды талшықтары бар ширатылған немесе бір ширатылған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араласқан,бөлшек сауда үшін өлшеп оралмаған жасанды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жасанды талшықтардан жасалған иірімжіп (тігін жіптерінен басқа): негізінен немесе тек қана мақта талшықтарымен араласқан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жасанды талшықтардан жасалған иірімжіп (тігін жіптерінен басқа):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өлшеніп оралған, кемінде 85% осы талшықтардан тұратын синтетикалық талшықтардан жасалған иірімжіп (жіптердің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85% - дан кем осы талшықтардан (тігін жіптерінен басқа) тұратын синтетикалық талшықтардан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жасанды талшықтардан жасалған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ағартылмаған немесе ағартылған маталар.% полиэфирлі талшықтардың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немесе одан көп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құрамында 85 мас бар талшықтар . % немесе одан көп акрил немесе модакрил талшықтары:ағартылмаған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немесе одан көп акрил немесе модакрил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құрамында 85% немесе одан да көп осы талшықтар бар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осы талшықтардың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Өрім, содер. Кемінде 85 мас. осы талшықтардың % қосылған. Негізінен немесе тек мақта, беті бар. Тығыздығы 170 г / м. кв. артық емес, жасыл емес. Немесе отбел.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3-немесе 4-нитті саржалық өрімді талшықтары бар ағартылмаған немесе ағартылған маталар, вкл. Кері саржу, мақта қосылған, беті бар. Тығыздығы 170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полиэфирлі талшықтардан жасалған, негізінен немесе тек қана мақта қосылған,170 г/м2 аспайтын үстіңгі тығыздығы бар осы талшықтардың 85% - дан кем болатын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осы талшықтар бар, өрмелі немесе тек қана мақта қосылған,170 г-дан аспайтын үстіңгі тығыздығы бар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Құрамында 85 мас-тан кем болатын боялған өрімдер. бұл талшықтардың % негізінен немесе тек мақта қосылған, беті бар. Тығыздығы 170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талшықтар бар, негізінен немесе тек қана 170г/м2-ден аспайтын споверхностық тығыздықтағы мақта қосылған өзге де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осы талшықтардың 85% кем, мақта қосылған, беті тығыздығы 170 г/м2 аспайтын синтетикалық талшықтардан жасалған боялған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иірімжіптерден:полиэфирлі талшықтардан, жаймалық өрімдерден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 талшықтары бар, мақта қосылған, беті тығыздығы 170 г/м2 аспайтын,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талшықтар бар, негізінен немесе тек қана мақта қосылған, диаметрі 170 г/м2 аспайтын,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ені 170 г/м2-ден асатын, ағартылмаған немесе ағартылған мақта қосылған, кенеп тоқылған полиэфирлі талшықтардың 85% - дан кем болатын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үстіңгі тығыздығы 170 г/м2 астам,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диаметрі 170 г/м2-ден астам, қатты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полиэфирлі талшықтар, кенеп өрімі бар, негізінен немесе тек қана мақта қосылған, үстіңгі тығыздығы 170 г/м2 астам,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үстіңгі тығыздығы 170 г/м2 астам,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полиэфир талшықтары бар, негізінен немесе тек қана мақта қосылған, беті тығыздығы 170 г/м2 астам,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талшықты негізінен немесе тек қана мақта қосылған,беті тығыздығы 170 г/м2 астам,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талшықтары бар, үстіңгі тығыздығы 170 г м2 астам мақта қосылған,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полиэфирлі талшықтар, беті тығыздығы 170 г / м2-ден астам, негізінен немесе мақта қосылған жаймалары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беті тығыздығы 170 г/м2 астам,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полиэфир талшықтары бар, негізінен немесе тек қана мақта қосылған, беті тығыздығы 170 г/м2 астам,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тығыздығы 170 г/м2 астам,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вискозды талшықтармен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қана химиялық жіптермен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жүнмен немесе жануарлардың жұқа шашымен араласқан полиэфирлі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көп жасанды талшықтар:ағартылмаған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85% жасанды талшықтар бар,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да көп жасанды талшықтар:түрлі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көп жасанды талшықтар:басылған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қана химиялық жіптермен араласқан жасанды талшықтардың%: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қана химиялық жіптермен араласқан жасанды талшықтар: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мас-тан кем түрлі түсті иірімжіптерден жасалған жасанды талшықтардан жасалған маталар. негізінен немесе тек қана химиялық жіптермен араласатын жасанды талшықтардың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 қосылған, осы талшықтардың 85% - дан азы бар жасанды талшықтардан жасалған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жануарлардың жүнімен немесе жұқа шашымен араласқан жасанды талшықтар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талшықтан алынған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талшықтардан жасалған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мақта қосылған, осы талшықтардың 85% - дан азы бар жасанды талшықтардан жасалған,түрлі түсті иірімжіптен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талшықтардан жасалған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түрлі түсті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мақта талшықтарынан жасалған мақтадан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химиялық талшықтардан жасалған мақтадан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түбіт және шаң, түйіндер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тесетін киіз және фетр және талшықты тоқу-тігу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жабылмаған немесе қайталанбаған Фетр және өзге де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сіңірілмеген, жабындысы жоқ немесе қайталанбаған Фетр және өзге де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фетр мен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сіңірілген немесе сіңірілмеген ,жабындысы бар немесе жабылмаған, қайталанған немесе қайталанбаған, үстіңгі тығыздығы 25 г/м2 аспайтын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матадан Тоқылмаған материалдар. Сіңірілген немесе сіңірілмеген, жабындысы бар немесе жабылмаған, қайталанған немесе қайталанбаған, үстіңгі тығыздығы 25 г/м2 астам, бірақ 70 г/м2 аспайтын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емес материалдар. Сіңірілген немесе сіңірілмеген, жабындысы бар немесе жабылмаған, қайталанған немесе қайталанбаған, беті тығыздығы 70 г/м2 астам, бірақ 150 г/м2 аспайтын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жабылмаған, қайталанған немесе қайталанбаған, үстіңгі тығыздығы 150 г/м2 астам химиялық жіптерден жасалған Тоқылмаған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25 г / 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25 г/м2 астам, бірақ 70 г/м2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70 г/м2 астам, бірақ 150 г/м2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150 г / м2 астам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материалдармен қапталған резеңке жіптер мен баулар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Тоқымамен қапталған өзге де резеңке жіптер мен баулар, тоқыма иірімжіп, таспа және тарға жіктелетін ұқсас жіптер.поз. 5404 және 5405, сіңдірілген, жабылған, резеңкемен немесе полимер қабатталған.материал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лента немесе осыған ұқсас жіп, классиф болып табылатын металданған, позументті немесе ленталанбаған жіп. Да.поз.5404, 5405, жіптің вформасында металмен аралас,...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алтын және таспа немесе аналогы. Жіп ды. Поз. 5404 және 5405, позументті Поз. 5605 және позумент. Жылқы қылынан жасалған жіптер); синель иірімжіп (қосу. Мамықтан жасалған көк); фасон. Ілмекті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өсімдіктің селезальдан немесе өзге де тоқыма талшықтарынан жасалған Шпагат немесе буып-түю жұбы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өсімдіктердің сизальдан немесе өзге де тоқыма талшықтарынан жасалған өзге де бечевкалар, жіптер, арқандар және Тростар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Шпагат немесе буып-түю түю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өзге де бечевкалар, жіптер, арқандар мен тростар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талшықтардан жасалған баулар, баулар, жіптер мен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белдіктер, жіптер, арқандар мен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балық аулаудың дайын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жіптерден немесе арқандардан өрілген өзге де торлар мен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өзге де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жіптерден, таспалардан және ұқсас жіптерден жасалған бұйымдар. Поз. 5404, 5405, белбеу, баулар, жіптер немесе арқандар,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дайын немесе дайын емес түйіндік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немесе дайын емес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кілемдер және 'килим, сумах', 'кермани' еденге төсейтін өзге де тоқыма төсеніштер, ұқсас қолмен жұмыс істейтін кілемдер, нафтингтік емес және блокталмаған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талшығынан жасалған еден төсеніштері, нафтингтік емес және блокталмаған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маталық кілемдер және өзге де еденге төсейтін тоқыма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дайын тоқыма кілемдер және өзге де еденге төсейтін тоқыма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дайын тоқыма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түкті, өңделген мата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бұрышсыз,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жасалған түексіз, бөлінген, натафтингтік және блокталмаған өзге де еденге төсейтін тоқыма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түексіз, өңделген, фантингтік емес немесе блокталмаған өзге де еденге төсейтін тоқыма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жасалған кілемдер мен топырақ тоқыма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Найлоннан немесе өзге де полиамидтерден жасалған кілемдер және өзге де еденге төсейтін тоқыма төсеніштер тафтингтік, бөлінген немесе бөлінбеген, найлоннан немесе өзге де полиамидтерден жасалған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тоқыма материалдардан жасалған кілемдер және өзге де еденге төсейтін тоқыма төсеніштер тафтинг, өңделген немесе бөлінбеген, өзге де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киізден жасалған өзге де тоқыма еден төсеніштері, фантингтік емес немесе флокирленбеген, өңделген немесе бөлінбеген, пластина түрінде, ең үлкен ауданы 0,3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киізден немесе фетрден жасалған, фантингтік емес немесе флокирленген, дайын немесе дайын емес еденге төсейтін өзге де тоқыма төсеніштері: ең жоғары ауданы 0,3 м артық пластиналар түрінде? бірақ 1 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жасалған өзге де еденге төсейтін тоқыма жабындары, нефлокирлеу немесе фантингтік емес, өңделген немесе бөлінбеген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бөлінбеген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жануарлардың жүнінен немесе биязы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мақта-мата иірімжіптен, ойық емес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маталар және синельден жасалған маталар:мақта иірімжіптен жасалғандар: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мақта иірімжіптен жасалған өзге де нақтылау түгі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түкті маталар және синельден жасалған маталар:мақта иірімжіптен жасалғандар: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Терілерге жіктелетіндерден басқа түкті маталар. Поз. 5802 және 5806, химиялық жіптерден жасалған, кесілмеген нақты түгі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жиектері бар кесілген түкті химиялық жіптерден жасалған Вельвет-корд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позицияларда жіктелетіндерден басқа, түкті маталар және химиялық жіптерден жасалған, нақтылайтынворсы бар синельден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тауар позициясында жіктелгендерден басқа, химиялық жіптерден жасалған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өзге тоқыма материалдардан жасалған түкті және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және түкті маталар, тар маталардан басқа, таттарға жіктелетін түкті маталар. 5806 Поз, ХБ иірімжіптен жасалған маталар, жіктелетіндерден басқа. Поз. 5703, ағартылмаған, тафтингтік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түкті және түкті маталар, тар маталардан басқа, тарға жіктелетін өзге де маталар. Поз. 5806, тафтингтәнекстильді матер. сыныпталатындардан басқа.поз. 5703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және түкті маталар, тар маталардан басқа, таттарға жіктелетін түкті маталар. Поз. 5806, тафтингтік тоқыма матер. классифтен басқа. Да.поз.5703,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Тафтингтік тоқыма материалдардан жасалған маталар, жіктелетіндерден басқа.поз. 5806 және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 тауар позициясының енсіз маталарынан басқа, таңып өру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ш_лтер және өзге де торлы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 машинамен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тауар позициясының жаймаларынан басқа, кесектегі, таспадағы немесе жекелеген ою-өрнекпен қолмен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Бельгиялық, обьюссондық, бовэ және ұқсас гобелендердің гобелендері сияқты гобелендер, инемен кестеленген,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түкті маталар (түкті сүлгі және ұқсас түкті қоса алғанда) және тоқымадан басқа көк түсті маталар.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Товардан жасалған маталардан басқа, эластомерлі немесе резеңке жіптердің салмағы бойынша 5% немесе одан көп болатын өзге де тар маталар.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 5807-ден басқа, хб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позициясының маталарынан басқа, химиялық жіптерден жасалған өзге де тар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өзге де маталар. Поз. 5807,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тар маталар. Поз. 5807, тәуліксіз, желімдеумен бекітілген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кесектегі, таспадағы немесе нысаны немесе өлшемі бойынша пішілген, бірақ тігілмеген мата жапсырмалар, этикеткалар, эмблемалар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жапсырмалар, эмблемалар және тоқыма материалдардан жасалған, кесектердегі, таспалардағы немесе нысаны немесе өлшемі бойынша пішілген ,бірақ кестеленбеген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жиек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трикотаждан басқа, кесектегі кестесіз өзге де Өңдеу материалдары; қылқалам, помпондар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жіптерден жасалған маталар және металдандырылған жіптен жасалған маталар. Поз. 5605, басқа жерде аталмаған, жиһазды қаптау үшін және ұқсас мақсаттар үшін киімде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топырақ негізі жоқ 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Кестелеуден басқа, Тоқыма материалдарының бірнеше қабаттарынан тұратын, жұмсарту қабатымен тігіліп немесе басқа тәсілмен қосылған, кесектегі Сығылған тоқыма материалдары. Поз.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түптеу немесе ұқсас мақсаттар үшін пайдаланылатын тұздалған немесе кірленген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түптеулері немесе ұқсас мақсаттар үшін пайдаланылатын шайырланған немесе крахмалданған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үшін толтырылған кенеп; шляпалардың қаңқасына арналған борт және ұқсас қатты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Кескіндемеге арналған сыланған кенеп; шляпалардың қаңқаларына арналған жиектеу және ұқсас қатты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немесе өзге де полиамидті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 немесе өзге де полиамидті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немесе өзге де полиамидті, полиэфирлі немесе вискозды жіптерден жасалған шиналарға арналған кордтық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 немесе өзге де полиамидті, полиэфирлі немесе вискозды жіптерден жасалған шиналарға арналған өзге де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сіңірілген, жабындысы бар немесе поливинилхлоридпен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поливинилхлоридпен қапталған немесе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сіңірілген, жабындысы бар немесе полиуретанмен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полиуретанмен қапталған немесе иленген, сіңдірілген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сіңірілген, жабындысы бар немесе пластмассамен қосарланған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сіңірілген, жабындысы бар немесе пластмассамен қосарланған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Пішілген немесе пішілмеген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Линолеумнан басқа нысандағы пішілген тоқыма негізіндегі өзге де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қабырғалық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Жабысқақ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материалдардан басқа, өзге де трикотаж, машинамен немесе қолмен тоқылған, резеңкеленген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резеңкеленген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немесе басқа тәсілмен сіңдірілген тоқыма материалдары; театр декорациясына, көркем студияларға арналған кестеленген кенептер немесе осыған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немесе басқа тәсілмен сіңірілген тоқыма материалдары; театр декорациясына, көркемөнер студияларына арналған немесе осыған ұқсас жазылған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керосинкаларға, оталкаларға және т. б. арналған тоқыма, мата, өрілген немесе трикотаж фитильдер; қыздыру шамдарына арналған қалпақтар және түтікше трикотаж газ жанарғыларына арналған, сіңдірілген немесе онсыз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астары, қаптамасы бар немесе керек-жарақтары бар немесе оларсыз тоқыма шлангілер және ұқсас тоқыма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белдіктер, конвейерлік таспалар немесе тоқыма бельтинг. Немесе жоқ, жабыны бар немесе жоқ, қайталанған немесе полимер жоқ. Мат немесе арматураланған. Металл немесе басқа. Мат-сынықтары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Тоқыма.мат,киіз және маталар қайталанған.резеңкемен,былғарымен илидр.мат-лом,дайындау үшін.ине таспалары және аналогы.маталар, қолдану.басқа техникалық мақсаттар үшінтар маталар, дайындықтар.вельветтен, жоғалады.резеңке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материалдар,иленген киіз және маталар.басқа да материалмен, инелі таспаларды және басқа да техникалық мақсаттарды орындау үшін ұқсас матамен.резеңке сіңдірілген кордветтен жасалған тар маталар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аяқталмаған түрдегі ситоткандар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Ситоткандар, дайын және аяқталмаған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кем қағаз жасайтын немесе ұқсас машиналарда қолданылатын шексіз немесе жалғағыш құрылғылары бар тоқыма материалдары мен киіз немесе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кем қағаз жасайтын немесе ұқсас машиналарда қолданылатын тоқыма материалдары мен киіз немесе фетр, шексіз немесе жалғастырушы құрылғылары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немесе одан жоғары қағаз жасайтын немесе ұқсас машиналарда қолданылатын шексіз немесе жалғастырушы және құрылғылары бар тоқыма материалдары мен киіз немесе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немесе одан жоғары қағаз жасайтын немесе ұқсас машиналарда қолданылатын тоқыма материалдары мен киіз немесе фетр, шексіз немесе қосу құрылғылары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шашынан жасалған маталарды қоса алғанда, ұқсас техникалық мақсаттар үшін май сығатын престерде пайдаланылатын Сүзгіш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шашынан жасалған маталарды қоса алғанда, май сығатын престерде немесе ұқсас техникалық мақсаттар үшін пайдаланылатын Сүзгіш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7-ескертуде айтылған техникалық мақсаттарға арналған өзге де тоқыма материалдары мен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7-ескертуде аталған техникалық мақсаттарға арналған өзге де тоқыма материалдар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ұзын порсты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және қолмен тоқылған трикотаж, мақта-мата иірімжіптен жасалған пеш түгі бар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және қолмен тоқылған трикотаж пеші түгі бар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тоқыма материалдардан жасалған ұзын порсты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өзге де түкті мата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химиялық жіптерден жасалған өзге түкті маталар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тоқыма материалдардан жасалған өзге де түкті маталар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аспайтын, 5 мас% немесе одан да көп эластомерлі жіптері бар, бірақ резеңке жіптері жоқ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ені 30см-ден аспайтын, 5 мас% немесе одан да көп резеңке жіптері бар машинамен немесе қолмен тоқылған өзге де трикотаж жаймалар.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жаймаларынан басқа, ені 30 см аспайтын машинамен немесе қолмен тоқылған трикотаж жаймалары: жүндік иірімжіптен немесе жануарлардың жұқа қылынан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 аспайтын иірімжіптен жасалған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позициясындағы трикотаж жаймалардан басқа, ені 30 см аспайтын машинамен немесе қолмен тоқылған синтетикалық жіптерден жасалған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жаймаларынан басқа, ені 30 см аспайтын машинамен немесе қолмен тоқылған трикотаж жаймалары: жасанды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ені 30см аспайтын машинамен немесе қолмен тоқылған өзге де трикотаж жаймалар. Поз. 6001 немесе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5 мас% - дан немесе одан да көп эластомерлі жіптерден тұратын, бірақ терлеуден басқа, резеңке жіптері жоқ трикотаж жаймалар.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құрамында 5 мас% немесе одан да көп резеңке жіптері бар өзге де трикотаж жаймалар, терлеуден басқа.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хб-дан, ағартылмаған немесе ағартылған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мақта-мата иірімжіптен: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хб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мақта-мата иірімжіптен: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позициясының трикотаж жаймаларынан басқа, ағартылмаған немесе ағартылған,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позицияларының трикотаж жаймаларынан басқа, боялған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позицияларының трикотаж жаймаларынан басқа, түрлі түсті иірімжіптерден жасалған,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6001-6004 тауар позицияларының трикотаж жаймаларынан басқа, басылған синтетикалық жіптерден жасалған негізді жаймалар (оқалар жасауға арналған трикотаж машиналарда тоқылғандарды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синтетикалық жіптерден: осы топқа 1-субпозицияларға ескертуде көрсетілген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позициясындағы трикотаж жаймалардан басқа, синтетикалық жіптерден жасалған, негіздік тоқылған жаймалар (оқалар жасауға арналған трикотаж машиналарда тоқылғандарды қоса алғанда): ағартылмаған немесе ағартылған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негіздік тоқылған жаймалар (оқалар жасауға арналған трикотаж машиналарда тоқылғандарды қоса алғанда): өзгелері,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негізді жаймалар (оқалар жасауға арналған трикотаж машиналарда тоқылғандарды қоса алғанда): өзгелері, түрлі түсті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жасалған, негіздік жаймалар (оқалар жасауға арналған трикотаж машиналарда тоқылғандарды қоса алғанда): өзгелері,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на основе, кроме трикотажных полотен. Поз.6001-6004, из искусственных нитей, отбеленных или неотбеленных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жасанды жіптерден:боялған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жасанды жіптерден: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басылған жасанды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негізгі байлаулы өзге де жаймалар. Поз. 6001-6004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ХБ-дан жасалған, ағартылмаған немесе ағартылған,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хб түрлі түсті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басылған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маталардан жасалған, ағартылмаған немесе ағартылған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боялған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түрлі түсті иірімжіптерден жасалған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синтетикалық жіптерден: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жасанды жіптерден: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жасанды жіптерден: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ерлерге немесе ұл балаларға арналған мақта-мата иірімжіптен жасалған Пальто, п/пальто, жиектер, плащтар, 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ерлерге немесе ұл балаларға арналған химиялық жіптерден жасалған Пальто, жартылай пальто, жиектер, күртешелер плащтары (шаңғыны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жартылай пальто, жамылғы, плащтар,күртешелер (шаңғы тебетіндерді қоса алғанда), ветровкалар, штормовкалар және трикотаж ұқсас бұйымдар маш. Немесе қолмен тоқылған күйеу. Немесе ұл балаларға арналған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машиналардың пальтосы, жартылай пальто, жамылғы, плащтар, күртешелер (шаңғы тебуді қоса алғанда), ветровкалар, штормовкалар және ұқсас бұйымдар. Немесе бұлақ. Әйелдерге немесе қыздарға арналған жүннен немесе иірімжіптен биязы тоқу.тұз.тірі.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мақта матадан жасалған Пальто, п/пальто, жиектер, плащтар,күртешелер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химиялық жіптерден жасалған Пальто, жартылай пальто, жамылғы, плащтар,күртешелер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машинамен немесе қолмен тоқылған Пальто, жартылай пальто, жамылғы, плащтар, күртешелер ( шаңғыны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костюмдер, комплектілер, пиджактар, блайзерлер, шалбарлар, комбинезондар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машинамен немесе қолмен тоқылған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ерлерге немесе ұл балаларға арналған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ерлерге немесе ұл балаларға арналған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жұқа қылынан,машинамен немесе қолмен тоқылған иірімжіптен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жүннен немесе жануарлардың биязы қылынан жасалған шалбарлар, көкірекшесі және баулары бар комбинезондар, бриджилер және машинамен немесе қолмен тоқылған шортытрикотаждар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шалбарлар, көкірекшесі және баулары бар комбинезондар, бриджилер және машинамен немесе қолмен тоқылған шортытрикотажды,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машинамен немесе қолмен тоқылған шалбарлар, көкірекшесі және баулары бар комбинезондар, бриджилер және шортытрикотажды шалбарлар, комбинезондар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шалбарлар, көкірекшесі және баулары бар комбинезондар, бриджилер және шортытрикотаждық,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машинамен немесе қолмен тоқылған трикотаж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жакеттер мен блайзерлер, жануарлардың жұқа қылынан, машинамен немесе қолмен тоқылған жүннен жасалған жүндік иірімжіптер немесе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жакеттер мен блайзерлер,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машинамен немесе қолмен тоқылған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машинамен немесе қолмен тоқылған иірімжіптен жасалған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қолмен немесе машинамен тоқылған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машинамен немесе қолмен тоқылған әйелдерге немесе қыз балаларға арналған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юбкалар мен юбка-шалбарлар, жануарлардың жұқа қылынан, машинамен немесе қолмен тоқылған жүннен жасалған жүндік иірімжіптер немесе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юбка мен юбка-шалбар,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юбкалар мен юбкалар-шалбарлар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машинамен немесе қолмен тоқылған юбкалар мен юбкалар-шалбарлар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Шалбарлар, көкірекшесі және баулары бар комбинезондар, машинамен немесе қолмен тоқылған бриджилер және шортытрикотажды, әйелдер немесе блядевочек, жүннен немесе жануарлардың биязы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шалбарлар, көкірекшесі және баулары бар комбинезондар, бриджилер және машинамен немесе қолмен тоқылған шортытрикотажды, әйелдер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шалбарлар, көкірекшесі және баулары бар комбинезондар, бриджилер және машинамен немесе қолмен тоқылған шортытрикотажды, әйелдер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шалбарлар, көкірекшесі және баулары бар комбинезондар, бриджилер және машинамен немесе қолмен тоқылған шортытрикотажды, әйелдерге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ерлерге немесе ұл балаларға арналған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машинамен немесе қолмен тоқылған трикотаж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блузкалар, жейделер және батниктер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жүн матадан жасалған иірімжіп, машинамен немесе қолмен тоқылған трус және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трикотаж ерлерге немесе ұл балаларға арналған трусалар мен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ерлерге немесе ұл балаларға арналған трус және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ерлерге немесе ұл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суға шомылу, үй халаттары өзге де тоқыма материалдардан, машинамен немесе қолмен тоқылған ерлерге немесе ұл балаларға арналған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машинамен немесе қолмен тоқылған трикотаж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трус және панталондар,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трус және панталондар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трус және панталондар.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әйелдерге немесе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жасалған әйелдерге немесе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әйел немесе қыз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өзге де пеньюарлар, суға түсетін және үй халаттары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әйелдерге немесе қыз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трикотаж майкалар, жеңдері бар фуфайкалар және өзге де ішінен тоқылған фуфайкалар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майкалар, жеңдері бар фуфайкалар және машинамен немесе қолмен тоқылған трикотаж өзге де ішінен тоқылған фуфайкалар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жасалған машинамен немесе қолмен тоқылған трикотаж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 ешкінің тонокий қылынан жасалған иірімжіптен жасалған машинамен немесе қолмен тоқылған трикотаж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трикотаж өзге де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трикотаж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өзге де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синтетикалық жіптерден жасалған машинамен немесе қолмен басылған трикотаж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синтетикалық жіптерден машинамен немесе қолмен тоқылған трикотаж суға түсетін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ерлерге немесе ұл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әйелдерге немесе қыз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әйелдерге немесе қыз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қолмен тоқылған трикотаж жаймасынан жасалған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немесе қолмен тоқылған трикотаж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Делийден жасалған колготкалар, шұлықтар, гольфтар,ұйықтар мен тергегіштер және өзге де шұлық-ұйық бұйымдары, қысымы бөлінген компрессиялық шұлық-ұйық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бір жіпті сызықтық тығыздықтағы синтетикалық жіптерден жасалған өзге де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бір жіпті сызықтық тығыздықтағы синтетикалық жіптерден жасалған өзге де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 шұлықтар, гольфтар, ұйықтар және тергегіштер және делийден жасалған өзге де шұлық-ұйық шұлықтар немесе гольфтар сызықтық тығыздықтағы бір нитименее 67 дтекс жіптерінен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жүндік иірімжіптен немесе жануарлардың тонкоговолосынан жасалған иірімжіптен жасалған әйелдердің шұлықтары немесе гольфтары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бір жіптің сызықтық тығыздықтағы жіптерден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бір жіптің сызықтық тығыздықтағы жіптерден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шұлық-ұйық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Пластмассамен немесе резеңкемен сіңдірілген немесе жабылған машинамен немесе қолмен тоқылған трикотаж биялайлар, биялайлар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машинамен немесе қолмен тоқылған иірімжіптен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Шали, шарфтар, орамалдар,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серпімді немесе резеңкеленген, дайын киімнің өзге де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бөліністері немесе киімге керек-жарақтар машинамен немесе қолмен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жұқа қылынан жасалған иірімжіптерден жасалған, ерлер немесе ұл балаларға арналған Пальто, жартылайальто, жамылғы, плащтар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 п / пальто, жиектер, плащтар, күртелер (шаңғы күртешесін қоса алғанда), ветровкалар, штормовкалар және ұқсас бұйымдар, 6203 тауар позициясының бұйымдарынан басқа,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ер балаларға арналған пальто, п / пальто, жиектер, плащтар, күртелер (шаңғы тебуді қоса алғанда), желден, штормовкалар және ұқсас бұйымдар,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 жартылай пальто, жамылғы, плащтар және ұқсас бұйымдар, 6203 тауар позициясының бұйымдарынан басқа, өзге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тонкоговолосынан жасалған иірімжіптерден жасалған ер балаларға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ер балаларға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химиялық жіптерден жасалған ер балаларға арналған өзге де күртешелер (шаңғы тебуді қоса алғанда),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 балаларға арналған күртешелер (шаңғы тебетіндерді қоса алғанда), желден жасалған күртешелер,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әйелдердің немесе қыз балаларға арналған Пальто, жартылайальто, жамылғы, плащтар және ұқсас бұйымдар, жүндік иірімжіптен немесе жануарлардың жіңішке қылынан жасалған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п/пальто, жамылғылар, плащтар, күртелер (шаңғы тебуді қоса алғанда), ветровкалар, штормовкалар және ұқсас бұйымдар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әйелдердің немесе қыз балаларға арналған Пальто, п/пальто, жамылғы, плащтар, күртешелер (шаңғы тебетін), желден жасалған, штормовкалар және ұқсас бұйымдар,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жартылай пальто, жамылғы, плащтар және ұқсас бұйымдар,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жүндік иірімжіптен немесе жануарлардың жұқа қылынан жасалған иірімжіптен жасалған қыздарға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мақта-мата иірімжіптен жасалған өзге де күртешелер (шаңғы тебуді қоса алғанда), ветровкалар, қыздарға арналған әйелдер күртешелері,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химиялық жіптерден жасалған қыздарға арналған өзге де күртешелер (шаңғы тебуді қоса алғанда),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өзге тоқыма материалдардан жасалған өзге де күртешелер (шаңғы тебуді қоса алғанда), қыздарға арналған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жұқа қылынан жасалған иірімжіптен жасалған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тоқыма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 немесе ұл балаларға арналған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тонкоговолосынан жасалған иірімжіптерден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тоқыма материалдардан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жүннен немесе жануарлардың биязы қылынан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синтетикалық жіптерден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жүндік иірімжіптен немесе жануарлардың жұқа қылынан жасалған иірімжіптен жасалған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иірімжіптен жасалған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синтетикалық жіптерден жасалған қыз балаларға арналған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жүндік иірімжіптен жасалған көйлектер немесе жануарлардың жұқа қылының иірімжіптері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иірімжіптен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иірімжіптен жасалған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тігілген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синтетикалық матадан тігілген юбка және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қылының иірімжіптерінен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синтетикалық жіптерден жасалған қыз балаларға арналған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 немесе ер балаларға арналған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немесе қыз балаларға арналған Жібек жіптерден немесе жібек қалдықтарынан жасалған иірімжіптерден жасалған блузкалар, блузкалар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иірімжіптерден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тігілген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химиялық жіптерден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кальсондар мен трусылар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кальсондар мен трусылар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химиялық жіптерден жасалған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өзге де тоқыма материалдардан жасалған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мақта-матадан жасалған өзге де майкалар мен іштен киетін фуфайкалар, кальсондар, трусылар, түнгі жейделер, пижамалар,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өзге де майкалар мен іштен киетін фуфайкалар, кальсондар, трусылар, түнгі көйлектер, пижамы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химиялық жіптерден жасалған қыз балаларға арналған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материалдардан жасалған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химиялық жіптерден жасалған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майкалар мен іштен киетін фуфайкалар, комбинациялар, төменгі юбкалар,трусылар, панталондар, түнгі жейделер, пижамалар, пеньюарлар, купальныехалаттар, үй халаттары және ұқсас әйелдер бұйымдары. Немесе егу үшін.х / б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жасалған майкалар мен іштен киетін фуфайкалар,трусылар, панталондар,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майкалар және іш киетін фуфайкалар,трусылар, панталондар,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немесе 5603 тауар позициясының материалдарынан дайындалған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Субпозицияларда көрсетілген үлгідегі өзге де киім заттары 6201 11 - 6201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Субпозицияларда көрсетілген үлгідегі өзге де киім заттары 6202 11 - 6202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5602, 5603, 5903, 5906 немесе 5907 тауар позициясының материалдарынан дайындалған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5602, 5603, 5903, 5906 немесе 5907 тауар позициясының материалдарынан дайындалған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суға шомылу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суға шомылу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 иірімжіптен жасалған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әйелдерге немесе қыз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 мен белдіктер-машинамен немесе қолмен тоқылған трикотаж трустар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грациялар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корсеттер, тартпалар, байламдар және ұқсас бұйымдар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иірімжіптерден жасалған шалдар,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басқа, өзге де тоқыма материалдардан жасалған Шали, шарфтар, кашне, мантильдер, вуальдар мен вуалеткалар және ұқсас тоқыма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иірімжіптерден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позициясына қосылғандардан басқа, өзге де дайын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позициясына қосылғандардан басқа киім бөліністері немесе киім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жол көрпелері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 (электрлік) жүннен немесе жануарлардың биязы қылынан жасалған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көрпелер (электр жабдықтарынан басқа) және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көрпелер (электр жабдықтарынан басқа) және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көрпелері мен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төсек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өзге де басылған төсек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басылған маталардан жасалған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басылған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мақта-мата төсек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өзге де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асханалық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асханалық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асханалық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асханалық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матасынан жасалған дәретхана және ас үй іш киімі мақта иірімжіптен жасалған ұқсас маталы түкті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түкті сүлгі матасынан немесе ұқсас маталы немесе түкті материалдардан жасалған өзге де дәретхана және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түкті сүлгі маталардан немесе ұқсас түкті материалдардан жасалған өзге де дәретхана және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тоқыма материалдардан жасалған төсек, асхана, дәретхана және өзге де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 (портьерлерді қоса алғанда) және ішкі перделер; ламбрекендер синтетикалық жіптерден машинамен немесе қолмен тоқылған трикотаж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ламбрекендер машинамен немесе қолмен тоқылған өзге де тоқыма материалдардан жасалған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мақта-мата иірімжіптен жасалған кереуеттерге арналған ламбрекендер немесе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синтетикалық жіптерден жасалған кереуеттерге арналған ламбрекендер немесе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ламбрекендер өзге де тоқыма материалдардан жасалған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төсек 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төсек 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өзге де сәндік бұйымдар: осы топқа 1 субпозицияларға ескертуде көрсетілген пероват үсті шайқалуға қарсы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машинамен немесе қолмен тоқылған бұйымдарынан басқа, өзге де трикотаж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мақта-мата иірімжіптен жасалған өзге де трикотаж емес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9404 тауар позициясының бұйымдарынан басқа,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есірткіге жатпайтын, 9404 тауар позициясының бұйымдарынан басқа,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Джуттан немесе 5303 тауар позициясындағы өзге де тінді талшықтардан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үлкен сыйымдылықтағы икемді аралық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немесе полиэтиленнен немесе полипропиленнен жасалған жолақтардан немесе ұқсас нысандардан жасалған өзге де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өзге де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брезенттер, қалқалар және 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брезенттер, аспалар және 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 палаткалар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ыдыс жууға, шаң сүртуге арналған маталар және ұқсас сүрту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 мен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үлгісін қоса алғанда, өзге де дайын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құраст. Керек-жарақтары бар немесе оларсыз маталар мен иірімжіптерден немесе жіптерден жасалған, дайындау үшін. Кілемдер, гобелендер, кестеленген дастархандар немесе салфеткалар немесе ұқсас мәтін. Үшін оралған бұйымдар.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киім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тоқыма материалдардан жасалған, сұрыпталған белбеу, жіп, арқандар немесе тростардың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жаңасы бар өзге де шүберектер, жіптердің, арқандар мен арқандардың кесектері және бұрын пайдалануда болған тоқыма материалдардан жасалған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металл табаны бар және үсті резеңке немесе пластмассадан жасалған, үсті табанға бекітілмейтін және онымен жіппен де, т. б. тәсілмен қосылмайтын су өткізбейтін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жабатын, бірақ тізе жабылмайтын,табаны бар және үсті резеңкеден немесе полимерден жасалған өзге де су өткізбейтін аяқ киім. Табанға бекітілмейтін және оған қосылмаған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Табандағы өзге де су өткізбейтін аяқ киім және үстіңгі жағы табанға бекітілмейтін және онымен қосылмайтын резеңкеден немесе полимерлі материалдан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 шаңғы бәтеңкелері, шаңғы аяқ киімі және сноубордқа арналған бәтеңкелер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немесепластмассадан жасалған өзге де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Табанына штифтімен бекітілген және үсті резеңкеден немесе пластмассадан жасалған баудың немесе жолақтардың үсті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және үсті резеңкеден немесе полимерлі материалдан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 жүгіру шаңғы аяқ киімі және сноубордқа арналған бәтеңкелер резеңкеден, Пластмассадан, табиғи немесе композициялық былғарыдан және үсті табиғи былғарыдан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табаны бар өзге де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арқылы өтетін және табанның үлкен саусағын қамтитын табиғи былғарыдан жасалған табандағы және үсті табиғи былғарыдан жасалған баушыдан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жоғары табиғи былғарыдан жасалған өзге де қорғаныш металл тұмсығы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жабатын табиғи былғарыдан жасалған табандағы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табандағы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Полимерлі материалдан, табиғи немесе композициялық былғарыдан жасалған, үсті былғарыдан жасалған, Тобықты жабатын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үсті табиғи былғарыдан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жасалған табаны бар аяқ киім, Спорттық, блятеннис, баскетбол, гимнастика, жаттығу және тоқыма материалдардан жасалған осыған ұқсас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жасалған ұлтанды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табаны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табиғи немесе композициялық былғарыдан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үсті бар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жоғарғы жағы мен оның бөліністері, былғарыдан жасалған қатты ішкі және аралық бөлшектерді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полимерлі материалдан жасалған табандар мен өкшелер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өзге де бөлшектері, салмалы ұлтарақтар, иық тіреуіштер және ұқсас бұйымдар; гетрлер, гамаштар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Шляпалық қалыптар, шляпалық дайындамалар және фетрден жасалған, өріссіз формаланбаған қалпақтар; фетрден жасалған жазық және цилиндрлік дайындамалар (бойлық тілігін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формаланбаған, өріссіз, астарсыз және әрлемей шляпалық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шляпалар және өзге де бас киімдер, астары бар, әрленген немесе әрленбеген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және машинамен немесе қолмен тоқылған немесе шілтердің, фетрдің немесе өзге де тоқыма материалдан жасалған, астары бар немесе жоқ, әрлеуі бар немесе онсыз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резеңкеден немесе пластмассадан жасалған әрлеуі бар немесе әрлеуі жоқ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немесе әрленген немесе әрленбеген өзге де бас киімдер, өзге де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ленталар, астар, қаптар, негіздер, қаңқалар, күнқағарлар және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қолшатырлар немесе ұқсас қолшатырлар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өзегі бар өзге де қолшатырлар мен күннен қорғайтын қолшатырлар (қолшатырлар-таяқтарды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қолшатырлар мен күннен қорғайтын қолшатырлар (қолшатырларды, бақша қолшатырларын және ұқсас қолшатырларды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қамыстар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шатыр қоса алғанда, каркастар, установленнын арналған стержнях(туған жер туралы тақпақ)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өзге де бөлшектер, өңдеу бөлшектері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Қауырсындармен немесе түбітпен жабылған құстардың терілері мен өзге де бөліністері, қауырсындар, қауырсындардың бөліністері, түбіт және осы материалдардан жасалған бұйымдар (товардан жасалған бұйымдардан басқа. Поз. 0505 және өңделген оқпандар мен өзекшелер)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кесілген, кесілген, түссізденген немесе өзге тәсілмен өңделген адам шаштары; жүн, жануарлардың шаштары, өзге де мәтін. Шашты өндіру үшін дайындалған материалдар немесе аналогтар. Издел.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тоқыма материалдардан жасалған аяқталған париктер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париктер, жапсырма сақалдар, қастар мен кірпіктер, жапсырмалар синтетикалық тоқыма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кірпіктер, жапсырмалар және адам шашынан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өзге де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аналогтар. Әр түрлі формадағы бұйымдар, найб. Гранькот. Өлшемі менее7 см болатын квадратқа; түйіршіктер, үгінділер және ұнтақ, өнер.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құрылыс ескерткіштері үшін тегіс немесе тегіс беті бар мәрмәр, 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немесе арамен кесілген Гранит және ескерткіштерге немесе құрылысқа арналған жазық немесе қырлы беті бар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тастар (сланецтен басқа),тарылған немесе арамен қапталған және олардың тегіс немесе тегіс беті бар, ескерткіштер немесе құрылыс салуға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мәрмәр,травертин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немесе ұсақтауға арналған диірмен және қайрағыш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синтетикалық немесе табиғи алмастан жасалған өзге де диірмен тастар, қайрау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өзге де абразивтерден немесе қыштан жасалған өзге де диірмен тастар, қайрау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өзге де диірмен тастар, қайрағыш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тастан,агломерацияланған табиғи немесе жасанды абразивтерден немесе керамикадан жасалған қолмен қайрауға немесе жылтыратуға арналған тастар және олардың бөліністері дет жиынтығында. Басқа материалдардан жасалған немесе осы бөлшектерсіз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дән тек қана кесілген немесе тігілген, немесе алынған үшін басқа тәсілмен өңделген тоқыма негізде. - Тарм. Нысандары, илинеобработанной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нысанды алу үшін өңделген немесе өңделмеген тек қағаз немесе картон негізіндегі табиғи немесе жасанды абразивті ұнтақ немесе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табиғи немесе жасанды абразивті ұнтақ немесе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минералды Силикат мақта және табақтардағы немесе орамдардағы ұқсас минералды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Вермикулит, көбіктенген балшық, көбіктенген шлак және өзге де көбіктенген минералды өнімдер (олардың қоспаларын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позицияларының немесе 69-топтың бұйымдарынан басқа, жылу оқшаулағыш, дыбыс оқшаулағыш немесе дыбыс сіңіргіш минералдық материалдардан жасалған өзге де қоспалар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Орамдардағы асфальттан немесе ұқсас материалдардан жасалған бұйымдар ( мысалы, мұнай битумынан немесе таскөмір пектерінен)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өзге де бұйымдар (мысалы, мұнай битумынан немесе таскөмір пектерінен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Панельдер,тақталар, плиткалар, блоктар, және анал. Изд. Бірі раст. Талшық, сабан немесе жоңқалар,жоңқалар, бөлшектер, үгінділер немесе басқа ағаш.цементпен, гипспен немесе т. б. агломерацияланған қалдықтар.байланыстырушы заттармен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жасалған ою-өрнексіз, тек қағазбен немесе картонмен жабылған немесе арматураланған тақталар, табақтар, панельдер, тақталар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ою-өрнексіз басқа да тақталар, табақтар, панельдер, тақташалар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 мен кірпіштер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черепица, плиталар, кірпіштер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қоса алғанда, құрылысқа арналған құрама құрылыс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арматураланған цементтен, бетоннан немесе жасанды тастан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цементтен немесе ұқсас материалдардан жасалған асбоцементтен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целлюлоза талшықтары бар цементтен немесе ұқсас материалдардан жасалған асбоцементтен жасалған бұйымдар: гофрленген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өзге де табақтар, панельдер, тақташалар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целлюлоза талшықтары бар цементтен немесе ұқсас материалдардан жасалған асбоцементтен жасалған өзге де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осы қоспалардан немесе крокидолиттен жасалған асбесттен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армирленген немесе армирленбеген асбест талшығы крокидолиттен жасалған; асбест немесе асбест және магний карбонаты негізіндегі қоспалар; осы қоспалардан немесе асбесттен жасалған шыршийді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армирленген немесе армирленбеген асбест талшығы крокидолиттен жасалған; асбест немесе асбест және магний карбонаты негізіндегі қоспалар; осы қоспалардан немесе асбесттен жасалған шыршийді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асбест талшығынан жасалған нығыздаушы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талшық: крокидолит немесе крокидолит және магний карбонаты негізіндегі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Тежегіштерге немесе ұқсас құрылғыларға арналған монтаждалмаған фрикциялық материалдар және олардан жасалған бұйымдар(табақтар, рулондар, ленталар, сегменттер, дискілер, шибтер, төсемдер)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ілінісу немесе ұқсас құрылғылар үшін пайдаланылатын фрикциялық материалдар және олардан жасалған бұйымдар(тежегіш қалыптарының жапсырмалары) жоқ.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Тежегіштер,жылыту ко немесе осыған ұқсас құрылғылар үшін пайдаланылатын монтаждалмаған өзге де фрикциялық материалдар және олардан жасалған бұйымдар(табақтар,орамдар,ленталар,сегменттер,дискілер,шибтер, төсемдер) жоқ.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қайта жаңартылған слюдадан жасалған, негізіндегі немесе онсыз пластиналар, табақтар және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немесе басқа негіздегі немесе онсыз агломерацияланған немесе қайта жаңартылған слюданы қоса алғанда, өңделген өзге де слюда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техникада пайдаланылмайтын графиттен немесе өзге де көміртекті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шымтезектен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магнезит, доломит немесе хромит бар, кенеттен аталмаған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(көміртегі талшықтарын қоса алғанда)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немесе ұқсас кремнеземдік жыныстардан жасалған кірпіштер, блоктар, тақтайшалар және басқа да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огнеуп., блоктар, плиткалар және анал. Өрт. Керам. Салады. Мат., содержащ.&gt;50 мас% Mg, ca, немесе cr, алынған. Немесе бірге, қайта. Мдо, сао немесе cr2o3 (кр изкремнеземис. 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кірпіштер, блоктар, тақташалар және құрамында 50 мас Астам бар отқа төзімді қыш құрылыс материалдары.% глинозем (al2o3), ремнезем (sio2) немесе осы тоғандардың қоспалары немесе қосындылары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басқа, өзге де отқа төзімді кірпіштер, блоктар, тақталар және ұқсас отқа төзімді керамикалық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огнеуп. Қыш. Кремнеземдік тас ұнынан немесе аналдан жасалған бұйымдардан басқа бұйымдар. Құрамында 50-ден астам мас бар кремнеземді жыныстар.% графит немесе көміртектің басқа түрлері немесе осы өнімдердің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 мас-тан астам отқа төзімді өзге де қыш бұйымдар.% глинозем (al2o3) немесе кремнеземмен (sio2)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құрылыс кірпіші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арналған өзге де блоктар, көтергіш немесе қаптайтын плиталар, қыштан жасалған ианалогиялық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жабынқыш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дефлекторлар, түтін мұржаларының үстіндегі қолшатырлар, түтін мұржаларының бөліністері, сәулет әшекейлері және өзге де құрылыс бөлшектері изкерамиктер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трубы изоляционные, водоотводы ифитинги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қабырғаларға арналған қаптамалық тақтайшалар; мозаикалық жұмыстарға арналған глазурленген қыш кубиктер және ұқсас бұйымдар, негіздегі немесе онсыз:тақтайшалар, текшелер және ең үлкен қыры 7 см-ден кем жағы бар шаршыға жазылуы мүмкін тікбұрышты немесе басқа нысандағы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кубиктер және негіздегі немесе онсыз ұқсас бұйымдар; әрлеу қыш бұйымдары: мозаикалық жұмыстарға арналған қыш кубиктер және анало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кубиктер және негіздегі немесе онсыз ұқсас бұйымдар; әрлеу қыш бұйымдары: әрлеу қыш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тақталар, едендерге, пештерге, каминдерге немесе қабырғаларға арналған жылтырсыз қыш тақтайшалар; мозаикалық жұмыстарға арналған жылтырсыз кубикерамикалық тақталар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қыры кемінде 7 см жағы бар шаршыға жазылуы мүмкін тікбұрышты немесе басқа нысандағы тақтайшалар, текшелер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тақталар, едендерге, пештерге, каминдерге немесе глазурленген қыш қабырғаларға арналған қаптайтын плиталар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мақсаттарға арналған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эквиваленті бар зертханалық, химиялық немесе басқа да техникалық мақсаттарға арналған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өзге де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науалар, күбілер және ұқсас. Ауыл шаруашылығында пайдаланылатын резервуарлар; қыш. Тауарларды тасымалдау және орау үшін пайдаланылатын ыдыстар, ыдыстар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 жуғыштар, раковиналардың консольдері, ванналар, биде, унитаздар, ағызу бөшкелері, писсуарлар және фарфордан жасалған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раковиналар, қол жуғыштар, раковиналардың консольдері, ванналар,биде, унитаздар, ағызу бөшкелері, писсуарлар және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және ас үй ыдыстары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қыштан жасалған асхана, ас үй ыдыстары және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мүсіншелер және өзге де сәндік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өзге де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қыштан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 нысанындағы шыны (7018 тауар позициясындағы микросфералардан басқа),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нысанындағы шыны,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кварцтан немесе басқа балқытылған кремнеземдерден жасалған, өңделмеген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0-ден 300 Цельсий градусқа дейінгі темрератураның интервалындағы 0,000005/1градус Кельвин кремний оксидтерінің сызықтық кеңею коэффициенті бар өзге де шыныдан жасалған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 түріндегі, өңделмеген шыны,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массада боялған (көлемде тондалған), сөндірілген, жапсырма немесе жұтатын, шағылыстыратын немесе шағылыстырмайтын қабаты бар шыны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өзге де шыны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табақ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Профильденген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бүкіл салмағы бойынша боялған (көлемдегі тонналық), күңгірт, жапсырма немесе жұтатын, шағылыстырмайтын қабаты бар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жұтатын, шағылыстыратын немесе шағылыстырмайтын қабаты бар немесе жоқ, бірақ қандай да бір либоин тәсілімен өңделмеген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арқауланбаған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 бойынша боялған (көлемі бойынша тондалған), күңгірт, жапсырма немесе жай жылтыратылған өзге де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термиялық жалтыратылған және күңгірт немесе жалтыратылған беті бар, табақтардағы, жалтыратылған шыны. шағылыстырмайтын қабатпен немесе онсыз, бірақ өзге тәсілмен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позицияларының иілген, қырланған, ойылған, бұрғыланған, эмальданған немесе өзге тәсілмен өңделген, бірақ рамаға қойылмаған немесе басқа материалдармен құрамдастырылмаған шынысы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әуе және су көлігі құралдарында немесе зымыран-ғарыш жүйелері үшін пайдалануға мүмкіндік беретін қауіпсіз, мөлшері мен форматын нығайтылған (шыңдалған)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(шыңдалған) қауіпсіз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әуе және су көлігі құралдарында немесе зымыран-ғарыш жүйелері үшін пайдалануға мүмкіндік беретін көп қабатты қауіпсіз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қауіпсіз шыны (триплекс),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Рамадағы немесе рамасыз, қарғыс көлік құралдарының артқы шолуынсыз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Рамасыз өзге де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Рамадағы өзге де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шыны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Консервілеуге арналған өзге де шыны банкалар, шыныдан жасалған сақтандырғыш тығындар, тығындар, қақпақтар және өзге де ұқсас шыны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для электроосветительного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(колбалар мен түтіктерді қоса алғанда), олардың шыны бөліністері, фитингтерсіз, электр лампаларына, электрондық-сәулелік түтіктерге немесе ұқсас бұйымдарға арналған: электрондық-сәулелік түтіктер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баллондар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асхана және ас үй ыдыстары, дәретхана керек-жарақтары, Үйге арналған немесе ұқсас мақсаттарға арналған бұйымдар(изд. Тауар поз. 7010 немесе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үйлік ыдыс қорғасын ХРУСТАЛЫНАН жасалған дәретхана және кеңсе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ыдыс және ас үй ыдыстары өзге де ішуге арналған аяқтағы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қорғасын хрусталынан жасалған сусынға арналған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ішуге арналған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ХРУСТАЛЬЫНАН жасалған шыны керамикадан ЖАСАЛҒАНДАРДАН басқа асханалық ыдыс (ішуге арналған ыдыстардан басқа) немесе ас үйлік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ыдыс (ішуге арналған ыдыстардан басқа) немесе шыны керамикадан жасалғандардан басқа, интерв-ға 5х10-6-дан астам сызықтық кеңею коэффициенті бар шыныдан жасалған ас үйлік ыдыс (ішуге арналған ыдыстардан басқа).темпер.0-ден 300 градқа дейін.с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асханалық ыдыс (ішуге арналған ыдыстардан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хрустальынан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жиынтықтың қорғасын хрусталынан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қағуға арналған шыны бұйымдар және шыныдан жасалған оптикалық элементтер (7015 тауар позициясына енгізілгендерден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шынылар және ұқсас шынылар, көруді түзететін немесе түзетпейтін көзілдіріктерге арналған, иілген, тереңдетілген немесе оптикалық өңделмеген ұқсас шынылар; көрсетілген шыныларды дайындауға арналған қуыс шыны сфералар және олардың сегменттері:көруді түзететін көзілдіріктерге арналған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өзге де шынылар және соған ұқсас, көруді түзетпейтін иілген, иілген, қуыс, оптикалық өңделмеген шынылар; көрсетілген шыныларды дайындауға арналған қуыс шыны сфералар және олардың сегменттері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жұмыстарға немесе өзге де сәндік мақсаттарға арналған шыныдан жасалған текшелер, кесектер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арматураланған немесе арматураланбаған престелген немесе құйылған шыныдан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 Балқытылған кварцтан немесе басқа балқытылған кремнеземдерден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 үшін ыдыс., гигиенич. Немесе фармацевт. Мақсаттар, градуирленген. Немесе неградуир., калибров. Немесе некалибр. Шынылы коэф. Лин. Кеңейт.0,000005/1 град артық емес.к интерв. 0-ден 300 гр-ге дейінцельсия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шыны ыдыс градуирленген. Немесе неградуиров. калибрленген немесе калибрленбеген,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 имитациялайтын бұйымдар, қымбат бағалы немесе жартылай қымбат бағалы тастар және шыныдан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мм аспайтын шыны микросфералар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Бижутериядан басқа, жанарғымен өңделген шыныдан жасалған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мм аспайтын штапелденген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өзге де ленталар,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маттар (шыны мақтаны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талшықтан жасалған жұқа маталар (вуали)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Шыныталшықтан жасалған ені 300 см-ден асатын өзге де шыны холст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шыны талшықтан жасалған: созбадан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Ровницадан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аспайтын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астам, тегіс қазбалар,беті тығыздығы 250 г/м2 кем, сызықтық тығыздықтағы жіптерден 136 текс аспайтын өзге де шыны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інжу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немесе бекітілмеген өзге де өнеркәсіптік емес алмас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тәсілдермен өңделген, бірақ жалатылмаған, ақталмаған және бекітілмеген рубиналар,сапфир және Изумруд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және жартылай қымбат бағалы тастар (алмаздардан,рубиндерден, сапфирлерден немесе изумрудтардан басқа), өңделген. Басқа жолдармен, ноненанизан., неоправлен. Және незакреплен. Немесе уақытша наниз.үшін удоб.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сұрыпталмаған, ақталмаған немесе бекітілмеген қымбат бағалы немесе жартылай қымбат бағалы тастар; тасымалдауға ыңғайлы болу үшін уақытша жалатылған, сұрыпталмаған жасанды немесе қайта жаңартылған қымбат бағалы немесе жартылай қымбат бағалы тастар: пьезоэлектрлік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жай араланған немесе бастапқы өңдеуге ұшыраған өзге де қымбат бағалы немесе жартылай бағалы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немесе жартылай қымбат бағалы тастар, қайта жаңартылған, өңделген немесе өңделмеген, уақытша тасымалдау үшін саналған жасанды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және олардың гальваникалық жабыны бар немесе жоқ, басқа бағалы металдар жалатылған немесе жалатылмаған күмістен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жабыны бар немесе жоқ, бағалы металдар жалатылған немесе жалатылмаған зергерлік бұйымдар және олардың өзге де бағалы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 жалатылған зергерлік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істері бұйымдары және олардың гальваникалық жабыны бар немесе жоқ, басқа бағалы металдар жалатылған немесе жалатылмаған күмістен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жабыны бар немесе жоқ, бағалы металдар жалатылған немесе жалатылмаған шеберлердің алтын немесе күміс істері бұйымдары және олардың өзге де бағалы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істері бұйымдары және қымбат бағалы емес металдардан жасалған, қымбат бағалы металдар жалатылған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тор немесе платинадан жасалған торлар түріндегі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металдар жалатылған металдард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жасанды және қайта жаңартылған қымбат бағалы немесе жартылай қымбат бағалы тастардан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электролиттік жабыны бар немесе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гальваникалық жабыны бар немесе жоқ өзге де бижутериялар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бижутериялар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болып табылмайтын монеталар (алтыннан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0,5 мас бар легирленбеген шойын. % немесе одан аз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бар Ферросилиций. кремний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мас % көміртегі бар, қалыңдығы 130 мм-ден астам үздіксіз құю арқылы илектелген немесе алынған, ені екі есе қалыңдықтан кем тік бұрышты көлденең қималы темірден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бар жартылай фабрикаттар немесе одан да көп кемінде 0,6 мас. % бар қима темірден немесе легирленбеген болаттан жасалған, қатырылған немесе үздіксіз құюмен алынған, ені қос қалыңдықтан кем тікбұрышты (шаршыны қоса алғанда) көлденең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рельефті суреті бар ыстықтай илектен басқа, орамдардағы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орамдағы, ыстықтай илектен басқа, уланған, қалыңдығы 4,75 мм және одан да көп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артық темірден немесе легирленбеген болаттан жасалған, одан әрі өңделмеген орамдардағы, ыстықтай илектен басқа, қалыңдығы 3 мм-ден астам, бірақ 4,75 мм-ден кем дәріленген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ыстықтай илектен басқа, қалыңдығы 3 мм-ден кем дәріленген орамдардағы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орамдардағы тегіс илек, қалыңдығы 10 мм астам ыстықтай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легирден жасалған өзге де тегіс илек. Ені 600 мм немесе одан да көп Болат, жалатылмаған, орамдағы, алыстарсыз.ыстық прокаттаудан, қалыңдықтан басқа өңдеу. 4,75 мм немесе одан көп, бірақ 10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ыстықтай прокаттаудан басқа, қалыңдығы 3 мм немесе жолтабан, бірақ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ыстықтай прокаттаудан басқа, қалыңдығы 3мм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 емес, одан әрі өңделмеген, ыстықтай прокаттаудан басқа, бедерлі суреті бар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өңделмеген, ыстықтай прокаттаудан басқа, қалыңдығы 10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тауларсыз өзге де тегіс илек. Қалыңдығы 4,75 мм немесе одан да көп, бірақ 10-нан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ораусыз өзге де тегіс илек, ыстықтан басқа. Қалыңдығы 3 мм немесе одан да көп, бірақ 4,75-тен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ыстықтай прокаттаудан басқа, қалыңдығы менеее3 мм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жалатылмаған, гальваникалық немесе басқа да жабыны жоқ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суықтай илектелген, жалатылмаған, гальваникалық немесе басқа да қаптамалары жоқ, одан әрі өңделмеген, қалыңдығы 3 мм вулондармен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алыстарсыз жазық илек. Қалыңдығы 1 мм-ден астам, бірақ 3 мм-ден кем суық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суықтай прокаттаудан басқа, қалыңдығы 0,5 мм немесе одан да көп, бірақ 1 мм-ден аспайтын,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одан әрі өңделмеген,суықтай прокаттаудан басқа, қалыңдығы 0,5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суықтай илектелген, жалатылмаған, гальванды немесе басқа да жабыны жоқ, одан әрі өңделмеген, қалыңдығы 3 орамдағы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өңделмеген, суықтай прокаттаудан басқа, қалыңдығы 1 мм-ден астам, бірақ 3 мм-ден кем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орамсыз, суықтай прокаттаудан басқа, қалыңдығы 0,5 мм немесе одан да көп, бірақ 1 мм аспайтын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өңделмеген, суықтай прокаттаудан басқа, қалыңдығы 0,5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суықтай илектелген (суық күйінде қысылған), жалатылмаған, гальваникалық немесе басқа да жабыны жоқ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қаптамасы қалайы бар, қалыңдығы 0,5 мм немесе одан да көп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гальваникалық немесе басқа да қаптамасы қалайы бар, қалыңдығы 0,5 мм кем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қорытпасын қоса алғанда, темірден немесе легирленбеген болаттан жасалған ені 600 мм немесе одан да көп, гальвандық немесе басқа да қорғасынмен қапталған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мырышталған ені 600 мм немесе одан да көп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немесе одан астам темірден немесе легирленбеген болаттан жасалған тегіс илек, гофрленген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тәсілмен мырышталған ені 600 мм немесе одан да көп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хром оксидтері немесе хром оксидтері және хром оксидтері бар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алюминий-мырыш қорытпаларымен қапталған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жалатылған, гальвандық немесе басқа да қаптамасы бар темірден немесе легирленбеген болаттан жасалған тегіс илек: гальвандық немесе басқа алюминиймен қапталған:өзгелері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боялған, лакталған немесе пластмассамен қапталған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жалатылмаған, гальваникалық немесе басқа да жабыны жоқ жазық илек:ыстық прокаттаудан басқа, одан әрі өңдеусіз: төрт қырмен немесе ені 150 мм-ден астам және қалыңдығы 4 мм-ден кем емес тікбұрышты жабық калибрлі, орамдарда емес және рельефтік суреті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4,75 мм немесе одан да көп ыстықтай прокаттаудан басқа, ені 600 мм-ден кем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одан әрі өңдеусіз ені 600 мм кем,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одан әрі өңделмеген, суықтай илектен (суық күйінде қысу) басқа, құрамында 0,25 мас. - ден кем темірден немесе легирленбеген болаттан жасалған тегіс илек. көміртегі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прокаттаудан басқа, одан әрі өңделмеген, ені 600 мм-ден кем темірден немесе легирленбеген болаттан жасалған өзге де тегіс илек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жалатылмаған, гальваникалық немесе басқа жабыны жоқ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мм-ден кем, гальваникалық немесе басқа да қалайы қаптамасы бар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электролиттік мырышталған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боялған, лакталған немесе пластикпен қапталған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өзге тәсілмен қапталған, темірден немесе легирленбеген болаттан жасалған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асатын, темірден немесе легирленбеген болаттан жасалған, жалатылған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оралған бухталарда ыстықтай илектелген, ойықтары, шығыңқы жерлері бар легирленбеген болаттан жасалған шыбықтар илектеу процесінде алынған басқа да деформациялар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бухталарда ыстықтай илектелген шыбықтар:Автоматты болаттан жасалған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кем дөңгелек қималы темірден немесе легирленбеген болаттан жасалған бос оралған бухталарда ыстықтай илектелген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бос оралған бухталардағы ыстықтай илектелген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Илектен кейін иілген, қақталған шыбықтарды қоса алғанда,темірден немесе легирленбеген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немесе илектеу ширатылған илектен алынған ойықтары, шығыңқы жерлері,жыралары немесе басқа да деформациялары бар темірден немесе легирленбеген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 кр одан әрі өңдеусіз. Ыстықтай илектеу, ыстықтай созу немесе ыстық экструдирлеу, тік жаю.(кр. Шаршы)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өңделмеген темірден немесе легирленбеген болаттан жасалған, соғудан, ыстықтай илектен, ыстықтай созудан немесе ыстықтай экструдирлеуден басқа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деформациядағы немесе суық күйдегі әрленбеген Автоматты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 темірден немесе легирленбеген болаттан жасалған швеллерлер, Қос таврлар немесе кең жолақты Қос 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кем,темірден немесе легирленбеген болаттан жасалған бұрыштық тең емес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кем, темірден немесе легирленбеген болаттан жасалған одан әрі өңдеусіз таңбалық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бірақ 220 мм аспайтын темірден немесе легирленбеген болаттан жасалған швеллерлер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немесе одан астам, бірақ 220 мм аспайтын темірден немесе легирленбеген болаттан жасалған екі 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экструдиялаудан басқа, одан әрі өңдеусіз темірден немесе легирленбеген болаттан жасалған кең ауқымды Қос тавралар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немесе одан астам бұрыштық тең емес профильдер немесе одан әрі өңделмеген таңбалық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өңдеусіз, темірден немесе легирленбеген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тегіс илектен алынған, одан әрі өңделмеген, темірден немесе легирленбеген болаттан жасалған фасонды бұрыштар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бұрыштар, фасондық және арнайы профильдер,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прокаттан алынған, суықтай деформацияланған немесе суық күйінде өңделген темірден немесе легирленбеген болаттан жасалған өзге де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өзге де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Жалтыратылмаған және жабылмаған, жалтыратылған немесе жалтыратылмаған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басқа да қымбат бағалы емес металдармен қапталған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0,25 мас.кем темірден немесе легирленбеген болаттан жасалған өзге сым. көміртегі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Құймалар және өзге де бастапқы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 квадратынан басқа) көлденең қималы коррозияға төзімді болаттан жасалған өзге де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нысандардағы коррозияға төзімді өзге де болат және одан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ені 600 ммильден астам тегіс илек, ыстық прокаттаудан басқа, қалыңдығы 10 мм астам вулондарда альней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орамдардағы, қалыңдығы 4,75 мм немесе одан да көп, бірақ 10 мм аспайтын, одан әрі өңдеусіз, ені 600 мм немесе одан да көп коррозияға төзімді [тот баспайтын]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орамдардағы, қалыңдығы 3 мм немесе одан да көп, бірақ 4,75 мм-ден кем, одан әрі өңдеусіз, ені 600 мм немесе одан да көп коррозияға төзімді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одан әрі өңдеусіз, ыстықтай прокаттаудан басқа, орамдардағы,қалыңдығы 3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болаттан жасалған, одан әрі өңделмеген, қалыңдығы 10 мм-ден асатын орамдағы ыстықтай прокаттаудан басқа,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одан әрі өңдеусіз, қалыңдығы 4,75 мм немесе одан да көп орамдарда емес, бірақ 10 мм аспайтын ыстықтай илектен басқа, коррозияға төзімді [тоттанбайтын]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Коррозиядан жасалған жазық илек.ені 600 мм немесе одан да көп, одан әрі өңделмеген, рулондарда емес, қалыңдығы 3 мм ноне 4.75 мм кем ыстықтай прокаттаудан басқа, ені 600 мм немесе одан да көп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 Ені 600 мм немесе одан да көп, одан әрі өңделмеген, қалыңдығы 3 мм кем орамдарда емес ыстықтай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 Ені 600 мм немесе одан да көп, одан әрі өңделмеген, суықтай прокаттаудан басқа, қалыңдығы 4,75 мм немесе одан да көп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(суыққа қысу. Сост.), қалыңдығы 3 мм немесе одан көп, бірақ 4,75 мм-ден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 күйінде қысу) тегіс илек.), қалыңдығы 1 мм-ден астам, бірақ 3 мм-ден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алыстарсыз коррозияға төзімді [тот баспайтын] болаттан жасалған жазық илек. Суық прокаттаудан басқа өңдеу (холға қысу. Сост.), қалыңдығы 0,5 мм немесе одан көп, бірақ 1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 күйінде қысу), қалыңдығы 0,5 мм кем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[тоттанбайтын]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қалыңдығы 4,75 мм немесе одан да көп ыстықтай илектен басқа, одан әрі өңдеусіз коррозияға төзімді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илек.ені 600 мм-ден кем, қалыңдығы 4,75 мм-ден кем ыстықтай прокаттаудан басқа, одан әрі өңделмеген болаттар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мм-ден кем, одан әрі өңдеусіз, суықтай прокаттаудан басқа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[тот баспайтын]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Еркін оралған бухталарда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дөңгелек қимадан басқа, одан әрі өңдеусіз коррозияға төзімді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экструдиялаудан басқа, одан әрі өңдеусіз коррозияға төзімді [тоттанбайтын]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өзге де шыбықтар, одан әрі өңделмеген, суық деформациядан немесе суық күйдегі әрлеуден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2,5 мас бар коррозияға төзімді болаттан жасалған сым.% немесе одан көп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легирленген болат өзге құймалар және өзге де бастапқы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бағдарланған астықпен текстураланған кремний электр техникалық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кремний электротехникалық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илектен басқа, одан әрі өңделмеген жазық илек, рулон ах,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орамдағы емес, ені 600 мм немесе одан әрі өңделмеген,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емес, суықтай прокаттаудан басқа, одан әрі өңделмеген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электролиттік мырышталған өзге де легирленген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өзге де тәсілмен мырышталған, өзге де легирленген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бағдарланған астықпен текстураланған, электротехникалық кремнийлі болаттан жасалған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кремнийлі электротехникалық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тез кесетін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одан әрі өңделмеген, ені 600 мм кем,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прокаттаудан басқа, одан әрі өңделмеген, ені 600 мм-ден кем, өзге де қосындыланған болаттан жасалған өзге де тегіс илек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өзге де қоспаланған болаттан жасалған:тез кесетін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оралған бухталарда кремнемарганецті болаттан жасалған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өзге де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бірі-жылдам кескіш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прокаттаудан, ыстықтай созудан немесе экструдирлеуден басқа, кремнемарганецті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өңделмеген қосындыланған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Құймадан басқа, одан әрі өңделмеген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немесе қоспаланған болаттан жасалған бұрғылау жұмыстарына арналған қуыс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Кремнемарганецті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тесілген немесе тесілмеген, жиналмалы элементтерден жасалған монолитті шпунтты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бұрыштар, фасондық және арнайы дәнекерленген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рельстер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аудару рельстері, тұйық қиылысу айқастырмалары, аудару штангалары және өзге де көлденең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қосуға және бекітуге арналған, қара металдардан жасалған түйіспе жапсырмалар мен тірек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құймадан жасалған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мұнай немесе газ құбырларына арналған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 түтіктер және қуыс, жіксіз профильдер (шойынды құймадан басқа):мұнай немесе газ ұңғымаларын бұрғылау кезінде пайдаланылатын шегендеу, сорғы-компрессорлық және бұрғылау құбырлары,коррозияға төзімді болаттан жасалған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Ағымдылық шегі 724 мпа және одан жоғары болаттан жасалған өзге де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Ұңғымаларды бұрғылау кезінде пайдаланылатын өзге де шегендеу, сорғы-компрессорлық және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мұнай немесе газ ұңғымаларын бұрғылауға арналған шегендеу, сорғы-компрессорлық және бұрғылау құбырлары (шойынды құймадан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суықтай тартылған немесе суықтай басылған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суықтай тартылған немесе суықтай иленген (суық күйінде Сығылған)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немесе суықтай илектелген өзге де қоспаланған болаттан жасалған қуыс, жіксіз, өзге де дөңгелек қималы құбырлар, түтіктер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жіксіз профильдер (чугунного құймадан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тік жікті, флюс астындағы доғалы дәнекерлеу тетігімен дайындалған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астам, бірақ 530 мм-ден аспайтын жоғары жиілікті токтармен (твч) электр түйіспелі дәнекерлеу әдісімен дайындалған, Мұнай және газ құбырларына арналған өзге де дәнекерленген тік жікті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Мұнай және газ құбырларына арналған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дөңгелек қимасы бар, бұрғылау-мұнай немесе газ ұңғымаларында пайдаланылатын шегендік қара металдардан жасалған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жасалған,сыртқы диаметрі 406,4 мм астам дөңгелек қималы,тік жікті өзге де дәнекерленген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 астам дөңгелек қималы дәнекерленген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 астам дөңгелек қималы өзге де құбырлар мен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дәнекерленген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дәнекерленген, коррозияға төзімді болаттан жасалған шегендеу және сорғы-компрессорлық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шегендеу және сорғы-компрессорлық құбырлар,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дәнекерленген, дөңгелек қималы құбырлар,түтіктер және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дәнекерленген, дөңгелек қималы өзге де құбырлар, түтіктер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дөңгелек қималы, дәнекерленген өзге де құбырлар, түтіктер және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тікбұрышты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емес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мен түтіктер, қуыс профильдер(мысалы,жіксіз немесе дәнекерленген,тойтарылған немесе ұқсас тәсілмен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түтікшелерге арналған, құйылған, құйылмаған шойыннан жасалған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құйылған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өзге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тізелер, бұрамалар және сгондар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дәнекерлеуге арналған коррозияға төзімді болаттан жасалған құбырларға немесе түтікшелерге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құбырларға немесе түтікшелерге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йз бұрандасымен жабдықталған иіндер, бұрамалар және сгондар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қара металдардан жасалған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көпірлердің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және торлы діңгектер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есіктер, терезелер және олардың рамалары,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құрылыс ормандарына, қалыптарға, тіреуіш қабырғаларға немесе шахта бекітпелеріне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конструкциялары (9406 тауар позициясының құрама құрылыс конструкцияларынан басқа)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ыдыстар, бактар және аналогтар. Қара ыдыстар. Мет., люб үшін., зат (кр . Қысу.немесе сжиж. Газ) сыйымдылығы 300 л астам, қаптамасы немесе термоизі бар. Немесе жоқ, бірақ механикасыз. Кезінде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немесе одан астам кез келген заттарға (сығылған немесе сұйылтылған газдан басқа) арналған қара металдардан жасалған цистерналар, бөшкелер, барабандар, канистрлер, жәшіктер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кем Дәнекерлеумен немесе іріктеумен жабылатын кез келген заттарға (сығылған немесе сұйытылған газдан басқа) арналған қара металдардан жасалған консерві банкілер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кем кез келген заттарға (сығылған немесе сұйытылған газдан басқа) арналған қара металдардан жасалған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сұйытылған газға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металдардан жасалған бұралған сым, тростар,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тікенекті сым; бұралған болат немесе тікенекті немесе тікенекті емес жалпақ сым, қоршауға арналған еркін бұралған қос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Безконечные таспа бірі коррозинностойкой үшін машиналар изчерных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өрілген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металл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орындарында дәнекерленген, көлденең қимасының ең жоғары мөлшері 3 мм немесе одан астам, өлшемі 100 см2 немесе одан астам ұяшықтары бар сымнан жасалған қара металдардан жасалған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мырышталған торлар, торлар мен қоршаулар, қиылысу орындарында дәнекерленген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орындарында дәнекерленген өзге де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мырышталған өзге де маталар,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пластмассамен қапталған өзге де маталар,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маталар, торлар, торлар және қоршаулар,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елеу-тарту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роликті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топсалы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сырғанауға қарсы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кергішімен жалпақ звенная өзге де тізбектер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буындары бар өзге де қара металдардан жасалған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сызбалар. Кнопкалар, рифленые шеге, қапсырма шегелер (кр. Включ. Да. Поз. 8305) және аналогы. Қара қағаздан жасалған бұйымдар. Басқа материалдардан жасалған бастары бар немесе бастары жоқ, кр. Бұйымдарды медн.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глухарлар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ағашқа арналған өзге де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бұрама ілмектер мен сақиналар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өздігінен кесетін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гайкалармен немесе шайбалармен жиынтықта немесе оларсыз қара металдардан жасалған бұрандалар мен өзге де бұрандамалар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гайкалар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кесілген бұрандасы бар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серіппелі және тоқтатқыш шайбалар, бұрандасы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 бұрандасы жоқ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Бұрандасыз бұйымдар,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Шпонкалар мен шплинттер, бұрандасы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 жоқ бұйымдар,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түйреуіштері және өзге де түйреуіштер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қолмен жұмыс істеуге арналған өзге де тігін инелері,тоқу сымдары,тігістер,тоқу ілгектері,Деккер инелері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табақты рессорлар және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спиральді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серіппелер мен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газды немесе газды және басқа да отын түрлерінде ғана тамақ дайындауға және жылытуға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және жылытуға арналған ас үй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отындағы құрылғыларды қоса алғанда,тамақ дайындауға және жылытуға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тек газды немесе газды және басқа да отын түрлерінде тамақ дайындауға арналған өзге де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арналған қара металдардан жасалған өзге де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отындағы құрылғыларды қоса алғанда,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және жылытуға арналған ас үй құрылғыларына арналған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 және жылыту үшін ас үй құрылғыларына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шойын құймасынан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Радиаторлар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ауа жылытқыштар және ыстық ауаны беруге арналған электрлік емес, кірістірілген тарату құрылғылары. Қара металдардан жасалған қозғалтқышы бар желдеткіштермен немесе ауа үрлегіштер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'жүн', ас үй ыдыстарын тазалауға арналған жөке,тазалауға және жылтыратуға арналған жастықшалар,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асханалық, ас үйлік бұйымдар және олардың шойынды құймадан жасалған, эмальдалмаған,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шойынды құймадан жасалған өзге де асхана, ас үй бұйымдары және тұрмыстық қажеттіліктерге арналған өзге де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асханалық, ас үйлік немесе тұрмыстық қажеттіліктерге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асхана, ас үй бұйымдары немесе тұрмыстық қажеттіліктерге арналған өзге де бұйымдар және олардың бөліністері (шойынды құймадан басқа),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асхана, ас үй бұйымдары немесе тұрмыстық қажеттіліктерге арналған өзге де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раковиналар мен қол 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Эмальдалмаған немесе эмальданған шойын құймадан жасалған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қара металдардан жасалған өзге де санитарлық-техникалық жабдықтар және оның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Құйылмаған шойыннан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құйылған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диірмендерге арналған өзге де ұнтақтау шарлары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қақталған немесе штампталған, бірақ одан әрі өңделмеген диірмендерге арналған ұсақтайтын шарлар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қақталған немесе штампталған, бірақ одан әрі өңделмеген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сымнан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негізіндегі лигатуралар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Қабықсыз құрылымдағы ұнтақтар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мыс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(жездер) негізіндегі қорытпалардан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негізіндегі қорытпалардан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6 мм артық тазартылған мыстан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негізіндегі нв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никель(купроникель) немесе мыс, никель және мырыш(нейзильбер) негізіндегі қорытпалардан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қалыңдығы 0,15 мм асатын тазартылған мыстан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тазартылған мыстан жасалған өзге де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қалыңдығы 0,15 мм асатын мыс-мырыш қорытпаларынан (жезден)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мыс-мырыш қорытпаларынан (жезден) жасалған өзге де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қалыңдығы 0,15 мм асатын мыс-қалайы қорытпаларынан (қола)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астам мыс және никель негізіндегі нв қорытпаларынан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 негізіндегі қорытпалардан жасалған қалыңдығы 0,15 мм-ден асатын мыс плиталар, табақтар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тазартылған мыстан жасалған,негізі жоқ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жоқ мыс қорытпаларынан жасалған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 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мыс қорытпаларынан жасалған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түтікшелер негізінде жасалған қорытпалардан мыс пен мырыш (латундер)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никель(купроникель) немесе мыс, никель және мырыш(нейзильбер) негізіндегі қорытпалардан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 құбырлар мен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бұралған сым, кабельдер,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қара металдардан жасалған шеге және жапсырма шегелер, сызба жапсырма шегелері, қапсырма шегелер және осыған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немесе қара металдардан жасалған, бұрандасы жоқ өзге де кесілмеген шайбалар (серіппелерді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Оюсыз өзге де мыс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болттар және гайкалар бұрандалы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қара металдардан жасалған бұрандасы бар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асхана, ас үй бұйымдары немесе өзге де бұйымдар және олардың бөліністері;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мыстан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тізбектер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фасонды, қалыпталған немесе қақталған, бірақ одан әрі өңдеуге ұшырамаған мыстан жасалған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профильдер және сым:: шыбықтар және профильдер:никельден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никельден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құбырлар, түтіктер және оларға арналған фитингтер (мысалы, муфталар, иіндер, фланецтер):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сымнан жасалған мата, торлар және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қабықсыз құрылым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алюминий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7 мм-ден асатын легирленбеген алюминийден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алюминийден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7 мм астам алюминий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0,2 мм астам легирленбеген алюминийден жасалған тікбұрышты тақталар, табақтар, жолақтар немесе ленталар (шаршыны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қалыңдығы 0,2 мм-ден асатын тікбұрышты (шаршыны қоса алғанда) тақталар, табақтар,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легирленбеген алюминийден жасалған тақталар, табақтар,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алюминий қорытпаларынан жасалған тақталар, табақтар,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 негізі жоқ, катаная, бірақ одан әрі өңделмеген, қалыңдығы 0,2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өзге де, негізсіз алюминий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негізі бар алюминий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 мен түтіктерге арналған фитингтер (мысалы, муфталар,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есіктер, терезелер және олардың рамалары,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құрылымдары (жинақталымдардан басқа). Металл-ды. 9406 позициялары) және олардың бөліністері; құрылыс металл конструкцияларында пайдалануға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және анал. Алюм. Кез келген заттарға арналған ыдыстар (кр. Сығылған немесе сұйылтылған. Газа) вмест. 300 л астам, қаптамасы бар немесе жылу оқшаулағышы бар немесе оларсыз, механикасыз. Немесе жылу техникасы.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аспайтын деформацияланған құбырлы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аспайтын кез келген заттарға (сығылған немесе сұйылтылған газдан басқа) арналған цистерналар, бөшкелер, барабандар, банкалар, жәшіктер және іріктелмеген арнайы емес, алюминийден жасалған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сым, тростар, кабельдер, өрілген баулар және алюминийден жасалған, электрлік оқшаулаусыз Болат өзекшесі бар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алюминийден жасалған Тростар, ширатылған сым, кабельдер,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қажеттіліктерге арналған өзге де бұйымдар және олардың бөліністері;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алюминийден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шегелер, кнопкалар, қапсырма шегелер (8305 тауар позициясында жіктелетіндерден басқа), винттер, Болттар, гайкалар, бұрама ілмектер, тойтармалар,шпонкалар, шплинттер, шайбалар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сымнан жасалған өзге де торлар, торлар,Мата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және алюминийден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қорғасын табақтар, жолақтар немесе ленталар және фольга (негізді есептемегенде)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тақталар, табақтар, жолақтар немесе ленталар мен фольга,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ұнтақтар мен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мырыш тозаңы, ұнтақтары және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қалайы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және қалдықтар мен сынықтарды қоса алғанда, одан жасалған бұйымдар: - өзгелері: жай күйежентектелген шыбықтарды қоса алғанда, өңделмеген 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Вольфрам және одан жасалған бұйымдар– -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қалдықтар мен сынықтарды қоса алғанда, одан жасалған бұйымдар: - өзгелері: жай күйежентектелген шыбықтарды қоса алғанда, өңделмеген 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жентектеу арқылы жасалғандардан басқа Молибден шыбықтары профильдер, тақталар,табақтар, жолақтар немесе ленталар мен Фольгалар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сынықтарын қоса алғанда, өзге де молибден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басқа да молибден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қалдықтар мен сынықтарды қоса алғанда, одан жасалған бұйымдар– - жай күйежентектелген шыбықтарды қоса алғанда, өңделмеген тантал;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жентектеу арқылы жасалғандардан басқа өзге де шыбықтар, профильдер, сым, тақталар, табақтар, жолақтар (немесе ленталар) және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күйежентектермен дайындалғандардан басқа, өзге де шыбықтар, профильдер, сымдар,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құрамында кемінде 99,8 мас.%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бойынша сұрыпталған магний үгінділері, жоңқа және түйіршіктер;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магний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магний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Кадмий және одан жасалған бұйымдар– - өңделмеген кадмий;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қалдықтар мен сынықтарды қоса алғанда, одан жасалған бұйымдар– - өңделмеген титан;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газдарды немесе сұйықтықтарды беруге жарамды титаннан жасалған фитингтері қосылған өзге де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бұйымдар:өңделмеген цирконий;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цирконий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цирконий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одан жасалған бұйымдар, қалдықтар мен сынықтарды қоса алғанда: - өңделмеген сүрме;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сурьма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сүрме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бериллий: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бериллий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бериллий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хром: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таллий: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өзге де бұйымдар таллийдің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өзге де бұйымдар таллийдің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өзгелері: өңделмеген; қалдықтар мен сынықтар;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металл керамика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жалпақ күректер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және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секачи және ұқсас шабатын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қолмен жұмыс істеуге арналған секаторлар мен ұқсас қайшылар (құстарды бөлшектеуге арналған қайшыларды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қоршауларды кесуге арналған қайшылар, секаторлар және екі қолмен жұмыс істеуге арналған ұқсас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пайдаланылатын өзге де қол құралдары орман шаруашылығында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Төсемінің үшін таспалы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жұмыс бөлігі бар циркулярлы араларға арналған жаймалар (паздарды кесу илидлін бойлай кесуге арналған жаймаларды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циркулярлы араларға арналған өзге де төсемдер (паздарды кесуге арналған пилпродольды кесуге арналған төсемдерді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араларға арналған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араларға арналған тік сызықты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Араға арналған өзге де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Егегіштер, надфильдер, рашпильдер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 тістеуіштерді қоса алғанда), тістеуіктер, пассатиждер, пинцеттер, қысқыштар және ұқсас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кесуге арналған қайшы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трубоотрезные, қайшы болторезные, тескіштер ианалогичные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қол гайкалық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Гайкалық қол ажыратылатын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Гайкалық кілттерге арналған ауыспалы, сабы бар немесе оларсыз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немесе ішкі бұранданы бұрғылауға, кесуге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құмыралар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Рубанкалар, қашаулар, стамескалар және осыған ұқсас кесетін аспаптар обработкидревисиндер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аспабы (алмазды стеклорездерді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Тискалар, қысқыштар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8205 80 екі немесе одан да көп субпозициялардан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8202-8205-тен екі немесе одан да көп тауар позицияларынан жасалған,бөлшек саудаға арналған жиынтықтардағы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Металлокерамикадан жасалған жұмыс бөлігі бар жартасты жыныстарды немесе топырақты бұрғылауға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жыныстарды немесе топырақты бұрғылауға арналған бөліністерді қоса алғанда,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созуға немесе экструдиялауға арналған фильерлер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Престеуге, қалыптауға немесе кесуге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ішкі немесе сыртқы бұранданы кесуге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жыныстарды бұрғылауға арналған құралдардан басқа, бұрғылауға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Созуға және созуға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фрезерлеуге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токарлық өңдеуге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машиналарға немесе механикалық құрылғыларға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Сүрекдіңдерді өңдеуге арналған машиналарға немесе механикалық құрылғыларға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құралдарына немесе тамақ өнеркәсібінде пайдаланылатын машиналарға арналған пышақтар мен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қолданылатын машиналарға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өзге де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Металлокерамикадан жасалған аспаптарға арналған пластиналар, кесектер, ұштықтар және оған орнатылмаған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сусындарды дайындауға, өңдеуге немесе беруге арналған салмағы 10 кг немесе одан кем механикалық қол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бекітілген асхана пышақтары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бекітілген өзге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бекітілмеген басқа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Пышақтарға арналған басқа да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тұтқалары бар өзге де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Жүздерге арналған жолақ дайындамаларды қоса алғанда, қауіпсіз ұстараларға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 мен оларға арналған жүздердің өзге де бөліністері (жүздерге арналған жолақтық дайындамаларды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тігінші қайшылар және осыған ұқсас қайшылар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конверттерді ашуға және мәтіндерді тазалауға арналған пышақтар, қарындаштарға арналған ұштағыштар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немесе педикюр жиынтықтары мен құралдары (тырнаққа арналған 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шашты қырқуға арналған машинкалар, етшілерге арналған арнайы пышақтар немесе арнайы ас үй пышақтары мен қималар)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тәсілмен қымбат бағалы металмен қапталған, кем дегенде бір бұйымнан тұратын ас үй немесе асхана аспаптарының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немесе асхана аспаптарының өзге де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тәсілмен қымбат металмен қапталған өзге де ас үй және асхана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 үй немесе асхана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ғимараттардың есіктеріне орнатуға арналған өзге де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Құлыптармен біріктірілген ысырмасы бар ысырмалар мен рамкалар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ойылған құлыптардың,ысырмалар мен ысырмасы бар рамкалардың, ысырмасы бар, құлыптарымен біріктірілген ысырмасы бар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берілетін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топсалар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жиһаз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құралдарына арналған бекіту арматурасы, фурнитура және өзге де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 фурнитура және кебу қолданатын өзге де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 қолданылатын қымбат бағалы емес металдардан жасалған өзге де бекіту арматурасы, фурнитура және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өзге де бекіту арматурасы, фурнитура және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Шляпаларға арналған ілгіштер, шляпаларға арналған ілгіштер, кронштейндер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жабуға арналған автоматты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бағаларды қауіпсіз сақтауға арналған жанбайтын шкафтар, сейфтер мен есіктер және жабылатын жәшіктер. Қоймалар., арнайы ақша мен тауарларды сақтауға арналған жәшіктер және анал. Изд. Бірі недраг. 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тауар позициясынан басқа, досьеге арналған шкафтар, картотекаларға арналған шкафтар, қағазға арналған лотоктар, қағазға арналған тұғырықтар тұтқаларға арналған лотоктар, мөрлерге арналған тұғырықтар және ұқсас кеңсе немесе кеңсе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Скорошивательдерге немесе папкаларға арналған Фурнитура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сым қапсырма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өзге де кеңсе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қоңырау, гонгалар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 гальваникалық тәсілмен жабылған мүсіншелер және басқа да әшекейлер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өзге де мүсіншелер мен басқа да әшекейлер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рамалар және ұқсас рамалар;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икемді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металдардан жасалған иілгіш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сақиналар,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немесе қосарланған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аяқ киімге, тенттерге, сөмкелерге, жол керек-жарақтарына арналған қымбат бағалы емес металдардан жасалған бөліністерді қоса алғанда,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қалпақшалар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өзге де буып-түю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қымбат бағалы емес металдардан жасалған көрсеткіштер, атаулары, мекен-жайлары бар тақтайшалар және ұқсас тақтайшалар, нөмірлер, әріптер және өзге де символдар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Электрмен дәнекерлеу үшін пайдаланылатын жабыны бар қымбат бағалы емес металдардан жасалған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Электрмен дәнекерлеу үшін пайдаланылатын өзекшесі бар бағалы емес металдардан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Өзекшесі бар жабыны бар шыбықтар және сым төмен температуралы дәнекерлеудің, Жоғары температуралы дәнекерлеудің илидля газдық дәнекерлеудің, қымбат бағалы емес металдардан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металдарды дәнекерлеу, дәнекерлеу немесе тұндыру үшін пайдаланылатын қымбат бағалы емес металдардан жасалған өзге де сымдар, шыбықтар, құбырлар, пластиналар, электродтар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сәулеленбеген жылу бөлетін элементтер (твэлдер), ядролық реакторлар үшін; изотоптарды бөлуге арналған жабдықтар мен құрылғылар: изотоптарды бөлуге арналған жабдықтар мен құрылғылар,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бөлетін элементтер (твелдер), сәулеленбеген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45 т-дан астам бу өндіретін су 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т-дан аспайтын суқұбыры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қазандарды қоса алғанда, өзге де бу өндіретін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қыздырғышы бар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қазандарының және бу қыздырғышпен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орталықтан жылыту қазандықтарының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пайдалануға арналған қосалқы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да бу-күш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және 8403 тауар позициясының қазандықтары бар пайдалануға арналған қосалқы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 немесе су газының генераторлары; тазарту қондырғылары бар немесе онсыз ацетилен газ генераторлары және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 генераторларының бөліністері; тазарту қондырғылары бар немесе оларсыз ацетилен газ генераторларының және ұқсас газ генераторларының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 генераторларының бөліктері; тазарту қондырғылары бар немесе оларсыз ацетилен газ генераторларының және ұқсас газ генераторларының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турбиналары:күш беретін кеме қондырғыларына арналған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турбиналары:өзге де турбиналар:қуаты 40 МВт-тан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 аспайтын өзге де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турбиналардың және бу турбиналарының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турбиналардың және бу турбиналарының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кемелік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кеме қондырғыларына арналған өзге де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куб. см аспайтын 87-топтың Көлік құралдарын қозғалысқа келтіру үшін қолданылатын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жұмыс көлемі 50 см3-ден асатын, бірақ 250 см3-ден аспайтын 87-топтың көлік құралдарында қолданылатын поршеннің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қолданылатын, Қозғалтқыш цилиндрлерінің жұмыс көлемі 250 см3-ден асатын, бірақ 1000 см3-ден аспайтын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қолданылатын, Қозғалтқыш цилиндрлерінің жұмыс көлемі 1000 см3-ден асатын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поршеньдің айналмалы немесе қайтарымды-үдемелі қозғалысы бар Іштен жану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кеме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пайдаланылатын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жанатын өзге де қозғалтқыштар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ұшқынмен тұтанатын іштен жану поршеньді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ұшқынмен тұтанатын іштен жану поршеньді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 аспайтын гидравликалық турбиналар мен су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олардың реттегіштері:гидравликалық турбиналар және су дөңгелектері:қуаты 1000 кВт-тан астам, бірақ 10 000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олардың реттегіштері:гидравликалық турбиналар және су дөңгелектері: қуаты 10 000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Реттеуіштерді қоса алғанда, гидротурбиналардың, су доңғалақтарының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Реттегіштерді қоса алғанда, гидротурбиналардың, су доңғалақтарының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Тартымы 25 кн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кн астам тартымымен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астам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 астам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квт-тан астам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турбовинттік қозғалтқыштардың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желілік әрекеттегі Гидравликалық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күш қондырғылары және гидравликалық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сызықтық әсер ететін пневматикалық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күш қондырғылары мен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күш қондырғыларының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күш қондырғыларының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мен гараждарда пайдаланылатын жанар-жағар май материалдары үшін Шығыс өлшегіштері бар немесе оларды орнатуды көздейтін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өлшеуіштері бар немесе оларды орнатуды көздейтін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субпозициялық сорғылардан басқа қол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отын, май немесе салқындатқыш сұйықтықтарға арналған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Қайтарымды-үдемелі көлемді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көлемді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көтергіштерінің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көтергіштерінің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немесе аяқты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 пайдаланылатын 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шассиіндегі ауа компрессорлары, буксируемалар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қабырғаға қоятын, еденге қоятын, төбеге арналған, шатырларға арналған немесе электр қозғалтқышы бар терезелерге арналған қуаты 125 вт-тан артық емес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 аспайтын қалпақтар немесе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ауа немесе вакуумдық, ауа немесе газ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компрессорларының, желдеткіштердің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ауа немесе газ компрессорларының, желдеткіштердің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немесе "сплит-жүйеде" терезе немесе қабырға түріндегі ауаны баптауға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желдеткішпен және екпінді өзгертуге арналған аспаптармен жабдықталған ауаны баптауға арналған қондырғылар.және влажн.моторлы көлік құралдарындағы адамдар үшін пайдаланылатын кондиционерлерді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қондырғысы мен клапаны бар салқындатқыш үшін өзге де қондырғылар салқындатқыш/қыздыру (реверсивті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қондырғысы бар ауаны баптауға арналған өзге де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өзге де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қондырғылардың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қондырғылардың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оттық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оттық жанарғыларды қоса алғанда, өзге де оттық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оттықтар, олардың механикалық масақты торлар, механикалық күл кетіргіштер және ұқсас құрылғыларды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тозаңданған қатты отынға немесе газға арналған оттық жанарғыларының бөліністері; механикалық оттық, оның ішінде ихмеханикалық масақты торлар,механикалық күл-талителийлер Аналогты.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пиритті кендерді немесе металдарды күйдіруге,балқытуға немесе өзге де термоөңдеуге арналған Тау-кендер мен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пештерді қоса алғанда, наубайханалық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өзге де өнеркәсіптік немесе зертханалық пештер мен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Көріктердің, өнеркәсіптік немесе зертханалық пештердің, күйдіру пештерінің, электрлік емес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бар аралас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компрессиялық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800 л артық емес, 'ларь' түріндегі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немесе мұздатқыш витриналар, сөрелер және басқа да ұқсас тоңазытқыш немесе мұздатқыш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 жылу сорғылары: жылу алмастырғыш ретінде конденсаторы бар компрессиялық типті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Тоңазытқыш және мұздатқыш жабдықтар,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Тоңазытқыш-мұздатқыш жабдықтарды қоюға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үлгідегі тоңазытқыштардың, мұздатқыштардың және өзге де тоңазыту немесе мұздатқыш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инерциясыз Су жылытқыштар немесе жылу суаккумуляторлар, электрлік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 қағаз немесе қатырма қағазға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Дистилляциялауға немесе ректификациялауға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газдарды сұйылтуға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сусындарды дайындауға немесе тамақ дайындауға немесе жылытуға арналған машиналар, агрегаттар және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электрмен немесе электрлік емес қыздырылатын өзге де машиналар, агрегаттар және өнеркәсіптік немесе зертханалық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қызуы бар өнеркәсіптік немесе зертханалық машиналардың,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да валкалық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өңдейтін машиндлядан басқа каландрлар мен басқа да білік машиналарының өзге де бөліністері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сепараторлары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өзге де центрифугалар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қозғалтқыштарында майды немесе отынды сүзуге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сұйықтықтарын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қозғалтқыштарына арналған ауа сүзгілері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центрден тепкіш кептіргіштерді қоса алғанда,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орталықтан тепкіш кептіргіштерді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да ыдыстарды жууға немесе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ыдыстарды жабуға арналған өзге де жабдықтар; оларды мөрлеу немесе заттаңбалау үшін; қалпақшалармен немесе қақпақтармен герметикалық тығындау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материалының термоусадкасы бар тауарды орайтын,өнімділігі минутына кемінде 30 буып-түю бірлігінен кем емес топтық қаптама жабдығы,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балаларды қоса алғанда, адамдарды өлшеуге арналған таразылар; тұрмыстық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бұйымдарды үздіксіз өлшеуге арналған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массаға реттелген таразылар және бункерлік таразыларды қоса алғанда, белгілі массадағы жүкті ыдысқа немесе контейнерге жүктейтін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массасы 30 кг аспайтын өзге де өлшеуге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массасы 30 кг астам, бірақ 5000 кг аспайтын өзге де өлшеуге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 (сезімталдығы 0,05 г немесе одан жоғары таразылардан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таразыларға арналған әртүрлі салмақтар, өлшеуге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немесе зарядталмаған өрт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ағынды немесе құм ағынды машиналар және ұқсас лақтырылатын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есептеу немесе бақылау машиналарын қоса алғанда, өлшеуге арналған жабдықтар( сезімталдығы 0,05 г немесе одан жоғары таразылардан басқа); барлық түрдегі таразыларға арналған әртүрлі салмақтар, ауыл шаруашылығына арналған бүріккіштер немесе бағбан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пульверизаторлар және ұқсас құрылғылар; бу ағынды немесе құм ағынды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ШАШЫРАТУҒА ЖӘНЕ ТОЗАҢДАТУҒА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пульверизаторлар және ұқсас құрылғылар; бу ағынды немесе құм ағынды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шашыратуға немесе шашыратуға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 200 0 және 842489 300 0 кіші қосалқы позициялардың айлабұйымдарының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 200 0 және 842489 300 0 кіші қосалқы позицияларының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қозғалтқышынан жетегі бар тальдар мен көтергіштер (Көлік құралдарын көтеру үшін пайдаланылатын скиптік немесе көтергіштерден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тальдар мен көтергіштер (Көлік құралдарын көтеру үшін пайдаланылатын скипті немесе көтергіштерден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шығырлар, электр қозғалтқышынан жетегі бар кабестандар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шығырлар, кабестандар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гараж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домкраттар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Көлік құралдарын көтеруге арналған өзге де домкраттар,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тіректердегі көпірлі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жылжымалы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көпірлік, козлдық, порталды крандар, жылжымалы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порталды немесе бағыттамалы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өздігінен жүретін көтергіш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емес өздігінен жүретін көтергіш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құралдарына монтаждауға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кранмен жабдықталған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өздігінен жүретін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лифтілер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және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 немесе материалдар үшін үздіксіз жұмыс істейтін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 үшін үздіксіз жұмыс істейтін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өзге де таспалы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материалдарға арналған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Экскалаторлар және қозғалатын жаяу жүргіншілер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арқанды жолдары, шаңғы көтергіштер;фуникулерлерге арналған тарту механизмдері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орнын ауыстыруға, тиеуге немесе түсіруге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шынжыр табанды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Тегістейтін машиналар және жол катоктары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фронтальды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орайтын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күректер, экскаваторлар және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күректер, экскаваторлар және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қағуға және алуға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және роторлы қар тазалағыштар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немесе тау жыныстарын өндіруге арналған өздігінен жүретін шабындық машиналар туннелөткізгіш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немесе тау жыныстарын өндіруге арналған өзге де шабу машиналары және өздігінен жүретін туннель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немесе үңгілеу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және үңгілеу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өздігінен жүретін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таптауға немесе тығыздауға арналған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8425 тауар позициясының машиналары мен механизміне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машиналар мен 8425 тауар позициясының механизміне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8427 тауар позициясының машиналарына немесе механизмдеріне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8427 тауар позициясының машиналарына немесе механизмдеріне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8428 тауар позициясындағы скипті көтергіштерге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тауар позициясының скипті көтергіштеріне арналған бөлшектер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90 300 0 тауар позициясындағы машиналардың немесе механизмдердің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90 300 0 тауар позициясындағы машиналардың немесе механизмдердің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позициясының машиналары мен механизмдеріне арналған бөлшектер: шөміштер, грейферлер,қармауыштар және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позицияларының машиналары мен механизмдеріне арналған бөліктер: шөміштер,грейферлер, қармауыштар және черпактар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позицияларына арналған бөлшектер: бұрылмайтын немесе бұрылатын бульдозерлердің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позицияларына арналған бөлшектер: бұрылмайтын немесе бұрылатын бульдозерлердің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843041 немесе 843049 субпозициясының бұрғылау немесе ұңғылау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843041 немесе 843049 субпозициясындағы бұрғылау немесе үңгілеу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немесе механизмдердің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немесе механизмдердің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қопсытқыштар, қопсытқыштар, полольниктер мен мотыгтар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және отырғызатын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отырғызғылар және көшет отырғызатын машиналар: сепкіштер, отырғызғылар және жыртылмаған кезде қолданылатын көшет отырғызатын машиналар (топырағы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отырғызғыштар және көшет отырғызатын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минералдық тыңайтқыштарды шашқыштар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отырғызғыштар және көшет отырғызатын машиналар: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органикалық және органикалық емес тыңайтқыштарды шашқыштар және бөлгіштер: Органикалық емес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және өңдеуге арналған өзге де машиналар мен механизмдер;көгалдар мен спорт алаңдарына арналған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және өңдеуге арналған ауыл шаруашылығы, бау-бақша немесе орман шаруашылығы машиналарының бөліністері, көгалдарға немесе алаңдарға арналған каткалар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 алаңдарына арналған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көгал алаңдарына, саябақтарға және спорт алаңдарына арналған көлденең жазықтықта айналатын кескіш бөлігі бар моторлы шөп шабғыштар,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шөп шалғылар, көгалдарға, саябақтарға және спорт алаңдарына арналған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Тракторларда монтаждалатындарды қоса алғанда, өзге де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Сығып жинағыштарды қоса алғанда, сабанды немесе пішенді бумаларға орауға арналған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Бастыруға арналған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Түйнектерді немесе тамыржемістілерді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жемістерді немесе басқа да ауыл шаруашылығы өнімдерін тазалауға, сұрыптауға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жинауға немесе бастыруға арналған машиналардың немесе механизмдердің, сығымдағыштардың, сабанды немесе пішенді бумаларға орауға арналған сығымдағыштардың; шөп үгінділерінің; тазалауға, сұрыптауға және калибрлеуге арналған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және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шырындарын немесе ұқсас сусындарды өндіруге арналған шарап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сусындарды өндіруге арналған престердің,уатқыштардың және ұқсас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немесе инкубаторлар мен брудерлерге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және ара шаруашылығына арналған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құрғақ бұршақты дақылдардың астығын тазалауға, сұрыптауға немесе колибрлеуге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фермаларында пайдаланылатын машиналардан басқа, дәнді немесе құрғақ бұршақ дақылдарын өңдеуге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фермаларында пайдаланылатын жабдықтардан басқа, дәнді және бұршақты дақылдарды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макарон, спагетти немесе осыған ұқсас өнімдерді өндіруге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Макао-ұнтақ немесе шоколад өндірісіне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немесе құсты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кофе өндіруге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Экстрагирлеуге немесе дайындауға арналған жабдықтардан басқа, басқа жерде аталмаған, өнеркәсіптік дайындауға немесе тамақ өнімдерін немесе сусындарды өндіруге арналған жабдықтардың бөліністері. Майлар,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картон дайындауға немесе өңдеуге арналған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қаптарды немесе конверттерді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қораптарды, жәшіктерді, құбырларды, барабандарды немесе ұқсас сыйымдылықтарды қалыптаудан ноталық тәсілмен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картоннан жасалған бұйымдарды қалыптауға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және картоннан жасалған бұйымдар өндіруге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картоннан жасалған бұйымдарды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аппаратура және 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Қарифті құюға немесе қаріп теруге арналған, баспа блоктарын, пластиналарды, цилиндрлерді дайындауға немесе дайындауға арналған машиналарға, аппаратураға немесе жарақтарға (8456-8465 тауар позицияларынан басқа)бөлшектер т. б.типогр.элем.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қаріптер, блоктар, пластиналар, цилиндрлер және басқа да баспаханалық элементтер; баспа мақсаттары үшін дайындалған блоктар, пластиналар, цилиндрлер және литографиялық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 басып шығаруға арналған рулонды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арналған,кеңселік парақты машиналар (Парақ форматы 22 x 36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баспа машиналары; біріктірілген немесе біріктірілмеген өзге де принтерлер, көшіру аппараттары және факсимильді аппараттар; олардың бөліністері мен керек-жарақтары:84.42 тауар позициясының пластиналары, цилиндрлері және басқа да баспа нысандары арқылы басып шығару үшін пайдаланылатын баспа машиналары:жоғары басып шығаруға арналған, флексографиялық және басқа да баспа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Сографиялық флекаларды қоспағанда, орамдардан басқа, жоғары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баспа, көшірме немесе факсимильді беру сияқты екі немесе одан да көп функцияларды орындайтын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өзге де принтерлер, көшіру аппараттары және факсимильдік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ом пластиналарының, цилиндрлерінің және басқа да баспа нысандарының делдалдарын басу үшін пайдаланылатын баспа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көшіру аппараттарының және факсимильдік аппараттардың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экструдирлеу, созу, текстуралау және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тарақпен тарау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таспалы немесе тегістеуші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иіру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ширату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(нақтылау орауды қоса алғанда) немесе орау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және тоқыма иірімжіпті дайындауға арналған басқа да жабдықтар; оны 8446 немесе 8447-да көрсетілген машиналарда пайдалануға арналған иірімжіпті дайындайтын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30см аспайтын маталарды дайындауға арналған тоқыма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жетегі бар ені 30 см-ден асатын маталарды дайындауға арналған қайықты тоқу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дайындауға арналған өзге де тоқыма қайық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маталарды дайындауға арналған жіксіз тоқу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цилиндрлі шеңбер тоқу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астам цилиндрі бар дөңгелек тоқу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тоқу, тоқу-тігу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тоқу-тігу машиналары, позументті жіп, тюль, шілтер, кесте тігу, тоқыма тоқу немесе желі тоқуға арналған машиналар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 көтергіш кареткалар және жаккардты машиналар, карталар санын ауыстыруға арналған механизмдер, көшіру, картон кесу немесе картон 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позициясының машиналарына арналған өзге де қосалқы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қосалқы құрылғыларға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машин товарной позиции 8445 или вспомогательных устройств: игольная гарнитура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позициясының машиналарына немесе қосалқы құрылғыларға бөлшектер мен керек-жарақтар: ине гарнитурасынан басқа, тоқыма талшықтарын дайындауға арналған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рога, кольца и бегуна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позициясының машиналарына немесе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станоктарына немесе олардың қосалқы құрылғыларына бөлшектер мен керек-жарақтар: берда, ремизкалар және тоқу станоктарына арналған ремиздік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станоктарына және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Платиналар, инелер және ілмектер, тігістер, тігістер, өрімдер құруға қызмет ететін басқа да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позициясының машиналарына немесе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қалпақшаларын өндіруге арналған жабдықтарды, қалпақшаларды дайындауға арналған болвандарды қоса алғанда, киіз немесе тоқылмаған материалдардың кесектегі немесе пішіндегі фетраилдерін өндіруге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тұрмыстық немесе кір жуатын орындарға арналған, сыйымдылығы 10 кг артық емес құрғақ киім-кешек, толық автоматты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 тұрмыстық немесе кір жуатын орындарға арналған, кірістірілген орталықтан сығу құрылғысы бар, сыйымдылығы 10 кг-нан аспайтын кір жуу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аспайтын, тұрмыстық немесе кір жуатын орындарға арналған өзге де кір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немесе кір жуатын орындарға арналған, сыйымдылығы 10 кг-нан асатын кір жуу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тұрмыстық немесе кір жуатын машиналарға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артық емес құрғақ киім-кешекті 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престері (материалдарды термофиксациялауға арналған</w:t>
            </w:r>
          </w:p>
          <w:p>
            <w:pPr>
              <w:spacing w:after="20"/>
              <w:ind w:left="20"/>
              <w:jc w:val="both"/>
            </w:pPr>
            <w:r>
              <w:rPr>
                <w:rFonts w:ascii="Times New Roman"/>
                <w:b w:val="false"/>
                <w:i w:val="false"/>
                <w:color w:val="000000"/>
                <w:sz w:val="20"/>
              </w:rPr>
              <w:t>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ағартуға немесе бояуға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тарқатуға, бүктеуге, кесуге немесе тесуге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да еден жабындары өндірісінде</w:t>
            </w:r>
          </w:p>
          <w:p>
            <w:pPr>
              <w:spacing w:after="20"/>
              <w:ind w:left="20"/>
              <w:jc w:val="both"/>
            </w:pPr>
            <w:r>
              <w:rPr>
                <w:rFonts w:ascii="Times New Roman"/>
                <w:b w:val="false"/>
                <w:i w:val="false"/>
                <w:color w:val="000000"/>
                <w:sz w:val="20"/>
              </w:rPr>
              <w:t>
пайдаланылатын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бөлшектер (машиналардан басқа)поз.Үшін</w:t>
            </w:r>
          </w:p>
          <w:p>
            <w:pPr>
              <w:spacing w:after="20"/>
              <w:ind w:left="20"/>
              <w:jc w:val="both"/>
            </w:pPr>
            <w:r>
              <w:rPr>
                <w:rFonts w:ascii="Times New Roman"/>
                <w:b w:val="false"/>
                <w:i w:val="false"/>
                <w:color w:val="000000"/>
                <w:sz w:val="20"/>
              </w:rPr>
              <w:t>
промывки,чистки,отжима,сушки,глажения,прессования,беления,крашения,</w:t>
            </w:r>
          </w:p>
          <w:p>
            <w:pPr>
              <w:spacing w:after="20"/>
              <w:ind w:left="20"/>
              <w:jc w:val="both"/>
            </w:pPr>
            <w:r>
              <w:rPr>
                <w:rFonts w:ascii="Times New Roman"/>
                <w:b w:val="false"/>
                <w:i w:val="false"/>
                <w:color w:val="000000"/>
                <w:sz w:val="20"/>
              </w:rPr>
              <w:t>
отделки,пропитки,</w:t>
            </w:r>
          </w:p>
          <w:p>
            <w:pPr>
              <w:spacing w:after="20"/>
              <w:ind w:left="20"/>
              <w:jc w:val="both"/>
            </w:pPr>
            <w:r>
              <w:rPr>
                <w:rFonts w:ascii="Times New Roman"/>
                <w:b w:val="false"/>
                <w:i w:val="false"/>
                <w:color w:val="000000"/>
                <w:sz w:val="20"/>
              </w:rPr>
              <w:t>
наматывания,разматывания,резки,прокалываниятекстильн.материалдар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былғарыны дайындауға, илеуге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жасауға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теріден немесе былғарыдан жасалған өзге де бұйымдарды дайындауға, илеуге немесе өңдеуге арналған немесе былғары аяқ киімін дайындауға немесе жөндеуге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дайындауға, илеуге немесе өңдеуге арналған немесе былғары дайындауға немесе жөндеуге арналған жабдыққа бөлшектер тігін машиналарынан басқа, былғарыдан немесе былғарыдан жасалған өзге де бұйымдарды дайындауға немесе жөндеуге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металл қалыптар мен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мен құю өндірісінде пайдаланылатын конвертерлерге, құю шөміштеріне, құймақалыптарға және құю машиналарына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 метал орнақтары немесе ыстықтай және суықтай илектеу құрама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Илемдеу стандарына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орнақтарына және оларға арналған біліктерге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машиналары:лазерлік немесе басқа да жарық немесе фотонды сәулелену процестерін пайдалана отырып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 лазерлік немесе басқа да жарық немесе фотонды сәулелену процестерін пайдалана отырып жұмыс істейтін: басқа жарық немесе фотонды сәулелену процестерін пайдалана отырып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 лля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разрядтау процестерін пайдалана отырып жұмыс істейтін кез келген материалдарды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көлденең: сандық бағдарламалық басқарылатын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металл кесетін өзге де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токарь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 агрегаттық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бұрғылау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растаушы-фрезерлік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станоктардан басқа (көп мақсатты токарлық станоктарды қоса алғанда), металды жою арқылы бұрғылауға, тегістеуге, фрезерлеуге, сыртқы немесе ішкі бұранданы кесуге арналған металл кесетін станоктар (желілік құрылым агрегаттық станоктарды қоса алғанда) тауар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станоктардан басқа (көп мақсатты токарлық станоктарды қоса алғанда), металды жою арқылы бұрғылауға, тегістеуге, фрезерлеуге, сыртқы немесе ішкі бұранданы кесуге арналған металл кесетін станоктар (желілік құрылым агрегаттық станоктарды қоса алғанда) тауар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позициясының токарь станоктарынан (көп мақсатты токарь станоктарын қоса алғанда) басқа, металды жою арқылы бұрғылауға, тегістеуге, фрезерлеуге, сыртқы немесе ішкі оюды кесуге арналған металл кесетін станоктар:консольді-фрезерлік станоктар: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консольды-фрезерлік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бұрандалы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84.61 тауар позициясының тіс кесу, Тіс ажарлау немесе тіс өңдеу станоктарынан басқа, тегістеу тастарының, абразивтердің немесе жылтырату құралдарының көмегімен металдарды немесе металл қышты таза өңдеудің басқа операцияларын орындауға арналған станоктар:кез келген ось бойынша 0,01 мм-ден төмен емес позициялау дәлдігімен жалпақ ажарлау станоктары: сандық бағдарламалық басқарумен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позициялау дәлдігі 0,01 мм-ден төмен емес тегістейтін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басқарумен кез келген ось бойынша позициялау дәлдігі 0,01 мм-ден төмен емес өзге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0,01 мм төмен емес позициялау дәлдігі бар өзге де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бағдарламалық басқарылатын қайрау станоктары (кескіш аспаптар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қайрау станоктары( кесетін аспаптар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 немесе жетілдіру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керамиканы таза өңдеудің басқа операцияларын орындауға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сүргілеу немесе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зуборезные, зубошлифовальные немесе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жою арқылы металдарды немесе металлокерамиканы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қалыптау машиналары (престерді қоса алғанда) және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ию, жиекті ию, дұрыс (престерді қоса алғанда)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жиекті ию, дұрыс өзге де машиналар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сандық бағдарламалық басқарылатын құрамдастырылған сынамалы және оюлардан басқа,механикалық қайшылар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қайшылар (престерді қоса алғанда), қиыстырылған сынама және оюлардан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Тесетін немесе шабатын (престерді қоса алғанда), оның ішінде сандық бағдарламалық басқарылатын аралас тесетін және шабатын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тесетін немесе шабатын машиналар (престерді қоса алғанда), оның ішінде тесетін және шабатын құрамдастырылған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көлемді штамптаумен, соғумен немесе штамптаумен өңдеуге арналған өзге де машиналар (престерді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Шыбықтарды, құбырларды, профильдерді, сымдарды немесе ұқсас бұйымдарды созуға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бұйымдар жасауға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өзге де станоктар немесе материалды алып тастамай металлокерамиктер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бетонды, асбоцементті немесе ұқсас материалдарды өңдеуге арналған механикалық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бетонды, асбоцементті немесе ұқсас материалдарды өңдеуге немесе шыныны суықтай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операциялар арасында құралды ауыстырусыз механикалық өңдеу бойынша түрлі операцияларды орындауға қабілетті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пластмассаны немесе ұқсас қатты материалдарды өңдеуге арналған станоктар (шеге, қапсырма, желім көмегімен немесе басқа да тәсілдермен жинауға арналған машиналарды қоса алғанда):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тығындарды, сүйектерді, эбонитті, қатты Пластмассаларды немесе ұқсас қатты материалдарды өңдеуге арналған өзге де механикалық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 фрезерлік немесе сүргілеу-калевкалы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құм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немесе құрастыру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уату немесе аршу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тығындарды, сүйектерді, эбонитті, қатты Пластмассаларды немесе ұқсас қатты материалдарды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бекітуге арналған құрал-саймандар мен самораскрывающиеся резьбонарезные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позициясының станоктарына арналған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әсер ететін пневматикалық қол құралдары (айналмалы әсер ететін құрамдастырылған құралдарды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пневматикалық қол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дрелдер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өзге де қол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емес қозғалтқышы бар өзге де қол аспаптары, электрлі емес қозғалтқышы бар гидравликалық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басқа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газды жанарғылар, қол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позициясындағы дәнекерлеуге немесе дәнекерлеуге, кремемашиналарға және аппараттарға арналған өзге де жабдықтар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дәнекерлеуге немесе пісіруге арналған, кесуге жарамды немесе жарамсыз жабдықтар мен аппараттарға, беткі термоөңдеуге арналған машиналар мен аппараттарға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тауар позициясының принтерлерінен басқа жазу машинкалары; мәтіндерді өңдеуге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 көзінсіз жұмыс істеуге қабілетті электрондық калькуляторлар және есептеу функциялары бар деректерді жазуға, жаңғыртуға және көзбен көруге арналған қалта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баспа құрылғысы бар электрондық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таңбалау машиналары, билет аппараттары және есептеу құрылғылары бар басқа да ұқсас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орталық блогынан,пернетақтадан және дисплейден тұратын салмағы 10 кг аспайтын портативті цифрлі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кем дегенде, деректерді өңдеудің орталық блогы және біріктірілген немесе жоқ енгізу және шығару құрылғысы бар өзге де цифрлық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жеткізілетін өзге де сандық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субпозицияларында сипатталғандардан өзгеше, су корпусында мынадай құрылғылардың біреуі немесе екеуі бар немесе жоқ деректерді өңдеудің сандық блоктары: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есте сақтау құрылғылары бар немесе жоқ енгізу немесе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есептеуіш машиналар және олардың блоктары;магниттік немесе оптикалық есептеуіш құрылғылар,деректерді кодталған нысандағы ақпарат тасығыштарына тасымалдауға арналған машиналар және осындай ақпаратты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есептеуге немесе орауға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субпозицияларының электрондық калькуляторларының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тауар позициясы машиналарының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 тауар позициясының екі немесе одан да көп тауар позициясына кіретін машиналарға арналған тең дәрежеде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Сұрыптауға, елеу, сепарациялауға немесе жууға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және ұнтақтау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араластырғыштар және ерітінді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және араластыруға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топырақты, тасты, кенді және басқа да минералдық қазбаларды сұрыптауға, жууға, ұсақтауға, ұнтақтауға, араластыруға немесе араластыруға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колбалардағы электр немесе электрондық шамдарды, түтіктерді немесе электронды сәулелі түтіктерді немесе газ разрядты шамдарды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түтіктерді немесе электронды-сәулелі түтіктерді немесе газ разрядты шамдарды жинауға арналған машиналар; шыныны немесе шыныдан жасалған бұйымдарды дайындауға немесе ыстық өңдеуге арналған машиналар:шыныны немесе шыныдан жасалған бұйымдарды дайындауға немесе ыстық өңдеуге арналған машиналар:оптикалық талшықты және оның дайындамаларын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бұйымдарды жасауға немесе ыстық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сатуға арналған кіріктірме қыздырғыш немесе салқындатқыш құрылғылары бар автоматтар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сатуға арналған өзге де автоматтар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жылытатын немесе салқындататын құрылғылары бар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бұзуға арналған автоматтарды қоса алғанда, өзге де сауда автоматтары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бұзуға арналған автоматтарды қоса алғанда, сауда автоматтарына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Инжекциялы-құю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құюға арналған машиналар және өзге де термоформалау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шиналарды құюға немесе протекторын қалпына келтіруге немесе пневматикалық шиналардың камераларын құюға немесе қалыптаудың басқа түріне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немесе қалыптауға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 пенопласт бұйымдарын өндіруге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немесе дайындауға арналған басқа жерде аталмаған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және дайындауға арналған жабдықтарға арналған басқа жерде аталмаған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осыған ұқсас жұмыстарға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ұшпайтын өсімдік майларын немесе майларын экстрагирлеуге немесе дайындауға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немесе ағаш талшықты плиталарды немесе басқа талшықты материалдардан плиталарды дайындауға арналған престер және сүректі немесе тығынды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 немесе арқандарды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өнеркәсіптік роботтар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түріндегі ауа салқындатқыштар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пайдаланылатын жолаушыларды отырғызуға арналған траптар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отырғызуға арналған траптар,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 катушкаға орауға арналған машиналарды қоса алғанда, металдарды өңдеуге арналған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араластыру, ұсақтау, ұнтақтау, елеу, елеу, гомогенизациялау, эмульгирлеу немесе араластыруға арналған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Опока үшін металлолитейного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опоктар; құю табандықтары; құю үлгілері; металдарды (құймақалыптардан басқа), металл карбидтерін, шыныны, минералдық материалдарды, резеңкені немесе пластмассаны құюға арналған қалыптар:құю табандықтары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розлива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Үрлеумен немесе қысыммен құюға арналған металдарды немесе металл карбидтерін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карбидтерін құюға арналған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пластмассаны үрлеу немесе қысыммен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құюға арналған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реттеуге арналған редукциялық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 үшін маслогидравлических және пневматикалық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(қайтарылмайтын))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немесе түсіру клапандары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қазандықтарға, резервуарларға, цистерналарға, бактарға немесе ұқсас сыйымдылықтарға арналған өзге де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вегтильдердің және арматураға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мен роликтері бар ішкі конустық сақиналарды қоса алғанда, роликті конустық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ішкі конустық сақиналарды қоса алғанда, сепаратормен және жиынтықтағы роликтермен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сфералық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ине подшипниктері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ине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роликтері бар өзге де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роликті өзге де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подшипниктерді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подшипниктерді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Шариктердің, инелі роликтердің және роликтердің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инелі роликтер мен роликтердің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Шапикті немесе роликті подшипниктердің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(жұдырықты және иінді біліктерді қоса алғанда) және қисық 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подшипниктері бар подшипниктердің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мойынтіректері жоқ мойынтіректердің корпустары; біліктерге арналған сырғанау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дөңгелектерден, шынжырлы жұлдызшалардан және басқа жеке жеткізілетін беріліс элементтерінен басқа тісті берілістер; шарикті немесе роликті берілістер, бұрандалы берілістер; беріліс қорабы және т. б. Вар. Скор...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 блоктарын қоса алғанда, маховиктер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мен біліктерді қосуға арналған құрылғылар (әмбебап топсаларды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 жұлдызшалар және жеке ұсынылған басқа да беріліс элементтері;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 жұлдызшалар және бөлек берілген басқа да беріліс элементтері;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болмеевінен тұратын табақ металдан жасалған төсемдер мен ұқсас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табақ металдан жасалған немесе металдың екі немесе батпақтарынан тұратын төсемдер мен ұқсас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бойынша әр түрлі басқа да төсемдер мен ұқсас біріктіргіш элементтердің жиынтығы немесе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булавок или пластин, полупроводниковых приборов, электронных интегральных схем или плоских дисплейных панелей; машины и аппаратура, упомянутая в примечании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электрондық интегралдық схемалардың немесе жазық дисплей схемаларының жартылай өткізгіш аспаптарын өндіру үшін пайдаланылатын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дисплей панельдерін өндіруге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жартылай өткізгіш аспаптарды, электрондық интегралды схемаларды немесе жазық дисплей панельдерін өндіру үшін пайдаланылатын машиналар мен аппаратура; ескертуде аталған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винттер және олардың қалақтары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оқшаулағыштары, контактілері, катушкалары немесе басқа да электр бөлшектері жоқ жабдықтардың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аспайтын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жоғары айнымалы / тұрақты токтың әмбебап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қуаты 750 вт аспайтын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750 вт-тан асатын, бірақ 75 квт-тан аспайтын тұрақты токтың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75 квт-тан асатын, бірақ 375 квт-тан аспайтын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375 квт астам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750 вт аспайтын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750 вт артық, бірақ 75 квт артық емес көп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квт артық көп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ауыспалы ток генераторлары (синхронды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 ква-дан асатын, бірақ 375 ква-дан аспайтын ауыспалы ток генераторлары (синхронды генераторлар)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ква-дан асатын, бірақ 750 ква-дан аспайтын ауыспалы ток генераторлары (синхронды генераторлар)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750 ква-дан асатын ауыспалы ток генераторлары (синхронды генераторлар)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қысымнан тұтанатын іштен жану поршеньді қозғалтқышы бар электрогенераторлық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75ква-дан асатын, бірақ 375 ква-дан аспайтын қысудан тұтанатын іштен жану поршеньді қозғалтқышы бар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ква-дан асатын қысымнан тұтанатын іштен жану поршеньді қозғалтқышы бар электр 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поршеньді қозғалтқышы бар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энергетикалық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айналмалы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позициясының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шамдарға немесе түтікшелерге арналған балластты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650ква аспайтын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астам, бірақ 10000 ква-дан аспайтын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10000ква асатын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асатын, бірақ 16 ква-дан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 ква-дан асатын, бірақ 500 ква-дан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5оо ква-дан асатын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индуктивтілік катушкалары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электр түрлендіргіштердің, индуктивтік катушкалардың және дроссельдердің трансформаторларының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магниттер тұрақты және металл бұйымдар, магниттеуден кейін тұрақты магниттерге айналдыруға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магниттер және магниттеуден кейін тұрақты магниттерге айналдыруға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ілінісу, муфталар және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электромагниттер қоса алғанда,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Диоксид-марганецті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Оксиді-сынапты алғашқы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 оксиді-күміс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Литийлік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Ауа-мырыш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бастапқы элементтер мен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бастапқы элементтер мен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батареялардың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батареялардың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өзге де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Кадмий-никель электр аккумуляторлары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темір-никельді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Гидридті-никельді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сепараторларды қоса алғанда, электр аккумуляторларының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1500 вт аспайтын электр қозғалтқышы бар,шаң жинайтын қап немесе көлемі 20 л аспайтын басқа шаң жинағыш бар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кірістірілген электр қозғалтқышы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электр қозғалтқышы жоқ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тұрмыстық электромеханикалық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электромеханикалық тұрмыстық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 машинкалары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жоюға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тритвтердің, шашты қырқуға арналған машиналардың және кіріктірме электр қозғалтқыштары бар шашты кетіруге арналған құрылғылардың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Магнето; магниттік маховиктер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Таратқыштар; оталдыру катушкалары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Стартерлер мен стартер-генераторлар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сығудан тұтанатын іштен жану қозғалтқыштарын жағуға немесе іске қосуға арналған өзге де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пайдаланатын жарықтандыру немесе көрнекі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жарықтандыру немесе визуалды сигнал беру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 беретін немесе сигнал беретін жабдықтар дыбыстық сигнал беретін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мұздануға қарсы және булануға 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немесе сигнал беру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позициясының жарықтандыру жабдықтарынан басқа, меншікті энергия көзінен (құрғақ элементтер батареялары, аккумуляторлар, магнето) жұмыс істейтін портативті электр фонарьлерінің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кедергі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немесе диэлектрлік қыздыру пештері мен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мен камералар; инфрақызыл сәулеленетін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Индукцияны немесе диэлектрлік ысыраптарды мәлімдеу көмегі бар материалдарды термиялық өңдеуге арналған жабдықтар,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дәнекерлеуге арналған дәнекерлеуші пистолеттер мен дәнекерлеуші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дәнекерлеуге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пісіруге арналған автоматты немесе жартылай автоматты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пісіруге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немесе жартылай автоматты машиналар және металдарды длядугалық (плазмалық-доғалды қоса алғанда) дәнекерлеу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Электродтармен қапталған, дәнекерлеуге арналған құрал-саймандармен жабдықталған немесе электродтарымен қолмен пісіруге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машиналар мен аппараттардың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Инерциясыз (ағынды су) немесе аккумуляторлайтын электрлі су жылытқыштар( ыдыстағы су), батырмалы электр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жылу жинақтағыш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 және топырақты жылыту өзге де электр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электр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мақсаттарына арналған өзге де электр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электр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мармиттер, пісіру электр қазандықтары; грильдер мен ростерлер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қыздырғыш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қыздырғыш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Қыздыратын электрлік кедергі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Инерциялық емес немесе аккумуляторлайтын, батырмалы электр қайнатқыштары; еденді жылытуға, үй-жайларды жылытуға арналған электр жабдықтары; элекроутюгтер және өзге де электр жылыту аспаптарының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түтікшемен сымды байланысқа арналған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желілерге арналған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аппараттарын қоса алғанда, телефон аппараттары:өзгелері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құрылғылар мен маршрутизаторларды қоса алғанда, дауысты, бейнелерді немесе басқа да деректерді қабылдауға, түрлендіруге және беруге немесе қалпына келтіруге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телефон немесе телеграф байланысына арналған өзге де коммутаторлар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да сымсыз желілерге арналған телефон аппараттарын қоса алғанда,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 орнатылған жалғыз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орнатылған дауыс зорайтқыштар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 орнатылған немесе монтаждалмаған өзге де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бас телефондар және микрофон мен бір немесе одан көп дауыс зорайтқыштардан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жиілікті электрлік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күшейткіш электр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банкноталар, Банктік карталар очкамиб жетондармен немесе басқа да төлем құралдарымен іске қосылатын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проигрывающие устройства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жәшігі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оптикалық немесе жартылай өткізгіш тасығыштарды пайдаланатын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өзге де дыбыс шығаратын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Бейнетюнермен біріктірілген немесе біріктірілмеген, магниттік таспадағы бейнежазу немесе бейне жаңғыртушы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Видеотюнермен біріктірілген немесе біріктірілмеген өзге де бейнежазатын немесе бейне жаңғыртатын аппаратура: dvd-ойнатқыштар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көбінесе 8519 - 8521 тауар позицияларының аппаратурасымен пайдалануға жарамды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тасушылар, магнитті жолақтары бар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магниттік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денелі энергияға тәуелді деректерді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жеткізгіштер 'зияткерлік карточкалары'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өткізгіш тасушылар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өзге де жартылай өткізгіш тасушылар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мен телевизияға арналған таратушы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аппаратурасын қамтитын тарату,радио хабарларын тарату немесе теледидар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камералары, сандық камералар және жазу бейнекамералары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Радиоқабылдағышы бар қалта кассеталық плейерлер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қоректену көзінсіз жұмыс істеуге қабілетті, дыбыс жазу немесе ойнату құрылғыларымен біріктірілген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радиотелефондық, радиотелеграфтық сигналдарды қабылдауға қабілетті сыртқы қоректендіру көзінің жұмыс істеуіне қабілетті өзге де кең таратылатын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сыртқы қуат көзінен жұмыс істей алатын, жазу немесе дыбысты ойнату құрылғысымен біріктірілген кең таратылатын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 немесе радиотелеграфтық сигналдарды қабылдауға қабілетті қабылдағыштарды қоса алғанда, автомобильдік типті сыртқы қоректену көзінен ғана жұмыс істеуге қабілетті өзге де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біріктірілмеген, бірақ сағаттармен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 корпуста біріктірілген немесе біріктірілмеген, өзгелері, радиохабар таратуға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аппаратурасы:электрондық-сәулелі түтігі бар мониторлар:тек қана немесе негізінен 84.71 тауар позициясының есептеу жүйелерінде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аппаратурасы:өзге де мониторлар:тек қана немесе негізінен 84.71 тауар позициясының есептеу жүйелерінде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монохромды бейненің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аппаратурасы:проекторлар:84.71 тауар позициясының есептеу жүйелерінде тек қана немесе негізінен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диспл ей панелінің көмегімен жұмыс істейтін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Бейнетаспаны немесе экранды өз құрамына қосуға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бейнелер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кең таратылатын радиоқабылдағышты немесе жазатын аппаратураны қамтитын немесе қамтымайтын телевизиялық байланысқа арналған қабылдау аппаратурасы.немесе воспр.дыбыс немесе сурет: монохромды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үлгідегі антенналық шағылыстырғыштар; осы бұйымдармен бірге пайдаланылатын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позицияларының аппаратурасына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жолдарына,автомобиль жолдарына арналған электр сигнализациясының, қауіпсіздікті қамтамасыз етудің және/немесе қозғалысты басқарудың өзге де жабдықтары (8608 тауар позициясының жабдықтарынан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жолдарына,автомобиль жолдарына арналған электрлік сигнал беру, қауіпсіздікті қамтамасыз ету және/немесе қозғалысты басқару құрылғыларына арналған бөлшектер (8608 тауар позициясының жабдықтарынан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сигнализациялық құрылғылар немесе өрт сигналын беруге арналған құрылғылар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немесе светодиодтардағы құрылғыларды қамтитын индикаторлық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дыбыс немесе жарық сигнализациялық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жарықтық сигнализациялық электр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жарықтық сигнал беру Электр жабдығының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және 0,5 ква кем емес реактивті қуатқа есептелген тұрақты сыйымдылық конденсаторлары (күш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тантал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конденсаторлар алюминий электролиттік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бір қабатты қыш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көп қабатты керамикалық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пластмасса диэлектригі бар тұрақты сыйымдылықтағы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өзге де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сыйымдылықтағы немесе жол астындағы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 конденсаторларына арналған бөлшектер, айнымалы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 композиттік немесе пленкалы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 аспайтын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 аспайтын реостаттар мен потенциометрлерді қоса алғанда, ауыспалы сым резисторлары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Ипотенциометрлердің реостаттарын қоса алғанда, өзге де ауыспалы сым резисторлары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Потенциометрлерді қоса алғанда, өзге де айнымалы сым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ауыспалы резисторлар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элементтерінен басқа, электр резисторларына арналған бөлшектер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кем кернеуге арналған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артық кернеуге ажыратқыштар мен үзгіштер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Жайтартқыштар, кернеуді шектегіштер және кернеу секіргіштері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1000 в астам кернеуге арналған электр тізбектеріндегі қосуға арналған өзге де электр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тізбектерін қорғауға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 аспайтын кернеуге арналған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ауыстырып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патрондар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өзге де патрондар, штепсельдер және розеткалар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Коммутациялауға немесе электр тізбектерін қорғауға арналған немесе электр тізбектеріне немесе электр тізбектерінде қосуға арналған электр аппаратурасы (мысалы, ажыратқыштар, ауыстырып қосқыштар, үзгіштер, реле, балқитын сақтандырғыштар, кернеуді секіруді сөндіргіштер,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Коммутациялауға немесе электр тізбектерін қорғауға арналған немесе электр тізбектеріне қосуға арналған немесе 1000 в аспайтын кернеуге арналған электр тізбектеріндегі өзге де электр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аппаратурасына арналған пульттер, панельдер, консольдер, үстелдер, тарату қалқандары мен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аппаратурасына арналған пульттер, панельдер, консольдер, үстелдер, тарату қалқандары мен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Пульттердің, панельдердің, консольдердің, үстелдердің, тарату қалқандарының және 8537 тауар позициясының бұйымдарына арналған өзге де негіздердің,бірақ тиісті аппаратурамен жинақталмаған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жіпті өзге де галогенді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вт артық емес және кернеуі 100 в артық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 шамдарын қоспағанда,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шамдарын қоспағанда, термокатоды бар люминесцентті газразрядты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натрийлі шамдар; металл галогенді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сәулелендіру шамдарын қоспағанда, өзге де газразрядты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сәулеленудің өзге де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электр немесе газразрядты қыздыру шамдары; доғалы шамдар; диодты жарық шығаратын шамдар (LED): диодты жарық шығаратын шамдар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электр немесе газразрядты қыздыру шамдарының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вакуумдық немесе бу немесе газ толтырылған шамдар мен түтікшелер, сынап доғалы түзеткіш шамдар мен түтікшелер және электронды - сәулелі түтікшелер, таратқыш телевизиялық түтікшелер):видеомониторларға арналған электрондық-сәулелі түтікшелерді қоса алғанда, электрондық-сәулелі телевизиялық түтікшелер:түрлі-түсті бейнені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да монохромды бейнелерді қоса алғанда, электрондық-сәулелі телевизиялық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телевизиялық түтіктер; электронды-оптикалық түрлендіргіштер және бейненің жарықтығын күшейткіштер; өзге де фотокатодты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 немесе бу немесе газ толтырылған шамдар мен түтікшелер, сынап доғалы түзеткіш шамдар мен түтікшелер және электронды-сәулелі түтікшелер, таратқыш телевизиялық түтікшелер):деректерді/графиканы шығаруға арналған дисплей түтікшелері, монохромды; деректерді/графиканы шығаруға арналған дисплей түтікшелері, түрлі-түсті, экрандағы люминофор нүктелерінің қадамы 0,4 мм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сәулелі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торы бар шамдарды қоспағанда, өзге де микротолқынды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қабылдағыш немесе күшейткіш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шамдар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Деректер/графика үшін түтікшелер дисплей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шығаруға арналған дисплейлер түтіктерінің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Фотодиодтардан немесе жарық шығаратын диодтардан басқа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Шашырату қуаты 1 вт кем фототранзисторлардан басқа транзисторлар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өзге де транзисторлар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Фототезімжабдықтардан басқа тиристорлар, динисторлар және тринисторлар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Фотогальваникалық элементтерді қоса алғанда, модульдерге жиналған немесе жиналмаған, панельге монтаждалған немесе монтаждалмаған жартылай өткізгіш Фото сезгіш аспаптар; жарық сәуле түсіргіш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өткізгіш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жиналған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Диодтардың, транзисторлардың және ұқсас жартылай өткізгішті приборлардың, жартылай өткізгішті фототезгіш аспаптардың, жарық шығаратын диодтардың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Диодтардың, транзисторлардың және ұқсас жартылай өткізгіш аспаптардың; жартылай өткізгіш фотосезімтал аспаптардың, жарық түсіретін диодтардың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құрылғыларымен, түрлендіргіштермен, логикалық схемалармен, күшейткіштермен,синхронизаторлармен немесе басқа схемалармен біріктірілген немесе біріктірілмеген процессорлар мен контроллерлер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сызбалар: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интегралды схемалар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схемалардың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аппаратуралар, бөлшектер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 жабуға, электролизге немесе электрофорезге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аппаратуралардың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мыс сымдары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 орамалы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өзге де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өзге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да коаксиалды электр өткізгіштері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да коаксиалды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ұшақтарда немесе кемелерде пайдаланылатын оталдыру шырақтары мен өткізгіштердің жиынтығы үшін басқа да сымдар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ұшақтарда немесе кемелерде пайдаланылатын оталдыру білтелеріне арналған өзге де сымдар жиынтығы және сымдар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 құралдармен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в аспайтын кернеуге арналған өзге де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астам кернеуге арналған өзге де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пайдаланылатын көмір электродтары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батареяларға арналған өзге де көмірлер және графиттен немесе көміртектің басқа түрлерінен жасалған металмен немесе металсыз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электр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керамикалық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позициясындағы оқшаулағыштардан басқа, электр машиналарына, құрылғылар мен жабдықтарға арналған өзге де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аппаратураның өзге де электр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аппаратураның өзге де электр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темір жол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аккумуляторларынан қоректенетін темір жол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локомотивтер мен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қоректенуі бар 8604 тауар позициясына кіретіндерден басқа, моторлы темір жол немесе трамвай,тауар немесе багаж платформалары,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өзге де теміржол моторлы немесе трамвай жолаушылар, тауар немесе багаж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 жөндеуге немесе техникалық қызмет көрсетуге арналған өздігінен жүретін немесе өздігінен жүрмейтін көлік құралдары (мысалы,вагон-шеберханалар,крандар,шпал қағатын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жолаушылар темір жол немесе трамвай вагондары; өздігінен жүрмейтін багаж, пошта және өзге де арнайы темір жол немесе трамвай вагондары (8604 тауар позициясына кіретіндерден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немесе 860620 субпозициясына кіретіндерден басқа, өздігінен тиелетін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жабық және жабылатын өзге де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60 см-ден асатын алынбайтын борттары бар өздігінен жүрмейтін ашық жүк таситын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таситын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 мен жүріс теңгергіш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арбалар мен жүріс теңгергіш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 жүріс теңгергіш арбалар, осьтер мен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тежегіш құрылғылары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да тіркеу құрылғылары, буферлер,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локомотивтерінің немесе жылжымалы құрамның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локомотивтерінің немесе жылжымалы құрамның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жолдарына арналған жол жабдықтары мен құрылғылары; механикалық (электромеханикалықты қоса алғанда) сигнал беру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тасымалдауға арнайы арналған және жабдықталған контейнерлер (сұйық жүктерді тасымалдауға арналған сыйымдылықтарды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келе жатқан жүргізуші басқаратын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ТРАКТОРЛАР (8709 ТАУАР ПОЗИЦИЯСЫНЫҢ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18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18 кВт-тан астам, бірақ 37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130 кВт-тан астам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адамды немесе одан да көп адамды тасымалдауға арналған моторлы көлік құралдары, жүргізушіні қоса алғанда, Іштен жану қозғалтқышы сығудан тұтанатын (дизельмен немесе жартылай дизельмен))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Іштен жану поршеньді қозғалтқышы ретінде сығылудан тұтанатын (дизельмен немесе жартылай дизельмен), сондай-ақ электр қозғалтқышымен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поршеньдің қайтарымды-үдемелі қозғалысы бар ұшқынмен тұтанатын іштен жану қозғалтқышы ретінде, сондай-ақ электр қозғалтқышы бар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тек электр қозғалтқышымен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одан да көп адамды тасымалдауға арналған, жүргізушіні қоса алғанда, ұшқынмен тұтанатын іштен жану поршеньді қозғалтқышы бар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Қармен жүруге арнайы арналған моторлы көлік құралдары; гольф ойыншыларын тасымалдауға арналған арнайы автомобильдер және ұқсас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қайтарымды-үдемелі қозғалысы бар, Қозғалтқыш цилиндрлерінің жұмыс көлемі 1000 см3 аспайтын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қайтымды-келіп түсетін көлік құралдары. Цилиндрлерінің жұмыс көлемі 1000 см3-ден астам, бірақ 1500 см3-ден аспайтын поршень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қайтымды-келіп түсетін көлік құралдары. Поршень қозғалысы, жұм. Цилиндрлер көлемі 1500 см3-ден астам, бірақ 3000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Қозғалтқыш цилиндрлерінің жұмыс көлемі 3000 см3-ден асатын поршеннің қайтарымды-үдемелі қозғалысы бар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Двигателінің жұмыс көлемі 1500 см3 аспайтын қысымнан тұтанатын іштен жану қозғалтқышы бар өзге де көлік құралдары (дизельмен немесе жартылай дизельмен)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қысымнан тұтанатын іштен жану қозғалтқышы бар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цилиндрлерінің жұмыс көлемі 2500 см3-ден асатын қысымнан тұтанатын іштен жану қозғалтқышы бар өзге де көлік құралдары (дизельмен немесе жартылай дизельмен)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 мен жарыс автомобильдерін қоса алғанда, адамдарды тасымалдауға арналған өзге де жеңіл автомобильдер және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моторлар. Толық массасы бар сығылудан тұтанатын (дизельмен немесе жартылай дизельмен) ішкі жану қозғалтқышы бар жүктерді тасымалдауға арналған көлік құралдары. 5 т аспайтын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қозғалтқышы бар жүктерді тасымалдауға арналған өзге де моторлы көлік құралдары. Жану тұтанады. (Дизельмен немесе жартылай дизельмен). Орталар. 5 т-дан астам, бірақ 20 т-дан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 астам тасымалдау құралының толық массасы бар қысымнан тұтанатын іштен жану қозғалтқышы бар (дизельмен немесе жартылай дизельмен)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 аспайтын ұшқынмен тұтанатын поршеньді Іштен жану қозғалтқышы бар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 астам ұшқынмен тұтанатын іштен жану қозғалтқышы бар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 температурасы-40с және одан төмен жұмыс істеуге арналған екі және одан көп жетекші көпірі бар,жүк көтергіштігі 90 т және одан жоғары гидравликалық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қозғалтқыштары орнатылған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позициясының моторлы көлік құралдарына арналған шанақтар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8701-8705 тауар позицияларының моторлы көлік құралдарына арналған өзге де шанақтар (кабиналарды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Шанақтардың өзге де бөліністері мен керек-жарақтары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Шанақтардың өзге де бөліктері мен керек-жарақтары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мен тежегіштер,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жүргізетін көпірлер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дөңгелектері, олардың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амортизаторлары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 және пайдаланылған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ілінісу және оның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дөңгелектері, руль колонкалары және руль механизмдерінің картерлері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қауіпсіздіктің пневматикалық жастықтары;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позициясындағы автомобильдердің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позициясындағы автомобильдердің өзге де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басқа да өздігінен жүретін брондалған жауынгерлік көлік құралдары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Іштен жанатын қозғалтқышы бар кері.-поступат. Қозғалысымен және көлемі 50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см3-ден астам, бірақ 250 см-ден аспайтын қисық-шатундық тетігі бар ішкі жанудың көмекші қозғалтқышы орнатылған Мотоциклдер (мопедтерді қоса алғанда) мен велосипедтер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қисық-шатунды механизмімен және жұмысшы-алмалы-салмалы Іштен жанатын көмекші қозғалтқышы орнатылған велосипедтер қозғалады. 250 см3-ден астам, бірақ 500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двиг. Ішкі жану қайтарымды-келіп түседі.500 см3-ден астам, бірақ 800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двиг. Ішкі жану қайтарымды-келіп түседі.800 см3-ден астам қозғалысымен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қозғалтқышы орнатылған, арбалары бар немесе оларсыз Мотоциклдер (мопедтерді қоса алғанда) және велосипедтер; арбалар: электр қозғалтқышы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Мотоциклдер (мопедтер), көмекші қозғалтқышы орнатылған, арбалары бар және оларсыз велосипедтер;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 жоқ екі доңғалақты велосипедтер және велосипедтердің өзге де түрлері (жүктерді жеткізуге арналған үш доңғалақты велосипедтерді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арналған механикалық құрылғыларсыз қозғалуға қабілетсіз адамдарға арналған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қабілетсіз, қозғалуға арналған қозғалтқышпен немесе басқа да механикалық құрылғылармен жарақтандырылған адамдарға арналған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бөліністері мен керек-жарақтары (мопедтерді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бөліктері мен керек-жарақтары (мопедтерді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шанышқылар,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ашалар,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және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Күпшектер [төлкелер], еркін жүрістің тежегіш күпшектері мен тежегіш күпшектерінен басқа, басып озатын муфталардың тізбекті жұлдызшалары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жүрістің тежегіш күпшектерін (төлкелерді) және тежегіштердің күпшектерін, олардың бөліністерін қоса алғанда,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С8711-8713 тауар позицияларында жіктелетін көлік құралдарына ершіктер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 және қисық-шатунды механизмдер,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позицияларының көлік құралдарына арналған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немесе автотуристер үшін ("автоприцеп үйі") типті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үшін өздігінен тиелетін немесе өздігінен тиелетін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Тіркеме-цистерналар және жартылай тіркемелер-жүктерді тасымалдауға арналған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моторсыз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аспайтын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2000кг артық бос жабдықталған аппараттың массасы бар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аспайтын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астам, бірақ 15000 кг аспайтын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15000 кг асатын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суборбиталды және ғарыш зымыран-тасығыштары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әуе винттері және тікұшақтардың көтергіш винттері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немесе 8802 тауар позициясындағы ұшу аппараттарының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олардың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бастапқы жабдықтар және олардың бөліністері; палубалық тежегіш немесе ұқсас құрылғылар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старттық жабдықтар; палубалық тежегіш немесе ұқсас құрылғылар; ұшу құрамына арналған жердегі тренажерлер; олардың бөліністері:ұшу құрамына арналған жердегі тренажерлер және олардың бөліністері: әуе сынығының имитаторлары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құрамға арналған өзге де жер үсті тренажерлары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жолаушыларды тасымалдауға арналған круиздік, экскурсиялық кемелер және ұқсас кемелер; барлық типтегі паромдар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экскурсиялық кемелер, паромдар, жүк кемелері, баржалар және жолаушыларды немесе жүктерді тасымалдауға арналған ұқсас жүзу құралдары:8901.20 субпозициясына кіретіндерден басқа, Рефрижераторлық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және жүк-жолаушылар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жүзу базалары және балық өнімдерін қайта өңдеуге және консервілеуге арналған өзге де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яхталар және демалуға немесе спортқа арналған өзге де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Парусные суда с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қайықтардан басқа, моторлы қайықтар мен катерлер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немесе спортқа арналған өзге де яхттар мен жүзу құралдары; еспелі қайықтар мен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 және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маяктар, өрт кемелері, жер снарядтары, жүзбелі крандар және олардың негізгі функциясымен салыстырғанда кеме қатынасы сапасы екінші дәрежелі болып табылатын өзге де жүзбелі құралдар; жүзбелі доктар; жүзбелі немесе су астында жұмыс істейтін бұрғылау немесе пайдалану платформалары:жүзбелі немесе су астында жұмыс істейтін бұрғылау немесе пайдалану платформалары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жүзбелі маяктар, өрт кемелері, жер снарядтары, жүзбелі крандар және кеме қатынасы сапасы олардың негізгі функциясымен салыстырғанда екінші дәрежелі болып табылатын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қайықтардан басқа, әскери корабльдерді және құтқару кемелерін қоса алғанда, өзге де кемелер:әскери корабльдер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салдар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жүзу құралдары (мысалы, салдар, жүзу бактары, айлақтар, кессондар, буи және бакендер))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жгуттар және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материалдан жасалған табақтар мен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линзалары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көзілдірікке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көзілдіріктерге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призмалар, айналар және өзге де оптикалық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фотоүлгілерге немесе кішірейтумен проекциялауға арналған жабдыққа арналған объективтер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объективтер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линзалар, призмалар, айналар және құралдар мен аспаптардың бөліністері немесе оларға арналған құралдар болып табылатын жиынтықтағы кез келген материалдың өзге де оптикалық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арналған пластмассадан жасалған оправалар мен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оправалар мен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көзілдіріктерінің және оларға ұқсас оптикалық аспаптардың оправалары мен арматураларының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көзілдірік, қорғаныш көзілдірік және түзету, қорғау ұқсас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Радиоастрономиялық аспаптардан басқа монокулярлар, өзге де көру құбырлары және олардың арматуралары, приборыастрономиялық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Бинокльдерге, монокулярларға және өзге де көру құбырларына арналған бөлшектер мен керек-жарақтар (арматураны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шамдар:баспа пластиналарын немесе цилиндрлерді дайындау үшін пайдаланылатын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түсіріліміне,аэрофотототүсірілімге немесе ішкі органдарды медициналық немесе хирургиялық тексеруге арнайы арналған фотокамералар, кеме үшін салыстыру жүргізуге мүмкіндік беретін камералар.мақсаттар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 с моментальным алуға дайын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шамдар:өзге де фотокамералар:ені 35 мм аспайтын катушкалы фотопленкаға арналған айналы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 кем пленкаға арналған өзге де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шамдар:өзге де фотокамералар:ені 35 мм катушкалы фотопленкаға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фотокамеры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фотовспышкалар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шамдар-жарқыл және фотовспышкалар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бөліністер мен керек-жарақтар фотовспышкалардың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құрылғылары бар немесе жоқ кинокамералар және кинопроекторлар: кинокамералар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немесе дыбыс жазатын құрылғылары бар немесе жоқ кинопроекторлар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проекторлары, фотоүлдіргіштер және кішірейтумен суреттерді проекциялауға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фотоүлгілердің және кішірейтумен суреттерді проекциялауға арналған жабдықтардың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фотобумагтарды автоматты түрде көрсетуге арналған немесе орамдағы нафотобумаганы автоматты түрде басып шығаруға арналған Аппаратура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 кинозертханаларды қоса алғанда) арналған өзге де Аппаратура мен жабдықтар;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Микрофотографияға, микрокинотүсіруге немесе микропроекциялауға арналған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орнатуға арналған телескопиялық нысаналар,перископтар,осы топтың немесе xvi-бөлімнің машиналарының, құралдарының, аспаптарының немесе аппаратурасының бөліністері ретінде дайындалған көру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өзге де құрылғылар, аспаптар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құрылғыларға арналған бөлшектер мен керек-жарақтар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құрылғыларға арналған бөлшектер мен керек-жарақтар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аспаптар мен құралдар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өзге де аспаптар мен құралдар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навигациялық аспаптардың және өзге де құралдардың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навигациялық аспаптар мен өзге де құралдардың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тахеометрлер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өзге де топографиялық, гидрографиялық, океанографиялық, гидрологиялық, метеорологиялық немесе геофизикалық аспаптар мен аспаптар,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гидрографиялық,океанографиялық, гидрологиялық, метеорологиялық немесе геофизикалық аспаптар мен аспаптарға (компастардан басқа)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әртүрлі салмақтары бар немесе оларсыз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автоматты немесе автоматты емес үстелдер мен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белгілеуге немесе математикалық есептеулерге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кронциркулдер, штангенциркулдер және калибрлер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белгілеулерге және математикалық есептеулерге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құралдарына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құралдарына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сканерлеу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электродиагностикалық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 инесі бар немесе инесі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металл инелер және тігістерді салуға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мен шприцтерден басқа катетерлер, канюльдер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стоматологиялық жабдықтармен бір негізде біріктірілген немесе орналастырылмаған бормашиналар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өзге де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өзге де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тұтанатын өзге де құралдар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Аппаратура; массаж аппараттары; қабілетін анықтауға арналған психологиялық тестілерге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аэрозольды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тыныс алу жабдығы және қорғау маскаларынан басқа, механикалық бөлшектерсіз және ауыспалы сүзгілерсіз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немесе сынықтарды емдеуге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ақауын немесе оның жұмыс істемеуін өтеу үшін өзімен бірге алып жүретін немесе денеге имплантацияланатын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Бөліністері мен керек-жарақтарынан басқа, есту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керек-жарақтардан басқа кардиостимуляторлар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хирургиялық белдіктер мен бандаждарды қоса алғанда, өзге де ортопедиялық құралдар; сынықтарды емдеуге арналған шиналар мен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қолдану үшін рентгендік сәулеленудің әсеріне негізделген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пайдалануға арналған рентгендік сәулелену негізіндегі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негізіндегі, рентгенографиялық немесе радиотерапиялық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арналған альфа-, бета - және гамма -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альфа -, бета-немесе гамма-сәулеленуді пайдалануға негізделген бөліністер мен керек-жарақтарды қоса алғанда,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мақсаттарына (мысалы, оқыту немесе экспонаттау кезінде) арналған, басқа пайдалануға жарамсыз аспаптар, аппаратура және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созылуын және сығылуын, икемділігін немесе басқа да механикалық қасиеттерін сынауға арналған өзге де машиналар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аспаптармен біріктірілмеген сұйықтық, тікелей оқу термометрлері мен пирометрлері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аспаптармен біріктірілмеген өзге де термометрлер мен пирометрлер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өзге де өлшеу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ареометрлер мен ұқсас аспаптардың, термометрлердің, пирометрлердің, барометрлердің, гигрометрлердің және психрометрлердің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ареометрлер мен ұқсас аспаптардың, термометрлердің, пирометрлердің, барометрлердің, гигрометрлердің және психрометрлердің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шығынын немесе деңгейін өлшеуге немесе бақылауға арналған аспаптар немесе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аппараттардан басқа, сұйықтықтардың немесе газдардың шығынын, деңгейін, қысымын немесе басқа да ауыспалы сипаттамаларын өлшеуге немесе бақылауға арналған өзге де аспаптар немесе аппаратура.9014,9015,9028,9032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да ауыспалы сипаттамаларын өлшеуге немесе бақылауға арналған аспаптардың немесе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шығысын, деңгейін, қысымын немесе басқа да ауыспалы сипаттамаларын өлшеуге немесе бақылауға арналған аспаптардың немесе аппаратураның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талдағыштар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және электрофорезге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спектрофотометрлер және спектрографтар оптикалық сәуленің (ультракүлгін, спектрдің көрінетін бөлшектері, инфрақызыл)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әрекетіне негізделген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үшін электр энергиясын есептегіштер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беру немесе өндіру есептегіштерінің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беру немесе өндіру есептегіштерінің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санын есептегіштер, өнім санын есептегіштер, таксометрлер, милеометрлер, қадам өлшегіштер және ұқсас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 және өнім саны санауыштарының, таксометрлердің, милеометрлердің, шагомерлердің және ұқсас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 анықтауға немесе өлшеуге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Электрондық-сәулелі осциллоскоптар және осциллографтар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ток күшін, кедергіні немесе қуатты, жазылмайтын құрылғыны өлшеуге немесе бақылауға арналған әмбебап өлшеу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ток күшін, кедергіні немесе қуатты өлшеуге немесе бақылауға арналған өзге де аспаптар мен аппаратура, жазу құрылғысы бар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арналған өзге де аспаптар мен аппаратура (мысалы, қиылыс кедергілерін, бұрмалау коэффициенттерін өлшеуіштер,псофометрлер)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аспаптарды өлшеуге немесе тексеруге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электр шамаларын өлшеуге немесе бақылауға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осциллоскоптардың, спектр анализаторларының, электр шамаларын өлшеуге немесе бақылауға арналған өзге де аспаптар мен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осциллоскоптардың, спектр анализаторларының, электр шамаларын өлшеуге немесе бақылауға арналған өзге де аспаптар мен аппаратуралардың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бөлшектерге арналған теңгеру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құрылғыларды тексеруге арналған немесе жартылай өткізгіш аспаптар өндірісінде пайдаланылатын фотомаскаларды немесе фотошаблондарды тексеруге арналған оптикалық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өлшеу немесе бақылау аспаптары, айлабұйымдар мен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өлшеу немесе бақылау аспаптарының, құрылғылар мен машиналардың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 немесе басқаруға арналған аспаптар мен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90-топтың машиналарына, аспаптарына, құралдарына немесе аппаратурасына бөлшектер мен керек-жарақтар (осы топтың басқа жерінде аталмаған немесе енгізілмеген)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тек механикалық индикациясы бар кіріктірілген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қосылатын,кіріктірме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подзаводы бар кіріктірме секундомері бар немесе жоқ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автоматтық подзаводсыз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Секундомерлерді қоса алғанда, өзіне тағуға немесе өзімен бірге алып жүруге арналған, корпусы қымбат бағалы металдан немесе қымбат бағалы металл жалатылған металдан жасалған қол, қалта және өзге де сағаттар: өзгелері: электр арқылы іске қосылатын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сыртқы, қалта сағаттарынан басқа, өзіне тағуға немесе өзімен бірге алып жүруге арналған, секундомерлерді қоса алғанда, корпусы бар драг. Металдар, жалатылған драгалар. Металдармен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электр арқылы іске қосылатын, кіріктірілген секундомері бар немесе жоқ, тек оптикалық-электрондық индикациясы бар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қосылатын,кіріктірме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секундомерлерден басқа, орнатылған секундомері бар немесе жоқ, автоматты подзаводы бар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 мен секундомерлерінен басқа, орнатылған секундомері бар немесе жоқ, автоматты подзаводсыз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секундомерлерден басқа,электр арқылы іске қосылатын өзге де сағаттар,өзімен алып жүруге немесе өзімен бірге алып жүруге арналған қалталар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секундомерлерді қоспағанда, секундомерлерді қоса алғанда, өзімен алып жүруге немесе өзімен бірге алып жүруге арналған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алып жүруге немесе өзімен бірге алып жүруге арналған сағаттарға арналған сағаттарға арналған сағат механизмдерімен алып жүруге арналмаған сағаттар: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бірге алып жүруге арналмаған сағаттар: электрден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дабылдар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оятар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қабырға сағаттары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арналмаған,электр арқылы іске қосылатын өзге де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өзге де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тіркеушілері, уақыт жазу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тіркеуге арналған өзге де аппаратура және кез келген сағаттық тетігі немесе синхронды қозғалтқышы бар кез келген уақыт интервалдарын тіркеуді немесе индикациялауды өлшеуге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сағаттық тетігі бар немесе синхронды қозғалтқышы бар уақытша ауыстырып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 сағат тетіктері, киюге арналған, жинақталған және жинақталған, электрлі, тек механикалық.индикациясы бар немесе әкім., позволяющ. Устан. Механ.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Сасап кию үшін немесе өзіне тағып жүруге арналған сағаттарға арналған, жинақталған және жинақталған, электрлік, тек оптикалық-электрондық индикациясы бар сағаттар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алып жүруге немесе өзімен бірге алып жүруге арналған өзге де электр сағаттарға арналған сағат тетіктері жинақталған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алып жүруге немесе өзімен бірге алып жүруге арналған, жинақталған және жиналған Автоматты подзаводы бар сағаттарға арналған сағаттық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арналған,жинақталған және жиналған сағаттардың өзге де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жинақталған және жиналған, электр арқылы іске қосылатын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жинақталған және жиналған сағаттарға арналған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тетіктері, жинақталған, бөлшектелген немесе ішінара жиналған (сағат механизмдерінің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және өзімен бірге алып жүруге арналған сағаттар үшін жинақталмаған, жиналған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сағат тетіктері, жиналмаған немесе ішінара жиналған (сағат тетіктерінің жиынтықтары); жиынтықталмаған, жиналған сағат тетіктері; алдын ала өрескел жиналған сағат тетіктері:өзімен алып жүруге немесе өзімен бірге алып жүруге арналған сағат үшін:алдын ала өрескел жиналған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жинақталған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корпустар және олардың бөліністері: қымбат бағалы металдан немесе қымбат бағалы металл жалатылған металдан жасалған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оның ішінде гальваникалық тәсілмен Шашыратылған немесе алтын жалатылған өзімен бірге Илинді алып жүруге арналған сағаттарға арналған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өзге де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 корпусының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сағаттарға арналған корпустар және өзге де бұйымдар мен осы топқа арналған ұқсас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сағаттарға арналған корпустар және осы топтың өзге де бұйымдарына арналған ұқсас корпустар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металдан немесе қымбат бағалы металл жалатылған металдан жасалған өзімен алып жүруге немесе өзімен бірге алып жүруге арналған сағаттарға арналған баулар, таспалар және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қымбат бағалы емес металдан жасалған, оның ішінде алтын жалатылған немесе гальваникалық тәсілмен жиектелген сағаттарға арналған баулар, ленталар мен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арналған сағаттарға арналған өзге де баулар, ленталар мен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 волоскаларды қоса алғанда, барлық түрдегі сағат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 үшін циферблаттар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сағаттардың бөліністері: платиналар мен көпірлер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клавесиналар және басқа да клавишалық Ішекті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Қияқты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ішекті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толқындар),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соқпалы аспаптар (мысалы, барабандар, ксилофондар, тарелкалар, кастаньеттер, маракастар)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электрдің көмегімен өндірілетін немесе күшейтілуі тиіс өзге де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шкатулкалар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жәрмеңкелік органдар; механикалық ән салатын құстар, басқа жерде аталмаған музыкалық аралар мен музыкалық аспаптар; барлық түрдегі манкалар, ысқырықтар, көріктер және үрмелі сигналдық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ішектері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тауар позициясындағы музыкалық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тауар позициясындағы музыкалық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пистолеттерден және қарудан басқа әскери үлгідегі қару: артиллериялық қару(мысалы, зеңбіректер, гаубицалар және минометтер))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позициясының револьверлері, пистолеттері мен қаруынан басқа, әскери үлгідегі қару:зымыран ұшыру қондырғылары; отметтер; гранатометтер; торпедалық аппараттар және ұқсас іске қосу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пистолеттерден және қарудан басқа әскери үлгідегі қару:өзгелері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позициясына кіретіндерден басқа револьверлер мен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және жарылғыш заттың зарядын пайдалану арқылы әрекет ететін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линеметтер):оқтатын қару, оқтайтын қару, оқтайтын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және жарылғыш заттың зарядын пайдалану арқылы жұмыс істейтін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Спорттық, аңшылық немесе нысана бойынша Атуға арналған мылтықтар, тегіс және ойық ұңғыларымен қиыстырылған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атыс қаруы және жарылғыш заттың зарядын пайдалану арқылы әрекет ететін ұқсас құрылғылар (мысалы, спорттық мылтықтар мен винтовкалар, дулдан оқталатын атыс қаруы, ракетницалар және тек қана сигналдық ракеталарды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Спорттық, аңшылық немесе нысана бойынша Атуға арналған винтовкалар,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атыс қаруы және жарылғыш заттың зарядын пайдалану арқылы жұмыс істейтін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көрсетілгеннен басқа, өзге де қару (мысалы, серіппелі, пневматикалық немесе газды мылтықтар және пистолеттер, дубинкалар).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бөліністері мен керек - жарақтары:револьверлер немесе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бөліністері мен керек - жарақтары:93.03 тауар позициясының руждары немесе винтовкалары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позициясы бұйымдарының бөліністері мен керек - жарақтары: өзгелері: 93.01 тауар позициясының әскери үлгідегі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позициясы бұйымдарының бөліністері мен керек - жарақтары:өзгелері: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бөліністері:тегіс ұңғылы қаруға арналған патрондар және олардың бөліністері; пневматикалық қаруға арналған пульктер:патрондар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бөліністері:тегіс ұңғылы қаруға арналған патрондар және олардың бөліністері; пневматикалық қаруға арналған пульктер: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олардың бөлшектері, патрондарға арналған бөлшектер мен шаңдарды қоса алғанда:өзге де патрондар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қылыштар, шпагтар, палаштар, істіктер, шыңдар және ұқсас қару, аталған қарудың бөліністері, пышақтар мен оның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құралдарында пайдаланылатын үлгідегі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үлгідегі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реттелетін құрылғылармен айналатын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Саяжайдан немесе жорықтан басқа, төсекке өзгертілетін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 немесе ротангадан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немесе ұқсас материалдардан жасалған отыруға арналған жиһаз: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қаңқасы бар отыруға арналған мекендейтін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қаңқасы бар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металдан жасалған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бар өзге де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 немесе ұқсас креслолар және оларға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хирургиялық, стоматологиялық жиһаз ветеринарлық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жиһаз пайдаланылатын үлгідегі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типті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типті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бөліністері:қамыс, тал, бамбук немесе ұқсас материалдарды қоса алғанда, өзге де материалдардан жасалған жиһаз: бамбук немесе ротангадан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ротангадан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талды қоса алғанда, өзге де материалдардан жасалған жиһаз немесе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өзге де материалдардан жасалған жиһаздың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 бар немесе жабыны жоқ кеуекті резеңкеден немесе пластмассадан жасалған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жасалған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Матрацтың өзге де негіздері; төсек жабдықтары және жиһаздың ұқсас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Люстралар және басқалар. Аспалы немесе қабырғалық электр жарықтандыру жабдығы, кр. Использ типті жарықтандыру жабдықтары. Ашық қоғамдық орындарды жарықтандыру үшін немесе көлік. Магистральдар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еденге қоятын немесе төсек жанындағы электр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шыршаларды безендіру үшін қолданылатын жарық беретін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 және жарықтандыру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шамдар және жарықтандыру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маңдайшалары, аты немесе атауы немесе мекенжайы бар жарық тақтайшалары ианалогиялық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шамдар мен жарықтандыру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жарықтандыру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және жарықтандыру жабдықтарының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және жарық беру жабдықтарының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 ағаштан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педальды Автомобильдер және дөңгелектердегі ұқсас ойыншықтар; қуыршақтарға арналған арбалар; қуыршақтар; өзге де ойыншықтар; кішірейтілген мөлшердегі модельдер ('масштабта') және ұқсас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заттары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Кегельбандардың жабдықтарынан басқа, монетаның немесе жетонның көмегімен іске қосылатын өзге де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қабылдағышымен бейне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өзге де тауарлар, үстел немесе бөлме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және Рождестволық мерекелерге арналған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ойын-сауыққа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үшін бекіткіштер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шаңғы және өзге де шаңғы спортымен айналысуға арналған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Виндсерфингке арналған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шаңғысы және су спорт түрлерімен айналысуға арналған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ойынына арналған өзге де тұмсықтар және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жабдықтар мен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ракеткалар, ішектері бар немесе ішектері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Ішектері бар немесе ішектері жоқ өзге де ракеткалар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доптарынан және үстел теннисіне арналған шариктерден басқа, өзге де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бәтеңкелерін қоса алғанда, мұз конькилері мен роликті коньки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шынықтырумен, гимнастика мен атлетикамен айналысуға арналған мүкәммал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гимнастикамен, жеңіл атлетикамен, спорттың өзге де түрлерімен (үстел теннисін қоса алғанда) немесе ашық ауадағы ойындарға арналған өзге де снарядтар мен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ілгектері, қарғыбы бар немесе қарғыбыздары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легі бар катушкалар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аң аулау және ату үшін өзге де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цирктер және жылжымалы 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карусельдер, әткеншектер, тирлер және өзге де аттракциондар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арналған өсімдік немесе минералды өңделген материалдар және олардан жасалған бұйымдар; балауыздан, стеаринакаучуктен немесе модельдік пастадан қалыпталған немесе кесілген бұйымдар және өзге де қалыптан.бұйымдар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Тұтқалармен немесе тұтқасыз бірге байланысқан бұт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қырыну жаққыштары, шашқа арналған щеткалар, тырнаққа арналған щеткалар, кірпікке арналған щеткалар, гигиеналық мақсаттарға арналған бұйымдар, оның ішінде айлабұйымдардың (аспаптардың) бөліністері болып табылатын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қылқалам, жазуға арналған қылқалам және ұқсас косметикалық қылқалам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жағуға арналған бояу жаққыштары, темпер, лактар немесе ұқсас жаққыштар (9603 30 субпозоцияда көрсетілгендерден басқа); бояуға арналған бояу жастықшалары мен білікшелер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Тетіктердің, аспаптардың немесе көлік құралдарының бөліністері болып табылатын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жинауға арналған қозғалтқышы жоқ механикалық қол щеткасы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және қол 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киімді немесе аяқ киімді тазалау үшін пайдаланылатын Жол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ілмектер-ілмектер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жабыны жоқ пластмасса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тоқыма жабыны жоқ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түймелердің өзге де бөліністері; түймелерге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'найзағайдың' тістермен қымбат бағалы емес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найзағайлар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ілгектердің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фетрден және өзге де кеуекті материалдардан жасалған қаламдар мен 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автоқаламдары, стилографтар және өзге де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Итерілетін немесе жылжымалы өзегі бар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келтірілген субпозицияларда көрсетілген екі немесе одан да көп бұйымдардан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ұштықтан және сия баллоншасынан тұратын шарикті қаламдарға арналған өзектер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және қалампыр саптары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ұстағыштар, қарындаш ұстағыштар және ұқсас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қарапайым және түсті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түсті қарындаш грифельдері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пастельдер мен көмір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рамаларда немесе рамаларсыз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мөрлеуге немесе нөмірлеуге арналған штемпельдер және қолмен жұмыс істеуге арналған ұқсас құрылғылар (этикеткаларды басу немесе өрнектеуге арналған құрылғыларды қоса алғанда), қол компостерлері......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үшін жазу машинкаларын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құюға жатпайтын қалта газ оттықтары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толтыруға жататын қалта газ оттықтары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тұтандырғыштарға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бөліністерді қоса алғанда), сигараларға немесе сигареттерге арналған мундштуктар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Эбонитті немесе пластмассалы тарақтар, шашқа арналған тарақтар, тарақтар және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тарақтар, шашқа арналған тарақтар және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түйреуіштер, бұйралауға арналған қысқыштар, бигуди және осыған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бүріккіштері және гигиеналық мақсаттарға арналған ұқсас бүріккіштер, олардың қондырмалары мен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немесе дәретхана құралдарын жағуға арналған мамық және жастықшалар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түрдегі термостар мен өзге де вакуумды ыдыстар; шыны колбадан басқа,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манекендер-витриналарды ресімдеуге арналған қозғалатын автоматтар,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гигиеналық төсемдер мен тампондар, балаларға арналған жаялықтар мен жаялықтар және кез келген материалдан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Моноопорлар, Қос аяқтар, үшаяқтар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bl>
    <w:bookmarkStart w:name="z195" w:id="182"/>
    <w:p>
      <w:pPr>
        <w:spacing w:after="0"/>
        <w:ind w:left="0"/>
        <w:jc w:val="both"/>
      </w:pPr>
      <w:r>
        <w:rPr>
          <w:rFonts w:ascii="Times New Roman"/>
          <w:b w:val="false"/>
          <w:i w:val="false"/>
          <w:color w:val="000000"/>
          <w:sz w:val="28"/>
        </w:rPr>
        <w:t>
      Аббревиатуралардың толық жазылуы:</w:t>
      </w:r>
    </w:p>
    <w:bookmarkEnd w:id="182"/>
    <w:p>
      <w:pPr>
        <w:spacing w:after="0"/>
        <w:ind w:left="0"/>
        <w:jc w:val="both"/>
      </w:pPr>
      <w:r>
        <w:rPr>
          <w:rFonts w:ascii="Times New Roman"/>
          <w:b w:val="false"/>
          <w:i w:val="false"/>
          <w:color w:val="000000"/>
          <w:sz w:val="28"/>
        </w:rPr>
        <w:t>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және интеграция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611-НҚ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 қосымша</w:t>
            </w:r>
          </w:p>
        </w:tc>
      </w:tr>
    </w:tbl>
    <w:bookmarkStart w:name="z197" w:id="183"/>
    <w:p>
      <w:pPr>
        <w:spacing w:after="0"/>
        <w:ind w:left="0"/>
        <w:jc w:val="left"/>
      </w:pPr>
      <w:r>
        <w:rPr>
          <w:rFonts w:ascii="Times New Roman"/>
          <w:b/>
          <w:i w:val="false"/>
          <w:color w:val="000000"/>
        </w:rPr>
        <w:t xml:space="preserve"> Отандық ақпараттық-коммуникациялық қызметтерді  сыртқы нарыққа ілгерілету бойынша шығындар ішінара өтелетін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ойындарды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қамтылымды басып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ақпараттық жүйелерді жоспарлау және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Қосымшаларды (қолданбалы бағдарламаларды) орналастыру және осыған байланысты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r>
    </w:tbl>
    <w:bookmarkStart w:name="z198" w:id="184"/>
    <w:p>
      <w:pPr>
        <w:spacing w:after="0"/>
        <w:ind w:left="0"/>
        <w:jc w:val="both"/>
      </w:pPr>
      <w:r>
        <w:rPr>
          <w:rFonts w:ascii="Times New Roman"/>
          <w:b w:val="false"/>
          <w:i w:val="false"/>
          <w:color w:val="000000"/>
          <w:sz w:val="28"/>
        </w:rPr>
        <w:t>
      Аббревиатуралардың толық жазылуы:</w:t>
      </w:r>
    </w:p>
    <w:bookmarkEnd w:id="184"/>
    <w:p>
      <w:pPr>
        <w:spacing w:after="0"/>
        <w:ind w:left="0"/>
        <w:jc w:val="both"/>
      </w:pPr>
      <w:r>
        <w:rPr>
          <w:rFonts w:ascii="Times New Roman"/>
          <w:b w:val="false"/>
          <w:i w:val="false"/>
          <w:color w:val="000000"/>
          <w:sz w:val="28"/>
        </w:rPr>
        <w:t>
      ЭҚТЖЖ – экономикалық қызмет түрлерінің жалпы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