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cde9" w14:textId="12ec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Ротациялау жоспарын және ротациялау жоспарына енгізілмейтін азаматтық қорғау органдары әскери қызметшілердің тізімін жасау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25 қарашадағы № 560 бұйрығы. Қазақстан Республикасының Әділет министрлігінде 2021 жылғы 4 желтоқсанда № 25550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Ротациялау жоспарын және ротациялау жоспарына енгізілмейтін азаматтық қорғау органдары әскери қызметшілердің тізімін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560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Ротациялау жоспарын және ротациялау жоспарына енгізілмейтін азаматтық қорғау органдары әскери қызметшілердің тізімін жасау қағидаларын бекіту туралы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Ротациялау жоспарын және ротациялау жоспарына енгізілмейтін азаматтық қорғау органдары әскери қызметшілердің тізімін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қағидаларының (бұдан әрі – Әскери қызмет өткеру қағидалары) </w:t>
      </w:r>
      <w:r>
        <w:rPr>
          <w:rFonts w:ascii="Times New Roman"/>
          <w:b w:val="false"/>
          <w:i w:val="false"/>
          <w:color w:val="000000"/>
          <w:sz w:val="28"/>
        </w:rPr>
        <w:t>84-тармағына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ротациялау жоспарын (бұдан әрі – Ротациялау жоспары) және ротациялау жоспарына енгізілмейтін азаматтық қорғау органдары әскери қызметшілердің тізімін (бұдан әрі – Әскери қызметшілердің тізімі) жасау тәртібін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 қорытындылары бойынша Қазақстан Республикасы Төтенше жағдайлар министрлігінің (бұдан әрі - ТЖМ), ТЖМ төтенше жағдайлар департаментінің (бұдан әрі - ТЖД), азаматтық қорғау әскери бөлімінің (бұдан әрі – әскери бөлім) кадр қызметтері (бұдан әрі – АҚО кадр қызметтері)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Ротациялау жоспарын жасайды.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Ротациялау жоспары Әскери қызмет өткеру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жағдайлар қалыптасқан әскери қызметшілерге қатысты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Ротациялау жоспарымен бір уақытта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Ротациялау жоспарына енгізілмейтін азаматтық қорғау органдары әскери қызметшілердің тізімі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қызметшілердің тізіміне Әскери қызмет өткеру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және 4) тармақшаларында айқындалған әскери қызметшілер және Әскери қызмет өткеру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әскери қызмет мүддесінде лауазымында екінші мерзімге қалдырылған әскери қызметшілер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Ротациялау жоспарына және Әскери қызметшілердің тізіміне АҚО кадр қызметі бастықтары қол қояды.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Жыл сайын желтоқсан айының 10-на дейін қол қойылған Ротациялау жоспарлары мен Әскери қызметшілердің тізімдері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лауазымды тұлғаға бекіту үшін енгізіледі.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Ротациялау жоспары және Әскери қызметшілердің тізімі жыл сайын желтоқсан айының 20-на дейін Әскери қызмет өткеру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әскери қызметшілермен келісімшарт жасасу, оларды әскери лауазымдарға тағайындау, ауыстыру, олардан босату, шығару, сондай-ақ оларға әскери атақ беру туралы бұйрықтар (жеке құрам бойынша бұйрықтар) шығаруға құқығы бар лауазымды адамдар тізбесімен айқындалатын уәкілетті лауазымды тұлғамен бекітіледі.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Ротациялау жоспарына немесе Әскери қызметшілердің тізіміне өзгерістер енгізу талап етілетін жағдайлар туындаған кезде өзгерістер енгізу туралы шешімді оларды бекіткен лауазымды адам қабылдайды.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Ротациялау жоспарына немесе Әскери қызметшілердің тізіміне өзгерістер енгізу талап етілетін жағдайларына: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"Әскери қызмет және әскери қызметшілердің мәртебесі туралы" Қазақстан Республикасы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қызметшілерді әскери қызметтен шығару;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Заңның 22-бабы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жағдайлардың туындауы жатады.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Ротациялау жоспарына немесе Әскери қызметшілердің тізіміне өзгерістер: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Қағидалардың 6-тармағының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– әскери қызметшіні әскери қызметтен шығару туралы бұйрық шыққан күннен бастап бес жұмыс күні ішінде;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қағидалардың 6-тармағының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– 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№ 44 бұйрығымен бекітілген (Нормативтік құқықтық актілердің мемлекеттік тізілімінде № 10589 болып тіркелген) Медициналық-әлеуметтік сараптама жүргізу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13-қосымшадағы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Мүгедектік туралы анықтама, Қазақстан Республикасының Азаматтық 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309-бабына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шығарылған адамның біреудің асырауында болу фактісін анықтау туралы соттың шешімін АҚО кадр қызметіне тапсырған күннен бастап бес жұмыс күні ішінде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Ротациялау жоспарын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ротациялау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енгізілмейтін азаматтық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органдары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қызметшілердің тізімін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(бұдан әрі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ТЖМ), ТЖМ 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департаментінің (бұдан әрі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ТЖД), азаматтық қорғау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бөлімінің (бұдан әрі –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бөлім) уәкілетті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тұлғасы, қолы, күні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Ротациялау жоспары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763"/>
        <w:gridCol w:w="3897"/>
        <w:gridCol w:w="2233"/>
        <w:gridCol w:w="2822"/>
        <w:gridCol w:w="764"/>
        <w:gridCol w:w="764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атағы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(ол бар болған жағдайда)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лауазымы, қай уақыттан бастап лауазымда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әскери қызметте, келісімшарттың аяқталу мерзімі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Ротациялауға негіз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Жоспарланатын лауазымы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ТЖМ, ТЖД, әскери бөлімнің кадр қызметі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күні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Ротациялау жоспарын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ротациялау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енгізілмейтін азаматтық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органдары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 тізімін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(бұдан әрі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ТЖМ), ТЖМ 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департаментінің (бұдан әрі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ТЖД), азаматтық қорғау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бөлімінің (бұдан әрі –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бөлім) уәкілетті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тұлғасы, қолы, күні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Ротациялау жоспарына енгізілмейтін азаматтық қорғау органдары әскери қызметшілердің тізімі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712"/>
        <w:gridCol w:w="3636"/>
        <w:gridCol w:w="2084"/>
        <w:gridCol w:w="2633"/>
        <w:gridCol w:w="1261"/>
        <w:gridCol w:w="988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атағы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(ол бар болған жағдайда)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лауазымы, қай уақыттан бастап лауазымда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әскери қызметте, келісімшарттың аяқталу мерзімі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Ротациялау жоспарына қоспау негізі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Ротациялауға бар жағдайлар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ТЖМ, ТЖД, әскери бөлімнің кадр қызметі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күні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